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36b2" w14:textId="fc93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февраля 2020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2"/>
        <w:gridCol w:w="1802"/>
        <w:gridCol w:w="7"/>
        <w:gridCol w:w="868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</w:tc>
      </w:tr>
      <w:tr>
        <w:trPr>
          <w:trHeight w:val="30" w:hRule="atLeast"/>
        </w:trPr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Управления международного сотрудничества и распространения статистической информации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Сейдуманов Адиль Манатович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индустриального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Воробьева Наталия Владимировна</w:t>
            </w:r>
          </w:p>
        </w:tc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статистического наблюдения и контроля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Владимир Владимирович</w:t>
            </w:r>
          </w:p>
        </w:tc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 Александра Владимировна</w:t>
            </w:r>
          </w:p>
        </w:tc>
        <w:tc>
          <w:tcPr>
            <w:tcW w:w="1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статистики предприятий Федеральной службы государственной статистики;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3"/>
        <w:gridCol w:w="1803"/>
        <w:gridCol w:w="8694"/>
      </w:tblGrid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 Дмитрий Владимирович</w:t>
            </w:r>
          </w:p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статистики и управления данными 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Тлеубергенов Шынгыс Агламулы</w:t>
            </w:r>
          </w:p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Андрей Евгеньевич</w:t>
            </w:r>
          </w:p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Аналитического управления Федеральной таможенной службы;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Чеканову Л.В., Абдуалиеву М.К., Голендееву Т.Н., Коробова В.Н. и Струкову В.Е.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