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1891" w14:textId="7f11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6 марта 2018 г.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декабря 2020 года № 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подпункте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Коллегии Евразийской экономической комиссии от 6 марта 2018 г. № 36 "О переходных положениях технического регламента Евразийского экономического союза "О безопасности нефти, подготовленной к транспортировке и (или) использованию" (ТР ЕАЭС 045/2017)" слова "1 января 2021 г." заменить словами "1 января 2023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2021 г.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