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379" w14:textId="004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декабря 2020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и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г. № 182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 дополнить словами "и кузова транспортных средств для личного пользования".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185 "О документе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утвержденную указанным Решением,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г.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г. № 182)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1"/>
        <w:gridCol w:w="1981"/>
        <w:gridCol w:w="1981"/>
        <w:gridCol w:w="1982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ОБ 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пошлин, налогов в отношении товаров для личного 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декларирование которых осуществляется с использованием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Исчисление платежей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накладная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пассажирской таможенной декларации для экспресс-грузов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В1. Подробности уплаты (взыскания)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накладная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уплате заполнен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утвержденный указанным Решением, дополнить пунктами 11 и 12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Графа "Дата" заполняется в следующем порядке.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дата заполнения документа об уплате в формате дд.мм.гггг (день, месяц, календарный год).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Графа "Документ об уплате заполнен" заполняется в следующем порядке.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документа об уплате в виде электронного документа в соответствующем реквизите структуры документа об уплате указывается номер личной номерной печати должностного лица таможенного органа, заполнившего документ об уплате, а при ее отсутствии указываются фамилия, имя и отчество (при наличии) этого должностного лица таможенного органа. При заполнении документа об уплате в виде документа на бумажном носителе в графе проставляется оттиск личной номерной печати должностного лица таможенного органа, заполнившего документ об уплате, а при ее отсутствии указываются фамилия, имя и отчество (при наличии) этого должностного лица таможенного органа и проставляется его подпись.".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