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2e7c" w14:textId="0f02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2020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876 "О принятии технического регламента Таможенного союза "О безопасности продукции легкой промышленности" признать утратившим силу.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180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г. № 180 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07.12. 2021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31.10.2023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1443-78 "Полотно трикотажное для подкладки полимерной обуви.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2351-88 "Изделия и полотна трикотажные.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3897-2015 "Изделия трикотажные.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5007-87 "Изделия трикотажные перчаточные.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5007-2014 "Изделия трикотажные перчаточные.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5274-2014 "Шарфы и платки трикотажные.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5665-77 "Ткани бортовые льняные и полульняные.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5665-2015 "Ткани бортовые льняные и полульняные.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6752-78 "Платки тканые из натурального шелка и химических нитей. Общие технические условия"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7081-93 "Полотна шелковые и полушелковые ворсовые.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7297-90 "Ткани хлопчатобумажные палаточные и плащевые.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7701-93 "Тики хлопчатобумажные и смешанные.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7779-2015 "Ткани и изделия штучные шелковые и полушелковые.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7913-76 "Ткани и штучные изделия хлопчатобумажные и смешанные.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8541-2014 "Изделия чулочно-носочные, вырабатываемые на круглочулочных автоматах.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9009-93 "Ткани хлопчатобумажные плащевые с водоотталкивающей отделкой.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9382-2014 "Одеяла чистошерстяные, шерстяные и полушерстяные.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9441-80 "Платки, шарфы и палантины чистошерстяные и полушерстяные.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9441-2014 "Платки, шарфы и палантины чистошерстяные и полушерстяные. Общие технические условия"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9845-83 "Ткани шелковые и полушелковые галстучные.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10138-93 "Ткани чистольняные, льняные и полульняные бельевые.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10232-77 "Ткани и штучные изделия чистольняные, льняные и полульняные полотенечные.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10524-74 "Ткани и штучные изделия льняные и полульняные махровые.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10524-2014 "Ткани и штучные изделия льняные и полульняные махровые.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10530-79 "Изделия штучные текстильные декоративные.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10581-91 "Изделия швейные. Маркировка, упаковка,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11027-2014 "Ткани и штучные изделия хлопчатобумажные махровые и вафельные.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11039-84 "Ткани льняные и полульняные пестротканые и кислованные. Общие технические условия"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11039-2015 "Ткани льняные и полульняные пестротканые и кислованные. Общие технические условия"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11109-90 "Марля бытовая хлопчатобумажная. Общие технические условия"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11372-84 "Платки головные хлопчатобумажные, смешанные и из вискозной пряжи. Общие технические условия"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11381-83 "Платки носовые хлопчатобумажные. Общие технические условия"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11518-88 "Ткани сорочечные из химических нитей и смешанной пряжи. Общие технические условия"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13527-78 "Изделия штучные тканые и ткани набивные чистошерстяные и полушерстяные. Нормы устойчивости окраски и методы ее определения"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15968-87 "Ткани чистольняные, льняные и полульняные одежные. Общие технические условия"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15968-2014 "Ткани чистольняные, льняные и полульняные одежные. Общие технические условия"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16825-2002 "Изделия чулочно-носочные, вырабатываемые на круглочулочных автоматах. Технические требования. Определение сортности"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17504-80 "Ткани хлопчатобумажные и смешанные с отделками синтетическими смолами. Общие технические условия"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17923-72 "Полотна холстопрошивные из лубяных волокон. Технические условия"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18273-89 "Ватины холстопрошивные шерстяные. Общие технические условия"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19008-93 "Ватины холстопрошивные хлопчатобумажные. Общие технические условия"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19196-93 "Ткани обувные. Общие технические условия"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19864-89 "Полотно кружевное. Общие технические условия"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20272-96 "Ткани подкладочные из химических нитей и пряжи. Общие технические условия"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20272-2014 "Ткани подкладочные из химических нитей и пряжи. Общие технические условия"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20723-2003 "Ткани плательные из натурального крученого шелка. Общие технические условия"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21220-75 "Скатерти и салфетки чистольняные, льняные и полульняные. Общие технические условия"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21746-92 "Кружева. Общие технические условия"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21790-2005 "Ткани хлопчатобумажные и смешанные одежные. Общие технические условия"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22017-92 "Полотно гардинное. Общие технические условия"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22017-2021 "Полотно гардинное.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23432-89 "Полотна декоративные. Общие технические условия"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23432-2021 "Полотна декоративные.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23627-89 "Изделия текстильно-галантерейные тканые, плетеные, витые и вязанные, метражные и штучные. Нормы устойчивости окраски и методы ее определения"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24220-80 "Ткани мебельные. Общие технические условия"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25294-2003 "Одежда верхняя платьево-блузочного ассортимента. Общие технические условия"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25295-2003 "Одежда верхняя пальтово-костюмного ассортимента. Общие технические условия"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25296-2003 "Изделия швейные бельевые. Общие технические условия"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27832-88 "Одеяла хлопчатобумажные и смешанные. Общие технические условия"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28000-2004 "Ткани одежные чистошерстяные, шерстяные и полушерстяные. Общие технические условия"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28253-89 "Ткани шелковые и полушелковые плательные и плательно-костюмные. Общие технические условия"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28367-94 "Мех искусственный трикотажный. Общие технические условия"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28486-90 "Ткани плащевые и курточные из синтетических нитей. Общие технические условия"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28554-90 "Полотно трикотажное.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28748-90 "Полотна нетканые махровые. Общие технические условия"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28755-90 "Мех искусственный тканепрошивной. Общие технические условия"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29013-91 "Ткани одеяльные и корсетные из химических нитей и пряжи. Общие технические условия"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29097-91"Изделия корсетные. Общие технические условия"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29097-2015 "Изделия корсетные.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29098-91 "Ткани для галантерейных изделий. Общие технические условия"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29222-91 "Ткани плащевые из химических волокон и смешанные. Общие технические условия"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29223-91 "Ткани плательные, плательно-костюмные и костюмные из химических волокон. Общие технические условия"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29298-2005 "Ткани хлопчатобумажные и смешанные бытовые. Общие технические условия"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30327-2013 "Сорочки верхние. Общие технические условия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30332-95/ГОСТ Р 50576-93 "Изделия перо-пуховые.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30332-2015 "Изделия перо-пуховые.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31307-2005 "Белье постельное.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31405-2009 "Изделия трикотажные бельевые для женщин и девочек.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31406-2009 "Изделия трикотажные купальные.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31408-2009 "Изделия трикотажные бельевые для мужчин и мальчиков. Общие технические условия"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31409-2009 "Изделия трикотажные верхние для женщин и девочек. Общие технические условия"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31410-2009 "Изделия трикотажные верхние для мужчин и мальчиков. Общие технические условия"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32083-2013 "Одежда на меховой подкладке. Общие технические условия"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33201-2014 "Ткани для столового белья и полотенечные чистольняные, льняные и полульняные и штучные изделия из них. Общие технические условия"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33378-2015 "Головные уборы трикотажные.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55857-2013 "Одеяла и покрывала стеганые. Подушки. Общие технические условия"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638-2001 "Изделия штучные. Общие технические условия"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753-2000 "Подушки. Общие технические условия"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872-2007 "Полотна и штучные изделия нетканые махровые. Общие технические условия"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34083-2017 "Полотна и штучные изделия нетканые махровые.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782-2002 "Изделия швейные штучные из лоскута. Общие технические условия"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921-2012 "Изделия корсетные. Общие технические условия"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936-93 "Одеяла и покрывала стеганые. Общие технические условия"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969-2010 "Ткани хлопчатобумажные и смешанные бытовые суровые и готовые. Общие технические условия"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1017-96 "Ткани и штучные изделия хлопчатобумажные и смешанные махровые и вафельные. Общие технические условия"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1139-99 "Ткани чистольняные, льняные и полульняные одежные. Общие технические условия"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1145-2016 "Ткани одежные из химических волокон с вложением шерстяного волокна менее 20 %. Общие технические условия"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1301-2002 "Колготки, вырабатываемые на круглочулочных автоматах. Общие технические условия"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1432-2003 "Головные уборы. Общие технические условия"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1508-2004 "Ткани и изделия штучные текстильные декоративные. Общие технические условия"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1678-2006 "Полотно ворсовое трикотажное.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1819-2007 "Полотна декоративные трудновоспламеняемые. Общие технические условия"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34087-2017 "Полотна декоративные трудновоспламеняемые.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2204-2011 "Полотна нетканые. Общие технические условия"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34483-2018 "Полотна нетканые.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2207-2011 "Полотно трикотажное. Общие технические условия"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EN14465-2011 "Текстиль. Материалы обивочные. Технические требования и методы испытаний"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1017-2000 "Одеяла и покрывала стеганые. Общие технические условия"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кожгалантерейные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126-79 "Галоши резиновые клееные. Технические условия"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1135-2005 "Обувь домашняя и дорожная. Общие технические условия"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5375-79 "Сапоги резиновые формовые. Технические условия"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5394-89 "Обувь из юфти. Общие технические условия"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6410-80 "Ботики, сапожки и туфли резиновые и резинотекстильные клееные. Технические условия"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7296-2003 "Обувь. Маркировка, упаковка, транспортирование и хранение"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7458-78 "Обувь для игры в футбол. Технические условия"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7472-78 "Обувь лыжная. Технические условия"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9155-88 "Обувь спортивная резиновая и резинотекстильная. Технические условия"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13745-78 "Обувь для катания на коньках. Технические условия"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13796-78 "Обувь для фигурного катания на коньках. Технические условия"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14037-79 "Обувь с текстильным верхом с резиновыми приформованными обсоюзками и подошвами. Технические условия"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18724-88 "Обувь валяная грубошерстная. Технические условия"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19116-2005 "Обувь модельная. Общие технические условия"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25871-83 "Изделия кожгалантерейные. Упаковка, маркировка, транспортирование и хранение"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25871-2021 "Изделия кожгалантерейные.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26166-84 "Обувь повседневная из синтетических и искусственных кож. Технические условия"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26167-2005 "Обувь повседневная. Общие технические условия"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5.3.2 ГОСТ 28631-2005 "Сумки, чемоданы, портфели, ранцы, папки, изделия мелкой кожгалантереи. Общие технические условия 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28754-90 "Ремни поясные и для часов. Общие технические условия"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28754-2018 "Ремни поясные и для часов.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28846-90 "Перчатки и рукавицы.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32087-2013 "Обувь для игровых видов спорта. Общие технические условия"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287-2004 "Бурки. Общие технические условия"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931-93 "Обувь для людей пожилого возраста. Технические условия"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1042-97 "Обувь для активного отдыха. Общие технические условия"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1059-2002 "Обувь механического производства. Общие технические условия"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485-82 "Юфть для верха обуви. Технические условия"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939-88 "Кожа для верха обуви. Технические условия"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939-94 "Кожа для верха обуви. Технические условия"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939-2021 "Кожа для верха обуви.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940-81 "Кожа для подкладки обуви. Технические условия"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1838-91 "Кожа из спилка. Общие технические условия"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1875-83 "Кожа для одежды и головных уборов. Технические условия"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1875-2022 "Кожа для одежды и головных уборов.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1903-78 "Кожа для низа обуви. Воротки и полы. Технические условия"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3673-69 "Лайка.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3717-84 "Замша. Технические условия"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7065-81 "Нитроискожа-Т обувная. Технические условия"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9333-70 "Кирза обувная. Технические условия"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9705-78 "Кожа лаковая обувная. Технические условия"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10438-78 "Винилискожа-НТ галантерейная. Технические условия"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11107-90 "Искожа-Т галантерейная. Общие технические условия"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15091-80 "Кожа галантерейная. Технические условия"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15092-80 "Кожа для перчаток и рукавиц. Технические условия"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28144-89 "Кожа синтетическая на нетканой основе для верха обуви. Общие технические условия"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28461-90 "Кожа искусственная одежная. Общие технические условия"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29277-92 "Кожа для низа обуви. Технические условия"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53243-2008 "Кожа для мебели. Общие технические условия"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34873-2022 "Кожа для мебели.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изделия из кожи и меха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5710-85 "Одежда из овчины шубной и мехового велюра. Общие технические условия"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7069-2014 "Воротники, манжеты и отделки меховые.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8765-93 "Одежда меховая и комбинированная. Общие технические условия"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10151-2014 "Уборы меховые женские и для девочек. Общие технические условия"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10325-2014 "Головные уборы меховые. Общие технические условия"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11287-76 "Жилеты меховые. Общие технические условия"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12299-66 "Меха, скрои и полосы из меховых шкурок различных видов. Технические условия"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19878-2014 "Меха, меховые и овчинно-шубные изделия. Маркировка, упаковка, транспортирование и хранение"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20176-84 "Перчатки и рукавицы меховые. Общие технические условия"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31293-2005 "Одежда из кожи. Общие технические условия"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32083-2013 "Одежда на меховой подкладке. Общие технические условия"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32084-2013 "Одежда меховая. Общие технические условия"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32118-2013 "Головные уборы. Общие технические условия"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32121-2013 "Одежда из меховых шкурок с отделкой кожевой ткани и шубной овчины. Общие технические условия"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меховые выделанные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1821-75 "Овчина шубная выделанная. Технические условия"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2765-73 "Шкурки собак выделанные. Технические условия"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2974-75 "Шкурки кролика меховые выделанные. Технические условия"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3157-69 "Каракуль чистопородный серый выделанный некрашеный. Технические условия"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3595-74 "Каракуль чистопородный цветной выделанный. Технические условия"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4661-76 "Овчина меховая выделанная. Технические условия"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6803-72 "Шкурки лисиц серебристо-черных, платиновых, снежных и черно-бурых выделанные. Технические условия"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7179-70 "Шкурки песца выделанные. Технические условия"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9296-74 "Каракуль чистопородный выделанный крашеный. Технические условия"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10231-77 "Смушка выделанная. Технические условия"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10322-71 "Шкурки норки выделанные. Технические условия"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10522-73 "Яхобаб выделанный. Технические условия"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10596-77 "Шкурки зайца-беляка и зайца-русака выделанные. Технические условия"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10623-85 "Шкуры котика морского выделанные. Технические условия"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10714-73 "Каракульча выделанная.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11106-74 "Шкурки ондатры выделанные. Технические условия"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11111-81 "Шкурки козлят выделанные. Технические условия"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11210-65 "Шкуры медведей белых и лесных выделанные. Технические условия"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11237-65 "Шкурки телят северного оленя меховые выделанные. Технические условия"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11355-82 "Шкурки енотовидной собаки и енота-полоскуна выделанные. Технические условия"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11597-77 "Шкурки кошки домашней меховые выделанные. Технические условия"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11615-77 "Шкурки сурка и тарбагана выделанные. Технические условия"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11616-79 "Шкурки куниц, кидуса и харзы выделанные. Технические условия"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11806-66 "Шкурки хоря выделанные. Технические условия"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11809-82 "Шкуры морского зверя меховые выделанные. Технические условия"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12056-66 "Шкуры рыси и диких кошек выделанные. Технические условия"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12133-86 "Шкурки нутрии выделанные.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12438-66 "Шкурки соболя выделанные. Технические условия"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12581-67 "Шкурки колонка и солонгоя выделанные. Технические условия"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12780-67 "Шкурки белки выделанные. Технические условия"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12804-67 "Шкурки горностая и ласки выделанные. Технические условия"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13220-67 "Шкурки суслика-песчаника выделанные. Технические условия"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13304-67 "Шкурки выдры выделанные. Технические условия"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13315-88 "Шкурки крота выделанные. Технические условия"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13692-68 "Шкурки волка и шакала выделанные. Технические условия"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13713-82 "Шкуры росомахи выделанные. Технические условия"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14781-69 "Шкурки лисицы красной, лисицы-крестовки, лисицы-сиводушки и корсака выделанные. Технические условия"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17714-72 "Шкурки мелких грызунов выделанные. Технические условия"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19878-2014 "Меха, меховые и овчинно-шубные изделия. Маркировка, упаковка, транспортирование, хранение"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21184-75 "Шкурки ягнят выделанные. Технические условия"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21481-76 "Каракуль-метис выделанный. Технические условия"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28505-90 "Шкурки бобра речного выделанные. Технические условия"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2498-2017 "Овчины выделанные. Общие технические условия"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изделия ковровые машинного способа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16221-79 "Войлок юртовый. Технические условия"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23348-78 "Покрытия и изделия ковровые машинного способа производства. Первичная упаковка и маркировка"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28415-89 "Покрытия и изделия ковровые тканые машинного способа производства. Общие технические условия"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28867-90 "Покрытия и изделия ковровые нетканые машинного способа производства. Общие технические условия"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30877-2003 "Материалы текстильные. Покрытия и изделия ковровые машинного способа производства. Показатели безопасности и методы их определения"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г. № 180  </w:t>
            </w:r>
          </w:p>
        </w:tc>
      </w:tr>
    </w:tbl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 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31.10.2023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8844-75 "Полотна трикотажные. Правила приемки и метод отбора проб"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9173-86 "Изделия трикотажные. Правила приемки"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13587-77 "Полотна нетканые и изделия штучные нетканые. Правила приемки и метод отбора проб"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16218.0-93 "Изделия текстильно-галантерейные. Правила приемки и метод отбора проб"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20566-75 "Ткани и штучные изделия текстильные. Правила приемки и метод отбора проб"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23948-80 "Изделия швейные. Правила приемки"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25451-82 "Кожа искусственная и синтетическая. Правила приемки"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26666.0-85 "Мех искусственный трикотажный. Правила приемки и метод отбора проб"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"Методы контроля. Химические факторы/физические факторы. Гигиеническая оценка одежды для детей, подростков и взрослых"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3897-2015 "Изделия трикотажные. Маркировка, упаковка, транспортирование и хранение"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4659-79 "Ткани и пряжа чистошерстяные и полушерстяные. Методы химических испытаний"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8737-77 "Ткани и штучные изделия хлопчатобумажные, из пряжи химических волокон и смешанные. Первичная упаковка и маркировка"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10581-91 "Изделия швейные. Маркировка, упаковка, транспортирование и хранение"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12453-77 "Ткани и штучные изделия льняные и полульняные. Первичная упаковка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16958-71 "Изделия текстильные. Символы по уходу"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19411-88 "Изделия текстильно-галантерейные тканые, плетеные, вязаные, витые метражные и штучные. Маркировка и первичная упаковка"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25227-82 "Ткани шелковые и полушелковые. Первичная упаковка и маркировка"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25617-83 "Ткани и изделия льняные, полульняные, хлопчатобумажные и смешанные. Методы химических испытаний"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26623-85 "Материалы и изделия текстильные. Обозначения по содержанию сырья"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30084-93 "Материалы текстильные. Первичная маркировка"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30387-95 "Полотна и изделия трикотажные. Методы определения вида и массовой доли сырья"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33224-2015 "Материалы и изделия текстильные. Обозначения состава сырья"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1833-2001 "Материалы текстильные. Методы количественного химического анализа двухкомпонентных смесей волокон"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1833-1-2011 "Материалы текстильные. Количественный химический анализ. Часть 1. Общие принципы испытаний"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1833-2-2011 "Материалы текстильные. Количественный химический анализ. Часть 2. Трехкомпонентные смеси волокон"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1833-3-2011 "Материалы текстильные. Количественный химический анализ. Часть 3. Смеси ацетатного и некоторых других волокон (метод с использованием ацетона)"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1833-5-2011 "Материалы текстильные. Количественный химический анализ. Часть 5. Смеси вискозного, медно-аммиачного или высокомодульного и хлопковых волокон (метод с использованием цинката натрия)"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1833-6-2013 "Материалы текстильные. Количественный химический анализ. Часть 6. Смеси вискозных или отдельных видов медно-аммиачных, высокомодульных или волокон лиоцелл и хлопковых волокон (метод с использованием муравьиной кислоты и хлорида цинка)"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1833-7-2011 "Материалы текстильные. Количественный химический анализ. Часть 7. Смеси полиамидных и некоторых других волокон (метод с использованием муравьиной кислоты)"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1833-8-2011 "Материалы текстильные. Количественный химический анализ. Часть 8. Смеси ацетатного и триацетатного волокон (метод с использованием ацетона)"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1833-9-2013 "Материалы текстильные. Количественный химический анализ. Часть 9. Смеси ацетатного и триацетатного волокон (метод с использованием бензилового спирта)"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1833-10-2011 "Материалы текстильные. Количественный химический анализ. Часть 10. Смеси триацетатного или полилактидного и некоторых других волокон (метод с использованием дихлорметана)"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1833-11-2011 "Материалы текстильные. Количественный химический анализ. Часть 11. Смеси целлюлозного и полиэфирного волокон (метод с использованием серной кислоты)"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1833-12-2011 "Материалы текстильные. Количественный химический анализ. Часть 12. Смеси акрилового, модифицированных акриловых, эластановых, поливинилхлоридных волокон и некоторых других волокон (метод с использованием диметилформамида)"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1833-13-2011 "Материалы текстильные. Количественный химический анализ. Часть 13. Смеси некоторых поливинилхлоридных волокон и некоторых других волокон (метод с использованием сероуглерода/ацетона)"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1833-14-2011 "Материалы текстильные. Количественный химический анализ. Часть 14. Смеси ацетатного и некоторых поливинилхлоридных волокон (метод с использованием уксусной кислоты)"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1833-15-2015 "Материалы текстильные. Количественный химический анализ. Часть 15. Смеси джутового и некоторых животных волокон (метод на основе определения содержания азота)"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1833-16-2015 "Материалы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ксилола)"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1833-17-2011 "Материалы текстильные. Количественный химический анализ. Часть 17. Смеси поливинилхлоридных волокон (гомополимеров винилхлорида) и некоторых других волокон (метод с использованием серной кислоты)"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1833-18-2011 "Материалы текстильные. Количественный химический анализ. Часть 18. Смеси натурального шелкового волокна и шерстяного волокна или волокна из волос животных (метод с использованием серной кислоты)"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1833-19-2011 "Материалы текстильные. Количественный химический анализ. Часть 19. Смеси целлюлозных волокон и асбестового волокна (метод нагревания)"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1833-20-2014 "Материалы текстильные. Количественный химический анализ. Часть 20. Смеси эластанового и некоторых других волокон (метод с использованием диметилацетамида)"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1833-21-2011 "Материалы текстильные. Количественный химический анализ. Часть 21. Смеси поливинилхлоридных волокон, модифицированных акриловых, эластановых, ацетатных, триацетатных и некоторых других волокон (метод с использованием циклогексанона)"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1833-22-2015 "Материалы текстильные. Количественный химический анализ. Часть 22. Смеси вискозного или некоторых видов медно-аммиачных, или высокомодульных, или лиоцелла и льняных волокон (метод с использованием муравьиной кислоты и хлорида цинка)"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1833-24-2013 "Материалы текстильные. Количественный химический анализ. Часть 24. Смеси полиэфирных и некоторых других волокон. Метод с использованием фенола и тетрахлорэтана"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1833-25-2015 "Материалы текстильные. Количественный химический анализ. Часть 25. Смеси полиэфирного и некоторых других волокон (метод с использованием трихлоруксусной кислоты и хлороформа)"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1833-26-2015 "Материалы текстильные. Количественный химический анализ. Часть 26. Смеси меламинового и хлопкового или арамидного волокон (метод с использованием горячей муравьиной кислоты)"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3758-2014 "Изделия текстильные. Маркировка символами по уходу"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5088-2001 "Материалы текстильные. Методы количественного анализа трехкомпонентных смесей волокон"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5089-2001 "Материалы текстильные. Подготовка проб для химических испытаний"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50721-94 "Полотна и изделия трикотажные. Методы определения вида и массовой доли сырья"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51293-99 "Идентификация продукции. Общие положения"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2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2447-2016 "Полотна и изделия трикотажные. Методы определения вида и массовой доли сырья"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1833-20-2012 "Материалы текстильные. Количественный химический анализ. Часть 20. Смеси эластановых и некоторых других волокон (метод с использованием диметилацетамида)"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(климатические условия проведения испытаний)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10681-75 "Материалы текстильные. Климатические условия для кондиционирования и испытания проб и методы их определения"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139-2014 "Изделия текстильные. Стандартные атмосферные условия для проведения кондиционирования и испытаний" (кроме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3.2)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139-2007 "Изделия текстильные. Стандартные атмосферные условия для кондиционирования и проведения испытаний"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01.07.2021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"Методы контроля. Химические факторы/физические факторы. Гигиеническая оценка одежды для детей, подростков и взрослых"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(уровень напряженности электростатичес-кого поля)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6 ГОСТ 32995-2014 "Материалы текстильные. Методика измерения напряженности электростатического поля" (применяется для рулонных текстильных материалов, а также покрытий и изделий ковровых машинного способа производства шириной не менее 1200 мм)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"Методы контроля. Химические факторы/физические факторы. Гигиеническая оценка одежды для детей, подростков и взрослых" (применяется для рулонных текстильных материалов, а также покрытий и изделий ковровых машинного способа производства шириной не менее 1200 мм)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2, глава 4 (пункты 4.1, 4.3), глава 5 (пункт 5.1), глава 6 (пункты 6.2, 6.3), глава 7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ПиН 9-29.7-95 "Санитарные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(гигроско-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3816-81 (ИСО 811-81) "Полотна текстильные. Методы определения гигроскопических и водоотталкивающих свойств"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12088-77 "Материалы текстильные и изделия из них. Метод определения воздухопроницаемости"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(устойчивость окраски)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2351-88 "Изделия и полотна трикотажные. Нормы устойчивости окраски и методы ее определения"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7779-2015 "Ткани и изделия штучные шелковые и полушелковые. Нормы устойчивости окраски и методы ее определения"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7780-78 "Ткани и штучные изделия льняные и полульняные. Нормы устойчивости окраски и методы ее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7913-76 "Ткани и штучные изделия хлопчатобумажные и смешанные. Нормы устойчивости окраски и методы ее определения"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9733.0-83 "Материалы текстильные. Общие требования к методам испытаний устойчивости окрасок к физико-химическим воздействиям"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9733.4-83 "Материалы текстильные. Метод испытания устойчивости окраски к стиркам"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9733.5-83 "Материалы текстильные. Метод испытания устойчивости окраски к дистиллированной воде"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9733.6-83 "Материалы текстильные. Методы испытаний устойчивости окрасок к "поту"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9733.9-83 "Материалы текстильные. Метод испытания устойчивости окраски к морской воде"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9733.27-83 "Материалы текстильные. Метод испытания устойчивости окраски к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11151-77 "Ткани чистошерстяные и полушерстяные. Нормы устойчивости окраски и методы ее определения"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13527-78 "Изделия штучные тканые и ткани набивные чистошерстяные и полушерстяные. Нормы устойчивости окраски и методы ее определения"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23433-79 "Ткани и штучные изделия из химических волокон. Нормы устойчивости окраски и методы ее определения"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23627-89 "Изделия текстильно-галантерейные тканые, плетеные, витые и вязаные, метражные и штучные. Нормы устойчивости окраски и методы ее определения"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7.9 ГОСТ 33201-2014 "Ткани для столового белья и полотенечные чистольняные, льняные и полульняные и штучные изделия из них. Общие технические условия"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105-А01-2013 "Материалы текстильные. Определение устойчивости окраски. Часть А01. Общие требования к проведению испытаний"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105-А02-2013 "Материалы текстильные. Определение устойчивости окраски. Часть А02. Серая шкала для оценки изменения окраски"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105-А03-2014 "Материалы текстильные. Определение устойчивости окраски. Часть А03. Серая шкала для оценки степени закрашивания"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105-А04-2002 "Материалы текстильные. Определение устойчивости окраски. Часть А04. Метод инструментальной оценки степени закрашивания смежных тканей"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105-C10-2014 "Материалы текстильные. Определение устойчивости окраски. Часть С10. Метод определения устойчивости окраски к действию стирки с мылом или с мылом и содой"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105-Е01-2015 "Материалы текстильные. Определение устойчивости окраски. Часть Е01. Метод определения устойчивости окраски к воздействию воды"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105-Е02-2002 "Материалы текстильные. Определение устойчивости окраски. Часть Е02. Метод определения устойчивости окраски к действию морской воды"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105-Е04-2014 "Материалы текстильные. Определение устойчивости окраски. Часть Е04. Метод определения устойчивости окраски к поту"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105-F-2002 "Материалы текстильные. Определение устойчивости окраски. Часть F. Ткани стандартные смежные. Технические требования"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105-F10-2002 "Материалы текстильные. Определение устойчивости окраски. Часть F10. Ткани смежные многокомпонентные. Технические требования"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105-J01-2002 "Материалы текстильные. Определение устойчивости окраски. Часть J01. Общие требования к инструментальному методу измерения цвета поверхности"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105-X12-2014 "Материалы текстильные. Определение устойчивости окраски". Часть Х12. Метод определения устойчивости окраски к трению"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105-А04-99 "Материалы текстильные. Определение устойчивости окраски. Часть А04.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инструментальной оценки степени закрашивания смежных тканей"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01.07.2021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105-А05-99 "Материалы текстильные. Определение устойчивости окраски. Часть А05. Метод инструментальной оценки изменения окраски для определения баллов по серой шкале"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105-Е02-2014 "Материалы текстильные. Определение устойчивости окраски. Часть Е02. Метод определения устойчивости окраски к морской воде"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105-F-99 "Материалы текстильные. Определение устойчивости окраски. Часть F. Ткани стандартные смежные. Технические требования"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105-F10-99 "Материалы текстильные. Определение устойчивости окраски. Часть F10. Ткани смежные многокомпонентные. Технические требования"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105-J01-99 "Материалы текстильные. Определение устойчивости окраски. Часть J01. Общие требования к инструментальному методу измерения цвета поверхности"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(водопоглощение)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3816-81 (ИСО 811-81) "Полотна текстильные. Методы определения гигроскопических и водоотталкивающих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5.10 ГОСТ 11027-2014 "Ткани и штучные изделия хлопчатобумажные махровые и вафельные. Общие технические условия"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(капиллярность)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3816-81 "Полотна текстильные. Методы определения гигроскопических и водоотталкивающих свойств"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5.7 СТБ 1017-96 "Ткани и штучные изделия хлопчатобумажные и смешанные махровые и вафельные. Общие технические условия"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(интенсивность запаха)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"Методы контроля. Химические факторы/физические факторы. Гигиеническая оценка одежды для детей, подростков и взрослых"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1.1.10-12-96-2005 "Гигиеническая оценка тканей, одежды и обуви"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3,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(выделение вредных для здоровья химических веществ: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кобальт, медь, никель, мышьяк, хром, свинец)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57165-2016 (ИСО 11885:2007) "Вода. Определение содержания элементов методом атомно-эмиссионной спектрометрии с индуктивно связанной плазмой"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ИСО 8288:2001 "Качество воды. Определение кобальта, никеля, меди, цинка, кадмия и свинца. Пламенные атомно-абсорбционные спектрометрические методы"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8288-2005 "Качество воды. Определение кобальта, никеля, меди, цинка, кадмия и свинца. Пламенные атомно-абсорбционные спектрометрические методы"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"Качество воды. Определение некоторых элементов методом атомно-эмиссионной спектрометрии с индуктивно связанной плазмой (ICP-OES)"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"Качество воды. Определение микроколичеств элементов методом атомно-абсорбционной спектрометрии с использованием графитовой печи"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14.1:2:4.139-98 "Методика выполнения измерений кобальта, никеля, меди, хрома, цинка, марганца, железа, серебра в питьевых, природных и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водах методом атомно-абсорбционной спектрометрии с пламенной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 межгосудар-ственного стандарта в настоящий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14.1:2:4.140-98 "Методика выполнения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4.1.742-99 "Инверсионное вольтамперометрическое измерение концентрации ионов цинка, кадмия, свинца и меди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"Измерение массовой концентрации цинка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4.1.1258-03 "Измерение массовой концентрации меди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1792-2002 "Методика выполнения измерений концентраций элементов в жидких пробах на спектрометре ARL 3410+"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3057-2008 "Методика выполнения измерений концентраций тяжелых металлов в водных матрицах методом пламенной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(содержание свободного формальдегида)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25617-83 "Ткани и изделия льняные, полульняные, хлопчатобумажные и смешанные. Методы химических испытаний"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 ГОСТ 25617-2014 "Ткани и изделия льняные, полульняные, хлопчатобумажные и смешанные. Методы химических испытаний"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14184-1-2014 "Материалы текстильные. Определение содержания формальдегида. Часть 1. Свободный и гидрализованный формальдегид (метод водной экстракции)"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4.1.1045-01 "ВЭЖХ определение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и предельных альдегидов (С2 ‒ С10)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 "Ионохроматографическое определение формальдегида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"Измерение массовой концентрации формальдегида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266-92 "Методические указания по газохроматографическому измерению концентраций формальдегида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1(пункты 3.2, 3.4) ГОСТ 22648-77 "Пластмассы. Методы определения гигиенических показателей"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30713-2000 "Волокно полиакрилонитрильное. Определение концентрации миграции нитрила акриловой кислоты в воздух. Метод газовой хроматографии"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 "Воздух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прокачки"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2.3.3.052-96 "Санитарно-химическое исследование изделий из полистирола и сополимеров стирола"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4.1.580-96 "Определение нитрила акриловой кислоты, выделяющегося из полиакрилонитрильного волокна в воздух,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"Методические указания по газо-хроматографическому определению акрилонитрила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4.1.1044а-01 "Газохроматографическое определение акрилонитрила, ацетонитрила, диметиламина, диметилформамида, диэтиламина, пропиламина, триэтиламина и этиламина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 "Газохроматографическое определение акрилонитрила, ацетонитрила, диметилформамида, диэтиламина и триэтиламина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о- и п-ксилолов, изопропилбензола, стирола,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изо-бутилацетата,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водных вытяжках из материалов различного состава"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11-12-25-96 "Методические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268-92 "Методические указания по газохроматографическому измерению концентраций цианистого водорода и нитрила акриловой кислоты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3,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34173-2017 "Упаковка. Определение содержания ацетальдегида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01.022-07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н-пропилацетата, н-пропанола, изобутилацетата, бутилацетата, изобутанола, н-бутанола, выделяющихся в воздушную среду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"Газохроматографическое определе-ние гексана, гептана, ацетальдегида, ацетона,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метилацетата, этилацетата, метанола, изопропанола, акрилонитрила, н-пропанола, н-пропилацетата,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изо-бутилацетата, бутилацетата, изобутанола,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4.1.1045-01 "ВЭЖХ определение формальде-гида и предельных альдегидов (С2 ‒ С10)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"Газохроматографическое определение винилхлорида и ацетальдегида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о- и п-ксилолов, изопропилбензола, стирола,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2563-82 "Методические указания по фотометрическому измерению концентраций ацетальдегида в воздухе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01.022-07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н-пропилацетата, н-пропанола, изобутилацетата, бутилацетата, изобутанола, н-бутанола, выделяющихся в воздушную среду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01.024-07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изобутилацетата,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 "Методические указания по газохроматографическому определению ацетона, метанола и изопропанола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4.1.650-96 "Методические указания по газохроматографическому определению ацетона, метанола, бензола, толуола, этилбензола, пентана,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изо-бутанола,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2558-2006 "Методика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"Руководство по контролю загрязнения атмосферы"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 "Материалы и изделия строительные полимерные отделочные на основе поливинилхлорида. Метод санитарно-химической оценки"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воздушной среде"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4.1.650-96 "Методические указания по газохроматографическому определению ацетона, метанола, бензола, толуола, этилбензола, пентана,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изо-бутанола,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о- и п-ксилолов, изопропилбензола, стирола,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4.1.1205-03 "Газохроматографическое определение бензола, трихлорэтилена, толуола, тетра-хлорэтилена, хлорбензола,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4.1.10-15-91-2005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4.1.11-11-13-2004 "Методика выполнения измерений концентраций бензола, толуола, хлорбензола, этилбензола, о-ксилола,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01.023-07 "Газохроматографическое определение гексана, гептана,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о-, п-ксилолов, изопропилбензола,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бензальдегида, выделяющихся в воздушную среду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изобутилацетата, бутилацетата, изобутанола, н-бутанола, бензола, толуола, этилбензола, м-, о- и п-ксилолов, изопропилбензола,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"Газохроматографическое определение массовой концентрации бензола, толуола, этилбензола, м-, п- и о-ксилолов, изопропилбензола, 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полистирольных пластиков"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"Методические указания по газохроматографическому измерению концентраций бензола, толуола и п-ксилола в воздухе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(винилацетат)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3.5 и 3.6 ГОСТ 22648-77 "Пластмассы. Методы определения гигиенических показателей"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"Методические рекомендации по меркуриметрическому определению малых количеств винилацетата в воде, в водноспиртовых растворах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рекомендации по определению винилацетата в воде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(гексаметилен-диамин)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(диметилтереф-талат)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4.1.11-11-19-2004 "МВИ концентрации диметилового эфира терефталевой кислоты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01.025-07 "Газохроматографическое определение диметилфталата, диметилтерефталата, диэтилфталата, дибутилфталата, бутилбензилфталата,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2367-2005 "Методика выполнения измерений концентраций диметилового эфира терефталевой кислоты в модельных средах, имитирующих пищевые продукты,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2704-83 "Методические указания по газохроматографическому определению метилтолуилата, динила и диметилтерефталата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(диметилформа-мид)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4.1.1044а-01 "Газохроматографическое определение акрилонитрила, ацетонитрила, диметиламина, диметилформамида, диэтиламина, пропиламина, триэтиламина и этиламина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4.1.1206-03 "Газохроматографическое определение акрилонитрила, ацетонитрила, диметилформамида, диэтиламина и триэтиламина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11-12-26-96 "Методические указания по определению диметилформамида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1495а-76 "Методические указания на газохроматографическое определение диметилформамида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(капролактам)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 "Полиамиды,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хроматографии"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29.09.2021)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последующей термической десорбцией и газохроматографическим анализом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МСД/ПИД"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 "Воздух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прокачки"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4.1.1209-03 "Газохроматографическое 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-капролактама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 Инструкции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14.1:2:4.211-2005 "Методика выполнения измерений массовой концентрации капролактама в пробах природных и сточных вод газохроматографическим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(ксилолы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(смесь изомеров))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последующей термической десорбцией и газохроматографическим анализом с использованием МСД/ПИД"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"Санитарно-химические исследования изделий из полистирола и сополимеров стирола"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4.1.650-96 "Методические указания по газохроматографическому определению ацетона, метанола, бензола, толуола, этилбензола, пентана,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4.1.1046-01"Газохроматографическое определение орто-, мета- и параксилолов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4.1.1205-03 "Газохроматографическое определение бензола, трихлорэтилена, толуола, тетрахлорэтилена, хлорбензола,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п-ксилолов, о-ксилола, стирола, изопропилбензола, о-хлортолуола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"Методические указания по газохроматографическому измерению концентраций бензола, толуола и n-ксилола в воздухе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01.023-07 "Газохроматографическое определение гексана, гептана, бензола, толуола, этилбензола, м-, о-, п-ксилолов, изопропилбензола,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н-пропилбензола, 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бензальдегида, в воздухе из замкнутого объема, содержащего материалы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"Газохроматографическое определение массовой концентрации бензола, толуола, этилбензола, м-, п- и о-ксилолов,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изо-пропилбензола, 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полистирольных пластиков"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4.1.10-12-39-2005 "Методика выполнения измерений концентраций ацетона, метанола, бензола, толуола, этилбензола, пентана,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о-, п-ксилола, гексана, октана и декана в воде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(метилакрилат)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 термической десорбцией и газохроматографическим анализом с использованием МСД/ПИД"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4.1.025-95 "Методы измерений массовой концентрации метакриловых соединений в объектах окружающей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4.1.620-96 "Методические указания по газохроматографическому определению метилакрилата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 "Методические указания по газохроматографическому определению метилакрилата и метилметакрилата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 межгосудар-ственного стандарта в настоящий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(свидетельство об аттестации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01.00282-2008/0160.19.03.13, номер в реестре ФР.1.31.2013.16751)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(метилмета-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3.4 Раздела 1 ГОСТ 22648-77 "Пластмассы. Методы определения гигиенических показателей"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"Санитарно-химические исследования изделий из полистирола и сополимеров стирола"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4.1.025-95 "Методы измерений массовой концентрации метакриловых соединений в объектах окружающей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 "Методические указания по газохроматографическому определению метилакрилата и метилметакрилата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водных вытяжках из материалов различного состава" (свидетельство об аттестации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01.00282-2008/0160.19.03.13, номер в реестре ФР.1.31.2013.16751)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(спирт метиловый)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01.022-07 "Газохроматографическое определение ацетальдегида, ацетона, метилацетата, этилацетата, метанола, изо-пропанола, этанола,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н-пропилацетата, н-пропанола, изо-бутилацетата, бутилацетата, изо-бутанола, н-бутанола, выделяющихся в воздушную среду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34172-2017 "Упаковка. Определение содержания метилового спирта, бутилового спирта, изобутилового спирта, пропилового спирта, изопропилового спирта методом газовой хроматографии в воздушной 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 бутанола, бензола, толуола, этилбензола,м-, о- и п- 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 "Методические указания по газохроматографическому определению ацетона, метанола и изопропанола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4.1.624-96 "Методические указания по газохроматографическому определению метилового и этилового спиртов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4.1.650-96 "Методические указания по газохроматографическому определению ацетона,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метанола, бензола, толуола, этилбензола, пентана,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4.1.1046а-01 "Газохроматографическое определение метанола в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 и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(спирт бутиловый)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 термической десорбцией и газохроматографическим анализом с использованием МСД/ПИД"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34172-2017 "Упаковка. Определение содержания метилового спирта, бутилового спирта, изобутилового спирта, пропилового спирта, изопропилового спирта методом газовой хроматографии в воздушной среде"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01.022-07 "Газохроматографическое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н-пропилацетата, н-пропанола, изобутилацетата, бутилацетата, изобутанола, н-бутанола, выделяющихся в воздушную среду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метилстирола в водных вытяжках из материалов различного состава"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4.1.654-96 "Методические указания по газохроматографическому определению бутаналя, бутанола, изобутанола, 2-этилгексаналя,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этилгексеналя и 2-этилгексанола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4.1.3170-14 Газохроматографическое определение ацетальдегида, ацетона, метилацетата, этилацетата, метанола, изопропанола, этанола,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№ 2902-83"Методические указания по газохроматографическому измерению концентраций метилового, этилового, изопропилового,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н-пропилового, н-бутилового, втор-бутилового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изо-бутилового спиртов в воздухе рабочей зоны"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4149-86 "Методические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 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 "Полистирол и сополимеры стирола. Газохроматографический метод определения остаточных мономеров и неполимеризующихся примесей"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– 3.4 раздела 1 ГОСТ 22648-77 "Пластмассы. Методы определения гигиенических показателей"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 термической десорбцией и газохроматографическим анализом с использованием МСД/ПИД"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1401-2000 "Методика выполнения измерений концентраций стирола в водной и водноспиртовых средах, имитирующих алкогольные напитки,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4759-88 "Методические указания по газохроматографическому измерению концентраций стирола в воздухе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"Санитарно-химические исследования изделий из полистирола и сополимеров стирола"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4.1.662-97 "Методические указания по определению массовой концентрации стирола в атмосферном воздухе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"Хромато-масс-спектрометрическое определение бензола, толуола, хлорбензола, 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4.1.1205-03 "Газохроматографическое определение бензола, трихлорэтилена, толуола, тетрахлорэтилена, хлорбензола,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и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вытяжках из материалов различного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01.023-07 "Газохроматографическое определение гексана, гептана, бензола, толуола, этилбензола, м-, о-, п-ксилола, изопропилбензола,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бензальдегидав воздухе из замкнутого объема, содержащего материалы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 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"Газохроматографическое определение массовой концентрации бензола, толуола, этилбензола, м-, п- и о-ксилолов, изопропилбензола, 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полистирольных пластиков"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"Методы исследования полимерных материалов для гигиенической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7 (толуилен-диизоцианат)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KZ.06.04.00002-2022 "Методика выполнения измерений уровня миграции, выраженного в единицах массовой концентрации,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воздушную среду толуилендиизоцианата, содержащегося в изделиях из полиуретана и полиуретановых синтетических каучуков"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от 14 октября 2022 г.)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01.07.2024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 термической десорбцией и газохроматографическим анализом с использованием МСД/ПИД"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01.023-07 "Газохроматографическое определение гексана, гептана, бензола, толуола, этилбензола, м-, о-, п-ксилолов, изопропилбензола,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бензальдегида, в воздухе из замкнутого объема, содержащего материалы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01.024-07 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изо-бутанола,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"Газохроматографическое определение массовой концентрации бензола, толуола, этилбензола, м-, п- и о-ксилолов,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изо-пропилбензола, 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полистирольных пластиков"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"Методические указания по газохроматографическому измерению концентраций бензола, толуола и п-ксилола в воздухе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хромато-масс-спектрометрическому определению летучих органических веществ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4.1.650-96 "Методические указания по газохроматографическому определению ацетона, метанола, бензола, толуола, этилбензола, пентана,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о-, м-, п-ксилола, гексана, октана и декана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4.1.739-99 "Хромато-масс-спектрометрическое определение бензола, толуола, хлорбензола,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этилбензола, о-ксилола, стирола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4.1.1205-03 "Газохроматографическое определение бензола, трихлорэтилена, толуола, тетрахлорэтилена, хлорбензола,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м-, п-ксилолов, о-ксилола, стирола, изопропилбензола, ортохлортолуола и нафталина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"Газохроматографическое определение гексана, гептана, бензола, толуола, этилбензола, м-, о-, п-ксилолов, изопропилбензола,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межгосудар-ственного стандарта в настоящий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4.1.10-15-91-2005 "Газохроматографический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4.1.11-11-13-2004 "Методика выполнения измерений концентраций бензола, толуола, хлорбензола, этилбензола, о-ксилола, стирола в воде методом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1924-2003 "Методика газохроматографического определения фенола и эпихлоргидрина в модельных средах, имитирующих пищевые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галогеносодержащих веществ, метанола, ацетона и ацетонитрила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4.1.617-96 "Методические указания по газохроматографическому определению ксиленолов, крезолов и фенола в атмосферном воздухе"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 "Измерение массовой концентрации фенола флуориметрическим методом в воздухе рабочей зоны и атмосферном воздухе населенных мест"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4.1.1478-03 "Определение фенола в атмосферном воздухе и воздушной среде жилых и общественных зданий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 "Количественный химический анализ вод. Методика измерений массовых концентраций фенолов (общих и летучих) в пробах природных, питьевых и сточных вод флуориметрическим методом на анализаторе жидкости "Флюорат-02"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 52.24.488-95 "Методика выполнения измерений массовой концентрации определением суммы лету-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фенолов в воде фотометрическим методом после отгонки с паром"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 52.04.799-2014 "Массовая концентрация фенола в пробах атмосферного воздуха. Методика измерений фотометрическим методом с использованием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4-аминоантипирина"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2.3.3.10-15-89-2005 "Санитарно-гигиеническая оценка лакированной консервной 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(этиленгликоль)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последующей термической десорбцией и газохроматографическим анализом с использованием МСД/ПИД"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3999-85 "Методические указания по газохроматографическому измерению концентраций этиленгликоля и метанола в воздухе рабочей зоны"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 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(дибутилфталат, диоктилфталат)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 "Материалы и изделия строительные полимерные отделочные на основе поливинилхлорида. Метод санитарно-химической оценки"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1402-2000 "Методика выполнения измерений концентраций дибутилфталата и диоктилфталата в водной и водно-спиртовых средах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01.025-07 "Газохроматографическое определение диметилфталата, диметилтерефталата, диэтилфталата, дибутилфталата, бутилбензилфталата,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бис(2-этилгексил)фталата и диоктилфталата в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4077-86 "Методические указания по санитарно-гигиеническому исследованию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"Хромато-масс-спектрометрическое определение фталатов и органических кислот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"Газохроматографическое определение диметилфталата, диметилтерефталата, диэтилфталата, дибутилфталата, бутилбензилфталата,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атмосферном воздухе, воздухе испытательной камеры и замкнутых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4.1.3169-14 "Газохроматографическое определение диметилфталата, диметилтерефталата, диэтилфталата, дибутилфталата, бутилбензилфталата,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воде и водных вытяжках из материалов различного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4259-87 "Инструкция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(тиурам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 "Санитарно-химические исследования резин и изделий из них, предназначенных для контакта с пищевыми продуктами"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соответст-вующего межгосудар-ственного стандарта в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5562- 2016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токсичности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водной среде))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32075-2013 "Материалы текстильные. Метод определения токсичности"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59577-2021 "Кожа, мех и изделия из них. Определение индекса токсичности"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токсичности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воздушной среде))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ФЦ/2688-03 "Экспресс-метод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(местное кожно-раздражающее воздействие)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1.1.11-12-35-2004 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для одежды, головных уборов, кожгалантерейных изделий и обуви,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 и меховые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938.0-75 "Кожа. Правила приемки. Методы отбора проб"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4044-2014 "Кожа. Химические испытания. Подготовка образцов для химических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32077-2013 "Шкурки меховые и овчины выделанные. Правила приемки, методы отбора образцов и подготовка их для контроля"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1.1.10-12-96-2005 "Гигиеническая оценка тканей, одежды и обуви"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1023-91"Кожа. Маркировка, упаковка, транспортировка и хранение"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соответст-вующего межгосудар-ственного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2132-2010 "Изделия из кожи. Метод определения применяемых материалов"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(массовая доля свободного формальдегида)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17226-1-2011 "Кожа. Определение содержания формальдегида. Часть1. Метод жидкостной хроматографии"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17226-2-2011 "Кожа. Определение содержания формальдегида. Часть1. Фотометрический метод определения"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17226-2-2008 "Кожа. Определение содержания формальдегида. Часть 2. Фотометрический метод определения"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(массовая доля водовымываемого хрома (VI))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31280-2004 "Меха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общего"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17075-2011 "Кожа. Метод определения содержания хрома (VI)"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54591-2011 "Кожа и мех. Метод определения содержания хрома (VI)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(устойчивость окраски к сухому и мокрому трению, к поту)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 ГОСТ 938.29-2002 "Кожа. Методы испытания устойчивости окраски кож к сухому и мокрому трению 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9210-77 "Шкурки меховые и овчина шубная выделанные крашеные. Метод определения устойчивости окраски к трению"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30835-2003 (ИСО 11641-1993) "Кожа. Метод испытания устойчивости окраски к поту"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32076-2013 "Кожа. Метод определения устойчивости окраски кож к сухому и мокрому трению"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32079-2013 "Шкурки меховые и овчины выделанные крашеные. Метод определения устойчивости окраски к трению"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11641-2015 "Кожа. Испытания на устойчивость окраски. Метод определения устойчивости окраски к "поту"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СТБ 1049-97 "Продукция легкой промышленности. Требования безопасности и методы контроля"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01.12.2021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(температура сваривания кожевой ткани меха)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17632-72 "Шкурки меховые и овчина шубная выделанные. Метод определения температуры сваривания"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32078-2013 "Шкурки меховые и овчины выделанные. Метод определения температуры сваривания"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 водной вытяжки кожевой ткани меха)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22829-77 "Шкурки меховые и овчины выделанные. Метод определения рН водной вытяжки"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32165-2013 "Шкурки меховые и овчины выделанные. Метод определения рН водной вытяжки"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126-79 "Галоши резиновые клееные. Технические условия"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1059-72 "Обувь валяная. Правила приемки и методы испытаний"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5375-79 "Сапоги резиновые формовые.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6410-80 "Ботики, сапожки и туфли резиновые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резинотекстильные клееные. Технические условия"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9289-78 "Обувь. Правила приемки"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14037-79 "Обувь с текстильным верхом с резиновыми приформованными обсоюзками и подошвами. Технические условия"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1.1.10-12-96-2005 "Гигиеническая оценка тканей, одежды и обуви"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 (идентификация)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7296-2003 "Обувь. Маркировка, упаковка, транспортирование и хранение"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53917-2010 "Обувь. Маркировка"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57838-2017 "Обувь. Маркировка, упаковка, транспортирование и хранение"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(климатические условия проведения испытаний)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17709-2013 "Обувь. Место отбора проб, подготовка и время кондиционирования проб и образцов для испытаний"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18454-2011 "Обувь. Стандартные атмосферные условия для проведения кондиционирования и испытаний обуви и деталей обуви"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18454-2006 "Обувь. Стандартные атмосферные условия для кондиционирования и испытания обуви и ее элементов"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(гибкость)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9718-88 "Обувь. Метод определения гибкости"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(водонепрони-цаемость)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126-79 "Галоши резиновые клееные. Технические условия" (в части определения водонепроницаемости)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5375-79 "Сапоги резиновые формовые. Технические условия" (в части определения водонепроницаемости)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6410-80 "Ботинки, сапожки и туфли резиновые и резинотекстильные клееные. Технические условия" (в части определения водонепроницаемости)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26362-84 "Обувь. Метод определения водостойкости в динамических условиях"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ЕН 13073-2011 "Обувь. Методы испытаний цельнокроеной обуви. Водостойкость"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(прочность крепления подошвы)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9292-82 "Обувь. Метод определения прочности крепления подошв в обуви химических методов крепления"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(прочность крепления каблука)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9136-72 "Обувь. Метод определения прочности крепления каблука и набойки"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(прочность крепления втулки)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26431-85 "Обувь спортивная. Метод определения прочности крепления втулки"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(стойкость подошвы к многократному изгибу)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32087-2013 "Обувь для игровых видов спорта.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13073-2015 "Обувь. Методы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подошвы. Сопротивление многократному изгибу"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17707-2015 "Обувь. Методы испытаний подошвы. Сопротивление многократному изгибу"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17707-2016 "Обувь. Методы испытаний подошвы. Сопротивление многократному изгибу"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17707-2007 "Обувь. Методы испытаний подошвы. Сопротивление многократному изгибу"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(прочность крепления деталей низа)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9134-78 "Обувь. Методы определения прочности крепления деталей низа"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(массовая доля свободной серной кислоты по водной вытяжке)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ГОСТ 314-72 "Войлок, детали из войлока, штучные войлочные изделия. Правила приемки и методы испытаний"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ГОСТ 1059-72 "Обувь валяная. Правила приемки и методы испытаний"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подошвы)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32087-2013 "Обувь для игровых видов спорта.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(прочность связи резиновой обсоюзки с текстильным верхом)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6768-75 "Резина и прорезиненная ткань. Метод определения прочности связи между слоями при расслоении"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 ГОСТ 9155-88 "Обувь спортивная резиновая и резинотекстильная. Технические условия"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(толщина резиновых сапог в зонах измерений)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6410-80 "Ботинки, сапожки и туфли резиновые и резинотекстильные клееные. Технические условия"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9155-88 "Обувь спортивная резиновая и резинотекстильная. Технические условия"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14037-79 "Обувь с текстильным верхом с резиновыми приформованными обсоюзками и подошвами. Технические условия"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Кожгалантерейные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 "Статистический контроль качества. Методы случайного отбора выборок штучной продукции"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28631-2005 "Сумки, чемоданы,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портфели, ранцы, папки, изделия мелкой кожгалантереи. Общие технические условия"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28754-90 "Ремни поясные и для часов. Общие технические условия"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28846-90 "Перчатки и рукавицы. Общие технические условия"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 (идентификация)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25871-83 "Изделия кожгалантерейные.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(разрывная нагрузка узлов крепления ручек или максимальная нагрузка)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28631-2005 "Сумки, чемоданы, портфели, ранцы, папки, изделия мелкой кожгалантереи.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(устойчивость окраски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мокрому трению и поту)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 ГОСТ 938.29-2002 "Кожа. Методы испытания устойчивости окраски кож к сухому и мокрому трению </w:t>
            </w:r>
          </w:p>
          <w:bookmarkEnd w:id="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32076-2013 "Кожа. Метод определения устойчивости окраски к сухому и мокрому трению"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9733.6-83 "Материалы текстильные. Методы испытания устойчивости окрасок к "поту".</w:t>
            </w:r>
          </w:p>
          <w:bookmarkEnd w:id="5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28846-90 "Перчатки и рукавицы. Общие технические условия"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30835-2003 (ИСО 11641-1993) "Кожа. Метод испытания устойчивости окраски к поту"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11641-2015 "Кожа. Испытания на устойчивость окраски. Метод определения устойчивости окраски к "поту"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(прочность ниточного шва)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28631-2005 "Сумки, чемоданы, портфели, ранцы, папки, изделия мелкой кожгалантереи. Общие технические условия"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(прочность сварного шва)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28631-2005 "Сумки, чемоданы, портфели, ранцы, папки, изделия мелкой кожгалантереи. Общие технические условия"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изделия ковровые машинного способа производства,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фетр, нетканые материалы и готовые изделия из этих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(отбор проб)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ГОСТ 314-72 "Войлок и детали из войлока, штучные войлочные изделия. Правила приемки и методы испытаний"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18276.0-88 "Покрытия и изделия ковровые машинного способа производства. Метод отбора проб"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ГОСТ 20566-75 "Ткани и штучные изделия текстильные. Правила приемки и метод отбора проб"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 (идентификация)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51793-2001 "Материалы текстильные. Покрытия и изделия ковровые машинного способа производства. Информация для потребителя"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(напряженность электростатичес-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32995-2014 "Материалы текстильные. Методика измерения напряженности электростатического поля" (применяется для рулонных текстильных материалов, а также покрытий и изделий ковровых машинного способа производства шириной не менее 1200 мм)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(разделы 4 –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 1485-03 "Методы контроля. Химические факторы/физические факторы. Гигиеническая оценка одежды для детей, подростков и взрослых" (применяется для рулонных текстильных материалов, а также покрытий и изделий ковровых машинного способа производства шириной не менее 1200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глава 4 (п.4.1, 4.3), глава 5 (п. 5.1), глава 6 (п. 6.2, п. 6.3), глава 7 СанПиН 9-29.7-95 "Санитарные нормы допустимых уровней физических факторов при применении товаров народного потребления в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условиях. Методика измерения напряженности электростатического поля"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соответствующего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стандарта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(наличие запаха плесени)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30877-2003 "Материалы текстильные. Покрытия и изделия ковровые напольные. Показатели безопасности и методы их определения"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(устойчивость окраски)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9733.0-83 "Материалы текстильные. Общие требования к методам испытаний устойчивости окраски к физико-химическим воздействиям"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9733.5-83 "Материалы текстильные. Метод испытания устойчивости окраски к дистиллированной воде"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9733.6-83 "Материалы текстильные. Методы испытаний устойчивости окрасок к "поту"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9733.13-83 "Материалы текстильные. Метод испытания устойчивости окраски к органическим красителям"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9733.27-83 "Материалы текстильные. Метод испытания устойчивости окраски к трению"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9733.28-91 "Материалы текстильные. Метод испытания устойчивости окраски к шампунированию"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(массовая доля свободной серной кислоты)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ГОСТ 314-72 "Войлок, детали из войлока, штучные войлочные изделия.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