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2dd" w14:textId="c57f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15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товары, утвержденного Решением Комиссии Таможенного союза от 20 мая 2010 г. № 257,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169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пункт 15 Порядка заполнения декларации на товары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девятом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Республике Казахстан" заменить словами "В Республике Беларусь, Республике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третий (после таблицы) дополнить словами "(кроме Республики Армения и Российской Федерации)";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абзацами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Армения и Российской Федерации: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декларанта выступает лицо, поставленное на учет в налоговом органе иного государства – члена Союза, чем государство – член Союза, таможенному органу которого подается ДТ, перед налоговым номером без пробелов дополнительно указывается код страны (региона или части страны) в соответствии с классификатором стран мира, в которой это лицо поставлено на налоговый учет;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декларанта выступает иностранная организация, не поставленная на учет в налоговом органе государства – члена Союза, таможенному органу которого подается ДТ, дополнительно к сведениям, предусмотренным подпунктом 2 пункта 14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Порядка, указываются без пробелов код страны (региона или части страны) в соответствии с классификатором стран мира, в которой зарегистрирована организация, и регистрационный номер, присвоенный иностранной организации в стране регистрации, либо код налогоплательщика, присвоенный иностранной организации в стране регистрации, или его аналог;".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подпункте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семнадцатом (после таблицы):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"Если" заменить словами "В Республике Беларусь в случае, если";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"чем государство – член Союза, таможенному органу которого подается ДТ,"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абзаца семнадцатого (после таблицы) дополнить абзацами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в элементе 7 указываются: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качестве лица, уплатившего или за счет денежных средств (денег) которого взысканы суммы платежей, выступает юридическое лицо (организация, не являющаяся юридическим лицом) или физическое лицо, зарегистрированное в качестве индивидуального предпринимателя, поставленные на учет в налоговом органе иного государства – члена Союза, – перед налоговым номером без пробелов код страны (региона или части страны) в соответствии с классификатором стран мира, в которой это лицо поставлено на налоговый учет;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качестве лица, уплатившего или за счет денежных средств (денег) которого взысканы суммы платежей, выступает иностранная организация, не поставленная на учет в налоговом органе Российской Федерации, – без пробелов код страны (региона или части страны) в соответствии с классификатором стран мира, в которой зарегистрирована организация, и регистрационный номер, присвоенный иностранной организации в стране регистрации, либо код налогоплательщика, присвоенный иностранной организации в стране регистрации, или его аналог;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качестве лица, уплатившего или за счет денежных средств (денег) которого взысканы суммы платежей, выступает физическое лицо, не являющееся индивидуальным предпринимателем и не поставленное на учет в налоговом органе Российской Федерации, – сведения о документе, удостоверяющем личность (в соответствии с пунктом 14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Порядка).".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