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82a87" w14:textId="ce82a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пункт 41 20 Порядка заполнения декларации на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 декабря 2020 года № 161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105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подпункта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41</w:t>
      </w:r>
      <w:r>
        <w:rPr>
          <w:rFonts w:ascii="Times New Roman"/>
          <w:b w:val="false"/>
          <w:i w:val="false"/>
          <w:color w:val="000000"/>
          <w:vertAlign w:val="superscript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заполнения декларации на товары, утвержденного Решением Комиссии Таможенного союза от 20 мая 2010 г. № 257, слова "а в полной ДТ – "ПВД" заменить словами "в полной ДТ – "ПВД", а при завершении поставки товаров – "ПДЗ"".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с 1 февраля 2021 г.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Мясникович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