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9d3f1" w14:textId="f99d3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ставки ввозной таможенной пошлины Единого таможенного тарифа Евразийского экономического союза в отношении фотопластинок и фотопленок прочих, длина любой из сторон которых более 255 мм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24 ноября 2020 года № 148. Утратило силу решением Коллегии Евразийской экономической комиссии от 17 августа 2021 года № 100.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утратило силу Решением Коллегии Евразийской экономической комиссии от 17.08.2021 </w:t>
      </w:r>
      <w:r>
        <w:rPr>
          <w:rFonts w:ascii="Times New Roman"/>
          <w:b w:val="false"/>
          <w:i w:val="false"/>
          <w:color w:val="ff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42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а: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ставку ввозной таможенной пошлины </w:t>
      </w:r>
      <w:r>
        <w:rPr>
          <w:rFonts w:ascii="Times New Roman"/>
          <w:b w:val="false"/>
          <w:i w:val="false"/>
          <w:color w:val="000000"/>
          <w:sz w:val="28"/>
        </w:rPr>
        <w:t>Единого таможенного тарифа</w:t>
      </w:r>
      <w:r>
        <w:rPr>
          <w:rFonts w:ascii="Times New Roman"/>
          <w:b w:val="false"/>
          <w:i w:val="false"/>
          <w:color w:val="000000"/>
          <w:sz w:val="28"/>
        </w:rPr>
        <w:t xml:space="preserve"> Евразийского экономического союза (приложение к Решению Совета Евразийской экономической комиссии от 16 июля 2012 г. № 54) в отношении фотопластинок и фотопленок прочих, длина любой из сторон которых более 255 мм, классифицируемых кодом 3701 30 000 0 ТН ВЭД ЕАЭС, в размере 0 процентов от таможенной стоимости с даты вступления в силу настоящего Решения по 31 декабря 2023 г. включительно.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Единый таможенный тариф</w:t>
      </w:r>
      <w:r>
        <w:rPr>
          <w:rFonts w:ascii="Times New Roman"/>
          <w:b w:val="false"/>
          <w:i w:val="false"/>
          <w:color w:val="000000"/>
          <w:sz w:val="28"/>
        </w:rPr>
        <w:t xml:space="preserve"> Евразийского экономического союза (приложение к Решению Совета Евразийской экономической комиссии от 16 июля 2012 г. № 54) следующие изменения: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в позиции с кодом 3701 30 000 0 ТН ВЭД ЕАЭС ссылку на примечание к Единому таможенному тарифу Евразийского экономического союза "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vertAlign w:val="superscript"/>
        </w:rPr>
        <w:t>С</w:t>
      </w:r>
      <w:r>
        <w:rPr>
          <w:rFonts w:ascii="Times New Roman"/>
          <w:b w:val="false"/>
          <w:i w:val="false"/>
          <w:color w:val="000000"/>
          <w:vertAlign w:val="superscript"/>
        </w:rPr>
        <w:t>)</w:t>
      </w:r>
      <w:r>
        <w:rPr>
          <w:rFonts w:ascii="Times New Roman"/>
          <w:b w:val="false"/>
          <w:i w:val="false"/>
          <w:color w:val="000000"/>
          <w:sz w:val="28"/>
        </w:rPr>
        <w:t>" заменить ссылкой "</w:t>
      </w:r>
      <w:r>
        <w:rPr>
          <w:rFonts w:ascii="Times New Roman"/>
          <w:b w:val="false"/>
          <w:i w:val="false"/>
          <w:color w:val="000000"/>
          <w:vertAlign w:val="superscript"/>
        </w:rPr>
        <w:t>8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vertAlign w:val="superscript"/>
        </w:rPr>
        <w:t>С)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примечания к Единому таможенному тарифу Евразийского экономического союза дополнить примечанием 83С следующего содержания: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vertAlign w:val="superscript"/>
        </w:rPr>
        <w:t>8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vertAlign w:val="superscript"/>
        </w:rPr>
        <w:t>С)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Ставка ввозной таможенной пошлины в размере 0 (ноль) % от таможенной стоимости применяется с даты вступления в силу Решения Коллегии Евразийской экономической комиссии от 24 ноября 2020 г. № 148 по 31.12.2023 включительно.".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по истечении 30 календарных дней с даты его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