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dcd" w14:textId="e97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января 2020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2"/>
        <w:gridCol w:w="1002"/>
        <w:gridCol w:w="8866"/>
      </w:tblGrid>
      <w:tr>
        <w:trPr>
          <w:trHeight w:val="30" w:hRule="atLeast"/>
        </w:trPr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Акоб Гагикович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Месропян Месроп Ваникович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Улиханян Ашот Леваевич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тарифной политике Комиссии по регулированию общественных услуг Республики Армения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3"/>
        <w:gridCol w:w="677"/>
        <w:gridCol w:w="9980"/>
      </w:tblGrid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Алибекова Айсулу Куанышбековна 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регулирования в сфере электроэнергетики Комитета по регулированию естественных монополий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 Нурлыбек Сулейменович 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Асел Карамурзаевна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Сейдуманов Адиль Манатович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Талгат Кенесович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базовых отраслей и экологии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Шагырбаева Акнур Абиковна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 и аукционов акционерного общества "КОРЭМ"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0"/>
        <w:gridCol w:w="804"/>
        <w:gridCol w:w="9546"/>
      </w:tblGrid>
      <w:tr>
        <w:trPr>
          <w:trHeight w:val="30" w:hRule="atLeast"/>
        </w:trPr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Ачикеев Жолдошбек Ишенбаевич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генерации и передачи энергии открытого акционерного общества "Национальная энергетическая холдинговая компания"</w:t>
            </w:r>
          </w:p>
        </w:tc>
      </w:tr>
      <w:tr>
        <w:trPr>
          <w:trHeight w:val="30" w:hRule="atLeast"/>
        </w:trPr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Исраилов Абдылда Нургазиевич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открытого акционерного общества "Национальная энергетическая холдинговая компания"</w:t>
            </w:r>
          </w:p>
        </w:tc>
      </w:tr>
      <w:tr>
        <w:trPr>
          <w:trHeight w:val="30" w:hRule="atLeast"/>
        </w:trPr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Алтынбек Дурусбекович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</w:t>
            </w:r>
          </w:p>
        </w:tc>
        <w:tc>
          <w:tcPr>
            <w:tcW w:w="9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открытого акционерного общества "Национальная электрическая сеть Кыргызстана"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5"/>
        <w:gridCol w:w="892"/>
        <w:gridCol w:w="9243"/>
      </w:tblGrid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и стран СНГ Министерства экономического развития Российской Федерации;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Консультативного комитета: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2"/>
        <w:gridCol w:w="928"/>
        <w:gridCol w:w="9120"/>
      </w:tblGrid>
      <w:tr>
        <w:trPr>
          <w:trHeight w:val="30" w:hRule="atLeast"/>
        </w:trPr>
        <w:tc>
          <w:tcPr>
            <w:tcW w:w="2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Баграмян Гарегин Каджикович</w:t>
            </w:r>
          </w:p>
        </w:tc>
        <w:tc>
          <w:tcPr>
            <w:tcW w:w="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2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 Тигран Шагенович</w:t>
            </w:r>
          </w:p>
        </w:tc>
        <w:tc>
          <w:tcPr>
            <w:tcW w:w="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энергетики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2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Байгазиев Талайбек Аскарович</w:t>
            </w:r>
          </w:p>
        </w:tc>
        <w:tc>
          <w:tcPr>
            <w:tcW w:w="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"Кыргызский энергетический расчетный центр";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Арутюняна А.А., Бадаляна Г.Г., Коккозову К.Т., Салханова Е.М., Куданалиева Э.Т., Садыкова Н.М. и Сысоеву А.А.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