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89a" w14:textId="28e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134.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корректировки декларации на товары, утвержденные Решением Коллегии Евразийской экономической комиссии от 16 января 2018 г. № 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корректировки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"1.1.0" заменить цифрами "1.2.0";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6 в графе 3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"urn:EEC:R:037:GoodsDeclarationCorrection:v1.2.0";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"EEC_R_037_GoodsDeclarationCorrection_v1.2.0.xsd".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(cacdo:CustomsDeclarationIdDetails)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cacdo:CustomsDocumentIdDetailsType (M.CA.CDT.00258)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casdo:DeclarationFeatureCodeType (M.CA.SDT.00192)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casdo:EDocIndicatorCodeType (M.CA.SDT.00201)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(casdo:DocUsageCode)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(casdo:GDCGoodsQuantity)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cacdo:DeclarantDetailsType (M.CA.CDT.00457)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страны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Регистрационный номер юридического лица при включении в реестр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Код признака перерегистрации документа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типа свидетельства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(cacdo:GDCGoodsShipmentDetails)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cacdo:GDCGoodsShipmentDetailsType (M.CA.CDT.00205)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cacdo:TradeCountryDetailsType (M.CA.CDT.00374)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Признак совпадения сведений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Код учреждения обмена (подачи) международных почтовых отправлений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особенности указанных сведений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Признак совпадения сведений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Код учреждения обмена (подачи) международных почтовых отправлений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особенности указанных сведений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cacdo:CustomsDocumentSubjectDetailsType (M.CA.CDT.00132)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(cacdo:TransactionNatureDetails)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cacdo:TransactionNatureDetailsType (M.CA.CDT.00436)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(casdo:TransactionNatureCode)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casdo:TransactionNatureCodeType (M.CA.SDT.00311)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casdo:TransactionFeatureCodeType (M.CA.SDT.00184)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(cacdo:GDCConsignmentDetails)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cacdo:GDCConsignmentDetailsType (M.CA.CDT.00206)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(cacdo:ArrivalDepartureTransportDetails)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(cacdo:BorderCustomsOfficeDetails)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cacdo:GoodsLocationDetailsType (M.CA.CDT.00100)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casdo:GoodsLocationCodeType (M.CA.SDT.00060)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cacdo:TransportMeansListDetailsType (M.CA.CDT.00380)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(cacdo:GDCGoodsItemDetails)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cacdo:GDCGoodsItemDetailsType (M.CA.CDT.00204)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 ВЭД ЕАЭС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(casdo:GDCConsignmentItemOrdinal)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(casdo:CIMSignCode)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 или иными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(casdo:GoodsProhibitionFreeCode)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casdo:ProhibitionCodeType (M.CA.SDT.01106)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(casdo:CommodityAddCode)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casdo:CommodityAddCodeType (M.CA.SDT.00195)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(casdo:LicenseGoodsKindCode)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casdo:LicenseGoodsKindCodeType (M.CA.SDT.01109)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(casdo:TotalGrossMassMeasure)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cacdo:DTAutomobileDetailsType (M.CA.CDT.00443)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(csdo:VehicleChassisId)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cacdo:VehicleModelDetailsType (M.CA.CDT.00082)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(casdo:EngineVolumeMeasure)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(casdo:TransportCarryingCapacityMeasure)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(casdo:TransportCarryingCapacityMeasure)" атрибут должен содержать одно из следующих значений: 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(casdo:VehicleMileageMeasure)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(casdo:EmergencyDeviceId)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cacdo:IPObjectRegistryIdDetailsType (M.CA.CDT.00430)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casdo:IPObjectIdType (M.CA.SDT.00180)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(cacdo:CargoPackagePalletDetails)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cacdo:CargoPackagePalletDetailsType (M.CA.CDT.00119)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cacdo:PackagePalletDetailsType (M.CA.CDT.00388)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casdo:CargoPackageInfoCodeType (M.CA.SDT.00162)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(casdo:CleanNetMassMeasure)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cacdo:ContainerListDetailsType (M.CA.CDT.00354)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cacdo:ContainerDetailsType (M.CA.CDT.00126)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casdo:ContainerIdType (M.CA.SDT.00145)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cacdo:ExciseStampDetailsType (M.CA.CDT.00421)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casdo:Id8Type (M.CA.SDT.00176)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cacdo:ExciseStampIdListDetailsType (M.CA.CDT.00423)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cacdo:ExciseStampRangeDetailsType (M.CA.CDT.00422)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(casdo:ExciseFirstStampId)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(casdo:ExciseLastStampId)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cacdo:CIMDetailsType (M.CA.CDT.00166)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(casdo:CIMMarkingCode)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cacdo:CIMListDetailsType (M.CA.CDT.00165)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(casdo:VisualIdentifierCIMId)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cacdo:CIMRangeDetailsType (M.CA.CDT.00167)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(casdo:FirstVisualIdentifierCIMId)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(casdo:LastVisualIdentifierCIMId)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(cacdo:DTIdentificationMeansDetails)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cacdo:DTIdentificationMeansDetailsType (M.CA.CDT.00397)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потребительскую упаковку (а в случае ее отсутствия – на первичную упаковку), или материальный носитель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идентификации маркированного товара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cacdo:IdentificationMeansDetailsType (M.CA.CDT.00396)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"Сведения об идентификации маркированного товара (cacdo:IdentificationMeansDetails)" должен быть заполнен 1 из реквизитов: "Код вида уровня маркировки (casdo:AggregationKindCode)", "Агрегированный таможенный идентификатор кодов идентификации (casdo:IdentifacationMeansCustomsId)"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(casdo:AggregationKindCode)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(casdo:IdentifacationMeansCustomsId)" заполнен, то реквизит "Код вида уровня маркировки (casdo:AggregationKindCode)" не должен быть заполнен, иначе реквизит "Код вида уровня маркировки (casdo:AggregationKindCode)"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должно быть заполнено не менее 1 из реквизитов: "Перечень средств идентификации (cacdo:IdentificationMeansListDetails)", "Диапазон значений средств идентификации (cacdo:IdentificationMeansRangeDetails)", иначе реквизиты "Перечень средств идентификации (cacdo:IdentificationMeansListDetails)", "Диапазон значений средств идентификации (cacdo:IdentificationMeansRangeDetails)"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cacdo:IdentificationMeansListDetailsType (M.CA.CDT.00395)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(cacdo:IdentificationMeansItemDetails)"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*.2.2.1.2.1. Идентификатор применения 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*.2.2.1.2.2. Символьное значение элемента данных средства идентификации 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cacdo:IdentificationMeansRangeDetailsType (M.CA.CDT.00394)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*.2.3.1.2.1. Идентификатор применения 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*.2.3.1.2.2. Символьное значение элемента данных средства идентификации 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*.2.3.2.2.1. Идентификатор применения 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*.2.3.2.2.2. Символьное значение элемента данных средства идентификации 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Агрегированный таможенный идентификатор кодов идентификации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(casdo:IdentifacationMeansCustomsId)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реквизит "Агрегированный таможенный идентификатор кодов идентификации (casdo:IdentifacationMeansCustomsId)" не должен быть заполнен, иначе реквизит "Агрегированный таможенный идентификатор кодов идентификации (casdo:IdentifacationMeansCustomsId)"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Период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(cacdo:PeriodDateDetails)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cacdo:PeriodDateDetailsType (M.CA.CDT.00424)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Дополнительные сведения о товарах, перемещаемых трубопроводным транспортом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(cacdo:PipelineGoodsDetails)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cacdo:PipelineDetailsType (M.CA.CDT.00425)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Количество электроэнергии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(cacdo:ElectricPowerTransferDetails)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cacdo:ElectricPowerTransferDetailsType (M.CA.CDT.00426)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(casdo:ExportElectricPowerMeasure)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(casdo:ImportElectricPowerMeasure)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Регистрационный номер товара, ввозимого для реализации инвестиционного проекта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(cacdo:InvestmentGoodsIdDetails)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cacdo:InvestmentGoodsIdDetailsType (M.CA.CDT.01182)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casdo:DigitalId4Type (M.CA.SDT.01107)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(casdo:InvestmentGoodsListKindCode)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(casdo:InvestmentProjectGoodsSeqId)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casdo:DigitalId9Type (M.CA.SDT.01108)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Страна назначения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Товары, помещенные под таможенную процедуру свободной таможенной зоны или свободного склада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(cacdo:WarehousingGoodsItemDetails)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cacdo:WarehousingGoodsItemDetailsType (M.CA.CDT.00444)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 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 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*.4.4.5.4.1. Длина 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*.4.4.5.4.2. Ширина 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*.4.4.5.4.3. Высота 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*.4.4.5.5.1. Длина 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*.4.4.5.5.2. Ширина 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*.4.4.5.5.3. Высота 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*.4.4.5.6.2. Максимальная величина диапазона 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Сведения о переработке товаров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(cacdo:GoodsItemProcessingDetails)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cacdo:ProcessingDetailsType (M.CA.CDT.00447)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(casdo:RateOfYieldText)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(casdo:GoodsIdentificationMethodText)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(casdo:GoodsSubstituteText)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(cacdo:ProcessingDocumentDetails)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(cacdo:ProcessingSubjectDetails)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cacdo:CASubjectDetailsType (M.CA.CDT.00442)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(cacdo:ProcessingPlaceDetails)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cacdo:ProcessingPlaceDetailsType (M.CA.CDT.00445)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(cacdo:ProcessingProductDetails)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cacdo:ProcessingProductDetailsType (M.CA.CDT.00446)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(casdo:ProcessingProductKindCode)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 ВЭД ЕАЭС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Дополнительные сведения по договору (контракту)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cacdo:ForeignTradeContractDetailsType (M.CA.CDT.00203)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(cacdo:ForeignTradeConsigneeDetails)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cacdo:CASubjectBaseDetailsType (M.CA.CDT.00174)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(cacdo:ForeignMainContractDetails)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(cacdo:ForeignAddContractDetails)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Условия поставки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Страна происхождения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 в целях предоставления тарифных преференций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Преференции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(cacdo:PreferenceDetails)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cacdo:PreferenceDetailsType (M.CA.CDT.00427)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(casdo:CustomsClearanceChargesPrefCode)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(casdo:CustomsDutyPrefCode)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(casdo:VATPrefCode)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Таможенная процедура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(cacdo:CustomsProcedureDetails)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cacdo:CustomsProcedureDetailsType (M.CA.CDT.00127)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casdo:GoodsMoveFeatureCodeType (M.CA.SDT.00044)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Стоимость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Курс валюты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Таможенная стоимость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Предыдущее значение таможенной стоимости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Статистическая стоимость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(casdo:StatisticValueAmount)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Общая статистическая стоимость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(casdo:TotalStatisticValueAmount)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Код метода определения таможенной стоимости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casdo:ValuationMethodCodeType (M.CA.SDT.00185)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Квота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cacdo:QuotaDetailsType (M.CA.CDT.00122)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(cacdo:QuotaWriteOffMeasureDetails)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Предшествующий документ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cacdo:PrecedingDocDetailsType (M.CA.CDT.00177)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cacdo:PreliminaryInformationIdDetailsType (M.CA.CDT.01183)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casdo:PreliminaryInformationSeqIdType (M.CA.SDT.01129)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cacdo:PrecedingGoodsDetaisType (M.CA.CDT.00176)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Представленный документ (сведения)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cacdo:PresentedDocDetailsType (M.CA.CDT.00291)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cacdo:InformationSourceDetailsType (M.CA.CDT.00295)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(casdo:TemporaryImportKindCode)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casdo:DocAddInfoCodeType (M.CA.SDT.00187)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(casdo:SupplyStatusIndicator)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casdo:TIRHolderIdType (M.CA.SDT.00077)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(cacdo:LicensedGoodsDetails)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cacdo:LicensedGoodsDetailsType (M.CA.CDT.00439)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cacdo:DocArchIdDetailsType (M.CA.CDT.00462)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cacdo:DocumentPresentingDetailsType (M.CA.CDT.00185)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casdo:DocPresentKindCodeType (M.CA.SDT.00165)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Исчисление таможенного платежа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(cacdo:CustomsPaymentDetails)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cacdo:GoodsItemPaymentDetailsType (M.CA.CDT.00429)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casdo:FractionNumber246MeasureType (M.CA.SDT.00800)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(cacdo:EffectiveCustomsRateDetails)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cacdo:DutyTaxFeeRateDetailsType (M.CA.CDT.00115)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casdo:DutyTaxFeeRateKindCodeType (M.CA.SDT.00159)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casdo:RateValueType (M.CA.SDT.00121)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(csdo:DayQuantity)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(csdo:MonthQuantity)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(casdo:WeightRatioNumber)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casdo:FractionNumber9.3NumberType (M.CA.SDT.00146)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casdo:CustomsTaxPaymentFeatureCodeType (M.CA.SDT.00050)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(casdo:RefReferenceLineId)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Количество товара для включения в реестр автоматизированного контроля сроков действия таможенных процедур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(cacdo:GoodsControlMeasureDetails)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Код изменений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(cacdo:GDCChangeDetails)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cacdo:GDCChangeDetailsType (M.CA.CDT.00162)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(casdo:CountryChangeCode)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 ВЭД ЕАЭС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(casdo:TNVEDChangeCode)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(casdo:CustomsCostChangeCode)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(casdo:CustomsPaymentChangeCode)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(cacdo:GDCFactPaymentDetails)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cacdo:GDCFactPaymentDetailsType (M.CA.CDT.00350)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(casdo:DifferenceCAPaymentNAmount)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(cacdo:GDCPaymentDocDetails)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cacdo:GDCPaymentDocDetailsType (M.CA.CDT.00207)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casdo:CustomsTaxPaymentMethodCodeType (M.CA.SDT.00061)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(cacdo:DefferedPaymentDetails)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cacdo:DefferedPaymentDetailsType (M.CA.CDT.00357)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(cacdo:PaymentSheduleDetails)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cacdo:PaymentSheduleDetailsType (M.CA.CDT.01178)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cacdo:PaymentGuaranteeDetailsType (M.CA.CDT.00459)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casdo:PaymentGuaranteeMethodCodeType (M.CA.SDT.00164)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cacdo:SignatoryRepresentativeDetailsType (M.CA.CDT.00187)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 о включении в реестр таможенных представителей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cacdo:BrokerRegistryDocDetailsType (M.CA.CDT.00464)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Документ, подтверждающий включение лица в реестр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cacdo:SignatoryPersonDetailsV2Type (M.CA.CDT.01142)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cacdo:SigningDetailsType (M.CA.CDT.00155)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(cacdo:GDCSignatoryRepresentativeDetails)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cacdo:SignatoryRepresentativeDetailsType (M.CA.CDT.00187)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 о включении в реестр таможенных представителей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cacdo:BrokerRegistryDocDetailsType (M.CA.CDT.00464)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Документ, подтверждающий включение лица в реестр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(cacdo:GDCSignatoryPersonDetails)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cacdo:SignatoryPersonDetailsV2Type (M.CA.CDT.01142)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cacdo:SigningDetailsType (M.CA.CDT.00155)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(casdo:InternalDocId)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(casdo:GDCSecurityLabelId)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(casdo:SubsoilUserCode)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(cacdo:GDCChangeDetails)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cacdo:GDCChangeDetailsType (M.CA.CDT.00162)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(casdo:CountryChangeCode)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 ВЭД ЕАЭС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(casdo:TNVEDChangeCode)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(casdo:CustomsCostChangeCode)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(casdo:CustomsPaymentChangeCode)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(cacdo:GoodsReleaseIdDetails)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cacdo:GoodsReleaseIdDetailsType (M.CA.CDT.00286)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(cacdo:ReleaseIdDetails)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cacdo:ReleaseIdDetailsType (M.CA.CDT.00411)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(casdo:ReleaseId)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casdo:Id8Type (M.CA.SDT.00176)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1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800"/>
    <w:bookmarkStart w:name="z4872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8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