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11b2b" w14:textId="a611b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решения Коллегии Евразийской экономической комиссии</w:t>
      </w:r>
    </w:p>
    <w:p>
      <w:pPr>
        <w:spacing w:after="0"/>
        <w:ind w:left="0"/>
        <w:jc w:val="both"/>
      </w:pPr>
      <w:r>
        <w:rPr>
          <w:rFonts w:ascii="Times New Roman"/>
          <w:b w:val="false"/>
          <w:i w:val="false"/>
          <w:color w:val="000000"/>
          <w:sz w:val="28"/>
        </w:rPr>
        <w:t>Решение Коллегии Евразийской экономической комиссии от 20 октября 2020 года № 130.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17</w:t>
      </w:r>
      <w:r>
        <w:rPr>
          <w:rFonts w:ascii="Times New Roman"/>
          <w:b w:val="false"/>
          <w:i w:val="false"/>
          <w:color w:val="000000"/>
          <w:sz w:val="28"/>
        </w:rPr>
        <w:t xml:space="preserve"> статьи 11 Таможенного кодекса Евразийского экономического союза Коллегия Евразийской экономической комиссии </w:t>
      </w:r>
      <w:r>
        <w:rPr>
          <w:rFonts w:ascii="Times New Roman"/>
          <w:b/>
          <w:i w:val="false"/>
          <w:color w:val="000000"/>
          <w:sz w:val="28"/>
        </w:rPr>
        <w:t>решил</w:t>
      </w:r>
      <w:r>
        <w:rPr>
          <w:rFonts w:ascii="Times New Roman"/>
          <w:b/>
          <w:i w:val="false"/>
          <w:color w:val="000000"/>
          <w:sz w:val="28"/>
        </w:rPr>
        <w:t>а:</w:t>
      </w:r>
    </w:p>
    <w:bookmarkEnd w:id="0"/>
    <w:bookmarkStart w:name="z5" w:id="1"/>
    <w:p>
      <w:pPr>
        <w:spacing w:after="0"/>
        <w:ind w:left="0"/>
        <w:jc w:val="both"/>
      </w:pPr>
      <w:r>
        <w:rPr>
          <w:rFonts w:ascii="Times New Roman"/>
          <w:b w:val="false"/>
          <w:i w:val="false"/>
          <w:color w:val="000000"/>
          <w:sz w:val="28"/>
        </w:rPr>
        <w:t xml:space="preserve">
      1. Внести в решения Коллегии Евразийской экономической комиссии изменения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2. Настоящее Решение вступает в силу с 1 апреля 2021 г.</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Врио Председателя Коллегии</w:t>
            </w:r>
            <w:r>
              <w:br/>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Назаренко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w:t>
            </w:r>
            <w:r>
              <w:br/>
            </w:r>
            <w:r>
              <w:rPr>
                <w:rFonts w:ascii="Times New Roman"/>
                <w:b w:val="false"/>
                <w:i w:val="false"/>
                <w:color w:val="000000"/>
                <w:sz w:val="20"/>
              </w:rPr>
              <w:t>комиссии</w:t>
            </w:r>
            <w:r>
              <w:br/>
            </w:r>
            <w:r>
              <w:rPr>
                <w:rFonts w:ascii="Times New Roman"/>
                <w:b w:val="false"/>
                <w:i w:val="false"/>
                <w:color w:val="000000"/>
                <w:sz w:val="20"/>
              </w:rPr>
              <w:t>от 20 октября 2020 г. № 130</w:t>
            </w:r>
          </w:p>
        </w:tc>
      </w:tr>
    </w:tbl>
    <w:bookmarkStart w:name="z9" w:id="3"/>
    <w:p>
      <w:pPr>
        <w:spacing w:after="0"/>
        <w:ind w:left="0"/>
        <w:jc w:val="left"/>
      </w:pPr>
      <w:r>
        <w:rPr>
          <w:rFonts w:ascii="Times New Roman"/>
          <w:b/>
          <w:i w:val="false"/>
          <w:color w:val="000000"/>
        </w:rPr>
        <w:t xml:space="preserve"> ИЗМЕНЕНИЯ,</w:t>
      </w:r>
      <w:r>
        <w:br/>
      </w:r>
      <w:r>
        <w:rPr>
          <w:rFonts w:ascii="Times New Roman"/>
          <w:b/>
          <w:i w:val="false"/>
          <w:color w:val="000000"/>
        </w:rPr>
        <w:t>вносимые в решения Коллегии Евразийской экономической комиссии</w:t>
      </w:r>
    </w:p>
    <w:bookmarkEnd w:id="3"/>
    <w:bookmarkStart w:name="z10"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структуре</w:t>
      </w:r>
      <w:r>
        <w:rPr>
          <w:rFonts w:ascii="Times New Roman"/>
          <w:b w:val="false"/>
          <w:i w:val="false"/>
          <w:color w:val="000000"/>
          <w:sz w:val="28"/>
        </w:rPr>
        <w:t xml:space="preserve"> и формате предварительной информации о товарах, предполагаемых к ввозу на таможенную территорию Евразийского экономического союза водным транспортом, утвержденных Решением Коллегии Евразийской экономической комиссии от 28 ноября 2018 г. № 191:</w:t>
      </w:r>
    </w:p>
    <w:bookmarkEnd w:id="4"/>
    <w:bookmarkStart w:name="z11" w:id="5"/>
    <w:p>
      <w:pPr>
        <w:spacing w:after="0"/>
        <w:ind w:left="0"/>
        <w:jc w:val="both"/>
      </w:pPr>
      <w:r>
        <w:rPr>
          <w:rFonts w:ascii="Times New Roman"/>
          <w:b w:val="false"/>
          <w:i w:val="false"/>
          <w:color w:val="000000"/>
          <w:sz w:val="28"/>
        </w:rPr>
        <w:t xml:space="preserve">
      а) в </w:t>
      </w:r>
      <w:r>
        <w:rPr>
          <w:rFonts w:ascii="Times New Roman"/>
          <w:b w:val="false"/>
          <w:i w:val="false"/>
          <w:color w:val="000000"/>
          <w:sz w:val="28"/>
        </w:rPr>
        <w:t>таблице 1</w:t>
      </w:r>
      <w:r>
        <w:rPr>
          <w:rFonts w:ascii="Times New Roman"/>
          <w:b w:val="false"/>
          <w:i w:val="false"/>
          <w:color w:val="000000"/>
          <w:sz w:val="28"/>
        </w:rPr>
        <w:t>:</w:t>
      </w:r>
    </w:p>
    <w:bookmarkEnd w:id="5"/>
    <w:bookmarkStart w:name="z12" w:id="6"/>
    <w:p>
      <w:pPr>
        <w:spacing w:after="0"/>
        <w:ind w:left="0"/>
        <w:jc w:val="both"/>
      </w:pPr>
      <w:r>
        <w:rPr>
          <w:rFonts w:ascii="Times New Roman"/>
          <w:b w:val="false"/>
          <w:i w:val="false"/>
          <w:color w:val="000000"/>
          <w:sz w:val="28"/>
        </w:rPr>
        <w:t>
      в позиции 3 в графе 3 цифры "1.0.0" заменить цифрами "1.1.0";</w:t>
      </w:r>
    </w:p>
    <w:bookmarkEnd w:id="6"/>
    <w:bookmarkStart w:name="z13" w:id="7"/>
    <w:p>
      <w:pPr>
        <w:spacing w:after="0"/>
        <w:ind w:left="0"/>
        <w:jc w:val="both"/>
      </w:pPr>
      <w:r>
        <w:rPr>
          <w:rFonts w:ascii="Times New Roman"/>
          <w:b w:val="false"/>
          <w:i w:val="false"/>
          <w:color w:val="000000"/>
          <w:sz w:val="28"/>
        </w:rPr>
        <w:t>
      позицию 4 в графе 3 изложить в следующей редакции:</w:t>
      </w:r>
    </w:p>
    <w:bookmarkEnd w:id="7"/>
    <w:bookmarkStart w:name="z14" w:id="8"/>
    <w:p>
      <w:pPr>
        <w:spacing w:after="0"/>
        <w:ind w:left="0"/>
        <w:jc w:val="both"/>
      </w:pPr>
      <w:r>
        <w:rPr>
          <w:rFonts w:ascii="Times New Roman"/>
          <w:b w:val="false"/>
          <w:i w:val="false"/>
          <w:color w:val="000000"/>
          <w:sz w:val="28"/>
        </w:rPr>
        <w:t>
      "urn:EEC:R:039:VesselPreliminaryInformation:v1.1.0";</w:t>
      </w:r>
    </w:p>
    <w:bookmarkEnd w:id="8"/>
    <w:bookmarkStart w:name="z15" w:id="9"/>
    <w:p>
      <w:pPr>
        <w:spacing w:after="0"/>
        <w:ind w:left="0"/>
        <w:jc w:val="both"/>
      </w:pPr>
      <w:r>
        <w:rPr>
          <w:rFonts w:ascii="Times New Roman"/>
          <w:b w:val="false"/>
          <w:i w:val="false"/>
          <w:color w:val="000000"/>
          <w:sz w:val="28"/>
        </w:rPr>
        <w:t>
      позицию 6 в графе 3 изложить в следующей редакции:</w:t>
      </w:r>
    </w:p>
    <w:bookmarkEnd w:id="9"/>
    <w:bookmarkStart w:name="z16" w:id="10"/>
    <w:p>
      <w:pPr>
        <w:spacing w:after="0"/>
        <w:ind w:left="0"/>
        <w:jc w:val="both"/>
      </w:pPr>
      <w:r>
        <w:rPr>
          <w:rFonts w:ascii="Times New Roman"/>
          <w:b w:val="false"/>
          <w:i w:val="false"/>
          <w:color w:val="000000"/>
          <w:sz w:val="28"/>
        </w:rPr>
        <w:t>
      "EEC_R_039_VesselPreliminaryInformation_v1.1.0.xsd";</w:t>
      </w:r>
    </w:p>
    <w:bookmarkEnd w:id="10"/>
    <w:bookmarkStart w:name="z17" w:id="11"/>
    <w:p>
      <w:pPr>
        <w:spacing w:after="0"/>
        <w:ind w:left="0"/>
        <w:jc w:val="both"/>
      </w:pPr>
      <w:r>
        <w:rPr>
          <w:rFonts w:ascii="Times New Roman"/>
          <w:b w:val="false"/>
          <w:i w:val="false"/>
          <w:color w:val="000000"/>
          <w:sz w:val="28"/>
        </w:rPr>
        <w:t xml:space="preserve">
      б) </w:t>
      </w:r>
      <w:r>
        <w:rPr>
          <w:rFonts w:ascii="Times New Roman"/>
          <w:b w:val="false"/>
          <w:i w:val="false"/>
          <w:color w:val="000000"/>
          <w:sz w:val="28"/>
        </w:rPr>
        <w:t>таблицу 3</w:t>
      </w:r>
      <w:r>
        <w:rPr>
          <w:rFonts w:ascii="Times New Roman"/>
          <w:b w:val="false"/>
          <w:i w:val="false"/>
          <w:color w:val="000000"/>
          <w:sz w:val="28"/>
        </w:rPr>
        <w:t xml:space="preserve"> изложить в следующей редакции:</w:t>
      </w:r>
    </w:p>
    <w:bookmarkEnd w:id="11"/>
    <w:bookmarkStart w:name="z18" w:id="12"/>
    <w:p>
      <w:pPr>
        <w:spacing w:after="0"/>
        <w:ind w:left="0"/>
        <w:jc w:val="both"/>
      </w:pPr>
      <w:r>
        <w:rPr>
          <w:rFonts w:ascii="Times New Roman"/>
          <w:b w:val="false"/>
          <w:i w:val="false"/>
          <w:color w:val="000000"/>
          <w:sz w:val="28"/>
        </w:rPr>
        <w:t>
      "Таблица 3</w:t>
      </w:r>
    </w:p>
    <w:bookmarkEnd w:id="12"/>
    <w:bookmarkStart w:name="z19" w:id="13"/>
    <w:p>
      <w:pPr>
        <w:spacing w:after="0"/>
        <w:ind w:left="0"/>
        <w:jc w:val="left"/>
      </w:pPr>
      <w:r>
        <w:rPr>
          <w:rFonts w:ascii="Times New Roman"/>
          <w:b/>
          <w:i w:val="false"/>
          <w:color w:val="000000"/>
        </w:rPr>
        <w:t xml:space="preserve"> Реквизитный состав структуры предварительной информации о товарах, ввозимых водным транспортом</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
        <w:gridCol w:w="54"/>
        <w:gridCol w:w="54"/>
        <w:gridCol w:w="65"/>
        <w:gridCol w:w="69"/>
        <w:gridCol w:w="73"/>
        <w:gridCol w:w="4988"/>
        <w:gridCol w:w="2030"/>
        <w:gridCol w:w="2193"/>
        <w:gridCol w:w="2193"/>
        <w:gridCol w:w="52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1. Код электронного документа (сведений)</w:t>
            </w:r>
            <w:r>
              <w:br/>
            </w:r>
            <w:r>
              <w:rPr>
                <w:rFonts w:ascii="Times New Roman"/>
                <w:b w:val="false"/>
                <w:i w:val="false"/>
                <w:color w:val="000000"/>
                <w:sz w:val="20"/>
              </w:rPr>
              <w:t>
(csdo:EDocCode)</w:t>
            </w:r>
          </w:p>
          <w:bookmarkEnd w:id="1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2. Идентификатор электронного документа (сведений)</w:t>
            </w:r>
            <w:r>
              <w:br/>
            </w:r>
            <w:r>
              <w:rPr>
                <w:rFonts w:ascii="Times New Roman"/>
                <w:b w:val="false"/>
                <w:i w:val="false"/>
                <w:color w:val="000000"/>
                <w:sz w:val="20"/>
              </w:rPr>
              <w:t>
(csdo:EDocId)</w:t>
            </w:r>
          </w:p>
          <w:bookmarkEnd w:id="1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6"/>
          <w:p>
            <w:pPr>
              <w:spacing w:after="20"/>
              <w:ind w:left="20"/>
              <w:jc w:val="both"/>
            </w:pPr>
            <w:r>
              <w:rPr>
                <w:rFonts w:ascii="Times New Roman"/>
                <w:b w:val="false"/>
                <w:i w:val="false"/>
                <w:color w:val="000000"/>
                <w:sz w:val="20"/>
              </w:rPr>
              <w:t>
3. Идентификатор исходного электронного документа (сведений)</w:t>
            </w:r>
            <w:r>
              <w:br/>
            </w:r>
            <w:r>
              <w:rPr>
                <w:rFonts w:ascii="Times New Roman"/>
                <w:b w:val="false"/>
                <w:i w:val="false"/>
                <w:color w:val="000000"/>
                <w:sz w:val="20"/>
              </w:rPr>
              <w:t>
(csdo:EDocRefId)</w:t>
            </w:r>
          </w:p>
          <w:bookmarkEnd w:id="1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7"/>
          <w:p>
            <w:pPr>
              <w:spacing w:after="20"/>
              <w:ind w:left="20"/>
              <w:jc w:val="both"/>
            </w:pPr>
            <w:r>
              <w:rPr>
                <w:rFonts w:ascii="Times New Roman"/>
                <w:b w:val="false"/>
                <w:i w:val="false"/>
                <w:color w:val="000000"/>
                <w:sz w:val="20"/>
              </w:rPr>
              <w:t>
4. Дата и время электронного документа (сведений)</w:t>
            </w:r>
            <w:r>
              <w:br/>
            </w:r>
            <w:r>
              <w:rPr>
                <w:rFonts w:ascii="Times New Roman"/>
                <w:b w:val="false"/>
                <w:i w:val="false"/>
                <w:color w:val="000000"/>
                <w:sz w:val="20"/>
              </w:rPr>
              <w:t>
(csdo:EDocDateTime)</w:t>
            </w:r>
          </w:p>
          <w:bookmarkEnd w:id="1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8"/>
          <w:p>
            <w:pPr>
              <w:spacing w:after="20"/>
              <w:ind w:left="20"/>
              <w:jc w:val="both"/>
            </w:pPr>
            <w:r>
              <w:rPr>
                <w:rFonts w:ascii="Times New Roman"/>
                <w:b w:val="false"/>
                <w:i w:val="false"/>
                <w:color w:val="000000"/>
                <w:sz w:val="20"/>
              </w:rPr>
              <w:t>
5. Признак электронного документа</w:t>
            </w:r>
            <w:r>
              <w:br/>
            </w:r>
            <w:r>
              <w:rPr>
                <w:rFonts w:ascii="Times New Roman"/>
                <w:b w:val="false"/>
                <w:i w:val="false"/>
                <w:color w:val="000000"/>
                <w:sz w:val="20"/>
              </w:rPr>
              <w:t>
(casdo:EDocIndicatorCode)</w:t>
            </w:r>
          </w:p>
          <w:bookmarkEnd w:id="1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электронного документа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9"/>
          <w:p>
            <w:pPr>
              <w:spacing w:after="20"/>
              <w:ind w:left="20"/>
              <w:jc w:val="both"/>
            </w:pPr>
            <w:r>
              <w:rPr>
                <w:rFonts w:ascii="Times New Roman"/>
                <w:b w:val="false"/>
                <w:i w:val="false"/>
                <w:color w:val="000000"/>
                <w:sz w:val="20"/>
              </w:rPr>
              <w:t>
6. Регистрационный номер предварительной информации</w:t>
            </w:r>
            <w:r>
              <w:br/>
            </w:r>
            <w:r>
              <w:rPr>
                <w:rFonts w:ascii="Times New Roman"/>
                <w:b w:val="false"/>
                <w:i w:val="false"/>
                <w:color w:val="000000"/>
                <w:sz w:val="20"/>
              </w:rPr>
              <w:t>
(cacdo:PreliminaryInformationIdDetails)</w:t>
            </w:r>
          </w:p>
          <w:bookmarkEnd w:id="1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предварительной информации, содержащей обязательный состав сведений</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M.CA.CDE.01200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0"/>
          <w:p>
            <w:pPr>
              <w:spacing w:after="20"/>
              <w:ind w:left="20"/>
              <w:jc w:val="both"/>
            </w:pPr>
            <w:r>
              <w:rPr>
                <w:rFonts w:ascii="Times New Roman"/>
                <w:b w:val="false"/>
                <w:i w:val="false"/>
                <w:color w:val="000000"/>
                <w:sz w:val="20"/>
              </w:rPr>
              <w:t>
M.CA.CDT.01183</w:t>
            </w:r>
            <w:r>
              <w:br/>
            </w:r>
            <w:r>
              <w:rPr>
                <w:rFonts w:ascii="Times New Roman"/>
                <w:b w:val="false"/>
                <w:i w:val="false"/>
                <w:color w:val="000000"/>
                <w:sz w:val="20"/>
              </w:rPr>
              <w:t>
Определяется областями значений вложенных элементов</w:t>
            </w:r>
          </w:p>
          <w:bookmarkEnd w:id="20"/>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1"/>
          <w:p>
            <w:pPr>
              <w:spacing w:after="20"/>
              <w:ind w:left="20"/>
              <w:jc w:val="both"/>
            </w:pPr>
            <w:r>
              <w:rPr>
                <w:rFonts w:ascii="Times New Roman"/>
                <w:b w:val="false"/>
                <w:i w:val="false"/>
                <w:color w:val="000000"/>
                <w:sz w:val="20"/>
              </w:rPr>
              <w:t>
6.1. Код страны</w:t>
            </w:r>
            <w:r>
              <w:br/>
            </w:r>
            <w:r>
              <w:rPr>
                <w:rFonts w:ascii="Times New Roman"/>
                <w:b w:val="false"/>
                <w:i w:val="false"/>
                <w:color w:val="000000"/>
                <w:sz w:val="20"/>
              </w:rPr>
              <w:t>
(csdo:UnifiedCountryCode)</w:t>
            </w:r>
          </w:p>
          <w:bookmarkEnd w:id="2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2"/>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2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3"/>
          <w:p>
            <w:pPr>
              <w:spacing w:after="20"/>
              <w:ind w:left="20"/>
              <w:jc w:val="both"/>
            </w:pPr>
            <w:r>
              <w:rPr>
                <w:rFonts w:ascii="Times New Roman"/>
                <w:b w:val="false"/>
                <w:i w:val="false"/>
                <w:color w:val="000000"/>
                <w:sz w:val="20"/>
              </w:rPr>
              <w:t>
6.2. Дата</w:t>
            </w:r>
            <w:r>
              <w:br/>
            </w:r>
            <w:r>
              <w:rPr>
                <w:rFonts w:ascii="Times New Roman"/>
                <w:b w:val="false"/>
                <w:i w:val="false"/>
                <w:color w:val="000000"/>
                <w:sz w:val="20"/>
              </w:rPr>
              <w:t>
(csdo:EventDate)</w:t>
            </w:r>
          </w:p>
          <w:bookmarkEnd w:id="2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предварительной информации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4"/>
          <w:p>
            <w:pPr>
              <w:spacing w:after="20"/>
              <w:ind w:left="20"/>
              <w:jc w:val="both"/>
            </w:pPr>
            <w:r>
              <w:rPr>
                <w:rFonts w:ascii="Times New Roman"/>
                <w:b w:val="false"/>
                <w:i w:val="false"/>
                <w:color w:val="000000"/>
                <w:sz w:val="20"/>
              </w:rPr>
              <w:t>
6.3. Порядковый номер предварительной информации</w:t>
            </w:r>
            <w:r>
              <w:br/>
            </w:r>
            <w:r>
              <w:rPr>
                <w:rFonts w:ascii="Times New Roman"/>
                <w:b w:val="false"/>
                <w:i w:val="false"/>
                <w:color w:val="000000"/>
                <w:sz w:val="20"/>
              </w:rPr>
              <w:t>
(casdo:PreliminaryInformationSeqId)</w:t>
            </w:r>
          </w:p>
          <w:bookmarkEnd w:id="2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идентификатор предварительной информации, присваиваемый при регистрации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M.CA.SDE.01169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M.CA.SDT.01129</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5"/>
          <w:p>
            <w:pPr>
              <w:spacing w:after="20"/>
              <w:ind w:left="20"/>
              <w:jc w:val="both"/>
            </w:pPr>
            <w:r>
              <w:rPr>
                <w:rFonts w:ascii="Times New Roman"/>
                <w:b w:val="false"/>
                <w:i w:val="false"/>
                <w:color w:val="000000"/>
                <w:sz w:val="20"/>
              </w:rPr>
              <w:t>
7. Ссылочный номер предварительной информации</w:t>
            </w:r>
            <w:r>
              <w:br/>
            </w:r>
            <w:r>
              <w:rPr>
                <w:rFonts w:ascii="Times New Roman"/>
                <w:b w:val="false"/>
                <w:i w:val="false"/>
                <w:color w:val="000000"/>
                <w:sz w:val="20"/>
              </w:rPr>
              <w:t>
(cacdo:RefPreliminaryInformationIdDetails)</w:t>
            </w:r>
          </w:p>
          <w:bookmarkEnd w:id="2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предварительной информации, в отношении которой осуществляется повторное представление предварительной информации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M.CA.CDE.01201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6"/>
          <w:p>
            <w:pPr>
              <w:spacing w:after="20"/>
              <w:ind w:left="20"/>
              <w:jc w:val="both"/>
            </w:pPr>
            <w:r>
              <w:rPr>
                <w:rFonts w:ascii="Times New Roman"/>
                <w:b w:val="false"/>
                <w:i w:val="false"/>
                <w:color w:val="000000"/>
                <w:sz w:val="20"/>
              </w:rPr>
              <w:t>
M.CA.CDT.01183</w:t>
            </w:r>
            <w:r>
              <w:br/>
            </w:r>
            <w:r>
              <w:rPr>
                <w:rFonts w:ascii="Times New Roman"/>
                <w:b w:val="false"/>
                <w:i w:val="false"/>
                <w:color w:val="000000"/>
                <w:sz w:val="20"/>
              </w:rPr>
              <w:t>
Определяется областями значений вложенных элементов</w:t>
            </w:r>
          </w:p>
          <w:bookmarkEnd w:id="26"/>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7"/>
          <w:p>
            <w:pPr>
              <w:spacing w:after="20"/>
              <w:ind w:left="20"/>
              <w:jc w:val="both"/>
            </w:pPr>
            <w:r>
              <w:rPr>
                <w:rFonts w:ascii="Times New Roman"/>
                <w:b w:val="false"/>
                <w:i w:val="false"/>
                <w:color w:val="000000"/>
                <w:sz w:val="20"/>
              </w:rPr>
              <w:t>
7.1. Код страны</w:t>
            </w:r>
            <w:r>
              <w:br/>
            </w:r>
            <w:r>
              <w:rPr>
                <w:rFonts w:ascii="Times New Roman"/>
                <w:b w:val="false"/>
                <w:i w:val="false"/>
                <w:color w:val="000000"/>
                <w:sz w:val="20"/>
              </w:rPr>
              <w:t>
(csdo:UnifiedCountryCode)</w:t>
            </w:r>
          </w:p>
          <w:bookmarkEnd w:id="2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8"/>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2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9"/>
          <w:p>
            <w:pPr>
              <w:spacing w:after="20"/>
              <w:ind w:left="20"/>
              <w:jc w:val="both"/>
            </w:pPr>
            <w:r>
              <w:rPr>
                <w:rFonts w:ascii="Times New Roman"/>
                <w:b w:val="false"/>
                <w:i w:val="false"/>
                <w:color w:val="000000"/>
                <w:sz w:val="20"/>
              </w:rPr>
              <w:t>
7.2. Дата</w:t>
            </w:r>
            <w:r>
              <w:br/>
            </w:r>
            <w:r>
              <w:rPr>
                <w:rFonts w:ascii="Times New Roman"/>
                <w:b w:val="false"/>
                <w:i w:val="false"/>
                <w:color w:val="000000"/>
                <w:sz w:val="20"/>
              </w:rPr>
              <w:t>
(csdo:EventDate)</w:t>
            </w:r>
          </w:p>
          <w:bookmarkEnd w:id="2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предварительной информации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30"/>
          <w:p>
            <w:pPr>
              <w:spacing w:after="20"/>
              <w:ind w:left="20"/>
              <w:jc w:val="both"/>
            </w:pPr>
            <w:r>
              <w:rPr>
                <w:rFonts w:ascii="Times New Roman"/>
                <w:b w:val="false"/>
                <w:i w:val="false"/>
                <w:color w:val="000000"/>
                <w:sz w:val="20"/>
              </w:rPr>
              <w:t>
7.3. Порядковый номер предварительной информации</w:t>
            </w:r>
            <w:r>
              <w:br/>
            </w:r>
            <w:r>
              <w:rPr>
                <w:rFonts w:ascii="Times New Roman"/>
                <w:b w:val="false"/>
                <w:i w:val="false"/>
                <w:color w:val="000000"/>
                <w:sz w:val="20"/>
              </w:rPr>
              <w:t>
(casdo:PreliminaryInformationSeqId)</w:t>
            </w:r>
          </w:p>
          <w:bookmarkEnd w:id="3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идентификатор предварительной информации, присваиваемый при регистрации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M.CA.SDE.01169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M.CA.SDT.01129</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1"/>
          <w:p>
            <w:pPr>
              <w:spacing w:after="20"/>
              <w:ind w:left="20"/>
              <w:jc w:val="both"/>
            </w:pPr>
            <w:r>
              <w:rPr>
                <w:rFonts w:ascii="Times New Roman"/>
                <w:b w:val="false"/>
                <w:i w:val="false"/>
                <w:color w:val="000000"/>
                <w:sz w:val="20"/>
              </w:rPr>
              <w:t>
8. Цель представления предварительной информации</w:t>
            </w:r>
            <w:r>
              <w:br/>
            </w:r>
            <w:r>
              <w:rPr>
                <w:rFonts w:ascii="Times New Roman"/>
                <w:b w:val="false"/>
                <w:i w:val="false"/>
                <w:color w:val="000000"/>
                <w:sz w:val="20"/>
              </w:rPr>
              <w:t>
(casdo:PreliminaryInformationUsageCode)</w:t>
            </w:r>
          </w:p>
          <w:bookmarkEnd w:id="3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цели представления предварительной информации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2"/>
          <w:p>
            <w:pPr>
              <w:spacing w:after="20"/>
              <w:ind w:left="20"/>
              <w:jc w:val="both"/>
            </w:pPr>
            <w:r>
              <w:rPr>
                <w:rFonts w:ascii="Times New Roman"/>
                <w:b w:val="false"/>
                <w:i w:val="false"/>
                <w:color w:val="000000"/>
                <w:sz w:val="20"/>
              </w:rPr>
              <w:t>
9. Дата и время прибытия</w:t>
            </w:r>
            <w:r>
              <w:br/>
            </w:r>
            <w:r>
              <w:rPr>
                <w:rFonts w:ascii="Times New Roman"/>
                <w:b w:val="false"/>
                <w:i w:val="false"/>
                <w:color w:val="000000"/>
                <w:sz w:val="20"/>
              </w:rPr>
              <w:t>
(casdo:ArrivalDateTime)</w:t>
            </w:r>
          </w:p>
          <w:bookmarkEnd w:id="3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планируемые дата и время прихода судна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M.CA.SDE.00431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3"/>
          <w:p>
            <w:pPr>
              <w:spacing w:after="20"/>
              <w:ind w:left="20"/>
              <w:jc w:val="both"/>
            </w:pPr>
            <w:r>
              <w:rPr>
                <w:rFonts w:ascii="Times New Roman"/>
                <w:b w:val="false"/>
                <w:i w:val="false"/>
                <w:color w:val="000000"/>
                <w:sz w:val="20"/>
              </w:rPr>
              <w:t>
10. Место прибытия на таможенную территорию Евразийского экономического союза</w:t>
            </w:r>
            <w:r>
              <w:br/>
            </w:r>
            <w:r>
              <w:rPr>
                <w:rFonts w:ascii="Times New Roman"/>
                <w:b w:val="false"/>
                <w:i w:val="false"/>
                <w:color w:val="000000"/>
                <w:sz w:val="20"/>
              </w:rPr>
              <w:t>
(cacdo:PIVEntryCheckPointDetails)</w:t>
            </w:r>
          </w:p>
          <w:bookmarkEnd w:id="3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месте прибытия товаров на таможенную территорию Евразийского экономического союза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M.CA.CDE.01163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4"/>
          <w:p>
            <w:pPr>
              <w:spacing w:after="20"/>
              <w:ind w:left="20"/>
              <w:jc w:val="both"/>
            </w:pPr>
            <w:r>
              <w:rPr>
                <w:rFonts w:ascii="Times New Roman"/>
                <w:b w:val="false"/>
                <w:i w:val="false"/>
                <w:color w:val="000000"/>
                <w:sz w:val="20"/>
              </w:rPr>
              <w:t>
M.CA.CDT.01153</w:t>
            </w:r>
            <w:r>
              <w:br/>
            </w:r>
            <w:r>
              <w:rPr>
                <w:rFonts w:ascii="Times New Roman"/>
                <w:b w:val="false"/>
                <w:i w:val="false"/>
                <w:color w:val="000000"/>
                <w:sz w:val="20"/>
              </w:rPr>
              <w:t>
Определяется областями значений вложенных элементов</w:t>
            </w:r>
          </w:p>
          <w:bookmarkEnd w:id="34"/>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5"/>
          <w:p>
            <w:pPr>
              <w:spacing w:after="20"/>
              <w:ind w:left="20"/>
              <w:jc w:val="both"/>
            </w:pPr>
            <w:r>
              <w:rPr>
                <w:rFonts w:ascii="Times New Roman"/>
                <w:b w:val="false"/>
                <w:i w:val="false"/>
                <w:color w:val="000000"/>
                <w:sz w:val="20"/>
              </w:rPr>
              <w:t>
10.1. Код таможенного органа</w:t>
            </w:r>
            <w:r>
              <w:br/>
            </w:r>
            <w:r>
              <w:rPr>
                <w:rFonts w:ascii="Times New Roman"/>
                <w:b w:val="false"/>
                <w:i w:val="false"/>
                <w:color w:val="000000"/>
                <w:sz w:val="20"/>
              </w:rPr>
              <w:t>
(csdo:CustomsOfficeCode)</w:t>
            </w:r>
          </w:p>
          <w:bookmarkEnd w:id="3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6"/>
          <w:p>
            <w:pPr>
              <w:spacing w:after="20"/>
              <w:ind w:left="20"/>
              <w:jc w:val="both"/>
            </w:pPr>
            <w:r>
              <w:rPr>
                <w:rFonts w:ascii="Times New Roman"/>
                <w:b w:val="false"/>
                <w:i w:val="false"/>
                <w:color w:val="000000"/>
                <w:sz w:val="20"/>
              </w:rPr>
              <w:t>
10.2. Код места или географического пункта</w:t>
            </w:r>
            <w:r>
              <w:br/>
            </w:r>
            <w:r>
              <w:rPr>
                <w:rFonts w:ascii="Times New Roman"/>
                <w:b w:val="false"/>
                <w:i w:val="false"/>
                <w:color w:val="000000"/>
                <w:sz w:val="20"/>
              </w:rPr>
              <w:t>
(casdo:LocationCode)</w:t>
            </w:r>
          </w:p>
          <w:bookmarkEnd w:id="3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морского или речного порта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7"/>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8"/>
          <w:p>
            <w:pPr>
              <w:spacing w:after="20"/>
              <w:ind w:left="20"/>
              <w:jc w:val="both"/>
            </w:pPr>
            <w:r>
              <w:rPr>
                <w:rFonts w:ascii="Times New Roman"/>
                <w:b w:val="false"/>
                <w:i w:val="false"/>
                <w:color w:val="000000"/>
                <w:sz w:val="20"/>
              </w:rPr>
              <w:t>
11. Лицо, представившее предварительную информацию</w:t>
            </w:r>
            <w:r>
              <w:br/>
            </w:r>
            <w:r>
              <w:rPr>
                <w:rFonts w:ascii="Times New Roman"/>
                <w:b w:val="false"/>
                <w:i w:val="false"/>
                <w:color w:val="000000"/>
                <w:sz w:val="20"/>
              </w:rPr>
              <w:t>
(cacdo:PIDeclarantDetails)</w:t>
            </w:r>
          </w:p>
          <w:bookmarkEnd w:id="3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 представившем предварительную информацию</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9"/>
          <w:p>
            <w:pPr>
              <w:spacing w:after="20"/>
              <w:ind w:left="20"/>
              <w:jc w:val="both"/>
            </w:pPr>
            <w:r>
              <w:rPr>
                <w:rFonts w:ascii="Times New Roman"/>
                <w:b w:val="false"/>
                <w:i w:val="false"/>
                <w:color w:val="000000"/>
                <w:sz w:val="20"/>
              </w:rPr>
              <w:t>
M.CA.CDT.01100</w:t>
            </w:r>
            <w:r>
              <w:br/>
            </w:r>
            <w:r>
              <w:rPr>
                <w:rFonts w:ascii="Times New Roman"/>
                <w:b w:val="false"/>
                <w:i w:val="false"/>
                <w:color w:val="000000"/>
                <w:sz w:val="20"/>
              </w:rPr>
              <w:t>
Определяется областями значений вложенных элементов</w:t>
            </w:r>
          </w:p>
          <w:bookmarkEnd w:id="39"/>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40"/>
          <w:p>
            <w:pPr>
              <w:spacing w:after="20"/>
              <w:ind w:left="20"/>
              <w:jc w:val="both"/>
            </w:pPr>
            <w:r>
              <w:rPr>
                <w:rFonts w:ascii="Times New Roman"/>
                <w:b w:val="false"/>
                <w:i w:val="false"/>
                <w:color w:val="000000"/>
                <w:sz w:val="20"/>
              </w:rPr>
              <w:t>
11.1. Наименование субъекта</w:t>
            </w:r>
            <w:r>
              <w:br/>
            </w:r>
            <w:r>
              <w:rPr>
                <w:rFonts w:ascii="Times New Roman"/>
                <w:b w:val="false"/>
                <w:i w:val="false"/>
                <w:color w:val="000000"/>
                <w:sz w:val="20"/>
              </w:rPr>
              <w:t>
(csdo:SubjectName)</w:t>
            </w:r>
          </w:p>
          <w:bookmarkEnd w:id="4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1"/>
          <w:p>
            <w:pPr>
              <w:spacing w:after="20"/>
              <w:ind w:left="20"/>
              <w:jc w:val="both"/>
            </w:pPr>
            <w:r>
              <w:rPr>
                <w:rFonts w:ascii="Times New Roman"/>
                <w:b w:val="false"/>
                <w:i w:val="false"/>
                <w:color w:val="000000"/>
                <w:sz w:val="20"/>
              </w:rPr>
              <w:t>
11.2. Краткое наименование субъекта</w:t>
            </w:r>
            <w:r>
              <w:br/>
            </w:r>
            <w:r>
              <w:rPr>
                <w:rFonts w:ascii="Times New Roman"/>
                <w:b w:val="false"/>
                <w:i w:val="false"/>
                <w:color w:val="000000"/>
                <w:sz w:val="20"/>
              </w:rPr>
              <w:t>
(csdo:SubjectBriefName)</w:t>
            </w:r>
          </w:p>
          <w:bookmarkEnd w:id="4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2"/>
          <w:p>
            <w:pPr>
              <w:spacing w:after="20"/>
              <w:ind w:left="20"/>
              <w:jc w:val="both"/>
            </w:pPr>
            <w:r>
              <w:rPr>
                <w:rFonts w:ascii="Times New Roman"/>
                <w:b w:val="false"/>
                <w:i w:val="false"/>
                <w:color w:val="000000"/>
                <w:sz w:val="20"/>
              </w:rPr>
              <w:t>
11.3. Уникальный идентификационный таможенный номер</w:t>
            </w:r>
            <w:r>
              <w:br/>
            </w:r>
            <w:r>
              <w:rPr>
                <w:rFonts w:ascii="Times New Roman"/>
                <w:b w:val="false"/>
                <w:i w:val="false"/>
                <w:color w:val="000000"/>
                <w:sz w:val="20"/>
              </w:rPr>
              <w:t>
(casdo:CAUniqueCustomsNumberId)</w:t>
            </w:r>
          </w:p>
          <w:bookmarkEnd w:id="4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3"/>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4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4"/>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4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5"/>
          <w:p>
            <w:pPr>
              <w:spacing w:after="20"/>
              <w:ind w:left="20"/>
              <w:jc w:val="both"/>
            </w:pPr>
            <w:r>
              <w:rPr>
                <w:rFonts w:ascii="Times New Roman"/>
                <w:b w:val="false"/>
                <w:i w:val="false"/>
                <w:color w:val="000000"/>
                <w:sz w:val="20"/>
              </w:rPr>
              <w:t>
11.4. Идентификатор налогоплательщика</w:t>
            </w:r>
            <w:r>
              <w:br/>
            </w:r>
            <w:r>
              <w:rPr>
                <w:rFonts w:ascii="Times New Roman"/>
                <w:b w:val="false"/>
                <w:i w:val="false"/>
                <w:color w:val="000000"/>
                <w:sz w:val="20"/>
              </w:rPr>
              <w:t>
(csdo:TaxpayerId)</w:t>
            </w:r>
          </w:p>
          <w:bookmarkEnd w:id="4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в реестре налогоплательщиков страны регистрации налогоплательщика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6"/>
          <w:p>
            <w:pPr>
              <w:spacing w:after="20"/>
              <w:ind w:left="20"/>
              <w:jc w:val="both"/>
            </w:pPr>
            <w:r>
              <w:rPr>
                <w:rFonts w:ascii="Times New Roman"/>
                <w:b w:val="false"/>
                <w:i w:val="false"/>
                <w:color w:val="000000"/>
                <w:sz w:val="20"/>
              </w:rPr>
              <w:t>
11.5. Код причины постановки на учет</w:t>
            </w:r>
            <w:r>
              <w:br/>
            </w:r>
            <w:r>
              <w:rPr>
                <w:rFonts w:ascii="Times New Roman"/>
                <w:b w:val="false"/>
                <w:i w:val="false"/>
                <w:color w:val="000000"/>
                <w:sz w:val="20"/>
              </w:rPr>
              <w:t>
(csdo:TaxRegistrationReasonCode)</w:t>
            </w:r>
          </w:p>
          <w:bookmarkEnd w:id="4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субъекта на налоговый учет в Российской Федерации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7"/>
          <w:p>
            <w:pPr>
              <w:spacing w:after="20"/>
              <w:ind w:left="20"/>
              <w:jc w:val="both"/>
            </w:pPr>
            <w:r>
              <w:rPr>
                <w:rFonts w:ascii="Times New Roman"/>
                <w:b w:val="false"/>
                <w:i w:val="false"/>
                <w:color w:val="000000"/>
                <w:sz w:val="20"/>
              </w:rPr>
              <w:t>
11.6. Идентификатор физического лица</w:t>
            </w:r>
            <w:r>
              <w:br/>
            </w:r>
            <w:r>
              <w:rPr>
                <w:rFonts w:ascii="Times New Roman"/>
                <w:b w:val="false"/>
                <w:i w:val="false"/>
                <w:color w:val="000000"/>
                <w:sz w:val="20"/>
              </w:rPr>
              <w:t>
(casdo:PersonId)</w:t>
            </w:r>
          </w:p>
          <w:bookmarkEnd w:id="4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физического лица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8"/>
          <w:p>
            <w:pPr>
              <w:spacing w:after="20"/>
              <w:ind w:left="20"/>
              <w:jc w:val="both"/>
            </w:pPr>
            <w:r>
              <w:rPr>
                <w:rFonts w:ascii="Times New Roman"/>
                <w:b w:val="false"/>
                <w:i w:val="false"/>
                <w:color w:val="000000"/>
                <w:sz w:val="20"/>
              </w:rPr>
              <w:t>
11.7. Адрес</w:t>
            </w:r>
            <w:r>
              <w:br/>
            </w:r>
            <w:r>
              <w:rPr>
                <w:rFonts w:ascii="Times New Roman"/>
                <w:b w:val="false"/>
                <w:i w:val="false"/>
                <w:color w:val="000000"/>
                <w:sz w:val="20"/>
              </w:rPr>
              <w:t>
(ccdo:SubjectAddressDetails)</w:t>
            </w:r>
          </w:p>
          <w:bookmarkEnd w:id="4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9"/>
          <w:p>
            <w:pPr>
              <w:spacing w:after="20"/>
              <w:ind w:left="20"/>
              <w:jc w:val="both"/>
            </w:pPr>
            <w:r>
              <w:rPr>
                <w:rFonts w:ascii="Times New Roman"/>
                <w:b w:val="false"/>
                <w:i w:val="false"/>
                <w:color w:val="000000"/>
                <w:sz w:val="20"/>
              </w:rPr>
              <w:t>
M.CDT.00064</w:t>
            </w:r>
            <w:r>
              <w:br/>
            </w:r>
            <w:r>
              <w:rPr>
                <w:rFonts w:ascii="Times New Roman"/>
                <w:b w:val="false"/>
                <w:i w:val="false"/>
                <w:color w:val="000000"/>
                <w:sz w:val="20"/>
              </w:rPr>
              <w:t>
Определяется областями значений вложенных элементов</w:t>
            </w:r>
          </w:p>
          <w:bookmarkEnd w:id="49"/>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50"/>
          <w:p>
            <w:pPr>
              <w:spacing w:after="20"/>
              <w:ind w:left="20"/>
              <w:jc w:val="both"/>
            </w:pPr>
            <w:r>
              <w:rPr>
                <w:rFonts w:ascii="Times New Roman"/>
                <w:b w:val="false"/>
                <w:i w:val="false"/>
                <w:color w:val="000000"/>
                <w:sz w:val="20"/>
              </w:rPr>
              <w:t>
11.7.1. Код вида адреса</w:t>
            </w:r>
            <w:r>
              <w:br/>
            </w:r>
            <w:r>
              <w:rPr>
                <w:rFonts w:ascii="Times New Roman"/>
                <w:b w:val="false"/>
                <w:i w:val="false"/>
                <w:color w:val="000000"/>
                <w:sz w:val="20"/>
              </w:rPr>
              <w:t>
(csdo:AddressKindCode)</w:t>
            </w:r>
          </w:p>
          <w:bookmarkEnd w:id="5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51"/>
          <w:p>
            <w:pPr>
              <w:spacing w:after="20"/>
              <w:ind w:left="20"/>
              <w:jc w:val="both"/>
            </w:pPr>
            <w:r>
              <w:rPr>
                <w:rFonts w:ascii="Times New Roman"/>
                <w:b w:val="false"/>
                <w:i w:val="false"/>
                <w:color w:val="000000"/>
                <w:sz w:val="20"/>
              </w:rPr>
              <w:t>
11.7.2. Код страны</w:t>
            </w:r>
            <w:r>
              <w:br/>
            </w:r>
            <w:r>
              <w:rPr>
                <w:rFonts w:ascii="Times New Roman"/>
                <w:b w:val="false"/>
                <w:i w:val="false"/>
                <w:color w:val="000000"/>
                <w:sz w:val="20"/>
              </w:rPr>
              <w:t>
(csdo:UnifiedCountryCode)</w:t>
            </w:r>
          </w:p>
          <w:bookmarkEnd w:id="5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2"/>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5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3"/>
          <w:p>
            <w:pPr>
              <w:spacing w:after="20"/>
              <w:ind w:left="20"/>
              <w:jc w:val="both"/>
            </w:pPr>
            <w:r>
              <w:rPr>
                <w:rFonts w:ascii="Times New Roman"/>
                <w:b w:val="false"/>
                <w:i w:val="false"/>
                <w:color w:val="000000"/>
                <w:sz w:val="20"/>
              </w:rPr>
              <w:t>
11.7.3. Код территории</w:t>
            </w:r>
            <w:r>
              <w:br/>
            </w:r>
            <w:r>
              <w:rPr>
                <w:rFonts w:ascii="Times New Roman"/>
                <w:b w:val="false"/>
                <w:i w:val="false"/>
                <w:color w:val="000000"/>
                <w:sz w:val="20"/>
              </w:rPr>
              <w:t>
(csdo:TerritoryCode)</w:t>
            </w:r>
          </w:p>
          <w:bookmarkEnd w:id="5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4"/>
          <w:p>
            <w:pPr>
              <w:spacing w:after="20"/>
              <w:ind w:left="20"/>
              <w:jc w:val="both"/>
            </w:pPr>
            <w:r>
              <w:rPr>
                <w:rFonts w:ascii="Times New Roman"/>
                <w:b w:val="false"/>
                <w:i w:val="false"/>
                <w:color w:val="000000"/>
                <w:sz w:val="20"/>
              </w:rPr>
              <w:t>
11.7.4. Регион</w:t>
            </w:r>
            <w:r>
              <w:br/>
            </w:r>
            <w:r>
              <w:rPr>
                <w:rFonts w:ascii="Times New Roman"/>
                <w:b w:val="false"/>
                <w:i w:val="false"/>
                <w:color w:val="000000"/>
                <w:sz w:val="20"/>
              </w:rPr>
              <w:t>
(csdo:RegionName)</w:t>
            </w:r>
          </w:p>
          <w:bookmarkEnd w:id="5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5"/>
          <w:p>
            <w:pPr>
              <w:spacing w:after="20"/>
              <w:ind w:left="20"/>
              <w:jc w:val="both"/>
            </w:pPr>
            <w:r>
              <w:rPr>
                <w:rFonts w:ascii="Times New Roman"/>
                <w:b w:val="false"/>
                <w:i w:val="false"/>
                <w:color w:val="000000"/>
                <w:sz w:val="20"/>
              </w:rPr>
              <w:t>
11.7.5. Район</w:t>
            </w:r>
            <w:r>
              <w:br/>
            </w:r>
            <w:r>
              <w:rPr>
                <w:rFonts w:ascii="Times New Roman"/>
                <w:b w:val="false"/>
                <w:i w:val="false"/>
                <w:color w:val="000000"/>
                <w:sz w:val="20"/>
              </w:rPr>
              <w:t>
(csdo:DistrictName)</w:t>
            </w:r>
          </w:p>
          <w:bookmarkEnd w:id="5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6"/>
          <w:p>
            <w:pPr>
              <w:spacing w:after="20"/>
              <w:ind w:left="20"/>
              <w:jc w:val="both"/>
            </w:pPr>
            <w:r>
              <w:rPr>
                <w:rFonts w:ascii="Times New Roman"/>
                <w:b w:val="false"/>
                <w:i w:val="false"/>
                <w:color w:val="000000"/>
                <w:sz w:val="20"/>
              </w:rPr>
              <w:t>
11.7.6. Город</w:t>
            </w:r>
            <w:r>
              <w:br/>
            </w:r>
            <w:r>
              <w:rPr>
                <w:rFonts w:ascii="Times New Roman"/>
                <w:b w:val="false"/>
                <w:i w:val="false"/>
                <w:color w:val="000000"/>
                <w:sz w:val="20"/>
              </w:rPr>
              <w:t>
(csdo:CityName)</w:t>
            </w:r>
          </w:p>
          <w:bookmarkEnd w:id="5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7"/>
          <w:p>
            <w:pPr>
              <w:spacing w:after="20"/>
              <w:ind w:left="20"/>
              <w:jc w:val="both"/>
            </w:pPr>
            <w:r>
              <w:rPr>
                <w:rFonts w:ascii="Times New Roman"/>
                <w:b w:val="false"/>
                <w:i w:val="false"/>
                <w:color w:val="000000"/>
                <w:sz w:val="20"/>
              </w:rPr>
              <w:t>
11.7.7. Населенный пункт</w:t>
            </w:r>
            <w:r>
              <w:br/>
            </w:r>
            <w:r>
              <w:rPr>
                <w:rFonts w:ascii="Times New Roman"/>
                <w:b w:val="false"/>
                <w:i w:val="false"/>
                <w:color w:val="000000"/>
                <w:sz w:val="20"/>
              </w:rPr>
              <w:t>
(csdo:SettlementName)</w:t>
            </w:r>
          </w:p>
          <w:bookmarkEnd w:id="5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8"/>
          <w:p>
            <w:pPr>
              <w:spacing w:after="20"/>
              <w:ind w:left="20"/>
              <w:jc w:val="both"/>
            </w:pPr>
            <w:r>
              <w:rPr>
                <w:rFonts w:ascii="Times New Roman"/>
                <w:b w:val="false"/>
                <w:i w:val="false"/>
                <w:color w:val="000000"/>
                <w:sz w:val="20"/>
              </w:rPr>
              <w:t>
11.7.8. Улица</w:t>
            </w:r>
            <w:r>
              <w:br/>
            </w:r>
            <w:r>
              <w:rPr>
                <w:rFonts w:ascii="Times New Roman"/>
                <w:b w:val="false"/>
                <w:i w:val="false"/>
                <w:color w:val="000000"/>
                <w:sz w:val="20"/>
              </w:rPr>
              <w:t>
(csdo:StreetName)</w:t>
            </w:r>
          </w:p>
          <w:bookmarkEnd w:id="5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9"/>
          <w:p>
            <w:pPr>
              <w:spacing w:after="20"/>
              <w:ind w:left="20"/>
              <w:jc w:val="both"/>
            </w:pPr>
            <w:r>
              <w:rPr>
                <w:rFonts w:ascii="Times New Roman"/>
                <w:b w:val="false"/>
                <w:i w:val="false"/>
                <w:color w:val="000000"/>
                <w:sz w:val="20"/>
              </w:rPr>
              <w:t>
11.7.9. Номер дома</w:t>
            </w:r>
            <w:r>
              <w:br/>
            </w:r>
            <w:r>
              <w:rPr>
                <w:rFonts w:ascii="Times New Roman"/>
                <w:b w:val="false"/>
                <w:i w:val="false"/>
                <w:color w:val="000000"/>
                <w:sz w:val="20"/>
              </w:rPr>
              <w:t>
(csdo:BuildingNumberId)</w:t>
            </w:r>
          </w:p>
          <w:bookmarkEnd w:id="5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60"/>
          <w:p>
            <w:pPr>
              <w:spacing w:after="20"/>
              <w:ind w:left="20"/>
              <w:jc w:val="both"/>
            </w:pPr>
            <w:r>
              <w:rPr>
                <w:rFonts w:ascii="Times New Roman"/>
                <w:b w:val="false"/>
                <w:i w:val="false"/>
                <w:color w:val="000000"/>
                <w:sz w:val="20"/>
              </w:rPr>
              <w:t>
11.7.10. Номер помещения</w:t>
            </w:r>
            <w:r>
              <w:br/>
            </w:r>
            <w:r>
              <w:rPr>
                <w:rFonts w:ascii="Times New Roman"/>
                <w:b w:val="false"/>
                <w:i w:val="false"/>
                <w:color w:val="000000"/>
                <w:sz w:val="20"/>
              </w:rPr>
              <w:t>
(csdo:RoomNumberId)</w:t>
            </w:r>
          </w:p>
          <w:bookmarkEnd w:id="6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61"/>
          <w:p>
            <w:pPr>
              <w:spacing w:after="20"/>
              <w:ind w:left="20"/>
              <w:jc w:val="both"/>
            </w:pPr>
            <w:r>
              <w:rPr>
                <w:rFonts w:ascii="Times New Roman"/>
                <w:b w:val="false"/>
                <w:i w:val="false"/>
                <w:color w:val="000000"/>
                <w:sz w:val="20"/>
              </w:rPr>
              <w:t>
11.7.11. Почтовый индекс</w:t>
            </w:r>
            <w:r>
              <w:br/>
            </w:r>
            <w:r>
              <w:rPr>
                <w:rFonts w:ascii="Times New Roman"/>
                <w:b w:val="false"/>
                <w:i w:val="false"/>
                <w:color w:val="000000"/>
                <w:sz w:val="20"/>
              </w:rPr>
              <w:t>
(csdo:PostCode)</w:t>
            </w:r>
          </w:p>
          <w:bookmarkEnd w:id="6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2"/>
          <w:p>
            <w:pPr>
              <w:spacing w:after="20"/>
              <w:ind w:left="20"/>
              <w:jc w:val="both"/>
            </w:pPr>
            <w:r>
              <w:rPr>
                <w:rFonts w:ascii="Times New Roman"/>
                <w:b w:val="false"/>
                <w:i w:val="false"/>
                <w:color w:val="000000"/>
                <w:sz w:val="20"/>
              </w:rPr>
              <w:t>
11.7.12. Номер абонентского ящика</w:t>
            </w:r>
            <w:r>
              <w:br/>
            </w:r>
            <w:r>
              <w:rPr>
                <w:rFonts w:ascii="Times New Roman"/>
                <w:b w:val="false"/>
                <w:i w:val="false"/>
                <w:color w:val="000000"/>
                <w:sz w:val="20"/>
              </w:rPr>
              <w:t>
(csdo:PostOfficeBoxId)</w:t>
            </w:r>
          </w:p>
          <w:bookmarkEnd w:id="6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3"/>
          <w:p>
            <w:pPr>
              <w:spacing w:after="20"/>
              <w:ind w:left="20"/>
              <w:jc w:val="both"/>
            </w:pPr>
            <w:r>
              <w:rPr>
                <w:rFonts w:ascii="Times New Roman"/>
                <w:b w:val="false"/>
                <w:i w:val="false"/>
                <w:color w:val="000000"/>
                <w:sz w:val="20"/>
              </w:rPr>
              <w:t>
11.8. Документ, подтверждающий включение лица в реестр</w:t>
            </w:r>
            <w:r>
              <w:br/>
            </w:r>
            <w:r>
              <w:rPr>
                <w:rFonts w:ascii="Times New Roman"/>
                <w:b w:val="false"/>
                <w:i w:val="false"/>
                <w:color w:val="000000"/>
                <w:sz w:val="20"/>
              </w:rPr>
              <w:t>
(cacdo:RegisterDocumentIdDetails)</w:t>
            </w:r>
          </w:p>
          <w:bookmarkEnd w:id="6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включении лица в реестр таможенных представителей</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4"/>
          <w:p>
            <w:pPr>
              <w:spacing w:after="20"/>
              <w:ind w:left="20"/>
              <w:jc w:val="both"/>
            </w:pPr>
            <w:r>
              <w:rPr>
                <w:rFonts w:ascii="Times New Roman"/>
                <w:b w:val="false"/>
                <w:i w:val="false"/>
                <w:color w:val="000000"/>
                <w:sz w:val="20"/>
              </w:rPr>
              <w:t>
M.CA.CDT.00303</w:t>
            </w:r>
            <w:r>
              <w:br/>
            </w:r>
            <w:r>
              <w:rPr>
                <w:rFonts w:ascii="Times New Roman"/>
                <w:b w:val="false"/>
                <w:i w:val="false"/>
                <w:color w:val="000000"/>
                <w:sz w:val="20"/>
              </w:rPr>
              <w:t>
Определяется областями значений вложенных элементов</w:t>
            </w:r>
          </w:p>
          <w:bookmarkEnd w:id="64"/>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5"/>
          <w:p>
            <w:pPr>
              <w:spacing w:after="20"/>
              <w:ind w:left="20"/>
              <w:jc w:val="both"/>
            </w:pPr>
            <w:r>
              <w:rPr>
                <w:rFonts w:ascii="Times New Roman"/>
                <w:b w:val="false"/>
                <w:i w:val="false"/>
                <w:color w:val="000000"/>
                <w:sz w:val="20"/>
              </w:rPr>
              <w:t>
11.8.1. Код страны</w:t>
            </w:r>
            <w:r>
              <w:br/>
            </w:r>
            <w:r>
              <w:rPr>
                <w:rFonts w:ascii="Times New Roman"/>
                <w:b w:val="false"/>
                <w:i w:val="false"/>
                <w:color w:val="000000"/>
                <w:sz w:val="20"/>
              </w:rPr>
              <w:t>
(csdo:UnifiedCountryCode)</w:t>
            </w:r>
          </w:p>
          <w:bookmarkEnd w:id="6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6"/>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6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7"/>
          <w:p>
            <w:pPr>
              <w:spacing w:after="20"/>
              <w:ind w:left="20"/>
              <w:jc w:val="both"/>
            </w:pPr>
            <w:r>
              <w:rPr>
                <w:rFonts w:ascii="Times New Roman"/>
                <w:b w:val="false"/>
                <w:i w:val="false"/>
                <w:color w:val="000000"/>
                <w:sz w:val="20"/>
              </w:rPr>
              <w:t>
11.8.2. Регистрационный номер юридического лица при включении в реестр</w:t>
            </w:r>
            <w:r>
              <w:br/>
            </w:r>
            <w:r>
              <w:rPr>
                <w:rFonts w:ascii="Times New Roman"/>
                <w:b w:val="false"/>
                <w:i w:val="false"/>
                <w:color w:val="000000"/>
                <w:sz w:val="20"/>
              </w:rPr>
              <w:t>
(casdo:RegistrationNumberId)</w:t>
            </w:r>
          </w:p>
          <w:bookmarkEnd w:id="6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лица, присвоенный ему при включении в реестр, или регистрационный номер документа о включении лица в реестр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8"/>
          <w:p>
            <w:pPr>
              <w:spacing w:after="20"/>
              <w:ind w:left="20"/>
              <w:jc w:val="both"/>
            </w:pPr>
            <w:r>
              <w:rPr>
                <w:rFonts w:ascii="Times New Roman"/>
                <w:b w:val="false"/>
                <w:i w:val="false"/>
                <w:color w:val="000000"/>
                <w:sz w:val="20"/>
              </w:rPr>
              <w:t>
11.8.3. Код признака перерегистрации документа</w:t>
            </w:r>
            <w:r>
              <w:br/>
            </w:r>
            <w:r>
              <w:rPr>
                <w:rFonts w:ascii="Times New Roman"/>
                <w:b w:val="false"/>
                <w:i w:val="false"/>
                <w:color w:val="000000"/>
                <w:sz w:val="20"/>
              </w:rPr>
              <w:t>
(casdo:ReregistrationCode)</w:t>
            </w:r>
          </w:p>
          <w:bookmarkEnd w:id="6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признака перерегистрации документа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9"/>
          <w:p>
            <w:pPr>
              <w:spacing w:after="20"/>
              <w:ind w:left="20"/>
              <w:jc w:val="both"/>
            </w:pPr>
            <w:r>
              <w:rPr>
                <w:rFonts w:ascii="Times New Roman"/>
                <w:b w:val="false"/>
                <w:i w:val="false"/>
                <w:color w:val="000000"/>
                <w:sz w:val="20"/>
              </w:rPr>
              <w:t>
11.8.4. Код типа свидетельства</w:t>
            </w:r>
            <w:r>
              <w:br/>
            </w:r>
            <w:r>
              <w:rPr>
                <w:rFonts w:ascii="Times New Roman"/>
                <w:b w:val="false"/>
                <w:i w:val="false"/>
                <w:color w:val="000000"/>
                <w:sz w:val="20"/>
              </w:rPr>
              <w:t>
(casdo:AEORegistryKindCode)</w:t>
            </w:r>
          </w:p>
          <w:bookmarkEnd w:id="6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типа свидетельства уполномоченного экономического оператора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70"/>
          <w:p>
            <w:pPr>
              <w:spacing w:after="20"/>
              <w:ind w:left="20"/>
              <w:jc w:val="both"/>
            </w:pPr>
            <w:r>
              <w:rPr>
                <w:rFonts w:ascii="Times New Roman"/>
                <w:b w:val="false"/>
                <w:i w:val="false"/>
                <w:color w:val="000000"/>
                <w:sz w:val="20"/>
              </w:rPr>
              <w:t>
11.9. Признак совпадения сведений</w:t>
            </w:r>
            <w:r>
              <w:br/>
            </w:r>
            <w:r>
              <w:rPr>
                <w:rFonts w:ascii="Times New Roman"/>
                <w:b w:val="false"/>
                <w:i w:val="false"/>
                <w:color w:val="000000"/>
                <w:sz w:val="20"/>
              </w:rPr>
              <w:t>
(casdo:EqualIndicator)</w:t>
            </w:r>
          </w:p>
          <w:bookmarkEnd w:id="7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совпадения лица, представившего предварительную информацию, с перевозчиком, осуществляющим ввоз товаров на таможенную территорию Евразийского экономического союза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71"/>
          <w:p>
            <w:pPr>
              <w:spacing w:after="20"/>
              <w:ind w:left="20"/>
              <w:jc w:val="both"/>
            </w:pPr>
            <w:r>
              <w:rPr>
                <w:rFonts w:ascii="Times New Roman"/>
                <w:b w:val="false"/>
                <w:i w:val="false"/>
                <w:color w:val="000000"/>
                <w:sz w:val="20"/>
              </w:rPr>
              <w:t>
12. Транспортное средство</w:t>
            </w:r>
            <w:r>
              <w:br/>
            </w:r>
            <w:r>
              <w:rPr>
                <w:rFonts w:ascii="Times New Roman"/>
                <w:b w:val="false"/>
                <w:i w:val="false"/>
                <w:color w:val="000000"/>
                <w:sz w:val="20"/>
              </w:rPr>
              <w:t>
(cacdo:PIVBorderTransportDetails)</w:t>
            </w:r>
          </w:p>
          <w:bookmarkEnd w:id="7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транспортном средстве, прибывающем на таможенную территориию Евразийского экономического союза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M.CA.CDE.01156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72"/>
          <w:p>
            <w:pPr>
              <w:spacing w:after="20"/>
              <w:ind w:left="20"/>
              <w:jc w:val="both"/>
            </w:pPr>
            <w:r>
              <w:rPr>
                <w:rFonts w:ascii="Times New Roman"/>
                <w:b w:val="false"/>
                <w:i w:val="false"/>
                <w:color w:val="000000"/>
                <w:sz w:val="20"/>
              </w:rPr>
              <w:t>
M.CA.CDT.01146</w:t>
            </w:r>
            <w:r>
              <w:br/>
            </w:r>
            <w:r>
              <w:rPr>
                <w:rFonts w:ascii="Times New Roman"/>
                <w:b w:val="false"/>
                <w:i w:val="false"/>
                <w:color w:val="000000"/>
                <w:sz w:val="20"/>
              </w:rPr>
              <w:t>
Определяется областями значений вложенных элементов</w:t>
            </w:r>
          </w:p>
          <w:bookmarkEnd w:id="72"/>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3"/>
          <w:p>
            <w:pPr>
              <w:spacing w:after="20"/>
              <w:ind w:left="20"/>
              <w:jc w:val="both"/>
            </w:pPr>
            <w:r>
              <w:rPr>
                <w:rFonts w:ascii="Times New Roman"/>
                <w:b w:val="false"/>
                <w:i w:val="false"/>
                <w:color w:val="000000"/>
                <w:sz w:val="20"/>
              </w:rPr>
              <w:t>
12.1. Код вида транспорта</w:t>
            </w:r>
            <w:r>
              <w:br/>
            </w:r>
            <w:r>
              <w:rPr>
                <w:rFonts w:ascii="Times New Roman"/>
                <w:b w:val="false"/>
                <w:i w:val="false"/>
                <w:color w:val="000000"/>
                <w:sz w:val="20"/>
              </w:rPr>
              <w:t>
(csdo:UnifiedTransportModeCode)</w:t>
            </w:r>
          </w:p>
          <w:bookmarkEnd w:id="7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транспорта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4"/>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7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5"/>
          <w:p>
            <w:pPr>
              <w:spacing w:after="20"/>
              <w:ind w:left="20"/>
              <w:jc w:val="both"/>
            </w:pPr>
            <w:r>
              <w:rPr>
                <w:rFonts w:ascii="Times New Roman"/>
                <w:b w:val="false"/>
                <w:i w:val="false"/>
                <w:color w:val="000000"/>
                <w:sz w:val="20"/>
              </w:rPr>
              <w:t>
12.2. Количество транспортных средств</w:t>
            </w:r>
            <w:r>
              <w:br/>
            </w:r>
            <w:r>
              <w:rPr>
                <w:rFonts w:ascii="Times New Roman"/>
                <w:b w:val="false"/>
                <w:i w:val="false"/>
                <w:color w:val="000000"/>
                <w:sz w:val="20"/>
              </w:rPr>
              <w:t>
(casdo:TransportMeansQuantity)</w:t>
            </w:r>
          </w:p>
          <w:bookmarkEnd w:id="7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M.CA.SDE.00140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6"/>
          <w:p>
            <w:pPr>
              <w:spacing w:after="20"/>
              <w:ind w:left="20"/>
              <w:jc w:val="both"/>
            </w:pPr>
            <w:r>
              <w:rPr>
                <w:rFonts w:ascii="Times New Roman"/>
                <w:b w:val="false"/>
                <w:i w:val="false"/>
                <w:color w:val="000000"/>
                <w:sz w:val="20"/>
              </w:rPr>
              <w:t>
12.3. Признак контейнерных перевозок</w:t>
            </w:r>
            <w:r>
              <w:br/>
            </w:r>
            <w:r>
              <w:rPr>
                <w:rFonts w:ascii="Times New Roman"/>
                <w:b w:val="false"/>
                <w:i w:val="false"/>
                <w:color w:val="000000"/>
                <w:sz w:val="20"/>
              </w:rPr>
              <w:t>
(casdo:ContainerIndicator)</w:t>
            </w:r>
          </w:p>
          <w:bookmarkEnd w:id="7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контейнерных перевозок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7"/>
          <w:p>
            <w:pPr>
              <w:spacing w:after="20"/>
              <w:ind w:left="20"/>
              <w:jc w:val="both"/>
            </w:pPr>
            <w:r>
              <w:rPr>
                <w:rFonts w:ascii="Times New Roman"/>
                <w:b w:val="false"/>
                <w:i w:val="false"/>
                <w:color w:val="000000"/>
                <w:sz w:val="20"/>
              </w:rPr>
              <w:t>
12.4. Регистрационный номер транспортного средства</w:t>
            </w:r>
            <w:r>
              <w:br/>
            </w:r>
            <w:r>
              <w:rPr>
                <w:rFonts w:ascii="Times New Roman"/>
                <w:b w:val="false"/>
                <w:i w:val="false"/>
                <w:color w:val="000000"/>
                <w:sz w:val="20"/>
              </w:rPr>
              <w:t>
(csdo:TransportMeansRegId)</w:t>
            </w:r>
          </w:p>
          <w:bookmarkEnd w:id="7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судна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8"/>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7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регистрационный номер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9"/>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7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80"/>
          <w:p>
            <w:pPr>
              <w:spacing w:after="20"/>
              <w:ind w:left="20"/>
              <w:jc w:val="both"/>
            </w:pPr>
            <w:r>
              <w:rPr>
                <w:rFonts w:ascii="Times New Roman"/>
                <w:b w:val="false"/>
                <w:i w:val="false"/>
                <w:color w:val="000000"/>
                <w:sz w:val="20"/>
              </w:rPr>
              <w:t>
12.5. Уникальный идентификатор водного судна</w:t>
            </w:r>
            <w:r>
              <w:br/>
            </w:r>
            <w:r>
              <w:rPr>
                <w:rFonts w:ascii="Times New Roman"/>
                <w:b w:val="false"/>
                <w:i w:val="false"/>
                <w:color w:val="000000"/>
                <w:sz w:val="20"/>
              </w:rPr>
              <w:t>
(casdo:VesselIMOId)</w:t>
            </w:r>
          </w:p>
          <w:bookmarkEnd w:id="8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присвоенный Международной морской организацией</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M.CA.SDT.01122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81"/>
          <w:p>
            <w:pPr>
              <w:spacing w:after="20"/>
              <w:ind w:left="20"/>
              <w:jc w:val="both"/>
            </w:pPr>
            <w:r>
              <w:rPr>
                <w:rFonts w:ascii="Times New Roman"/>
                <w:b w:val="false"/>
                <w:i w:val="false"/>
                <w:color w:val="000000"/>
                <w:sz w:val="20"/>
              </w:rPr>
              <w:t>
12.6. Наименование типа водного судна</w:t>
            </w:r>
            <w:r>
              <w:br/>
            </w:r>
            <w:r>
              <w:rPr>
                <w:rFonts w:ascii="Times New Roman"/>
                <w:b w:val="false"/>
                <w:i w:val="false"/>
                <w:color w:val="000000"/>
                <w:sz w:val="20"/>
              </w:rPr>
              <w:t>
(casdo:VesselTypeName)</w:t>
            </w:r>
          </w:p>
          <w:bookmarkEnd w:id="8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типа водного судна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82"/>
          <w:p>
            <w:pPr>
              <w:spacing w:after="20"/>
              <w:ind w:left="20"/>
              <w:jc w:val="both"/>
            </w:pPr>
            <w:r>
              <w:rPr>
                <w:rFonts w:ascii="Times New Roman"/>
                <w:b w:val="false"/>
                <w:i w:val="false"/>
                <w:color w:val="000000"/>
                <w:sz w:val="20"/>
              </w:rPr>
              <w:t>
12.7. Код типа водного судна</w:t>
            </w:r>
            <w:r>
              <w:br/>
            </w:r>
            <w:r>
              <w:rPr>
                <w:rFonts w:ascii="Times New Roman"/>
                <w:b w:val="false"/>
                <w:i w:val="false"/>
                <w:color w:val="000000"/>
                <w:sz w:val="20"/>
              </w:rPr>
              <w:t>
(casdo:VesselTypeCode)</w:t>
            </w:r>
          </w:p>
          <w:bookmarkEnd w:id="8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типа водного судна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3"/>
          <w:p>
            <w:pPr>
              <w:spacing w:after="20"/>
              <w:ind w:left="20"/>
              <w:jc w:val="both"/>
            </w:pPr>
            <w:r>
              <w:rPr>
                <w:rFonts w:ascii="Times New Roman"/>
                <w:b w:val="false"/>
                <w:i w:val="false"/>
                <w:color w:val="000000"/>
                <w:sz w:val="20"/>
              </w:rPr>
              <w:t>
12.8. Брутто регистровый тоннаж</w:t>
            </w:r>
            <w:r>
              <w:br/>
            </w:r>
            <w:r>
              <w:rPr>
                <w:rFonts w:ascii="Times New Roman"/>
                <w:b w:val="false"/>
                <w:i w:val="false"/>
                <w:color w:val="000000"/>
                <w:sz w:val="20"/>
              </w:rPr>
              <w:t>
(casdo:GrossTonnageMeasure)</w:t>
            </w:r>
          </w:p>
          <w:bookmarkEnd w:id="8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регистровый тоннаж судна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4"/>
          <w:p>
            <w:pPr>
              <w:spacing w:after="20"/>
              <w:ind w:left="20"/>
              <w:jc w:val="both"/>
            </w:pPr>
            <w:r>
              <w:rPr>
                <w:rFonts w:ascii="Times New Roman"/>
                <w:b w:val="false"/>
                <w:i w:val="false"/>
                <w:color w:val="000000"/>
                <w:sz w:val="20"/>
              </w:rPr>
              <w:t>
а) единица измерения</w:t>
            </w:r>
            <w:r>
              <w:br/>
            </w:r>
            <w:r>
              <w:rPr>
                <w:rFonts w:ascii="Times New Roman"/>
                <w:b w:val="false"/>
                <w:i w:val="false"/>
                <w:color w:val="000000"/>
                <w:sz w:val="20"/>
              </w:rPr>
              <w:t>
(атрибут measurementUnitCode)</w:t>
            </w:r>
          </w:p>
          <w:bookmarkEnd w:id="8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5"/>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measurementUnitCodeListId)</w:t>
            </w:r>
          </w:p>
          <w:bookmarkEnd w:id="8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единиц измерения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6"/>
          <w:p>
            <w:pPr>
              <w:spacing w:after="20"/>
              <w:ind w:left="20"/>
              <w:jc w:val="both"/>
            </w:pPr>
            <w:r>
              <w:rPr>
                <w:rFonts w:ascii="Times New Roman"/>
                <w:b w:val="false"/>
                <w:i w:val="false"/>
                <w:color w:val="000000"/>
                <w:sz w:val="20"/>
              </w:rPr>
              <w:t>
12.9. Сведения о национальной регистрации водного судна</w:t>
            </w:r>
            <w:r>
              <w:br/>
            </w:r>
            <w:r>
              <w:rPr>
                <w:rFonts w:ascii="Times New Roman"/>
                <w:b w:val="false"/>
                <w:i w:val="false"/>
                <w:color w:val="000000"/>
                <w:sz w:val="20"/>
              </w:rPr>
              <w:t>
(cacdo:VesselRegistrationDetails)</w:t>
            </w:r>
          </w:p>
          <w:bookmarkEnd w:id="8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национальной регистрации водного судна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M.CA.CDE.01103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7"/>
          <w:p>
            <w:pPr>
              <w:spacing w:after="20"/>
              <w:ind w:left="20"/>
              <w:jc w:val="both"/>
            </w:pPr>
            <w:r>
              <w:rPr>
                <w:rFonts w:ascii="Times New Roman"/>
                <w:b w:val="false"/>
                <w:i w:val="false"/>
                <w:color w:val="000000"/>
                <w:sz w:val="20"/>
              </w:rPr>
              <w:t>
M.CA.CDT.01102</w:t>
            </w:r>
            <w:r>
              <w:br/>
            </w:r>
            <w:r>
              <w:rPr>
                <w:rFonts w:ascii="Times New Roman"/>
                <w:b w:val="false"/>
                <w:i w:val="false"/>
                <w:color w:val="000000"/>
                <w:sz w:val="20"/>
              </w:rPr>
              <w:t>
Определяется областями значений вложенных элементов</w:t>
            </w:r>
          </w:p>
          <w:bookmarkEnd w:id="87"/>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8"/>
          <w:p>
            <w:pPr>
              <w:spacing w:after="20"/>
              <w:ind w:left="20"/>
              <w:jc w:val="both"/>
            </w:pPr>
            <w:r>
              <w:rPr>
                <w:rFonts w:ascii="Times New Roman"/>
                <w:b w:val="false"/>
                <w:i w:val="false"/>
                <w:color w:val="000000"/>
                <w:sz w:val="20"/>
              </w:rPr>
              <w:t>
12.9.1. Код страны</w:t>
            </w:r>
            <w:r>
              <w:br/>
            </w:r>
            <w:r>
              <w:rPr>
                <w:rFonts w:ascii="Times New Roman"/>
                <w:b w:val="false"/>
                <w:i w:val="false"/>
                <w:color w:val="000000"/>
                <w:sz w:val="20"/>
              </w:rPr>
              <w:t>
(csdo:UnifiedCountryCode)</w:t>
            </w:r>
          </w:p>
          <w:bookmarkEnd w:id="8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судна (государства флага судна)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9"/>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8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90"/>
          <w:p>
            <w:pPr>
              <w:spacing w:after="20"/>
              <w:ind w:left="20"/>
              <w:jc w:val="both"/>
            </w:pPr>
            <w:r>
              <w:rPr>
                <w:rFonts w:ascii="Times New Roman"/>
                <w:b w:val="false"/>
                <w:i w:val="false"/>
                <w:color w:val="000000"/>
                <w:sz w:val="20"/>
              </w:rPr>
              <w:t>
12.9.2. Регистрационный номер водного судна</w:t>
            </w:r>
            <w:r>
              <w:br/>
            </w:r>
            <w:r>
              <w:rPr>
                <w:rFonts w:ascii="Times New Roman"/>
                <w:b w:val="false"/>
                <w:i w:val="false"/>
                <w:color w:val="000000"/>
                <w:sz w:val="20"/>
              </w:rPr>
              <w:t>
(casdo:VesselRegistryId)</w:t>
            </w:r>
          </w:p>
          <w:bookmarkEnd w:id="9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присвоенный водному судну при внесении в реестр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91"/>
          <w:p>
            <w:pPr>
              <w:spacing w:after="20"/>
              <w:ind w:left="20"/>
              <w:jc w:val="both"/>
            </w:pPr>
            <w:r>
              <w:rPr>
                <w:rFonts w:ascii="Times New Roman"/>
                <w:b w:val="false"/>
                <w:i w:val="false"/>
                <w:color w:val="000000"/>
                <w:sz w:val="20"/>
              </w:rPr>
              <w:t>
а) идентификатор вида реестра</w:t>
            </w:r>
            <w:r>
              <w:br/>
            </w:r>
            <w:r>
              <w:rPr>
                <w:rFonts w:ascii="Times New Roman"/>
                <w:b w:val="false"/>
                <w:i w:val="false"/>
                <w:color w:val="000000"/>
                <w:sz w:val="20"/>
              </w:rPr>
              <w:t>
(атрибут registryListId)</w:t>
            </w:r>
          </w:p>
          <w:bookmarkEnd w:id="9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вида реестра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92"/>
          <w:p>
            <w:pPr>
              <w:spacing w:after="20"/>
              <w:ind w:left="20"/>
              <w:jc w:val="both"/>
            </w:pPr>
            <w:r>
              <w:rPr>
                <w:rFonts w:ascii="Times New Roman"/>
                <w:b w:val="false"/>
                <w:i w:val="false"/>
                <w:color w:val="000000"/>
                <w:sz w:val="20"/>
              </w:rPr>
              <w:t>
12.9.3. Код места или географического пункта</w:t>
            </w:r>
            <w:r>
              <w:br/>
            </w:r>
            <w:r>
              <w:rPr>
                <w:rFonts w:ascii="Times New Roman"/>
                <w:b w:val="false"/>
                <w:i w:val="false"/>
                <w:color w:val="000000"/>
                <w:sz w:val="20"/>
              </w:rPr>
              <w:t>
(casdo:LocationCode)</w:t>
            </w:r>
          </w:p>
          <w:bookmarkEnd w:id="9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порта приписки (регистрации) судна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3"/>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9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4"/>
          <w:p>
            <w:pPr>
              <w:spacing w:after="20"/>
              <w:ind w:left="20"/>
              <w:jc w:val="both"/>
            </w:pPr>
            <w:r>
              <w:rPr>
                <w:rFonts w:ascii="Times New Roman"/>
                <w:b w:val="false"/>
                <w:i w:val="false"/>
                <w:color w:val="000000"/>
                <w:sz w:val="20"/>
              </w:rPr>
              <w:t>
12.9.4. Дата</w:t>
            </w:r>
            <w:r>
              <w:br/>
            </w:r>
            <w:r>
              <w:rPr>
                <w:rFonts w:ascii="Times New Roman"/>
                <w:b w:val="false"/>
                <w:i w:val="false"/>
                <w:color w:val="000000"/>
                <w:sz w:val="20"/>
              </w:rPr>
              <w:t>
(csdo:EventDate)</w:t>
            </w:r>
          </w:p>
          <w:bookmarkEnd w:id="9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судна в реестре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5"/>
          <w:p>
            <w:pPr>
              <w:spacing w:after="20"/>
              <w:ind w:left="20"/>
              <w:jc w:val="both"/>
            </w:pPr>
            <w:r>
              <w:rPr>
                <w:rFonts w:ascii="Times New Roman"/>
                <w:b w:val="false"/>
                <w:i w:val="false"/>
                <w:color w:val="000000"/>
                <w:sz w:val="20"/>
              </w:rPr>
              <w:t>
12.10. Рейс водного транспортного средства</w:t>
            </w:r>
            <w:r>
              <w:br/>
            </w:r>
            <w:r>
              <w:rPr>
                <w:rFonts w:ascii="Times New Roman"/>
                <w:b w:val="false"/>
                <w:i w:val="false"/>
                <w:color w:val="000000"/>
                <w:sz w:val="20"/>
              </w:rPr>
              <w:t>
(cacdo:VoyageDetails)</w:t>
            </w:r>
          </w:p>
          <w:bookmarkEnd w:id="9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рейсе водного судна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M.CA.CDE.01179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6"/>
          <w:p>
            <w:pPr>
              <w:spacing w:after="20"/>
              <w:ind w:left="20"/>
              <w:jc w:val="both"/>
            </w:pPr>
            <w:r>
              <w:rPr>
                <w:rFonts w:ascii="Times New Roman"/>
                <w:b w:val="false"/>
                <w:i w:val="false"/>
                <w:color w:val="000000"/>
                <w:sz w:val="20"/>
              </w:rPr>
              <w:t>
M.CA.CDT.01165</w:t>
            </w:r>
            <w:r>
              <w:br/>
            </w:r>
            <w:r>
              <w:rPr>
                <w:rFonts w:ascii="Times New Roman"/>
                <w:b w:val="false"/>
                <w:i w:val="false"/>
                <w:color w:val="000000"/>
                <w:sz w:val="20"/>
              </w:rPr>
              <w:t>
Определяется областями значений вложенных элементов</w:t>
            </w:r>
          </w:p>
          <w:bookmarkEnd w:id="96"/>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7"/>
          <w:p>
            <w:pPr>
              <w:spacing w:after="20"/>
              <w:ind w:left="20"/>
              <w:jc w:val="both"/>
            </w:pPr>
            <w:r>
              <w:rPr>
                <w:rFonts w:ascii="Times New Roman"/>
                <w:b w:val="false"/>
                <w:i w:val="false"/>
                <w:color w:val="000000"/>
                <w:sz w:val="20"/>
              </w:rPr>
              <w:t>
12.10.1. Номер рейса водного судна</w:t>
            </w:r>
            <w:r>
              <w:br/>
            </w:r>
            <w:r>
              <w:rPr>
                <w:rFonts w:ascii="Times New Roman"/>
                <w:b w:val="false"/>
                <w:i w:val="false"/>
                <w:color w:val="000000"/>
                <w:sz w:val="20"/>
              </w:rPr>
              <w:t>
(casdo:VoyageId)</w:t>
            </w:r>
          </w:p>
          <w:bookmarkEnd w:id="9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рейса водного судна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8"/>
          <w:p>
            <w:pPr>
              <w:spacing w:after="20"/>
              <w:ind w:left="20"/>
              <w:jc w:val="both"/>
            </w:pPr>
            <w:r>
              <w:rPr>
                <w:rFonts w:ascii="Times New Roman"/>
                <w:b w:val="false"/>
                <w:i w:val="false"/>
                <w:color w:val="000000"/>
                <w:sz w:val="20"/>
              </w:rPr>
              <w:t>
12.11. Пункт маршрута</w:t>
            </w:r>
            <w:r>
              <w:br/>
            </w:r>
            <w:r>
              <w:rPr>
                <w:rFonts w:ascii="Times New Roman"/>
                <w:b w:val="false"/>
                <w:i w:val="false"/>
                <w:color w:val="000000"/>
                <w:sz w:val="20"/>
              </w:rPr>
              <w:t>
(cacdo:PIVItineraryPointDetails)</w:t>
            </w:r>
          </w:p>
          <w:bookmarkEnd w:id="9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пункте маршрута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M.CA.CDE.01212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9"/>
          <w:p>
            <w:pPr>
              <w:spacing w:after="20"/>
              <w:ind w:left="20"/>
              <w:jc w:val="both"/>
            </w:pPr>
            <w:r>
              <w:rPr>
                <w:rFonts w:ascii="Times New Roman"/>
                <w:b w:val="false"/>
                <w:i w:val="false"/>
                <w:color w:val="000000"/>
                <w:sz w:val="20"/>
              </w:rPr>
              <w:t>
M.CA.CDT.01202</w:t>
            </w:r>
            <w:r>
              <w:br/>
            </w:r>
            <w:r>
              <w:rPr>
                <w:rFonts w:ascii="Times New Roman"/>
                <w:b w:val="false"/>
                <w:i w:val="false"/>
                <w:color w:val="000000"/>
                <w:sz w:val="20"/>
              </w:rPr>
              <w:t>
Определяется областями значений вложенных элементов</w:t>
            </w:r>
          </w:p>
          <w:bookmarkEnd w:id="99"/>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100"/>
          <w:p>
            <w:pPr>
              <w:spacing w:after="20"/>
              <w:ind w:left="20"/>
              <w:jc w:val="both"/>
            </w:pPr>
            <w:r>
              <w:rPr>
                <w:rFonts w:ascii="Times New Roman"/>
                <w:b w:val="false"/>
                <w:i w:val="false"/>
                <w:color w:val="000000"/>
                <w:sz w:val="20"/>
              </w:rPr>
              <w:t>
12.11.1. Код места или географического пункта</w:t>
            </w:r>
            <w:r>
              <w:br/>
            </w:r>
            <w:r>
              <w:rPr>
                <w:rFonts w:ascii="Times New Roman"/>
                <w:b w:val="false"/>
                <w:i w:val="false"/>
                <w:color w:val="000000"/>
                <w:sz w:val="20"/>
              </w:rPr>
              <w:t>
(casdo:LocationCode)</w:t>
            </w:r>
          </w:p>
          <w:bookmarkEnd w:id="10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пункта маршрута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101"/>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0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102"/>
          <w:p>
            <w:pPr>
              <w:spacing w:after="20"/>
              <w:ind w:left="20"/>
              <w:jc w:val="both"/>
            </w:pPr>
            <w:r>
              <w:rPr>
                <w:rFonts w:ascii="Times New Roman"/>
                <w:b w:val="false"/>
                <w:i w:val="false"/>
                <w:color w:val="000000"/>
                <w:sz w:val="20"/>
              </w:rPr>
              <w:t>
12.11.2. Код типа пункта маршрута</w:t>
            </w:r>
            <w:r>
              <w:br/>
            </w:r>
            <w:r>
              <w:rPr>
                <w:rFonts w:ascii="Times New Roman"/>
                <w:b w:val="false"/>
                <w:i w:val="false"/>
                <w:color w:val="000000"/>
                <w:sz w:val="20"/>
              </w:rPr>
              <w:t>
(casdo:ItineraryPointCode)</w:t>
            </w:r>
          </w:p>
          <w:bookmarkEnd w:id="10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типа пункта маршрута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M.CA.SDE.01183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3"/>
          <w:p>
            <w:pPr>
              <w:spacing w:after="20"/>
              <w:ind w:left="20"/>
              <w:jc w:val="both"/>
            </w:pPr>
            <w:r>
              <w:rPr>
                <w:rFonts w:ascii="Times New Roman"/>
                <w:b w:val="false"/>
                <w:i w:val="false"/>
                <w:color w:val="000000"/>
                <w:sz w:val="20"/>
              </w:rPr>
              <w:t>
12.12. Код цели ввоза транспортного средства</w:t>
            </w:r>
            <w:r>
              <w:br/>
            </w:r>
            <w:r>
              <w:rPr>
                <w:rFonts w:ascii="Times New Roman"/>
                <w:b w:val="false"/>
                <w:i w:val="false"/>
                <w:color w:val="000000"/>
                <w:sz w:val="20"/>
              </w:rPr>
              <w:t>
(casdo:TransportMeansEntryPurposeCode)</w:t>
            </w:r>
          </w:p>
          <w:bookmarkEnd w:id="10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цели ввоза транспортного средства международной перевозки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4"/>
          <w:p>
            <w:pPr>
              <w:spacing w:after="20"/>
              <w:ind w:left="20"/>
              <w:jc w:val="both"/>
            </w:pPr>
            <w:r>
              <w:rPr>
                <w:rFonts w:ascii="Times New Roman"/>
                <w:b w:val="false"/>
                <w:i w:val="false"/>
                <w:color w:val="000000"/>
                <w:sz w:val="20"/>
              </w:rPr>
              <w:t>
12.13. Количество членов экипажа</w:t>
            </w:r>
            <w:r>
              <w:br/>
            </w:r>
            <w:r>
              <w:rPr>
                <w:rFonts w:ascii="Times New Roman"/>
                <w:b w:val="false"/>
                <w:i w:val="false"/>
                <w:color w:val="000000"/>
                <w:sz w:val="20"/>
              </w:rPr>
              <w:t>
(casdo:CrewQuantity)</w:t>
            </w:r>
          </w:p>
          <w:bookmarkEnd w:id="10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членов экипажа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M.CA.SDE.01110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M.SDT.00097</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5"/>
          <w:p>
            <w:pPr>
              <w:spacing w:after="20"/>
              <w:ind w:left="20"/>
              <w:jc w:val="both"/>
            </w:pPr>
            <w:r>
              <w:rPr>
                <w:rFonts w:ascii="Times New Roman"/>
                <w:b w:val="false"/>
                <w:i w:val="false"/>
                <w:color w:val="000000"/>
                <w:sz w:val="20"/>
              </w:rPr>
              <w:t>
12.14. Количество пассажиров</w:t>
            </w:r>
            <w:r>
              <w:br/>
            </w:r>
            <w:r>
              <w:rPr>
                <w:rFonts w:ascii="Times New Roman"/>
                <w:b w:val="false"/>
                <w:i w:val="false"/>
                <w:color w:val="000000"/>
                <w:sz w:val="20"/>
              </w:rPr>
              <w:t>
(casdo:PassengersQuantity)</w:t>
            </w:r>
          </w:p>
          <w:bookmarkEnd w:id="10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пассажиров</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M.CA.SDE.00295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6"/>
          <w:p>
            <w:pPr>
              <w:spacing w:after="20"/>
              <w:ind w:left="20"/>
              <w:jc w:val="both"/>
            </w:pPr>
            <w:r>
              <w:rPr>
                <w:rFonts w:ascii="Times New Roman"/>
                <w:b w:val="false"/>
                <w:i w:val="false"/>
                <w:color w:val="000000"/>
                <w:sz w:val="20"/>
              </w:rPr>
              <w:t>
12.15. Капитан водного судна</w:t>
            </w:r>
            <w:r>
              <w:br/>
            </w:r>
            <w:r>
              <w:rPr>
                <w:rFonts w:ascii="Times New Roman"/>
                <w:b w:val="false"/>
                <w:i w:val="false"/>
                <w:color w:val="000000"/>
                <w:sz w:val="20"/>
              </w:rPr>
              <w:t>
(cacdo:PIVMasterDetails)</w:t>
            </w:r>
          </w:p>
          <w:bookmarkEnd w:id="10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капитане водного судна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M.CA.CDE.01202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7"/>
          <w:p>
            <w:pPr>
              <w:spacing w:after="20"/>
              <w:ind w:left="20"/>
              <w:jc w:val="both"/>
            </w:pPr>
            <w:r>
              <w:rPr>
                <w:rFonts w:ascii="Times New Roman"/>
                <w:b w:val="false"/>
                <w:i w:val="false"/>
                <w:color w:val="000000"/>
                <w:sz w:val="20"/>
              </w:rPr>
              <w:t>
M.CA.CDT.01185</w:t>
            </w:r>
            <w:r>
              <w:br/>
            </w:r>
            <w:r>
              <w:rPr>
                <w:rFonts w:ascii="Times New Roman"/>
                <w:b w:val="false"/>
                <w:i w:val="false"/>
                <w:color w:val="000000"/>
                <w:sz w:val="20"/>
              </w:rPr>
              <w:t>
Определяется областями значений вложенных элементов</w:t>
            </w:r>
          </w:p>
          <w:bookmarkEnd w:id="107"/>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8"/>
          <w:p>
            <w:pPr>
              <w:spacing w:after="20"/>
              <w:ind w:left="20"/>
              <w:jc w:val="both"/>
            </w:pPr>
            <w:r>
              <w:rPr>
                <w:rFonts w:ascii="Times New Roman"/>
                <w:b w:val="false"/>
                <w:i w:val="false"/>
                <w:color w:val="000000"/>
                <w:sz w:val="20"/>
              </w:rPr>
              <w:t>
12.15.1. ФИО</w:t>
            </w:r>
            <w:r>
              <w:br/>
            </w:r>
            <w:r>
              <w:rPr>
                <w:rFonts w:ascii="Times New Roman"/>
                <w:b w:val="false"/>
                <w:i w:val="false"/>
                <w:color w:val="000000"/>
                <w:sz w:val="20"/>
              </w:rPr>
              <w:t>
(ccdo:FullNameDetails)</w:t>
            </w:r>
          </w:p>
          <w:bookmarkEnd w:id="10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9"/>
          <w:p>
            <w:pPr>
              <w:spacing w:after="20"/>
              <w:ind w:left="20"/>
              <w:jc w:val="both"/>
            </w:pPr>
            <w:r>
              <w:rPr>
                <w:rFonts w:ascii="Times New Roman"/>
                <w:b w:val="false"/>
                <w:i w:val="false"/>
                <w:color w:val="000000"/>
                <w:sz w:val="20"/>
              </w:rPr>
              <w:t>
M.CDT.00016</w:t>
            </w:r>
            <w:r>
              <w:br/>
            </w:r>
            <w:r>
              <w:rPr>
                <w:rFonts w:ascii="Times New Roman"/>
                <w:b w:val="false"/>
                <w:i w:val="false"/>
                <w:color w:val="000000"/>
                <w:sz w:val="20"/>
              </w:rPr>
              <w:t>
Определяется областями значений вложенных элементов</w:t>
            </w:r>
          </w:p>
          <w:bookmarkEnd w:id="109"/>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10"/>
          <w:p>
            <w:pPr>
              <w:spacing w:after="20"/>
              <w:ind w:left="20"/>
              <w:jc w:val="both"/>
            </w:pPr>
            <w:r>
              <w:rPr>
                <w:rFonts w:ascii="Times New Roman"/>
                <w:b w:val="false"/>
                <w:i w:val="false"/>
                <w:color w:val="000000"/>
                <w:sz w:val="20"/>
              </w:rPr>
              <w:t>
*.1. Имя</w:t>
            </w:r>
            <w:r>
              <w:br/>
            </w:r>
            <w:r>
              <w:rPr>
                <w:rFonts w:ascii="Times New Roman"/>
                <w:b w:val="false"/>
                <w:i w:val="false"/>
                <w:color w:val="000000"/>
                <w:sz w:val="20"/>
              </w:rPr>
              <w:t>
(csdo:FirstName)</w:t>
            </w:r>
          </w:p>
          <w:bookmarkEnd w:id="11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физического лица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11"/>
          <w:p>
            <w:pPr>
              <w:spacing w:after="20"/>
              <w:ind w:left="20"/>
              <w:jc w:val="both"/>
            </w:pPr>
            <w:r>
              <w:rPr>
                <w:rFonts w:ascii="Times New Roman"/>
                <w:b w:val="false"/>
                <w:i w:val="false"/>
                <w:color w:val="000000"/>
                <w:sz w:val="20"/>
              </w:rPr>
              <w:t>
*.2. Отчество</w:t>
            </w:r>
            <w:r>
              <w:br/>
            </w:r>
            <w:r>
              <w:rPr>
                <w:rFonts w:ascii="Times New Roman"/>
                <w:b w:val="false"/>
                <w:i w:val="false"/>
                <w:color w:val="000000"/>
                <w:sz w:val="20"/>
              </w:rPr>
              <w:t>
(csdo:MiddleName)</w:t>
            </w:r>
          </w:p>
          <w:bookmarkEnd w:id="11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(второе или среднее имя) физического лица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12"/>
          <w:p>
            <w:pPr>
              <w:spacing w:after="20"/>
              <w:ind w:left="20"/>
              <w:jc w:val="both"/>
            </w:pPr>
            <w:r>
              <w:rPr>
                <w:rFonts w:ascii="Times New Roman"/>
                <w:b w:val="false"/>
                <w:i w:val="false"/>
                <w:color w:val="000000"/>
                <w:sz w:val="20"/>
              </w:rPr>
              <w:t>
*.3. Фамилия</w:t>
            </w:r>
            <w:r>
              <w:br/>
            </w:r>
            <w:r>
              <w:rPr>
                <w:rFonts w:ascii="Times New Roman"/>
                <w:b w:val="false"/>
                <w:i w:val="false"/>
                <w:color w:val="000000"/>
                <w:sz w:val="20"/>
              </w:rPr>
              <w:t>
(csdo:LastName)</w:t>
            </w:r>
          </w:p>
          <w:bookmarkEnd w:id="11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физического лица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3"/>
          <w:p>
            <w:pPr>
              <w:spacing w:after="20"/>
              <w:ind w:left="20"/>
              <w:jc w:val="both"/>
            </w:pPr>
            <w:r>
              <w:rPr>
                <w:rFonts w:ascii="Times New Roman"/>
                <w:b w:val="false"/>
                <w:i w:val="false"/>
                <w:color w:val="000000"/>
                <w:sz w:val="20"/>
              </w:rPr>
              <w:t>
12.15.2. Код страны гражданства</w:t>
            </w:r>
            <w:r>
              <w:br/>
            </w:r>
            <w:r>
              <w:rPr>
                <w:rFonts w:ascii="Times New Roman"/>
                <w:b w:val="false"/>
                <w:i w:val="false"/>
                <w:color w:val="000000"/>
                <w:sz w:val="20"/>
              </w:rPr>
              <w:t>
(csdo:NationalityCountryCode)</w:t>
            </w:r>
          </w:p>
          <w:bookmarkEnd w:id="11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гражданства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M.SDE.00243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4"/>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1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5"/>
          <w:p>
            <w:pPr>
              <w:spacing w:after="20"/>
              <w:ind w:left="20"/>
              <w:jc w:val="both"/>
            </w:pPr>
            <w:r>
              <w:rPr>
                <w:rFonts w:ascii="Times New Roman"/>
                <w:b w:val="false"/>
                <w:i w:val="false"/>
                <w:color w:val="000000"/>
                <w:sz w:val="20"/>
              </w:rPr>
              <w:t>
12.15.3. Дата рождения</w:t>
            </w:r>
            <w:r>
              <w:br/>
            </w:r>
            <w:r>
              <w:rPr>
                <w:rFonts w:ascii="Times New Roman"/>
                <w:b w:val="false"/>
                <w:i w:val="false"/>
                <w:color w:val="000000"/>
                <w:sz w:val="20"/>
              </w:rPr>
              <w:t>
(csdo:BirthDate)</w:t>
            </w:r>
          </w:p>
          <w:bookmarkEnd w:id="11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6"/>
          <w:p>
            <w:pPr>
              <w:spacing w:after="20"/>
              <w:ind w:left="20"/>
              <w:jc w:val="both"/>
            </w:pPr>
            <w:r>
              <w:rPr>
                <w:rFonts w:ascii="Times New Roman"/>
                <w:b w:val="false"/>
                <w:i w:val="false"/>
                <w:color w:val="000000"/>
                <w:sz w:val="20"/>
              </w:rPr>
              <w:t>
12.15.4. Наименование (название) места</w:t>
            </w:r>
            <w:r>
              <w:br/>
            </w:r>
            <w:r>
              <w:rPr>
                <w:rFonts w:ascii="Times New Roman"/>
                <w:b w:val="false"/>
                <w:i w:val="false"/>
                <w:color w:val="000000"/>
                <w:sz w:val="20"/>
              </w:rPr>
              <w:t>
(casdo:PlaceName)</w:t>
            </w:r>
          </w:p>
          <w:bookmarkEnd w:id="11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рождения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7"/>
          <w:p>
            <w:pPr>
              <w:spacing w:after="20"/>
              <w:ind w:left="20"/>
              <w:jc w:val="both"/>
            </w:pPr>
            <w:r>
              <w:rPr>
                <w:rFonts w:ascii="Times New Roman"/>
                <w:b w:val="false"/>
                <w:i w:val="false"/>
                <w:color w:val="000000"/>
                <w:sz w:val="20"/>
              </w:rPr>
              <w:t>
12.15.5. Удостоверение личности</w:t>
            </w:r>
            <w:r>
              <w:br/>
            </w:r>
            <w:r>
              <w:rPr>
                <w:rFonts w:ascii="Times New Roman"/>
                <w:b w:val="false"/>
                <w:i w:val="false"/>
                <w:color w:val="000000"/>
                <w:sz w:val="20"/>
              </w:rPr>
              <w:t>
(ccdo:IdentityDocV3Details)</w:t>
            </w:r>
          </w:p>
          <w:bookmarkEnd w:id="11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8"/>
          <w:p>
            <w:pPr>
              <w:spacing w:after="20"/>
              <w:ind w:left="20"/>
              <w:jc w:val="both"/>
            </w:pPr>
            <w:r>
              <w:rPr>
                <w:rFonts w:ascii="Times New Roman"/>
                <w:b w:val="false"/>
                <w:i w:val="false"/>
                <w:color w:val="000000"/>
                <w:sz w:val="20"/>
              </w:rPr>
              <w:t>
M.CDT.00062</w:t>
            </w:r>
            <w:r>
              <w:br/>
            </w:r>
            <w:r>
              <w:rPr>
                <w:rFonts w:ascii="Times New Roman"/>
                <w:b w:val="false"/>
                <w:i w:val="false"/>
                <w:color w:val="000000"/>
                <w:sz w:val="20"/>
              </w:rPr>
              <w:t>
Определяется областями значений вложенных элементов</w:t>
            </w:r>
          </w:p>
          <w:bookmarkEnd w:id="118"/>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9"/>
          <w:p>
            <w:pPr>
              <w:spacing w:after="20"/>
              <w:ind w:left="20"/>
              <w:jc w:val="both"/>
            </w:pPr>
            <w:r>
              <w:rPr>
                <w:rFonts w:ascii="Times New Roman"/>
                <w:b w:val="false"/>
                <w:i w:val="false"/>
                <w:color w:val="000000"/>
                <w:sz w:val="20"/>
              </w:rPr>
              <w:t>
*.1. Код страны</w:t>
            </w:r>
            <w:r>
              <w:br/>
            </w:r>
            <w:r>
              <w:rPr>
                <w:rFonts w:ascii="Times New Roman"/>
                <w:b w:val="false"/>
                <w:i w:val="false"/>
                <w:color w:val="000000"/>
                <w:sz w:val="20"/>
              </w:rPr>
              <w:t>
(csdo:UnifiedCountryCode)</w:t>
            </w:r>
          </w:p>
          <w:bookmarkEnd w:id="11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20"/>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2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21"/>
          <w:p>
            <w:pPr>
              <w:spacing w:after="20"/>
              <w:ind w:left="20"/>
              <w:jc w:val="both"/>
            </w:pPr>
            <w:r>
              <w:rPr>
                <w:rFonts w:ascii="Times New Roman"/>
                <w:b w:val="false"/>
                <w:i w:val="false"/>
                <w:color w:val="000000"/>
                <w:sz w:val="20"/>
              </w:rPr>
              <w:t>
*.2. Код вида документа, удостоверяющего личность</w:t>
            </w:r>
            <w:r>
              <w:br/>
            </w:r>
            <w:r>
              <w:rPr>
                <w:rFonts w:ascii="Times New Roman"/>
                <w:b w:val="false"/>
                <w:i w:val="false"/>
                <w:color w:val="000000"/>
                <w:sz w:val="20"/>
              </w:rPr>
              <w:t>
(csdo:IdentityDocKindCode)</w:t>
            </w:r>
          </w:p>
          <w:bookmarkEnd w:id="12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 удостоверяющего личность</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22"/>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2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23"/>
          <w:p>
            <w:pPr>
              <w:spacing w:after="20"/>
              <w:ind w:left="20"/>
              <w:jc w:val="both"/>
            </w:pPr>
            <w:r>
              <w:rPr>
                <w:rFonts w:ascii="Times New Roman"/>
                <w:b w:val="false"/>
                <w:i w:val="false"/>
                <w:color w:val="000000"/>
                <w:sz w:val="20"/>
              </w:rPr>
              <w:t>
*.3. Наименование вида документа</w:t>
            </w:r>
            <w:r>
              <w:br/>
            </w:r>
            <w:r>
              <w:rPr>
                <w:rFonts w:ascii="Times New Roman"/>
                <w:b w:val="false"/>
                <w:i w:val="false"/>
                <w:color w:val="000000"/>
                <w:sz w:val="20"/>
              </w:rPr>
              <w:t>
(csdo:DocKindName)</w:t>
            </w:r>
          </w:p>
          <w:bookmarkEnd w:id="12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документа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4"/>
          <w:p>
            <w:pPr>
              <w:spacing w:after="20"/>
              <w:ind w:left="20"/>
              <w:jc w:val="both"/>
            </w:pPr>
            <w:r>
              <w:rPr>
                <w:rFonts w:ascii="Times New Roman"/>
                <w:b w:val="false"/>
                <w:i w:val="false"/>
                <w:color w:val="000000"/>
                <w:sz w:val="20"/>
              </w:rPr>
              <w:t>
*.4. Серия документа</w:t>
            </w:r>
            <w:r>
              <w:br/>
            </w:r>
            <w:r>
              <w:rPr>
                <w:rFonts w:ascii="Times New Roman"/>
                <w:b w:val="false"/>
                <w:i w:val="false"/>
                <w:color w:val="000000"/>
                <w:sz w:val="20"/>
              </w:rPr>
              <w:t>
(csdo:DocSeriesId)</w:t>
            </w:r>
          </w:p>
          <w:bookmarkEnd w:id="12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5"/>
          <w:p>
            <w:pPr>
              <w:spacing w:after="20"/>
              <w:ind w:left="20"/>
              <w:jc w:val="both"/>
            </w:pPr>
            <w:r>
              <w:rPr>
                <w:rFonts w:ascii="Times New Roman"/>
                <w:b w:val="false"/>
                <w:i w:val="false"/>
                <w:color w:val="000000"/>
                <w:sz w:val="20"/>
              </w:rPr>
              <w:t>
*.5. Номер документа</w:t>
            </w:r>
            <w:r>
              <w:br/>
            </w:r>
            <w:r>
              <w:rPr>
                <w:rFonts w:ascii="Times New Roman"/>
                <w:b w:val="false"/>
                <w:i w:val="false"/>
                <w:color w:val="000000"/>
                <w:sz w:val="20"/>
              </w:rPr>
              <w:t>
(csdo:DocId)</w:t>
            </w:r>
          </w:p>
          <w:bookmarkEnd w:id="12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6"/>
          <w:p>
            <w:pPr>
              <w:spacing w:after="20"/>
              <w:ind w:left="20"/>
              <w:jc w:val="both"/>
            </w:pPr>
            <w:r>
              <w:rPr>
                <w:rFonts w:ascii="Times New Roman"/>
                <w:b w:val="false"/>
                <w:i w:val="false"/>
                <w:color w:val="000000"/>
                <w:sz w:val="20"/>
              </w:rPr>
              <w:t>
*.6. Дата документа</w:t>
            </w:r>
            <w:r>
              <w:br/>
            </w:r>
            <w:r>
              <w:rPr>
                <w:rFonts w:ascii="Times New Roman"/>
                <w:b w:val="false"/>
                <w:i w:val="false"/>
                <w:color w:val="000000"/>
                <w:sz w:val="20"/>
              </w:rPr>
              <w:t>
(csdo:DocCreationDate)</w:t>
            </w:r>
          </w:p>
          <w:bookmarkEnd w:id="12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7"/>
          <w:p>
            <w:pPr>
              <w:spacing w:after="20"/>
              <w:ind w:left="20"/>
              <w:jc w:val="both"/>
            </w:pPr>
            <w:r>
              <w:rPr>
                <w:rFonts w:ascii="Times New Roman"/>
                <w:b w:val="false"/>
                <w:i w:val="false"/>
                <w:color w:val="000000"/>
                <w:sz w:val="20"/>
              </w:rPr>
              <w:t>
*.7. Дата истечения срока действия документа</w:t>
            </w:r>
            <w:r>
              <w:br/>
            </w:r>
            <w:r>
              <w:rPr>
                <w:rFonts w:ascii="Times New Roman"/>
                <w:b w:val="false"/>
                <w:i w:val="false"/>
                <w:color w:val="000000"/>
                <w:sz w:val="20"/>
              </w:rPr>
              <w:t>
(csdo:DocValidityDate)</w:t>
            </w:r>
          </w:p>
          <w:bookmarkEnd w:id="12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8"/>
          <w:p>
            <w:pPr>
              <w:spacing w:after="20"/>
              <w:ind w:left="20"/>
              <w:jc w:val="both"/>
            </w:pPr>
            <w:r>
              <w:rPr>
                <w:rFonts w:ascii="Times New Roman"/>
                <w:b w:val="false"/>
                <w:i w:val="false"/>
                <w:color w:val="000000"/>
                <w:sz w:val="20"/>
              </w:rPr>
              <w:t>
*.8. Идентификатор уполномоченного органа</w:t>
            </w:r>
            <w:r>
              <w:br/>
            </w:r>
            <w:r>
              <w:rPr>
                <w:rFonts w:ascii="Times New Roman"/>
                <w:b w:val="false"/>
                <w:i w:val="false"/>
                <w:color w:val="000000"/>
                <w:sz w:val="20"/>
              </w:rPr>
              <w:t>
(csdo:AuthorityId)</w:t>
            </w:r>
          </w:p>
          <w:bookmarkEnd w:id="12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идентифицирующая орган государственной власти либо уполномоченную им организацию, выдавшую документ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9"/>
          <w:p>
            <w:pPr>
              <w:spacing w:after="20"/>
              <w:ind w:left="20"/>
              <w:jc w:val="both"/>
            </w:pPr>
            <w:r>
              <w:rPr>
                <w:rFonts w:ascii="Times New Roman"/>
                <w:b w:val="false"/>
                <w:i w:val="false"/>
                <w:color w:val="000000"/>
                <w:sz w:val="20"/>
              </w:rPr>
              <w:t>
*.9. Наименование уполномоченного органа</w:t>
            </w:r>
            <w:r>
              <w:br/>
            </w:r>
            <w:r>
              <w:rPr>
                <w:rFonts w:ascii="Times New Roman"/>
                <w:b w:val="false"/>
                <w:i w:val="false"/>
                <w:color w:val="000000"/>
                <w:sz w:val="20"/>
              </w:rPr>
              <w:t>
(csdo:AuthorityName)</w:t>
            </w:r>
          </w:p>
          <w:bookmarkEnd w:id="12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либо уполномоченной им организации, выдавшей документ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30"/>
          <w:p>
            <w:pPr>
              <w:spacing w:after="20"/>
              <w:ind w:left="20"/>
              <w:jc w:val="both"/>
            </w:pPr>
            <w:r>
              <w:rPr>
                <w:rFonts w:ascii="Times New Roman"/>
                <w:b w:val="false"/>
                <w:i w:val="false"/>
                <w:color w:val="000000"/>
                <w:sz w:val="20"/>
              </w:rPr>
              <w:t>
12.16. Член экипажа транспортного средства</w:t>
            </w:r>
            <w:r>
              <w:br/>
            </w:r>
            <w:r>
              <w:rPr>
                <w:rFonts w:ascii="Times New Roman"/>
                <w:b w:val="false"/>
                <w:i w:val="false"/>
                <w:color w:val="000000"/>
                <w:sz w:val="20"/>
              </w:rPr>
              <w:t>
(cacdo:PIVCrewMemberDetails)</w:t>
            </w:r>
          </w:p>
          <w:bookmarkEnd w:id="13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члене экипажа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M.CA.CDE.01159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31"/>
          <w:p>
            <w:pPr>
              <w:spacing w:after="20"/>
              <w:ind w:left="20"/>
              <w:jc w:val="both"/>
            </w:pPr>
            <w:r>
              <w:rPr>
                <w:rFonts w:ascii="Times New Roman"/>
                <w:b w:val="false"/>
                <w:i w:val="false"/>
                <w:color w:val="000000"/>
                <w:sz w:val="20"/>
              </w:rPr>
              <w:t>
M.CA.CDT.01150</w:t>
            </w:r>
            <w:r>
              <w:br/>
            </w:r>
            <w:r>
              <w:rPr>
                <w:rFonts w:ascii="Times New Roman"/>
                <w:b w:val="false"/>
                <w:i w:val="false"/>
                <w:color w:val="000000"/>
                <w:sz w:val="20"/>
              </w:rPr>
              <w:t>
Определяется областями значений вложенных элементов</w:t>
            </w:r>
          </w:p>
          <w:bookmarkEnd w:id="131"/>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32"/>
          <w:p>
            <w:pPr>
              <w:spacing w:after="20"/>
              <w:ind w:left="20"/>
              <w:jc w:val="both"/>
            </w:pPr>
            <w:r>
              <w:rPr>
                <w:rFonts w:ascii="Times New Roman"/>
                <w:b w:val="false"/>
                <w:i w:val="false"/>
                <w:color w:val="000000"/>
                <w:sz w:val="20"/>
              </w:rPr>
              <w:t>
12.16.1. ФИО</w:t>
            </w:r>
            <w:r>
              <w:br/>
            </w:r>
            <w:r>
              <w:rPr>
                <w:rFonts w:ascii="Times New Roman"/>
                <w:b w:val="false"/>
                <w:i w:val="false"/>
                <w:color w:val="000000"/>
                <w:sz w:val="20"/>
              </w:rPr>
              <w:t>
(ccdo:FullNameDetails)</w:t>
            </w:r>
          </w:p>
          <w:bookmarkEnd w:id="13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33"/>
          <w:p>
            <w:pPr>
              <w:spacing w:after="20"/>
              <w:ind w:left="20"/>
              <w:jc w:val="both"/>
            </w:pPr>
            <w:r>
              <w:rPr>
                <w:rFonts w:ascii="Times New Roman"/>
                <w:b w:val="false"/>
                <w:i w:val="false"/>
                <w:color w:val="000000"/>
                <w:sz w:val="20"/>
              </w:rPr>
              <w:t>
M.CDT.00016</w:t>
            </w:r>
            <w:r>
              <w:br/>
            </w:r>
            <w:r>
              <w:rPr>
                <w:rFonts w:ascii="Times New Roman"/>
                <w:b w:val="false"/>
                <w:i w:val="false"/>
                <w:color w:val="000000"/>
                <w:sz w:val="20"/>
              </w:rPr>
              <w:t>
Определяется областями значений вложенных элементов</w:t>
            </w:r>
          </w:p>
          <w:bookmarkEnd w:id="133"/>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34"/>
          <w:p>
            <w:pPr>
              <w:spacing w:after="20"/>
              <w:ind w:left="20"/>
              <w:jc w:val="both"/>
            </w:pPr>
            <w:r>
              <w:rPr>
                <w:rFonts w:ascii="Times New Roman"/>
                <w:b w:val="false"/>
                <w:i w:val="false"/>
                <w:color w:val="000000"/>
                <w:sz w:val="20"/>
              </w:rPr>
              <w:t>
*.1. Имя</w:t>
            </w:r>
            <w:r>
              <w:br/>
            </w:r>
            <w:r>
              <w:rPr>
                <w:rFonts w:ascii="Times New Roman"/>
                <w:b w:val="false"/>
                <w:i w:val="false"/>
                <w:color w:val="000000"/>
                <w:sz w:val="20"/>
              </w:rPr>
              <w:t>
(csdo:FirstName)</w:t>
            </w:r>
          </w:p>
          <w:bookmarkEnd w:id="13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физического лица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5"/>
          <w:p>
            <w:pPr>
              <w:spacing w:after="20"/>
              <w:ind w:left="20"/>
              <w:jc w:val="both"/>
            </w:pPr>
            <w:r>
              <w:rPr>
                <w:rFonts w:ascii="Times New Roman"/>
                <w:b w:val="false"/>
                <w:i w:val="false"/>
                <w:color w:val="000000"/>
                <w:sz w:val="20"/>
              </w:rPr>
              <w:t>
*.2. Отчество</w:t>
            </w:r>
            <w:r>
              <w:br/>
            </w:r>
            <w:r>
              <w:rPr>
                <w:rFonts w:ascii="Times New Roman"/>
                <w:b w:val="false"/>
                <w:i w:val="false"/>
                <w:color w:val="000000"/>
                <w:sz w:val="20"/>
              </w:rPr>
              <w:t>
(csdo:MiddleName)</w:t>
            </w:r>
          </w:p>
          <w:bookmarkEnd w:id="13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(второе или среднее имя) физического лица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6"/>
          <w:p>
            <w:pPr>
              <w:spacing w:after="20"/>
              <w:ind w:left="20"/>
              <w:jc w:val="both"/>
            </w:pPr>
            <w:r>
              <w:rPr>
                <w:rFonts w:ascii="Times New Roman"/>
                <w:b w:val="false"/>
                <w:i w:val="false"/>
                <w:color w:val="000000"/>
                <w:sz w:val="20"/>
              </w:rPr>
              <w:t>
*.3. Фамилия</w:t>
            </w:r>
            <w:r>
              <w:br/>
            </w:r>
            <w:r>
              <w:rPr>
                <w:rFonts w:ascii="Times New Roman"/>
                <w:b w:val="false"/>
                <w:i w:val="false"/>
                <w:color w:val="000000"/>
                <w:sz w:val="20"/>
              </w:rPr>
              <w:t>
(csdo:LastName)</w:t>
            </w:r>
          </w:p>
          <w:bookmarkEnd w:id="13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физического лица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7"/>
          <w:p>
            <w:pPr>
              <w:spacing w:after="20"/>
              <w:ind w:left="20"/>
              <w:jc w:val="both"/>
            </w:pPr>
            <w:r>
              <w:rPr>
                <w:rFonts w:ascii="Times New Roman"/>
                <w:b w:val="false"/>
                <w:i w:val="false"/>
                <w:color w:val="000000"/>
                <w:sz w:val="20"/>
              </w:rPr>
              <w:t>
12.16.2. Код страны гражданства</w:t>
            </w:r>
            <w:r>
              <w:br/>
            </w:r>
            <w:r>
              <w:rPr>
                <w:rFonts w:ascii="Times New Roman"/>
                <w:b w:val="false"/>
                <w:i w:val="false"/>
                <w:color w:val="000000"/>
                <w:sz w:val="20"/>
              </w:rPr>
              <w:t>
(csdo:NationalityCountryCode)</w:t>
            </w:r>
          </w:p>
          <w:bookmarkEnd w:id="13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гражданства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M.SDE.00243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8"/>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3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9"/>
          <w:p>
            <w:pPr>
              <w:spacing w:after="20"/>
              <w:ind w:left="20"/>
              <w:jc w:val="both"/>
            </w:pPr>
            <w:r>
              <w:rPr>
                <w:rFonts w:ascii="Times New Roman"/>
                <w:b w:val="false"/>
                <w:i w:val="false"/>
                <w:color w:val="000000"/>
                <w:sz w:val="20"/>
              </w:rPr>
              <w:t>
12.16.3. Дата рождения</w:t>
            </w:r>
            <w:r>
              <w:br/>
            </w:r>
            <w:r>
              <w:rPr>
                <w:rFonts w:ascii="Times New Roman"/>
                <w:b w:val="false"/>
                <w:i w:val="false"/>
                <w:color w:val="000000"/>
                <w:sz w:val="20"/>
              </w:rPr>
              <w:t>
(csdo:BirthDate)</w:t>
            </w:r>
          </w:p>
          <w:bookmarkEnd w:id="13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40"/>
          <w:p>
            <w:pPr>
              <w:spacing w:after="20"/>
              <w:ind w:left="20"/>
              <w:jc w:val="both"/>
            </w:pPr>
            <w:r>
              <w:rPr>
                <w:rFonts w:ascii="Times New Roman"/>
                <w:b w:val="false"/>
                <w:i w:val="false"/>
                <w:color w:val="000000"/>
                <w:sz w:val="20"/>
              </w:rPr>
              <w:t>
12.16.4. Наименование (название) места</w:t>
            </w:r>
            <w:r>
              <w:br/>
            </w:r>
            <w:r>
              <w:rPr>
                <w:rFonts w:ascii="Times New Roman"/>
                <w:b w:val="false"/>
                <w:i w:val="false"/>
                <w:color w:val="000000"/>
                <w:sz w:val="20"/>
              </w:rPr>
              <w:t>
(casdo:PlaceName)</w:t>
            </w:r>
          </w:p>
          <w:bookmarkEnd w:id="14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рождения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41"/>
          <w:p>
            <w:pPr>
              <w:spacing w:after="20"/>
              <w:ind w:left="20"/>
              <w:jc w:val="both"/>
            </w:pPr>
            <w:r>
              <w:rPr>
                <w:rFonts w:ascii="Times New Roman"/>
                <w:b w:val="false"/>
                <w:i w:val="false"/>
                <w:color w:val="000000"/>
                <w:sz w:val="20"/>
              </w:rPr>
              <w:t>
12.16.5. Удостоверение личности</w:t>
            </w:r>
            <w:r>
              <w:br/>
            </w:r>
            <w:r>
              <w:rPr>
                <w:rFonts w:ascii="Times New Roman"/>
                <w:b w:val="false"/>
                <w:i w:val="false"/>
                <w:color w:val="000000"/>
                <w:sz w:val="20"/>
              </w:rPr>
              <w:t>
(ccdo:IdentityDocV3Details)</w:t>
            </w:r>
          </w:p>
          <w:bookmarkEnd w:id="14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42"/>
          <w:p>
            <w:pPr>
              <w:spacing w:after="20"/>
              <w:ind w:left="20"/>
              <w:jc w:val="both"/>
            </w:pPr>
            <w:r>
              <w:rPr>
                <w:rFonts w:ascii="Times New Roman"/>
                <w:b w:val="false"/>
                <w:i w:val="false"/>
                <w:color w:val="000000"/>
                <w:sz w:val="20"/>
              </w:rPr>
              <w:t>
M.CDT.00062</w:t>
            </w:r>
            <w:r>
              <w:br/>
            </w:r>
            <w:r>
              <w:rPr>
                <w:rFonts w:ascii="Times New Roman"/>
                <w:b w:val="false"/>
                <w:i w:val="false"/>
                <w:color w:val="000000"/>
                <w:sz w:val="20"/>
              </w:rPr>
              <w:t>
Определяется областями значений вложенных элементов</w:t>
            </w:r>
          </w:p>
          <w:bookmarkEnd w:id="142"/>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43"/>
          <w:p>
            <w:pPr>
              <w:spacing w:after="20"/>
              <w:ind w:left="20"/>
              <w:jc w:val="both"/>
            </w:pPr>
            <w:r>
              <w:rPr>
                <w:rFonts w:ascii="Times New Roman"/>
                <w:b w:val="false"/>
                <w:i w:val="false"/>
                <w:color w:val="000000"/>
                <w:sz w:val="20"/>
              </w:rPr>
              <w:t>
*.1. Код страны</w:t>
            </w:r>
            <w:r>
              <w:br/>
            </w:r>
            <w:r>
              <w:rPr>
                <w:rFonts w:ascii="Times New Roman"/>
                <w:b w:val="false"/>
                <w:i w:val="false"/>
                <w:color w:val="000000"/>
                <w:sz w:val="20"/>
              </w:rPr>
              <w:t>
(csdo:UnifiedCountryCode)</w:t>
            </w:r>
          </w:p>
          <w:bookmarkEnd w:id="14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44"/>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4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5"/>
          <w:p>
            <w:pPr>
              <w:spacing w:after="20"/>
              <w:ind w:left="20"/>
              <w:jc w:val="both"/>
            </w:pPr>
            <w:r>
              <w:rPr>
                <w:rFonts w:ascii="Times New Roman"/>
                <w:b w:val="false"/>
                <w:i w:val="false"/>
                <w:color w:val="000000"/>
                <w:sz w:val="20"/>
              </w:rPr>
              <w:t>
*.2. Код вида документа, удостоверяющего личность</w:t>
            </w:r>
            <w:r>
              <w:br/>
            </w:r>
            <w:r>
              <w:rPr>
                <w:rFonts w:ascii="Times New Roman"/>
                <w:b w:val="false"/>
                <w:i w:val="false"/>
                <w:color w:val="000000"/>
                <w:sz w:val="20"/>
              </w:rPr>
              <w:t>
(csdo:IdentityDocKindCode)</w:t>
            </w:r>
          </w:p>
          <w:bookmarkEnd w:id="14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 удостоверяющего личность</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6"/>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4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7"/>
          <w:p>
            <w:pPr>
              <w:spacing w:after="20"/>
              <w:ind w:left="20"/>
              <w:jc w:val="both"/>
            </w:pPr>
            <w:r>
              <w:rPr>
                <w:rFonts w:ascii="Times New Roman"/>
                <w:b w:val="false"/>
                <w:i w:val="false"/>
                <w:color w:val="000000"/>
                <w:sz w:val="20"/>
              </w:rPr>
              <w:t>
*.3. Наименование вида документа</w:t>
            </w:r>
            <w:r>
              <w:br/>
            </w:r>
            <w:r>
              <w:rPr>
                <w:rFonts w:ascii="Times New Roman"/>
                <w:b w:val="false"/>
                <w:i w:val="false"/>
                <w:color w:val="000000"/>
                <w:sz w:val="20"/>
              </w:rPr>
              <w:t>
(csdo:DocKindName)</w:t>
            </w:r>
          </w:p>
          <w:bookmarkEnd w:id="14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документа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8"/>
          <w:p>
            <w:pPr>
              <w:spacing w:after="20"/>
              <w:ind w:left="20"/>
              <w:jc w:val="both"/>
            </w:pPr>
            <w:r>
              <w:rPr>
                <w:rFonts w:ascii="Times New Roman"/>
                <w:b w:val="false"/>
                <w:i w:val="false"/>
                <w:color w:val="000000"/>
                <w:sz w:val="20"/>
              </w:rPr>
              <w:t>
*.4. Серия документа</w:t>
            </w:r>
            <w:r>
              <w:br/>
            </w:r>
            <w:r>
              <w:rPr>
                <w:rFonts w:ascii="Times New Roman"/>
                <w:b w:val="false"/>
                <w:i w:val="false"/>
                <w:color w:val="000000"/>
                <w:sz w:val="20"/>
              </w:rPr>
              <w:t>
(csdo:DocSeriesId)</w:t>
            </w:r>
          </w:p>
          <w:bookmarkEnd w:id="14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9"/>
          <w:p>
            <w:pPr>
              <w:spacing w:after="20"/>
              <w:ind w:left="20"/>
              <w:jc w:val="both"/>
            </w:pPr>
            <w:r>
              <w:rPr>
                <w:rFonts w:ascii="Times New Roman"/>
                <w:b w:val="false"/>
                <w:i w:val="false"/>
                <w:color w:val="000000"/>
                <w:sz w:val="20"/>
              </w:rPr>
              <w:t>
*.5. Номер документа</w:t>
            </w:r>
            <w:r>
              <w:br/>
            </w:r>
            <w:r>
              <w:rPr>
                <w:rFonts w:ascii="Times New Roman"/>
                <w:b w:val="false"/>
                <w:i w:val="false"/>
                <w:color w:val="000000"/>
                <w:sz w:val="20"/>
              </w:rPr>
              <w:t>
(csdo:DocId)</w:t>
            </w:r>
          </w:p>
          <w:bookmarkEnd w:id="14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50"/>
          <w:p>
            <w:pPr>
              <w:spacing w:after="20"/>
              <w:ind w:left="20"/>
              <w:jc w:val="both"/>
            </w:pPr>
            <w:r>
              <w:rPr>
                <w:rFonts w:ascii="Times New Roman"/>
                <w:b w:val="false"/>
                <w:i w:val="false"/>
                <w:color w:val="000000"/>
                <w:sz w:val="20"/>
              </w:rPr>
              <w:t>
*.6. Дата документа</w:t>
            </w:r>
            <w:r>
              <w:br/>
            </w:r>
            <w:r>
              <w:rPr>
                <w:rFonts w:ascii="Times New Roman"/>
                <w:b w:val="false"/>
                <w:i w:val="false"/>
                <w:color w:val="000000"/>
                <w:sz w:val="20"/>
              </w:rPr>
              <w:t>
(csdo:DocCreationDate)</w:t>
            </w:r>
          </w:p>
          <w:bookmarkEnd w:id="15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51"/>
          <w:p>
            <w:pPr>
              <w:spacing w:after="20"/>
              <w:ind w:left="20"/>
              <w:jc w:val="both"/>
            </w:pPr>
            <w:r>
              <w:rPr>
                <w:rFonts w:ascii="Times New Roman"/>
                <w:b w:val="false"/>
                <w:i w:val="false"/>
                <w:color w:val="000000"/>
                <w:sz w:val="20"/>
              </w:rPr>
              <w:t>
*.7. Дата истечения срока действия документа</w:t>
            </w:r>
            <w:r>
              <w:br/>
            </w:r>
            <w:r>
              <w:rPr>
                <w:rFonts w:ascii="Times New Roman"/>
                <w:b w:val="false"/>
                <w:i w:val="false"/>
                <w:color w:val="000000"/>
                <w:sz w:val="20"/>
              </w:rPr>
              <w:t>
(csdo:DocValidityDate)</w:t>
            </w:r>
          </w:p>
          <w:bookmarkEnd w:id="15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52"/>
          <w:p>
            <w:pPr>
              <w:spacing w:after="20"/>
              <w:ind w:left="20"/>
              <w:jc w:val="both"/>
            </w:pPr>
            <w:r>
              <w:rPr>
                <w:rFonts w:ascii="Times New Roman"/>
                <w:b w:val="false"/>
                <w:i w:val="false"/>
                <w:color w:val="000000"/>
                <w:sz w:val="20"/>
              </w:rPr>
              <w:t>
*.8. Идентификатор уполномоченного органа</w:t>
            </w:r>
            <w:r>
              <w:br/>
            </w:r>
            <w:r>
              <w:rPr>
                <w:rFonts w:ascii="Times New Roman"/>
                <w:b w:val="false"/>
                <w:i w:val="false"/>
                <w:color w:val="000000"/>
                <w:sz w:val="20"/>
              </w:rPr>
              <w:t>
(csdo:AuthorityId)</w:t>
            </w:r>
          </w:p>
          <w:bookmarkEnd w:id="15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идентифицирующая орган государственной власти либо уполномоченную им организацию, выдавшую документ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53"/>
          <w:p>
            <w:pPr>
              <w:spacing w:after="20"/>
              <w:ind w:left="20"/>
              <w:jc w:val="both"/>
            </w:pPr>
            <w:r>
              <w:rPr>
                <w:rFonts w:ascii="Times New Roman"/>
                <w:b w:val="false"/>
                <w:i w:val="false"/>
                <w:color w:val="000000"/>
                <w:sz w:val="20"/>
              </w:rPr>
              <w:t>
*.9. Наименование уполномоченного органа</w:t>
            </w:r>
            <w:r>
              <w:br/>
            </w:r>
            <w:r>
              <w:rPr>
                <w:rFonts w:ascii="Times New Roman"/>
                <w:b w:val="false"/>
                <w:i w:val="false"/>
                <w:color w:val="000000"/>
                <w:sz w:val="20"/>
              </w:rPr>
              <w:t>
(csdo:AuthorityName)</w:t>
            </w:r>
          </w:p>
          <w:bookmarkEnd w:id="15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либо уполномоченной им организации, выдавшей документ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54"/>
          <w:p>
            <w:pPr>
              <w:spacing w:after="20"/>
              <w:ind w:left="20"/>
              <w:jc w:val="both"/>
            </w:pPr>
            <w:r>
              <w:rPr>
                <w:rFonts w:ascii="Times New Roman"/>
                <w:b w:val="false"/>
                <w:i w:val="false"/>
                <w:color w:val="000000"/>
                <w:sz w:val="20"/>
              </w:rPr>
              <w:t>
12.16.6. Наименование должности</w:t>
            </w:r>
            <w:r>
              <w:br/>
            </w:r>
            <w:r>
              <w:rPr>
                <w:rFonts w:ascii="Times New Roman"/>
                <w:b w:val="false"/>
                <w:i w:val="false"/>
                <w:color w:val="000000"/>
                <w:sz w:val="20"/>
              </w:rPr>
              <w:t>
(csdo:PositionName)</w:t>
            </w:r>
          </w:p>
          <w:bookmarkEnd w:id="15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5"/>
          <w:p>
            <w:pPr>
              <w:spacing w:after="20"/>
              <w:ind w:left="20"/>
              <w:jc w:val="both"/>
            </w:pPr>
            <w:r>
              <w:rPr>
                <w:rFonts w:ascii="Times New Roman"/>
                <w:b w:val="false"/>
                <w:i w:val="false"/>
                <w:color w:val="000000"/>
                <w:sz w:val="20"/>
              </w:rPr>
              <w:t>
12.17. Пассажир</w:t>
            </w:r>
            <w:r>
              <w:br/>
            </w:r>
            <w:r>
              <w:rPr>
                <w:rFonts w:ascii="Times New Roman"/>
                <w:b w:val="false"/>
                <w:i w:val="false"/>
                <w:color w:val="000000"/>
                <w:sz w:val="20"/>
              </w:rPr>
              <w:t>
(cacdo:PIVPassengerDetails)</w:t>
            </w:r>
          </w:p>
          <w:bookmarkEnd w:id="15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пассажире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M.CA.CDE.01166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6"/>
          <w:p>
            <w:pPr>
              <w:spacing w:after="20"/>
              <w:ind w:left="20"/>
              <w:jc w:val="both"/>
            </w:pPr>
            <w:r>
              <w:rPr>
                <w:rFonts w:ascii="Times New Roman"/>
                <w:b w:val="false"/>
                <w:i w:val="false"/>
                <w:color w:val="000000"/>
                <w:sz w:val="20"/>
              </w:rPr>
              <w:t>
M.CA.CDT.01155</w:t>
            </w:r>
            <w:r>
              <w:br/>
            </w:r>
            <w:r>
              <w:rPr>
                <w:rFonts w:ascii="Times New Roman"/>
                <w:b w:val="false"/>
                <w:i w:val="false"/>
                <w:color w:val="000000"/>
                <w:sz w:val="20"/>
              </w:rPr>
              <w:t>
Определяется областями значений вложенных элементов</w:t>
            </w:r>
          </w:p>
          <w:bookmarkEnd w:id="156"/>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7"/>
          <w:p>
            <w:pPr>
              <w:spacing w:after="20"/>
              <w:ind w:left="20"/>
              <w:jc w:val="both"/>
            </w:pPr>
            <w:r>
              <w:rPr>
                <w:rFonts w:ascii="Times New Roman"/>
                <w:b w:val="false"/>
                <w:i w:val="false"/>
                <w:color w:val="000000"/>
                <w:sz w:val="20"/>
              </w:rPr>
              <w:t>
12.17.1. ФИО</w:t>
            </w:r>
            <w:r>
              <w:br/>
            </w:r>
            <w:r>
              <w:rPr>
                <w:rFonts w:ascii="Times New Roman"/>
                <w:b w:val="false"/>
                <w:i w:val="false"/>
                <w:color w:val="000000"/>
                <w:sz w:val="20"/>
              </w:rPr>
              <w:t>
(ccdo:FullNameDetails)</w:t>
            </w:r>
          </w:p>
          <w:bookmarkEnd w:id="15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8"/>
          <w:p>
            <w:pPr>
              <w:spacing w:after="20"/>
              <w:ind w:left="20"/>
              <w:jc w:val="both"/>
            </w:pPr>
            <w:r>
              <w:rPr>
                <w:rFonts w:ascii="Times New Roman"/>
                <w:b w:val="false"/>
                <w:i w:val="false"/>
                <w:color w:val="000000"/>
                <w:sz w:val="20"/>
              </w:rPr>
              <w:t>
M.CDT.00016</w:t>
            </w:r>
            <w:r>
              <w:br/>
            </w:r>
            <w:r>
              <w:rPr>
                <w:rFonts w:ascii="Times New Roman"/>
                <w:b w:val="false"/>
                <w:i w:val="false"/>
                <w:color w:val="000000"/>
                <w:sz w:val="20"/>
              </w:rPr>
              <w:t>
Определяется областями значений вложенных элементов</w:t>
            </w:r>
          </w:p>
          <w:bookmarkEnd w:id="158"/>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9"/>
          <w:p>
            <w:pPr>
              <w:spacing w:after="20"/>
              <w:ind w:left="20"/>
              <w:jc w:val="both"/>
            </w:pPr>
            <w:r>
              <w:rPr>
                <w:rFonts w:ascii="Times New Roman"/>
                <w:b w:val="false"/>
                <w:i w:val="false"/>
                <w:color w:val="000000"/>
                <w:sz w:val="20"/>
              </w:rPr>
              <w:t>
*.1. Имя</w:t>
            </w:r>
            <w:r>
              <w:br/>
            </w:r>
            <w:r>
              <w:rPr>
                <w:rFonts w:ascii="Times New Roman"/>
                <w:b w:val="false"/>
                <w:i w:val="false"/>
                <w:color w:val="000000"/>
                <w:sz w:val="20"/>
              </w:rPr>
              <w:t>
(csdo:FirstName)</w:t>
            </w:r>
          </w:p>
          <w:bookmarkEnd w:id="15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физического лица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60"/>
          <w:p>
            <w:pPr>
              <w:spacing w:after="20"/>
              <w:ind w:left="20"/>
              <w:jc w:val="both"/>
            </w:pPr>
            <w:r>
              <w:rPr>
                <w:rFonts w:ascii="Times New Roman"/>
                <w:b w:val="false"/>
                <w:i w:val="false"/>
                <w:color w:val="000000"/>
                <w:sz w:val="20"/>
              </w:rPr>
              <w:t>
*.2. Отчество</w:t>
            </w:r>
            <w:r>
              <w:br/>
            </w:r>
            <w:r>
              <w:rPr>
                <w:rFonts w:ascii="Times New Roman"/>
                <w:b w:val="false"/>
                <w:i w:val="false"/>
                <w:color w:val="000000"/>
                <w:sz w:val="20"/>
              </w:rPr>
              <w:t>
(csdo:MiddleName)</w:t>
            </w:r>
          </w:p>
          <w:bookmarkEnd w:id="16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(второе или среднее имя) физического лица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61"/>
          <w:p>
            <w:pPr>
              <w:spacing w:after="20"/>
              <w:ind w:left="20"/>
              <w:jc w:val="both"/>
            </w:pPr>
            <w:r>
              <w:rPr>
                <w:rFonts w:ascii="Times New Roman"/>
                <w:b w:val="false"/>
                <w:i w:val="false"/>
                <w:color w:val="000000"/>
                <w:sz w:val="20"/>
              </w:rPr>
              <w:t>
*.3. Фамилия</w:t>
            </w:r>
            <w:r>
              <w:br/>
            </w:r>
            <w:r>
              <w:rPr>
                <w:rFonts w:ascii="Times New Roman"/>
                <w:b w:val="false"/>
                <w:i w:val="false"/>
                <w:color w:val="000000"/>
                <w:sz w:val="20"/>
              </w:rPr>
              <w:t>
(csdo:LastName)</w:t>
            </w:r>
          </w:p>
          <w:bookmarkEnd w:id="16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физического лица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62"/>
          <w:p>
            <w:pPr>
              <w:spacing w:after="20"/>
              <w:ind w:left="20"/>
              <w:jc w:val="both"/>
            </w:pPr>
            <w:r>
              <w:rPr>
                <w:rFonts w:ascii="Times New Roman"/>
                <w:b w:val="false"/>
                <w:i w:val="false"/>
                <w:color w:val="000000"/>
                <w:sz w:val="20"/>
              </w:rPr>
              <w:t>
12.17.2. Код страны гражданства</w:t>
            </w:r>
            <w:r>
              <w:br/>
            </w:r>
            <w:r>
              <w:rPr>
                <w:rFonts w:ascii="Times New Roman"/>
                <w:b w:val="false"/>
                <w:i w:val="false"/>
                <w:color w:val="000000"/>
                <w:sz w:val="20"/>
              </w:rPr>
              <w:t>
(csdo:NationalityCountryCode)</w:t>
            </w:r>
          </w:p>
          <w:bookmarkEnd w:id="16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гражданства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M.SDE.00243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63"/>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6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64"/>
          <w:p>
            <w:pPr>
              <w:spacing w:after="20"/>
              <w:ind w:left="20"/>
              <w:jc w:val="both"/>
            </w:pPr>
            <w:r>
              <w:rPr>
                <w:rFonts w:ascii="Times New Roman"/>
                <w:b w:val="false"/>
                <w:i w:val="false"/>
                <w:color w:val="000000"/>
                <w:sz w:val="20"/>
              </w:rPr>
              <w:t>
12.17.3. Дата рождения</w:t>
            </w:r>
            <w:r>
              <w:br/>
            </w:r>
            <w:r>
              <w:rPr>
                <w:rFonts w:ascii="Times New Roman"/>
                <w:b w:val="false"/>
                <w:i w:val="false"/>
                <w:color w:val="000000"/>
                <w:sz w:val="20"/>
              </w:rPr>
              <w:t>
(csdo:BirthDate)</w:t>
            </w:r>
          </w:p>
          <w:bookmarkEnd w:id="16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5"/>
          <w:p>
            <w:pPr>
              <w:spacing w:after="20"/>
              <w:ind w:left="20"/>
              <w:jc w:val="both"/>
            </w:pPr>
            <w:r>
              <w:rPr>
                <w:rFonts w:ascii="Times New Roman"/>
                <w:b w:val="false"/>
                <w:i w:val="false"/>
                <w:color w:val="000000"/>
                <w:sz w:val="20"/>
              </w:rPr>
              <w:t>
12.17.4. Наименование (название) места</w:t>
            </w:r>
            <w:r>
              <w:br/>
            </w:r>
            <w:r>
              <w:rPr>
                <w:rFonts w:ascii="Times New Roman"/>
                <w:b w:val="false"/>
                <w:i w:val="false"/>
                <w:color w:val="000000"/>
                <w:sz w:val="20"/>
              </w:rPr>
              <w:t>
(casdo:PlaceName)</w:t>
            </w:r>
          </w:p>
          <w:bookmarkEnd w:id="16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рождения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6"/>
          <w:p>
            <w:pPr>
              <w:spacing w:after="20"/>
              <w:ind w:left="20"/>
              <w:jc w:val="both"/>
            </w:pPr>
            <w:r>
              <w:rPr>
                <w:rFonts w:ascii="Times New Roman"/>
                <w:b w:val="false"/>
                <w:i w:val="false"/>
                <w:color w:val="000000"/>
                <w:sz w:val="20"/>
              </w:rPr>
              <w:t>
12.17.5. Удостоверение личности</w:t>
            </w:r>
            <w:r>
              <w:br/>
            </w:r>
            <w:r>
              <w:rPr>
                <w:rFonts w:ascii="Times New Roman"/>
                <w:b w:val="false"/>
                <w:i w:val="false"/>
                <w:color w:val="000000"/>
                <w:sz w:val="20"/>
              </w:rPr>
              <w:t>
(ccdo:IdentityDocV3Details)</w:t>
            </w:r>
          </w:p>
          <w:bookmarkEnd w:id="16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7"/>
          <w:p>
            <w:pPr>
              <w:spacing w:after="20"/>
              <w:ind w:left="20"/>
              <w:jc w:val="both"/>
            </w:pPr>
            <w:r>
              <w:rPr>
                <w:rFonts w:ascii="Times New Roman"/>
                <w:b w:val="false"/>
                <w:i w:val="false"/>
                <w:color w:val="000000"/>
                <w:sz w:val="20"/>
              </w:rPr>
              <w:t>
M.CDT.00062</w:t>
            </w:r>
            <w:r>
              <w:br/>
            </w:r>
            <w:r>
              <w:rPr>
                <w:rFonts w:ascii="Times New Roman"/>
                <w:b w:val="false"/>
                <w:i w:val="false"/>
                <w:color w:val="000000"/>
                <w:sz w:val="20"/>
              </w:rPr>
              <w:t>
Определяется областями значений вложенных элементов</w:t>
            </w:r>
          </w:p>
          <w:bookmarkEnd w:id="167"/>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8"/>
          <w:p>
            <w:pPr>
              <w:spacing w:after="20"/>
              <w:ind w:left="20"/>
              <w:jc w:val="both"/>
            </w:pPr>
            <w:r>
              <w:rPr>
                <w:rFonts w:ascii="Times New Roman"/>
                <w:b w:val="false"/>
                <w:i w:val="false"/>
                <w:color w:val="000000"/>
                <w:sz w:val="20"/>
              </w:rPr>
              <w:t>
*.1. Код страны</w:t>
            </w:r>
            <w:r>
              <w:br/>
            </w:r>
            <w:r>
              <w:rPr>
                <w:rFonts w:ascii="Times New Roman"/>
                <w:b w:val="false"/>
                <w:i w:val="false"/>
                <w:color w:val="000000"/>
                <w:sz w:val="20"/>
              </w:rPr>
              <w:t>
(csdo:UnifiedCountryCode)</w:t>
            </w:r>
          </w:p>
          <w:bookmarkEnd w:id="16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9"/>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6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70"/>
          <w:p>
            <w:pPr>
              <w:spacing w:after="20"/>
              <w:ind w:left="20"/>
              <w:jc w:val="both"/>
            </w:pPr>
            <w:r>
              <w:rPr>
                <w:rFonts w:ascii="Times New Roman"/>
                <w:b w:val="false"/>
                <w:i w:val="false"/>
                <w:color w:val="000000"/>
                <w:sz w:val="20"/>
              </w:rPr>
              <w:t>
*.2. Код вида документа, удостоверяющего личность</w:t>
            </w:r>
            <w:r>
              <w:br/>
            </w:r>
            <w:r>
              <w:rPr>
                <w:rFonts w:ascii="Times New Roman"/>
                <w:b w:val="false"/>
                <w:i w:val="false"/>
                <w:color w:val="000000"/>
                <w:sz w:val="20"/>
              </w:rPr>
              <w:t>
(csdo:IdentityDocKindCode)</w:t>
            </w:r>
          </w:p>
          <w:bookmarkEnd w:id="17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 удостоверяющего личность</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71"/>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7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72"/>
          <w:p>
            <w:pPr>
              <w:spacing w:after="20"/>
              <w:ind w:left="20"/>
              <w:jc w:val="both"/>
            </w:pPr>
            <w:r>
              <w:rPr>
                <w:rFonts w:ascii="Times New Roman"/>
                <w:b w:val="false"/>
                <w:i w:val="false"/>
                <w:color w:val="000000"/>
                <w:sz w:val="20"/>
              </w:rPr>
              <w:t>
*.3. Наименование вида документа</w:t>
            </w:r>
            <w:r>
              <w:br/>
            </w:r>
            <w:r>
              <w:rPr>
                <w:rFonts w:ascii="Times New Roman"/>
                <w:b w:val="false"/>
                <w:i w:val="false"/>
                <w:color w:val="000000"/>
                <w:sz w:val="20"/>
              </w:rPr>
              <w:t>
(csdo:DocKindName)</w:t>
            </w:r>
          </w:p>
          <w:bookmarkEnd w:id="17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документа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73"/>
          <w:p>
            <w:pPr>
              <w:spacing w:after="20"/>
              <w:ind w:left="20"/>
              <w:jc w:val="both"/>
            </w:pPr>
            <w:r>
              <w:rPr>
                <w:rFonts w:ascii="Times New Roman"/>
                <w:b w:val="false"/>
                <w:i w:val="false"/>
                <w:color w:val="000000"/>
                <w:sz w:val="20"/>
              </w:rPr>
              <w:t>
*.4. Серия документа</w:t>
            </w:r>
            <w:r>
              <w:br/>
            </w:r>
            <w:r>
              <w:rPr>
                <w:rFonts w:ascii="Times New Roman"/>
                <w:b w:val="false"/>
                <w:i w:val="false"/>
                <w:color w:val="000000"/>
                <w:sz w:val="20"/>
              </w:rPr>
              <w:t>
(csdo:DocSeriesId)</w:t>
            </w:r>
          </w:p>
          <w:bookmarkEnd w:id="17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74"/>
          <w:p>
            <w:pPr>
              <w:spacing w:after="20"/>
              <w:ind w:left="20"/>
              <w:jc w:val="both"/>
            </w:pPr>
            <w:r>
              <w:rPr>
                <w:rFonts w:ascii="Times New Roman"/>
                <w:b w:val="false"/>
                <w:i w:val="false"/>
                <w:color w:val="000000"/>
                <w:sz w:val="20"/>
              </w:rPr>
              <w:t>
*.5. Номер документа</w:t>
            </w:r>
            <w:r>
              <w:br/>
            </w:r>
            <w:r>
              <w:rPr>
                <w:rFonts w:ascii="Times New Roman"/>
                <w:b w:val="false"/>
                <w:i w:val="false"/>
                <w:color w:val="000000"/>
                <w:sz w:val="20"/>
              </w:rPr>
              <w:t>
(csdo:DocId)</w:t>
            </w:r>
          </w:p>
          <w:bookmarkEnd w:id="17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75"/>
          <w:p>
            <w:pPr>
              <w:spacing w:after="20"/>
              <w:ind w:left="20"/>
              <w:jc w:val="both"/>
            </w:pPr>
            <w:r>
              <w:rPr>
                <w:rFonts w:ascii="Times New Roman"/>
                <w:b w:val="false"/>
                <w:i w:val="false"/>
                <w:color w:val="000000"/>
                <w:sz w:val="20"/>
              </w:rPr>
              <w:t>
*.6. Дата документа</w:t>
            </w:r>
            <w:r>
              <w:br/>
            </w:r>
            <w:r>
              <w:rPr>
                <w:rFonts w:ascii="Times New Roman"/>
                <w:b w:val="false"/>
                <w:i w:val="false"/>
                <w:color w:val="000000"/>
                <w:sz w:val="20"/>
              </w:rPr>
              <w:t>
(csdo:DocCreationDate)</w:t>
            </w:r>
          </w:p>
          <w:bookmarkEnd w:id="17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6"/>
          <w:p>
            <w:pPr>
              <w:spacing w:after="20"/>
              <w:ind w:left="20"/>
              <w:jc w:val="both"/>
            </w:pPr>
            <w:r>
              <w:rPr>
                <w:rFonts w:ascii="Times New Roman"/>
                <w:b w:val="false"/>
                <w:i w:val="false"/>
                <w:color w:val="000000"/>
                <w:sz w:val="20"/>
              </w:rPr>
              <w:t>
*.7. Дата истечения срока действия документа</w:t>
            </w:r>
            <w:r>
              <w:br/>
            </w:r>
            <w:r>
              <w:rPr>
                <w:rFonts w:ascii="Times New Roman"/>
                <w:b w:val="false"/>
                <w:i w:val="false"/>
                <w:color w:val="000000"/>
                <w:sz w:val="20"/>
              </w:rPr>
              <w:t>
(csdo:DocValidityDate)</w:t>
            </w:r>
          </w:p>
          <w:bookmarkEnd w:id="17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7"/>
          <w:p>
            <w:pPr>
              <w:spacing w:after="20"/>
              <w:ind w:left="20"/>
              <w:jc w:val="both"/>
            </w:pPr>
            <w:r>
              <w:rPr>
                <w:rFonts w:ascii="Times New Roman"/>
                <w:b w:val="false"/>
                <w:i w:val="false"/>
                <w:color w:val="000000"/>
                <w:sz w:val="20"/>
              </w:rPr>
              <w:t>
*.8. Идентификатор уполномоченного органа</w:t>
            </w:r>
            <w:r>
              <w:br/>
            </w:r>
            <w:r>
              <w:rPr>
                <w:rFonts w:ascii="Times New Roman"/>
                <w:b w:val="false"/>
                <w:i w:val="false"/>
                <w:color w:val="000000"/>
                <w:sz w:val="20"/>
              </w:rPr>
              <w:t>
(csdo:AuthorityId)</w:t>
            </w:r>
          </w:p>
          <w:bookmarkEnd w:id="17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идентифицирующая орган государственной власти либо уполномоченную им организацию, выдавшую документ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8"/>
          <w:p>
            <w:pPr>
              <w:spacing w:after="20"/>
              <w:ind w:left="20"/>
              <w:jc w:val="both"/>
            </w:pPr>
            <w:r>
              <w:rPr>
                <w:rFonts w:ascii="Times New Roman"/>
                <w:b w:val="false"/>
                <w:i w:val="false"/>
                <w:color w:val="000000"/>
                <w:sz w:val="20"/>
              </w:rPr>
              <w:t>
*.9. Наименование уполномоченного органа</w:t>
            </w:r>
            <w:r>
              <w:br/>
            </w:r>
            <w:r>
              <w:rPr>
                <w:rFonts w:ascii="Times New Roman"/>
                <w:b w:val="false"/>
                <w:i w:val="false"/>
                <w:color w:val="000000"/>
                <w:sz w:val="20"/>
              </w:rPr>
              <w:t>
(csdo:AuthorityName)</w:t>
            </w:r>
          </w:p>
          <w:bookmarkEnd w:id="17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либо уполномоченной им организации, выдавшей документ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9"/>
          <w:p>
            <w:pPr>
              <w:spacing w:after="20"/>
              <w:ind w:left="20"/>
              <w:jc w:val="both"/>
            </w:pPr>
            <w:r>
              <w:rPr>
                <w:rFonts w:ascii="Times New Roman"/>
                <w:b w:val="false"/>
                <w:i w:val="false"/>
                <w:color w:val="000000"/>
                <w:sz w:val="20"/>
              </w:rPr>
              <w:t>
12.17.6. Место и дата посадки</w:t>
            </w:r>
            <w:r>
              <w:br/>
            </w:r>
            <w:r>
              <w:rPr>
                <w:rFonts w:ascii="Times New Roman"/>
                <w:b w:val="false"/>
                <w:i w:val="false"/>
                <w:color w:val="000000"/>
                <w:sz w:val="20"/>
              </w:rPr>
              <w:t>
(cacdo:EmbarkationPlaceDetails)</w:t>
            </w:r>
          </w:p>
          <w:bookmarkEnd w:id="17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месте и дате посадки на борт транспортного средства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M.CA.CDE.01115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80"/>
          <w:p>
            <w:pPr>
              <w:spacing w:after="20"/>
              <w:ind w:left="20"/>
              <w:jc w:val="both"/>
            </w:pPr>
            <w:r>
              <w:rPr>
                <w:rFonts w:ascii="Times New Roman"/>
                <w:b w:val="false"/>
                <w:i w:val="false"/>
                <w:color w:val="000000"/>
                <w:sz w:val="20"/>
              </w:rPr>
              <w:t>
M.CA.CDT.01115</w:t>
            </w:r>
            <w:r>
              <w:br/>
            </w:r>
            <w:r>
              <w:rPr>
                <w:rFonts w:ascii="Times New Roman"/>
                <w:b w:val="false"/>
                <w:i w:val="false"/>
                <w:color w:val="000000"/>
                <w:sz w:val="20"/>
              </w:rPr>
              <w:t>
Определяется областями значений вложенных элементов</w:t>
            </w:r>
          </w:p>
          <w:bookmarkEnd w:id="180"/>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81"/>
          <w:p>
            <w:pPr>
              <w:spacing w:after="20"/>
              <w:ind w:left="20"/>
              <w:jc w:val="both"/>
            </w:pPr>
            <w:r>
              <w:rPr>
                <w:rFonts w:ascii="Times New Roman"/>
                <w:b w:val="false"/>
                <w:i w:val="false"/>
                <w:color w:val="000000"/>
                <w:sz w:val="20"/>
              </w:rPr>
              <w:t>
*.1. Код места или географического пункта</w:t>
            </w:r>
            <w:r>
              <w:br/>
            </w:r>
            <w:r>
              <w:rPr>
                <w:rFonts w:ascii="Times New Roman"/>
                <w:b w:val="false"/>
                <w:i w:val="false"/>
                <w:color w:val="000000"/>
                <w:sz w:val="20"/>
              </w:rPr>
              <w:t>
(casdo:LocationCode)</w:t>
            </w:r>
          </w:p>
          <w:bookmarkEnd w:id="18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места посадки/высадки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82"/>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8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83"/>
          <w:p>
            <w:pPr>
              <w:spacing w:after="20"/>
              <w:ind w:left="20"/>
              <w:jc w:val="both"/>
            </w:pPr>
            <w:r>
              <w:rPr>
                <w:rFonts w:ascii="Times New Roman"/>
                <w:b w:val="false"/>
                <w:i w:val="false"/>
                <w:color w:val="000000"/>
                <w:sz w:val="20"/>
              </w:rPr>
              <w:t>
*.2. Дата</w:t>
            </w:r>
            <w:r>
              <w:br/>
            </w:r>
            <w:r>
              <w:rPr>
                <w:rFonts w:ascii="Times New Roman"/>
                <w:b w:val="false"/>
                <w:i w:val="false"/>
                <w:color w:val="000000"/>
                <w:sz w:val="20"/>
              </w:rPr>
              <w:t>
(csdo:EventDate)</w:t>
            </w:r>
          </w:p>
          <w:bookmarkEnd w:id="18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посадки/высадки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84"/>
          <w:p>
            <w:pPr>
              <w:spacing w:after="20"/>
              <w:ind w:left="20"/>
              <w:jc w:val="both"/>
            </w:pPr>
            <w:r>
              <w:rPr>
                <w:rFonts w:ascii="Times New Roman"/>
                <w:b w:val="false"/>
                <w:i w:val="false"/>
                <w:color w:val="000000"/>
                <w:sz w:val="20"/>
              </w:rPr>
              <w:t>
12.17.7. Место и дата высадки</w:t>
            </w:r>
            <w:r>
              <w:br/>
            </w:r>
            <w:r>
              <w:rPr>
                <w:rFonts w:ascii="Times New Roman"/>
                <w:b w:val="false"/>
                <w:i w:val="false"/>
                <w:color w:val="000000"/>
                <w:sz w:val="20"/>
              </w:rPr>
              <w:t>
(cacdo:DisembarkationPlaceDetails)</w:t>
            </w:r>
          </w:p>
          <w:bookmarkEnd w:id="18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месте и дате высадки с борта транспортного средства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85"/>
          <w:p>
            <w:pPr>
              <w:spacing w:after="20"/>
              <w:ind w:left="20"/>
              <w:jc w:val="both"/>
            </w:pPr>
            <w:r>
              <w:rPr>
                <w:rFonts w:ascii="Times New Roman"/>
                <w:b w:val="false"/>
                <w:i w:val="false"/>
                <w:color w:val="000000"/>
                <w:sz w:val="20"/>
              </w:rPr>
              <w:t>
M.CA.CDT.01115</w:t>
            </w:r>
            <w:r>
              <w:br/>
            </w:r>
            <w:r>
              <w:rPr>
                <w:rFonts w:ascii="Times New Roman"/>
                <w:b w:val="false"/>
                <w:i w:val="false"/>
                <w:color w:val="000000"/>
                <w:sz w:val="20"/>
              </w:rPr>
              <w:t>
Определяется областями значений вложенных элементов</w:t>
            </w:r>
          </w:p>
          <w:bookmarkEnd w:id="185"/>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86"/>
          <w:p>
            <w:pPr>
              <w:spacing w:after="20"/>
              <w:ind w:left="20"/>
              <w:jc w:val="both"/>
            </w:pPr>
            <w:r>
              <w:rPr>
                <w:rFonts w:ascii="Times New Roman"/>
                <w:b w:val="false"/>
                <w:i w:val="false"/>
                <w:color w:val="000000"/>
                <w:sz w:val="20"/>
              </w:rPr>
              <w:t>
*.1. Код места или географического пункта</w:t>
            </w:r>
            <w:r>
              <w:br/>
            </w:r>
            <w:r>
              <w:rPr>
                <w:rFonts w:ascii="Times New Roman"/>
                <w:b w:val="false"/>
                <w:i w:val="false"/>
                <w:color w:val="000000"/>
                <w:sz w:val="20"/>
              </w:rPr>
              <w:t>
(casdo:LocationCode)</w:t>
            </w:r>
          </w:p>
          <w:bookmarkEnd w:id="18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места посадки/высадки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7"/>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8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8"/>
          <w:p>
            <w:pPr>
              <w:spacing w:after="20"/>
              <w:ind w:left="20"/>
              <w:jc w:val="both"/>
            </w:pPr>
            <w:r>
              <w:rPr>
                <w:rFonts w:ascii="Times New Roman"/>
                <w:b w:val="false"/>
                <w:i w:val="false"/>
                <w:color w:val="000000"/>
                <w:sz w:val="20"/>
              </w:rPr>
              <w:t>
*.2. Дата</w:t>
            </w:r>
            <w:r>
              <w:br/>
            </w:r>
            <w:r>
              <w:rPr>
                <w:rFonts w:ascii="Times New Roman"/>
                <w:b w:val="false"/>
                <w:i w:val="false"/>
                <w:color w:val="000000"/>
                <w:sz w:val="20"/>
              </w:rPr>
              <w:t>
(csdo:EventDate)</w:t>
            </w:r>
          </w:p>
          <w:bookmarkEnd w:id="18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посадки/высадки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9"/>
          <w:p>
            <w:pPr>
              <w:spacing w:after="20"/>
              <w:ind w:left="20"/>
              <w:jc w:val="both"/>
            </w:pPr>
            <w:r>
              <w:rPr>
                <w:rFonts w:ascii="Times New Roman"/>
                <w:b w:val="false"/>
                <w:i w:val="false"/>
                <w:color w:val="000000"/>
                <w:sz w:val="20"/>
              </w:rPr>
              <w:t>
13. Товарная партия</w:t>
            </w:r>
            <w:r>
              <w:br/>
            </w:r>
            <w:r>
              <w:rPr>
                <w:rFonts w:ascii="Times New Roman"/>
                <w:b w:val="false"/>
                <w:i w:val="false"/>
                <w:color w:val="000000"/>
                <w:sz w:val="20"/>
              </w:rPr>
              <w:t>
(cacdo:PIVConsignmentDetails)</w:t>
            </w:r>
          </w:p>
          <w:bookmarkEnd w:id="18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товарной партии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M.CA.CDE.01180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90"/>
          <w:p>
            <w:pPr>
              <w:spacing w:after="20"/>
              <w:ind w:left="20"/>
              <w:jc w:val="both"/>
            </w:pPr>
            <w:r>
              <w:rPr>
                <w:rFonts w:ascii="Times New Roman"/>
                <w:b w:val="false"/>
                <w:i w:val="false"/>
                <w:color w:val="000000"/>
                <w:sz w:val="20"/>
              </w:rPr>
              <w:t>
M.CA.CDT.01148</w:t>
            </w:r>
            <w:r>
              <w:br/>
            </w:r>
            <w:r>
              <w:rPr>
                <w:rFonts w:ascii="Times New Roman"/>
                <w:b w:val="false"/>
                <w:i w:val="false"/>
                <w:color w:val="000000"/>
                <w:sz w:val="20"/>
              </w:rPr>
              <w:t>
Определяется областями значений вложенных элементов</w:t>
            </w:r>
          </w:p>
          <w:bookmarkEnd w:id="190"/>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91"/>
          <w:p>
            <w:pPr>
              <w:spacing w:after="20"/>
              <w:ind w:left="20"/>
              <w:jc w:val="both"/>
            </w:pPr>
            <w:r>
              <w:rPr>
                <w:rFonts w:ascii="Times New Roman"/>
                <w:b w:val="false"/>
                <w:i w:val="false"/>
                <w:color w:val="000000"/>
                <w:sz w:val="20"/>
              </w:rPr>
              <w:t>
13.1. Цель представления предварительной информации</w:t>
            </w:r>
            <w:r>
              <w:br/>
            </w:r>
            <w:r>
              <w:rPr>
                <w:rFonts w:ascii="Times New Roman"/>
                <w:b w:val="false"/>
                <w:i w:val="false"/>
                <w:color w:val="000000"/>
                <w:sz w:val="20"/>
              </w:rPr>
              <w:t>
(casdo:PreliminaryInformationUsageCode)</w:t>
            </w:r>
          </w:p>
          <w:bookmarkEnd w:id="19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цели представления предварительной информации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92"/>
          <w:p>
            <w:pPr>
              <w:spacing w:after="20"/>
              <w:ind w:left="20"/>
              <w:jc w:val="both"/>
            </w:pPr>
            <w:r>
              <w:rPr>
                <w:rFonts w:ascii="Times New Roman"/>
                <w:b w:val="false"/>
                <w:i w:val="false"/>
                <w:color w:val="000000"/>
                <w:sz w:val="20"/>
              </w:rPr>
              <w:t>
13.2. Транспортный (перевозочный) документ</w:t>
            </w:r>
            <w:r>
              <w:br/>
            </w:r>
            <w:r>
              <w:rPr>
                <w:rFonts w:ascii="Times New Roman"/>
                <w:b w:val="false"/>
                <w:i w:val="false"/>
                <w:color w:val="000000"/>
                <w:sz w:val="20"/>
              </w:rPr>
              <w:t>
(cacdo:TransportDocumentDetails)</w:t>
            </w:r>
          </w:p>
          <w:bookmarkEnd w:id="19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транспортном (перевозочном) документе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M.CA.CDE.01116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93"/>
          <w:p>
            <w:pPr>
              <w:spacing w:after="20"/>
              <w:ind w:left="20"/>
              <w:jc w:val="both"/>
            </w:pPr>
            <w:r>
              <w:rPr>
                <w:rFonts w:ascii="Times New Roman"/>
                <w:b w:val="false"/>
                <w:i w:val="false"/>
                <w:color w:val="000000"/>
                <w:sz w:val="20"/>
              </w:rPr>
              <w:t>
M.CDT.00081</w:t>
            </w:r>
            <w:r>
              <w:br/>
            </w:r>
            <w:r>
              <w:rPr>
                <w:rFonts w:ascii="Times New Roman"/>
                <w:b w:val="false"/>
                <w:i w:val="false"/>
                <w:color w:val="000000"/>
                <w:sz w:val="20"/>
              </w:rPr>
              <w:t>
Определяется областями значений вложенных элементов</w:t>
            </w:r>
          </w:p>
          <w:bookmarkEnd w:id="193"/>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94"/>
          <w:p>
            <w:pPr>
              <w:spacing w:after="20"/>
              <w:ind w:left="20"/>
              <w:jc w:val="both"/>
            </w:pPr>
            <w:r>
              <w:rPr>
                <w:rFonts w:ascii="Times New Roman"/>
                <w:b w:val="false"/>
                <w:i w:val="false"/>
                <w:color w:val="000000"/>
                <w:sz w:val="20"/>
              </w:rPr>
              <w:t>
13.2.1. Код вида документа</w:t>
            </w:r>
            <w:r>
              <w:br/>
            </w:r>
            <w:r>
              <w:rPr>
                <w:rFonts w:ascii="Times New Roman"/>
                <w:b w:val="false"/>
                <w:i w:val="false"/>
                <w:color w:val="000000"/>
                <w:sz w:val="20"/>
              </w:rPr>
              <w:t>
(csdo:DocKindCode)</w:t>
            </w:r>
          </w:p>
          <w:bookmarkEnd w:id="19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95"/>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9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6"/>
          <w:p>
            <w:pPr>
              <w:spacing w:after="20"/>
              <w:ind w:left="20"/>
              <w:jc w:val="both"/>
            </w:pPr>
            <w:r>
              <w:rPr>
                <w:rFonts w:ascii="Times New Roman"/>
                <w:b w:val="false"/>
                <w:i w:val="false"/>
                <w:color w:val="000000"/>
                <w:sz w:val="20"/>
              </w:rPr>
              <w:t>
13.2.2. Наименование документа</w:t>
            </w:r>
            <w:r>
              <w:br/>
            </w:r>
            <w:r>
              <w:rPr>
                <w:rFonts w:ascii="Times New Roman"/>
                <w:b w:val="false"/>
                <w:i w:val="false"/>
                <w:color w:val="000000"/>
                <w:sz w:val="20"/>
              </w:rPr>
              <w:t>
(csdo:DocName)</w:t>
            </w:r>
          </w:p>
          <w:bookmarkEnd w:id="19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7"/>
          <w:p>
            <w:pPr>
              <w:spacing w:after="20"/>
              <w:ind w:left="20"/>
              <w:jc w:val="both"/>
            </w:pPr>
            <w:r>
              <w:rPr>
                <w:rFonts w:ascii="Times New Roman"/>
                <w:b w:val="false"/>
                <w:i w:val="false"/>
                <w:color w:val="000000"/>
                <w:sz w:val="20"/>
              </w:rPr>
              <w:t>
13.2.3. Номер документа</w:t>
            </w:r>
            <w:r>
              <w:br/>
            </w:r>
            <w:r>
              <w:rPr>
                <w:rFonts w:ascii="Times New Roman"/>
                <w:b w:val="false"/>
                <w:i w:val="false"/>
                <w:color w:val="000000"/>
                <w:sz w:val="20"/>
              </w:rPr>
              <w:t>
(csdo:DocId)</w:t>
            </w:r>
          </w:p>
          <w:bookmarkEnd w:id="19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8"/>
          <w:p>
            <w:pPr>
              <w:spacing w:after="20"/>
              <w:ind w:left="20"/>
              <w:jc w:val="both"/>
            </w:pPr>
            <w:r>
              <w:rPr>
                <w:rFonts w:ascii="Times New Roman"/>
                <w:b w:val="false"/>
                <w:i w:val="false"/>
                <w:color w:val="000000"/>
                <w:sz w:val="20"/>
              </w:rPr>
              <w:t>
13.2.4. Дата документа</w:t>
            </w:r>
            <w:r>
              <w:br/>
            </w:r>
            <w:r>
              <w:rPr>
                <w:rFonts w:ascii="Times New Roman"/>
                <w:b w:val="false"/>
                <w:i w:val="false"/>
                <w:color w:val="000000"/>
                <w:sz w:val="20"/>
              </w:rPr>
              <w:t>
(csdo:DocCreationDate)</w:t>
            </w:r>
          </w:p>
          <w:bookmarkEnd w:id="19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9"/>
          <w:p>
            <w:pPr>
              <w:spacing w:after="20"/>
              <w:ind w:left="20"/>
              <w:jc w:val="both"/>
            </w:pPr>
            <w:r>
              <w:rPr>
                <w:rFonts w:ascii="Times New Roman"/>
                <w:b w:val="false"/>
                <w:i w:val="false"/>
                <w:color w:val="000000"/>
                <w:sz w:val="20"/>
              </w:rPr>
              <w:t>
13.3. Регистрационный номер таможенного документа</w:t>
            </w:r>
            <w:r>
              <w:br/>
            </w:r>
            <w:r>
              <w:rPr>
                <w:rFonts w:ascii="Times New Roman"/>
                <w:b w:val="false"/>
                <w:i w:val="false"/>
                <w:color w:val="000000"/>
                <w:sz w:val="20"/>
              </w:rPr>
              <w:t>
(cacdo:CustomsDocIdDetails)</w:t>
            </w:r>
          </w:p>
          <w:bookmarkEnd w:id="19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таможенной декларации, в соответствии с которой осуществлено предварительное таможенное декларирование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200"/>
          <w:p>
            <w:pPr>
              <w:spacing w:after="20"/>
              <w:ind w:left="20"/>
              <w:jc w:val="both"/>
            </w:pPr>
            <w:r>
              <w:rPr>
                <w:rFonts w:ascii="Times New Roman"/>
                <w:b w:val="false"/>
                <w:i w:val="false"/>
                <w:color w:val="000000"/>
                <w:sz w:val="20"/>
              </w:rPr>
              <w:t>
M.CA.CDT.00433</w:t>
            </w:r>
            <w:r>
              <w:br/>
            </w:r>
            <w:r>
              <w:rPr>
                <w:rFonts w:ascii="Times New Roman"/>
                <w:b w:val="false"/>
                <w:i w:val="false"/>
                <w:color w:val="000000"/>
                <w:sz w:val="20"/>
              </w:rPr>
              <w:t>
Определяется областями значений вложенных элементов</w:t>
            </w:r>
          </w:p>
          <w:bookmarkEnd w:id="200"/>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201"/>
          <w:p>
            <w:pPr>
              <w:spacing w:after="20"/>
              <w:ind w:left="20"/>
              <w:jc w:val="both"/>
            </w:pPr>
            <w:r>
              <w:rPr>
                <w:rFonts w:ascii="Times New Roman"/>
                <w:b w:val="false"/>
                <w:i w:val="false"/>
                <w:color w:val="000000"/>
                <w:sz w:val="20"/>
              </w:rPr>
              <w:t>
13.3.1. Код таможенного органа</w:t>
            </w:r>
            <w:r>
              <w:br/>
            </w:r>
            <w:r>
              <w:rPr>
                <w:rFonts w:ascii="Times New Roman"/>
                <w:b w:val="false"/>
                <w:i w:val="false"/>
                <w:color w:val="000000"/>
                <w:sz w:val="20"/>
              </w:rPr>
              <w:t>
(csdo:CustomsOfficeCode)</w:t>
            </w:r>
          </w:p>
          <w:bookmarkEnd w:id="20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202"/>
          <w:p>
            <w:pPr>
              <w:spacing w:after="20"/>
              <w:ind w:left="20"/>
              <w:jc w:val="both"/>
            </w:pPr>
            <w:r>
              <w:rPr>
                <w:rFonts w:ascii="Times New Roman"/>
                <w:b w:val="false"/>
                <w:i w:val="false"/>
                <w:color w:val="000000"/>
                <w:sz w:val="20"/>
              </w:rPr>
              <w:t>
13.3.2. Дата документа</w:t>
            </w:r>
            <w:r>
              <w:br/>
            </w:r>
            <w:r>
              <w:rPr>
                <w:rFonts w:ascii="Times New Roman"/>
                <w:b w:val="false"/>
                <w:i w:val="false"/>
                <w:color w:val="000000"/>
                <w:sz w:val="20"/>
              </w:rPr>
              <w:t>
(csdo:DocCreationDate)</w:t>
            </w:r>
          </w:p>
          <w:bookmarkEnd w:id="20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документа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203"/>
          <w:p>
            <w:pPr>
              <w:spacing w:after="20"/>
              <w:ind w:left="20"/>
              <w:jc w:val="both"/>
            </w:pPr>
            <w:r>
              <w:rPr>
                <w:rFonts w:ascii="Times New Roman"/>
                <w:b w:val="false"/>
                <w:i w:val="false"/>
                <w:color w:val="000000"/>
                <w:sz w:val="20"/>
              </w:rPr>
              <w:t>
13.3.3. Номер таможенного документа по журналу регистрации</w:t>
            </w:r>
            <w:r>
              <w:br/>
            </w:r>
            <w:r>
              <w:rPr>
                <w:rFonts w:ascii="Times New Roman"/>
                <w:b w:val="false"/>
                <w:i w:val="false"/>
                <w:color w:val="000000"/>
                <w:sz w:val="20"/>
              </w:rPr>
              <w:t>
(casdo:CustomsDocumentId)</w:t>
            </w:r>
          </w:p>
          <w:bookmarkEnd w:id="20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таможенного документа по журналу регистрации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204"/>
          <w:p>
            <w:pPr>
              <w:spacing w:after="20"/>
              <w:ind w:left="20"/>
              <w:jc w:val="both"/>
            </w:pPr>
            <w:r>
              <w:rPr>
                <w:rFonts w:ascii="Times New Roman"/>
                <w:b w:val="false"/>
                <w:i w:val="false"/>
                <w:color w:val="000000"/>
                <w:sz w:val="20"/>
              </w:rPr>
              <w:t>
13.3.4. Порядковый номер</w:t>
            </w:r>
            <w:r>
              <w:br/>
            </w:r>
            <w:r>
              <w:rPr>
                <w:rFonts w:ascii="Times New Roman"/>
                <w:b w:val="false"/>
                <w:i w:val="false"/>
                <w:color w:val="000000"/>
                <w:sz w:val="20"/>
              </w:rPr>
              <w:t>
(casdo:CustomsDocumentOrdinalId)</w:t>
            </w:r>
          </w:p>
          <w:bookmarkEnd w:id="20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(идентификатор) вносимых изменений и (или) дополнений</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205"/>
          <w:p>
            <w:pPr>
              <w:spacing w:after="20"/>
              <w:ind w:left="20"/>
              <w:jc w:val="both"/>
            </w:pPr>
            <w:r>
              <w:rPr>
                <w:rFonts w:ascii="Times New Roman"/>
                <w:b w:val="false"/>
                <w:i w:val="false"/>
                <w:color w:val="000000"/>
                <w:sz w:val="20"/>
              </w:rPr>
              <w:t>
13.4. Тип декларации</w:t>
            </w:r>
            <w:r>
              <w:br/>
            </w:r>
            <w:r>
              <w:rPr>
                <w:rFonts w:ascii="Times New Roman"/>
                <w:b w:val="false"/>
                <w:i w:val="false"/>
                <w:color w:val="000000"/>
                <w:sz w:val="20"/>
              </w:rPr>
              <w:t>
(casdo:DeclarationKindCode)</w:t>
            </w:r>
          </w:p>
          <w:bookmarkEnd w:id="20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типа таможенной декларации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M.CA.SDE.00687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206"/>
          <w:p>
            <w:pPr>
              <w:spacing w:after="20"/>
              <w:ind w:left="20"/>
              <w:jc w:val="both"/>
            </w:pPr>
            <w:r>
              <w:rPr>
                <w:rFonts w:ascii="Times New Roman"/>
                <w:b w:val="false"/>
                <w:i w:val="false"/>
                <w:color w:val="000000"/>
                <w:sz w:val="20"/>
              </w:rPr>
              <w:t>
13.5. Код особенности перевозки (транспортировки) товаров</w:t>
            </w:r>
            <w:r>
              <w:br/>
            </w:r>
            <w:r>
              <w:rPr>
                <w:rFonts w:ascii="Times New Roman"/>
                <w:b w:val="false"/>
                <w:i w:val="false"/>
                <w:color w:val="000000"/>
                <w:sz w:val="20"/>
              </w:rPr>
              <w:t>
(casdo:TransitProcedureCode)</w:t>
            </w:r>
          </w:p>
          <w:bookmarkEnd w:id="20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особенности перевозки (транспортировки) товаров при применении таможенной процедуры таможенного транзита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M.CA.SDE.00694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M.CA.SDT.00713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7"/>
          <w:p>
            <w:pPr>
              <w:spacing w:after="20"/>
              <w:ind w:left="20"/>
              <w:jc w:val="both"/>
            </w:pPr>
            <w:r>
              <w:rPr>
                <w:rFonts w:ascii="Times New Roman"/>
                <w:b w:val="false"/>
                <w:i w:val="false"/>
                <w:color w:val="000000"/>
                <w:sz w:val="20"/>
              </w:rPr>
              <w:t>
13.6. Код предназначения товаров, декларируемых в транзитной декларации</w:t>
            </w:r>
            <w:r>
              <w:br/>
            </w:r>
            <w:r>
              <w:rPr>
                <w:rFonts w:ascii="Times New Roman"/>
                <w:b w:val="false"/>
                <w:i w:val="false"/>
                <w:color w:val="000000"/>
                <w:sz w:val="20"/>
              </w:rPr>
              <w:t>
(casdo:TransitFeatureCode)</w:t>
            </w:r>
          </w:p>
          <w:bookmarkEnd w:id="20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предназначения товаров, отражающее особенности заполнения транзитной декларации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M.SDT.00314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8"/>
          <w:p>
            <w:pPr>
              <w:spacing w:after="20"/>
              <w:ind w:left="20"/>
              <w:jc w:val="both"/>
            </w:pPr>
            <w:r>
              <w:rPr>
                <w:rFonts w:ascii="Times New Roman"/>
                <w:b w:val="false"/>
                <w:i w:val="false"/>
                <w:color w:val="000000"/>
                <w:sz w:val="20"/>
              </w:rPr>
              <w:t>
13.7. Количество отгрузочных спецификаций</w:t>
            </w:r>
            <w:r>
              <w:br/>
            </w:r>
            <w:r>
              <w:rPr>
                <w:rFonts w:ascii="Times New Roman"/>
                <w:b w:val="false"/>
                <w:i w:val="false"/>
                <w:color w:val="000000"/>
                <w:sz w:val="20"/>
              </w:rPr>
              <w:t>
(casdo:LoadingListsQuantity)</w:t>
            </w:r>
          </w:p>
          <w:bookmarkEnd w:id="20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отгрузочных спецификаций или транспортных (перевозочных), коммерческих и (или) иных документов</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9"/>
          <w:p>
            <w:pPr>
              <w:spacing w:after="20"/>
              <w:ind w:left="20"/>
              <w:jc w:val="both"/>
            </w:pPr>
            <w:r>
              <w:rPr>
                <w:rFonts w:ascii="Times New Roman"/>
                <w:b w:val="false"/>
                <w:i w:val="false"/>
                <w:color w:val="000000"/>
                <w:sz w:val="20"/>
              </w:rPr>
              <w:t>
13.8. Количество листов отгрузочных спецификаций</w:t>
            </w:r>
            <w:r>
              <w:br/>
            </w:r>
            <w:r>
              <w:rPr>
                <w:rFonts w:ascii="Times New Roman"/>
                <w:b w:val="false"/>
                <w:i w:val="false"/>
                <w:color w:val="000000"/>
                <w:sz w:val="20"/>
              </w:rPr>
              <w:t>
(casdo:LoadingListsPageQuantity)</w:t>
            </w:r>
          </w:p>
          <w:bookmarkEnd w:id="20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отгрузочных спецификаций или транспортных (перевозочных), коммерческих и (или) иных документов</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10"/>
          <w:p>
            <w:pPr>
              <w:spacing w:after="20"/>
              <w:ind w:left="20"/>
              <w:jc w:val="both"/>
            </w:pPr>
            <w:r>
              <w:rPr>
                <w:rFonts w:ascii="Times New Roman"/>
                <w:b w:val="false"/>
                <w:i w:val="false"/>
                <w:color w:val="000000"/>
                <w:sz w:val="20"/>
              </w:rPr>
              <w:t>
13.9. Количество товаров</w:t>
            </w:r>
            <w:r>
              <w:br/>
            </w:r>
            <w:r>
              <w:rPr>
                <w:rFonts w:ascii="Times New Roman"/>
                <w:b w:val="false"/>
                <w:i w:val="false"/>
                <w:color w:val="000000"/>
                <w:sz w:val="20"/>
              </w:rPr>
              <w:t>
(casdo:GoodsQuantity)</w:t>
            </w:r>
          </w:p>
          <w:bookmarkEnd w:id="21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число товаров по транспортному (перевозочному) документу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11"/>
          <w:p>
            <w:pPr>
              <w:spacing w:after="20"/>
              <w:ind w:left="20"/>
              <w:jc w:val="both"/>
            </w:pPr>
            <w:r>
              <w:rPr>
                <w:rFonts w:ascii="Times New Roman"/>
                <w:b w:val="false"/>
                <w:i w:val="false"/>
                <w:color w:val="000000"/>
                <w:sz w:val="20"/>
              </w:rPr>
              <w:t>
13.10. Количество грузовых мест</w:t>
            </w:r>
            <w:r>
              <w:br/>
            </w:r>
            <w:r>
              <w:rPr>
                <w:rFonts w:ascii="Times New Roman"/>
                <w:b w:val="false"/>
                <w:i w:val="false"/>
                <w:color w:val="000000"/>
                <w:sz w:val="20"/>
              </w:rPr>
              <w:t>
(casdo:CargoQuantity)</w:t>
            </w:r>
          </w:p>
          <w:bookmarkEnd w:id="21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грузовых мест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12"/>
          <w:p>
            <w:pPr>
              <w:spacing w:after="20"/>
              <w:ind w:left="20"/>
              <w:jc w:val="both"/>
            </w:pPr>
            <w:r>
              <w:rPr>
                <w:rFonts w:ascii="Times New Roman"/>
                <w:b w:val="false"/>
                <w:i w:val="false"/>
                <w:color w:val="000000"/>
                <w:sz w:val="20"/>
              </w:rPr>
              <w:t>
13.11. Страна отправления</w:t>
            </w:r>
            <w:r>
              <w:br/>
            </w:r>
            <w:r>
              <w:rPr>
                <w:rFonts w:ascii="Times New Roman"/>
                <w:b w:val="false"/>
                <w:i w:val="false"/>
                <w:color w:val="000000"/>
                <w:sz w:val="20"/>
              </w:rPr>
              <w:t>
(cacdo:DepartureCountryDetails)</w:t>
            </w:r>
          </w:p>
          <w:bookmarkEnd w:id="21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стране отправления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M.CA.CDE.00206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13"/>
          <w:p>
            <w:pPr>
              <w:spacing w:after="20"/>
              <w:ind w:left="20"/>
              <w:jc w:val="both"/>
            </w:pPr>
            <w:r>
              <w:rPr>
                <w:rFonts w:ascii="Times New Roman"/>
                <w:b w:val="false"/>
                <w:i w:val="false"/>
                <w:color w:val="000000"/>
                <w:sz w:val="20"/>
              </w:rPr>
              <w:t>
M.CA.CDT.00079</w:t>
            </w:r>
            <w:r>
              <w:br/>
            </w:r>
            <w:r>
              <w:rPr>
                <w:rFonts w:ascii="Times New Roman"/>
                <w:b w:val="false"/>
                <w:i w:val="false"/>
                <w:color w:val="000000"/>
                <w:sz w:val="20"/>
              </w:rPr>
              <w:t>
Определяется областями значений вложенных элементов</w:t>
            </w:r>
          </w:p>
          <w:bookmarkEnd w:id="213"/>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14"/>
          <w:p>
            <w:pPr>
              <w:spacing w:after="20"/>
              <w:ind w:left="20"/>
              <w:jc w:val="both"/>
            </w:pPr>
            <w:r>
              <w:rPr>
                <w:rFonts w:ascii="Times New Roman"/>
                <w:b w:val="false"/>
                <w:i w:val="false"/>
                <w:color w:val="000000"/>
                <w:sz w:val="20"/>
              </w:rPr>
              <w:t>
13.11.1. Код страны</w:t>
            </w:r>
            <w:r>
              <w:br/>
            </w:r>
            <w:r>
              <w:rPr>
                <w:rFonts w:ascii="Times New Roman"/>
                <w:b w:val="false"/>
                <w:i w:val="false"/>
                <w:color w:val="000000"/>
                <w:sz w:val="20"/>
              </w:rPr>
              <w:t>
(casdo:CACountryCode)</w:t>
            </w:r>
          </w:p>
          <w:bookmarkEnd w:id="21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15"/>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21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16"/>
          <w:p>
            <w:pPr>
              <w:spacing w:after="20"/>
              <w:ind w:left="20"/>
              <w:jc w:val="both"/>
            </w:pPr>
            <w:r>
              <w:rPr>
                <w:rFonts w:ascii="Times New Roman"/>
                <w:b w:val="false"/>
                <w:i w:val="false"/>
                <w:color w:val="000000"/>
                <w:sz w:val="20"/>
              </w:rPr>
              <w:t>
13.11.2. Краткое название страны</w:t>
            </w:r>
            <w:r>
              <w:br/>
            </w:r>
            <w:r>
              <w:rPr>
                <w:rFonts w:ascii="Times New Roman"/>
                <w:b w:val="false"/>
                <w:i w:val="false"/>
                <w:color w:val="000000"/>
                <w:sz w:val="20"/>
              </w:rPr>
              <w:t>
(casdo:ShortCountryName)</w:t>
            </w:r>
          </w:p>
          <w:bookmarkEnd w:id="21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название страны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M.SDT.00069</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7"/>
          <w:p>
            <w:pPr>
              <w:spacing w:after="20"/>
              <w:ind w:left="20"/>
              <w:jc w:val="both"/>
            </w:pPr>
            <w:r>
              <w:rPr>
                <w:rFonts w:ascii="Times New Roman"/>
                <w:b w:val="false"/>
                <w:i w:val="false"/>
                <w:color w:val="000000"/>
                <w:sz w:val="20"/>
              </w:rPr>
              <w:t>
13.11.3. Код территории</w:t>
            </w:r>
            <w:r>
              <w:br/>
            </w:r>
            <w:r>
              <w:rPr>
                <w:rFonts w:ascii="Times New Roman"/>
                <w:b w:val="false"/>
                <w:i w:val="false"/>
                <w:color w:val="000000"/>
                <w:sz w:val="20"/>
              </w:rPr>
              <w:t>
(csdo:TerritoryCode)</w:t>
            </w:r>
          </w:p>
          <w:bookmarkEnd w:id="21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административно-территориального деления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8"/>
          <w:p>
            <w:pPr>
              <w:spacing w:after="20"/>
              <w:ind w:left="20"/>
              <w:jc w:val="both"/>
            </w:pPr>
            <w:r>
              <w:rPr>
                <w:rFonts w:ascii="Times New Roman"/>
                <w:b w:val="false"/>
                <w:i w:val="false"/>
                <w:color w:val="000000"/>
                <w:sz w:val="20"/>
              </w:rPr>
              <w:t>
13.12. Страна назначения</w:t>
            </w:r>
            <w:r>
              <w:br/>
            </w:r>
            <w:r>
              <w:rPr>
                <w:rFonts w:ascii="Times New Roman"/>
                <w:b w:val="false"/>
                <w:i w:val="false"/>
                <w:color w:val="000000"/>
                <w:sz w:val="20"/>
              </w:rPr>
              <w:t>
(cacdo:DestinationCountryDetails)</w:t>
            </w:r>
          </w:p>
          <w:bookmarkEnd w:id="21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стране назначения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M.CA.CDE.00205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9"/>
          <w:p>
            <w:pPr>
              <w:spacing w:after="20"/>
              <w:ind w:left="20"/>
              <w:jc w:val="both"/>
            </w:pPr>
            <w:r>
              <w:rPr>
                <w:rFonts w:ascii="Times New Roman"/>
                <w:b w:val="false"/>
                <w:i w:val="false"/>
                <w:color w:val="000000"/>
                <w:sz w:val="20"/>
              </w:rPr>
              <w:t>
M.CA.CDT.00079</w:t>
            </w:r>
            <w:r>
              <w:br/>
            </w:r>
            <w:r>
              <w:rPr>
                <w:rFonts w:ascii="Times New Roman"/>
                <w:b w:val="false"/>
                <w:i w:val="false"/>
                <w:color w:val="000000"/>
                <w:sz w:val="20"/>
              </w:rPr>
              <w:t>
Определяется областями значений вложенных элементов</w:t>
            </w:r>
          </w:p>
          <w:bookmarkEnd w:id="219"/>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20"/>
          <w:p>
            <w:pPr>
              <w:spacing w:after="20"/>
              <w:ind w:left="20"/>
              <w:jc w:val="both"/>
            </w:pPr>
            <w:r>
              <w:rPr>
                <w:rFonts w:ascii="Times New Roman"/>
                <w:b w:val="false"/>
                <w:i w:val="false"/>
                <w:color w:val="000000"/>
                <w:sz w:val="20"/>
              </w:rPr>
              <w:t>
13.12.1. Код страны</w:t>
            </w:r>
            <w:r>
              <w:br/>
            </w:r>
            <w:r>
              <w:rPr>
                <w:rFonts w:ascii="Times New Roman"/>
                <w:b w:val="false"/>
                <w:i w:val="false"/>
                <w:color w:val="000000"/>
                <w:sz w:val="20"/>
              </w:rPr>
              <w:t>
(casdo:CACountryCode)</w:t>
            </w:r>
          </w:p>
          <w:bookmarkEnd w:id="22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21"/>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22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22"/>
          <w:p>
            <w:pPr>
              <w:spacing w:after="20"/>
              <w:ind w:left="20"/>
              <w:jc w:val="both"/>
            </w:pPr>
            <w:r>
              <w:rPr>
                <w:rFonts w:ascii="Times New Roman"/>
                <w:b w:val="false"/>
                <w:i w:val="false"/>
                <w:color w:val="000000"/>
                <w:sz w:val="20"/>
              </w:rPr>
              <w:t>
13.12.2. Краткое название страны</w:t>
            </w:r>
            <w:r>
              <w:br/>
            </w:r>
            <w:r>
              <w:rPr>
                <w:rFonts w:ascii="Times New Roman"/>
                <w:b w:val="false"/>
                <w:i w:val="false"/>
                <w:color w:val="000000"/>
                <w:sz w:val="20"/>
              </w:rPr>
              <w:t>
(casdo:ShortCountryName)</w:t>
            </w:r>
          </w:p>
          <w:bookmarkEnd w:id="22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название страны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M.SDT.00069</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23"/>
          <w:p>
            <w:pPr>
              <w:spacing w:after="20"/>
              <w:ind w:left="20"/>
              <w:jc w:val="both"/>
            </w:pPr>
            <w:r>
              <w:rPr>
                <w:rFonts w:ascii="Times New Roman"/>
                <w:b w:val="false"/>
                <w:i w:val="false"/>
                <w:color w:val="000000"/>
                <w:sz w:val="20"/>
              </w:rPr>
              <w:t>
13.12.3. Код территории</w:t>
            </w:r>
            <w:r>
              <w:br/>
            </w:r>
            <w:r>
              <w:rPr>
                <w:rFonts w:ascii="Times New Roman"/>
                <w:b w:val="false"/>
                <w:i w:val="false"/>
                <w:color w:val="000000"/>
                <w:sz w:val="20"/>
              </w:rPr>
              <w:t>
(csdo:TerritoryCode)</w:t>
            </w:r>
          </w:p>
          <w:bookmarkEnd w:id="22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административно-территориального деления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24"/>
          <w:p>
            <w:pPr>
              <w:spacing w:after="20"/>
              <w:ind w:left="20"/>
              <w:jc w:val="both"/>
            </w:pPr>
            <w:r>
              <w:rPr>
                <w:rFonts w:ascii="Times New Roman"/>
                <w:b w:val="false"/>
                <w:i w:val="false"/>
                <w:color w:val="000000"/>
                <w:sz w:val="20"/>
              </w:rPr>
              <w:t>
13.13. Стоимость</w:t>
            </w:r>
            <w:r>
              <w:br/>
            </w:r>
            <w:r>
              <w:rPr>
                <w:rFonts w:ascii="Times New Roman"/>
                <w:b w:val="false"/>
                <w:i w:val="false"/>
                <w:color w:val="000000"/>
                <w:sz w:val="20"/>
              </w:rPr>
              <w:t>
(casdo:CAInvoiceValueAmount)</w:t>
            </w:r>
          </w:p>
          <w:bookmarkEnd w:id="22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товаров</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M.CA.SDT.00197</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25"/>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22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26"/>
          <w:p>
            <w:pPr>
              <w:spacing w:after="20"/>
              <w:ind w:left="20"/>
              <w:jc w:val="both"/>
            </w:pPr>
            <w:r>
              <w:rPr>
                <w:rFonts w:ascii="Times New Roman"/>
                <w:b w:val="false"/>
                <w:i w:val="false"/>
                <w:color w:val="000000"/>
                <w:sz w:val="20"/>
              </w:rPr>
              <w:t>
б) идентификатор классификатора валют</w:t>
            </w:r>
            <w:r>
              <w:br/>
            </w:r>
            <w:r>
              <w:rPr>
                <w:rFonts w:ascii="Times New Roman"/>
                <w:b w:val="false"/>
                <w:i w:val="false"/>
                <w:color w:val="000000"/>
                <w:sz w:val="20"/>
              </w:rPr>
              <w:t>
(атрибут currencyCodeListId)</w:t>
            </w:r>
          </w:p>
          <w:bookmarkEnd w:id="22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справочника (классификатора)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7"/>
          <w:p>
            <w:pPr>
              <w:spacing w:after="20"/>
              <w:ind w:left="20"/>
              <w:jc w:val="both"/>
            </w:pPr>
            <w:r>
              <w:rPr>
                <w:rFonts w:ascii="Times New Roman"/>
                <w:b w:val="false"/>
                <w:i w:val="false"/>
                <w:color w:val="000000"/>
                <w:sz w:val="20"/>
              </w:rPr>
              <w:t>
13.14. Масса брутто</w:t>
            </w:r>
            <w:r>
              <w:br/>
            </w:r>
            <w:r>
              <w:rPr>
                <w:rFonts w:ascii="Times New Roman"/>
                <w:b w:val="false"/>
                <w:i w:val="false"/>
                <w:color w:val="000000"/>
                <w:sz w:val="20"/>
              </w:rPr>
              <w:t>
(csdo:UnifiedGrossMassMeasure)</w:t>
            </w:r>
          </w:p>
          <w:bookmarkEnd w:id="22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вес брутто</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8"/>
          <w:p>
            <w:pPr>
              <w:spacing w:after="20"/>
              <w:ind w:left="20"/>
              <w:jc w:val="both"/>
            </w:pPr>
            <w:r>
              <w:rPr>
                <w:rFonts w:ascii="Times New Roman"/>
                <w:b w:val="false"/>
                <w:i w:val="false"/>
                <w:color w:val="000000"/>
                <w:sz w:val="20"/>
              </w:rPr>
              <w:t>
а) единица измерения</w:t>
            </w:r>
            <w:r>
              <w:br/>
            </w:r>
            <w:r>
              <w:rPr>
                <w:rFonts w:ascii="Times New Roman"/>
                <w:b w:val="false"/>
                <w:i w:val="false"/>
                <w:color w:val="000000"/>
                <w:sz w:val="20"/>
              </w:rPr>
              <w:t>
(атрибут measurementUnitCode)</w:t>
            </w:r>
          </w:p>
          <w:bookmarkEnd w:id="22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9"/>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measurementUnitCodeListId)</w:t>
            </w:r>
          </w:p>
          <w:bookmarkEnd w:id="22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единиц измерения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30"/>
          <w:p>
            <w:pPr>
              <w:spacing w:after="20"/>
              <w:ind w:left="20"/>
              <w:jc w:val="both"/>
            </w:pPr>
            <w:r>
              <w:rPr>
                <w:rFonts w:ascii="Times New Roman"/>
                <w:b w:val="false"/>
                <w:i w:val="false"/>
                <w:color w:val="000000"/>
                <w:sz w:val="20"/>
              </w:rPr>
              <w:t>
13.15. Отправитель</w:t>
            </w:r>
            <w:r>
              <w:br/>
            </w:r>
            <w:r>
              <w:rPr>
                <w:rFonts w:ascii="Times New Roman"/>
                <w:b w:val="false"/>
                <w:i w:val="false"/>
                <w:color w:val="000000"/>
                <w:sz w:val="20"/>
              </w:rPr>
              <w:t>
(cacdo:PIConsignorDetails)</w:t>
            </w:r>
          </w:p>
          <w:bookmarkEnd w:id="23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отправителе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M.CA.CDE.01118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31"/>
          <w:p>
            <w:pPr>
              <w:spacing w:after="20"/>
              <w:ind w:left="20"/>
              <w:jc w:val="both"/>
            </w:pPr>
            <w:r>
              <w:rPr>
                <w:rFonts w:ascii="Times New Roman"/>
                <w:b w:val="false"/>
                <w:i w:val="false"/>
                <w:color w:val="000000"/>
                <w:sz w:val="20"/>
              </w:rPr>
              <w:t>
M.CA.CDT.01117</w:t>
            </w:r>
            <w:r>
              <w:br/>
            </w:r>
            <w:r>
              <w:rPr>
                <w:rFonts w:ascii="Times New Roman"/>
                <w:b w:val="false"/>
                <w:i w:val="false"/>
                <w:color w:val="000000"/>
                <w:sz w:val="20"/>
              </w:rPr>
              <w:t>
Определяется областями значений вложенных элементов</w:t>
            </w:r>
          </w:p>
          <w:bookmarkEnd w:id="231"/>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32"/>
          <w:p>
            <w:pPr>
              <w:spacing w:after="20"/>
              <w:ind w:left="20"/>
              <w:jc w:val="both"/>
            </w:pPr>
            <w:r>
              <w:rPr>
                <w:rFonts w:ascii="Times New Roman"/>
                <w:b w:val="false"/>
                <w:i w:val="false"/>
                <w:color w:val="000000"/>
                <w:sz w:val="20"/>
              </w:rPr>
              <w:t>
13.15.1. Наименование субъекта</w:t>
            </w:r>
            <w:r>
              <w:br/>
            </w:r>
            <w:r>
              <w:rPr>
                <w:rFonts w:ascii="Times New Roman"/>
                <w:b w:val="false"/>
                <w:i w:val="false"/>
                <w:color w:val="000000"/>
                <w:sz w:val="20"/>
              </w:rPr>
              <w:t>
(csdo:SubjectName)</w:t>
            </w:r>
          </w:p>
          <w:bookmarkEnd w:id="23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33"/>
          <w:p>
            <w:pPr>
              <w:spacing w:after="20"/>
              <w:ind w:left="20"/>
              <w:jc w:val="both"/>
            </w:pPr>
            <w:r>
              <w:rPr>
                <w:rFonts w:ascii="Times New Roman"/>
                <w:b w:val="false"/>
                <w:i w:val="false"/>
                <w:color w:val="000000"/>
                <w:sz w:val="20"/>
              </w:rPr>
              <w:t>
13.15.2. Краткое наименование субъекта</w:t>
            </w:r>
            <w:r>
              <w:br/>
            </w:r>
            <w:r>
              <w:rPr>
                <w:rFonts w:ascii="Times New Roman"/>
                <w:b w:val="false"/>
                <w:i w:val="false"/>
                <w:color w:val="000000"/>
                <w:sz w:val="20"/>
              </w:rPr>
              <w:t>
(csdo:SubjectBriefName)</w:t>
            </w:r>
          </w:p>
          <w:bookmarkEnd w:id="23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34"/>
          <w:p>
            <w:pPr>
              <w:spacing w:after="20"/>
              <w:ind w:left="20"/>
              <w:jc w:val="both"/>
            </w:pPr>
            <w:r>
              <w:rPr>
                <w:rFonts w:ascii="Times New Roman"/>
                <w:b w:val="false"/>
                <w:i w:val="false"/>
                <w:color w:val="000000"/>
                <w:sz w:val="20"/>
              </w:rPr>
              <w:t>
13.15.3. Уникальный идентификационный таможенный номер</w:t>
            </w:r>
            <w:r>
              <w:br/>
            </w:r>
            <w:r>
              <w:rPr>
                <w:rFonts w:ascii="Times New Roman"/>
                <w:b w:val="false"/>
                <w:i w:val="false"/>
                <w:color w:val="000000"/>
                <w:sz w:val="20"/>
              </w:rPr>
              <w:t>
(casdo:CAUniqueCustomsNumberId)</w:t>
            </w:r>
          </w:p>
          <w:bookmarkEnd w:id="23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35"/>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23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36"/>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23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7"/>
          <w:p>
            <w:pPr>
              <w:spacing w:after="20"/>
              <w:ind w:left="20"/>
              <w:jc w:val="both"/>
            </w:pPr>
            <w:r>
              <w:rPr>
                <w:rFonts w:ascii="Times New Roman"/>
                <w:b w:val="false"/>
                <w:i w:val="false"/>
                <w:color w:val="000000"/>
                <w:sz w:val="20"/>
              </w:rPr>
              <w:t>
13.15.4. Идентификатор налогоплательщика</w:t>
            </w:r>
            <w:r>
              <w:br/>
            </w:r>
            <w:r>
              <w:rPr>
                <w:rFonts w:ascii="Times New Roman"/>
                <w:b w:val="false"/>
                <w:i w:val="false"/>
                <w:color w:val="000000"/>
                <w:sz w:val="20"/>
              </w:rPr>
              <w:t>
(csdo:TaxpayerId)</w:t>
            </w:r>
          </w:p>
          <w:bookmarkEnd w:id="23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в реестре налогоплательщиков страны регистрации налогоплательщика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8"/>
          <w:p>
            <w:pPr>
              <w:spacing w:after="20"/>
              <w:ind w:left="20"/>
              <w:jc w:val="both"/>
            </w:pPr>
            <w:r>
              <w:rPr>
                <w:rFonts w:ascii="Times New Roman"/>
                <w:b w:val="false"/>
                <w:i w:val="false"/>
                <w:color w:val="000000"/>
                <w:sz w:val="20"/>
              </w:rPr>
              <w:t>
13.15.5. Код причины постановки на учет</w:t>
            </w:r>
            <w:r>
              <w:br/>
            </w:r>
            <w:r>
              <w:rPr>
                <w:rFonts w:ascii="Times New Roman"/>
                <w:b w:val="false"/>
                <w:i w:val="false"/>
                <w:color w:val="000000"/>
                <w:sz w:val="20"/>
              </w:rPr>
              <w:t>
(csdo:TaxRegistrationReasonCode)</w:t>
            </w:r>
          </w:p>
          <w:bookmarkEnd w:id="23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субъекта на налоговый учет в Российской Федерации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9"/>
          <w:p>
            <w:pPr>
              <w:spacing w:after="20"/>
              <w:ind w:left="20"/>
              <w:jc w:val="both"/>
            </w:pPr>
            <w:r>
              <w:rPr>
                <w:rFonts w:ascii="Times New Roman"/>
                <w:b w:val="false"/>
                <w:i w:val="false"/>
                <w:color w:val="000000"/>
                <w:sz w:val="20"/>
              </w:rPr>
              <w:t>
13.15.6. Идентификатор физического лица</w:t>
            </w:r>
            <w:r>
              <w:br/>
            </w:r>
            <w:r>
              <w:rPr>
                <w:rFonts w:ascii="Times New Roman"/>
                <w:b w:val="false"/>
                <w:i w:val="false"/>
                <w:color w:val="000000"/>
                <w:sz w:val="20"/>
              </w:rPr>
              <w:t>
(casdo:PersonId)</w:t>
            </w:r>
          </w:p>
          <w:bookmarkEnd w:id="23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физического лица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40"/>
          <w:p>
            <w:pPr>
              <w:spacing w:after="20"/>
              <w:ind w:left="20"/>
              <w:jc w:val="both"/>
            </w:pPr>
            <w:r>
              <w:rPr>
                <w:rFonts w:ascii="Times New Roman"/>
                <w:b w:val="false"/>
                <w:i w:val="false"/>
                <w:color w:val="000000"/>
                <w:sz w:val="20"/>
              </w:rPr>
              <w:t>
13.15.7. Адрес</w:t>
            </w:r>
            <w:r>
              <w:br/>
            </w:r>
            <w:r>
              <w:rPr>
                <w:rFonts w:ascii="Times New Roman"/>
                <w:b w:val="false"/>
                <w:i w:val="false"/>
                <w:color w:val="000000"/>
                <w:sz w:val="20"/>
              </w:rPr>
              <w:t>
(ccdo:SubjectAddressDetails)</w:t>
            </w:r>
          </w:p>
          <w:bookmarkEnd w:id="24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41"/>
          <w:p>
            <w:pPr>
              <w:spacing w:after="20"/>
              <w:ind w:left="20"/>
              <w:jc w:val="both"/>
            </w:pPr>
            <w:r>
              <w:rPr>
                <w:rFonts w:ascii="Times New Roman"/>
                <w:b w:val="false"/>
                <w:i w:val="false"/>
                <w:color w:val="000000"/>
                <w:sz w:val="20"/>
              </w:rPr>
              <w:t>
M.CDT.00064</w:t>
            </w:r>
            <w:r>
              <w:br/>
            </w:r>
            <w:r>
              <w:rPr>
                <w:rFonts w:ascii="Times New Roman"/>
                <w:b w:val="false"/>
                <w:i w:val="false"/>
                <w:color w:val="000000"/>
                <w:sz w:val="20"/>
              </w:rPr>
              <w:t>
Определяется областями значений вложенных элементов</w:t>
            </w:r>
          </w:p>
          <w:bookmarkEnd w:id="241"/>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42"/>
          <w:p>
            <w:pPr>
              <w:spacing w:after="20"/>
              <w:ind w:left="20"/>
              <w:jc w:val="both"/>
            </w:pPr>
            <w:r>
              <w:rPr>
                <w:rFonts w:ascii="Times New Roman"/>
                <w:b w:val="false"/>
                <w:i w:val="false"/>
                <w:color w:val="000000"/>
                <w:sz w:val="20"/>
              </w:rPr>
              <w:t>
*.1. Код вида адреса</w:t>
            </w:r>
            <w:r>
              <w:br/>
            </w:r>
            <w:r>
              <w:rPr>
                <w:rFonts w:ascii="Times New Roman"/>
                <w:b w:val="false"/>
                <w:i w:val="false"/>
                <w:color w:val="000000"/>
                <w:sz w:val="20"/>
              </w:rPr>
              <w:t>
(csdo:AddressKindCode)</w:t>
            </w:r>
          </w:p>
          <w:bookmarkEnd w:id="24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43"/>
          <w:p>
            <w:pPr>
              <w:spacing w:after="20"/>
              <w:ind w:left="20"/>
              <w:jc w:val="both"/>
            </w:pPr>
            <w:r>
              <w:rPr>
                <w:rFonts w:ascii="Times New Roman"/>
                <w:b w:val="false"/>
                <w:i w:val="false"/>
                <w:color w:val="000000"/>
                <w:sz w:val="20"/>
              </w:rPr>
              <w:t>
*.2. Код страны</w:t>
            </w:r>
            <w:r>
              <w:br/>
            </w:r>
            <w:r>
              <w:rPr>
                <w:rFonts w:ascii="Times New Roman"/>
                <w:b w:val="false"/>
                <w:i w:val="false"/>
                <w:color w:val="000000"/>
                <w:sz w:val="20"/>
              </w:rPr>
              <w:t>
(csdo:UnifiedCountryCode)</w:t>
            </w:r>
          </w:p>
          <w:bookmarkEnd w:id="24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44"/>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24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45"/>
          <w:p>
            <w:pPr>
              <w:spacing w:after="20"/>
              <w:ind w:left="20"/>
              <w:jc w:val="both"/>
            </w:pPr>
            <w:r>
              <w:rPr>
                <w:rFonts w:ascii="Times New Roman"/>
                <w:b w:val="false"/>
                <w:i w:val="false"/>
                <w:color w:val="000000"/>
                <w:sz w:val="20"/>
              </w:rPr>
              <w:t>
*.3. Код территории</w:t>
            </w:r>
            <w:r>
              <w:br/>
            </w:r>
            <w:r>
              <w:rPr>
                <w:rFonts w:ascii="Times New Roman"/>
                <w:b w:val="false"/>
                <w:i w:val="false"/>
                <w:color w:val="000000"/>
                <w:sz w:val="20"/>
              </w:rPr>
              <w:t>
(csdo:TerritoryCode)</w:t>
            </w:r>
          </w:p>
          <w:bookmarkEnd w:id="24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46"/>
          <w:p>
            <w:pPr>
              <w:spacing w:after="20"/>
              <w:ind w:left="20"/>
              <w:jc w:val="both"/>
            </w:pPr>
            <w:r>
              <w:rPr>
                <w:rFonts w:ascii="Times New Roman"/>
                <w:b w:val="false"/>
                <w:i w:val="false"/>
                <w:color w:val="000000"/>
                <w:sz w:val="20"/>
              </w:rPr>
              <w:t>
*.4. Регион</w:t>
            </w:r>
            <w:r>
              <w:br/>
            </w:r>
            <w:r>
              <w:rPr>
                <w:rFonts w:ascii="Times New Roman"/>
                <w:b w:val="false"/>
                <w:i w:val="false"/>
                <w:color w:val="000000"/>
                <w:sz w:val="20"/>
              </w:rPr>
              <w:t>
(csdo:RegionName)</w:t>
            </w:r>
          </w:p>
          <w:bookmarkEnd w:id="24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47"/>
          <w:p>
            <w:pPr>
              <w:spacing w:after="20"/>
              <w:ind w:left="20"/>
              <w:jc w:val="both"/>
            </w:pPr>
            <w:r>
              <w:rPr>
                <w:rFonts w:ascii="Times New Roman"/>
                <w:b w:val="false"/>
                <w:i w:val="false"/>
                <w:color w:val="000000"/>
                <w:sz w:val="20"/>
              </w:rPr>
              <w:t>
*.5. Район</w:t>
            </w:r>
            <w:r>
              <w:br/>
            </w:r>
            <w:r>
              <w:rPr>
                <w:rFonts w:ascii="Times New Roman"/>
                <w:b w:val="false"/>
                <w:i w:val="false"/>
                <w:color w:val="000000"/>
                <w:sz w:val="20"/>
              </w:rPr>
              <w:t>
(csdo:DistrictName)</w:t>
            </w:r>
          </w:p>
          <w:bookmarkEnd w:id="24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48"/>
          <w:p>
            <w:pPr>
              <w:spacing w:after="20"/>
              <w:ind w:left="20"/>
              <w:jc w:val="both"/>
            </w:pPr>
            <w:r>
              <w:rPr>
                <w:rFonts w:ascii="Times New Roman"/>
                <w:b w:val="false"/>
                <w:i w:val="false"/>
                <w:color w:val="000000"/>
                <w:sz w:val="20"/>
              </w:rPr>
              <w:t>
*.6. Город</w:t>
            </w:r>
            <w:r>
              <w:br/>
            </w:r>
            <w:r>
              <w:rPr>
                <w:rFonts w:ascii="Times New Roman"/>
                <w:b w:val="false"/>
                <w:i w:val="false"/>
                <w:color w:val="000000"/>
                <w:sz w:val="20"/>
              </w:rPr>
              <w:t>
(csdo:CityName)</w:t>
            </w:r>
          </w:p>
          <w:bookmarkEnd w:id="24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9"/>
          <w:p>
            <w:pPr>
              <w:spacing w:after="20"/>
              <w:ind w:left="20"/>
              <w:jc w:val="both"/>
            </w:pPr>
            <w:r>
              <w:rPr>
                <w:rFonts w:ascii="Times New Roman"/>
                <w:b w:val="false"/>
                <w:i w:val="false"/>
                <w:color w:val="000000"/>
                <w:sz w:val="20"/>
              </w:rPr>
              <w:t>
*.7. Населенный пункт</w:t>
            </w:r>
            <w:r>
              <w:br/>
            </w:r>
            <w:r>
              <w:rPr>
                <w:rFonts w:ascii="Times New Roman"/>
                <w:b w:val="false"/>
                <w:i w:val="false"/>
                <w:color w:val="000000"/>
                <w:sz w:val="20"/>
              </w:rPr>
              <w:t>
(csdo:SettlementName)</w:t>
            </w:r>
          </w:p>
          <w:bookmarkEnd w:id="24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50"/>
          <w:p>
            <w:pPr>
              <w:spacing w:after="20"/>
              <w:ind w:left="20"/>
              <w:jc w:val="both"/>
            </w:pPr>
            <w:r>
              <w:rPr>
                <w:rFonts w:ascii="Times New Roman"/>
                <w:b w:val="false"/>
                <w:i w:val="false"/>
                <w:color w:val="000000"/>
                <w:sz w:val="20"/>
              </w:rPr>
              <w:t>
*.8. Улица</w:t>
            </w:r>
            <w:r>
              <w:br/>
            </w:r>
            <w:r>
              <w:rPr>
                <w:rFonts w:ascii="Times New Roman"/>
                <w:b w:val="false"/>
                <w:i w:val="false"/>
                <w:color w:val="000000"/>
                <w:sz w:val="20"/>
              </w:rPr>
              <w:t>
(csdo:StreetName)</w:t>
            </w:r>
          </w:p>
          <w:bookmarkEnd w:id="25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51"/>
          <w:p>
            <w:pPr>
              <w:spacing w:after="20"/>
              <w:ind w:left="20"/>
              <w:jc w:val="both"/>
            </w:pPr>
            <w:r>
              <w:rPr>
                <w:rFonts w:ascii="Times New Roman"/>
                <w:b w:val="false"/>
                <w:i w:val="false"/>
                <w:color w:val="000000"/>
                <w:sz w:val="20"/>
              </w:rPr>
              <w:t>
*.9. Номер дома</w:t>
            </w:r>
            <w:r>
              <w:br/>
            </w:r>
            <w:r>
              <w:rPr>
                <w:rFonts w:ascii="Times New Roman"/>
                <w:b w:val="false"/>
                <w:i w:val="false"/>
                <w:color w:val="000000"/>
                <w:sz w:val="20"/>
              </w:rPr>
              <w:t>
(csdo:BuildingNumberId)</w:t>
            </w:r>
          </w:p>
          <w:bookmarkEnd w:id="25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52"/>
          <w:p>
            <w:pPr>
              <w:spacing w:after="20"/>
              <w:ind w:left="20"/>
              <w:jc w:val="both"/>
            </w:pPr>
            <w:r>
              <w:rPr>
                <w:rFonts w:ascii="Times New Roman"/>
                <w:b w:val="false"/>
                <w:i w:val="false"/>
                <w:color w:val="000000"/>
                <w:sz w:val="20"/>
              </w:rPr>
              <w:t>
*.10. Номер помещения</w:t>
            </w:r>
            <w:r>
              <w:br/>
            </w:r>
            <w:r>
              <w:rPr>
                <w:rFonts w:ascii="Times New Roman"/>
                <w:b w:val="false"/>
                <w:i w:val="false"/>
                <w:color w:val="000000"/>
                <w:sz w:val="20"/>
              </w:rPr>
              <w:t>
(csdo:RoomNumberId)</w:t>
            </w:r>
          </w:p>
          <w:bookmarkEnd w:id="25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53"/>
          <w:p>
            <w:pPr>
              <w:spacing w:after="20"/>
              <w:ind w:left="20"/>
              <w:jc w:val="both"/>
            </w:pPr>
            <w:r>
              <w:rPr>
                <w:rFonts w:ascii="Times New Roman"/>
                <w:b w:val="false"/>
                <w:i w:val="false"/>
                <w:color w:val="000000"/>
                <w:sz w:val="20"/>
              </w:rPr>
              <w:t>
*.11. Почтовый индекс</w:t>
            </w:r>
            <w:r>
              <w:br/>
            </w:r>
            <w:r>
              <w:rPr>
                <w:rFonts w:ascii="Times New Roman"/>
                <w:b w:val="false"/>
                <w:i w:val="false"/>
                <w:color w:val="000000"/>
                <w:sz w:val="20"/>
              </w:rPr>
              <w:t>
(csdo:PostCode)</w:t>
            </w:r>
          </w:p>
          <w:bookmarkEnd w:id="25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54"/>
          <w:p>
            <w:pPr>
              <w:spacing w:after="20"/>
              <w:ind w:left="20"/>
              <w:jc w:val="both"/>
            </w:pPr>
            <w:r>
              <w:rPr>
                <w:rFonts w:ascii="Times New Roman"/>
                <w:b w:val="false"/>
                <w:i w:val="false"/>
                <w:color w:val="000000"/>
                <w:sz w:val="20"/>
              </w:rPr>
              <w:t>
*.12. Номер абонентского ящика</w:t>
            </w:r>
            <w:r>
              <w:br/>
            </w:r>
            <w:r>
              <w:rPr>
                <w:rFonts w:ascii="Times New Roman"/>
                <w:b w:val="false"/>
                <w:i w:val="false"/>
                <w:color w:val="000000"/>
                <w:sz w:val="20"/>
              </w:rPr>
              <w:t>
(csdo:PostOfficeBoxId)</w:t>
            </w:r>
          </w:p>
          <w:bookmarkEnd w:id="25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55"/>
          <w:p>
            <w:pPr>
              <w:spacing w:after="20"/>
              <w:ind w:left="20"/>
              <w:jc w:val="both"/>
            </w:pPr>
            <w:r>
              <w:rPr>
                <w:rFonts w:ascii="Times New Roman"/>
                <w:b w:val="false"/>
                <w:i w:val="false"/>
                <w:color w:val="000000"/>
                <w:sz w:val="20"/>
              </w:rPr>
              <w:t>
13.16. Получатель</w:t>
            </w:r>
            <w:r>
              <w:br/>
            </w:r>
            <w:r>
              <w:rPr>
                <w:rFonts w:ascii="Times New Roman"/>
                <w:b w:val="false"/>
                <w:i w:val="false"/>
                <w:color w:val="000000"/>
                <w:sz w:val="20"/>
              </w:rPr>
              <w:t>
(cacdo:PIConsigneeDetails)</w:t>
            </w:r>
          </w:p>
          <w:bookmarkEnd w:id="25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получателе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M.CA.CDE.01119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56"/>
          <w:p>
            <w:pPr>
              <w:spacing w:after="20"/>
              <w:ind w:left="20"/>
              <w:jc w:val="both"/>
            </w:pPr>
            <w:r>
              <w:rPr>
                <w:rFonts w:ascii="Times New Roman"/>
                <w:b w:val="false"/>
                <w:i w:val="false"/>
                <w:color w:val="000000"/>
                <w:sz w:val="20"/>
              </w:rPr>
              <w:t>
M.CA.CDT.01117</w:t>
            </w:r>
            <w:r>
              <w:br/>
            </w:r>
            <w:r>
              <w:rPr>
                <w:rFonts w:ascii="Times New Roman"/>
                <w:b w:val="false"/>
                <w:i w:val="false"/>
                <w:color w:val="000000"/>
                <w:sz w:val="20"/>
              </w:rPr>
              <w:t>
Определяется областями значений вложенных элементов</w:t>
            </w:r>
          </w:p>
          <w:bookmarkEnd w:id="256"/>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57"/>
          <w:p>
            <w:pPr>
              <w:spacing w:after="20"/>
              <w:ind w:left="20"/>
              <w:jc w:val="both"/>
            </w:pPr>
            <w:r>
              <w:rPr>
                <w:rFonts w:ascii="Times New Roman"/>
                <w:b w:val="false"/>
                <w:i w:val="false"/>
                <w:color w:val="000000"/>
                <w:sz w:val="20"/>
              </w:rPr>
              <w:t>
13.16.1. Наименование субъекта</w:t>
            </w:r>
            <w:r>
              <w:br/>
            </w:r>
            <w:r>
              <w:rPr>
                <w:rFonts w:ascii="Times New Roman"/>
                <w:b w:val="false"/>
                <w:i w:val="false"/>
                <w:color w:val="000000"/>
                <w:sz w:val="20"/>
              </w:rPr>
              <w:t>
(csdo:SubjectName)</w:t>
            </w:r>
          </w:p>
          <w:bookmarkEnd w:id="25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58"/>
          <w:p>
            <w:pPr>
              <w:spacing w:after="20"/>
              <w:ind w:left="20"/>
              <w:jc w:val="both"/>
            </w:pPr>
            <w:r>
              <w:rPr>
                <w:rFonts w:ascii="Times New Roman"/>
                <w:b w:val="false"/>
                <w:i w:val="false"/>
                <w:color w:val="000000"/>
                <w:sz w:val="20"/>
              </w:rPr>
              <w:t>
13.16.2. Краткое наименование субъекта</w:t>
            </w:r>
            <w:r>
              <w:br/>
            </w:r>
            <w:r>
              <w:rPr>
                <w:rFonts w:ascii="Times New Roman"/>
                <w:b w:val="false"/>
                <w:i w:val="false"/>
                <w:color w:val="000000"/>
                <w:sz w:val="20"/>
              </w:rPr>
              <w:t>
(csdo:SubjectBriefName)</w:t>
            </w:r>
          </w:p>
          <w:bookmarkEnd w:id="25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59"/>
          <w:p>
            <w:pPr>
              <w:spacing w:after="20"/>
              <w:ind w:left="20"/>
              <w:jc w:val="both"/>
            </w:pPr>
            <w:r>
              <w:rPr>
                <w:rFonts w:ascii="Times New Roman"/>
                <w:b w:val="false"/>
                <w:i w:val="false"/>
                <w:color w:val="000000"/>
                <w:sz w:val="20"/>
              </w:rPr>
              <w:t>
13.16.3. Уникальный идентификационный таможенный номер</w:t>
            </w:r>
            <w:r>
              <w:br/>
            </w:r>
            <w:r>
              <w:rPr>
                <w:rFonts w:ascii="Times New Roman"/>
                <w:b w:val="false"/>
                <w:i w:val="false"/>
                <w:color w:val="000000"/>
                <w:sz w:val="20"/>
              </w:rPr>
              <w:t>
(casdo:CAUniqueCustomsNumberId)</w:t>
            </w:r>
          </w:p>
          <w:bookmarkEnd w:id="25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60"/>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26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61"/>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26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62"/>
          <w:p>
            <w:pPr>
              <w:spacing w:after="20"/>
              <w:ind w:left="20"/>
              <w:jc w:val="both"/>
            </w:pPr>
            <w:r>
              <w:rPr>
                <w:rFonts w:ascii="Times New Roman"/>
                <w:b w:val="false"/>
                <w:i w:val="false"/>
                <w:color w:val="000000"/>
                <w:sz w:val="20"/>
              </w:rPr>
              <w:t>
13.16.4. Идентификатор налогоплательщика</w:t>
            </w:r>
            <w:r>
              <w:br/>
            </w:r>
            <w:r>
              <w:rPr>
                <w:rFonts w:ascii="Times New Roman"/>
                <w:b w:val="false"/>
                <w:i w:val="false"/>
                <w:color w:val="000000"/>
                <w:sz w:val="20"/>
              </w:rPr>
              <w:t>
(csdo:TaxpayerId)</w:t>
            </w:r>
          </w:p>
          <w:bookmarkEnd w:id="26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в реестре налогоплательщиков страны регистрации налогоплательщика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63"/>
          <w:p>
            <w:pPr>
              <w:spacing w:after="20"/>
              <w:ind w:left="20"/>
              <w:jc w:val="both"/>
            </w:pPr>
            <w:r>
              <w:rPr>
                <w:rFonts w:ascii="Times New Roman"/>
                <w:b w:val="false"/>
                <w:i w:val="false"/>
                <w:color w:val="000000"/>
                <w:sz w:val="20"/>
              </w:rPr>
              <w:t>
13.16.5. Код причины постановки на учет</w:t>
            </w:r>
            <w:r>
              <w:br/>
            </w:r>
            <w:r>
              <w:rPr>
                <w:rFonts w:ascii="Times New Roman"/>
                <w:b w:val="false"/>
                <w:i w:val="false"/>
                <w:color w:val="000000"/>
                <w:sz w:val="20"/>
              </w:rPr>
              <w:t>
(csdo:TaxRegistrationReasonCode)</w:t>
            </w:r>
          </w:p>
          <w:bookmarkEnd w:id="26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субъекта на налоговый учет в Российской Федерации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64"/>
          <w:p>
            <w:pPr>
              <w:spacing w:after="20"/>
              <w:ind w:left="20"/>
              <w:jc w:val="both"/>
            </w:pPr>
            <w:r>
              <w:rPr>
                <w:rFonts w:ascii="Times New Roman"/>
                <w:b w:val="false"/>
                <w:i w:val="false"/>
                <w:color w:val="000000"/>
                <w:sz w:val="20"/>
              </w:rPr>
              <w:t>
13.16.6. Идентификатор физического лица</w:t>
            </w:r>
            <w:r>
              <w:br/>
            </w:r>
            <w:r>
              <w:rPr>
                <w:rFonts w:ascii="Times New Roman"/>
                <w:b w:val="false"/>
                <w:i w:val="false"/>
                <w:color w:val="000000"/>
                <w:sz w:val="20"/>
              </w:rPr>
              <w:t>
(casdo:PersonId)</w:t>
            </w:r>
          </w:p>
          <w:bookmarkEnd w:id="26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физического лица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65"/>
          <w:p>
            <w:pPr>
              <w:spacing w:after="20"/>
              <w:ind w:left="20"/>
              <w:jc w:val="both"/>
            </w:pPr>
            <w:r>
              <w:rPr>
                <w:rFonts w:ascii="Times New Roman"/>
                <w:b w:val="false"/>
                <w:i w:val="false"/>
                <w:color w:val="000000"/>
                <w:sz w:val="20"/>
              </w:rPr>
              <w:t>
13.16.7. Адрес</w:t>
            </w:r>
            <w:r>
              <w:br/>
            </w:r>
            <w:r>
              <w:rPr>
                <w:rFonts w:ascii="Times New Roman"/>
                <w:b w:val="false"/>
                <w:i w:val="false"/>
                <w:color w:val="000000"/>
                <w:sz w:val="20"/>
              </w:rPr>
              <w:t>
(ccdo:SubjectAddressDetails)</w:t>
            </w:r>
          </w:p>
          <w:bookmarkEnd w:id="26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66"/>
          <w:p>
            <w:pPr>
              <w:spacing w:after="20"/>
              <w:ind w:left="20"/>
              <w:jc w:val="both"/>
            </w:pPr>
            <w:r>
              <w:rPr>
                <w:rFonts w:ascii="Times New Roman"/>
                <w:b w:val="false"/>
                <w:i w:val="false"/>
                <w:color w:val="000000"/>
                <w:sz w:val="20"/>
              </w:rPr>
              <w:t>
M.CDT.00064</w:t>
            </w:r>
            <w:r>
              <w:br/>
            </w:r>
            <w:r>
              <w:rPr>
                <w:rFonts w:ascii="Times New Roman"/>
                <w:b w:val="false"/>
                <w:i w:val="false"/>
                <w:color w:val="000000"/>
                <w:sz w:val="20"/>
              </w:rPr>
              <w:t>
Определяется областями значений вложенных элементов</w:t>
            </w:r>
          </w:p>
          <w:bookmarkEnd w:id="266"/>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67"/>
          <w:p>
            <w:pPr>
              <w:spacing w:after="20"/>
              <w:ind w:left="20"/>
              <w:jc w:val="both"/>
            </w:pPr>
            <w:r>
              <w:rPr>
                <w:rFonts w:ascii="Times New Roman"/>
                <w:b w:val="false"/>
                <w:i w:val="false"/>
                <w:color w:val="000000"/>
                <w:sz w:val="20"/>
              </w:rPr>
              <w:t>
*.1. Код вида адреса</w:t>
            </w:r>
            <w:r>
              <w:br/>
            </w:r>
            <w:r>
              <w:rPr>
                <w:rFonts w:ascii="Times New Roman"/>
                <w:b w:val="false"/>
                <w:i w:val="false"/>
                <w:color w:val="000000"/>
                <w:sz w:val="20"/>
              </w:rPr>
              <w:t>
(csdo:AddressKindCode)</w:t>
            </w:r>
          </w:p>
          <w:bookmarkEnd w:id="26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68"/>
          <w:p>
            <w:pPr>
              <w:spacing w:after="20"/>
              <w:ind w:left="20"/>
              <w:jc w:val="both"/>
            </w:pPr>
            <w:r>
              <w:rPr>
                <w:rFonts w:ascii="Times New Roman"/>
                <w:b w:val="false"/>
                <w:i w:val="false"/>
                <w:color w:val="000000"/>
                <w:sz w:val="20"/>
              </w:rPr>
              <w:t>
*.2. Код страны</w:t>
            </w:r>
            <w:r>
              <w:br/>
            </w:r>
            <w:r>
              <w:rPr>
                <w:rFonts w:ascii="Times New Roman"/>
                <w:b w:val="false"/>
                <w:i w:val="false"/>
                <w:color w:val="000000"/>
                <w:sz w:val="20"/>
              </w:rPr>
              <w:t>
(csdo:UnifiedCountryCode)</w:t>
            </w:r>
          </w:p>
          <w:bookmarkEnd w:id="26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69"/>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26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70"/>
          <w:p>
            <w:pPr>
              <w:spacing w:after="20"/>
              <w:ind w:left="20"/>
              <w:jc w:val="both"/>
            </w:pPr>
            <w:r>
              <w:rPr>
                <w:rFonts w:ascii="Times New Roman"/>
                <w:b w:val="false"/>
                <w:i w:val="false"/>
                <w:color w:val="000000"/>
                <w:sz w:val="20"/>
              </w:rPr>
              <w:t>
*.3. Код территории</w:t>
            </w:r>
            <w:r>
              <w:br/>
            </w:r>
            <w:r>
              <w:rPr>
                <w:rFonts w:ascii="Times New Roman"/>
                <w:b w:val="false"/>
                <w:i w:val="false"/>
                <w:color w:val="000000"/>
                <w:sz w:val="20"/>
              </w:rPr>
              <w:t>
(csdo:TerritoryCode)</w:t>
            </w:r>
          </w:p>
          <w:bookmarkEnd w:id="27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71"/>
          <w:p>
            <w:pPr>
              <w:spacing w:after="20"/>
              <w:ind w:left="20"/>
              <w:jc w:val="both"/>
            </w:pPr>
            <w:r>
              <w:rPr>
                <w:rFonts w:ascii="Times New Roman"/>
                <w:b w:val="false"/>
                <w:i w:val="false"/>
                <w:color w:val="000000"/>
                <w:sz w:val="20"/>
              </w:rPr>
              <w:t>
*.4. Регион</w:t>
            </w:r>
            <w:r>
              <w:br/>
            </w:r>
            <w:r>
              <w:rPr>
                <w:rFonts w:ascii="Times New Roman"/>
                <w:b w:val="false"/>
                <w:i w:val="false"/>
                <w:color w:val="000000"/>
                <w:sz w:val="20"/>
              </w:rPr>
              <w:t>
(csdo:RegionName)</w:t>
            </w:r>
          </w:p>
          <w:bookmarkEnd w:id="27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72"/>
          <w:p>
            <w:pPr>
              <w:spacing w:after="20"/>
              <w:ind w:left="20"/>
              <w:jc w:val="both"/>
            </w:pPr>
            <w:r>
              <w:rPr>
                <w:rFonts w:ascii="Times New Roman"/>
                <w:b w:val="false"/>
                <w:i w:val="false"/>
                <w:color w:val="000000"/>
                <w:sz w:val="20"/>
              </w:rPr>
              <w:t>
*.5. Район</w:t>
            </w:r>
            <w:r>
              <w:br/>
            </w:r>
            <w:r>
              <w:rPr>
                <w:rFonts w:ascii="Times New Roman"/>
                <w:b w:val="false"/>
                <w:i w:val="false"/>
                <w:color w:val="000000"/>
                <w:sz w:val="20"/>
              </w:rPr>
              <w:t>
(csdo:DistrictName)</w:t>
            </w:r>
          </w:p>
          <w:bookmarkEnd w:id="27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73"/>
          <w:p>
            <w:pPr>
              <w:spacing w:after="20"/>
              <w:ind w:left="20"/>
              <w:jc w:val="both"/>
            </w:pPr>
            <w:r>
              <w:rPr>
                <w:rFonts w:ascii="Times New Roman"/>
                <w:b w:val="false"/>
                <w:i w:val="false"/>
                <w:color w:val="000000"/>
                <w:sz w:val="20"/>
              </w:rPr>
              <w:t>
*.6. Город</w:t>
            </w:r>
            <w:r>
              <w:br/>
            </w:r>
            <w:r>
              <w:rPr>
                <w:rFonts w:ascii="Times New Roman"/>
                <w:b w:val="false"/>
                <w:i w:val="false"/>
                <w:color w:val="000000"/>
                <w:sz w:val="20"/>
              </w:rPr>
              <w:t>
(csdo:CityName)</w:t>
            </w:r>
          </w:p>
          <w:bookmarkEnd w:id="27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74"/>
          <w:p>
            <w:pPr>
              <w:spacing w:after="20"/>
              <w:ind w:left="20"/>
              <w:jc w:val="both"/>
            </w:pPr>
            <w:r>
              <w:rPr>
                <w:rFonts w:ascii="Times New Roman"/>
                <w:b w:val="false"/>
                <w:i w:val="false"/>
                <w:color w:val="000000"/>
                <w:sz w:val="20"/>
              </w:rPr>
              <w:t>
*.7. Населенный пункт</w:t>
            </w:r>
            <w:r>
              <w:br/>
            </w:r>
            <w:r>
              <w:rPr>
                <w:rFonts w:ascii="Times New Roman"/>
                <w:b w:val="false"/>
                <w:i w:val="false"/>
                <w:color w:val="000000"/>
                <w:sz w:val="20"/>
              </w:rPr>
              <w:t>
(csdo:SettlementName)</w:t>
            </w:r>
          </w:p>
          <w:bookmarkEnd w:id="27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75"/>
          <w:p>
            <w:pPr>
              <w:spacing w:after="20"/>
              <w:ind w:left="20"/>
              <w:jc w:val="both"/>
            </w:pPr>
            <w:r>
              <w:rPr>
                <w:rFonts w:ascii="Times New Roman"/>
                <w:b w:val="false"/>
                <w:i w:val="false"/>
                <w:color w:val="000000"/>
                <w:sz w:val="20"/>
              </w:rPr>
              <w:t>
*.8. Улица</w:t>
            </w:r>
            <w:r>
              <w:br/>
            </w:r>
            <w:r>
              <w:rPr>
                <w:rFonts w:ascii="Times New Roman"/>
                <w:b w:val="false"/>
                <w:i w:val="false"/>
                <w:color w:val="000000"/>
                <w:sz w:val="20"/>
              </w:rPr>
              <w:t>
(csdo:StreetName)</w:t>
            </w:r>
          </w:p>
          <w:bookmarkEnd w:id="27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76"/>
          <w:p>
            <w:pPr>
              <w:spacing w:after="20"/>
              <w:ind w:left="20"/>
              <w:jc w:val="both"/>
            </w:pPr>
            <w:r>
              <w:rPr>
                <w:rFonts w:ascii="Times New Roman"/>
                <w:b w:val="false"/>
                <w:i w:val="false"/>
                <w:color w:val="000000"/>
                <w:sz w:val="20"/>
              </w:rPr>
              <w:t>
*.9. Номер дома</w:t>
            </w:r>
            <w:r>
              <w:br/>
            </w:r>
            <w:r>
              <w:rPr>
                <w:rFonts w:ascii="Times New Roman"/>
                <w:b w:val="false"/>
                <w:i w:val="false"/>
                <w:color w:val="000000"/>
                <w:sz w:val="20"/>
              </w:rPr>
              <w:t>
(csdo:BuildingNumberId)</w:t>
            </w:r>
          </w:p>
          <w:bookmarkEnd w:id="27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77"/>
          <w:p>
            <w:pPr>
              <w:spacing w:after="20"/>
              <w:ind w:left="20"/>
              <w:jc w:val="both"/>
            </w:pPr>
            <w:r>
              <w:rPr>
                <w:rFonts w:ascii="Times New Roman"/>
                <w:b w:val="false"/>
                <w:i w:val="false"/>
                <w:color w:val="000000"/>
                <w:sz w:val="20"/>
              </w:rPr>
              <w:t>
*.10. Номер помещения</w:t>
            </w:r>
            <w:r>
              <w:br/>
            </w:r>
            <w:r>
              <w:rPr>
                <w:rFonts w:ascii="Times New Roman"/>
                <w:b w:val="false"/>
                <w:i w:val="false"/>
                <w:color w:val="000000"/>
                <w:sz w:val="20"/>
              </w:rPr>
              <w:t>
(csdo:RoomNumberId)</w:t>
            </w:r>
          </w:p>
          <w:bookmarkEnd w:id="27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78"/>
          <w:p>
            <w:pPr>
              <w:spacing w:after="20"/>
              <w:ind w:left="20"/>
              <w:jc w:val="both"/>
            </w:pPr>
            <w:r>
              <w:rPr>
                <w:rFonts w:ascii="Times New Roman"/>
                <w:b w:val="false"/>
                <w:i w:val="false"/>
                <w:color w:val="000000"/>
                <w:sz w:val="20"/>
              </w:rPr>
              <w:t>
*.11. Почтовый индекс</w:t>
            </w:r>
            <w:r>
              <w:br/>
            </w:r>
            <w:r>
              <w:rPr>
                <w:rFonts w:ascii="Times New Roman"/>
                <w:b w:val="false"/>
                <w:i w:val="false"/>
                <w:color w:val="000000"/>
                <w:sz w:val="20"/>
              </w:rPr>
              <w:t>
(csdo:PostCode)</w:t>
            </w:r>
          </w:p>
          <w:bookmarkEnd w:id="27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79"/>
          <w:p>
            <w:pPr>
              <w:spacing w:after="20"/>
              <w:ind w:left="20"/>
              <w:jc w:val="both"/>
            </w:pPr>
            <w:r>
              <w:rPr>
                <w:rFonts w:ascii="Times New Roman"/>
                <w:b w:val="false"/>
                <w:i w:val="false"/>
                <w:color w:val="000000"/>
                <w:sz w:val="20"/>
              </w:rPr>
              <w:t>
*.12. Номер абонентского ящика</w:t>
            </w:r>
            <w:r>
              <w:br/>
            </w:r>
            <w:r>
              <w:rPr>
                <w:rFonts w:ascii="Times New Roman"/>
                <w:b w:val="false"/>
                <w:i w:val="false"/>
                <w:color w:val="000000"/>
                <w:sz w:val="20"/>
              </w:rPr>
              <w:t>
(csdo:PostOfficeBoxId)</w:t>
            </w:r>
          </w:p>
          <w:bookmarkEnd w:id="27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80"/>
          <w:p>
            <w:pPr>
              <w:spacing w:after="20"/>
              <w:ind w:left="20"/>
              <w:jc w:val="both"/>
            </w:pPr>
            <w:r>
              <w:rPr>
                <w:rFonts w:ascii="Times New Roman"/>
                <w:b w:val="false"/>
                <w:i w:val="false"/>
                <w:color w:val="000000"/>
                <w:sz w:val="20"/>
              </w:rPr>
              <w:t>
13.17. Место погрузки</w:t>
            </w:r>
            <w:r>
              <w:br/>
            </w:r>
            <w:r>
              <w:rPr>
                <w:rFonts w:ascii="Times New Roman"/>
                <w:b w:val="false"/>
                <w:i w:val="false"/>
                <w:color w:val="000000"/>
                <w:sz w:val="20"/>
              </w:rPr>
              <w:t>
(cacdo:PIVLoadingLocationDetails)</w:t>
            </w:r>
          </w:p>
          <w:bookmarkEnd w:id="28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месте погрузки товаров на судно</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M.CA.CDE.01165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81"/>
          <w:p>
            <w:pPr>
              <w:spacing w:after="20"/>
              <w:ind w:left="20"/>
              <w:jc w:val="both"/>
            </w:pPr>
            <w:r>
              <w:rPr>
                <w:rFonts w:ascii="Times New Roman"/>
                <w:b w:val="false"/>
                <w:i w:val="false"/>
                <w:color w:val="000000"/>
                <w:sz w:val="20"/>
              </w:rPr>
              <w:t>
M.CA.CDT.01140</w:t>
            </w:r>
            <w:r>
              <w:br/>
            </w:r>
            <w:r>
              <w:rPr>
                <w:rFonts w:ascii="Times New Roman"/>
                <w:b w:val="false"/>
                <w:i w:val="false"/>
                <w:color w:val="000000"/>
                <w:sz w:val="20"/>
              </w:rPr>
              <w:t>
Определяется областями значений вложенных элементов</w:t>
            </w:r>
          </w:p>
          <w:bookmarkEnd w:id="281"/>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82"/>
          <w:p>
            <w:pPr>
              <w:spacing w:after="20"/>
              <w:ind w:left="20"/>
              <w:jc w:val="both"/>
            </w:pPr>
            <w:r>
              <w:rPr>
                <w:rFonts w:ascii="Times New Roman"/>
                <w:b w:val="false"/>
                <w:i w:val="false"/>
                <w:color w:val="000000"/>
                <w:sz w:val="20"/>
              </w:rPr>
              <w:t>
13.17.1. Код места или географического пункта</w:t>
            </w:r>
            <w:r>
              <w:br/>
            </w:r>
            <w:r>
              <w:rPr>
                <w:rFonts w:ascii="Times New Roman"/>
                <w:b w:val="false"/>
                <w:i w:val="false"/>
                <w:color w:val="000000"/>
                <w:sz w:val="20"/>
              </w:rPr>
              <w:t>
(casdo:LocationCode)</w:t>
            </w:r>
          </w:p>
          <w:bookmarkEnd w:id="28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места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83"/>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28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84"/>
          <w:p>
            <w:pPr>
              <w:spacing w:after="20"/>
              <w:ind w:left="20"/>
              <w:jc w:val="both"/>
            </w:pPr>
            <w:r>
              <w:rPr>
                <w:rFonts w:ascii="Times New Roman"/>
                <w:b w:val="false"/>
                <w:i w:val="false"/>
                <w:color w:val="000000"/>
                <w:sz w:val="20"/>
              </w:rPr>
              <w:t>
13.18. Признак выгрузки товара</w:t>
            </w:r>
            <w:r>
              <w:br/>
            </w:r>
            <w:r>
              <w:rPr>
                <w:rFonts w:ascii="Times New Roman"/>
                <w:b w:val="false"/>
                <w:i w:val="false"/>
                <w:color w:val="000000"/>
                <w:sz w:val="20"/>
              </w:rPr>
              <w:t>
(casdo:UnloadingIndicator)</w:t>
            </w:r>
          </w:p>
          <w:bookmarkEnd w:id="28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выгрузки товаров в портах государства - члена Евразийского экономического союза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M.CA.SDE.01127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85"/>
          <w:p>
            <w:pPr>
              <w:spacing w:after="20"/>
              <w:ind w:left="20"/>
              <w:jc w:val="both"/>
            </w:pPr>
            <w:r>
              <w:rPr>
                <w:rFonts w:ascii="Times New Roman"/>
                <w:b w:val="false"/>
                <w:i w:val="false"/>
                <w:color w:val="000000"/>
                <w:sz w:val="20"/>
              </w:rPr>
              <w:t>
13.19. Место выгрузки товаров</w:t>
            </w:r>
            <w:r>
              <w:br/>
            </w:r>
            <w:r>
              <w:rPr>
                <w:rFonts w:ascii="Times New Roman"/>
                <w:b w:val="false"/>
                <w:i w:val="false"/>
                <w:color w:val="000000"/>
                <w:sz w:val="20"/>
              </w:rPr>
              <w:t>
(cacdo:PIVUnloadingLocationDetails)</w:t>
            </w:r>
          </w:p>
          <w:bookmarkEnd w:id="28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месте выгрузки товаров с судна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M.CA.CDE.01168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86"/>
          <w:p>
            <w:pPr>
              <w:spacing w:after="20"/>
              <w:ind w:left="20"/>
              <w:jc w:val="both"/>
            </w:pPr>
            <w:r>
              <w:rPr>
                <w:rFonts w:ascii="Times New Roman"/>
                <w:b w:val="false"/>
                <w:i w:val="false"/>
                <w:color w:val="000000"/>
                <w:sz w:val="20"/>
              </w:rPr>
              <w:t>
M.CA.CDT.01140</w:t>
            </w:r>
            <w:r>
              <w:br/>
            </w:r>
            <w:r>
              <w:rPr>
                <w:rFonts w:ascii="Times New Roman"/>
                <w:b w:val="false"/>
                <w:i w:val="false"/>
                <w:color w:val="000000"/>
                <w:sz w:val="20"/>
              </w:rPr>
              <w:t>
Определяется областями значений вложенных элементов</w:t>
            </w:r>
          </w:p>
          <w:bookmarkEnd w:id="286"/>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87"/>
          <w:p>
            <w:pPr>
              <w:spacing w:after="20"/>
              <w:ind w:left="20"/>
              <w:jc w:val="both"/>
            </w:pPr>
            <w:r>
              <w:rPr>
                <w:rFonts w:ascii="Times New Roman"/>
                <w:b w:val="false"/>
                <w:i w:val="false"/>
                <w:color w:val="000000"/>
                <w:sz w:val="20"/>
              </w:rPr>
              <w:t>
13.19.1. Код места или географического пункта</w:t>
            </w:r>
            <w:r>
              <w:br/>
            </w:r>
            <w:r>
              <w:rPr>
                <w:rFonts w:ascii="Times New Roman"/>
                <w:b w:val="false"/>
                <w:i w:val="false"/>
                <w:color w:val="000000"/>
                <w:sz w:val="20"/>
              </w:rPr>
              <w:t>
(casdo:LocationCode)</w:t>
            </w:r>
          </w:p>
          <w:bookmarkEnd w:id="28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места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88"/>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28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9"/>
          <w:p>
            <w:pPr>
              <w:spacing w:after="20"/>
              <w:ind w:left="20"/>
              <w:jc w:val="both"/>
            </w:pPr>
            <w:r>
              <w:rPr>
                <w:rFonts w:ascii="Times New Roman"/>
                <w:b w:val="false"/>
                <w:i w:val="false"/>
                <w:color w:val="000000"/>
                <w:sz w:val="20"/>
              </w:rPr>
              <w:t>
13.20. Таможенный орган назначения</w:t>
            </w:r>
            <w:r>
              <w:br/>
            </w:r>
            <w:r>
              <w:rPr>
                <w:rFonts w:ascii="Times New Roman"/>
                <w:b w:val="false"/>
                <w:i w:val="false"/>
                <w:color w:val="000000"/>
                <w:sz w:val="20"/>
              </w:rPr>
              <w:t>
(cacdo:DestinationCustomsOfficeDetails)</w:t>
            </w:r>
          </w:p>
          <w:bookmarkEnd w:id="28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таможенном органе назначения, указываемые при принятии решения в отношении подкарантинной продукции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M.CA.CDE.00115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90"/>
          <w:p>
            <w:pPr>
              <w:spacing w:after="20"/>
              <w:ind w:left="20"/>
              <w:jc w:val="both"/>
            </w:pPr>
            <w:r>
              <w:rPr>
                <w:rFonts w:ascii="Times New Roman"/>
                <w:b w:val="false"/>
                <w:i w:val="false"/>
                <w:color w:val="000000"/>
                <w:sz w:val="20"/>
              </w:rPr>
              <w:t>
M.CA.CDT.00019</w:t>
            </w:r>
            <w:r>
              <w:br/>
            </w:r>
            <w:r>
              <w:rPr>
                <w:rFonts w:ascii="Times New Roman"/>
                <w:b w:val="false"/>
                <w:i w:val="false"/>
                <w:color w:val="000000"/>
                <w:sz w:val="20"/>
              </w:rPr>
              <w:t>
Определяется областями значений вложенных элементов</w:t>
            </w:r>
          </w:p>
          <w:bookmarkEnd w:id="290"/>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91"/>
          <w:p>
            <w:pPr>
              <w:spacing w:after="20"/>
              <w:ind w:left="20"/>
              <w:jc w:val="both"/>
            </w:pPr>
            <w:r>
              <w:rPr>
                <w:rFonts w:ascii="Times New Roman"/>
                <w:b w:val="false"/>
                <w:i w:val="false"/>
                <w:color w:val="000000"/>
                <w:sz w:val="20"/>
              </w:rPr>
              <w:t>
13.20.1. Код таможенного органа</w:t>
            </w:r>
            <w:r>
              <w:br/>
            </w:r>
            <w:r>
              <w:rPr>
                <w:rFonts w:ascii="Times New Roman"/>
                <w:b w:val="false"/>
                <w:i w:val="false"/>
                <w:color w:val="000000"/>
                <w:sz w:val="20"/>
              </w:rPr>
              <w:t>
(csdo:CustomsOfficeCode)</w:t>
            </w:r>
          </w:p>
          <w:bookmarkEnd w:id="29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92"/>
          <w:p>
            <w:pPr>
              <w:spacing w:after="20"/>
              <w:ind w:left="20"/>
              <w:jc w:val="both"/>
            </w:pPr>
            <w:r>
              <w:rPr>
                <w:rFonts w:ascii="Times New Roman"/>
                <w:b w:val="false"/>
                <w:i w:val="false"/>
                <w:color w:val="000000"/>
                <w:sz w:val="20"/>
              </w:rPr>
              <w:t>
13.20.2. Наименование таможенного органа</w:t>
            </w:r>
            <w:r>
              <w:br/>
            </w:r>
            <w:r>
              <w:rPr>
                <w:rFonts w:ascii="Times New Roman"/>
                <w:b w:val="false"/>
                <w:i w:val="false"/>
                <w:color w:val="000000"/>
                <w:sz w:val="20"/>
              </w:rPr>
              <w:t>
(csdo:CustomsOfficeName)</w:t>
            </w:r>
          </w:p>
          <w:bookmarkEnd w:id="29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таможенного органа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93"/>
          <w:p>
            <w:pPr>
              <w:spacing w:after="20"/>
              <w:ind w:left="20"/>
              <w:jc w:val="both"/>
            </w:pPr>
            <w:r>
              <w:rPr>
                <w:rFonts w:ascii="Times New Roman"/>
                <w:b w:val="false"/>
                <w:i w:val="false"/>
                <w:color w:val="000000"/>
                <w:sz w:val="20"/>
              </w:rPr>
              <w:t>
13.20.3. Код страны</w:t>
            </w:r>
            <w:r>
              <w:br/>
            </w:r>
            <w:r>
              <w:rPr>
                <w:rFonts w:ascii="Times New Roman"/>
                <w:b w:val="false"/>
                <w:i w:val="false"/>
                <w:color w:val="000000"/>
                <w:sz w:val="20"/>
              </w:rPr>
              <w:t>
(csdo:UnifiedCountryCode)</w:t>
            </w:r>
          </w:p>
          <w:bookmarkEnd w:id="29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94"/>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29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95"/>
          <w:p>
            <w:pPr>
              <w:spacing w:after="20"/>
              <w:ind w:left="20"/>
              <w:jc w:val="both"/>
            </w:pPr>
            <w:r>
              <w:rPr>
                <w:rFonts w:ascii="Times New Roman"/>
                <w:b w:val="false"/>
                <w:i w:val="false"/>
                <w:color w:val="000000"/>
                <w:sz w:val="20"/>
              </w:rPr>
              <w:t>
13.21. Место первоначального отправления товаров</w:t>
            </w:r>
            <w:r>
              <w:br/>
            </w:r>
            <w:r>
              <w:rPr>
                <w:rFonts w:ascii="Times New Roman"/>
                <w:b w:val="false"/>
                <w:i w:val="false"/>
                <w:color w:val="000000"/>
                <w:sz w:val="20"/>
              </w:rPr>
              <w:t>
(cacdo:FactDepartureLocationDetails)</w:t>
            </w:r>
          </w:p>
          <w:bookmarkEnd w:id="29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месте первоначального отправления товаров при мультимодальных перевозках или перевозках по сквозным коносаментам</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M.CA.CDE.01109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96"/>
          <w:p>
            <w:pPr>
              <w:spacing w:after="20"/>
              <w:ind w:left="20"/>
              <w:jc w:val="both"/>
            </w:pPr>
            <w:r>
              <w:rPr>
                <w:rFonts w:ascii="Times New Roman"/>
                <w:b w:val="false"/>
                <w:i w:val="false"/>
                <w:color w:val="000000"/>
                <w:sz w:val="20"/>
              </w:rPr>
              <w:t>
M.CA.CDT.01140</w:t>
            </w:r>
            <w:r>
              <w:br/>
            </w:r>
            <w:r>
              <w:rPr>
                <w:rFonts w:ascii="Times New Roman"/>
                <w:b w:val="false"/>
                <w:i w:val="false"/>
                <w:color w:val="000000"/>
                <w:sz w:val="20"/>
              </w:rPr>
              <w:t>
Определяется областями значений вложенных элементов</w:t>
            </w:r>
          </w:p>
          <w:bookmarkEnd w:id="296"/>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97"/>
          <w:p>
            <w:pPr>
              <w:spacing w:after="20"/>
              <w:ind w:left="20"/>
              <w:jc w:val="both"/>
            </w:pPr>
            <w:r>
              <w:rPr>
                <w:rFonts w:ascii="Times New Roman"/>
                <w:b w:val="false"/>
                <w:i w:val="false"/>
                <w:color w:val="000000"/>
                <w:sz w:val="20"/>
              </w:rPr>
              <w:t>
13.21.1. Код места или географического пункта</w:t>
            </w:r>
            <w:r>
              <w:br/>
            </w:r>
            <w:r>
              <w:rPr>
                <w:rFonts w:ascii="Times New Roman"/>
                <w:b w:val="false"/>
                <w:i w:val="false"/>
                <w:color w:val="000000"/>
                <w:sz w:val="20"/>
              </w:rPr>
              <w:t>
(casdo:LocationCode)</w:t>
            </w:r>
          </w:p>
          <w:bookmarkEnd w:id="29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места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98"/>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29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99"/>
          <w:p>
            <w:pPr>
              <w:spacing w:after="20"/>
              <w:ind w:left="20"/>
              <w:jc w:val="both"/>
            </w:pPr>
            <w:r>
              <w:rPr>
                <w:rFonts w:ascii="Times New Roman"/>
                <w:b w:val="false"/>
                <w:i w:val="false"/>
                <w:color w:val="000000"/>
                <w:sz w:val="20"/>
              </w:rPr>
              <w:t>
13.22. Контейнер</w:t>
            </w:r>
            <w:r>
              <w:br/>
            </w:r>
            <w:r>
              <w:rPr>
                <w:rFonts w:ascii="Times New Roman"/>
                <w:b w:val="false"/>
                <w:i w:val="false"/>
                <w:color w:val="000000"/>
                <w:sz w:val="20"/>
              </w:rPr>
              <w:t>
(cacdo:PIContainerDetails)</w:t>
            </w:r>
          </w:p>
          <w:bookmarkEnd w:id="29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контейнере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300"/>
          <w:p>
            <w:pPr>
              <w:spacing w:after="20"/>
              <w:ind w:left="20"/>
              <w:jc w:val="both"/>
            </w:pPr>
            <w:r>
              <w:rPr>
                <w:rFonts w:ascii="Times New Roman"/>
                <w:b w:val="false"/>
                <w:i w:val="false"/>
                <w:color w:val="000000"/>
                <w:sz w:val="20"/>
              </w:rPr>
              <w:t>
M.CA.CDT.01120</w:t>
            </w:r>
            <w:r>
              <w:br/>
            </w:r>
            <w:r>
              <w:rPr>
                <w:rFonts w:ascii="Times New Roman"/>
                <w:b w:val="false"/>
                <w:i w:val="false"/>
                <w:color w:val="000000"/>
                <w:sz w:val="20"/>
              </w:rPr>
              <w:t>
Определяется областями значений вложенных элементов</w:t>
            </w:r>
          </w:p>
          <w:bookmarkEnd w:id="300"/>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301"/>
          <w:p>
            <w:pPr>
              <w:spacing w:after="20"/>
              <w:ind w:left="20"/>
              <w:jc w:val="both"/>
            </w:pPr>
            <w:r>
              <w:rPr>
                <w:rFonts w:ascii="Times New Roman"/>
                <w:b w:val="false"/>
                <w:i w:val="false"/>
                <w:color w:val="000000"/>
                <w:sz w:val="20"/>
              </w:rPr>
              <w:t>
13.22.1. Идентификатор контейнера</w:t>
            </w:r>
            <w:r>
              <w:br/>
            </w:r>
            <w:r>
              <w:rPr>
                <w:rFonts w:ascii="Times New Roman"/>
                <w:b w:val="false"/>
                <w:i w:val="false"/>
                <w:color w:val="000000"/>
                <w:sz w:val="20"/>
              </w:rPr>
              <w:t>
(casdo:ContainerId)</w:t>
            </w:r>
          </w:p>
          <w:bookmarkEnd w:id="30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контейнера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M.CA.SDT.00145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302"/>
          <w:p>
            <w:pPr>
              <w:spacing w:after="20"/>
              <w:ind w:left="20"/>
              <w:jc w:val="both"/>
            </w:pPr>
            <w:r>
              <w:rPr>
                <w:rFonts w:ascii="Times New Roman"/>
                <w:b w:val="false"/>
                <w:i w:val="false"/>
                <w:color w:val="000000"/>
                <w:sz w:val="20"/>
              </w:rPr>
              <w:t>
13.22.2. Код страны</w:t>
            </w:r>
            <w:r>
              <w:br/>
            </w:r>
            <w:r>
              <w:rPr>
                <w:rFonts w:ascii="Times New Roman"/>
                <w:b w:val="false"/>
                <w:i w:val="false"/>
                <w:color w:val="000000"/>
                <w:sz w:val="20"/>
              </w:rPr>
              <w:t>
(casdo:CACountryCode)</w:t>
            </w:r>
          </w:p>
          <w:bookmarkEnd w:id="30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контейнера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303"/>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0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304"/>
          <w:p>
            <w:pPr>
              <w:spacing w:after="20"/>
              <w:ind w:left="20"/>
              <w:jc w:val="both"/>
            </w:pPr>
            <w:r>
              <w:rPr>
                <w:rFonts w:ascii="Times New Roman"/>
                <w:b w:val="false"/>
                <w:i w:val="false"/>
                <w:color w:val="000000"/>
                <w:sz w:val="20"/>
              </w:rPr>
              <w:t>
13.23. Сведения о средствах идентификации</w:t>
            </w:r>
            <w:r>
              <w:br/>
            </w:r>
            <w:r>
              <w:rPr>
                <w:rFonts w:ascii="Times New Roman"/>
                <w:b w:val="false"/>
                <w:i w:val="false"/>
                <w:color w:val="000000"/>
                <w:sz w:val="20"/>
              </w:rPr>
              <w:t>
(cacdo:SealDetails)</w:t>
            </w:r>
          </w:p>
          <w:bookmarkEnd w:id="30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средствах идентификации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305"/>
          <w:p>
            <w:pPr>
              <w:spacing w:after="20"/>
              <w:ind w:left="20"/>
              <w:jc w:val="both"/>
            </w:pPr>
            <w:r>
              <w:rPr>
                <w:rFonts w:ascii="Times New Roman"/>
                <w:b w:val="false"/>
                <w:i w:val="false"/>
                <w:color w:val="000000"/>
                <w:sz w:val="20"/>
              </w:rPr>
              <w:t>
M.CA.CDT.00199</w:t>
            </w:r>
            <w:r>
              <w:br/>
            </w:r>
            <w:r>
              <w:rPr>
                <w:rFonts w:ascii="Times New Roman"/>
                <w:b w:val="false"/>
                <w:i w:val="false"/>
                <w:color w:val="000000"/>
                <w:sz w:val="20"/>
              </w:rPr>
              <w:t>
Определяется областями значений вложенных элементов</w:t>
            </w:r>
          </w:p>
          <w:bookmarkEnd w:id="305"/>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306"/>
          <w:p>
            <w:pPr>
              <w:spacing w:after="20"/>
              <w:ind w:left="20"/>
              <w:jc w:val="both"/>
            </w:pPr>
            <w:r>
              <w:rPr>
                <w:rFonts w:ascii="Times New Roman"/>
                <w:b w:val="false"/>
                <w:i w:val="false"/>
                <w:color w:val="000000"/>
                <w:sz w:val="20"/>
              </w:rPr>
              <w:t>
13.23.1. Количество средств идентификации</w:t>
            </w:r>
            <w:r>
              <w:br/>
            </w:r>
            <w:r>
              <w:rPr>
                <w:rFonts w:ascii="Times New Roman"/>
                <w:b w:val="false"/>
                <w:i w:val="false"/>
                <w:color w:val="000000"/>
                <w:sz w:val="20"/>
              </w:rPr>
              <w:t>
(casdo:SealQuantity)</w:t>
            </w:r>
          </w:p>
          <w:bookmarkEnd w:id="30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средств идентификации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M.SDT.00097</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307"/>
          <w:p>
            <w:pPr>
              <w:spacing w:after="20"/>
              <w:ind w:left="20"/>
              <w:jc w:val="both"/>
            </w:pPr>
            <w:r>
              <w:rPr>
                <w:rFonts w:ascii="Times New Roman"/>
                <w:b w:val="false"/>
                <w:i w:val="false"/>
                <w:color w:val="000000"/>
                <w:sz w:val="20"/>
              </w:rPr>
              <w:t>
13.23.2. Номер пломбиратора</w:t>
            </w:r>
            <w:r>
              <w:br/>
            </w:r>
            <w:r>
              <w:rPr>
                <w:rFonts w:ascii="Times New Roman"/>
                <w:b w:val="false"/>
                <w:i w:val="false"/>
                <w:color w:val="000000"/>
                <w:sz w:val="20"/>
              </w:rPr>
              <w:t>
(casdo:SealDeviceId)</w:t>
            </w:r>
          </w:p>
          <w:bookmarkEnd w:id="30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(идентификатор) пломбиратора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M.CA.SDT.00179</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308"/>
          <w:p>
            <w:pPr>
              <w:spacing w:after="20"/>
              <w:ind w:left="20"/>
              <w:jc w:val="both"/>
            </w:pPr>
            <w:r>
              <w:rPr>
                <w:rFonts w:ascii="Times New Roman"/>
                <w:b w:val="false"/>
                <w:i w:val="false"/>
                <w:color w:val="000000"/>
                <w:sz w:val="20"/>
              </w:rPr>
              <w:t>
13.23.3. Идентификатор защитной пломбы</w:t>
            </w:r>
            <w:r>
              <w:br/>
            </w:r>
            <w:r>
              <w:rPr>
                <w:rFonts w:ascii="Times New Roman"/>
                <w:b w:val="false"/>
                <w:i w:val="false"/>
                <w:color w:val="000000"/>
                <w:sz w:val="20"/>
              </w:rPr>
              <w:t>
(csdo:SealId)</w:t>
            </w:r>
          </w:p>
          <w:bookmarkEnd w:id="30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идентификационный номер пломбы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309"/>
          <w:p>
            <w:pPr>
              <w:spacing w:after="20"/>
              <w:ind w:left="20"/>
              <w:jc w:val="both"/>
            </w:pPr>
            <w:r>
              <w:rPr>
                <w:rFonts w:ascii="Times New Roman"/>
                <w:b w:val="false"/>
                <w:i w:val="false"/>
                <w:color w:val="000000"/>
                <w:sz w:val="20"/>
              </w:rPr>
              <w:t>
13.23.4. Описание</w:t>
            </w:r>
            <w:r>
              <w:br/>
            </w:r>
            <w:r>
              <w:rPr>
                <w:rFonts w:ascii="Times New Roman"/>
                <w:b w:val="false"/>
                <w:i w:val="false"/>
                <w:color w:val="000000"/>
                <w:sz w:val="20"/>
              </w:rPr>
              <w:t>
(csdo:DescriptionText)</w:t>
            </w:r>
          </w:p>
          <w:bookmarkEnd w:id="30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отличительных признаков средств идентификации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310"/>
          <w:p>
            <w:pPr>
              <w:spacing w:after="20"/>
              <w:ind w:left="20"/>
              <w:jc w:val="both"/>
            </w:pPr>
            <w:r>
              <w:rPr>
                <w:rFonts w:ascii="Times New Roman"/>
                <w:b w:val="false"/>
                <w:i w:val="false"/>
                <w:color w:val="000000"/>
                <w:sz w:val="20"/>
              </w:rPr>
              <w:t>
13.24. Транспортные средства при транзите</w:t>
            </w:r>
            <w:r>
              <w:br/>
            </w:r>
            <w:r>
              <w:rPr>
                <w:rFonts w:ascii="Times New Roman"/>
                <w:b w:val="false"/>
                <w:i w:val="false"/>
                <w:color w:val="000000"/>
                <w:sz w:val="20"/>
              </w:rPr>
              <w:t>
(cacdo:PITransitTransportMeansDetails)</w:t>
            </w:r>
          </w:p>
          <w:bookmarkEnd w:id="31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транспортных средствах, используемых при перевозке товаров в соответствии с таможенной процедурой таможенного транзита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M.CA.CDE.01142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11"/>
          <w:p>
            <w:pPr>
              <w:spacing w:after="20"/>
              <w:ind w:left="20"/>
              <w:jc w:val="both"/>
            </w:pPr>
            <w:r>
              <w:rPr>
                <w:rFonts w:ascii="Times New Roman"/>
                <w:b w:val="false"/>
                <w:i w:val="false"/>
                <w:color w:val="000000"/>
                <w:sz w:val="20"/>
              </w:rPr>
              <w:t>
M.CA.CDT.01136</w:t>
            </w:r>
            <w:r>
              <w:br/>
            </w:r>
            <w:r>
              <w:rPr>
                <w:rFonts w:ascii="Times New Roman"/>
                <w:b w:val="false"/>
                <w:i w:val="false"/>
                <w:color w:val="000000"/>
                <w:sz w:val="20"/>
              </w:rPr>
              <w:t>
Определяется областями значений вложенных элементов</w:t>
            </w:r>
          </w:p>
          <w:bookmarkEnd w:id="311"/>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12"/>
          <w:p>
            <w:pPr>
              <w:spacing w:after="20"/>
              <w:ind w:left="20"/>
              <w:jc w:val="both"/>
            </w:pPr>
            <w:r>
              <w:rPr>
                <w:rFonts w:ascii="Times New Roman"/>
                <w:b w:val="false"/>
                <w:i w:val="false"/>
                <w:color w:val="000000"/>
                <w:sz w:val="20"/>
              </w:rPr>
              <w:t>
13.24.1. Признак совпадения сведений</w:t>
            </w:r>
            <w:r>
              <w:br/>
            </w:r>
            <w:r>
              <w:rPr>
                <w:rFonts w:ascii="Times New Roman"/>
                <w:b w:val="false"/>
                <w:i w:val="false"/>
                <w:color w:val="000000"/>
                <w:sz w:val="20"/>
              </w:rPr>
              <w:t>
(casdo:EqualIndicator)</w:t>
            </w:r>
          </w:p>
          <w:bookmarkEnd w:id="31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совпадения транспортных средств, прибывающих на таможенную территорию Евразийского экономического союза, с транспортными средствами, осуществляющими перевозку товаров в соответствии с таможенной процедурой таможенного транзита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13"/>
          <w:p>
            <w:pPr>
              <w:spacing w:after="20"/>
              <w:ind w:left="20"/>
              <w:jc w:val="both"/>
            </w:pPr>
            <w:r>
              <w:rPr>
                <w:rFonts w:ascii="Times New Roman"/>
                <w:b w:val="false"/>
                <w:i w:val="false"/>
                <w:color w:val="000000"/>
                <w:sz w:val="20"/>
              </w:rPr>
              <w:t>
13.24.2. Код вида транспорта</w:t>
            </w:r>
            <w:r>
              <w:br/>
            </w:r>
            <w:r>
              <w:rPr>
                <w:rFonts w:ascii="Times New Roman"/>
                <w:b w:val="false"/>
                <w:i w:val="false"/>
                <w:color w:val="000000"/>
                <w:sz w:val="20"/>
              </w:rPr>
              <w:t>
(csdo:UnifiedTransportModeCode)</w:t>
            </w:r>
          </w:p>
          <w:bookmarkEnd w:id="31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транспорта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14"/>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1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15"/>
          <w:p>
            <w:pPr>
              <w:spacing w:after="20"/>
              <w:ind w:left="20"/>
              <w:jc w:val="both"/>
            </w:pPr>
            <w:r>
              <w:rPr>
                <w:rFonts w:ascii="Times New Roman"/>
                <w:b w:val="false"/>
                <w:i w:val="false"/>
                <w:color w:val="000000"/>
                <w:sz w:val="20"/>
              </w:rPr>
              <w:t>
13.24.3. Количество транспортных средств</w:t>
            </w:r>
            <w:r>
              <w:br/>
            </w:r>
            <w:r>
              <w:rPr>
                <w:rFonts w:ascii="Times New Roman"/>
                <w:b w:val="false"/>
                <w:i w:val="false"/>
                <w:color w:val="000000"/>
                <w:sz w:val="20"/>
              </w:rPr>
              <w:t>
(casdo:TransportMeansQuantity)</w:t>
            </w:r>
          </w:p>
          <w:bookmarkEnd w:id="31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M.CA.SDE.00140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16"/>
          <w:p>
            <w:pPr>
              <w:spacing w:after="20"/>
              <w:ind w:left="20"/>
              <w:jc w:val="both"/>
            </w:pPr>
            <w:r>
              <w:rPr>
                <w:rFonts w:ascii="Times New Roman"/>
                <w:b w:val="false"/>
                <w:i w:val="false"/>
                <w:color w:val="000000"/>
                <w:sz w:val="20"/>
              </w:rPr>
              <w:t>
13.24.4. Информация о транспортном средстве</w:t>
            </w:r>
            <w:r>
              <w:br/>
            </w:r>
            <w:r>
              <w:rPr>
                <w:rFonts w:ascii="Times New Roman"/>
                <w:b w:val="false"/>
                <w:i w:val="false"/>
                <w:color w:val="000000"/>
                <w:sz w:val="20"/>
              </w:rPr>
              <w:t>
(cacdo:TransportMeansRegistrationIdDetails)</w:t>
            </w:r>
          </w:p>
          <w:bookmarkEnd w:id="31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транспортном средстве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M.CA.CDE.00361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17"/>
          <w:p>
            <w:pPr>
              <w:spacing w:after="20"/>
              <w:ind w:left="20"/>
              <w:jc w:val="both"/>
            </w:pPr>
            <w:r>
              <w:rPr>
                <w:rFonts w:ascii="Times New Roman"/>
                <w:b w:val="false"/>
                <w:i w:val="false"/>
                <w:color w:val="000000"/>
                <w:sz w:val="20"/>
              </w:rPr>
              <w:t>
M.CA.CDT.00321</w:t>
            </w:r>
            <w:r>
              <w:br/>
            </w:r>
            <w:r>
              <w:rPr>
                <w:rFonts w:ascii="Times New Roman"/>
                <w:b w:val="false"/>
                <w:i w:val="false"/>
                <w:color w:val="000000"/>
                <w:sz w:val="20"/>
              </w:rPr>
              <w:t>
Определяется областями значений вложенных элементов</w:t>
            </w:r>
          </w:p>
          <w:bookmarkEnd w:id="317"/>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18"/>
          <w:p>
            <w:pPr>
              <w:spacing w:after="20"/>
              <w:ind w:left="20"/>
              <w:jc w:val="both"/>
            </w:pPr>
            <w:r>
              <w:rPr>
                <w:rFonts w:ascii="Times New Roman"/>
                <w:b w:val="false"/>
                <w:i w:val="false"/>
                <w:color w:val="000000"/>
                <w:sz w:val="20"/>
              </w:rPr>
              <w:t>
*.1. Регистрационный номер транспортного средства</w:t>
            </w:r>
            <w:r>
              <w:br/>
            </w:r>
            <w:r>
              <w:rPr>
                <w:rFonts w:ascii="Times New Roman"/>
                <w:b w:val="false"/>
                <w:i w:val="false"/>
                <w:color w:val="000000"/>
                <w:sz w:val="20"/>
              </w:rPr>
              <w:t>
(csdo:TransportMeansRegId)</w:t>
            </w:r>
          </w:p>
          <w:bookmarkEnd w:id="31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транспортного средства, наименование судна, номер авиарейса, номер поезда, номер железнодорожного вагона (платформ, цистерн и т.п.)</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19"/>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31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регистрационный номер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20"/>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32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21"/>
          <w:p>
            <w:pPr>
              <w:spacing w:after="20"/>
              <w:ind w:left="20"/>
              <w:jc w:val="both"/>
            </w:pPr>
            <w:r>
              <w:rPr>
                <w:rFonts w:ascii="Times New Roman"/>
                <w:b w:val="false"/>
                <w:i w:val="false"/>
                <w:color w:val="000000"/>
                <w:sz w:val="20"/>
              </w:rPr>
              <w:t>
*.2. Регистрационный номер первого прицепного транспортного средства</w:t>
            </w:r>
            <w:r>
              <w:br/>
            </w:r>
            <w:r>
              <w:rPr>
                <w:rFonts w:ascii="Times New Roman"/>
                <w:b w:val="false"/>
                <w:i w:val="false"/>
                <w:color w:val="000000"/>
                <w:sz w:val="20"/>
              </w:rPr>
              <w:t>
(casdo:FirstTrailerRegId)</w:t>
            </w:r>
          </w:p>
          <w:bookmarkEnd w:id="32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первого прицепного транспортного средства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M.CA.SDE.00399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22"/>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32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регистрационный номер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23"/>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32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24"/>
          <w:p>
            <w:pPr>
              <w:spacing w:after="20"/>
              <w:ind w:left="20"/>
              <w:jc w:val="both"/>
            </w:pPr>
            <w:r>
              <w:rPr>
                <w:rFonts w:ascii="Times New Roman"/>
                <w:b w:val="false"/>
                <w:i w:val="false"/>
                <w:color w:val="000000"/>
                <w:sz w:val="20"/>
              </w:rPr>
              <w:t>
*.3. Регистрационный номер второго прицепного транспортного средства</w:t>
            </w:r>
            <w:r>
              <w:br/>
            </w:r>
            <w:r>
              <w:rPr>
                <w:rFonts w:ascii="Times New Roman"/>
                <w:b w:val="false"/>
                <w:i w:val="false"/>
                <w:color w:val="000000"/>
                <w:sz w:val="20"/>
              </w:rPr>
              <w:t>
(casdo:SecondTrailerRegId)</w:t>
            </w:r>
          </w:p>
          <w:bookmarkEnd w:id="32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второго прицепного транспортного средства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25"/>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32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регистрационный номер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26"/>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32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27"/>
          <w:p>
            <w:pPr>
              <w:spacing w:after="20"/>
              <w:ind w:left="20"/>
              <w:jc w:val="both"/>
            </w:pPr>
            <w:r>
              <w:rPr>
                <w:rFonts w:ascii="Times New Roman"/>
                <w:b w:val="false"/>
                <w:i w:val="false"/>
                <w:color w:val="000000"/>
                <w:sz w:val="20"/>
              </w:rPr>
              <w:t>
*.4. Номер документа</w:t>
            </w:r>
            <w:r>
              <w:br/>
            </w:r>
            <w:r>
              <w:rPr>
                <w:rFonts w:ascii="Times New Roman"/>
                <w:b w:val="false"/>
                <w:i w:val="false"/>
                <w:color w:val="000000"/>
                <w:sz w:val="20"/>
              </w:rPr>
              <w:t>
(csdo:DocId)</w:t>
            </w:r>
          </w:p>
          <w:bookmarkEnd w:id="32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свидетельства о регистрации транспортного средства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28"/>
          <w:p>
            <w:pPr>
              <w:spacing w:after="20"/>
              <w:ind w:left="20"/>
              <w:jc w:val="both"/>
            </w:pPr>
            <w:r>
              <w:rPr>
                <w:rFonts w:ascii="Times New Roman"/>
                <w:b w:val="false"/>
                <w:i w:val="false"/>
                <w:color w:val="000000"/>
                <w:sz w:val="20"/>
              </w:rPr>
              <w:t>
*.5. Идентификационный номер транспортного средства</w:t>
            </w:r>
            <w:r>
              <w:br/>
            </w:r>
            <w:r>
              <w:rPr>
                <w:rFonts w:ascii="Times New Roman"/>
                <w:b w:val="false"/>
                <w:i w:val="false"/>
                <w:color w:val="000000"/>
                <w:sz w:val="20"/>
              </w:rPr>
              <w:t>
(csdo:VehicleId)</w:t>
            </w:r>
          </w:p>
          <w:bookmarkEnd w:id="32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транспортного средства (шасси транспортного средства, самоходной машины), присвоенный изготовителем</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29"/>
          <w:p>
            <w:pPr>
              <w:spacing w:after="20"/>
              <w:ind w:left="20"/>
              <w:jc w:val="both"/>
            </w:pPr>
            <w:r>
              <w:rPr>
                <w:rFonts w:ascii="Times New Roman"/>
                <w:b w:val="false"/>
                <w:i w:val="false"/>
                <w:color w:val="000000"/>
                <w:sz w:val="20"/>
              </w:rPr>
              <w:t>
*.6. Код типа транспортного средства международной перевозки</w:t>
            </w:r>
            <w:r>
              <w:br/>
            </w:r>
            <w:r>
              <w:rPr>
                <w:rFonts w:ascii="Times New Roman"/>
                <w:b w:val="false"/>
                <w:i w:val="false"/>
                <w:color w:val="000000"/>
                <w:sz w:val="20"/>
              </w:rPr>
              <w:t>
(casdo:TransportTypeCode)</w:t>
            </w:r>
          </w:p>
          <w:bookmarkEnd w:id="32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типа транспортного средства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30"/>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3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31"/>
          <w:p>
            <w:pPr>
              <w:spacing w:after="20"/>
              <w:ind w:left="20"/>
              <w:jc w:val="both"/>
            </w:pPr>
            <w:r>
              <w:rPr>
                <w:rFonts w:ascii="Times New Roman"/>
                <w:b w:val="false"/>
                <w:i w:val="false"/>
                <w:color w:val="000000"/>
                <w:sz w:val="20"/>
              </w:rPr>
              <w:t>
*.7. Код марки транспортного средства</w:t>
            </w:r>
            <w:r>
              <w:br/>
            </w:r>
            <w:r>
              <w:rPr>
                <w:rFonts w:ascii="Times New Roman"/>
                <w:b w:val="false"/>
                <w:i w:val="false"/>
                <w:color w:val="000000"/>
                <w:sz w:val="20"/>
              </w:rPr>
              <w:t>
(csdo:VehicleMakeCode)</w:t>
            </w:r>
          </w:p>
          <w:bookmarkEnd w:id="33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марки транспортного средства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32"/>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3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33"/>
          <w:p>
            <w:pPr>
              <w:spacing w:after="20"/>
              <w:ind w:left="20"/>
              <w:jc w:val="both"/>
            </w:pPr>
            <w:r>
              <w:rPr>
                <w:rFonts w:ascii="Times New Roman"/>
                <w:b w:val="false"/>
                <w:i w:val="false"/>
                <w:color w:val="000000"/>
                <w:sz w:val="20"/>
              </w:rPr>
              <w:t>
13.25. Таможенный орган и пункт назначения</w:t>
            </w:r>
            <w:r>
              <w:br/>
            </w:r>
            <w:r>
              <w:rPr>
                <w:rFonts w:ascii="Times New Roman"/>
                <w:b w:val="false"/>
                <w:i w:val="false"/>
                <w:color w:val="000000"/>
                <w:sz w:val="20"/>
              </w:rPr>
              <w:t>
(cacdo:TransitTerminationDetails)</w:t>
            </w:r>
          </w:p>
          <w:bookmarkEnd w:id="33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предполагаемом таможенном органе и пункте назначения при осуществлении перевозки товаров в соответствии с таможенной процедурой таможенного транзита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M.CA.CDE.00177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34"/>
          <w:p>
            <w:pPr>
              <w:spacing w:after="20"/>
              <w:ind w:left="20"/>
              <w:jc w:val="both"/>
            </w:pPr>
            <w:r>
              <w:rPr>
                <w:rFonts w:ascii="Times New Roman"/>
                <w:b w:val="false"/>
                <w:i w:val="false"/>
                <w:color w:val="000000"/>
                <w:sz w:val="20"/>
              </w:rPr>
              <w:t>
M.CA.CDT.00191</w:t>
            </w:r>
            <w:r>
              <w:br/>
            </w:r>
            <w:r>
              <w:rPr>
                <w:rFonts w:ascii="Times New Roman"/>
                <w:b w:val="false"/>
                <w:i w:val="false"/>
                <w:color w:val="000000"/>
                <w:sz w:val="20"/>
              </w:rPr>
              <w:t>
Определяется областями значений вложенных элементов</w:t>
            </w:r>
          </w:p>
          <w:bookmarkEnd w:id="334"/>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35"/>
          <w:p>
            <w:pPr>
              <w:spacing w:after="20"/>
              <w:ind w:left="20"/>
              <w:jc w:val="both"/>
            </w:pPr>
            <w:r>
              <w:rPr>
                <w:rFonts w:ascii="Times New Roman"/>
                <w:b w:val="false"/>
                <w:i w:val="false"/>
                <w:color w:val="000000"/>
                <w:sz w:val="20"/>
              </w:rPr>
              <w:t>
13.25.1. Таможенный орган</w:t>
            </w:r>
            <w:r>
              <w:br/>
            </w:r>
            <w:r>
              <w:rPr>
                <w:rFonts w:ascii="Times New Roman"/>
                <w:b w:val="false"/>
                <w:i w:val="false"/>
                <w:color w:val="000000"/>
                <w:sz w:val="20"/>
              </w:rPr>
              <w:t>
(ccdo:CustomsOfficeDetails)</w:t>
            </w:r>
          </w:p>
          <w:bookmarkEnd w:id="33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таможенном органе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M.CDE.00102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36"/>
          <w:p>
            <w:pPr>
              <w:spacing w:after="20"/>
              <w:ind w:left="20"/>
              <w:jc w:val="both"/>
            </w:pPr>
            <w:r>
              <w:rPr>
                <w:rFonts w:ascii="Times New Roman"/>
                <w:b w:val="false"/>
                <w:i w:val="false"/>
                <w:color w:val="000000"/>
                <w:sz w:val="20"/>
              </w:rPr>
              <w:t>
M.CDT.00104</w:t>
            </w:r>
            <w:r>
              <w:br/>
            </w:r>
            <w:r>
              <w:rPr>
                <w:rFonts w:ascii="Times New Roman"/>
                <w:b w:val="false"/>
                <w:i w:val="false"/>
                <w:color w:val="000000"/>
                <w:sz w:val="20"/>
              </w:rPr>
              <w:t>
Определяется областями значений вложенных элементов</w:t>
            </w:r>
          </w:p>
          <w:bookmarkEnd w:id="336"/>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37"/>
          <w:p>
            <w:pPr>
              <w:spacing w:after="20"/>
              <w:ind w:left="20"/>
              <w:jc w:val="both"/>
            </w:pPr>
            <w:r>
              <w:rPr>
                <w:rFonts w:ascii="Times New Roman"/>
                <w:b w:val="false"/>
                <w:i w:val="false"/>
                <w:color w:val="000000"/>
                <w:sz w:val="20"/>
              </w:rPr>
              <w:t>
*.1. Код таможенного органа</w:t>
            </w:r>
            <w:r>
              <w:br/>
            </w:r>
            <w:r>
              <w:rPr>
                <w:rFonts w:ascii="Times New Roman"/>
                <w:b w:val="false"/>
                <w:i w:val="false"/>
                <w:color w:val="000000"/>
                <w:sz w:val="20"/>
              </w:rPr>
              <w:t>
(csdo:CustomsOfficeCode)</w:t>
            </w:r>
          </w:p>
          <w:bookmarkEnd w:id="33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38"/>
          <w:p>
            <w:pPr>
              <w:spacing w:after="20"/>
              <w:ind w:left="20"/>
              <w:jc w:val="both"/>
            </w:pPr>
            <w:r>
              <w:rPr>
                <w:rFonts w:ascii="Times New Roman"/>
                <w:b w:val="false"/>
                <w:i w:val="false"/>
                <w:color w:val="000000"/>
                <w:sz w:val="20"/>
              </w:rPr>
              <w:t>
*.2. Наименование таможенного органа</w:t>
            </w:r>
            <w:r>
              <w:br/>
            </w:r>
            <w:r>
              <w:rPr>
                <w:rFonts w:ascii="Times New Roman"/>
                <w:b w:val="false"/>
                <w:i w:val="false"/>
                <w:color w:val="000000"/>
                <w:sz w:val="20"/>
              </w:rPr>
              <w:t>
(csdo:CustomsOfficeName)</w:t>
            </w:r>
          </w:p>
          <w:bookmarkEnd w:id="33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таможенного органа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39"/>
          <w:p>
            <w:pPr>
              <w:spacing w:after="20"/>
              <w:ind w:left="20"/>
              <w:jc w:val="both"/>
            </w:pPr>
            <w:r>
              <w:rPr>
                <w:rFonts w:ascii="Times New Roman"/>
                <w:b w:val="false"/>
                <w:i w:val="false"/>
                <w:color w:val="000000"/>
                <w:sz w:val="20"/>
              </w:rPr>
              <w:t>
*.3. Код страны</w:t>
            </w:r>
            <w:r>
              <w:br/>
            </w:r>
            <w:r>
              <w:rPr>
                <w:rFonts w:ascii="Times New Roman"/>
                <w:b w:val="false"/>
                <w:i w:val="false"/>
                <w:color w:val="000000"/>
                <w:sz w:val="20"/>
              </w:rPr>
              <w:t>
(csdo:UnifiedCountryCode)</w:t>
            </w:r>
          </w:p>
          <w:bookmarkEnd w:id="33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40"/>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4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41"/>
          <w:p>
            <w:pPr>
              <w:spacing w:after="20"/>
              <w:ind w:left="20"/>
              <w:jc w:val="both"/>
            </w:pPr>
            <w:r>
              <w:rPr>
                <w:rFonts w:ascii="Times New Roman"/>
                <w:b w:val="false"/>
                <w:i w:val="false"/>
                <w:color w:val="000000"/>
                <w:sz w:val="20"/>
              </w:rPr>
              <w:t>
13.25.2. Номер (идентификатор) зоны таможенного контроля</w:t>
            </w:r>
            <w:r>
              <w:br/>
            </w:r>
            <w:r>
              <w:rPr>
                <w:rFonts w:ascii="Times New Roman"/>
                <w:b w:val="false"/>
                <w:i w:val="false"/>
                <w:color w:val="000000"/>
                <w:sz w:val="20"/>
              </w:rPr>
              <w:t>
(casdo:CustomsControlZoneId)</w:t>
            </w:r>
          </w:p>
          <w:bookmarkEnd w:id="34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(регистрационный номер) зоны таможенного контроля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M.CA.SDE.00152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42"/>
          <w:p>
            <w:pPr>
              <w:spacing w:after="20"/>
              <w:ind w:left="20"/>
              <w:jc w:val="both"/>
            </w:pPr>
            <w:r>
              <w:rPr>
                <w:rFonts w:ascii="Times New Roman"/>
                <w:b w:val="false"/>
                <w:i w:val="false"/>
                <w:color w:val="000000"/>
                <w:sz w:val="20"/>
              </w:rPr>
              <w:t>
13.25.3. Документ, подтверждающий включение лица в реестр</w:t>
            </w:r>
            <w:r>
              <w:br/>
            </w:r>
            <w:r>
              <w:rPr>
                <w:rFonts w:ascii="Times New Roman"/>
                <w:b w:val="false"/>
                <w:i w:val="false"/>
                <w:color w:val="000000"/>
                <w:sz w:val="20"/>
              </w:rPr>
              <w:t>
(cacdo:RegisterDocumentIdDetails)</w:t>
            </w:r>
          </w:p>
          <w:bookmarkEnd w:id="34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свидетельства о включении в реестр уполномоченных экономических операторов или владельцев складов временного хранения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43"/>
          <w:p>
            <w:pPr>
              <w:spacing w:after="20"/>
              <w:ind w:left="20"/>
              <w:jc w:val="both"/>
            </w:pPr>
            <w:r>
              <w:rPr>
                <w:rFonts w:ascii="Times New Roman"/>
                <w:b w:val="false"/>
                <w:i w:val="false"/>
                <w:color w:val="000000"/>
                <w:sz w:val="20"/>
              </w:rPr>
              <w:t>
M.CA.CDT.00303</w:t>
            </w:r>
            <w:r>
              <w:br/>
            </w:r>
            <w:r>
              <w:rPr>
                <w:rFonts w:ascii="Times New Roman"/>
                <w:b w:val="false"/>
                <w:i w:val="false"/>
                <w:color w:val="000000"/>
                <w:sz w:val="20"/>
              </w:rPr>
              <w:t>
Определяется областями значений вложенных элементов</w:t>
            </w:r>
          </w:p>
          <w:bookmarkEnd w:id="343"/>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44"/>
          <w:p>
            <w:pPr>
              <w:spacing w:after="20"/>
              <w:ind w:left="20"/>
              <w:jc w:val="both"/>
            </w:pPr>
            <w:r>
              <w:rPr>
                <w:rFonts w:ascii="Times New Roman"/>
                <w:b w:val="false"/>
                <w:i w:val="false"/>
                <w:color w:val="000000"/>
                <w:sz w:val="20"/>
              </w:rPr>
              <w:t>
*.1. Код страны</w:t>
            </w:r>
            <w:r>
              <w:br/>
            </w:r>
            <w:r>
              <w:rPr>
                <w:rFonts w:ascii="Times New Roman"/>
                <w:b w:val="false"/>
                <w:i w:val="false"/>
                <w:color w:val="000000"/>
                <w:sz w:val="20"/>
              </w:rPr>
              <w:t>
(csdo:UnifiedCountryCode)</w:t>
            </w:r>
          </w:p>
          <w:bookmarkEnd w:id="34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45"/>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4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46"/>
          <w:p>
            <w:pPr>
              <w:spacing w:after="20"/>
              <w:ind w:left="20"/>
              <w:jc w:val="both"/>
            </w:pPr>
            <w:r>
              <w:rPr>
                <w:rFonts w:ascii="Times New Roman"/>
                <w:b w:val="false"/>
                <w:i w:val="false"/>
                <w:color w:val="000000"/>
                <w:sz w:val="20"/>
              </w:rPr>
              <w:t>
*.2. Регистрационный номер юридического лица при включении в реестр</w:t>
            </w:r>
            <w:r>
              <w:br/>
            </w:r>
            <w:r>
              <w:rPr>
                <w:rFonts w:ascii="Times New Roman"/>
                <w:b w:val="false"/>
                <w:i w:val="false"/>
                <w:color w:val="000000"/>
                <w:sz w:val="20"/>
              </w:rPr>
              <w:t>
(casdo:RegistrationNumberId)</w:t>
            </w:r>
          </w:p>
          <w:bookmarkEnd w:id="34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лица, присвоенный ему при включении в реестр, или регистрационный номер документа о включении лица в реестр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47"/>
          <w:p>
            <w:pPr>
              <w:spacing w:after="20"/>
              <w:ind w:left="20"/>
              <w:jc w:val="both"/>
            </w:pPr>
            <w:r>
              <w:rPr>
                <w:rFonts w:ascii="Times New Roman"/>
                <w:b w:val="false"/>
                <w:i w:val="false"/>
                <w:color w:val="000000"/>
                <w:sz w:val="20"/>
              </w:rPr>
              <w:t>
*.3. Код признака перерегистрации документа</w:t>
            </w:r>
            <w:r>
              <w:br/>
            </w:r>
            <w:r>
              <w:rPr>
                <w:rFonts w:ascii="Times New Roman"/>
                <w:b w:val="false"/>
                <w:i w:val="false"/>
                <w:color w:val="000000"/>
                <w:sz w:val="20"/>
              </w:rPr>
              <w:t>
(casdo:ReregistrationCode)</w:t>
            </w:r>
          </w:p>
          <w:bookmarkEnd w:id="34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признака перерегистрации документа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48"/>
          <w:p>
            <w:pPr>
              <w:spacing w:after="20"/>
              <w:ind w:left="20"/>
              <w:jc w:val="both"/>
            </w:pPr>
            <w:r>
              <w:rPr>
                <w:rFonts w:ascii="Times New Roman"/>
                <w:b w:val="false"/>
                <w:i w:val="false"/>
                <w:color w:val="000000"/>
                <w:sz w:val="20"/>
              </w:rPr>
              <w:t>
*.4. Код типа свидетельства</w:t>
            </w:r>
            <w:r>
              <w:br/>
            </w:r>
            <w:r>
              <w:rPr>
                <w:rFonts w:ascii="Times New Roman"/>
                <w:b w:val="false"/>
                <w:i w:val="false"/>
                <w:color w:val="000000"/>
                <w:sz w:val="20"/>
              </w:rPr>
              <w:t>
(casdo:AEORegistryKindCode)</w:t>
            </w:r>
          </w:p>
          <w:bookmarkEnd w:id="34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типа свидетельства уполномоченного экономического оператора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49"/>
          <w:p>
            <w:pPr>
              <w:spacing w:after="20"/>
              <w:ind w:left="20"/>
              <w:jc w:val="both"/>
            </w:pPr>
            <w:r>
              <w:rPr>
                <w:rFonts w:ascii="Times New Roman"/>
                <w:b w:val="false"/>
                <w:i w:val="false"/>
                <w:color w:val="000000"/>
                <w:sz w:val="20"/>
              </w:rPr>
              <w:t>
13.25.4. Адрес</w:t>
            </w:r>
            <w:r>
              <w:br/>
            </w:r>
            <w:r>
              <w:rPr>
                <w:rFonts w:ascii="Times New Roman"/>
                <w:b w:val="false"/>
                <w:i w:val="false"/>
                <w:color w:val="000000"/>
                <w:sz w:val="20"/>
              </w:rPr>
              <w:t>
(ccdo:SubjectAddressDetails)</w:t>
            </w:r>
          </w:p>
          <w:bookmarkEnd w:id="34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помещений, открытых площадок или иных территорий уполномоченного экономического оператора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50"/>
          <w:p>
            <w:pPr>
              <w:spacing w:after="20"/>
              <w:ind w:left="20"/>
              <w:jc w:val="both"/>
            </w:pPr>
            <w:r>
              <w:rPr>
                <w:rFonts w:ascii="Times New Roman"/>
                <w:b w:val="false"/>
                <w:i w:val="false"/>
                <w:color w:val="000000"/>
                <w:sz w:val="20"/>
              </w:rPr>
              <w:t>
M.CDT.00064</w:t>
            </w:r>
            <w:r>
              <w:br/>
            </w:r>
            <w:r>
              <w:rPr>
                <w:rFonts w:ascii="Times New Roman"/>
                <w:b w:val="false"/>
                <w:i w:val="false"/>
                <w:color w:val="000000"/>
                <w:sz w:val="20"/>
              </w:rPr>
              <w:t>
Определяется областями значений вложенных элементов</w:t>
            </w:r>
          </w:p>
          <w:bookmarkEnd w:id="350"/>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51"/>
          <w:p>
            <w:pPr>
              <w:spacing w:after="20"/>
              <w:ind w:left="20"/>
              <w:jc w:val="both"/>
            </w:pPr>
            <w:r>
              <w:rPr>
                <w:rFonts w:ascii="Times New Roman"/>
                <w:b w:val="false"/>
                <w:i w:val="false"/>
                <w:color w:val="000000"/>
                <w:sz w:val="20"/>
              </w:rPr>
              <w:t>
*.1. Код вида адреса</w:t>
            </w:r>
            <w:r>
              <w:br/>
            </w:r>
            <w:r>
              <w:rPr>
                <w:rFonts w:ascii="Times New Roman"/>
                <w:b w:val="false"/>
                <w:i w:val="false"/>
                <w:color w:val="000000"/>
                <w:sz w:val="20"/>
              </w:rPr>
              <w:t>
(csdo:AddressKindCode)</w:t>
            </w:r>
          </w:p>
          <w:bookmarkEnd w:id="35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52"/>
          <w:p>
            <w:pPr>
              <w:spacing w:after="20"/>
              <w:ind w:left="20"/>
              <w:jc w:val="both"/>
            </w:pPr>
            <w:r>
              <w:rPr>
                <w:rFonts w:ascii="Times New Roman"/>
                <w:b w:val="false"/>
                <w:i w:val="false"/>
                <w:color w:val="000000"/>
                <w:sz w:val="20"/>
              </w:rPr>
              <w:t>
*.2. Код страны</w:t>
            </w:r>
            <w:r>
              <w:br/>
            </w:r>
            <w:r>
              <w:rPr>
                <w:rFonts w:ascii="Times New Roman"/>
                <w:b w:val="false"/>
                <w:i w:val="false"/>
                <w:color w:val="000000"/>
                <w:sz w:val="20"/>
              </w:rPr>
              <w:t>
(csdo:UnifiedCountryCode)</w:t>
            </w:r>
          </w:p>
          <w:bookmarkEnd w:id="35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53"/>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5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54"/>
          <w:p>
            <w:pPr>
              <w:spacing w:after="20"/>
              <w:ind w:left="20"/>
              <w:jc w:val="both"/>
            </w:pPr>
            <w:r>
              <w:rPr>
                <w:rFonts w:ascii="Times New Roman"/>
                <w:b w:val="false"/>
                <w:i w:val="false"/>
                <w:color w:val="000000"/>
                <w:sz w:val="20"/>
              </w:rPr>
              <w:t>
*.3. Код территории</w:t>
            </w:r>
            <w:r>
              <w:br/>
            </w:r>
            <w:r>
              <w:rPr>
                <w:rFonts w:ascii="Times New Roman"/>
                <w:b w:val="false"/>
                <w:i w:val="false"/>
                <w:color w:val="000000"/>
                <w:sz w:val="20"/>
              </w:rPr>
              <w:t>
(csdo:TerritoryCode)</w:t>
            </w:r>
          </w:p>
          <w:bookmarkEnd w:id="35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55"/>
          <w:p>
            <w:pPr>
              <w:spacing w:after="20"/>
              <w:ind w:left="20"/>
              <w:jc w:val="both"/>
            </w:pPr>
            <w:r>
              <w:rPr>
                <w:rFonts w:ascii="Times New Roman"/>
                <w:b w:val="false"/>
                <w:i w:val="false"/>
                <w:color w:val="000000"/>
                <w:sz w:val="20"/>
              </w:rPr>
              <w:t>
*.4. Регион</w:t>
            </w:r>
            <w:r>
              <w:br/>
            </w:r>
            <w:r>
              <w:rPr>
                <w:rFonts w:ascii="Times New Roman"/>
                <w:b w:val="false"/>
                <w:i w:val="false"/>
                <w:color w:val="000000"/>
                <w:sz w:val="20"/>
              </w:rPr>
              <w:t>
(csdo:RegionName)</w:t>
            </w:r>
          </w:p>
          <w:bookmarkEnd w:id="35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56"/>
          <w:p>
            <w:pPr>
              <w:spacing w:after="20"/>
              <w:ind w:left="20"/>
              <w:jc w:val="both"/>
            </w:pPr>
            <w:r>
              <w:rPr>
                <w:rFonts w:ascii="Times New Roman"/>
                <w:b w:val="false"/>
                <w:i w:val="false"/>
                <w:color w:val="000000"/>
                <w:sz w:val="20"/>
              </w:rPr>
              <w:t>
*.5. Район</w:t>
            </w:r>
            <w:r>
              <w:br/>
            </w:r>
            <w:r>
              <w:rPr>
                <w:rFonts w:ascii="Times New Roman"/>
                <w:b w:val="false"/>
                <w:i w:val="false"/>
                <w:color w:val="000000"/>
                <w:sz w:val="20"/>
              </w:rPr>
              <w:t>
(csdo:DistrictName)</w:t>
            </w:r>
          </w:p>
          <w:bookmarkEnd w:id="35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57"/>
          <w:p>
            <w:pPr>
              <w:spacing w:after="20"/>
              <w:ind w:left="20"/>
              <w:jc w:val="both"/>
            </w:pPr>
            <w:r>
              <w:rPr>
                <w:rFonts w:ascii="Times New Roman"/>
                <w:b w:val="false"/>
                <w:i w:val="false"/>
                <w:color w:val="000000"/>
                <w:sz w:val="20"/>
              </w:rPr>
              <w:t>
*.6. Город</w:t>
            </w:r>
            <w:r>
              <w:br/>
            </w:r>
            <w:r>
              <w:rPr>
                <w:rFonts w:ascii="Times New Roman"/>
                <w:b w:val="false"/>
                <w:i w:val="false"/>
                <w:color w:val="000000"/>
                <w:sz w:val="20"/>
              </w:rPr>
              <w:t>
(csdo:CityName)</w:t>
            </w:r>
          </w:p>
          <w:bookmarkEnd w:id="35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58"/>
          <w:p>
            <w:pPr>
              <w:spacing w:after="20"/>
              <w:ind w:left="20"/>
              <w:jc w:val="both"/>
            </w:pPr>
            <w:r>
              <w:rPr>
                <w:rFonts w:ascii="Times New Roman"/>
                <w:b w:val="false"/>
                <w:i w:val="false"/>
                <w:color w:val="000000"/>
                <w:sz w:val="20"/>
              </w:rPr>
              <w:t>
*.7. Населенный пункт</w:t>
            </w:r>
            <w:r>
              <w:br/>
            </w:r>
            <w:r>
              <w:rPr>
                <w:rFonts w:ascii="Times New Roman"/>
                <w:b w:val="false"/>
                <w:i w:val="false"/>
                <w:color w:val="000000"/>
                <w:sz w:val="20"/>
              </w:rPr>
              <w:t>
(csdo:SettlementName)</w:t>
            </w:r>
          </w:p>
          <w:bookmarkEnd w:id="35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59"/>
          <w:p>
            <w:pPr>
              <w:spacing w:after="20"/>
              <w:ind w:left="20"/>
              <w:jc w:val="both"/>
            </w:pPr>
            <w:r>
              <w:rPr>
                <w:rFonts w:ascii="Times New Roman"/>
                <w:b w:val="false"/>
                <w:i w:val="false"/>
                <w:color w:val="000000"/>
                <w:sz w:val="20"/>
              </w:rPr>
              <w:t>
*.8. Улица</w:t>
            </w:r>
            <w:r>
              <w:br/>
            </w:r>
            <w:r>
              <w:rPr>
                <w:rFonts w:ascii="Times New Roman"/>
                <w:b w:val="false"/>
                <w:i w:val="false"/>
                <w:color w:val="000000"/>
                <w:sz w:val="20"/>
              </w:rPr>
              <w:t>
(csdo:StreetName)</w:t>
            </w:r>
          </w:p>
          <w:bookmarkEnd w:id="35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60"/>
          <w:p>
            <w:pPr>
              <w:spacing w:after="20"/>
              <w:ind w:left="20"/>
              <w:jc w:val="both"/>
            </w:pPr>
            <w:r>
              <w:rPr>
                <w:rFonts w:ascii="Times New Roman"/>
                <w:b w:val="false"/>
                <w:i w:val="false"/>
                <w:color w:val="000000"/>
                <w:sz w:val="20"/>
              </w:rPr>
              <w:t>
*.9. Номер дома</w:t>
            </w:r>
            <w:r>
              <w:br/>
            </w:r>
            <w:r>
              <w:rPr>
                <w:rFonts w:ascii="Times New Roman"/>
                <w:b w:val="false"/>
                <w:i w:val="false"/>
                <w:color w:val="000000"/>
                <w:sz w:val="20"/>
              </w:rPr>
              <w:t>
(csdo:BuildingNumberId)</w:t>
            </w:r>
          </w:p>
          <w:bookmarkEnd w:id="36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61"/>
          <w:p>
            <w:pPr>
              <w:spacing w:after="20"/>
              <w:ind w:left="20"/>
              <w:jc w:val="both"/>
            </w:pPr>
            <w:r>
              <w:rPr>
                <w:rFonts w:ascii="Times New Roman"/>
                <w:b w:val="false"/>
                <w:i w:val="false"/>
                <w:color w:val="000000"/>
                <w:sz w:val="20"/>
              </w:rPr>
              <w:t>
*.10. Номер помещения</w:t>
            </w:r>
            <w:r>
              <w:br/>
            </w:r>
            <w:r>
              <w:rPr>
                <w:rFonts w:ascii="Times New Roman"/>
                <w:b w:val="false"/>
                <w:i w:val="false"/>
                <w:color w:val="000000"/>
                <w:sz w:val="20"/>
              </w:rPr>
              <w:t>
(csdo:RoomNumberId)</w:t>
            </w:r>
          </w:p>
          <w:bookmarkEnd w:id="36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62"/>
          <w:p>
            <w:pPr>
              <w:spacing w:after="20"/>
              <w:ind w:left="20"/>
              <w:jc w:val="both"/>
            </w:pPr>
            <w:r>
              <w:rPr>
                <w:rFonts w:ascii="Times New Roman"/>
                <w:b w:val="false"/>
                <w:i w:val="false"/>
                <w:color w:val="000000"/>
                <w:sz w:val="20"/>
              </w:rPr>
              <w:t>
*.11. Почтовый индекс</w:t>
            </w:r>
            <w:r>
              <w:br/>
            </w:r>
            <w:r>
              <w:rPr>
                <w:rFonts w:ascii="Times New Roman"/>
                <w:b w:val="false"/>
                <w:i w:val="false"/>
                <w:color w:val="000000"/>
                <w:sz w:val="20"/>
              </w:rPr>
              <w:t>
(csdo:PostCode)</w:t>
            </w:r>
          </w:p>
          <w:bookmarkEnd w:id="36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63"/>
          <w:p>
            <w:pPr>
              <w:spacing w:after="20"/>
              <w:ind w:left="20"/>
              <w:jc w:val="both"/>
            </w:pPr>
            <w:r>
              <w:rPr>
                <w:rFonts w:ascii="Times New Roman"/>
                <w:b w:val="false"/>
                <w:i w:val="false"/>
                <w:color w:val="000000"/>
                <w:sz w:val="20"/>
              </w:rPr>
              <w:t>
*.12. Номер абонентского ящика</w:t>
            </w:r>
            <w:r>
              <w:br/>
            </w:r>
            <w:r>
              <w:rPr>
                <w:rFonts w:ascii="Times New Roman"/>
                <w:b w:val="false"/>
                <w:i w:val="false"/>
                <w:color w:val="000000"/>
                <w:sz w:val="20"/>
              </w:rPr>
              <w:t>
(csdo:PostOfficeBoxId)</w:t>
            </w:r>
          </w:p>
          <w:bookmarkEnd w:id="36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64"/>
          <w:p>
            <w:pPr>
              <w:spacing w:after="20"/>
              <w:ind w:left="20"/>
              <w:jc w:val="both"/>
            </w:pPr>
            <w:r>
              <w:rPr>
                <w:rFonts w:ascii="Times New Roman"/>
                <w:b w:val="false"/>
                <w:i w:val="false"/>
                <w:color w:val="000000"/>
                <w:sz w:val="20"/>
              </w:rPr>
              <w:t>
13.26. Грузовые операции</w:t>
            </w:r>
            <w:r>
              <w:br/>
            </w:r>
            <w:r>
              <w:rPr>
                <w:rFonts w:ascii="Times New Roman"/>
                <w:b w:val="false"/>
                <w:i w:val="false"/>
                <w:color w:val="000000"/>
                <w:sz w:val="20"/>
              </w:rPr>
              <w:t>
(cacdo:PITranshipmentDetails)</w:t>
            </w:r>
          </w:p>
          <w:bookmarkEnd w:id="36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планируемых грузовых операциях</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M.CA.CDE.01138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65"/>
          <w:p>
            <w:pPr>
              <w:spacing w:after="20"/>
              <w:ind w:left="20"/>
              <w:jc w:val="both"/>
            </w:pPr>
            <w:r>
              <w:rPr>
                <w:rFonts w:ascii="Times New Roman"/>
                <w:b w:val="false"/>
                <w:i w:val="false"/>
                <w:color w:val="000000"/>
                <w:sz w:val="20"/>
              </w:rPr>
              <w:t>
M.CA.CDT.01137</w:t>
            </w:r>
            <w:r>
              <w:br/>
            </w:r>
            <w:r>
              <w:rPr>
                <w:rFonts w:ascii="Times New Roman"/>
                <w:b w:val="false"/>
                <w:i w:val="false"/>
                <w:color w:val="000000"/>
                <w:sz w:val="20"/>
              </w:rPr>
              <w:t>
Определяется областями значений вложенных элементов</w:t>
            </w:r>
          </w:p>
          <w:bookmarkEnd w:id="365"/>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66"/>
          <w:p>
            <w:pPr>
              <w:spacing w:after="20"/>
              <w:ind w:left="20"/>
              <w:jc w:val="both"/>
            </w:pPr>
            <w:r>
              <w:rPr>
                <w:rFonts w:ascii="Times New Roman"/>
                <w:b w:val="false"/>
                <w:i w:val="false"/>
                <w:color w:val="000000"/>
                <w:sz w:val="20"/>
              </w:rPr>
              <w:t>
13.26.1. Код вида грузовой операции</w:t>
            </w:r>
            <w:r>
              <w:br/>
            </w:r>
            <w:r>
              <w:rPr>
                <w:rFonts w:ascii="Times New Roman"/>
                <w:b w:val="false"/>
                <w:i w:val="false"/>
                <w:color w:val="000000"/>
                <w:sz w:val="20"/>
              </w:rPr>
              <w:t>
(casdo:CargoOperationKindCode)</w:t>
            </w:r>
          </w:p>
          <w:bookmarkEnd w:id="36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грузовой операции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M.CA.SDE.01165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67"/>
          <w:p>
            <w:pPr>
              <w:spacing w:after="20"/>
              <w:ind w:left="20"/>
              <w:jc w:val="both"/>
            </w:pPr>
            <w:r>
              <w:rPr>
                <w:rFonts w:ascii="Times New Roman"/>
                <w:b w:val="false"/>
                <w:i w:val="false"/>
                <w:color w:val="000000"/>
                <w:sz w:val="20"/>
              </w:rPr>
              <w:t>
13.26.2. Признак контейнерных перевозок</w:t>
            </w:r>
            <w:r>
              <w:br/>
            </w:r>
            <w:r>
              <w:rPr>
                <w:rFonts w:ascii="Times New Roman"/>
                <w:b w:val="false"/>
                <w:i w:val="false"/>
                <w:color w:val="000000"/>
                <w:sz w:val="20"/>
              </w:rPr>
              <w:t>
(casdo:ContainerIndicator)</w:t>
            </w:r>
          </w:p>
          <w:bookmarkEnd w:id="36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перегрузки товаров из одного контейнера в другой при перевозке товаров в соответствии с таможенной процедурой таможенного транзита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68"/>
          <w:p>
            <w:pPr>
              <w:spacing w:after="20"/>
              <w:ind w:left="20"/>
              <w:jc w:val="both"/>
            </w:pPr>
            <w:r>
              <w:rPr>
                <w:rFonts w:ascii="Times New Roman"/>
                <w:b w:val="false"/>
                <w:i w:val="false"/>
                <w:color w:val="000000"/>
                <w:sz w:val="20"/>
              </w:rPr>
              <w:t>
13.26.3. Код страны</w:t>
            </w:r>
            <w:r>
              <w:br/>
            </w:r>
            <w:r>
              <w:rPr>
                <w:rFonts w:ascii="Times New Roman"/>
                <w:b w:val="false"/>
                <w:i w:val="false"/>
                <w:color w:val="000000"/>
                <w:sz w:val="20"/>
              </w:rPr>
              <w:t>
(casdo:CACountryCode)</w:t>
            </w:r>
          </w:p>
          <w:bookmarkEnd w:id="36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в которой совершается грузовая операция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69"/>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6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70"/>
          <w:p>
            <w:pPr>
              <w:spacing w:after="20"/>
              <w:ind w:left="20"/>
              <w:jc w:val="both"/>
            </w:pPr>
            <w:r>
              <w:rPr>
                <w:rFonts w:ascii="Times New Roman"/>
                <w:b w:val="false"/>
                <w:i w:val="false"/>
                <w:color w:val="000000"/>
                <w:sz w:val="20"/>
              </w:rPr>
              <w:t>
13.26.4. Краткое название страны</w:t>
            </w:r>
            <w:r>
              <w:br/>
            </w:r>
            <w:r>
              <w:rPr>
                <w:rFonts w:ascii="Times New Roman"/>
                <w:b w:val="false"/>
                <w:i w:val="false"/>
                <w:color w:val="000000"/>
                <w:sz w:val="20"/>
              </w:rPr>
              <w:t>
(casdo:ShortCountryName)</w:t>
            </w:r>
          </w:p>
          <w:bookmarkEnd w:id="37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название страны, в которой совершается грузовая операция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M.SDT.00069</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71"/>
          <w:p>
            <w:pPr>
              <w:spacing w:after="20"/>
              <w:ind w:left="20"/>
              <w:jc w:val="both"/>
            </w:pPr>
            <w:r>
              <w:rPr>
                <w:rFonts w:ascii="Times New Roman"/>
                <w:b w:val="false"/>
                <w:i w:val="false"/>
                <w:color w:val="000000"/>
                <w:sz w:val="20"/>
              </w:rPr>
              <w:t>
13.26.5. Наименование (название) места</w:t>
            </w:r>
            <w:r>
              <w:br/>
            </w:r>
            <w:r>
              <w:rPr>
                <w:rFonts w:ascii="Times New Roman"/>
                <w:b w:val="false"/>
                <w:i w:val="false"/>
                <w:color w:val="000000"/>
                <w:sz w:val="20"/>
              </w:rPr>
              <w:t>
(casdo:PlaceName)</w:t>
            </w:r>
          </w:p>
          <w:bookmarkEnd w:id="37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совершения грузовой операции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72"/>
          <w:p>
            <w:pPr>
              <w:spacing w:after="20"/>
              <w:ind w:left="20"/>
              <w:jc w:val="both"/>
            </w:pPr>
            <w:r>
              <w:rPr>
                <w:rFonts w:ascii="Times New Roman"/>
                <w:b w:val="false"/>
                <w:i w:val="false"/>
                <w:color w:val="000000"/>
                <w:sz w:val="20"/>
              </w:rPr>
              <w:t>
13.26.6. Таможенный орган</w:t>
            </w:r>
            <w:r>
              <w:br/>
            </w:r>
            <w:r>
              <w:rPr>
                <w:rFonts w:ascii="Times New Roman"/>
                <w:b w:val="false"/>
                <w:i w:val="false"/>
                <w:color w:val="000000"/>
                <w:sz w:val="20"/>
              </w:rPr>
              <w:t>
(ccdo:CustomsOfficeDetails)</w:t>
            </w:r>
          </w:p>
          <w:bookmarkEnd w:id="37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таможенный орган, в зоне действия которого совершается грузовая операция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M.CDE.00102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73"/>
          <w:p>
            <w:pPr>
              <w:spacing w:after="20"/>
              <w:ind w:left="20"/>
              <w:jc w:val="both"/>
            </w:pPr>
            <w:r>
              <w:rPr>
                <w:rFonts w:ascii="Times New Roman"/>
                <w:b w:val="false"/>
                <w:i w:val="false"/>
                <w:color w:val="000000"/>
                <w:sz w:val="20"/>
              </w:rPr>
              <w:t>
M.CDT.00104</w:t>
            </w:r>
            <w:r>
              <w:br/>
            </w:r>
            <w:r>
              <w:rPr>
                <w:rFonts w:ascii="Times New Roman"/>
                <w:b w:val="false"/>
                <w:i w:val="false"/>
                <w:color w:val="000000"/>
                <w:sz w:val="20"/>
              </w:rPr>
              <w:t>
Определяется областями значений вложенных элементов</w:t>
            </w:r>
          </w:p>
          <w:bookmarkEnd w:id="373"/>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74"/>
          <w:p>
            <w:pPr>
              <w:spacing w:after="20"/>
              <w:ind w:left="20"/>
              <w:jc w:val="both"/>
            </w:pPr>
            <w:r>
              <w:rPr>
                <w:rFonts w:ascii="Times New Roman"/>
                <w:b w:val="false"/>
                <w:i w:val="false"/>
                <w:color w:val="000000"/>
                <w:sz w:val="20"/>
              </w:rPr>
              <w:t>
*.1. Код таможенного органа</w:t>
            </w:r>
            <w:r>
              <w:br/>
            </w:r>
            <w:r>
              <w:rPr>
                <w:rFonts w:ascii="Times New Roman"/>
                <w:b w:val="false"/>
                <w:i w:val="false"/>
                <w:color w:val="000000"/>
                <w:sz w:val="20"/>
              </w:rPr>
              <w:t>
(csdo:CustomsOfficeCode)</w:t>
            </w:r>
          </w:p>
          <w:bookmarkEnd w:id="37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75"/>
          <w:p>
            <w:pPr>
              <w:spacing w:after="20"/>
              <w:ind w:left="20"/>
              <w:jc w:val="both"/>
            </w:pPr>
            <w:r>
              <w:rPr>
                <w:rFonts w:ascii="Times New Roman"/>
                <w:b w:val="false"/>
                <w:i w:val="false"/>
                <w:color w:val="000000"/>
                <w:sz w:val="20"/>
              </w:rPr>
              <w:t>
*.2. Наименование таможенного органа</w:t>
            </w:r>
            <w:r>
              <w:br/>
            </w:r>
            <w:r>
              <w:rPr>
                <w:rFonts w:ascii="Times New Roman"/>
                <w:b w:val="false"/>
                <w:i w:val="false"/>
                <w:color w:val="000000"/>
                <w:sz w:val="20"/>
              </w:rPr>
              <w:t>
(csdo:CustomsOfficeName)</w:t>
            </w:r>
          </w:p>
          <w:bookmarkEnd w:id="37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таможенного органа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76"/>
          <w:p>
            <w:pPr>
              <w:spacing w:after="20"/>
              <w:ind w:left="20"/>
              <w:jc w:val="both"/>
            </w:pPr>
            <w:r>
              <w:rPr>
                <w:rFonts w:ascii="Times New Roman"/>
                <w:b w:val="false"/>
                <w:i w:val="false"/>
                <w:color w:val="000000"/>
                <w:sz w:val="20"/>
              </w:rPr>
              <w:t>
*.3. Код страны</w:t>
            </w:r>
            <w:r>
              <w:br/>
            </w:r>
            <w:r>
              <w:rPr>
                <w:rFonts w:ascii="Times New Roman"/>
                <w:b w:val="false"/>
                <w:i w:val="false"/>
                <w:color w:val="000000"/>
                <w:sz w:val="20"/>
              </w:rPr>
              <w:t>
(csdo:UnifiedCountryCode)</w:t>
            </w:r>
          </w:p>
          <w:bookmarkEnd w:id="37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77"/>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7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78"/>
          <w:p>
            <w:pPr>
              <w:spacing w:after="20"/>
              <w:ind w:left="20"/>
              <w:jc w:val="both"/>
            </w:pPr>
            <w:r>
              <w:rPr>
                <w:rFonts w:ascii="Times New Roman"/>
                <w:b w:val="false"/>
                <w:i w:val="false"/>
                <w:color w:val="000000"/>
                <w:sz w:val="20"/>
              </w:rPr>
              <w:t>
13.26.7. Транспортное средство при перегрузке товаров</w:t>
            </w:r>
            <w:r>
              <w:br/>
            </w:r>
            <w:r>
              <w:rPr>
                <w:rFonts w:ascii="Times New Roman"/>
                <w:b w:val="false"/>
                <w:i w:val="false"/>
                <w:color w:val="000000"/>
                <w:sz w:val="20"/>
              </w:rPr>
              <w:t>
(cacdo:TranshipmentTransportDetails)</w:t>
            </w:r>
          </w:p>
          <w:bookmarkEnd w:id="37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новом транспортном средстве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M.CA.CDE.00178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79"/>
          <w:p>
            <w:pPr>
              <w:spacing w:after="20"/>
              <w:ind w:left="20"/>
              <w:jc w:val="both"/>
            </w:pPr>
            <w:r>
              <w:rPr>
                <w:rFonts w:ascii="Times New Roman"/>
                <w:b w:val="false"/>
                <w:i w:val="false"/>
                <w:color w:val="000000"/>
                <w:sz w:val="20"/>
              </w:rPr>
              <w:t>
M.CA.CDT.00214</w:t>
            </w:r>
            <w:r>
              <w:br/>
            </w:r>
            <w:r>
              <w:rPr>
                <w:rFonts w:ascii="Times New Roman"/>
                <w:b w:val="false"/>
                <w:i w:val="false"/>
                <w:color w:val="000000"/>
                <w:sz w:val="20"/>
              </w:rPr>
              <w:t>
Определяется областями значений вложенных элементов</w:t>
            </w:r>
          </w:p>
          <w:bookmarkEnd w:id="379"/>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80"/>
          <w:p>
            <w:pPr>
              <w:spacing w:after="20"/>
              <w:ind w:left="20"/>
              <w:jc w:val="both"/>
            </w:pPr>
            <w:r>
              <w:rPr>
                <w:rFonts w:ascii="Times New Roman"/>
                <w:b w:val="false"/>
                <w:i w:val="false"/>
                <w:color w:val="000000"/>
                <w:sz w:val="20"/>
              </w:rPr>
              <w:t>
*.1. Код вида транспорта</w:t>
            </w:r>
            <w:r>
              <w:br/>
            </w:r>
            <w:r>
              <w:rPr>
                <w:rFonts w:ascii="Times New Roman"/>
                <w:b w:val="false"/>
                <w:i w:val="false"/>
                <w:color w:val="000000"/>
                <w:sz w:val="20"/>
              </w:rPr>
              <w:t>
(csdo:UnifiedTransportModeCode)</w:t>
            </w:r>
          </w:p>
          <w:bookmarkEnd w:id="38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транспорта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81"/>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8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82"/>
          <w:p>
            <w:pPr>
              <w:spacing w:after="20"/>
              <w:ind w:left="20"/>
              <w:jc w:val="both"/>
            </w:pPr>
            <w:r>
              <w:rPr>
                <w:rFonts w:ascii="Times New Roman"/>
                <w:b w:val="false"/>
                <w:i w:val="false"/>
                <w:color w:val="000000"/>
                <w:sz w:val="20"/>
              </w:rPr>
              <w:t>
*.2. Код страны регистрации транспортного средства</w:t>
            </w:r>
            <w:r>
              <w:br/>
            </w:r>
            <w:r>
              <w:rPr>
                <w:rFonts w:ascii="Times New Roman"/>
                <w:b w:val="false"/>
                <w:i w:val="false"/>
                <w:color w:val="000000"/>
                <w:sz w:val="20"/>
              </w:rPr>
              <w:t>
(casdo:RegistrationNationalityCode)</w:t>
            </w:r>
          </w:p>
          <w:bookmarkEnd w:id="38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транспортного средства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83"/>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8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84"/>
          <w:p>
            <w:pPr>
              <w:spacing w:after="20"/>
              <w:ind w:left="20"/>
              <w:jc w:val="both"/>
            </w:pPr>
            <w:r>
              <w:rPr>
                <w:rFonts w:ascii="Times New Roman"/>
                <w:b w:val="false"/>
                <w:i w:val="false"/>
                <w:color w:val="000000"/>
                <w:sz w:val="20"/>
              </w:rPr>
              <w:t>
*.3. Количество транспортных средств</w:t>
            </w:r>
            <w:r>
              <w:br/>
            </w:r>
            <w:r>
              <w:rPr>
                <w:rFonts w:ascii="Times New Roman"/>
                <w:b w:val="false"/>
                <w:i w:val="false"/>
                <w:color w:val="000000"/>
                <w:sz w:val="20"/>
              </w:rPr>
              <w:t>
(casdo:TransportMeansQuantity)</w:t>
            </w:r>
          </w:p>
          <w:bookmarkEnd w:id="38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M.CA.SDE.00140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85"/>
          <w:p>
            <w:pPr>
              <w:spacing w:after="20"/>
              <w:ind w:left="20"/>
              <w:jc w:val="both"/>
            </w:pPr>
            <w:r>
              <w:rPr>
                <w:rFonts w:ascii="Times New Roman"/>
                <w:b w:val="false"/>
                <w:i w:val="false"/>
                <w:color w:val="000000"/>
                <w:sz w:val="20"/>
              </w:rPr>
              <w:t>
*.4. Информация о транспортном средстве</w:t>
            </w:r>
            <w:r>
              <w:br/>
            </w:r>
            <w:r>
              <w:rPr>
                <w:rFonts w:ascii="Times New Roman"/>
                <w:b w:val="false"/>
                <w:i w:val="false"/>
                <w:color w:val="000000"/>
                <w:sz w:val="20"/>
              </w:rPr>
              <w:t>
(cacdo:TransportMeansRegistrationIdDetails)</w:t>
            </w:r>
          </w:p>
          <w:bookmarkEnd w:id="38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транспортном средстве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M.CA.CDE.00361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86"/>
          <w:p>
            <w:pPr>
              <w:spacing w:after="20"/>
              <w:ind w:left="20"/>
              <w:jc w:val="both"/>
            </w:pPr>
            <w:r>
              <w:rPr>
                <w:rFonts w:ascii="Times New Roman"/>
                <w:b w:val="false"/>
                <w:i w:val="false"/>
                <w:color w:val="000000"/>
                <w:sz w:val="20"/>
              </w:rPr>
              <w:t>
M.CA.CDT.00321</w:t>
            </w:r>
            <w:r>
              <w:br/>
            </w:r>
            <w:r>
              <w:rPr>
                <w:rFonts w:ascii="Times New Roman"/>
                <w:b w:val="false"/>
                <w:i w:val="false"/>
                <w:color w:val="000000"/>
                <w:sz w:val="20"/>
              </w:rPr>
              <w:t>
Определяется областями значений вложенных элементов</w:t>
            </w:r>
          </w:p>
          <w:bookmarkEnd w:id="386"/>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87"/>
          <w:p>
            <w:pPr>
              <w:spacing w:after="20"/>
              <w:ind w:left="20"/>
              <w:jc w:val="both"/>
            </w:pPr>
            <w:r>
              <w:rPr>
                <w:rFonts w:ascii="Times New Roman"/>
                <w:b w:val="false"/>
                <w:i w:val="false"/>
                <w:color w:val="000000"/>
                <w:sz w:val="20"/>
              </w:rPr>
              <w:t>
*.4.1. Регистрационный номер транспортного средства</w:t>
            </w:r>
            <w:r>
              <w:br/>
            </w:r>
            <w:r>
              <w:rPr>
                <w:rFonts w:ascii="Times New Roman"/>
                <w:b w:val="false"/>
                <w:i w:val="false"/>
                <w:color w:val="000000"/>
                <w:sz w:val="20"/>
              </w:rPr>
              <w:t>
(csdo:TransportMeansRegId)</w:t>
            </w:r>
          </w:p>
          <w:bookmarkEnd w:id="38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транспортного средства, наименование судна, номер авиарейса, номер поезда, номер железнодорожного вагона (платформ, цистерн и т.п.)</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88"/>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38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регистрационный номер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89"/>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38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90"/>
          <w:p>
            <w:pPr>
              <w:spacing w:after="20"/>
              <w:ind w:left="20"/>
              <w:jc w:val="both"/>
            </w:pPr>
            <w:r>
              <w:rPr>
                <w:rFonts w:ascii="Times New Roman"/>
                <w:b w:val="false"/>
                <w:i w:val="false"/>
                <w:color w:val="000000"/>
                <w:sz w:val="20"/>
              </w:rPr>
              <w:t>
*.4.2. Регистрационный номер первого прицепного транспортного средства</w:t>
            </w:r>
            <w:r>
              <w:br/>
            </w:r>
            <w:r>
              <w:rPr>
                <w:rFonts w:ascii="Times New Roman"/>
                <w:b w:val="false"/>
                <w:i w:val="false"/>
                <w:color w:val="000000"/>
                <w:sz w:val="20"/>
              </w:rPr>
              <w:t>
(casdo:FirstTrailerRegId)</w:t>
            </w:r>
          </w:p>
          <w:bookmarkEnd w:id="39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первого прицепного транспортного средства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M.CA.SDE.00399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91"/>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39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регистрационный номер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92"/>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39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93"/>
          <w:p>
            <w:pPr>
              <w:spacing w:after="20"/>
              <w:ind w:left="20"/>
              <w:jc w:val="both"/>
            </w:pPr>
            <w:r>
              <w:rPr>
                <w:rFonts w:ascii="Times New Roman"/>
                <w:b w:val="false"/>
                <w:i w:val="false"/>
                <w:color w:val="000000"/>
                <w:sz w:val="20"/>
              </w:rPr>
              <w:t>
*.4.3. Регистрационный номер второго прицепного транспортного средства</w:t>
            </w:r>
            <w:r>
              <w:br/>
            </w:r>
            <w:r>
              <w:rPr>
                <w:rFonts w:ascii="Times New Roman"/>
                <w:b w:val="false"/>
                <w:i w:val="false"/>
                <w:color w:val="000000"/>
                <w:sz w:val="20"/>
              </w:rPr>
              <w:t>
(casdo:SecondTrailerRegId)</w:t>
            </w:r>
          </w:p>
          <w:bookmarkEnd w:id="39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второго прицепного транспортного средства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94"/>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39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регистрационный номер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95"/>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39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96"/>
          <w:p>
            <w:pPr>
              <w:spacing w:after="20"/>
              <w:ind w:left="20"/>
              <w:jc w:val="both"/>
            </w:pPr>
            <w:r>
              <w:rPr>
                <w:rFonts w:ascii="Times New Roman"/>
                <w:b w:val="false"/>
                <w:i w:val="false"/>
                <w:color w:val="000000"/>
                <w:sz w:val="20"/>
              </w:rPr>
              <w:t>
*.4.4. Номер документа</w:t>
            </w:r>
            <w:r>
              <w:br/>
            </w:r>
            <w:r>
              <w:rPr>
                <w:rFonts w:ascii="Times New Roman"/>
                <w:b w:val="false"/>
                <w:i w:val="false"/>
                <w:color w:val="000000"/>
                <w:sz w:val="20"/>
              </w:rPr>
              <w:t>
(csdo:DocId)</w:t>
            </w:r>
          </w:p>
          <w:bookmarkEnd w:id="39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свидетельства о регистрации транспортного средства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97"/>
          <w:p>
            <w:pPr>
              <w:spacing w:after="20"/>
              <w:ind w:left="20"/>
              <w:jc w:val="both"/>
            </w:pPr>
            <w:r>
              <w:rPr>
                <w:rFonts w:ascii="Times New Roman"/>
                <w:b w:val="false"/>
                <w:i w:val="false"/>
                <w:color w:val="000000"/>
                <w:sz w:val="20"/>
              </w:rPr>
              <w:t>
*.4.5. Идентификационный номер транспортного средства</w:t>
            </w:r>
            <w:r>
              <w:br/>
            </w:r>
            <w:r>
              <w:rPr>
                <w:rFonts w:ascii="Times New Roman"/>
                <w:b w:val="false"/>
                <w:i w:val="false"/>
                <w:color w:val="000000"/>
                <w:sz w:val="20"/>
              </w:rPr>
              <w:t>
(csdo:VehicleId)</w:t>
            </w:r>
          </w:p>
          <w:bookmarkEnd w:id="39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транспортного средства (шасси транспортного средства, самоходной машины), присвоенный изготовителем</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98"/>
          <w:p>
            <w:pPr>
              <w:spacing w:after="20"/>
              <w:ind w:left="20"/>
              <w:jc w:val="both"/>
            </w:pPr>
            <w:r>
              <w:rPr>
                <w:rFonts w:ascii="Times New Roman"/>
                <w:b w:val="false"/>
                <w:i w:val="false"/>
                <w:color w:val="000000"/>
                <w:sz w:val="20"/>
              </w:rPr>
              <w:t>
*.4.6. Код типа транспортного средства международной перевозки</w:t>
            </w:r>
            <w:r>
              <w:br/>
            </w:r>
            <w:r>
              <w:rPr>
                <w:rFonts w:ascii="Times New Roman"/>
                <w:b w:val="false"/>
                <w:i w:val="false"/>
                <w:color w:val="000000"/>
                <w:sz w:val="20"/>
              </w:rPr>
              <w:t>
(casdo:TransportTypeCode)</w:t>
            </w:r>
          </w:p>
          <w:bookmarkEnd w:id="39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типа транспортного средства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99"/>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9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400"/>
          <w:p>
            <w:pPr>
              <w:spacing w:after="20"/>
              <w:ind w:left="20"/>
              <w:jc w:val="both"/>
            </w:pPr>
            <w:r>
              <w:rPr>
                <w:rFonts w:ascii="Times New Roman"/>
                <w:b w:val="false"/>
                <w:i w:val="false"/>
                <w:color w:val="000000"/>
                <w:sz w:val="20"/>
              </w:rPr>
              <w:t>
*.4.7. Код марки транспортного средства</w:t>
            </w:r>
            <w:r>
              <w:br/>
            </w:r>
            <w:r>
              <w:rPr>
                <w:rFonts w:ascii="Times New Roman"/>
                <w:b w:val="false"/>
                <w:i w:val="false"/>
                <w:color w:val="000000"/>
                <w:sz w:val="20"/>
              </w:rPr>
              <w:t>
(csdo:VehicleMakeCode)</w:t>
            </w:r>
          </w:p>
          <w:bookmarkEnd w:id="40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марки транспортного средства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401"/>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40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402"/>
          <w:p>
            <w:pPr>
              <w:spacing w:after="20"/>
              <w:ind w:left="20"/>
              <w:jc w:val="both"/>
            </w:pPr>
            <w:r>
              <w:rPr>
                <w:rFonts w:ascii="Times New Roman"/>
                <w:b w:val="false"/>
                <w:i w:val="false"/>
                <w:color w:val="000000"/>
                <w:sz w:val="20"/>
              </w:rPr>
              <w:t>
13.26.8. Идентификатор контейнера</w:t>
            </w:r>
            <w:r>
              <w:br/>
            </w:r>
            <w:r>
              <w:rPr>
                <w:rFonts w:ascii="Times New Roman"/>
                <w:b w:val="false"/>
                <w:i w:val="false"/>
                <w:color w:val="000000"/>
                <w:sz w:val="20"/>
              </w:rPr>
              <w:t>
(casdo:ContainerId)</w:t>
            </w:r>
          </w:p>
          <w:bookmarkEnd w:id="40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нового контейнера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M.CA.SDT.00145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403"/>
          <w:p>
            <w:pPr>
              <w:spacing w:after="20"/>
              <w:ind w:left="20"/>
              <w:jc w:val="both"/>
            </w:pPr>
            <w:r>
              <w:rPr>
                <w:rFonts w:ascii="Times New Roman"/>
                <w:b w:val="false"/>
                <w:i w:val="false"/>
                <w:color w:val="000000"/>
                <w:sz w:val="20"/>
              </w:rPr>
              <w:t>
13.26.9. Описание</w:t>
            </w:r>
            <w:r>
              <w:br/>
            </w:r>
            <w:r>
              <w:rPr>
                <w:rFonts w:ascii="Times New Roman"/>
                <w:b w:val="false"/>
                <w:i w:val="false"/>
                <w:color w:val="000000"/>
                <w:sz w:val="20"/>
              </w:rPr>
              <w:t>
(csdo:DescriptionText)</w:t>
            </w:r>
          </w:p>
          <w:bookmarkEnd w:id="40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грузовой операции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404"/>
          <w:p>
            <w:pPr>
              <w:spacing w:after="20"/>
              <w:ind w:left="20"/>
              <w:jc w:val="both"/>
            </w:pPr>
            <w:r>
              <w:rPr>
                <w:rFonts w:ascii="Times New Roman"/>
                <w:b w:val="false"/>
                <w:i w:val="false"/>
                <w:color w:val="000000"/>
                <w:sz w:val="20"/>
              </w:rPr>
              <w:t>
13.27. Место временного хранения товара</w:t>
            </w:r>
            <w:r>
              <w:br/>
            </w:r>
            <w:r>
              <w:rPr>
                <w:rFonts w:ascii="Times New Roman"/>
                <w:b w:val="false"/>
                <w:i w:val="false"/>
                <w:color w:val="000000"/>
                <w:sz w:val="20"/>
              </w:rPr>
              <w:t>
(cacdo:UnloadWarehouseDetails)</w:t>
            </w:r>
          </w:p>
          <w:bookmarkEnd w:id="40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планируемом месте временного хранения товаров</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405"/>
          <w:p>
            <w:pPr>
              <w:spacing w:after="20"/>
              <w:ind w:left="20"/>
              <w:jc w:val="both"/>
            </w:pPr>
            <w:r>
              <w:rPr>
                <w:rFonts w:ascii="Times New Roman"/>
                <w:b w:val="false"/>
                <w:i w:val="false"/>
                <w:color w:val="000000"/>
                <w:sz w:val="20"/>
              </w:rPr>
              <w:t>
M.CA.CDT.01121</w:t>
            </w:r>
            <w:r>
              <w:br/>
            </w:r>
            <w:r>
              <w:rPr>
                <w:rFonts w:ascii="Times New Roman"/>
                <w:b w:val="false"/>
                <w:i w:val="false"/>
                <w:color w:val="000000"/>
                <w:sz w:val="20"/>
              </w:rPr>
              <w:t>
Определяется областями значений вложенных элементов</w:t>
            </w:r>
          </w:p>
          <w:bookmarkEnd w:id="405"/>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406"/>
          <w:p>
            <w:pPr>
              <w:spacing w:after="20"/>
              <w:ind w:left="20"/>
              <w:jc w:val="both"/>
            </w:pPr>
            <w:r>
              <w:rPr>
                <w:rFonts w:ascii="Times New Roman"/>
                <w:b w:val="false"/>
                <w:i w:val="false"/>
                <w:color w:val="000000"/>
                <w:sz w:val="20"/>
              </w:rPr>
              <w:t>
13.27.1. Код места нахождения товаров</w:t>
            </w:r>
            <w:r>
              <w:br/>
            </w:r>
            <w:r>
              <w:rPr>
                <w:rFonts w:ascii="Times New Roman"/>
                <w:b w:val="false"/>
                <w:i w:val="false"/>
                <w:color w:val="000000"/>
                <w:sz w:val="20"/>
              </w:rPr>
              <w:t>
(casdo:GoodsLocationCode)</w:t>
            </w:r>
          </w:p>
          <w:bookmarkEnd w:id="40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планируемого места хранения товаров</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M.CA.SDT.00060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407"/>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40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408"/>
          <w:p>
            <w:pPr>
              <w:spacing w:after="20"/>
              <w:ind w:left="20"/>
              <w:jc w:val="both"/>
            </w:pPr>
            <w:r>
              <w:rPr>
                <w:rFonts w:ascii="Times New Roman"/>
                <w:b w:val="false"/>
                <w:i w:val="false"/>
                <w:color w:val="000000"/>
                <w:sz w:val="20"/>
              </w:rPr>
              <w:t>
13.27.2. Наименование (название) места</w:t>
            </w:r>
            <w:r>
              <w:br/>
            </w:r>
            <w:r>
              <w:rPr>
                <w:rFonts w:ascii="Times New Roman"/>
                <w:b w:val="false"/>
                <w:i w:val="false"/>
                <w:color w:val="000000"/>
                <w:sz w:val="20"/>
              </w:rPr>
              <w:t>
(casdo:PlaceName)</w:t>
            </w:r>
          </w:p>
          <w:bookmarkEnd w:id="40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планируемого места временного хранения товаров (наименование терминала порта)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409"/>
          <w:p>
            <w:pPr>
              <w:spacing w:after="20"/>
              <w:ind w:left="20"/>
              <w:jc w:val="both"/>
            </w:pPr>
            <w:r>
              <w:rPr>
                <w:rFonts w:ascii="Times New Roman"/>
                <w:b w:val="false"/>
                <w:i w:val="false"/>
                <w:color w:val="000000"/>
                <w:sz w:val="20"/>
              </w:rPr>
              <w:t>
13.27.3. Сведения о документе, определяющем место нахождения товара</w:t>
            </w:r>
            <w:r>
              <w:br/>
            </w:r>
            <w:r>
              <w:rPr>
                <w:rFonts w:ascii="Times New Roman"/>
                <w:b w:val="false"/>
                <w:i w:val="false"/>
                <w:color w:val="000000"/>
                <w:sz w:val="20"/>
              </w:rPr>
              <w:t>
(cacdo:GoodsLocationDocDetails)</w:t>
            </w:r>
          </w:p>
          <w:bookmarkEnd w:id="40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разрешающем временное хранение товаров, или о разрешении на временное хранение в ином месте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M.CA.CDE.00128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410"/>
          <w:p>
            <w:pPr>
              <w:spacing w:after="20"/>
              <w:ind w:left="20"/>
              <w:jc w:val="both"/>
            </w:pPr>
            <w:r>
              <w:rPr>
                <w:rFonts w:ascii="Times New Roman"/>
                <w:b w:val="false"/>
                <w:i w:val="false"/>
                <w:color w:val="000000"/>
                <w:sz w:val="20"/>
              </w:rPr>
              <w:t>
M.CA.CDT.00005</w:t>
            </w:r>
            <w:r>
              <w:br/>
            </w:r>
            <w:r>
              <w:rPr>
                <w:rFonts w:ascii="Times New Roman"/>
                <w:b w:val="false"/>
                <w:i w:val="false"/>
                <w:color w:val="000000"/>
                <w:sz w:val="20"/>
              </w:rPr>
              <w:t>
Определяется областями значений вложенных элементов</w:t>
            </w:r>
          </w:p>
          <w:bookmarkEnd w:id="410"/>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411"/>
          <w:p>
            <w:pPr>
              <w:spacing w:after="20"/>
              <w:ind w:left="20"/>
              <w:jc w:val="both"/>
            </w:pPr>
            <w:r>
              <w:rPr>
                <w:rFonts w:ascii="Times New Roman"/>
                <w:b w:val="false"/>
                <w:i w:val="false"/>
                <w:color w:val="000000"/>
                <w:sz w:val="20"/>
              </w:rPr>
              <w:t>
*.1. Код вида документа</w:t>
            </w:r>
            <w:r>
              <w:br/>
            </w:r>
            <w:r>
              <w:rPr>
                <w:rFonts w:ascii="Times New Roman"/>
                <w:b w:val="false"/>
                <w:i w:val="false"/>
                <w:color w:val="000000"/>
                <w:sz w:val="20"/>
              </w:rPr>
              <w:t>
(csdo:DocKindCode)</w:t>
            </w:r>
          </w:p>
          <w:bookmarkEnd w:id="41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412"/>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41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413"/>
          <w:p>
            <w:pPr>
              <w:spacing w:after="20"/>
              <w:ind w:left="20"/>
              <w:jc w:val="both"/>
            </w:pPr>
            <w:r>
              <w:rPr>
                <w:rFonts w:ascii="Times New Roman"/>
                <w:b w:val="false"/>
                <w:i w:val="false"/>
                <w:color w:val="000000"/>
                <w:sz w:val="20"/>
              </w:rPr>
              <w:t>
*.2. Наименование документа</w:t>
            </w:r>
            <w:r>
              <w:br/>
            </w:r>
            <w:r>
              <w:rPr>
                <w:rFonts w:ascii="Times New Roman"/>
                <w:b w:val="false"/>
                <w:i w:val="false"/>
                <w:color w:val="000000"/>
                <w:sz w:val="20"/>
              </w:rPr>
              <w:t>
(csdo:DocName)</w:t>
            </w:r>
          </w:p>
          <w:bookmarkEnd w:id="41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414"/>
          <w:p>
            <w:pPr>
              <w:spacing w:after="20"/>
              <w:ind w:left="20"/>
              <w:jc w:val="both"/>
            </w:pPr>
            <w:r>
              <w:rPr>
                <w:rFonts w:ascii="Times New Roman"/>
                <w:b w:val="false"/>
                <w:i w:val="false"/>
                <w:color w:val="000000"/>
                <w:sz w:val="20"/>
              </w:rPr>
              <w:t>
*.3. Номер документа</w:t>
            </w:r>
            <w:r>
              <w:br/>
            </w:r>
            <w:r>
              <w:rPr>
                <w:rFonts w:ascii="Times New Roman"/>
                <w:b w:val="false"/>
                <w:i w:val="false"/>
                <w:color w:val="000000"/>
                <w:sz w:val="20"/>
              </w:rPr>
              <w:t>
(csdo:DocId)</w:t>
            </w:r>
          </w:p>
          <w:bookmarkEnd w:id="41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415"/>
          <w:p>
            <w:pPr>
              <w:spacing w:after="20"/>
              <w:ind w:left="20"/>
              <w:jc w:val="both"/>
            </w:pPr>
            <w:r>
              <w:rPr>
                <w:rFonts w:ascii="Times New Roman"/>
                <w:b w:val="false"/>
                <w:i w:val="false"/>
                <w:color w:val="000000"/>
                <w:sz w:val="20"/>
              </w:rPr>
              <w:t>
*.4. Дата документа</w:t>
            </w:r>
            <w:r>
              <w:br/>
            </w:r>
            <w:r>
              <w:rPr>
                <w:rFonts w:ascii="Times New Roman"/>
                <w:b w:val="false"/>
                <w:i w:val="false"/>
                <w:color w:val="000000"/>
                <w:sz w:val="20"/>
              </w:rPr>
              <w:t>
(csdo:DocCreationDate)</w:t>
            </w:r>
          </w:p>
          <w:bookmarkEnd w:id="41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416"/>
          <w:p>
            <w:pPr>
              <w:spacing w:after="20"/>
              <w:ind w:left="20"/>
              <w:jc w:val="both"/>
            </w:pPr>
            <w:r>
              <w:rPr>
                <w:rFonts w:ascii="Times New Roman"/>
                <w:b w:val="false"/>
                <w:i w:val="false"/>
                <w:color w:val="000000"/>
                <w:sz w:val="20"/>
              </w:rPr>
              <w:t>
*.5. Дата начала срока действия документа</w:t>
            </w:r>
            <w:r>
              <w:br/>
            </w:r>
            <w:r>
              <w:rPr>
                <w:rFonts w:ascii="Times New Roman"/>
                <w:b w:val="false"/>
                <w:i w:val="false"/>
                <w:color w:val="000000"/>
                <w:sz w:val="20"/>
              </w:rPr>
              <w:t>
(csdo:DocStartDate)</w:t>
            </w:r>
          </w:p>
          <w:bookmarkEnd w:id="41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срока, в течение которого документ имеет силу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417"/>
          <w:p>
            <w:pPr>
              <w:spacing w:after="20"/>
              <w:ind w:left="20"/>
              <w:jc w:val="both"/>
            </w:pPr>
            <w:r>
              <w:rPr>
                <w:rFonts w:ascii="Times New Roman"/>
                <w:b w:val="false"/>
                <w:i w:val="false"/>
                <w:color w:val="000000"/>
                <w:sz w:val="20"/>
              </w:rPr>
              <w:t>
*.6. Дата истечения срока действия документа</w:t>
            </w:r>
            <w:r>
              <w:br/>
            </w:r>
            <w:r>
              <w:rPr>
                <w:rFonts w:ascii="Times New Roman"/>
                <w:b w:val="false"/>
                <w:i w:val="false"/>
                <w:color w:val="000000"/>
                <w:sz w:val="20"/>
              </w:rPr>
              <w:t>
(csdo:DocValidityDate)</w:t>
            </w:r>
          </w:p>
          <w:bookmarkEnd w:id="41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18"/>
          <w:p>
            <w:pPr>
              <w:spacing w:after="20"/>
              <w:ind w:left="20"/>
              <w:jc w:val="both"/>
            </w:pPr>
            <w:r>
              <w:rPr>
                <w:rFonts w:ascii="Times New Roman"/>
                <w:b w:val="false"/>
                <w:i w:val="false"/>
                <w:color w:val="000000"/>
                <w:sz w:val="20"/>
              </w:rPr>
              <w:t>
13.27.4. Документ, подтверждающий включение лица в реестр</w:t>
            </w:r>
            <w:r>
              <w:br/>
            </w:r>
            <w:r>
              <w:rPr>
                <w:rFonts w:ascii="Times New Roman"/>
                <w:b w:val="false"/>
                <w:i w:val="false"/>
                <w:color w:val="000000"/>
                <w:sz w:val="20"/>
              </w:rPr>
              <w:t>
(cacdo:RegisterDocumentIdDetails)</w:t>
            </w:r>
          </w:p>
          <w:bookmarkEnd w:id="41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подтверждающем включение лица в реестр владельцев складов временного хранения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19"/>
          <w:p>
            <w:pPr>
              <w:spacing w:after="20"/>
              <w:ind w:left="20"/>
              <w:jc w:val="both"/>
            </w:pPr>
            <w:r>
              <w:rPr>
                <w:rFonts w:ascii="Times New Roman"/>
                <w:b w:val="false"/>
                <w:i w:val="false"/>
                <w:color w:val="000000"/>
                <w:sz w:val="20"/>
              </w:rPr>
              <w:t>
M.CA.CDT.00303</w:t>
            </w:r>
            <w:r>
              <w:br/>
            </w:r>
            <w:r>
              <w:rPr>
                <w:rFonts w:ascii="Times New Roman"/>
                <w:b w:val="false"/>
                <w:i w:val="false"/>
                <w:color w:val="000000"/>
                <w:sz w:val="20"/>
              </w:rPr>
              <w:t>
Определяется областями значений вложенных элементов</w:t>
            </w:r>
          </w:p>
          <w:bookmarkEnd w:id="419"/>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20"/>
          <w:p>
            <w:pPr>
              <w:spacing w:after="20"/>
              <w:ind w:left="20"/>
              <w:jc w:val="both"/>
            </w:pPr>
            <w:r>
              <w:rPr>
                <w:rFonts w:ascii="Times New Roman"/>
                <w:b w:val="false"/>
                <w:i w:val="false"/>
                <w:color w:val="000000"/>
                <w:sz w:val="20"/>
              </w:rPr>
              <w:t>
*.1. Код страны</w:t>
            </w:r>
            <w:r>
              <w:br/>
            </w:r>
            <w:r>
              <w:rPr>
                <w:rFonts w:ascii="Times New Roman"/>
                <w:b w:val="false"/>
                <w:i w:val="false"/>
                <w:color w:val="000000"/>
                <w:sz w:val="20"/>
              </w:rPr>
              <w:t>
(csdo:UnifiedCountryCode)</w:t>
            </w:r>
          </w:p>
          <w:bookmarkEnd w:id="42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21"/>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42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22"/>
          <w:p>
            <w:pPr>
              <w:spacing w:after="20"/>
              <w:ind w:left="20"/>
              <w:jc w:val="both"/>
            </w:pPr>
            <w:r>
              <w:rPr>
                <w:rFonts w:ascii="Times New Roman"/>
                <w:b w:val="false"/>
                <w:i w:val="false"/>
                <w:color w:val="000000"/>
                <w:sz w:val="20"/>
              </w:rPr>
              <w:t>
*.2. Регистрационный номер юридического лица при включении в реестр</w:t>
            </w:r>
            <w:r>
              <w:br/>
            </w:r>
            <w:r>
              <w:rPr>
                <w:rFonts w:ascii="Times New Roman"/>
                <w:b w:val="false"/>
                <w:i w:val="false"/>
                <w:color w:val="000000"/>
                <w:sz w:val="20"/>
              </w:rPr>
              <w:t>
(casdo:RegistrationNumberId)</w:t>
            </w:r>
          </w:p>
          <w:bookmarkEnd w:id="42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лица, присвоенный ему при включении в реестр, или регистрационный номер документа о включении лица в реестр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23"/>
          <w:p>
            <w:pPr>
              <w:spacing w:after="20"/>
              <w:ind w:left="20"/>
              <w:jc w:val="both"/>
            </w:pPr>
            <w:r>
              <w:rPr>
                <w:rFonts w:ascii="Times New Roman"/>
                <w:b w:val="false"/>
                <w:i w:val="false"/>
                <w:color w:val="000000"/>
                <w:sz w:val="20"/>
              </w:rPr>
              <w:t>
*.3. Код признака перерегистрации документа</w:t>
            </w:r>
            <w:r>
              <w:br/>
            </w:r>
            <w:r>
              <w:rPr>
                <w:rFonts w:ascii="Times New Roman"/>
                <w:b w:val="false"/>
                <w:i w:val="false"/>
                <w:color w:val="000000"/>
                <w:sz w:val="20"/>
              </w:rPr>
              <w:t>
(casdo:ReregistrationCode)</w:t>
            </w:r>
          </w:p>
          <w:bookmarkEnd w:id="42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признака перерегистрации документа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24"/>
          <w:p>
            <w:pPr>
              <w:spacing w:after="20"/>
              <w:ind w:left="20"/>
              <w:jc w:val="both"/>
            </w:pPr>
            <w:r>
              <w:rPr>
                <w:rFonts w:ascii="Times New Roman"/>
                <w:b w:val="false"/>
                <w:i w:val="false"/>
                <w:color w:val="000000"/>
                <w:sz w:val="20"/>
              </w:rPr>
              <w:t>
*.4. Код типа свидетельства</w:t>
            </w:r>
            <w:r>
              <w:br/>
            </w:r>
            <w:r>
              <w:rPr>
                <w:rFonts w:ascii="Times New Roman"/>
                <w:b w:val="false"/>
                <w:i w:val="false"/>
                <w:color w:val="000000"/>
                <w:sz w:val="20"/>
              </w:rPr>
              <w:t>
(casdo:AEORegistryKindCode)</w:t>
            </w:r>
          </w:p>
          <w:bookmarkEnd w:id="42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типа свидетельства уполномоченного экономического оператора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25"/>
          <w:p>
            <w:pPr>
              <w:spacing w:after="20"/>
              <w:ind w:left="20"/>
              <w:jc w:val="both"/>
            </w:pPr>
            <w:r>
              <w:rPr>
                <w:rFonts w:ascii="Times New Roman"/>
                <w:b w:val="false"/>
                <w:i w:val="false"/>
                <w:color w:val="000000"/>
                <w:sz w:val="20"/>
              </w:rPr>
              <w:t>
13.27.5. Дата помещения товара на склад</w:t>
            </w:r>
            <w:r>
              <w:br/>
            </w:r>
            <w:r>
              <w:rPr>
                <w:rFonts w:ascii="Times New Roman"/>
                <w:b w:val="false"/>
                <w:i w:val="false"/>
                <w:color w:val="000000"/>
                <w:sz w:val="20"/>
              </w:rPr>
              <w:t>
(casdo:WarehouseDate)</w:t>
            </w:r>
          </w:p>
          <w:bookmarkEnd w:id="42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планируемая дата помещения товаров на временное хранение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M.CA.SDE.01115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26"/>
          <w:p>
            <w:pPr>
              <w:spacing w:after="20"/>
              <w:ind w:left="20"/>
              <w:jc w:val="both"/>
            </w:pPr>
            <w:r>
              <w:rPr>
                <w:rFonts w:ascii="Times New Roman"/>
                <w:b w:val="false"/>
                <w:i w:val="false"/>
                <w:color w:val="000000"/>
                <w:sz w:val="20"/>
              </w:rPr>
              <w:t>
13.27.6. Условия хранения товаров</w:t>
            </w:r>
            <w:r>
              <w:br/>
            </w:r>
            <w:r>
              <w:rPr>
                <w:rFonts w:ascii="Times New Roman"/>
                <w:b w:val="false"/>
                <w:i w:val="false"/>
                <w:color w:val="000000"/>
                <w:sz w:val="20"/>
              </w:rPr>
              <w:t>
(cacdo:StorageRequirementDetails)</w:t>
            </w:r>
          </w:p>
          <w:bookmarkEnd w:id="42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особых условиях хранения товаров</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27"/>
          <w:p>
            <w:pPr>
              <w:spacing w:after="20"/>
              <w:ind w:left="20"/>
              <w:jc w:val="both"/>
            </w:pPr>
            <w:r>
              <w:rPr>
                <w:rFonts w:ascii="Times New Roman"/>
                <w:b w:val="false"/>
                <w:i w:val="false"/>
                <w:color w:val="000000"/>
                <w:sz w:val="20"/>
              </w:rPr>
              <w:t>
M.CA.CDT.01125</w:t>
            </w:r>
            <w:r>
              <w:br/>
            </w:r>
            <w:r>
              <w:rPr>
                <w:rFonts w:ascii="Times New Roman"/>
                <w:b w:val="false"/>
                <w:i w:val="false"/>
                <w:color w:val="000000"/>
                <w:sz w:val="20"/>
              </w:rPr>
              <w:t>
Определяется областями значений вложенных элементов</w:t>
            </w:r>
          </w:p>
          <w:bookmarkEnd w:id="427"/>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28"/>
          <w:p>
            <w:pPr>
              <w:spacing w:after="20"/>
              <w:ind w:left="20"/>
              <w:jc w:val="both"/>
            </w:pPr>
            <w:r>
              <w:rPr>
                <w:rFonts w:ascii="Times New Roman"/>
                <w:b w:val="false"/>
                <w:i w:val="false"/>
                <w:color w:val="000000"/>
                <w:sz w:val="20"/>
              </w:rPr>
              <w:t>
*.1. Признак необходимости особых условий хранения</w:t>
            </w:r>
            <w:r>
              <w:br/>
            </w:r>
            <w:r>
              <w:rPr>
                <w:rFonts w:ascii="Times New Roman"/>
                <w:b w:val="false"/>
                <w:i w:val="false"/>
                <w:color w:val="000000"/>
                <w:sz w:val="20"/>
              </w:rPr>
              <w:t>
(casdo:SpecialStorageRequirementIndicator)</w:t>
            </w:r>
          </w:p>
          <w:bookmarkEnd w:id="42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необходимости обеспечения особых условий хранения товаров</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M.CA.SDE.01116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29"/>
          <w:p>
            <w:pPr>
              <w:spacing w:after="20"/>
              <w:ind w:left="20"/>
              <w:jc w:val="both"/>
            </w:pPr>
            <w:r>
              <w:rPr>
                <w:rFonts w:ascii="Times New Roman"/>
                <w:b w:val="false"/>
                <w:i w:val="false"/>
                <w:color w:val="000000"/>
                <w:sz w:val="20"/>
              </w:rPr>
              <w:t>
*.2. Описание</w:t>
            </w:r>
            <w:r>
              <w:br/>
            </w:r>
            <w:r>
              <w:rPr>
                <w:rFonts w:ascii="Times New Roman"/>
                <w:b w:val="false"/>
                <w:i w:val="false"/>
                <w:color w:val="000000"/>
                <w:sz w:val="20"/>
              </w:rPr>
              <w:t>
(csdo:DescriptionText)</w:t>
            </w:r>
          </w:p>
          <w:bookmarkEnd w:id="42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особых условий хранения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30"/>
          <w:p>
            <w:pPr>
              <w:spacing w:after="20"/>
              <w:ind w:left="20"/>
              <w:jc w:val="both"/>
            </w:pPr>
            <w:r>
              <w:rPr>
                <w:rFonts w:ascii="Times New Roman"/>
                <w:b w:val="false"/>
                <w:i w:val="false"/>
                <w:color w:val="000000"/>
                <w:sz w:val="20"/>
              </w:rPr>
              <w:t>
13.28. Товар</w:t>
            </w:r>
            <w:r>
              <w:br/>
            </w:r>
            <w:r>
              <w:rPr>
                <w:rFonts w:ascii="Times New Roman"/>
                <w:b w:val="false"/>
                <w:i w:val="false"/>
                <w:color w:val="000000"/>
                <w:sz w:val="20"/>
              </w:rPr>
              <w:t>
(cacdo:PIVConsignmentItemDetails)</w:t>
            </w:r>
          </w:p>
          <w:bookmarkEnd w:id="43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товаре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M.CA.CDE.01158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31"/>
          <w:p>
            <w:pPr>
              <w:spacing w:after="20"/>
              <w:ind w:left="20"/>
              <w:jc w:val="both"/>
            </w:pPr>
            <w:r>
              <w:rPr>
                <w:rFonts w:ascii="Times New Roman"/>
                <w:b w:val="false"/>
                <w:i w:val="false"/>
                <w:color w:val="000000"/>
                <w:sz w:val="20"/>
              </w:rPr>
              <w:t>
M.CA.CDT.01149</w:t>
            </w:r>
            <w:r>
              <w:br/>
            </w:r>
            <w:r>
              <w:rPr>
                <w:rFonts w:ascii="Times New Roman"/>
                <w:b w:val="false"/>
                <w:i w:val="false"/>
                <w:color w:val="000000"/>
                <w:sz w:val="20"/>
              </w:rPr>
              <w:t>
Определяется областями значений вложенных элементов</w:t>
            </w:r>
          </w:p>
          <w:bookmarkEnd w:id="431"/>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32"/>
          <w:p>
            <w:pPr>
              <w:spacing w:after="20"/>
              <w:ind w:left="20"/>
              <w:jc w:val="both"/>
            </w:pPr>
            <w:r>
              <w:rPr>
                <w:rFonts w:ascii="Times New Roman"/>
                <w:b w:val="false"/>
                <w:i w:val="false"/>
                <w:color w:val="000000"/>
                <w:sz w:val="20"/>
              </w:rPr>
              <w:t>
13.28.1. Порядковый номер товара</w:t>
            </w:r>
            <w:r>
              <w:br/>
            </w:r>
            <w:r>
              <w:rPr>
                <w:rFonts w:ascii="Times New Roman"/>
                <w:b w:val="false"/>
                <w:i w:val="false"/>
                <w:color w:val="000000"/>
                <w:sz w:val="20"/>
              </w:rPr>
              <w:t>
(casdo:ConsignmentItemOrdinal)</w:t>
            </w:r>
          </w:p>
          <w:bookmarkEnd w:id="43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товара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33"/>
          <w:p>
            <w:pPr>
              <w:spacing w:after="20"/>
              <w:ind w:left="20"/>
              <w:jc w:val="both"/>
            </w:pPr>
            <w:r>
              <w:rPr>
                <w:rFonts w:ascii="Times New Roman"/>
                <w:b w:val="false"/>
                <w:i w:val="false"/>
                <w:color w:val="000000"/>
                <w:sz w:val="20"/>
              </w:rPr>
              <w:t>
13.28.2. Код товара по ТН ВЭД ЕАЭС</w:t>
            </w:r>
            <w:r>
              <w:br/>
            </w:r>
            <w:r>
              <w:rPr>
                <w:rFonts w:ascii="Times New Roman"/>
                <w:b w:val="false"/>
                <w:i w:val="false"/>
                <w:color w:val="000000"/>
                <w:sz w:val="20"/>
              </w:rPr>
              <w:t>
(csdo:CommodityCode)</w:t>
            </w:r>
          </w:p>
          <w:bookmarkEnd w:id="43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товара в соответствии с ТН ВЭД ЕАЭС</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34"/>
          <w:p>
            <w:pPr>
              <w:spacing w:after="20"/>
              <w:ind w:left="20"/>
              <w:jc w:val="both"/>
            </w:pPr>
            <w:r>
              <w:rPr>
                <w:rFonts w:ascii="Times New Roman"/>
                <w:b w:val="false"/>
                <w:i w:val="false"/>
                <w:color w:val="000000"/>
                <w:sz w:val="20"/>
              </w:rPr>
              <w:t>
13.28.3. Наименование товара</w:t>
            </w:r>
            <w:r>
              <w:br/>
            </w:r>
            <w:r>
              <w:rPr>
                <w:rFonts w:ascii="Times New Roman"/>
                <w:b w:val="false"/>
                <w:i w:val="false"/>
                <w:color w:val="000000"/>
                <w:sz w:val="20"/>
              </w:rPr>
              <w:t>
(casdo:GoodsDescriptionText)</w:t>
            </w:r>
          </w:p>
          <w:bookmarkEnd w:id="43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 включая коммерческое, фирменное или иное традиционное наименование товара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35"/>
          <w:p>
            <w:pPr>
              <w:spacing w:after="20"/>
              <w:ind w:left="20"/>
              <w:jc w:val="both"/>
            </w:pPr>
            <w:r>
              <w:rPr>
                <w:rFonts w:ascii="Times New Roman"/>
                <w:b w:val="false"/>
                <w:i w:val="false"/>
                <w:color w:val="000000"/>
                <w:sz w:val="20"/>
              </w:rPr>
              <w:t>
13.28.4. Масса брутто</w:t>
            </w:r>
            <w:r>
              <w:br/>
            </w:r>
            <w:r>
              <w:rPr>
                <w:rFonts w:ascii="Times New Roman"/>
                <w:b w:val="false"/>
                <w:i w:val="false"/>
                <w:color w:val="000000"/>
                <w:sz w:val="20"/>
              </w:rPr>
              <w:t>
(csdo:UnifiedGrossMassMeasure)</w:t>
            </w:r>
          </w:p>
          <w:bookmarkEnd w:id="43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товара, брутто</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36"/>
          <w:p>
            <w:pPr>
              <w:spacing w:after="20"/>
              <w:ind w:left="20"/>
              <w:jc w:val="both"/>
            </w:pPr>
            <w:r>
              <w:rPr>
                <w:rFonts w:ascii="Times New Roman"/>
                <w:b w:val="false"/>
                <w:i w:val="false"/>
                <w:color w:val="000000"/>
                <w:sz w:val="20"/>
              </w:rPr>
              <w:t>
а) единица измерения</w:t>
            </w:r>
            <w:r>
              <w:br/>
            </w:r>
            <w:r>
              <w:rPr>
                <w:rFonts w:ascii="Times New Roman"/>
                <w:b w:val="false"/>
                <w:i w:val="false"/>
                <w:color w:val="000000"/>
                <w:sz w:val="20"/>
              </w:rPr>
              <w:t>
(атрибут measurementUnitCode)</w:t>
            </w:r>
          </w:p>
          <w:bookmarkEnd w:id="43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37"/>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measurementUnitCodeListId)</w:t>
            </w:r>
          </w:p>
          <w:bookmarkEnd w:id="43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единиц измерения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38"/>
          <w:p>
            <w:pPr>
              <w:spacing w:after="20"/>
              <w:ind w:left="20"/>
              <w:jc w:val="both"/>
            </w:pPr>
            <w:r>
              <w:rPr>
                <w:rFonts w:ascii="Times New Roman"/>
                <w:b w:val="false"/>
                <w:i w:val="false"/>
                <w:color w:val="000000"/>
                <w:sz w:val="20"/>
              </w:rPr>
              <w:t>
13.28.5. Масса нетто</w:t>
            </w:r>
            <w:r>
              <w:br/>
            </w:r>
            <w:r>
              <w:rPr>
                <w:rFonts w:ascii="Times New Roman"/>
                <w:b w:val="false"/>
                <w:i w:val="false"/>
                <w:color w:val="000000"/>
                <w:sz w:val="20"/>
              </w:rPr>
              <w:t>
(csdo:UnifiedNetMassMeasure)</w:t>
            </w:r>
          </w:p>
          <w:bookmarkEnd w:id="43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товара, нетто</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39"/>
          <w:p>
            <w:pPr>
              <w:spacing w:after="20"/>
              <w:ind w:left="20"/>
              <w:jc w:val="both"/>
            </w:pPr>
            <w:r>
              <w:rPr>
                <w:rFonts w:ascii="Times New Roman"/>
                <w:b w:val="false"/>
                <w:i w:val="false"/>
                <w:color w:val="000000"/>
                <w:sz w:val="20"/>
              </w:rPr>
              <w:t>
а) единица измерения</w:t>
            </w:r>
            <w:r>
              <w:br/>
            </w:r>
            <w:r>
              <w:rPr>
                <w:rFonts w:ascii="Times New Roman"/>
                <w:b w:val="false"/>
                <w:i w:val="false"/>
                <w:color w:val="000000"/>
                <w:sz w:val="20"/>
              </w:rPr>
              <w:t>
(атрибут measurementUnitCode)</w:t>
            </w:r>
          </w:p>
          <w:bookmarkEnd w:id="43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40"/>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measurementUnitCodeListId)</w:t>
            </w:r>
          </w:p>
          <w:bookmarkEnd w:id="44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единиц измерения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41"/>
          <w:p>
            <w:pPr>
              <w:spacing w:after="20"/>
              <w:ind w:left="20"/>
              <w:jc w:val="both"/>
            </w:pPr>
            <w:r>
              <w:rPr>
                <w:rFonts w:ascii="Times New Roman"/>
                <w:b w:val="false"/>
                <w:i w:val="false"/>
                <w:color w:val="000000"/>
                <w:sz w:val="20"/>
              </w:rPr>
              <w:t>
13.28.6. Количество товара</w:t>
            </w:r>
            <w:r>
              <w:br/>
            </w:r>
            <w:r>
              <w:rPr>
                <w:rFonts w:ascii="Times New Roman"/>
                <w:b w:val="false"/>
                <w:i w:val="false"/>
                <w:color w:val="000000"/>
                <w:sz w:val="20"/>
              </w:rPr>
              <w:t>
(cacdo:GoodsMeasureDetails)</w:t>
            </w:r>
          </w:p>
          <w:bookmarkEnd w:id="44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товара с указанием дополнительной единицы измерения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42"/>
          <w:p>
            <w:pPr>
              <w:spacing w:after="20"/>
              <w:ind w:left="20"/>
              <w:jc w:val="both"/>
            </w:pPr>
            <w:r>
              <w:rPr>
                <w:rFonts w:ascii="Times New Roman"/>
                <w:b w:val="false"/>
                <w:i w:val="false"/>
                <w:color w:val="000000"/>
                <w:sz w:val="20"/>
              </w:rPr>
              <w:t>
M.CA.CDT.00109</w:t>
            </w:r>
            <w:r>
              <w:br/>
            </w:r>
            <w:r>
              <w:rPr>
                <w:rFonts w:ascii="Times New Roman"/>
                <w:b w:val="false"/>
                <w:i w:val="false"/>
                <w:color w:val="000000"/>
                <w:sz w:val="20"/>
              </w:rPr>
              <w:t>
Определяется областями значений вложенных элементов</w:t>
            </w:r>
          </w:p>
          <w:bookmarkEnd w:id="442"/>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43"/>
          <w:p>
            <w:pPr>
              <w:spacing w:after="20"/>
              <w:ind w:left="20"/>
              <w:jc w:val="both"/>
            </w:pPr>
            <w:r>
              <w:rPr>
                <w:rFonts w:ascii="Times New Roman"/>
                <w:b w:val="false"/>
                <w:i w:val="false"/>
                <w:color w:val="000000"/>
                <w:sz w:val="20"/>
              </w:rPr>
              <w:t>
*.1. Количество товара с указанием единицы измерения</w:t>
            </w:r>
            <w:r>
              <w:br/>
            </w:r>
            <w:r>
              <w:rPr>
                <w:rFonts w:ascii="Times New Roman"/>
                <w:b w:val="false"/>
                <w:i w:val="false"/>
                <w:color w:val="000000"/>
                <w:sz w:val="20"/>
              </w:rPr>
              <w:t>
(casdo:GoodsMeasure)</w:t>
            </w:r>
          </w:p>
          <w:bookmarkEnd w:id="44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количестве товара с указанием единицы измерения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44"/>
          <w:p>
            <w:pPr>
              <w:spacing w:after="20"/>
              <w:ind w:left="20"/>
              <w:jc w:val="both"/>
            </w:pPr>
            <w:r>
              <w:rPr>
                <w:rFonts w:ascii="Times New Roman"/>
                <w:b w:val="false"/>
                <w:i w:val="false"/>
                <w:color w:val="000000"/>
                <w:sz w:val="20"/>
              </w:rPr>
              <w:t>
а) единица измерения</w:t>
            </w:r>
            <w:r>
              <w:br/>
            </w:r>
            <w:r>
              <w:rPr>
                <w:rFonts w:ascii="Times New Roman"/>
                <w:b w:val="false"/>
                <w:i w:val="false"/>
                <w:color w:val="000000"/>
                <w:sz w:val="20"/>
              </w:rPr>
              <w:t>
(атрибут measurementUnitCode)</w:t>
            </w:r>
          </w:p>
          <w:bookmarkEnd w:id="44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45"/>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measurementUnitCodeListId)</w:t>
            </w:r>
          </w:p>
          <w:bookmarkEnd w:id="44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единиц измерения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46"/>
          <w:p>
            <w:pPr>
              <w:spacing w:after="20"/>
              <w:ind w:left="20"/>
              <w:jc w:val="both"/>
            </w:pPr>
            <w:r>
              <w:rPr>
                <w:rFonts w:ascii="Times New Roman"/>
                <w:b w:val="false"/>
                <w:i w:val="false"/>
                <w:color w:val="000000"/>
                <w:sz w:val="20"/>
              </w:rPr>
              <w:t>
*.2. Условное обозначение единицы измерения</w:t>
            </w:r>
            <w:r>
              <w:br/>
            </w:r>
            <w:r>
              <w:rPr>
                <w:rFonts w:ascii="Times New Roman"/>
                <w:b w:val="false"/>
                <w:i w:val="false"/>
                <w:color w:val="000000"/>
                <w:sz w:val="20"/>
              </w:rPr>
              <w:t>
(casdo:MeasureUnitAbbreviationCode)</w:t>
            </w:r>
          </w:p>
          <w:bookmarkEnd w:id="44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 обозначение единицы измерения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47"/>
          <w:p>
            <w:pPr>
              <w:spacing w:after="20"/>
              <w:ind w:left="20"/>
              <w:jc w:val="both"/>
            </w:pPr>
            <w:r>
              <w:rPr>
                <w:rFonts w:ascii="Times New Roman"/>
                <w:b w:val="false"/>
                <w:i w:val="false"/>
                <w:color w:val="000000"/>
                <w:sz w:val="20"/>
              </w:rPr>
              <w:t>
13.28.7. Порядковый номер товара в декларации на товары</w:t>
            </w:r>
            <w:r>
              <w:br/>
            </w:r>
            <w:r>
              <w:rPr>
                <w:rFonts w:ascii="Times New Roman"/>
                <w:b w:val="false"/>
                <w:i w:val="false"/>
                <w:color w:val="000000"/>
                <w:sz w:val="20"/>
              </w:rPr>
              <w:t>
(casdo:DTConsignmentItemOrdinal)</w:t>
            </w:r>
          </w:p>
          <w:bookmarkEnd w:id="44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товара в таможенной декларации, в соответствии с которой осуществлено предварительное таможенное декларирование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48"/>
          <w:p>
            <w:pPr>
              <w:spacing w:after="20"/>
              <w:ind w:left="20"/>
              <w:jc w:val="both"/>
            </w:pPr>
            <w:r>
              <w:rPr>
                <w:rFonts w:ascii="Times New Roman"/>
                <w:b w:val="false"/>
                <w:i w:val="false"/>
                <w:color w:val="000000"/>
                <w:sz w:val="20"/>
              </w:rPr>
              <w:t>
13.28.8. Признак продукции военного назначения</w:t>
            </w:r>
            <w:r>
              <w:br/>
            </w:r>
            <w:r>
              <w:rPr>
                <w:rFonts w:ascii="Times New Roman"/>
                <w:b w:val="false"/>
                <w:i w:val="false"/>
                <w:color w:val="000000"/>
                <w:sz w:val="20"/>
              </w:rPr>
              <w:t>
(casdo:GoodsMilitaryIndicator)</w:t>
            </w:r>
          </w:p>
          <w:bookmarkEnd w:id="44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продукции военного назначения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49"/>
          <w:p>
            <w:pPr>
              <w:spacing w:after="20"/>
              <w:ind w:left="20"/>
              <w:jc w:val="both"/>
            </w:pPr>
            <w:r>
              <w:rPr>
                <w:rFonts w:ascii="Times New Roman"/>
                <w:b w:val="false"/>
                <w:i w:val="false"/>
                <w:color w:val="000000"/>
                <w:sz w:val="20"/>
              </w:rPr>
              <w:t>
13.28.9. Количество товара в единице измерения, отличной от основной и дополнительной</w:t>
            </w:r>
            <w:r>
              <w:br/>
            </w:r>
            <w:r>
              <w:rPr>
                <w:rFonts w:ascii="Times New Roman"/>
                <w:b w:val="false"/>
                <w:i w:val="false"/>
                <w:color w:val="000000"/>
                <w:sz w:val="20"/>
              </w:rPr>
              <w:t>
(cacdo:AddGoodsMeasureDetails)</w:t>
            </w:r>
          </w:p>
          <w:bookmarkEnd w:id="44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товара в единице измерения, отличной от основной и дополнительной</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50"/>
          <w:p>
            <w:pPr>
              <w:spacing w:after="20"/>
              <w:ind w:left="20"/>
              <w:jc w:val="both"/>
            </w:pPr>
            <w:r>
              <w:rPr>
                <w:rFonts w:ascii="Times New Roman"/>
                <w:b w:val="false"/>
                <w:i w:val="false"/>
                <w:color w:val="000000"/>
                <w:sz w:val="20"/>
              </w:rPr>
              <w:t>
M.CA.CDT.00109</w:t>
            </w:r>
            <w:r>
              <w:br/>
            </w:r>
            <w:r>
              <w:rPr>
                <w:rFonts w:ascii="Times New Roman"/>
                <w:b w:val="false"/>
                <w:i w:val="false"/>
                <w:color w:val="000000"/>
                <w:sz w:val="20"/>
              </w:rPr>
              <w:t>
Определяется областями значений вложенных элементов</w:t>
            </w:r>
          </w:p>
          <w:bookmarkEnd w:id="450"/>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51"/>
          <w:p>
            <w:pPr>
              <w:spacing w:after="20"/>
              <w:ind w:left="20"/>
              <w:jc w:val="both"/>
            </w:pPr>
            <w:r>
              <w:rPr>
                <w:rFonts w:ascii="Times New Roman"/>
                <w:b w:val="false"/>
                <w:i w:val="false"/>
                <w:color w:val="000000"/>
                <w:sz w:val="20"/>
              </w:rPr>
              <w:t>
*.1. Количество товара с указанием единицы измерения</w:t>
            </w:r>
            <w:r>
              <w:br/>
            </w:r>
            <w:r>
              <w:rPr>
                <w:rFonts w:ascii="Times New Roman"/>
                <w:b w:val="false"/>
                <w:i w:val="false"/>
                <w:color w:val="000000"/>
                <w:sz w:val="20"/>
              </w:rPr>
              <w:t>
(casdo:GoodsMeasure)</w:t>
            </w:r>
          </w:p>
          <w:bookmarkEnd w:id="45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количестве товара с указанием единицы измерения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52"/>
          <w:p>
            <w:pPr>
              <w:spacing w:after="20"/>
              <w:ind w:left="20"/>
              <w:jc w:val="both"/>
            </w:pPr>
            <w:r>
              <w:rPr>
                <w:rFonts w:ascii="Times New Roman"/>
                <w:b w:val="false"/>
                <w:i w:val="false"/>
                <w:color w:val="000000"/>
                <w:sz w:val="20"/>
              </w:rPr>
              <w:t>
а) единица измерения</w:t>
            </w:r>
            <w:r>
              <w:br/>
            </w:r>
            <w:r>
              <w:rPr>
                <w:rFonts w:ascii="Times New Roman"/>
                <w:b w:val="false"/>
                <w:i w:val="false"/>
                <w:color w:val="000000"/>
                <w:sz w:val="20"/>
              </w:rPr>
              <w:t>
(атрибут measurementUnitCode)</w:t>
            </w:r>
          </w:p>
          <w:bookmarkEnd w:id="45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53"/>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measurementUnitCodeListId)</w:t>
            </w:r>
          </w:p>
          <w:bookmarkEnd w:id="45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единиц измерения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54"/>
          <w:p>
            <w:pPr>
              <w:spacing w:after="20"/>
              <w:ind w:left="20"/>
              <w:jc w:val="both"/>
            </w:pPr>
            <w:r>
              <w:rPr>
                <w:rFonts w:ascii="Times New Roman"/>
                <w:b w:val="false"/>
                <w:i w:val="false"/>
                <w:color w:val="000000"/>
                <w:sz w:val="20"/>
              </w:rPr>
              <w:t>
*.2. Условное обозначение единицы измерения</w:t>
            </w:r>
            <w:r>
              <w:br/>
            </w:r>
            <w:r>
              <w:rPr>
                <w:rFonts w:ascii="Times New Roman"/>
                <w:b w:val="false"/>
                <w:i w:val="false"/>
                <w:color w:val="000000"/>
                <w:sz w:val="20"/>
              </w:rPr>
              <w:t>
(casdo:MeasureUnitAbbreviationCode)</w:t>
            </w:r>
          </w:p>
          <w:bookmarkEnd w:id="45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 обозначение единицы измерения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55"/>
          <w:p>
            <w:pPr>
              <w:spacing w:after="20"/>
              <w:ind w:left="20"/>
              <w:jc w:val="both"/>
            </w:pPr>
            <w:r>
              <w:rPr>
                <w:rFonts w:ascii="Times New Roman"/>
                <w:b w:val="false"/>
                <w:i w:val="false"/>
                <w:color w:val="000000"/>
                <w:sz w:val="20"/>
              </w:rPr>
              <w:t>
13.28.10. Класс опасного груза</w:t>
            </w:r>
            <w:r>
              <w:br/>
            </w:r>
            <w:r>
              <w:rPr>
                <w:rFonts w:ascii="Times New Roman"/>
                <w:b w:val="false"/>
                <w:i w:val="false"/>
                <w:color w:val="000000"/>
                <w:sz w:val="20"/>
              </w:rPr>
              <w:t>
(casdo:UNDGClassId)</w:t>
            </w:r>
          </w:p>
          <w:bookmarkEnd w:id="45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опасного груза, вещества или изделия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M.CA.SDE.01117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M.CA.SDT.01123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56"/>
          <w:p>
            <w:pPr>
              <w:spacing w:after="20"/>
              <w:ind w:left="20"/>
              <w:jc w:val="both"/>
            </w:pPr>
            <w:r>
              <w:rPr>
                <w:rFonts w:ascii="Times New Roman"/>
                <w:b w:val="false"/>
                <w:i w:val="false"/>
                <w:color w:val="000000"/>
                <w:sz w:val="20"/>
              </w:rPr>
              <w:t>
13.28.11. Номер опасного груза</w:t>
            </w:r>
            <w:r>
              <w:br/>
            </w:r>
            <w:r>
              <w:rPr>
                <w:rFonts w:ascii="Times New Roman"/>
                <w:b w:val="false"/>
                <w:i w:val="false"/>
                <w:color w:val="000000"/>
                <w:sz w:val="20"/>
              </w:rPr>
              <w:t>
(casdo:UNDGNumberId)</w:t>
            </w:r>
          </w:p>
          <w:bookmarkEnd w:id="45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опасного груза, вещества или изделия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M.CA.SDE.01118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M.CA.SDT.01124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57"/>
          <w:p>
            <w:pPr>
              <w:spacing w:after="20"/>
              <w:ind w:left="20"/>
              <w:jc w:val="both"/>
            </w:pPr>
            <w:r>
              <w:rPr>
                <w:rFonts w:ascii="Times New Roman"/>
                <w:b w:val="false"/>
                <w:i w:val="false"/>
                <w:color w:val="000000"/>
                <w:sz w:val="20"/>
              </w:rPr>
              <w:t>
13.28.12. Наименование места происхождения</w:t>
            </w:r>
            <w:r>
              <w:br/>
            </w:r>
            <w:r>
              <w:rPr>
                <w:rFonts w:ascii="Times New Roman"/>
                <w:b w:val="false"/>
                <w:i w:val="false"/>
                <w:color w:val="000000"/>
                <w:sz w:val="20"/>
              </w:rPr>
              <w:t>
(casdo:ProductionPlaceName)</w:t>
            </w:r>
          </w:p>
          <w:bookmarkEnd w:id="45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места происхождения товара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58"/>
          <w:p>
            <w:pPr>
              <w:spacing w:after="20"/>
              <w:ind w:left="20"/>
              <w:jc w:val="both"/>
            </w:pPr>
            <w:r>
              <w:rPr>
                <w:rFonts w:ascii="Times New Roman"/>
                <w:b w:val="false"/>
                <w:i w:val="false"/>
                <w:color w:val="000000"/>
                <w:sz w:val="20"/>
              </w:rPr>
              <w:t>
13.28.13. Маркировка товара</w:t>
            </w:r>
            <w:r>
              <w:br/>
            </w:r>
            <w:r>
              <w:rPr>
                <w:rFonts w:ascii="Times New Roman"/>
                <w:b w:val="false"/>
                <w:i w:val="false"/>
                <w:color w:val="000000"/>
                <w:sz w:val="20"/>
              </w:rPr>
              <w:t>
(casdo:GoodsLabelDescriptionText)</w:t>
            </w:r>
          </w:p>
          <w:bookmarkEnd w:id="45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маркировки товара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M.CA.SDE.01121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59"/>
          <w:p>
            <w:pPr>
              <w:spacing w:after="20"/>
              <w:ind w:left="20"/>
              <w:jc w:val="both"/>
            </w:pPr>
            <w:r>
              <w:rPr>
                <w:rFonts w:ascii="Times New Roman"/>
                <w:b w:val="false"/>
                <w:i w:val="false"/>
                <w:color w:val="000000"/>
                <w:sz w:val="20"/>
              </w:rPr>
              <w:t>
13.28.14. Назначение и область применения товара</w:t>
            </w:r>
            <w:r>
              <w:br/>
            </w:r>
            <w:r>
              <w:rPr>
                <w:rFonts w:ascii="Times New Roman"/>
                <w:b w:val="false"/>
                <w:i w:val="false"/>
                <w:color w:val="000000"/>
                <w:sz w:val="20"/>
              </w:rPr>
              <w:t>
(casdo:GoodsUsageDescriptionText)</w:t>
            </w:r>
          </w:p>
          <w:bookmarkEnd w:id="45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назначения и области применения товара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M.CA.SDE.01125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60"/>
          <w:p>
            <w:pPr>
              <w:spacing w:after="20"/>
              <w:ind w:left="20"/>
              <w:jc w:val="both"/>
            </w:pPr>
            <w:r>
              <w:rPr>
                <w:rFonts w:ascii="Times New Roman"/>
                <w:b w:val="false"/>
                <w:i w:val="false"/>
                <w:color w:val="000000"/>
                <w:sz w:val="20"/>
              </w:rPr>
              <w:t>
13.28.15. Производитель</w:t>
            </w:r>
            <w:r>
              <w:br/>
            </w:r>
            <w:r>
              <w:rPr>
                <w:rFonts w:ascii="Times New Roman"/>
                <w:b w:val="false"/>
                <w:i w:val="false"/>
                <w:color w:val="000000"/>
                <w:sz w:val="20"/>
              </w:rPr>
              <w:t>
(cacdo:ManufacturerDetails)</w:t>
            </w:r>
          </w:p>
          <w:bookmarkEnd w:id="46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производителе (изготовителе) продукции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61"/>
          <w:p>
            <w:pPr>
              <w:spacing w:after="20"/>
              <w:ind w:left="20"/>
              <w:jc w:val="both"/>
            </w:pPr>
            <w:r>
              <w:rPr>
                <w:rFonts w:ascii="Times New Roman"/>
                <w:b w:val="false"/>
                <w:i w:val="false"/>
                <w:color w:val="000000"/>
                <w:sz w:val="20"/>
              </w:rPr>
              <w:t>
M.CA.CDT.01117</w:t>
            </w:r>
            <w:r>
              <w:br/>
            </w:r>
            <w:r>
              <w:rPr>
                <w:rFonts w:ascii="Times New Roman"/>
                <w:b w:val="false"/>
                <w:i w:val="false"/>
                <w:color w:val="000000"/>
                <w:sz w:val="20"/>
              </w:rPr>
              <w:t>
Определяется областями значений вложенных элементов</w:t>
            </w:r>
          </w:p>
          <w:bookmarkEnd w:id="461"/>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62"/>
          <w:p>
            <w:pPr>
              <w:spacing w:after="20"/>
              <w:ind w:left="20"/>
              <w:jc w:val="both"/>
            </w:pPr>
            <w:r>
              <w:rPr>
                <w:rFonts w:ascii="Times New Roman"/>
                <w:b w:val="false"/>
                <w:i w:val="false"/>
                <w:color w:val="000000"/>
                <w:sz w:val="20"/>
              </w:rPr>
              <w:t>
*.1. Наименование субъекта</w:t>
            </w:r>
            <w:r>
              <w:br/>
            </w:r>
            <w:r>
              <w:rPr>
                <w:rFonts w:ascii="Times New Roman"/>
                <w:b w:val="false"/>
                <w:i w:val="false"/>
                <w:color w:val="000000"/>
                <w:sz w:val="20"/>
              </w:rPr>
              <w:t>
(csdo:SubjectName)</w:t>
            </w:r>
          </w:p>
          <w:bookmarkEnd w:id="46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63"/>
          <w:p>
            <w:pPr>
              <w:spacing w:after="20"/>
              <w:ind w:left="20"/>
              <w:jc w:val="both"/>
            </w:pPr>
            <w:r>
              <w:rPr>
                <w:rFonts w:ascii="Times New Roman"/>
                <w:b w:val="false"/>
                <w:i w:val="false"/>
                <w:color w:val="000000"/>
                <w:sz w:val="20"/>
              </w:rPr>
              <w:t>
*.2. Краткое наименование субъекта</w:t>
            </w:r>
            <w:r>
              <w:br/>
            </w:r>
            <w:r>
              <w:rPr>
                <w:rFonts w:ascii="Times New Roman"/>
                <w:b w:val="false"/>
                <w:i w:val="false"/>
                <w:color w:val="000000"/>
                <w:sz w:val="20"/>
              </w:rPr>
              <w:t>
(csdo:SubjectBriefName)</w:t>
            </w:r>
          </w:p>
          <w:bookmarkEnd w:id="46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64"/>
          <w:p>
            <w:pPr>
              <w:spacing w:after="20"/>
              <w:ind w:left="20"/>
              <w:jc w:val="both"/>
            </w:pPr>
            <w:r>
              <w:rPr>
                <w:rFonts w:ascii="Times New Roman"/>
                <w:b w:val="false"/>
                <w:i w:val="false"/>
                <w:color w:val="000000"/>
                <w:sz w:val="20"/>
              </w:rPr>
              <w:t>
*.3. Уникальный идентификационный таможенный номер</w:t>
            </w:r>
            <w:r>
              <w:br/>
            </w:r>
            <w:r>
              <w:rPr>
                <w:rFonts w:ascii="Times New Roman"/>
                <w:b w:val="false"/>
                <w:i w:val="false"/>
                <w:color w:val="000000"/>
                <w:sz w:val="20"/>
              </w:rPr>
              <w:t>
(casdo:CAUniqueCustomsNumberId)</w:t>
            </w:r>
          </w:p>
          <w:bookmarkEnd w:id="46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65"/>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46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66"/>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46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67"/>
          <w:p>
            <w:pPr>
              <w:spacing w:after="20"/>
              <w:ind w:left="20"/>
              <w:jc w:val="both"/>
            </w:pPr>
            <w:r>
              <w:rPr>
                <w:rFonts w:ascii="Times New Roman"/>
                <w:b w:val="false"/>
                <w:i w:val="false"/>
                <w:color w:val="000000"/>
                <w:sz w:val="20"/>
              </w:rPr>
              <w:t>
*.4. Идентификатор налогоплательщика</w:t>
            </w:r>
            <w:r>
              <w:br/>
            </w:r>
            <w:r>
              <w:rPr>
                <w:rFonts w:ascii="Times New Roman"/>
                <w:b w:val="false"/>
                <w:i w:val="false"/>
                <w:color w:val="000000"/>
                <w:sz w:val="20"/>
              </w:rPr>
              <w:t>
(csdo:TaxpayerId)</w:t>
            </w:r>
          </w:p>
          <w:bookmarkEnd w:id="46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в реестре налогоплательщиков страны регистрации налогоплательщика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68"/>
          <w:p>
            <w:pPr>
              <w:spacing w:after="20"/>
              <w:ind w:left="20"/>
              <w:jc w:val="both"/>
            </w:pPr>
            <w:r>
              <w:rPr>
                <w:rFonts w:ascii="Times New Roman"/>
                <w:b w:val="false"/>
                <w:i w:val="false"/>
                <w:color w:val="000000"/>
                <w:sz w:val="20"/>
              </w:rPr>
              <w:t>
*.5. Код причины постановки на учет</w:t>
            </w:r>
            <w:r>
              <w:br/>
            </w:r>
            <w:r>
              <w:rPr>
                <w:rFonts w:ascii="Times New Roman"/>
                <w:b w:val="false"/>
                <w:i w:val="false"/>
                <w:color w:val="000000"/>
                <w:sz w:val="20"/>
              </w:rPr>
              <w:t>
(csdo:TaxRegistrationReasonCode)</w:t>
            </w:r>
          </w:p>
          <w:bookmarkEnd w:id="46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субъекта на налоговый учет в Российской Федерации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69"/>
          <w:p>
            <w:pPr>
              <w:spacing w:after="20"/>
              <w:ind w:left="20"/>
              <w:jc w:val="both"/>
            </w:pPr>
            <w:r>
              <w:rPr>
                <w:rFonts w:ascii="Times New Roman"/>
                <w:b w:val="false"/>
                <w:i w:val="false"/>
                <w:color w:val="000000"/>
                <w:sz w:val="20"/>
              </w:rPr>
              <w:t>
*.6. Идентификатор физического лица</w:t>
            </w:r>
            <w:r>
              <w:br/>
            </w:r>
            <w:r>
              <w:rPr>
                <w:rFonts w:ascii="Times New Roman"/>
                <w:b w:val="false"/>
                <w:i w:val="false"/>
                <w:color w:val="000000"/>
                <w:sz w:val="20"/>
              </w:rPr>
              <w:t>
(casdo:PersonId)</w:t>
            </w:r>
          </w:p>
          <w:bookmarkEnd w:id="46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физического лица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70"/>
          <w:p>
            <w:pPr>
              <w:spacing w:after="20"/>
              <w:ind w:left="20"/>
              <w:jc w:val="both"/>
            </w:pPr>
            <w:r>
              <w:rPr>
                <w:rFonts w:ascii="Times New Roman"/>
                <w:b w:val="false"/>
                <w:i w:val="false"/>
                <w:color w:val="000000"/>
                <w:sz w:val="20"/>
              </w:rPr>
              <w:t>
*.7. Адрес</w:t>
            </w:r>
            <w:r>
              <w:br/>
            </w:r>
            <w:r>
              <w:rPr>
                <w:rFonts w:ascii="Times New Roman"/>
                <w:b w:val="false"/>
                <w:i w:val="false"/>
                <w:color w:val="000000"/>
                <w:sz w:val="20"/>
              </w:rPr>
              <w:t>
(ccdo:SubjectAddressDetails)</w:t>
            </w:r>
          </w:p>
          <w:bookmarkEnd w:id="47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71"/>
          <w:p>
            <w:pPr>
              <w:spacing w:after="20"/>
              <w:ind w:left="20"/>
              <w:jc w:val="both"/>
            </w:pPr>
            <w:r>
              <w:rPr>
                <w:rFonts w:ascii="Times New Roman"/>
                <w:b w:val="false"/>
                <w:i w:val="false"/>
                <w:color w:val="000000"/>
                <w:sz w:val="20"/>
              </w:rPr>
              <w:t>
M.CDT.00064</w:t>
            </w:r>
            <w:r>
              <w:br/>
            </w:r>
            <w:r>
              <w:rPr>
                <w:rFonts w:ascii="Times New Roman"/>
                <w:b w:val="false"/>
                <w:i w:val="false"/>
                <w:color w:val="000000"/>
                <w:sz w:val="20"/>
              </w:rPr>
              <w:t>
Определяется областями значений вложенных элементов</w:t>
            </w:r>
          </w:p>
          <w:bookmarkEnd w:id="471"/>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72"/>
          <w:p>
            <w:pPr>
              <w:spacing w:after="20"/>
              <w:ind w:left="20"/>
              <w:jc w:val="both"/>
            </w:pPr>
            <w:r>
              <w:rPr>
                <w:rFonts w:ascii="Times New Roman"/>
                <w:b w:val="false"/>
                <w:i w:val="false"/>
                <w:color w:val="000000"/>
                <w:sz w:val="20"/>
              </w:rPr>
              <w:t>
*.7.1. Код вида адреса</w:t>
            </w:r>
            <w:r>
              <w:br/>
            </w:r>
            <w:r>
              <w:rPr>
                <w:rFonts w:ascii="Times New Roman"/>
                <w:b w:val="false"/>
                <w:i w:val="false"/>
                <w:color w:val="000000"/>
                <w:sz w:val="20"/>
              </w:rPr>
              <w:t>
(csdo:AddressKindCode)</w:t>
            </w:r>
          </w:p>
          <w:bookmarkEnd w:id="47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73"/>
          <w:p>
            <w:pPr>
              <w:spacing w:after="20"/>
              <w:ind w:left="20"/>
              <w:jc w:val="both"/>
            </w:pPr>
            <w:r>
              <w:rPr>
                <w:rFonts w:ascii="Times New Roman"/>
                <w:b w:val="false"/>
                <w:i w:val="false"/>
                <w:color w:val="000000"/>
                <w:sz w:val="20"/>
              </w:rPr>
              <w:t>
*.7.2. Код страны</w:t>
            </w:r>
            <w:r>
              <w:br/>
            </w:r>
            <w:r>
              <w:rPr>
                <w:rFonts w:ascii="Times New Roman"/>
                <w:b w:val="false"/>
                <w:i w:val="false"/>
                <w:color w:val="000000"/>
                <w:sz w:val="20"/>
              </w:rPr>
              <w:t>
(csdo:UnifiedCountryCode)</w:t>
            </w:r>
          </w:p>
          <w:bookmarkEnd w:id="47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74"/>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47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75"/>
          <w:p>
            <w:pPr>
              <w:spacing w:after="20"/>
              <w:ind w:left="20"/>
              <w:jc w:val="both"/>
            </w:pPr>
            <w:r>
              <w:rPr>
                <w:rFonts w:ascii="Times New Roman"/>
                <w:b w:val="false"/>
                <w:i w:val="false"/>
                <w:color w:val="000000"/>
                <w:sz w:val="20"/>
              </w:rPr>
              <w:t>
*.7.3. Код территории</w:t>
            </w:r>
            <w:r>
              <w:br/>
            </w:r>
            <w:r>
              <w:rPr>
                <w:rFonts w:ascii="Times New Roman"/>
                <w:b w:val="false"/>
                <w:i w:val="false"/>
                <w:color w:val="000000"/>
                <w:sz w:val="20"/>
              </w:rPr>
              <w:t>
(csdo:TerritoryCode)</w:t>
            </w:r>
          </w:p>
          <w:bookmarkEnd w:id="47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76"/>
          <w:p>
            <w:pPr>
              <w:spacing w:after="20"/>
              <w:ind w:left="20"/>
              <w:jc w:val="both"/>
            </w:pPr>
            <w:r>
              <w:rPr>
                <w:rFonts w:ascii="Times New Roman"/>
                <w:b w:val="false"/>
                <w:i w:val="false"/>
                <w:color w:val="000000"/>
                <w:sz w:val="20"/>
              </w:rPr>
              <w:t>
*.7.4. Регион</w:t>
            </w:r>
            <w:r>
              <w:br/>
            </w:r>
            <w:r>
              <w:rPr>
                <w:rFonts w:ascii="Times New Roman"/>
                <w:b w:val="false"/>
                <w:i w:val="false"/>
                <w:color w:val="000000"/>
                <w:sz w:val="20"/>
              </w:rPr>
              <w:t>
(csdo:RegionName)</w:t>
            </w:r>
          </w:p>
          <w:bookmarkEnd w:id="47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77"/>
          <w:p>
            <w:pPr>
              <w:spacing w:after="20"/>
              <w:ind w:left="20"/>
              <w:jc w:val="both"/>
            </w:pPr>
            <w:r>
              <w:rPr>
                <w:rFonts w:ascii="Times New Roman"/>
                <w:b w:val="false"/>
                <w:i w:val="false"/>
                <w:color w:val="000000"/>
                <w:sz w:val="20"/>
              </w:rPr>
              <w:t>
*.7.5. Район</w:t>
            </w:r>
            <w:r>
              <w:br/>
            </w:r>
            <w:r>
              <w:rPr>
                <w:rFonts w:ascii="Times New Roman"/>
                <w:b w:val="false"/>
                <w:i w:val="false"/>
                <w:color w:val="000000"/>
                <w:sz w:val="20"/>
              </w:rPr>
              <w:t>
(csdo:DistrictName)</w:t>
            </w:r>
          </w:p>
          <w:bookmarkEnd w:id="47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78"/>
          <w:p>
            <w:pPr>
              <w:spacing w:after="20"/>
              <w:ind w:left="20"/>
              <w:jc w:val="both"/>
            </w:pPr>
            <w:r>
              <w:rPr>
                <w:rFonts w:ascii="Times New Roman"/>
                <w:b w:val="false"/>
                <w:i w:val="false"/>
                <w:color w:val="000000"/>
                <w:sz w:val="20"/>
              </w:rPr>
              <w:t>
*.7.6. Город</w:t>
            </w:r>
            <w:r>
              <w:br/>
            </w:r>
            <w:r>
              <w:rPr>
                <w:rFonts w:ascii="Times New Roman"/>
                <w:b w:val="false"/>
                <w:i w:val="false"/>
                <w:color w:val="000000"/>
                <w:sz w:val="20"/>
              </w:rPr>
              <w:t>
(csdo:CityName)</w:t>
            </w:r>
          </w:p>
          <w:bookmarkEnd w:id="47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79"/>
          <w:p>
            <w:pPr>
              <w:spacing w:after="20"/>
              <w:ind w:left="20"/>
              <w:jc w:val="both"/>
            </w:pPr>
            <w:r>
              <w:rPr>
                <w:rFonts w:ascii="Times New Roman"/>
                <w:b w:val="false"/>
                <w:i w:val="false"/>
                <w:color w:val="000000"/>
                <w:sz w:val="20"/>
              </w:rPr>
              <w:t>
*.7.7. Населенный пункт</w:t>
            </w:r>
            <w:r>
              <w:br/>
            </w:r>
            <w:r>
              <w:rPr>
                <w:rFonts w:ascii="Times New Roman"/>
                <w:b w:val="false"/>
                <w:i w:val="false"/>
                <w:color w:val="000000"/>
                <w:sz w:val="20"/>
              </w:rPr>
              <w:t>
(csdo:SettlementName)</w:t>
            </w:r>
          </w:p>
          <w:bookmarkEnd w:id="47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80"/>
          <w:p>
            <w:pPr>
              <w:spacing w:after="20"/>
              <w:ind w:left="20"/>
              <w:jc w:val="both"/>
            </w:pPr>
            <w:r>
              <w:rPr>
                <w:rFonts w:ascii="Times New Roman"/>
                <w:b w:val="false"/>
                <w:i w:val="false"/>
                <w:color w:val="000000"/>
                <w:sz w:val="20"/>
              </w:rPr>
              <w:t>
*.7.8. Улица</w:t>
            </w:r>
            <w:r>
              <w:br/>
            </w:r>
            <w:r>
              <w:rPr>
                <w:rFonts w:ascii="Times New Roman"/>
                <w:b w:val="false"/>
                <w:i w:val="false"/>
                <w:color w:val="000000"/>
                <w:sz w:val="20"/>
              </w:rPr>
              <w:t>
(csdo:StreetName)</w:t>
            </w:r>
          </w:p>
          <w:bookmarkEnd w:id="48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81"/>
          <w:p>
            <w:pPr>
              <w:spacing w:after="20"/>
              <w:ind w:left="20"/>
              <w:jc w:val="both"/>
            </w:pPr>
            <w:r>
              <w:rPr>
                <w:rFonts w:ascii="Times New Roman"/>
                <w:b w:val="false"/>
                <w:i w:val="false"/>
                <w:color w:val="000000"/>
                <w:sz w:val="20"/>
              </w:rPr>
              <w:t>
*.7.9. Номер дома</w:t>
            </w:r>
            <w:r>
              <w:br/>
            </w:r>
            <w:r>
              <w:rPr>
                <w:rFonts w:ascii="Times New Roman"/>
                <w:b w:val="false"/>
                <w:i w:val="false"/>
                <w:color w:val="000000"/>
                <w:sz w:val="20"/>
              </w:rPr>
              <w:t>
(csdo:BuildingNumberId)</w:t>
            </w:r>
          </w:p>
          <w:bookmarkEnd w:id="48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82"/>
          <w:p>
            <w:pPr>
              <w:spacing w:after="20"/>
              <w:ind w:left="20"/>
              <w:jc w:val="both"/>
            </w:pPr>
            <w:r>
              <w:rPr>
                <w:rFonts w:ascii="Times New Roman"/>
                <w:b w:val="false"/>
                <w:i w:val="false"/>
                <w:color w:val="000000"/>
                <w:sz w:val="20"/>
              </w:rPr>
              <w:t>
*.7.10. Номер помещения</w:t>
            </w:r>
            <w:r>
              <w:br/>
            </w:r>
            <w:r>
              <w:rPr>
                <w:rFonts w:ascii="Times New Roman"/>
                <w:b w:val="false"/>
                <w:i w:val="false"/>
                <w:color w:val="000000"/>
                <w:sz w:val="20"/>
              </w:rPr>
              <w:t>
(csdo:RoomNumberId)</w:t>
            </w:r>
          </w:p>
          <w:bookmarkEnd w:id="48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83"/>
          <w:p>
            <w:pPr>
              <w:spacing w:after="20"/>
              <w:ind w:left="20"/>
              <w:jc w:val="both"/>
            </w:pPr>
            <w:r>
              <w:rPr>
                <w:rFonts w:ascii="Times New Roman"/>
                <w:b w:val="false"/>
                <w:i w:val="false"/>
                <w:color w:val="000000"/>
                <w:sz w:val="20"/>
              </w:rPr>
              <w:t>
*.7.11. Почтовый индекс</w:t>
            </w:r>
            <w:r>
              <w:br/>
            </w:r>
            <w:r>
              <w:rPr>
                <w:rFonts w:ascii="Times New Roman"/>
                <w:b w:val="false"/>
                <w:i w:val="false"/>
                <w:color w:val="000000"/>
                <w:sz w:val="20"/>
              </w:rPr>
              <w:t>
(csdo:PostCode)</w:t>
            </w:r>
          </w:p>
          <w:bookmarkEnd w:id="48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84"/>
          <w:p>
            <w:pPr>
              <w:spacing w:after="20"/>
              <w:ind w:left="20"/>
              <w:jc w:val="both"/>
            </w:pPr>
            <w:r>
              <w:rPr>
                <w:rFonts w:ascii="Times New Roman"/>
                <w:b w:val="false"/>
                <w:i w:val="false"/>
                <w:color w:val="000000"/>
                <w:sz w:val="20"/>
              </w:rPr>
              <w:t>
*.7.12. Номер абонентского ящика</w:t>
            </w:r>
            <w:r>
              <w:br/>
            </w:r>
            <w:r>
              <w:rPr>
                <w:rFonts w:ascii="Times New Roman"/>
                <w:b w:val="false"/>
                <w:i w:val="false"/>
                <w:color w:val="000000"/>
                <w:sz w:val="20"/>
              </w:rPr>
              <w:t>
(csdo:PostOfficeBoxId)</w:t>
            </w:r>
          </w:p>
          <w:bookmarkEnd w:id="48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85"/>
          <w:p>
            <w:pPr>
              <w:spacing w:after="20"/>
              <w:ind w:left="20"/>
              <w:jc w:val="both"/>
            </w:pPr>
            <w:r>
              <w:rPr>
                <w:rFonts w:ascii="Times New Roman"/>
                <w:b w:val="false"/>
                <w:i w:val="false"/>
                <w:color w:val="000000"/>
                <w:sz w:val="20"/>
              </w:rPr>
              <w:t>
13.28.16. Предприятие, выпустившее товары в оборот</w:t>
            </w:r>
            <w:r>
              <w:br/>
            </w:r>
            <w:r>
              <w:rPr>
                <w:rFonts w:ascii="Times New Roman"/>
                <w:b w:val="false"/>
                <w:i w:val="false"/>
                <w:color w:val="000000"/>
                <w:sz w:val="20"/>
              </w:rPr>
              <w:t>
(cacdo:VetReleaseOrganizationDetails)</w:t>
            </w:r>
          </w:p>
          <w:bookmarkEnd w:id="48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предприятии, выпустившем в оборот товары, подлежащие ветеринарному контролю</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86"/>
          <w:p>
            <w:pPr>
              <w:spacing w:after="20"/>
              <w:ind w:left="20"/>
              <w:jc w:val="both"/>
            </w:pPr>
            <w:r>
              <w:rPr>
                <w:rFonts w:ascii="Times New Roman"/>
                <w:b w:val="false"/>
                <w:i w:val="false"/>
                <w:color w:val="000000"/>
                <w:sz w:val="20"/>
              </w:rPr>
              <w:t>
M.CA.CDT.01128</w:t>
            </w:r>
            <w:r>
              <w:br/>
            </w:r>
            <w:r>
              <w:rPr>
                <w:rFonts w:ascii="Times New Roman"/>
                <w:b w:val="false"/>
                <w:i w:val="false"/>
                <w:color w:val="000000"/>
                <w:sz w:val="20"/>
              </w:rPr>
              <w:t>
Определяется областями значений вложенных элементов</w:t>
            </w:r>
          </w:p>
          <w:bookmarkEnd w:id="486"/>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87"/>
          <w:p>
            <w:pPr>
              <w:spacing w:after="20"/>
              <w:ind w:left="20"/>
              <w:jc w:val="both"/>
            </w:pPr>
            <w:r>
              <w:rPr>
                <w:rFonts w:ascii="Times New Roman"/>
                <w:b w:val="false"/>
                <w:i w:val="false"/>
                <w:color w:val="000000"/>
                <w:sz w:val="20"/>
              </w:rPr>
              <w:t>
*.1. Наименование субъекта</w:t>
            </w:r>
            <w:r>
              <w:br/>
            </w:r>
            <w:r>
              <w:rPr>
                <w:rFonts w:ascii="Times New Roman"/>
                <w:b w:val="false"/>
                <w:i w:val="false"/>
                <w:color w:val="000000"/>
                <w:sz w:val="20"/>
              </w:rPr>
              <w:t>
(csdo:SubjectName)</w:t>
            </w:r>
          </w:p>
          <w:bookmarkEnd w:id="48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хозяйствующего субъекта или фамилия, имя и отчество физического лица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88"/>
          <w:p>
            <w:pPr>
              <w:spacing w:after="20"/>
              <w:ind w:left="20"/>
              <w:jc w:val="both"/>
            </w:pPr>
            <w:r>
              <w:rPr>
                <w:rFonts w:ascii="Times New Roman"/>
                <w:b w:val="false"/>
                <w:i w:val="false"/>
                <w:color w:val="000000"/>
                <w:sz w:val="20"/>
              </w:rPr>
              <w:t>
*.2. Регистрационный номер предприятия, осуществляющего деятельность, подконтрольную ветеринарно-санитарному надзору</w:t>
            </w:r>
            <w:r>
              <w:br/>
            </w:r>
            <w:r>
              <w:rPr>
                <w:rFonts w:ascii="Times New Roman"/>
                <w:b w:val="false"/>
                <w:i w:val="false"/>
                <w:color w:val="000000"/>
                <w:sz w:val="20"/>
              </w:rPr>
              <w:t>
(casdo:VeterinaryOrganizationId)</w:t>
            </w:r>
          </w:p>
          <w:bookmarkEnd w:id="48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предприятия, выпустившего в оборот товары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M.CA.SDE.01122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89"/>
          <w:p>
            <w:pPr>
              <w:spacing w:after="20"/>
              <w:ind w:left="20"/>
              <w:jc w:val="both"/>
            </w:pPr>
            <w:r>
              <w:rPr>
                <w:rFonts w:ascii="Times New Roman"/>
                <w:b w:val="false"/>
                <w:i w:val="false"/>
                <w:color w:val="000000"/>
                <w:sz w:val="20"/>
              </w:rPr>
              <w:t>
13.28.17. Сведения о грузе, таре, упаковке, поддоне</w:t>
            </w:r>
            <w:r>
              <w:br/>
            </w:r>
            <w:r>
              <w:rPr>
                <w:rFonts w:ascii="Times New Roman"/>
                <w:b w:val="false"/>
                <w:i w:val="false"/>
                <w:color w:val="000000"/>
                <w:sz w:val="20"/>
              </w:rPr>
              <w:t>
(cacdo:PIVCargoPackagePalletDetails)</w:t>
            </w:r>
          </w:p>
          <w:bookmarkEnd w:id="48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грузе, таре, упаковке, поддоне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M.CA.CDE.01157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90"/>
          <w:p>
            <w:pPr>
              <w:spacing w:after="20"/>
              <w:ind w:left="20"/>
              <w:jc w:val="both"/>
            </w:pPr>
            <w:r>
              <w:rPr>
                <w:rFonts w:ascii="Times New Roman"/>
                <w:b w:val="false"/>
                <w:i w:val="false"/>
                <w:color w:val="000000"/>
                <w:sz w:val="20"/>
              </w:rPr>
              <w:t>
M.CA.CDT.01147</w:t>
            </w:r>
            <w:r>
              <w:br/>
            </w:r>
            <w:r>
              <w:rPr>
                <w:rFonts w:ascii="Times New Roman"/>
                <w:b w:val="false"/>
                <w:i w:val="false"/>
                <w:color w:val="000000"/>
                <w:sz w:val="20"/>
              </w:rPr>
              <w:t>
Определяется областями значений вложенных элементов</w:t>
            </w:r>
          </w:p>
          <w:bookmarkEnd w:id="490"/>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91"/>
          <w:p>
            <w:pPr>
              <w:spacing w:after="20"/>
              <w:ind w:left="20"/>
              <w:jc w:val="both"/>
            </w:pPr>
            <w:r>
              <w:rPr>
                <w:rFonts w:ascii="Times New Roman"/>
                <w:b w:val="false"/>
                <w:i w:val="false"/>
                <w:color w:val="000000"/>
                <w:sz w:val="20"/>
              </w:rPr>
              <w:t>
*.1. Код вида информации об упаковке товара</w:t>
            </w:r>
            <w:r>
              <w:br/>
            </w:r>
            <w:r>
              <w:rPr>
                <w:rFonts w:ascii="Times New Roman"/>
                <w:b w:val="false"/>
                <w:i w:val="false"/>
                <w:color w:val="000000"/>
                <w:sz w:val="20"/>
              </w:rPr>
              <w:t>
(casdo:PackageAvailabilityCode)</w:t>
            </w:r>
          </w:p>
          <w:bookmarkEnd w:id="49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информации об упаковке товара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92"/>
          <w:p>
            <w:pPr>
              <w:spacing w:after="20"/>
              <w:ind w:left="20"/>
              <w:jc w:val="both"/>
            </w:pPr>
            <w:r>
              <w:rPr>
                <w:rFonts w:ascii="Times New Roman"/>
                <w:b w:val="false"/>
                <w:i w:val="false"/>
                <w:color w:val="000000"/>
                <w:sz w:val="20"/>
              </w:rPr>
              <w:t>
*.2. Количество грузовых мест</w:t>
            </w:r>
            <w:r>
              <w:br/>
            </w:r>
            <w:r>
              <w:rPr>
                <w:rFonts w:ascii="Times New Roman"/>
                <w:b w:val="false"/>
                <w:i w:val="false"/>
                <w:color w:val="000000"/>
                <w:sz w:val="20"/>
              </w:rPr>
              <w:t>
(casdo:CargoQuantity)</w:t>
            </w:r>
          </w:p>
          <w:bookmarkEnd w:id="49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грузовых мест, занятых товаром</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93"/>
          <w:p>
            <w:pPr>
              <w:spacing w:after="20"/>
              <w:ind w:left="20"/>
              <w:jc w:val="both"/>
            </w:pPr>
            <w:r>
              <w:rPr>
                <w:rFonts w:ascii="Times New Roman"/>
                <w:b w:val="false"/>
                <w:i w:val="false"/>
                <w:color w:val="000000"/>
                <w:sz w:val="20"/>
              </w:rPr>
              <w:t>
*.3. Количество грузовых мест, частично занятых товаром</w:t>
            </w:r>
            <w:r>
              <w:br/>
            </w:r>
            <w:r>
              <w:rPr>
                <w:rFonts w:ascii="Times New Roman"/>
                <w:b w:val="false"/>
                <w:i w:val="false"/>
                <w:color w:val="000000"/>
                <w:sz w:val="20"/>
              </w:rPr>
              <w:t>
(casdo:CargoPartQuantity)</w:t>
            </w:r>
          </w:p>
          <w:bookmarkEnd w:id="49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грузовых мест, частично занятых товаром</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94"/>
          <w:p>
            <w:pPr>
              <w:spacing w:after="20"/>
              <w:ind w:left="20"/>
              <w:jc w:val="both"/>
            </w:pPr>
            <w:r>
              <w:rPr>
                <w:rFonts w:ascii="Times New Roman"/>
                <w:b w:val="false"/>
                <w:i w:val="false"/>
                <w:color w:val="000000"/>
                <w:sz w:val="20"/>
              </w:rPr>
              <w:t>
*.4. Вид грузовых мест</w:t>
            </w:r>
            <w:r>
              <w:br/>
            </w:r>
            <w:r>
              <w:rPr>
                <w:rFonts w:ascii="Times New Roman"/>
                <w:b w:val="false"/>
                <w:i w:val="false"/>
                <w:color w:val="000000"/>
                <w:sz w:val="20"/>
              </w:rPr>
              <w:t>
(casdo:CargoKindName)</w:t>
            </w:r>
          </w:p>
          <w:bookmarkEnd w:id="49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грузовых мест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M.SDT.00067</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95"/>
          <w:p>
            <w:pPr>
              <w:spacing w:after="20"/>
              <w:ind w:left="20"/>
              <w:jc w:val="both"/>
            </w:pPr>
            <w:r>
              <w:rPr>
                <w:rFonts w:ascii="Times New Roman"/>
                <w:b w:val="false"/>
                <w:i w:val="false"/>
                <w:color w:val="000000"/>
                <w:sz w:val="20"/>
              </w:rPr>
              <w:t>
*.5. Сведения о грузе, таре, упаковке, поддоне</w:t>
            </w:r>
            <w:r>
              <w:br/>
            </w:r>
            <w:r>
              <w:rPr>
                <w:rFonts w:ascii="Times New Roman"/>
                <w:b w:val="false"/>
                <w:i w:val="false"/>
                <w:color w:val="000000"/>
                <w:sz w:val="20"/>
              </w:rPr>
              <w:t>
(cacdo:PackagePalletDetails)</w:t>
            </w:r>
          </w:p>
          <w:bookmarkEnd w:id="49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грузе, таре, упаковке, поддоне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M.CA.CDE.00456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96"/>
          <w:p>
            <w:pPr>
              <w:spacing w:after="20"/>
              <w:ind w:left="20"/>
              <w:jc w:val="both"/>
            </w:pPr>
            <w:r>
              <w:rPr>
                <w:rFonts w:ascii="Times New Roman"/>
                <w:b w:val="false"/>
                <w:i w:val="false"/>
                <w:color w:val="000000"/>
                <w:sz w:val="20"/>
              </w:rPr>
              <w:t>
M.CA.CDT.00388</w:t>
            </w:r>
            <w:r>
              <w:br/>
            </w:r>
            <w:r>
              <w:rPr>
                <w:rFonts w:ascii="Times New Roman"/>
                <w:b w:val="false"/>
                <w:i w:val="false"/>
                <w:color w:val="000000"/>
                <w:sz w:val="20"/>
              </w:rPr>
              <w:t>
Определяется областями значений вложенных элементов</w:t>
            </w:r>
          </w:p>
          <w:bookmarkEnd w:id="496"/>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97"/>
          <w:p>
            <w:pPr>
              <w:spacing w:after="20"/>
              <w:ind w:left="20"/>
              <w:jc w:val="both"/>
            </w:pPr>
            <w:r>
              <w:rPr>
                <w:rFonts w:ascii="Times New Roman"/>
                <w:b w:val="false"/>
                <w:i w:val="false"/>
                <w:color w:val="000000"/>
                <w:sz w:val="20"/>
              </w:rPr>
              <w:t>
*.5.1. Код вида информации о грузовом месте (упаковке)</w:t>
            </w:r>
            <w:r>
              <w:br/>
            </w:r>
            <w:r>
              <w:rPr>
                <w:rFonts w:ascii="Times New Roman"/>
                <w:b w:val="false"/>
                <w:i w:val="false"/>
                <w:color w:val="000000"/>
                <w:sz w:val="20"/>
              </w:rPr>
              <w:t>
(casdo:CargoPackageInfoKindCode)</w:t>
            </w:r>
          </w:p>
          <w:bookmarkEnd w:id="49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информации о грузе, грузовых местах, упаковках, поддонах</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M.CA.SDT.00162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98"/>
          <w:p>
            <w:pPr>
              <w:spacing w:after="20"/>
              <w:ind w:left="20"/>
              <w:jc w:val="both"/>
            </w:pPr>
            <w:r>
              <w:rPr>
                <w:rFonts w:ascii="Times New Roman"/>
                <w:b w:val="false"/>
                <w:i w:val="false"/>
                <w:color w:val="000000"/>
                <w:sz w:val="20"/>
              </w:rPr>
              <w:t>
*.5.2. Код вида упаковки</w:t>
            </w:r>
            <w:r>
              <w:br/>
            </w:r>
            <w:r>
              <w:rPr>
                <w:rFonts w:ascii="Times New Roman"/>
                <w:b w:val="false"/>
                <w:i w:val="false"/>
                <w:color w:val="000000"/>
                <w:sz w:val="20"/>
              </w:rPr>
              <w:t>
(csdo:PackageKindCode)</w:t>
            </w:r>
          </w:p>
          <w:bookmarkEnd w:id="49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груза, упаковки или упаковочного материала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99"/>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49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500"/>
          <w:p>
            <w:pPr>
              <w:spacing w:after="20"/>
              <w:ind w:left="20"/>
              <w:jc w:val="both"/>
            </w:pPr>
            <w:r>
              <w:rPr>
                <w:rFonts w:ascii="Times New Roman"/>
                <w:b w:val="false"/>
                <w:i w:val="false"/>
                <w:color w:val="000000"/>
                <w:sz w:val="20"/>
              </w:rPr>
              <w:t>
*.5.3. Количество упаковок</w:t>
            </w:r>
            <w:r>
              <w:br/>
            </w:r>
            <w:r>
              <w:rPr>
                <w:rFonts w:ascii="Times New Roman"/>
                <w:b w:val="false"/>
                <w:i w:val="false"/>
                <w:color w:val="000000"/>
                <w:sz w:val="20"/>
              </w:rPr>
              <w:t>
(csdo:PackageQuantity)</w:t>
            </w:r>
          </w:p>
          <w:bookmarkEnd w:id="50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упаковок, поддонов</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501"/>
          <w:p>
            <w:pPr>
              <w:spacing w:after="20"/>
              <w:ind w:left="20"/>
              <w:jc w:val="both"/>
            </w:pPr>
            <w:r>
              <w:rPr>
                <w:rFonts w:ascii="Times New Roman"/>
                <w:b w:val="false"/>
                <w:i w:val="false"/>
                <w:color w:val="000000"/>
                <w:sz w:val="20"/>
              </w:rPr>
              <w:t>
*.5.4. Описание грузового места</w:t>
            </w:r>
            <w:r>
              <w:br/>
            </w:r>
            <w:r>
              <w:rPr>
                <w:rFonts w:ascii="Times New Roman"/>
                <w:b w:val="false"/>
                <w:i w:val="false"/>
                <w:color w:val="000000"/>
                <w:sz w:val="20"/>
              </w:rPr>
              <w:t>
(casdo:CargoDescriptionText)</w:t>
            </w:r>
          </w:p>
          <w:bookmarkEnd w:id="50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груза, поддона, грузового места или маркировки товара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M.CA.SDE.00678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502"/>
          <w:p>
            <w:pPr>
              <w:spacing w:after="20"/>
              <w:ind w:left="20"/>
              <w:jc w:val="both"/>
            </w:pPr>
            <w:r>
              <w:rPr>
                <w:rFonts w:ascii="Times New Roman"/>
                <w:b w:val="false"/>
                <w:i w:val="false"/>
                <w:color w:val="000000"/>
                <w:sz w:val="20"/>
              </w:rPr>
              <w:t>
*.6. Маркировка груза</w:t>
            </w:r>
            <w:r>
              <w:br/>
            </w:r>
            <w:r>
              <w:rPr>
                <w:rFonts w:ascii="Times New Roman"/>
                <w:b w:val="false"/>
                <w:i w:val="false"/>
                <w:color w:val="000000"/>
                <w:sz w:val="20"/>
              </w:rPr>
              <w:t>
(casdo:CargoLabelDescriptionText)</w:t>
            </w:r>
          </w:p>
          <w:bookmarkEnd w:id="50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маркировки груза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M.CA.SDE.01124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503"/>
          <w:p>
            <w:pPr>
              <w:spacing w:after="20"/>
              <w:ind w:left="20"/>
              <w:jc w:val="both"/>
            </w:pPr>
            <w:r>
              <w:rPr>
                <w:rFonts w:ascii="Times New Roman"/>
                <w:b w:val="false"/>
                <w:i w:val="false"/>
                <w:color w:val="000000"/>
                <w:sz w:val="20"/>
              </w:rPr>
              <w:t>
13.28.18. Контейнер</w:t>
            </w:r>
            <w:r>
              <w:br/>
            </w:r>
            <w:r>
              <w:rPr>
                <w:rFonts w:ascii="Times New Roman"/>
                <w:b w:val="false"/>
                <w:i w:val="false"/>
                <w:color w:val="000000"/>
                <w:sz w:val="20"/>
              </w:rPr>
              <w:t>
(cacdo:PIContainerDetails)</w:t>
            </w:r>
          </w:p>
          <w:bookmarkEnd w:id="50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контейнере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504"/>
          <w:p>
            <w:pPr>
              <w:spacing w:after="20"/>
              <w:ind w:left="20"/>
              <w:jc w:val="both"/>
            </w:pPr>
            <w:r>
              <w:rPr>
                <w:rFonts w:ascii="Times New Roman"/>
                <w:b w:val="false"/>
                <w:i w:val="false"/>
                <w:color w:val="000000"/>
                <w:sz w:val="20"/>
              </w:rPr>
              <w:t>
M.CA.CDT.01120</w:t>
            </w:r>
            <w:r>
              <w:br/>
            </w:r>
            <w:r>
              <w:rPr>
                <w:rFonts w:ascii="Times New Roman"/>
                <w:b w:val="false"/>
                <w:i w:val="false"/>
                <w:color w:val="000000"/>
                <w:sz w:val="20"/>
              </w:rPr>
              <w:t>
Определяется областями значений вложенных элементов</w:t>
            </w:r>
          </w:p>
          <w:bookmarkEnd w:id="504"/>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505"/>
          <w:p>
            <w:pPr>
              <w:spacing w:after="20"/>
              <w:ind w:left="20"/>
              <w:jc w:val="both"/>
            </w:pPr>
            <w:r>
              <w:rPr>
                <w:rFonts w:ascii="Times New Roman"/>
                <w:b w:val="false"/>
                <w:i w:val="false"/>
                <w:color w:val="000000"/>
                <w:sz w:val="20"/>
              </w:rPr>
              <w:t>
*.1. Идентификатор контейнера</w:t>
            </w:r>
            <w:r>
              <w:br/>
            </w:r>
            <w:r>
              <w:rPr>
                <w:rFonts w:ascii="Times New Roman"/>
                <w:b w:val="false"/>
                <w:i w:val="false"/>
                <w:color w:val="000000"/>
                <w:sz w:val="20"/>
              </w:rPr>
              <w:t>
(casdo:ContainerId)</w:t>
            </w:r>
          </w:p>
          <w:bookmarkEnd w:id="50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контейнера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M.CA.SDT.00145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506"/>
          <w:p>
            <w:pPr>
              <w:spacing w:after="20"/>
              <w:ind w:left="20"/>
              <w:jc w:val="both"/>
            </w:pPr>
            <w:r>
              <w:rPr>
                <w:rFonts w:ascii="Times New Roman"/>
                <w:b w:val="false"/>
                <w:i w:val="false"/>
                <w:color w:val="000000"/>
                <w:sz w:val="20"/>
              </w:rPr>
              <w:t>
*.2. Код страны</w:t>
            </w:r>
            <w:r>
              <w:br/>
            </w:r>
            <w:r>
              <w:rPr>
                <w:rFonts w:ascii="Times New Roman"/>
                <w:b w:val="false"/>
                <w:i w:val="false"/>
                <w:color w:val="000000"/>
                <w:sz w:val="20"/>
              </w:rPr>
              <w:t>
(casdo:CACountryCode)</w:t>
            </w:r>
          </w:p>
          <w:bookmarkEnd w:id="50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контейнера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507"/>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50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508"/>
          <w:p>
            <w:pPr>
              <w:spacing w:after="20"/>
              <w:ind w:left="20"/>
              <w:jc w:val="both"/>
            </w:pPr>
            <w:r>
              <w:rPr>
                <w:rFonts w:ascii="Times New Roman"/>
                <w:b w:val="false"/>
                <w:i w:val="false"/>
                <w:color w:val="000000"/>
                <w:sz w:val="20"/>
              </w:rPr>
              <w:t>
13.28.19. Страна происхождения</w:t>
            </w:r>
            <w:r>
              <w:br/>
            </w:r>
            <w:r>
              <w:rPr>
                <w:rFonts w:ascii="Times New Roman"/>
                <w:b w:val="false"/>
                <w:i w:val="false"/>
                <w:color w:val="000000"/>
                <w:sz w:val="20"/>
              </w:rPr>
              <w:t>
(cacdo:OriginCountryDetails)</w:t>
            </w:r>
          </w:p>
          <w:bookmarkEnd w:id="50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стране происхождения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509"/>
          <w:p>
            <w:pPr>
              <w:spacing w:after="20"/>
              <w:ind w:left="20"/>
              <w:jc w:val="both"/>
            </w:pPr>
            <w:r>
              <w:rPr>
                <w:rFonts w:ascii="Times New Roman"/>
                <w:b w:val="false"/>
                <w:i w:val="false"/>
                <w:color w:val="000000"/>
                <w:sz w:val="20"/>
              </w:rPr>
              <w:t>
M.CA.CDT.00079</w:t>
            </w:r>
            <w:r>
              <w:br/>
            </w:r>
            <w:r>
              <w:rPr>
                <w:rFonts w:ascii="Times New Roman"/>
                <w:b w:val="false"/>
                <w:i w:val="false"/>
                <w:color w:val="000000"/>
                <w:sz w:val="20"/>
              </w:rPr>
              <w:t>
Определяется областями значений вложенных элементов</w:t>
            </w:r>
          </w:p>
          <w:bookmarkEnd w:id="509"/>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510"/>
          <w:p>
            <w:pPr>
              <w:spacing w:after="20"/>
              <w:ind w:left="20"/>
              <w:jc w:val="both"/>
            </w:pPr>
            <w:r>
              <w:rPr>
                <w:rFonts w:ascii="Times New Roman"/>
                <w:b w:val="false"/>
                <w:i w:val="false"/>
                <w:color w:val="000000"/>
                <w:sz w:val="20"/>
              </w:rPr>
              <w:t>
*.1. Код страны</w:t>
            </w:r>
            <w:r>
              <w:br/>
            </w:r>
            <w:r>
              <w:rPr>
                <w:rFonts w:ascii="Times New Roman"/>
                <w:b w:val="false"/>
                <w:i w:val="false"/>
                <w:color w:val="000000"/>
                <w:sz w:val="20"/>
              </w:rPr>
              <w:t>
(casdo:CACountryCode)</w:t>
            </w:r>
          </w:p>
          <w:bookmarkEnd w:id="51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511"/>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51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512"/>
          <w:p>
            <w:pPr>
              <w:spacing w:after="20"/>
              <w:ind w:left="20"/>
              <w:jc w:val="both"/>
            </w:pPr>
            <w:r>
              <w:rPr>
                <w:rFonts w:ascii="Times New Roman"/>
                <w:b w:val="false"/>
                <w:i w:val="false"/>
                <w:color w:val="000000"/>
                <w:sz w:val="20"/>
              </w:rPr>
              <w:t>
*.2. Краткое название страны</w:t>
            </w:r>
            <w:r>
              <w:br/>
            </w:r>
            <w:r>
              <w:rPr>
                <w:rFonts w:ascii="Times New Roman"/>
                <w:b w:val="false"/>
                <w:i w:val="false"/>
                <w:color w:val="000000"/>
                <w:sz w:val="20"/>
              </w:rPr>
              <w:t>
(casdo:ShortCountryName)</w:t>
            </w:r>
          </w:p>
          <w:bookmarkEnd w:id="51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название страны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M.SDT.00069</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513"/>
          <w:p>
            <w:pPr>
              <w:spacing w:after="20"/>
              <w:ind w:left="20"/>
              <w:jc w:val="both"/>
            </w:pPr>
            <w:r>
              <w:rPr>
                <w:rFonts w:ascii="Times New Roman"/>
                <w:b w:val="false"/>
                <w:i w:val="false"/>
                <w:color w:val="000000"/>
                <w:sz w:val="20"/>
              </w:rPr>
              <w:t>
*.3. Код территории</w:t>
            </w:r>
            <w:r>
              <w:br/>
            </w:r>
            <w:r>
              <w:rPr>
                <w:rFonts w:ascii="Times New Roman"/>
                <w:b w:val="false"/>
                <w:i w:val="false"/>
                <w:color w:val="000000"/>
                <w:sz w:val="20"/>
              </w:rPr>
              <w:t>
(csdo:TerritoryCode)</w:t>
            </w:r>
          </w:p>
          <w:bookmarkEnd w:id="51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административно-территориального деления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514"/>
          <w:p>
            <w:pPr>
              <w:spacing w:after="20"/>
              <w:ind w:left="20"/>
              <w:jc w:val="both"/>
            </w:pPr>
            <w:r>
              <w:rPr>
                <w:rFonts w:ascii="Times New Roman"/>
                <w:b w:val="false"/>
                <w:i w:val="false"/>
                <w:color w:val="000000"/>
                <w:sz w:val="20"/>
              </w:rPr>
              <w:t>
13.28.20. Стоимость</w:t>
            </w:r>
            <w:r>
              <w:br/>
            </w:r>
            <w:r>
              <w:rPr>
                <w:rFonts w:ascii="Times New Roman"/>
                <w:b w:val="false"/>
                <w:i w:val="false"/>
                <w:color w:val="000000"/>
                <w:sz w:val="20"/>
              </w:rPr>
              <w:t>
(casdo:CAValueAmount)</w:t>
            </w:r>
          </w:p>
          <w:bookmarkEnd w:id="51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(цена) товара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M.CA.SDE.00383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515"/>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51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516"/>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51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517"/>
          <w:p>
            <w:pPr>
              <w:spacing w:after="20"/>
              <w:ind w:left="20"/>
              <w:jc w:val="both"/>
            </w:pPr>
            <w:r>
              <w:rPr>
                <w:rFonts w:ascii="Times New Roman"/>
                <w:b w:val="false"/>
                <w:i w:val="false"/>
                <w:color w:val="000000"/>
                <w:sz w:val="20"/>
              </w:rPr>
              <w:t>
13.28.21. Предшествующий документ</w:t>
            </w:r>
            <w:r>
              <w:br/>
            </w:r>
            <w:r>
              <w:rPr>
                <w:rFonts w:ascii="Times New Roman"/>
                <w:b w:val="false"/>
                <w:i w:val="false"/>
                <w:color w:val="000000"/>
                <w:sz w:val="20"/>
              </w:rPr>
              <w:t>
(cacdo:PIPrecedingDocDetails)</w:t>
            </w:r>
          </w:p>
          <w:bookmarkEnd w:id="51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предшествующем документе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M.CA.CDE.01143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518"/>
          <w:p>
            <w:pPr>
              <w:spacing w:after="20"/>
              <w:ind w:left="20"/>
              <w:jc w:val="both"/>
            </w:pPr>
            <w:r>
              <w:rPr>
                <w:rFonts w:ascii="Times New Roman"/>
                <w:b w:val="false"/>
                <w:i w:val="false"/>
                <w:color w:val="000000"/>
                <w:sz w:val="20"/>
              </w:rPr>
              <w:t>
M.CDT.00081</w:t>
            </w:r>
            <w:r>
              <w:br/>
            </w:r>
            <w:r>
              <w:rPr>
                <w:rFonts w:ascii="Times New Roman"/>
                <w:b w:val="false"/>
                <w:i w:val="false"/>
                <w:color w:val="000000"/>
                <w:sz w:val="20"/>
              </w:rPr>
              <w:t>
Определяется областями значений вложенных элементов</w:t>
            </w:r>
          </w:p>
          <w:bookmarkEnd w:id="518"/>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519"/>
          <w:p>
            <w:pPr>
              <w:spacing w:after="20"/>
              <w:ind w:left="20"/>
              <w:jc w:val="both"/>
            </w:pPr>
            <w:r>
              <w:rPr>
                <w:rFonts w:ascii="Times New Roman"/>
                <w:b w:val="false"/>
                <w:i w:val="false"/>
                <w:color w:val="000000"/>
                <w:sz w:val="20"/>
              </w:rPr>
              <w:t>
*.1. Код вида документа</w:t>
            </w:r>
            <w:r>
              <w:br/>
            </w:r>
            <w:r>
              <w:rPr>
                <w:rFonts w:ascii="Times New Roman"/>
                <w:b w:val="false"/>
                <w:i w:val="false"/>
                <w:color w:val="000000"/>
                <w:sz w:val="20"/>
              </w:rPr>
              <w:t>
(csdo:DocKindCode)</w:t>
            </w:r>
          </w:p>
          <w:bookmarkEnd w:id="51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520"/>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52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521"/>
          <w:p>
            <w:pPr>
              <w:spacing w:after="20"/>
              <w:ind w:left="20"/>
              <w:jc w:val="both"/>
            </w:pPr>
            <w:r>
              <w:rPr>
                <w:rFonts w:ascii="Times New Roman"/>
                <w:b w:val="false"/>
                <w:i w:val="false"/>
                <w:color w:val="000000"/>
                <w:sz w:val="20"/>
              </w:rPr>
              <w:t>
*.2. Наименование документа</w:t>
            </w:r>
            <w:r>
              <w:br/>
            </w:r>
            <w:r>
              <w:rPr>
                <w:rFonts w:ascii="Times New Roman"/>
                <w:b w:val="false"/>
                <w:i w:val="false"/>
                <w:color w:val="000000"/>
                <w:sz w:val="20"/>
              </w:rPr>
              <w:t>
(csdo:DocName)</w:t>
            </w:r>
          </w:p>
          <w:bookmarkEnd w:id="52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522"/>
          <w:p>
            <w:pPr>
              <w:spacing w:after="20"/>
              <w:ind w:left="20"/>
              <w:jc w:val="both"/>
            </w:pPr>
            <w:r>
              <w:rPr>
                <w:rFonts w:ascii="Times New Roman"/>
                <w:b w:val="false"/>
                <w:i w:val="false"/>
                <w:color w:val="000000"/>
                <w:sz w:val="20"/>
              </w:rPr>
              <w:t>
*.3. Номер документа</w:t>
            </w:r>
            <w:r>
              <w:br/>
            </w:r>
            <w:r>
              <w:rPr>
                <w:rFonts w:ascii="Times New Roman"/>
                <w:b w:val="false"/>
                <w:i w:val="false"/>
                <w:color w:val="000000"/>
                <w:sz w:val="20"/>
              </w:rPr>
              <w:t>
(csdo:DocId)</w:t>
            </w:r>
          </w:p>
          <w:bookmarkEnd w:id="52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523"/>
          <w:p>
            <w:pPr>
              <w:spacing w:after="20"/>
              <w:ind w:left="20"/>
              <w:jc w:val="both"/>
            </w:pPr>
            <w:r>
              <w:rPr>
                <w:rFonts w:ascii="Times New Roman"/>
                <w:b w:val="false"/>
                <w:i w:val="false"/>
                <w:color w:val="000000"/>
                <w:sz w:val="20"/>
              </w:rPr>
              <w:t>
*.4. Дата документа</w:t>
            </w:r>
            <w:r>
              <w:br/>
            </w:r>
            <w:r>
              <w:rPr>
                <w:rFonts w:ascii="Times New Roman"/>
                <w:b w:val="false"/>
                <w:i w:val="false"/>
                <w:color w:val="000000"/>
                <w:sz w:val="20"/>
              </w:rPr>
              <w:t>
(csdo:DocCreationDate)</w:t>
            </w:r>
          </w:p>
          <w:bookmarkEnd w:id="52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524"/>
          <w:p>
            <w:pPr>
              <w:spacing w:after="20"/>
              <w:ind w:left="20"/>
              <w:jc w:val="both"/>
            </w:pPr>
            <w:r>
              <w:rPr>
                <w:rFonts w:ascii="Times New Roman"/>
                <w:b w:val="false"/>
                <w:i w:val="false"/>
                <w:color w:val="000000"/>
                <w:sz w:val="20"/>
              </w:rPr>
              <w:t>
13.28.22. Дополнительный документ (сведения)</w:t>
            </w:r>
            <w:r>
              <w:br/>
            </w:r>
            <w:r>
              <w:rPr>
                <w:rFonts w:ascii="Times New Roman"/>
                <w:b w:val="false"/>
                <w:i w:val="false"/>
                <w:color w:val="000000"/>
                <w:sz w:val="20"/>
              </w:rPr>
              <w:t>
(cacdo:PIGoodsDocDetails)</w:t>
            </w:r>
          </w:p>
          <w:bookmarkEnd w:id="52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 и (или) документы (сведения из документов)</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525"/>
          <w:p>
            <w:pPr>
              <w:spacing w:after="20"/>
              <w:ind w:left="20"/>
              <w:jc w:val="both"/>
            </w:pPr>
            <w:r>
              <w:rPr>
                <w:rFonts w:ascii="Times New Roman"/>
                <w:b w:val="false"/>
                <w:i w:val="false"/>
                <w:color w:val="000000"/>
                <w:sz w:val="20"/>
              </w:rPr>
              <w:t>
M.CA.CDT.01126</w:t>
            </w:r>
            <w:r>
              <w:br/>
            </w:r>
            <w:r>
              <w:rPr>
                <w:rFonts w:ascii="Times New Roman"/>
                <w:b w:val="false"/>
                <w:i w:val="false"/>
                <w:color w:val="000000"/>
                <w:sz w:val="20"/>
              </w:rPr>
              <w:t>
Определяется областями значений вложенных элементов</w:t>
            </w:r>
          </w:p>
          <w:bookmarkEnd w:id="525"/>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526"/>
          <w:p>
            <w:pPr>
              <w:spacing w:after="20"/>
              <w:ind w:left="20"/>
              <w:jc w:val="both"/>
            </w:pPr>
            <w:r>
              <w:rPr>
                <w:rFonts w:ascii="Times New Roman"/>
                <w:b w:val="false"/>
                <w:i w:val="false"/>
                <w:color w:val="000000"/>
                <w:sz w:val="20"/>
              </w:rPr>
              <w:t>
*.1. Код вида документа</w:t>
            </w:r>
            <w:r>
              <w:br/>
            </w:r>
            <w:r>
              <w:rPr>
                <w:rFonts w:ascii="Times New Roman"/>
                <w:b w:val="false"/>
                <w:i w:val="false"/>
                <w:color w:val="000000"/>
                <w:sz w:val="20"/>
              </w:rPr>
              <w:t>
(csdo:DocKindCode)</w:t>
            </w:r>
          </w:p>
          <w:bookmarkEnd w:id="52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527"/>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52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528"/>
          <w:p>
            <w:pPr>
              <w:spacing w:after="20"/>
              <w:ind w:left="20"/>
              <w:jc w:val="both"/>
            </w:pPr>
            <w:r>
              <w:rPr>
                <w:rFonts w:ascii="Times New Roman"/>
                <w:b w:val="false"/>
                <w:i w:val="false"/>
                <w:color w:val="000000"/>
                <w:sz w:val="20"/>
              </w:rPr>
              <w:t>
*.2. Наименование документа</w:t>
            </w:r>
            <w:r>
              <w:br/>
            </w:r>
            <w:r>
              <w:rPr>
                <w:rFonts w:ascii="Times New Roman"/>
                <w:b w:val="false"/>
                <w:i w:val="false"/>
                <w:color w:val="000000"/>
                <w:sz w:val="20"/>
              </w:rPr>
              <w:t>
(csdo:DocName)</w:t>
            </w:r>
          </w:p>
          <w:bookmarkEnd w:id="52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529"/>
          <w:p>
            <w:pPr>
              <w:spacing w:after="20"/>
              <w:ind w:left="20"/>
              <w:jc w:val="both"/>
            </w:pPr>
            <w:r>
              <w:rPr>
                <w:rFonts w:ascii="Times New Roman"/>
                <w:b w:val="false"/>
                <w:i w:val="false"/>
                <w:color w:val="000000"/>
                <w:sz w:val="20"/>
              </w:rPr>
              <w:t>
*.3. Номер документа</w:t>
            </w:r>
            <w:r>
              <w:br/>
            </w:r>
            <w:r>
              <w:rPr>
                <w:rFonts w:ascii="Times New Roman"/>
                <w:b w:val="false"/>
                <w:i w:val="false"/>
                <w:color w:val="000000"/>
                <w:sz w:val="20"/>
              </w:rPr>
              <w:t>
(csdo:DocId)</w:t>
            </w:r>
          </w:p>
          <w:bookmarkEnd w:id="52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530"/>
          <w:p>
            <w:pPr>
              <w:spacing w:after="20"/>
              <w:ind w:left="20"/>
              <w:jc w:val="both"/>
            </w:pPr>
            <w:r>
              <w:rPr>
                <w:rFonts w:ascii="Times New Roman"/>
                <w:b w:val="false"/>
                <w:i w:val="false"/>
                <w:color w:val="000000"/>
                <w:sz w:val="20"/>
              </w:rPr>
              <w:t>
*.4. Дата документа</w:t>
            </w:r>
            <w:r>
              <w:br/>
            </w:r>
            <w:r>
              <w:rPr>
                <w:rFonts w:ascii="Times New Roman"/>
                <w:b w:val="false"/>
                <w:i w:val="false"/>
                <w:color w:val="000000"/>
                <w:sz w:val="20"/>
              </w:rPr>
              <w:t>
(csdo:DocCreationDate)</w:t>
            </w:r>
          </w:p>
          <w:bookmarkEnd w:id="53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531"/>
          <w:p>
            <w:pPr>
              <w:spacing w:after="20"/>
              <w:ind w:left="20"/>
              <w:jc w:val="both"/>
            </w:pPr>
            <w:r>
              <w:rPr>
                <w:rFonts w:ascii="Times New Roman"/>
                <w:b w:val="false"/>
                <w:i w:val="false"/>
                <w:color w:val="000000"/>
                <w:sz w:val="20"/>
              </w:rPr>
              <w:t>
*.5. Дата начала срока действия документа</w:t>
            </w:r>
            <w:r>
              <w:br/>
            </w:r>
            <w:r>
              <w:rPr>
                <w:rFonts w:ascii="Times New Roman"/>
                <w:b w:val="false"/>
                <w:i w:val="false"/>
                <w:color w:val="000000"/>
                <w:sz w:val="20"/>
              </w:rPr>
              <w:t>
(csdo:DocStartDate)</w:t>
            </w:r>
          </w:p>
          <w:bookmarkEnd w:id="53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срока, в течение которого документ имеет силу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532"/>
          <w:p>
            <w:pPr>
              <w:spacing w:after="20"/>
              <w:ind w:left="20"/>
              <w:jc w:val="both"/>
            </w:pPr>
            <w:r>
              <w:rPr>
                <w:rFonts w:ascii="Times New Roman"/>
                <w:b w:val="false"/>
                <w:i w:val="false"/>
                <w:color w:val="000000"/>
                <w:sz w:val="20"/>
              </w:rPr>
              <w:t>
*.6. Дата истечения срока действия документа</w:t>
            </w:r>
            <w:r>
              <w:br/>
            </w:r>
            <w:r>
              <w:rPr>
                <w:rFonts w:ascii="Times New Roman"/>
                <w:b w:val="false"/>
                <w:i w:val="false"/>
                <w:color w:val="000000"/>
                <w:sz w:val="20"/>
              </w:rPr>
              <w:t>
(csdo:DocValidityDate)</w:t>
            </w:r>
          </w:p>
          <w:bookmarkEnd w:id="53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533"/>
          <w:p>
            <w:pPr>
              <w:spacing w:after="20"/>
              <w:ind w:left="20"/>
              <w:jc w:val="both"/>
            </w:pPr>
            <w:r>
              <w:rPr>
                <w:rFonts w:ascii="Times New Roman"/>
                <w:b w:val="false"/>
                <w:i w:val="false"/>
                <w:color w:val="000000"/>
                <w:sz w:val="20"/>
              </w:rPr>
              <w:t>
*.7. Код страны</w:t>
            </w:r>
            <w:r>
              <w:br/>
            </w:r>
            <w:r>
              <w:rPr>
                <w:rFonts w:ascii="Times New Roman"/>
                <w:b w:val="false"/>
                <w:i w:val="false"/>
                <w:color w:val="000000"/>
                <w:sz w:val="20"/>
              </w:rPr>
              <w:t>
(csdo:UnifiedCountryCode)</w:t>
            </w:r>
          </w:p>
          <w:bookmarkEnd w:id="53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534"/>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53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535"/>
          <w:p>
            <w:pPr>
              <w:spacing w:after="20"/>
              <w:ind w:left="20"/>
              <w:jc w:val="both"/>
            </w:pPr>
            <w:r>
              <w:rPr>
                <w:rFonts w:ascii="Times New Roman"/>
                <w:b w:val="false"/>
                <w:i w:val="false"/>
                <w:color w:val="000000"/>
                <w:sz w:val="20"/>
              </w:rPr>
              <w:t>
*.8. Наименование уполномоченного органа</w:t>
            </w:r>
            <w:r>
              <w:br/>
            </w:r>
            <w:r>
              <w:rPr>
                <w:rFonts w:ascii="Times New Roman"/>
                <w:b w:val="false"/>
                <w:i w:val="false"/>
                <w:color w:val="000000"/>
                <w:sz w:val="20"/>
              </w:rPr>
              <w:t>
(csdo:AuthorityName)</w:t>
            </w:r>
          </w:p>
          <w:bookmarkEnd w:id="53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либо организации выдавшей документ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536"/>
          <w:p>
            <w:pPr>
              <w:spacing w:after="20"/>
              <w:ind w:left="20"/>
              <w:jc w:val="both"/>
            </w:pPr>
            <w:r>
              <w:rPr>
                <w:rFonts w:ascii="Times New Roman"/>
                <w:b w:val="false"/>
                <w:i w:val="false"/>
                <w:color w:val="000000"/>
                <w:sz w:val="20"/>
              </w:rPr>
              <w:t>
*.9. Идентификатор уполномоченного органа</w:t>
            </w:r>
            <w:r>
              <w:br/>
            </w:r>
            <w:r>
              <w:rPr>
                <w:rFonts w:ascii="Times New Roman"/>
                <w:b w:val="false"/>
                <w:i w:val="false"/>
                <w:color w:val="000000"/>
                <w:sz w:val="20"/>
              </w:rPr>
              <w:t>
(csdo:AuthorityId)</w:t>
            </w:r>
          </w:p>
          <w:bookmarkEnd w:id="53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идентифицирующая государственный или межгосударственный орган (организацию), выдавший или утвердивший документ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537"/>
          <w:p>
            <w:pPr>
              <w:spacing w:after="20"/>
              <w:ind w:left="20"/>
              <w:jc w:val="both"/>
            </w:pPr>
            <w:r>
              <w:rPr>
                <w:rFonts w:ascii="Times New Roman"/>
                <w:b w:val="false"/>
                <w:i w:val="false"/>
                <w:color w:val="000000"/>
                <w:sz w:val="20"/>
              </w:rPr>
              <w:t>
*.10. Номер бланка документа</w:t>
            </w:r>
            <w:r>
              <w:br/>
            </w:r>
            <w:r>
              <w:rPr>
                <w:rFonts w:ascii="Times New Roman"/>
                <w:b w:val="false"/>
                <w:i w:val="false"/>
                <w:color w:val="000000"/>
                <w:sz w:val="20"/>
              </w:rPr>
              <w:t>
(csdo:FormNumberId)</w:t>
            </w:r>
          </w:p>
          <w:bookmarkEnd w:id="53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типографский номер бланка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538"/>
          <w:p>
            <w:pPr>
              <w:spacing w:after="20"/>
              <w:ind w:left="20"/>
              <w:jc w:val="both"/>
            </w:pPr>
            <w:r>
              <w:rPr>
                <w:rFonts w:ascii="Times New Roman"/>
                <w:b w:val="false"/>
                <w:i w:val="false"/>
                <w:color w:val="000000"/>
                <w:sz w:val="20"/>
              </w:rPr>
              <w:t>
*.11. Учетная серия</w:t>
            </w:r>
            <w:r>
              <w:br/>
            </w:r>
            <w:r>
              <w:rPr>
                <w:rFonts w:ascii="Times New Roman"/>
                <w:b w:val="false"/>
                <w:i w:val="false"/>
                <w:color w:val="000000"/>
                <w:sz w:val="20"/>
              </w:rPr>
              <w:t>
(casdo:RegistrationSeriesId)</w:t>
            </w:r>
          </w:p>
          <w:bookmarkEnd w:id="53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серия корма или кормовой добавки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M.CA.SDE.01126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539"/>
          <w:p>
            <w:pPr>
              <w:spacing w:after="20"/>
              <w:ind w:left="20"/>
              <w:jc w:val="both"/>
            </w:pPr>
            <w:r>
              <w:rPr>
                <w:rFonts w:ascii="Times New Roman"/>
                <w:b w:val="false"/>
                <w:i w:val="false"/>
                <w:color w:val="000000"/>
                <w:sz w:val="20"/>
              </w:rPr>
              <w:t>
*.12. Код товара по ТН ВЭД ЕАЭС</w:t>
            </w:r>
            <w:r>
              <w:br/>
            </w:r>
            <w:r>
              <w:rPr>
                <w:rFonts w:ascii="Times New Roman"/>
                <w:b w:val="false"/>
                <w:i w:val="false"/>
                <w:color w:val="000000"/>
                <w:sz w:val="20"/>
              </w:rPr>
              <w:t>
(csdo:CommodityCode)</w:t>
            </w:r>
          </w:p>
          <w:bookmarkEnd w:id="53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товара в соответствии с ТН ВЭД ЕАЭС, указанное в разрешительном документе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540"/>
          <w:p>
            <w:pPr>
              <w:spacing w:after="20"/>
              <w:ind w:left="20"/>
              <w:jc w:val="both"/>
            </w:pPr>
            <w:r>
              <w:rPr>
                <w:rFonts w:ascii="Times New Roman"/>
                <w:b w:val="false"/>
                <w:i w:val="false"/>
                <w:color w:val="000000"/>
                <w:sz w:val="20"/>
              </w:rPr>
              <w:t>
*.13. Наименование товара</w:t>
            </w:r>
            <w:r>
              <w:br/>
            </w:r>
            <w:r>
              <w:rPr>
                <w:rFonts w:ascii="Times New Roman"/>
                <w:b w:val="false"/>
                <w:i w:val="false"/>
                <w:color w:val="000000"/>
                <w:sz w:val="20"/>
              </w:rPr>
              <w:t>
(casdo:GoodsDescriptionText)</w:t>
            </w:r>
          </w:p>
          <w:bookmarkEnd w:id="54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товара, указанное в документе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541"/>
          <w:p>
            <w:pPr>
              <w:spacing w:after="20"/>
              <w:ind w:left="20"/>
              <w:jc w:val="both"/>
            </w:pPr>
            <w:r>
              <w:rPr>
                <w:rFonts w:ascii="Times New Roman"/>
                <w:b w:val="false"/>
                <w:i w:val="false"/>
                <w:color w:val="000000"/>
                <w:sz w:val="20"/>
              </w:rPr>
              <w:t>
*.14. Маркировка товара</w:t>
            </w:r>
            <w:r>
              <w:br/>
            </w:r>
            <w:r>
              <w:rPr>
                <w:rFonts w:ascii="Times New Roman"/>
                <w:b w:val="false"/>
                <w:i w:val="false"/>
                <w:color w:val="000000"/>
                <w:sz w:val="20"/>
              </w:rPr>
              <w:t>
(casdo:GoodsLabelDescriptionText)</w:t>
            </w:r>
          </w:p>
          <w:bookmarkEnd w:id="54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маркировки товара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M.CA.SDE.01121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542"/>
          <w:p>
            <w:pPr>
              <w:spacing w:after="20"/>
              <w:ind w:left="20"/>
              <w:jc w:val="both"/>
            </w:pPr>
            <w:r>
              <w:rPr>
                <w:rFonts w:ascii="Times New Roman"/>
                <w:b w:val="false"/>
                <w:i w:val="false"/>
                <w:color w:val="000000"/>
                <w:sz w:val="20"/>
              </w:rPr>
              <w:t>
*.15. Производитель</w:t>
            </w:r>
            <w:r>
              <w:br/>
            </w:r>
            <w:r>
              <w:rPr>
                <w:rFonts w:ascii="Times New Roman"/>
                <w:b w:val="false"/>
                <w:i w:val="false"/>
                <w:color w:val="000000"/>
                <w:sz w:val="20"/>
              </w:rPr>
              <w:t>
(cacdo:ManufacturerDetails)</w:t>
            </w:r>
          </w:p>
          <w:bookmarkEnd w:id="54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производителе (изготовителе) продукции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43"/>
          <w:p>
            <w:pPr>
              <w:spacing w:after="20"/>
              <w:ind w:left="20"/>
              <w:jc w:val="both"/>
            </w:pPr>
            <w:r>
              <w:rPr>
                <w:rFonts w:ascii="Times New Roman"/>
                <w:b w:val="false"/>
                <w:i w:val="false"/>
                <w:color w:val="000000"/>
                <w:sz w:val="20"/>
              </w:rPr>
              <w:t>
M.CA.CDT.01117</w:t>
            </w:r>
            <w:r>
              <w:br/>
            </w:r>
            <w:r>
              <w:rPr>
                <w:rFonts w:ascii="Times New Roman"/>
                <w:b w:val="false"/>
                <w:i w:val="false"/>
                <w:color w:val="000000"/>
                <w:sz w:val="20"/>
              </w:rPr>
              <w:t>
Определяется областями значений вложенных элементов</w:t>
            </w:r>
          </w:p>
          <w:bookmarkEnd w:id="543"/>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544"/>
          <w:p>
            <w:pPr>
              <w:spacing w:after="20"/>
              <w:ind w:left="20"/>
              <w:jc w:val="both"/>
            </w:pPr>
            <w:r>
              <w:rPr>
                <w:rFonts w:ascii="Times New Roman"/>
                <w:b w:val="false"/>
                <w:i w:val="false"/>
                <w:color w:val="000000"/>
                <w:sz w:val="20"/>
              </w:rPr>
              <w:t>
*.15.1. Наименование субъекта</w:t>
            </w:r>
            <w:r>
              <w:br/>
            </w:r>
            <w:r>
              <w:rPr>
                <w:rFonts w:ascii="Times New Roman"/>
                <w:b w:val="false"/>
                <w:i w:val="false"/>
                <w:color w:val="000000"/>
                <w:sz w:val="20"/>
              </w:rPr>
              <w:t>
(csdo:SubjectName)</w:t>
            </w:r>
          </w:p>
          <w:bookmarkEnd w:id="54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545"/>
          <w:p>
            <w:pPr>
              <w:spacing w:after="20"/>
              <w:ind w:left="20"/>
              <w:jc w:val="both"/>
            </w:pPr>
            <w:r>
              <w:rPr>
                <w:rFonts w:ascii="Times New Roman"/>
                <w:b w:val="false"/>
                <w:i w:val="false"/>
                <w:color w:val="000000"/>
                <w:sz w:val="20"/>
              </w:rPr>
              <w:t>
*.15.2. Краткое наименование субъекта</w:t>
            </w:r>
            <w:r>
              <w:br/>
            </w:r>
            <w:r>
              <w:rPr>
                <w:rFonts w:ascii="Times New Roman"/>
                <w:b w:val="false"/>
                <w:i w:val="false"/>
                <w:color w:val="000000"/>
                <w:sz w:val="20"/>
              </w:rPr>
              <w:t>
(csdo:SubjectBriefName)</w:t>
            </w:r>
          </w:p>
          <w:bookmarkEnd w:id="54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546"/>
          <w:p>
            <w:pPr>
              <w:spacing w:after="20"/>
              <w:ind w:left="20"/>
              <w:jc w:val="both"/>
            </w:pPr>
            <w:r>
              <w:rPr>
                <w:rFonts w:ascii="Times New Roman"/>
                <w:b w:val="false"/>
                <w:i w:val="false"/>
                <w:color w:val="000000"/>
                <w:sz w:val="20"/>
              </w:rPr>
              <w:t>
*.15.3. Уникальный идентификационный таможенный номер</w:t>
            </w:r>
            <w:r>
              <w:br/>
            </w:r>
            <w:r>
              <w:rPr>
                <w:rFonts w:ascii="Times New Roman"/>
                <w:b w:val="false"/>
                <w:i w:val="false"/>
                <w:color w:val="000000"/>
                <w:sz w:val="20"/>
              </w:rPr>
              <w:t>
(casdo:CAUniqueCustomsNumberId)</w:t>
            </w:r>
          </w:p>
          <w:bookmarkEnd w:id="54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47"/>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54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548"/>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54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49"/>
          <w:p>
            <w:pPr>
              <w:spacing w:after="20"/>
              <w:ind w:left="20"/>
              <w:jc w:val="both"/>
            </w:pPr>
            <w:r>
              <w:rPr>
                <w:rFonts w:ascii="Times New Roman"/>
                <w:b w:val="false"/>
                <w:i w:val="false"/>
                <w:color w:val="000000"/>
                <w:sz w:val="20"/>
              </w:rPr>
              <w:t>
*.15.4. Идентификатор налогоплательщика</w:t>
            </w:r>
            <w:r>
              <w:br/>
            </w:r>
            <w:r>
              <w:rPr>
                <w:rFonts w:ascii="Times New Roman"/>
                <w:b w:val="false"/>
                <w:i w:val="false"/>
                <w:color w:val="000000"/>
                <w:sz w:val="20"/>
              </w:rPr>
              <w:t>
(csdo:TaxpayerId)</w:t>
            </w:r>
          </w:p>
          <w:bookmarkEnd w:id="54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в реестре налогоплательщиков страны регистрации налогоплательщика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550"/>
          <w:p>
            <w:pPr>
              <w:spacing w:after="20"/>
              <w:ind w:left="20"/>
              <w:jc w:val="both"/>
            </w:pPr>
            <w:r>
              <w:rPr>
                <w:rFonts w:ascii="Times New Roman"/>
                <w:b w:val="false"/>
                <w:i w:val="false"/>
                <w:color w:val="000000"/>
                <w:sz w:val="20"/>
              </w:rPr>
              <w:t>
*.15.5. Код причины постановки на учет</w:t>
            </w:r>
            <w:r>
              <w:br/>
            </w:r>
            <w:r>
              <w:rPr>
                <w:rFonts w:ascii="Times New Roman"/>
                <w:b w:val="false"/>
                <w:i w:val="false"/>
                <w:color w:val="000000"/>
                <w:sz w:val="20"/>
              </w:rPr>
              <w:t>
(csdo:TaxRegistrationReasonCode)</w:t>
            </w:r>
          </w:p>
          <w:bookmarkEnd w:id="55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субъекта на налоговый учет в Российской Федерации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51"/>
          <w:p>
            <w:pPr>
              <w:spacing w:after="20"/>
              <w:ind w:left="20"/>
              <w:jc w:val="both"/>
            </w:pPr>
            <w:r>
              <w:rPr>
                <w:rFonts w:ascii="Times New Roman"/>
                <w:b w:val="false"/>
                <w:i w:val="false"/>
                <w:color w:val="000000"/>
                <w:sz w:val="20"/>
              </w:rPr>
              <w:t>
*.15.6. Идентификатор физического лица</w:t>
            </w:r>
            <w:r>
              <w:br/>
            </w:r>
            <w:r>
              <w:rPr>
                <w:rFonts w:ascii="Times New Roman"/>
                <w:b w:val="false"/>
                <w:i w:val="false"/>
                <w:color w:val="000000"/>
                <w:sz w:val="20"/>
              </w:rPr>
              <w:t>
(casdo:PersonId)</w:t>
            </w:r>
          </w:p>
          <w:bookmarkEnd w:id="55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физического лица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52"/>
          <w:p>
            <w:pPr>
              <w:spacing w:after="20"/>
              <w:ind w:left="20"/>
              <w:jc w:val="both"/>
            </w:pPr>
            <w:r>
              <w:rPr>
                <w:rFonts w:ascii="Times New Roman"/>
                <w:b w:val="false"/>
                <w:i w:val="false"/>
                <w:color w:val="000000"/>
                <w:sz w:val="20"/>
              </w:rPr>
              <w:t>
*.15.7. Адрес</w:t>
            </w:r>
            <w:r>
              <w:br/>
            </w:r>
            <w:r>
              <w:rPr>
                <w:rFonts w:ascii="Times New Roman"/>
                <w:b w:val="false"/>
                <w:i w:val="false"/>
                <w:color w:val="000000"/>
                <w:sz w:val="20"/>
              </w:rPr>
              <w:t>
(ccdo:SubjectAddressDetails)</w:t>
            </w:r>
          </w:p>
          <w:bookmarkEnd w:id="55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53"/>
          <w:p>
            <w:pPr>
              <w:spacing w:after="20"/>
              <w:ind w:left="20"/>
              <w:jc w:val="both"/>
            </w:pPr>
            <w:r>
              <w:rPr>
                <w:rFonts w:ascii="Times New Roman"/>
                <w:b w:val="false"/>
                <w:i w:val="false"/>
                <w:color w:val="000000"/>
                <w:sz w:val="20"/>
              </w:rPr>
              <w:t>
M.CDT.00064</w:t>
            </w:r>
            <w:r>
              <w:br/>
            </w:r>
            <w:r>
              <w:rPr>
                <w:rFonts w:ascii="Times New Roman"/>
                <w:b w:val="false"/>
                <w:i w:val="false"/>
                <w:color w:val="000000"/>
                <w:sz w:val="20"/>
              </w:rPr>
              <w:t>
Определяется областями значений вложенных элементов</w:t>
            </w:r>
          </w:p>
          <w:bookmarkEnd w:id="553"/>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554"/>
          <w:p>
            <w:pPr>
              <w:spacing w:after="20"/>
              <w:ind w:left="20"/>
              <w:jc w:val="both"/>
            </w:pPr>
            <w:r>
              <w:rPr>
                <w:rFonts w:ascii="Times New Roman"/>
                <w:b w:val="false"/>
                <w:i w:val="false"/>
                <w:color w:val="000000"/>
                <w:sz w:val="20"/>
              </w:rPr>
              <w:t>
*.15.7.1. Код вида адреса</w:t>
            </w:r>
            <w:r>
              <w:br/>
            </w:r>
            <w:r>
              <w:rPr>
                <w:rFonts w:ascii="Times New Roman"/>
                <w:b w:val="false"/>
                <w:i w:val="false"/>
                <w:color w:val="000000"/>
                <w:sz w:val="20"/>
              </w:rPr>
              <w:t>
(csdo:AddressKindCode)</w:t>
            </w:r>
          </w:p>
          <w:bookmarkEnd w:id="55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555"/>
          <w:p>
            <w:pPr>
              <w:spacing w:after="20"/>
              <w:ind w:left="20"/>
              <w:jc w:val="both"/>
            </w:pPr>
            <w:r>
              <w:rPr>
                <w:rFonts w:ascii="Times New Roman"/>
                <w:b w:val="false"/>
                <w:i w:val="false"/>
                <w:color w:val="000000"/>
                <w:sz w:val="20"/>
              </w:rPr>
              <w:t>
*.15.7.2. Код страны</w:t>
            </w:r>
            <w:r>
              <w:br/>
            </w:r>
            <w:r>
              <w:rPr>
                <w:rFonts w:ascii="Times New Roman"/>
                <w:b w:val="false"/>
                <w:i w:val="false"/>
                <w:color w:val="000000"/>
                <w:sz w:val="20"/>
              </w:rPr>
              <w:t>
(csdo:UnifiedCountryCode)</w:t>
            </w:r>
          </w:p>
          <w:bookmarkEnd w:id="55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56"/>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55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57"/>
          <w:p>
            <w:pPr>
              <w:spacing w:after="20"/>
              <w:ind w:left="20"/>
              <w:jc w:val="both"/>
            </w:pPr>
            <w:r>
              <w:rPr>
                <w:rFonts w:ascii="Times New Roman"/>
                <w:b w:val="false"/>
                <w:i w:val="false"/>
                <w:color w:val="000000"/>
                <w:sz w:val="20"/>
              </w:rPr>
              <w:t>
*.15.7.3. Код территории</w:t>
            </w:r>
            <w:r>
              <w:br/>
            </w:r>
            <w:r>
              <w:rPr>
                <w:rFonts w:ascii="Times New Roman"/>
                <w:b w:val="false"/>
                <w:i w:val="false"/>
                <w:color w:val="000000"/>
                <w:sz w:val="20"/>
              </w:rPr>
              <w:t>
(csdo:TerritoryCode)</w:t>
            </w:r>
          </w:p>
          <w:bookmarkEnd w:id="55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58"/>
          <w:p>
            <w:pPr>
              <w:spacing w:after="20"/>
              <w:ind w:left="20"/>
              <w:jc w:val="both"/>
            </w:pPr>
            <w:r>
              <w:rPr>
                <w:rFonts w:ascii="Times New Roman"/>
                <w:b w:val="false"/>
                <w:i w:val="false"/>
                <w:color w:val="000000"/>
                <w:sz w:val="20"/>
              </w:rPr>
              <w:t>
*.15.7.4. Регион</w:t>
            </w:r>
            <w:r>
              <w:br/>
            </w:r>
            <w:r>
              <w:rPr>
                <w:rFonts w:ascii="Times New Roman"/>
                <w:b w:val="false"/>
                <w:i w:val="false"/>
                <w:color w:val="000000"/>
                <w:sz w:val="20"/>
              </w:rPr>
              <w:t>
(csdo:RegionName)</w:t>
            </w:r>
          </w:p>
          <w:bookmarkEnd w:id="55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59"/>
          <w:p>
            <w:pPr>
              <w:spacing w:after="20"/>
              <w:ind w:left="20"/>
              <w:jc w:val="both"/>
            </w:pPr>
            <w:r>
              <w:rPr>
                <w:rFonts w:ascii="Times New Roman"/>
                <w:b w:val="false"/>
                <w:i w:val="false"/>
                <w:color w:val="000000"/>
                <w:sz w:val="20"/>
              </w:rPr>
              <w:t>
*.15.7.5. Район</w:t>
            </w:r>
            <w:r>
              <w:br/>
            </w:r>
            <w:r>
              <w:rPr>
                <w:rFonts w:ascii="Times New Roman"/>
                <w:b w:val="false"/>
                <w:i w:val="false"/>
                <w:color w:val="000000"/>
                <w:sz w:val="20"/>
              </w:rPr>
              <w:t>
(csdo:DistrictName)</w:t>
            </w:r>
          </w:p>
          <w:bookmarkEnd w:id="55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60"/>
          <w:p>
            <w:pPr>
              <w:spacing w:after="20"/>
              <w:ind w:left="20"/>
              <w:jc w:val="both"/>
            </w:pPr>
            <w:r>
              <w:rPr>
                <w:rFonts w:ascii="Times New Roman"/>
                <w:b w:val="false"/>
                <w:i w:val="false"/>
                <w:color w:val="000000"/>
                <w:sz w:val="20"/>
              </w:rPr>
              <w:t>
*.15.7.6. Город</w:t>
            </w:r>
            <w:r>
              <w:br/>
            </w:r>
            <w:r>
              <w:rPr>
                <w:rFonts w:ascii="Times New Roman"/>
                <w:b w:val="false"/>
                <w:i w:val="false"/>
                <w:color w:val="000000"/>
                <w:sz w:val="20"/>
              </w:rPr>
              <w:t>
(csdo:CityName)</w:t>
            </w:r>
          </w:p>
          <w:bookmarkEnd w:id="56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61"/>
          <w:p>
            <w:pPr>
              <w:spacing w:after="20"/>
              <w:ind w:left="20"/>
              <w:jc w:val="both"/>
            </w:pPr>
            <w:r>
              <w:rPr>
                <w:rFonts w:ascii="Times New Roman"/>
                <w:b w:val="false"/>
                <w:i w:val="false"/>
                <w:color w:val="000000"/>
                <w:sz w:val="20"/>
              </w:rPr>
              <w:t>
*.15.7.7. Населенный пункт</w:t>
            </w:r>
            <w:r>
              <w:br/>
            </w:r>
            <w:r>
              <w:rPr>
                <w:rFonts w:ascii="Times New Roman"/>
                <w:b w:val="false"/>
                <w:i w:val="false"/>
                <w:color w:val="000000"/>
                <w:sz w:val="20"/>
              </w:rPr>
              <w:t>
(csdo:SettlementName)</w:t>
            </w:r>
          </w:p>
          <w:bookmarkEnd w:id="56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62"/>
          <w:p>
            <w:pPr>
              <w:spacing w:after="20"/>
              <w:ind w:left="20"/>
              <w:jc w:val="both"/>
            </w:pPr>
            <w:r>
              <w:rPr>
                <w:rFonts w:ascii="Times New Roman"/>
                <w:b w:val="false"/>
                <w:i w:val="false"/>
                <w:color w:val="000000"/>
                <w:sz w:val="20"/>
              </w:rPr>
              <w:t>
*.15.7.8. Улица</w:t>
            </w:r>
            <w:r>
              <w:br/>
            </w:r>
            <w:r>
              <w:rPr>
                <w:rFonts w:ascii="Times New Roman"/>
                <w:b w:val="false"/>
                <w:i w:val="false"/>
                <w:color w:val="000000"/>
                <w:sz w:val="20"/>
              </w:rPr>
              <w:t>
(csdo:StreetName)</w:t>
            </w:r>
          </w:p>
          <w:bookmarkEnd w:id="56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63"/>
          <w:p>
            <w:pPr>
              <w:spacing w:after="20"/>
              <w:ind w:left="20"/>
              <w:jc w:val="both"/>
            </w:pPr>
            <w:r>
              <w:rPr>
                <w:rFonts w:ascii="Times New Roman"/>
                <w:b w:val="false"/>
                <w:i w:val="false"/>
                <w:color w:val="000000"/>
                <w:sz w:val="20"/>
              </w:rPr>
              <w:t>
*.15.7.9. Номер дома</w:t>
            </w:r>
            <w:r>
              <w:br/>
            </w:r>
            <w:r>
              <w:rPr>
                <w:rFonts w:ascii="Times New Roman"/>
                <w:b w:val="false"/>
                <w:i w:val="false"/>
                <w:color w:val="000000"/>
                <w:sz w:val="20"/>
              </w:rPr>
              <w:t>
(csdo:BuildingNumberId)</w:t>
            </w:r>
          </w:p>
          <w:bookmarkEnd w:id="56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64"/>
          <w:p>
            <w:pPr>
              <w:spacing w:after="20"/>
              <w:ind w:left="20"/>
              <w:jc w:val="both"/>
            </w:pPr>
            <w:r>
              <w:rPr>
                <w:rFonts w:ascii="Times New Roman"/>
                <w:b w:val="false"/>
                <w:i w:val="false"/>
                <w:color w:val="000000"/>
                <w:sz w:val="20"/>
              </w:rPr>
              <w:t>
*.15.7.10. Номер помещения</w:t>
            </w:r>
            <w:r>
              <w:br/>
            </w:r>
            <w:r>
              <w:rPr>
                <w:rFonts w:ascii="Times New Roman"/>
                <w:b w:val="false"/>
                <w:i w:val="false"/>
                <w:color w:val="000000"/>
                <w:sz w:val="20"/>
              </w:rPr>
              <w:t>
(csdo:RoomNumberId)</w:t>
            </w:r>
          </w:p>
          <w:bookmarkEnd w:id="56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65"/>
          <w:p>
            <w:pPr>
              <w:spacing w:after="20"/>
              <w:ind w:left="20"/>
              <w:jc w:val="both"/>
            </w:pPr>
            <w:r>
              <w:rPr>
                <w:rFonts w:ascii="Times New Roman"/>
                <w:b w:val="false"/>
                <w:i w:val="false"/>
                <w:color w:val="000000"/>
                <w:sz w:val="20"/>
              </w:rPr>
              <w:t>
*.15.7.11. Почтовый индекс</w:t>
            </w:r>
            <w:r>
              <w:br/>
            </w:r>
            <w:r>
              <w:rPr>
                <w:rFonts w:ascii="Times New Roman"/>
                <w:b w:val="false"/>
                <w:i w:val="false"/>
                <w:color w:val="000000"/>
                <w:sz w:val="20"/>
              </w:rPr>
              <w:t>
(csdo:PostCode)</w:t>
            </w:r>
          </w:p>
          <w:bookmarkEnd w:id="56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66"/>
          <w:p>
            <w:pPr>
              <w:spacing w:after="20"/>
              <w:ind w:left="20"/>
              <w:jc w:val="both"/>
            </w:pPr>
            <w:r>
              <w:rPr>
                <w:rFonts w:ascii="Times New Roman"/>
                <w:b w:val="false"/>
                <w:i w:val="false"/>
                <w:color w:val="000000"/>
                <w:sz w:val="20"/>
              </w:rPr>
              <w:t>
*.15.7.12. Номер абонентского ящика</w:t>
            </w:r>
            <w:r>
              <w:br/>
            </w:r>
            <w:r>
              <w:rPr>
                <w:rFonts w:ascii="Times New Roman"/>
                <w:b w:val="false"/>
                <w:i w:val="false"/>
                <w:color w:val="000000"/>
                <w:sz w:val="20"/>
              </w:rPr>
              <w:t>
(csdo:PostOfficeBoxId)</w:t>
            </w:r>
          </w:p>
          <w:bookmarkEnd w:id="56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67"/>
          <w:p>
            <w:pPr>
              <w:spacing w:after="20"/>
              <w:ind w:left="20"/>
              <w:jc w:val="both"/>
            </w:pPr>
            <w:r>
              <w:rPr>
                <w:rFonts w:ascii="Times New Roman"/>
                <w:b w:val="false"/>
                <w:i w:val="false"/>
                <w:color w:val="000000"/>
                <w:sz w:val="20"/>
              </w:rPr>
              <w:t>
*.16. Сведения об обеззараживании</w:t>
            </w:r>
            <w:r>
              <w:br/>
            </w:r>
            <w:r>
              <w:rPr>
                <w:rFonts w:ascii="Times New Roman"/>
                <w:b w:val="false"/>
                <w:i w:val="false"/>
                <w:color w:val="000000"/>
                <w:sz w:val="20"/>
              </w:rPr>
              <w:t>
(cacdo:GoodsDisinfectionDetails)</w:t>
            </w:r>
          </w:p>
          <w:bookmarkEnd w:id="56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обеззараживании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68"/>
          <w:p>
            <w:pPr>
              <w:spacing w:after="20"/>
              <w:ind w:left="20"/>
              <w:jc w:val="both"/>
            </w:pPr>
            <w:r>
              <w:rPr>
                <w:rFonts w:ascii="Times New Roman"/>
                <w:b w:val="false"/>
                <w:i w:val="false"/>
                <w:color w:val="000000"/>
                <w:sz w:val="20"/>
              </w:rPr>
              <w:t>
M.CA.CDT.01130</w:t>
            </w:r>
            <w:r>
              <w:br/>
            </w:r>
            <w:r>
              <w:rPr>
                <w:rFonts w:ascii="Times New Roman"/>
                <w:b w:val="false"/>
                <w:i w:val="false"/>
                <w:color w:val="000000"/>
                <w:sz w:val="20"/>
              </w:rPr>
              <w:t>
Определяется областями значений вложенных элементов</w:t>
            </w:r>
          </w:p>
          <w:bookmarkEnd w:id="568"/>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69"/>
          <w:p>
            <w:pPr>
              <w:spacing w:after="20"/>
              <w:ind w:left="20"/>
              <w:jc w:val="both"/>
            </w:pPr>
            <w:r>
              <w:rPr>
                <w:rFonts w:ascii="Times New Roman"/>
                <w:b w:val="false"/>
                <w:i w:val="false"/>
                <w:color w:val="000000"/>
                <w:sz w:val="20"/>
              </w:rPr>
              <w:t>
*.16.1. Признак проведения обеззараживания</w:t>
            </w:r>
            <w:r>
              <w:br/>
            </w:r>
            <w:r>
              <w:rPr>
                <w:rFonts w:ascii="Times New Roman"/>
                <w:b w:val="false"/>
                <w:i w:val="false"/>
                <w:color w:val="000000"/>
                <w:sz w:val="20"/>
              </w:rPr>
              <w:t>
(casdo:DisinfectionIndicator)</w:t>
            </w:r>
          </w:p>
          <w:bookmarkEnd w:id="56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проведения обеззараживания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M.CA.SDE.01123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70"/>
          <w:p>
            <w:pPr>
              <w:spacing w:after="20"/>
              <w:ind w:left="20"/>
              <w:jc w:val="both"/>
            </w:pPr>
            <w:r>
              <w:rPr>
                <w:rFonts w:ascii="Times New Roman"/>
                <w:b w:val="false"/>
                <w:i w:val="false"/>
                <w:color w:val="000000"/>
                <w:sz w:val="20"/>
              </w:rPr>
              <w:t>
*.16.2. Сведения о проведенном обеззараживании</w:t>
            </w:r>
            <w:r>
              <w:br/>
            </w:r>
            <w:r>
              <w:rPr>
                <w:rFonts w:ascii="Times New Roman"/>
                <w:b w:val="false"/>
                <w:i w:val="false"/>
                <w:color w:val="000000"/>
                <w:sz w:val="20"/>
              </w:rPr>
              <w:t>
(cacdo:DisinfectionDetails)</w:t>
            </w:r>
          </w:p>
          <w:bookmarkEnd w:id="57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проведенного обеззараживания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M.CA.CDE.01205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71"/>
          <w:p>
            <w:pPr>
              <w:spacing w:after="20"/>
              <w:ind w:left="20"/>
              <w:jc w:val="both"/>
            </w:pPr>
            <w:r>
              <w:rPr>
                <w:rFonts w:ascii="Times New Roman"/>
                <w:b w:val="false"/>
                <w:i w:val="false"/>
                <w:color w:val="000000"/>
                <w:sz w:val="20"/>
              </w:rPr>
              <w:t>
M.CA.CDT.01192</w:t>
            </w:r>
            <w:r>
              <w:br/>
            </w:r>
            <w:r>
              <w:rPr>
                <w:rFonts w:ascii="Times New Roman"/>
                <w:b w:val="false"/>
                <w:i w:val="false"/>
                <w:color w:val="000000"/>
                <w:sz w:val="20"/>
              </w:rPr>
              <w:t>
Определяется областями значений вложенных элементов</w:t>
            </w:r>
          </w:p>
          <w:bookmarkEnd w:id="571"/>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72"/>
          <w:p>
            <w:pPr>
              <w:spacing w:after="20"/>
              <w:ind w:left="20"/>
              <w:jc w:val="both"/>
            </w:pPr>
            <w:r>
              <w:rPr>
                <w:rFonts w:ascii="Times New Roman"/>
                <w:b w:val="false"/>
                <w:i w:val="false"/>
                <w:color w:val="000000"/>
                <w:sz w:val="20"/>
              </w:rPr>
              <w:t>
*.16.2.1. Дата</w:t>
            </w:r>
            <w:r>
              <w:br/>
            </w:r>
            <w:r>
              <w:rPr>
                <w:rFonts w:ascii="Times New Roman"/>
                <w:b w:val="false"/>
                <w:i w:val="false"/>
                <w:color w:val="000000"/>
                <w:sz w:val="20"/>
              </w:rPr>
              <w:t>
(csdo:EventDate)</w:t>
            </w:r>
          </w:p>
          <w:bookmarkEnd w:id="57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обеззараживания (дезинфекции)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73"/>
          <w:p>
            <w:pPr>
              <w:spacing w:after="20"/>
              <w:ind w:left="20"/>
              <w:jc w:val="both"/>
            </w:pPr>
            <w:r>
              <w:rPr>
                <w:rFonts w:ascii="Times New Roman"/>
                <w:b w:val="false"/>
                <w:i w:val="false"/>
                <w:color w:val="000000"/>
                <w:sz w:val="20"/>
              </w:rPr>
              <w:t>
*.16.2.2. Продолжительность обработки</w:t>
            </w:r>
            <w:r>
              <w:br/>
            </w:r>
            <w:r>
              <w:rPr>
                <w:rFonts w:ascii="Times New Roman"/>
                <w:b w:val="false"/>
                <w:i w:val="false"/>
                <w:color w:val="000000"/>
                <w:sz w:val="20"/>
              </w:rPr>
              <w:t>
(casdo:ExpositionDuration)</w:t>
            </w:r>
          </w:p>
          <w:bookmarkEnd w:id="57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проведения обеззараживания (экспозиция)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M.CA.SDE.01179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M.BDT.00021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74"/>
          <w:p>
            <w:pPr>
              <w:spacing w:after="20"/>
              <w:ind w:left="20"/>
              <w:jc w:val="both"/>
            </w:pPr>
            <w:r>
              <w:rPr>
                <w:rFonts w:ascii="Times New Roman"/>
                <w:b w:val="false"/>
                <w:i w:val="false"/>
                <w:color w:val="000000"/>
                <w:sz w:val="20"/>
              </w:rPr>
              <w:t>
*.16.2.3. Способ обработки</w:t>
            </w:r>
            <w:r>
              <w:br/>
            </w:r>
            <w:r>
              <w:rPr>
                <w:rFonts w:ascii="Times New Roman"/>
                <w:b w:val="false"/>
                <w:i w:val="false"/>
                <w:color w:val="000000"/>
                <w:sz w:val="20"/>
              </w:rPr>
              <w:t>
(casdo:DisinfectionMethodName)</w:t>
            </w:r>
          </w:p>
          <w:bookmarkEnd w:id="57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способа обработки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M.CA.SDE.01175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75"/>
          <w:p>
            <w:pPr>
              <w:spacing w:after="20"/>
              <w:ind w:left="20"/>
              <w:jc w:val="both"/>
            </w:pPr>
            <w:r>
              <w:rPr>
                <w:rFonts w:ascii="Times New Roman"/>
                <w:b w:val="false"/>
                <w:i w:val="false"/>
                <w:color w:val="000000"/>
                <w:sz w:val="20"/>
              </w:rPr>
              <w:t>
*.16.2.4. Наименование химического вещества (субстанции)</w:t>
            </w:r>
            <w:r>
              <w:br/>
            </w:r>
            <w:r>
              <w:rPr>
                <w:rFonts w:ascii="Times New Roman"/>
                <w:b w:val="false"/>
                <w:i w:val="false"/>
                <w:color w:val="000000"/>
                <w:sz w:val="20"/>
              </w:rPr>
              <w:t>
(casdo:ChemicalName)</w:t>
            </w:r>
          </w:p>
          <w:bookmarkEnd w:id="57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химиката (действующего вещества)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M.CA.SDE.01151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76"/>
          <w:p>
            <w:pPr>
              <w:spacing w:after="20"/>
              <w:ind w:left="20"/>
              <w:jc w:val="both"/>
            </w:pPr>
            <w:r>
              <w:rPr>
                <w:rFonts w:ascii="Times New Roman"/>
                <w:b w:val="false"/>
                <w:i w:val="false"/>
                <w:color w:val="000000"/>
                <w:sz w:val="20"/>
              </w:rPr>
              <w:t>
*.16.2.5. Температура обработки</w:t>
            </w:r>
            <w:r>
              <w:br/>
            </w:r>
            <w:r>
              <w:rPr>
                <w:rFonts w:ascii="Times New Roman"/>
                <w:b w:val="false"/>
                <w:i w:val="false"/>
                <w:color w:val="000000"/>
                <w:sz w:val="20"/>
              </w:rPr>
              <w:t>
(casdo:TemperatureMeasure)</w:t>
            </w:r>
          </w:p>
          <w:bookmarkEnd w:id="57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при проведении обеззараживания (дезинфекции)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M.CA.SDE.01176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M.CA.SDT.01130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77"/>
          <w:p>
            <w:pPr>
              <w:spacing w:after="20"/>
              <w:ind w:left="20"/>
              <w:jc w:val="both"/>
            </w:pPr>
            <w:r>
              <w:rPr>
                <w:rFonts w:ascii="Times New Roman"/>
                <w:b w:val="false"/>
                <w:i w:val="false"/>
                <w:color w:val="000000"/>
                <w:sz w:val="20"/>
              </w:rPr>
              <w:t>
*.16.2.6. Концентрация вещества</w:t>
            </w:r>
            <w:r>
              <w:br/>
            </w:r>
            <w:r>
              <w:rPr>
                <w:rFonts w:ascii="Times New Roman"/>
                <w:b w:val="false"/>
                <w:i w:val="false"/>
                <w:color w:val="000000"/>
                <w:sz w:val="20"/>
              </w:rPr>
              <w:t>
(casdo:ConcentrationMeasure)</w:t>
            </w:r>
          </w:p>
          <w:bookmarkEnd w:id="57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химиката (действующего вещества), примененного при обеззараживании (дезинфекции)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M.CA.SDE.01177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78"/>
          <w:p>
            <w:pPr>
              <w:spacing w:after="20"/>
              <w:ind w:left="20"/>
              <w:jc w:val="both"/>
            </w:pPr>
            <w:r>
              <w:rPr>
                <w:rFonts w:ascii="Times New Roman"/>
                <w:b w:val="false"/>
                <w:i w:val="false"/>
                <w:color w:val="000000"/>
                <w:sz w:val="20"/>
              </w:rPr>
              <w:t>
а) единица измерения</w:t>
            </w:r>
            <w:r>
              <w:br/>
            </w:r>
            <w:r>
              <w:rPr>
                <w:rFonts w:ascii="Times New Roman"/>
                <w:b w:val="false"/>
                <w:i w:val="false"/>
                <w:color w:val="000000"/>
                <w:sz w:val="20"/>
              </w:rPr>
              <w:t>
(атрибут measurementUnitCode)</w:t>
            </w:r>
          </w:p>
          <w:bookmarkEnd w:id="57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79"/>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measurementUnitCodeListId)</w:t>
            </w:r>
          </w:p>
          <w:bookmarkEnd w:id="57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единиц измерения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80"/>
          <w:p>
            <w:pPr>
              <w:spacing w:after="20"/>
              <w:ind w:left="20"/>
              <w:jc w:val="both"/>
            </w:pPr>
            <w:r>
              <w:rPr>
                <w:rFonts w:ascii="Times New Roman"/>
                <w:b w:val="false"/>
                <w:i w:val="false"/>
                <w:color w:val="000000"/>
                <w:sz w:val="20"/>
              </w:rPr>
              <w:t>
*.16.2.7. Доза вещества</w:t>
            </w:r>
            <w:r>
              <w:br/>
            </w:r>
            <w:r>
              <w:rPr>
                <w:rFonts w:ascii="Times New Roman"/>
                <w:b w:val="false"/>
                <w:i w:val="false"/>
                <w:color w:val="000000"/>
                <w:sz w:val="20"/>
              </w:rPr>
              <w:t>
(casdo:DoseMeasure)</w:t>
            </w:r>
          </w:p>
          <w:bookmarkEnd w:id="58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 химиката (действующего вещества), примененного при обеззараживании (дезинфекции)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M.CA.SDE.01178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81"/>
          <w:p>
            <w:pPr>
              <w:spacing w:after="20"/>
              <w:ind w:left="20"/>
              <w:jc w:val="both"/>
            </w:pPr>
            <w:r>
              <w:rPr>
                <w:rFonts w:ascii="Times New Roman"/>
                <w:b w:val="false"/>
                <w:i w:val="false"/>
                <w:color w:val="000000"/>
                <w:sz w:val="20"/>
              </w:rPr>
              <w:t>
а) единица измерения</w:t>
            </w:r>
            <w:r>
              <w:br/>
            </w:r>
            <w:r>
              <w:rPr>
                <w:rFonts w:ascii="Times New Roman"/>
                <w:b w:val="false"/>
                <w:i w:val="false"/>
                <w:color w:val="000000"/>
                <w:sz w:val="20"/>
              </w:rPr>
              <w:t>
(атрибут measurementUnitCode)</w:t>
            </w:r>
          </w:p>
          <w:bookmarkEnd w:id="58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82"/>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measurementUnitCodeListId)</w:t>
            </w:r>
          </w:p>
          <w:bookmarkEnd w:id="58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единиц измерения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83"/>
          <w:p>
            <w:pPr>
              <w:spacing w:after="20"/>
              <w:ind w:left="20"/>
              <w:jc w:val="both"/>
            </w:pPr>
            <w:r>
              <w:rPr>
                <w:rFonts w:ascii="Times New Roman"/>
                <w:b w:val="false"/>
                <w:i w:val="false"/>
                <w:color w:val="000000"/>
                <w:sz w:val="20"/>
              </w:rPr>
              <w:t>
*.16.2.8. Описание</w:t>
            </w:r>
            <w:r>
              <w:br/>
            </w:r>
            <w:r>
              <w:rPr>
                <w:rFonts w:ascii="Times New Roman"/>
                <w:b w:val="false"/>
                <w:i w:val="false"/>
                <w:color w:val="000000"/>
                <w:sz w:val="20"/>
              </w:rPr>
              <w:t>
(csdo:DescriptionText)</w:t>
            </w:r>
          </w:p>
          <w:bookmarkEnd w:id="58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84"/>
          <w:p>
            <w:pPr>
              <w:spacing w:after="20"/>
              <w:ind w:left="20"/>
              <w:jc w:val="both"/>
            </w:pPr>
            <w:r>
              <w:rPr>
                <w:rFonts w:ascii="Times New Roman"/>
                <w:b w:val="false"/>
                <w:i w:val="false"/>
                <w:color w:val="000000"/>
                <w:sz w:val="20"/>
              </w:rPr>
              <w:t>
13.28.23. Место и дата отгрузки товара</w:t>
            </w:r>
            <w:r>
              <w:br/>
            </w:r>
            <w:r>
              <w:rPr>
                <w:rFonts w:ascii="Times New Roman"/>
                <w:b w:val="false"/>
                <w:i w:val="false"/>
                <w:color w:val="000000"/>
                <w:sz w:val="20"/>
              </w:rPr>
              <w:t>
(cacdo:PIShipmentLocationDetails)</w:t>
            </w:r>
          </w:p>
          <w:bookmarkEnd w:id="58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месте и дате отгрузки товара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M.CA.CDE.01155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85"/>
          <w:p>
            <w:pPr>
              <w:spacing w:after="20"/>
              <w:ind w:left="20"/>
              <w:jc w:val="both"/>
            </w:pPr>
            <w:r>
              <w:rPr>
                <w:rFonts w:ascii="Times New Roman"/>
                <w:b w:val="false"/>
                <w:i w:val="false"/>
                <w:color w:val="000000"/>
                <w:sz w:val="20"/>
              </w:rPr>
              <w:t>
M.CA.CDT.01145</w:t>
            </w:r>
            <w:r>
              <w:br/>
            </w:r>
            <w:r>
              <w:rPr>
                <w:rFonts w:ascii="Times New Roman"/>
                <w:b w:val="false"/>
                <w:i w:val="false"/>
                <w:color w:val="000000"/>
                <w:sz w:val="20"/>
              </w:rPr>
              <w:t>
Определяется областями значений вложенных элементов</w:t>
            </w:r>
          </w:p>
          <w:bookmarkEnd w:id="585"/>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86"/>
          <w:p>
            <w:pPr>
              <w:spacing w:after="20"/>
              <w:ind w:left="20"/>
              <w:jc w:val="both"/>
            </w:pPr>
            <w:r>
              <w:rPr>
                <w:rFonts w:ascii="Times New Roman"/>
                <w:b w:val="false"/>
                <w:i w:val="false"/>
                <w:color w:val="000000"/>
                <w:sz w:val="20"/>
              </w:rPr>
              <w:t>
*.1. Код страны</w:t>
            </w:r>
            <w:r>
              <w:br/>
            </w:r>
            <w:r>
              <w:rPr>
                <w:rFonts w:ascii="Times New Roman"/>
                <w:b w:val="false"/>
                <w:i w:val="false"/>
                <w:color w:val="000000"/>
                <w:sz w:val="20"/>
              </w:rPr>
              <w:t>
(csdo:UnifiedCountryCode)</w:t>
            </w:r>
          </w:p>
          <w:bookmarkEnd w:id="58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87"/>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58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88"/>
          <w:p>
            <w:pPr>
              <w:spacing w:after="20"/>
              <w:ind w:left="20"/>
              <w:jc w:val="both"/>
            </w:pPr>
            <w:r>
              <w:rPr>
                <w:rFonts w:ascii="Times New Roman"/>
                <w:b w:val="false"/>
                <w:i w:val="false"/>
                <w:color w:val="000000"/>
                <w:sz w:val="20"/>
              </w:rPr>
              <w:t>
*.2. Код места или географического пункта</w:t>
            </w:r>
            <w:r>
              <w:br/>
            </w:r>
            <w:r>
              <w:rPr>
                <w:rFonts w:ascii="Times New Roman"/>
                <w:b w:val="false"/>
                <w:i w:val="false"/>
                <w:color w:val="000000"/>
                <w:sz w:val="20"/>
              </w:rPr>
              <w:t>
(casdo:LocationCode)</w:t>
            </w:r>
          </w:p>
          <w:bookmarkEnd w:id="58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места отгрузки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89"/>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58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90"/>
          <w:p>
            <w:pPr>
              <w:spacing w:after="20"/>
              <w:ind w:left="20"/>
              <w:jc w:val="both"/>
            </w:pPr>
            <w:r>
              <w:rPr>
                <w:rFonts w:ascii="Times New Roman"/>
                <w:b w:val="false"/>
                <w:i w:val="false"/>
                <w:color w:val="000000"/>
                <w:sz w:val="20"/>
              </w:rPr>
              <w:t>
*.3. Регион</w:t>
            </w:r>
            <w:r>
              <w:br/>
            </w:r>
            <w:r>
              <w:rPr>
                <w:rFonts w:ascii="Times New Roman"/>
                <w:b w:val="false"/>
                <w:i w:val="false"/>
                <w:color w:val="000000"/>
                <w:sz w:val="20"/>
              </w:rPr>
              <w:t>
(csdo:RegionName)</w:t>
            </w:r>
          </w:p>
          <w:bookmarkEnd w:id="59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91"/>
          <w:p>
            <w:pPr>
              <w:spacing w:after="20"/>
              <w:ind w:left="20"/>
              <w:jc w:val="both"/>
            </w:pPr>
            <w:r>
              <w:rPr>
                <w:rFonts w:ascii="Times New Roman"/>
                <w:b w:val="false"/>
                <w:i w:val="false"/>
                <w:color w:val="000000"/>
                <w:sz w:val="20"/>
              </w:rPr>
              <w:t>
*.4. Район</w:t>
            </w:r>
            <w:r>
              <w:br/>
            </w:r>
            <w:r>
              <w:rPr>
                <w:rFonts w:ascii="Times New Roman"/>
                <w:b w:val="false"/>
                <w:i w:val="false"/>
                <w:color w:val="000000"/>
                <w:sz w:val="20"/>
              </w:rPr>
              <w:t>
(csdo:DistrictName)</w:t>
            </w:r>
          </w:p>
          <w:bookmarkEnd w:id="59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92"/>
          <w:p>
            <w:pPr>
              <w:spacing w:after="20"/>
              <w:ind w:left="20"/>
              <w:jc w:val="both"/>
            </w:pPr>
            <w:r>
              <w:rPr>
                <w:rFonts w:ascii="Times New Roman"/>
                <w:b w:val="false"/>
                <w:i w:val="false"/>
                <w:color w:val="000000"/>
                <w:sz w:val="20"/>
              </w:rPr>
              <w:t>
*.5. Город</w:t>
            </w:r>
            <w:r>
              <w:br/>
            </w:r>
            <w:r>
              <w:rPr>
                <w:rFonts w:ascii="Times New Roman"/>
                <w:b w:val="false"/>
                <w:i w:val="false"/>
                <w:color w:val="000000"/>
                <w:sz w:val="20"/>
              </w:rPr>
              <w:t>
(csdo:CityName)</w:t>
            </w:r>
          </w:p>
          <w:bookmarkEnd w:id="59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93"/>
          <w:p>
            <w:pPr>
              <w:spacing w:after="20"/>
              <w:ind w:left="20"/>
              <w:jc w:val="both"/>
            </w:pPr>
            <w:r>
              <w:rPr>
                <w:rFonts w:ascii="Times New Roman"/>
                <w:b w:val="false"/>
                <w:i w:val="false"/>
                <w:color w:val="000000"/>
                <w:sz w:val="20"/>
              </w:rPr>
              <w:t>
*.6. Населенный пункт</w:t>
            </w:r>
            <w:r>
              <w:br/>
            </w:r>
            <w:r>
              <w:rPr>
                <w:rFonts w:ascii="Times New Roman"/>
                <w:b w:val="false"/>
                <w:i w:val="false"/>
                <w:color w:val="000000"/>
                <w:sz w:val="20"/>
              </w:rPr>
              <w:t>
(csdo:SettlementName)</w:t>
            </w:r>
          </w:p>
          <w:bookmarkEnd w:id="59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94"/>
          <w:p>
            <w:pPr>
              <w:spacing w:after="20"/>
              <w:ind w:left="20"/>
              <w:jc w:val="both"/>
            </w:pPr>
            <w:r>
              <w:rPr>
                <w:rFonts w:ascii="Times New Roman"/>
                <w:b w:val="false"/>
                <w:i w:val="false"/>
                <w:color w:val="000000"/>
                <w:sz w:val="20"/>
              </w:rPr>
              <w:t>
*.7. Дата</w:t>
            </w:r>
            <w:r>
              <w:br/>
            </w:r>
            <w:r>
              <w:rPr>
                <w:rFonts w:ascii="Times New Roman"/>
                <w:b w:val="false"/>
                <w:i w:val="false"/>
                <w:color w:val="000000"/>
                <w:sz w:val="20"/>
              </w:rPr>
              <w:t>
(csdo:EventDate)</w:t>
            </w:r>
          </w:p>
          <w:bookmarkEnd w:id="59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95"/>
          <w:p>
            <w:pPr>
              <w:spacing w:after="20"/>
              <w:ind w:left="20"/>
              <w:jc w:val="both"/>
            </w:pPr>
            <w:r>
              <w:rPr>
                <w:rFonts w:ascii="Times New Roman"/>
                <w:b w:val="false"/>
                <w:i w:val="false"/>
                <w:color w:val="000000"/>
                <w:sz w:val="20"/>
              </w:rPr>
              <w:t>
13.29. Мера обеспечения соблюдения таможенного транзита</w:t>
            </w:r>
            <w:r>
              <w:br/>
            </w:r>
            <w:r>
              <w:rPr>
                <w:rFonts w:ascii="Times New Roman"/>
                <w:b w:val="false"/>
                <w:i w:val="false"/>
                <w:color w:val="000000"/>
                <w:sz w:val="20"/>
              </w:rPr>
              <w:t>
(cacdo:TransitGuaranteeDetails)</w:t>
            </w:r>
          </w:p>
          <w:bookmarkEnd w:id="59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мере обеспечения соблюдения таможенного транзита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96"/>
          <w:p>
            <w:pPr>
              <w:spacing w:after="20"/>
              <w:ind w:left="20"/>
              <w:jc w:val="both"/>
            </w:pPr>
            <w:r>
              <w:rPr>
                <w:rFonts w:ascii="Times New Roman"/>
                <w:b w:val="false"/>
                <w:i w:val="false"/>
                <w:color w:val="000000"/>
                <w:sz w:val="20"/>
              </w:rPr>
              <w:t>
M.CA.CDT.00195</w:t>
            </w:r>
            <w:r>
              <w:br/>
            </w:r>
            <w:r>
              <w:rPr>
                <w:rFonts w:ascii="Times New Roman"/>
                <w:b w:val="false"/>
                <w:i w:val="false"/>
                <w:color w:val="000000"/>
                <w:sz w:val="20"/>
              </w:rPr>
              <w:t>
Определяется областями значений вложенных элементов</w:t>
            </w:r>
          </w:p>
          <w:bookmarkEnd w:id="596"/>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97"/>
          <w:p>
            <w:pPr>
              <w:spacing w:after="20"/>
              <w:ind w:left="20"/>
              <w:jc w:val="both"/>
            </w:pPr>
            <w:r>
              <w:rPr>
                <w:rFonts w:ascii="Times New Roman"/>
                <w:b w:val="false"/>
                <w:i w:val="false"/>
                <w:color w:val="000000"/>
                <w:sz w:val="20"/>
              </w:rPr>
              <w:t>
13.29.1. Код меры обеспечения соблюдения таможенного транзита</w:t>
            </w:r>
            <w:r>
              <w:br/>
            </w:r>
            <w:r>
              <w:rPr>
                <w:rFonts w:ascii="Times New Roman"/>
                <w:b w:val="false"/>
                <w:i w:val="false"/>
                <w:color w:val="000000"/>
                <w:sz w:val="20"/>
              </w:rPr>
              <w:t>
(casdo:TransitGuaranteeMeasureCode)</w:t>
            </w:r>
          </w:p>
          <w:bookmarkEnd w:id="59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меры обеспечения соблюдения таможенного транзита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M.CA.SDE.00143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M.CA.SDT.00066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98"/>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59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99"/>
          <w:p>
            <w:pPr>
              <w:spacing w:after="20"/>
              <w:ind w:left="20"/>
              <w:jc w:val="both"/>
            </w:pPr>
            <w:r>
              <w:rPr>
                <w:rFonts w:ascii="Times New Roman"/>
                <w:b w:val="false"/>
                <w:i w:val="false"/>
                <w:color w:val="000000"/>
                <w:sz w:val="20"/>
              </w:rPr>
              <w:t>
13.29.2. Сумма (размер) обеспечения</w:t>
            </w:r>
            <w:r>
              <w:br/>
            </w:r>
            <w:r>
              <w:rPr>
                <w:rFonts w:ascii="Times New Roman"/>
                <w:b w:val="false"/>
                <w:i w:val="false"/>
                <w:color w:val="000000"/>
                <w:sz w:val="20"/>
              </w:rPr>
              <w:t>
(casdo:GuaranteeAmount)</w:t>
            </w:r>
          </w:p>
          <w:bookmarkEnd w:id="59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(размер) обеспечения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M.CA.SDE.00419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600"/>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60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601"/>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60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602"/>
          <w:p>
            <w:pPr>
              <w:spacing w:after="20"/>
              <w:ind w:left="20"/>
              <w:jc w:val="both"/>
            </w:pPr>
            <w:r>
              <w:rPr>
                <w:rFonts w:ascii="Times New Roman"/>
                <w:b w:val="false"/>
                <w:i w:val="false"/>
                <w:color w:val="000000"/>
                <w:sz w:val="20"/>
              </w:rPr>
              <w:t>
13.29.3. Регистрационный номер сертификата обеспечения исполнения обязанности по уплате таможенных пошлин, налогов</w:t>
            </w:r>
            <w:r>
              <w:br/>
            </w:r>
            <w:r>
              <w:rPr>
                <w:rFonts w:ascii="Times New Roman"/>
                <w:b w:val="false"/>
                <w:i w:val="false"/>
                <w:color w:val="000000"/>
                <w:sz w:val="20"/>
              </w:rPr>
              <w:t>
(cacdo:GuaranteeCertificateIdDetails)</w:t>
            </w:r>
          </w:p>
          <w:bookmarkEnd w:id="60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регистрационном номере сертификата обеспечения исполнения обязанности по уплате таможенных пошлин, налогов</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M.CA.CDE.00218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603"/>
          <w:p>
            <w:pPr>
              <w:spacing w:after="20"/>
              <w:ind w:left="20"/>
              <w:jc w:val="both"/>
            </w:pPr>
            <w:r>
              <w:rPr>
                <w:rFonts w:ascii="Times New Roman"/>
                <w:b w:val="false"/>
                <w:i w:val="false"/>
                <w:color w:val="000000"/>
                <w:sz w:val="20"/>
              </w:rPr>
              <w:t>
M.CA.CDT.00258</w:t>
            </w:r>
            <w:r>
              <w:br/>
            </w:r>
            <w:r>
              <w:rPr>
                <w:rFonts w:ascii="Times New Roman"/>
                <w:b w:val="false"/>
                <w:i w:val="false"/>
                <w:color w:val="000000"/>
                <w:sz w:val="20"/>
              </w:rPr>
              <w:t>
Определяется областями значений вложенных элементов</w:t>
            </w:r>
          </w:p>
          <w:bookmarkEnd w:id="603"/>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604"/>
          <w:p>
            <w:pPr>
              <w:spacing w:after="20"/>
              <w:ind w:left="20"/>
              <w:jc w:val="both"/>
            </w:pPr>
            <w:r>
              <w:rPr>
                <w:rFonts w:ascii="Times New Roman"/>
                <w:b w:val="false"/>
                <w:i w:val="false"/>
                <w:color w:val="000000"/>
                <w:sz w:val="20"/>
              </w:rPr>
              <w:t>
*.1. Код таможенного органа</w:t>
            </w:r>
            <w:r>
              <w:br/>
            </w:r>
            <w:r>
              <w:rPr>
                <w:rFonts w:ascii="Times New Roman"/>
                <w:b w:val="false"/>
                <w:i w:val="false"/>
                <w:color w:val="000000"/>
                <w:sz w:val="20"/>
              </w:rPr>
              <w:t>
(csdo:CustomsOfficeCode)</w:t>
            </w:r>
          </w:p>
          <w:bookmarkEnd w:id="60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605"/>
          <w:p>
            <w:pPr>
              <w:spacing w:after="20"/>
              <w:ind w:left="20"/>
              <w:jc w:val="both"/>
            </w:pPr>
            <w:r>
              <w:rPr>
                <w:rFonts w:ascii="Times New Roman"/>
                <w:b w:val="false"/>
                <w:i w:val="false"/>
                <w:color w:val="000000"/>
                <w:sz w:val="20"/>
              </w:rPr>
              <w:t>
*.2. Дата документа</w:t>
            </w:r>
            <w:r>
              <w:br/>
            </w:r>
            <w:r>
              <w:rPr>
                <w:rFonts w:ascii="Times New Roman"/>
                <w:b w:val="false"/>
                <w:i w:val="false"/>
                <w:color w:val="000000"/>
                <w:sz w:val="20"/>
              </w:rPr>
              <w:t>
(csdo:DocCreationDate)</w:t>
            </w:r>
          </w:p>
          <w:bookmarkEnd w:id="60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документа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606"/>
          <w:p>
            <w:pPr>
              <w:spacing w:after="20"/>
              <w:ind w:left="20"/>
              <w:jc w:val="both"/>
            </w:pPr>
            <w:r>
              <w:rPr>
                <w:rFonts w:ascii="Times New Roman"/>
                <w:b w:val="false"/>
                <w:i w:val="false"/>
                <w:color w:val="000000"/>
                <w:sz w:val="20"/>
              </w:rPr>
              <w:t>
*.3. Номер таможенного документа по журналу регистрации</w:t>
            </w:r>
            <w:r>
              <w:br/>
            </w:r>
            <w:r>
              <w:rPr>
                <w:rFonts w:ascii="Times New Roman"/>
                <w:b w:val="false"/>
                <w:i w:val="false"/>
                <w:color w:val="000000"/>
                <w:sz w:val="20"/>
              </w:rPr>
              <w:t>
(casdo:CustomsDocumentId)</w:t>
            </w:r>
          </w:p>
          <w:bookmarkEnd w:id="60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таможенного документа по журналу регистрации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607"/>
          <w:p>
            <w:pPr>
              <w:spacing w:after="20"/>
              <w:ind w:left="20"/>
              <w:jc w:val="both"/>
            </w:pPr>
            <w:r>
              <w:rPr>
                <w:rFonts w:ascii="Times New Roman"/>
                <w:b w:val="false"/>
                <w:i w:val="false"/>
                <w:color w:val="000000"/>
                <w:sz w:val="20"/>
              </w:rPr>
              <w:t>
13.29.4. Документ, подтверждающий применение мер обеспечения соблюдения таможенного транзита</w:t>
            </w:r>
            <w:r>
              <w:br/>
            </w:r>
            <w:r>
              <w:rPr>
                <w:rFonts w:ascii="Times New Roman"/>
                <w:b w:val="false"/>
                <w:i w:val="false"/>
                <w:color w:val="000000"/>
                <w:sz w:val="20"/>
              </w:rPr>
              <w:t>
(cacdo:TransitGuaranteeDocDetails)</w:t>
            </w:r>
          </w:p>
          <w:bookmarkEnd w:id="60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подтверждающем применение мер обеспечения соблюдения таможенного транзита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M.CA.CDE.00322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608"/>
          <w:p>
            <w:pPr>
              <w:spacing w:after="20"/>
              <w:ind w:left="20"/>
              <w:jc w:val="both"/>
            </w:pPr>
            <w:r>
              <w:rPr>
                <w:rFonts w:ascii="Times New Roman"/>
                <w:b w:val="false"/>
                <w:i w:val="false"/>
                <w:color w:val="000000"/>
                <w:sz w:val="20"/>
              </w:rPr>
              <w:t>
M.CA.CDT.00005</w:t>
            </w:r>
            <w:r>
              <w:br/>
            </w:r>
            <w:r>
              <w:rPr>
                <w:rFonts w:ascii="Times New Roman"/>
                <w:b w:val="false"/>
                <w:i w:val="false"/>
                <w:color w:val="000000"/>
                <w:sz w:val="20"/>
              </w:rPr>
              <w:t>
Определяется областями значений вложенных элементов</w:t>
            </w:r>
          </w:p>
          <w:bookmarkEnd w:id="608"/>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609"/>
          <w:p>
            <w:pPr>
              <w:spacing w:after="20"/>
              <w:ind w:left="20"/>
              <w:jc w:val="both"/>
            </w:pPr>
            <w:r>
              <w:rPr>
                <w:rFonts w:ascii="Times New Roman"/>
                <w:b w:val="false"/>
                <w:i w:val="false"/>
                <w:color w:val="000000"/>
                <w:sz w:val="20"/>
              </w:rPr>
              <w:t>
*.1. Код вида документа</w:t>
            </w:r>
            <w:r>
              <w:br/>
            </w:r>
            <w:r>
              <w:rPr>
                <w:rFonts w:ascii="Times New Roman"/>
                <w:b w:val="false"/>
                <w:i w:val="false"/>
                <w:color w:val="000000"/>
                <w:sz w:val="20"/>
              </w:rPr>
              <w:t>
(csdo:DocKindCode)</w:t>
            </w:r>
          </w:p>
          <w:bookmarkEnd w:id="60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610"/>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61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611"/>
          <w:p>
            <w:pPr>
              <w:spacing w:after="20"/>
              <w:ind w:left="20"/>
              <w:jc w:val="both"/>
            </w:pPr>
            <w:r>
              <w:rPr>
                <w:rFonts w:ascii="Times New Roman"/>
                <w:b w:val="false"/>
                <w:i w:val="false"/>
                <w:color w:val="000000"/>
                <w:sz w:val="20"/>
              </w:rPr>
              <w:t>
*.2. Наименование документа</w:t>
            </w:r>
            <w:r>
              <w:br/>
            </w:r>
            <w:r>
              <w:rPr>
                <w:rFonts w:ascii="Times New Roman"/>
                <w:b w:val="false"/>
                <w:i w:val="false"/>
                <w:color w:val="000000"/>
                <w:sz w:val="20"/>
              </w:rPr>
              <w:t>
(csdo:DocName)</w:t>
            </w:r>
          </w:p>
          <w:bookmarkEnd w:id="61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612"/>
          <w:p>
            <w:pPr>
              <w:spacing w:after="20"/>
              <w:ind w:left="20"/>
              <w:jc w:val="both"/>
            </w:pPr>
            <w:r>
              <w:rPr>
                <w:rFonts w:ascii="Times New Roman"/>
                <w:b w:val="false"/>
                <w:i w:val="false"/>
                <w:color w:val="000000"/>
                <w:sz w:val="20"/>
              </w:rPr>
              <w:t>
*.3. Номер документа</w:t>
            </w:r>
            <w:r>
              <w:br/>
            </w:r>
            <w:r>
              <w:rPr>
                <w:rFonts w:ascii="Times New Roman"/>
                <w:b w:val="false"/>
                <w:i w:val="false"/>
                <w:color w:val="000000"/>
                <w:sz w:val="20"/>
              </w:rPr>
              <w:t>
(csdo:DocId)</w:t>
            </w:r>
          </w:p>
          <w:bookmarkEnd w:id="61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613"/>
          <w:p>
            <w:pPr>
              <w:spacing w:after="20"/>
              <w:ind w:left="20"/>
              <w:jc w:val="both"/>
            </w:pPr>
            <w:r>
              <w:rPr>
                <w:rFonts w:ascii="Times New Roman"/>
                <w:b w:val="false"/>
                <w:i w:val="false"/>
                <w:color w:val="000000"/>
                <w:sz w:val="20"/>
              </w:rPr>
              <w:t>
*.4. Дата документа</w:t>
            </w:r>
            <w:r>
              <w:br/>
            </w:r>
            <w:r>
              <w:rPr>
                <w:rFonts w:ascii="Times New Roman"/>
                <w:b w:val="false"/>
                <w:i w:val="false"/>
                <w:color w:val="000000"/>
                <w:sz w:val="20"/>
              </w:rPr>
              <w:t>
(csdo:DocCreationDate)</w:t>
            </w:r>
          </w:p>
          <w:bookmarkEnd w:id="61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614"/>
          <w:p>
            <w:pPr>
              <w:spacing w:after="20"/>
              <w:ind w:left="20"/>
              <w:jc w:val="both"/>
            </w:pPr>
            <w:r>
              <w:rPr>
                <w:rFonts w:ascii="Times New Roman"/>
                <w:b w:val="false"/>
                <w:i w:val="false"/>
                <w:color w:val="000000"/>
                <w:sz w:val="20"/>
              </w:rPr>
              <w:t>
*.5. Дата начала срока действия документа</w:t>
            </w:r>
            <w:r>
              <w:br/>
            </w:r>
            <w:r>
              <w:rPr>
                <w:rFonts w:ascii="Times New Roman"/>
                <w:b w:val="false"/>
                <w:i w:val="false"/>
                <w:color w:val="000000"/>
                <w:sz w:val="20"/>
              </w:rPr>
              <w:t>
(csdo:DocStartDate)</w:t>
            </w:r>
          </w:p>
          <w:bookmarkEnd w:id="61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срока, в течение которого документ имеет силу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615"/>
          <w:p>
            <w:pPr>
              <w:spacing w:after="20"/>
              <w:ind w:left="20"/>
              <w:jc w:val="both"/>
            </w:pPr>
            <w:r>
              <w:rPr>
                <w:rFonts w:ascii="Times New Roman"/>
                <w:b w:val="false"/>
                <w:i w:val="false"/>
                <w:color w:val="000000"/>
                <w:sz w:val="20"/>
              </w:rPr>
              <w:t>
*.6. Дата истечения срока действия документа</w:t>
            </w:r>
            <w:r>
              <w:br/>
            </w:r>
            <w:r>
              <w:rPr>
                <w:rFonts w:ascii="Times New Roman"/>
                <w:b w:val="false"/>
                <w:i w:val="false"/>
                <w:color w:val="000000"/>
                <w:sz w:val="20"/>
              </w:rPr>
              <w:t>
(csdo:DocValidityDate)</w:t>
            </w:r>
          </w:p>
          <w:bookmarkEnd w:id="61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616"/>
          <w:p>
            <w:pPr>
              <w:spacing w:after="20"/>
              <w:ind w:left="20"/>
              <w:jc w:val="both"/>
            </w:pPr>
            <w:r>
              <w:rPr>
                <w:rFonts w:ascii="Times New Roman"/>
                <w:b w:val="false"/>
                <w:i w:val="false"/>
                <w:color w:val="000000"/>
                <w:sz w:val="20"/>
              </w:rPr>
              <w:t>
13.29.5. Код гарантии</w:t>
            </w:r>
            <w:r>
              <w:br/>
            </w:r>
            <w:r>
              <w:rPr>
                <w:rFonts w:ascii="Times New Roman"/>
                <w:b w:val="false"/>
                <w:i w:val="false"/>
                <w:color w:val="000000"/>
                <w:sz w:val="20"/>
              </w:rPr>
              <w:t>
(casdo:NationalGuaranteeCode)</w:t>
            </w:r>
          </w:p>
          <w:bookmarkEnd w:id="61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гарантии, указанное в соответствии с законодательством государства-члена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617"/>
          <w:p>
            <w:pPr>
              <w:spacing w:after="20"/>
              <w:ind w:left="20"/>
              <w:jc w:val="both"/>
            </w:pPr>
            <w:r>
              <w:rPr>
                <w:rFonts w:ascii="Times New Roman"/>
                <w:b w:val="false"/>
                <w:i w:val="false"/>
                <w:color w:val="000000"/>
                <w:sz w:val="20"/>
              </w:rPr>
              <w:t>
13.29.6. Код страны, в которой гарантия не применяется</w:t>
            </w:r>
            <w:r>
              <w:br/>
            </w:r>
            <w:r>
              <w:rPr>
                <w:rFonts w:ascii="Times New Roman"/>
                <w:b w:val="false"/>
                <w:i w:val="false"/>
                <w:color w:val="000000"/>
                <w:sz w:val="20"/>
              </w:rPr>
              <w:t>
(casdo:NonGuaranteeCountryCode)</w:t>
            </w:r>
          </w:p>
          <w:bookmarkEnd w:id="61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в которой гарантия недействительна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618"/>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61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619"/>
          <w:p>
            <w:pPr>
              <w:spacing w:after="20"/>
              <w:ind w:left="20"/>
              <w:jc w:val="both"/>
            </w:pPr>
            <w:r>
              <w:rPr>
                <w:rFonts w:ascii="Times New Roman"/>
                <w:b w:val="false"/>
                <w:i w:val="false"/>
                <w:color w:val="000000"/>
                <w:sz w:val="20"/>
              </w:rPr>
              <w:t>
13.29.7. Документ, подтверждающий включение лица в реестр</w:t>
            </w:r>
            <w:r>
              <w:br/>
            </w:r>
            <w:r>
              <w:rPr>
                <w:rFonts w:ascii="Times New Roman"/>
                <w:b w:val="false"/>
                <w:i w:val="false"/>
                <w:color w:val="000000"/>
                <w:sz w:val="20"/>
              </w:rPr>
              <w:t>
(cacdo:RegisterDocumentIdDetails)</w:t>
            </w:r>
          </w:p>
          <w:bookmarkEnd w:id="61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подтверждающем включение лица в реестр таможенных перевозчиков или в реестр уполномоченных экономических операторов</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620"/>
          <w:p>
            <w:pPr>
              <w:spacing w:after="20"/>
              <w:ind w:left="20"/>
              <w:jc w:val="both"/>
            </w:pPr>
            <w:r>
              <w:rPr>
                <w:rFonts w:ascii="Times New Roman"/>
                <w:b w:val="false"/>
                <w:i w:val="false"/>
                <w:color w:val="000000"/>
                <w:sz w:val="20"/>
              </w:rPr>
              <w:t>
M.CA.CDT.00303</w:t>
            </w:r>
            <w:r>
              <w:br/>
            </w:r>
            <w:r>
              <w:rPr>
                <w:rFonts w:ascii="Times New Roman"/>
                <w:b w:val="false"/>
                <w:i w:val="false"/>
                <w:color w:val="000000"/>
                <w:sz w:val="20"/>
              </w:rPr>
              <w:t>
Определяется областями значений вложенных элементов</w:t>
            </w:r>
          </w:p>
          <w:bookmarkEnd w:id="620"/>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621"/>
          <w:p>
            <w:pPr>
              <w:spacing w:after="20"/>
              <w:ind w:left="20"/>
              <w:jc w:val="both"/>
            </w:pPr>
            <w:r>
              <w:rPr>
                <w:rFonts w:ascii="Times New Roman"/>
                <w:b w:val="false"/>
                <w:i w:val="false"/>
                <w:color w:val="000000"/>
                <w:sz w:val="20"/>
              </w:rPr>
              <w:t>
*.1. Код страны</w:t>
            </w:r>
            <w:r>
              <w:br/>
            </w:r>
            <w:r>
              <w:rPr>
                <w:rFonts w:ascii="Times New Roman"/>
                <w:b w:val="false"/>
                <w:i w:val="false"/>
                <w:color w:val="000000"/>
                <w:sz w:val="20"/>
              </w:rPr>
              <w:t>
(csdo:UnifiedCountryCode)</w:t>
            </w:r>
          </w:p>
          <w:bookmarkEnd w:id="62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622"/>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62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623"/>
          <w:p>
            <w:pPr>
              <w:spacing w:after="20"/>
              <w:ind w:left="20"/>
              <w:jc w:val="both"/>
            </w:pPr>
            <w:r>
              <w:rPr>
                <w:rFonts w:ascii="Times New Roman"/>
                <w:b w:val="false"/>
                <w:i w:val="false"/>
                <w:color w:val="000000"/>
                <w:sz w:val="20"/>
              </w:rPr>
              <w:t>
*.2. Регистрационный номер юридического лица при включении в реестр</w:t>
            </w:r>
            <w:r>
              <w:br/>
            </w:r>
            <w:r>
              <w:rPr>
                <w:rFonts w:ascii="Times New Roman"/>
                <w:b w:val="false"/>
                <w:i w:val="false"/>
                <w:color w:val="000000"/>
                <w:sz w:val="20"/>
              </w:rPr>
              <w:t>
(casdo:RegistrationNumberId)</w:t>
            </w:r>
          </w:p>
          <w:bookmarkEnd w:id="62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лица, присвоенный ему при включении в реестр, или регистрационный номер документа о включении лица в реестр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624"/>
          <w:p>
            <w:pPr>
              <w:spacing w:after="20"/>
              <w:ind w:left="20"/>
              <w:jc w:val="both"/>
            </w:pPr>
            <w:r>
              <w:rPr>
                <w:rFonts w:ascii="Times New Roman"/>
                <w:b w:val="false"/>
                <w:i w:val="false"/>
                <w:color w:val="000000"/>
                <w:sz w:val="20"/>
              </w:rPr>
              <w:t>
*.3. Код признака перерегистрации документа</w:t>
            </w:r>
            <w:r>
              <w:br/>
            </w:r>
            <w:r>
              <w:rPr>
                <w:rFonts w:ascii="Times New Roman"/>
                <w:b w:val="false"/>
                <w:i w:val="false"/>
                <w:color w:val="000000"/>
                <w:sz w:val="20"/>
              </w:rPr>
              <w:t>
(casdo:ReregistrationCode)</w:t>
            </w:r>
          </w:p>
          <w:bookmarkEnd w:id="62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признака перерегистрации документа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625"/>
          <w:p>
            <w:pPr>
              <w:spacing w:after="20"/>
              <w:ind w:left="20"/>
              <w:jc w:val="both"/>
            </w:pPr>
            <w:r>
              <w:rPr>
                <w:rFonts w:ascii="Times New Roman"/>
                <w:b w:val="false"/>
                <w:i w:val="false"/>
                <w:color w:val="000000"/>
                <w:sz w:val="20"/>
              </w:rPr>
              <w:t>
*.4. Код типа свидетельства</w:t>
            </w:r>
            <w:r>
              <w:br/>
            </w:r>
            <w:r>
              <w:rPr>
                <w:rFonts w:ascii="Times New Roman"/>
                <w:b w:val="false"/>
                <w:i w:val="false"/>
                <w:color w:val="000000"/>
                <w:sz w:val="20"/>
              </w:rPr>
              <w:t>
(casdo:AEORegistryKindCode)</w:t>
            </w:r>
          </w:p>
          <w:bookmarkEnd w:id="62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типа свидетельства уполномоченного экономического оператора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626"/>
          <w:p>
            <w:pPr>
              <w:spacing w:after="20"/>
              <w:ind w:left="20"/>
              <w:jc w:val="both"/>
            </w:pPr>
            <w:r>
              <w:rPr>
                <w:rFonts w:ascii="Times New Roman"/>
                <w:b w:val="false"/>
                <w:i w:val="false"/>
                <w:color w:val="000000"/>
                <w:sz w:val="20"/>
              </w:rPr>
              <w:t>
13.29.8. Краткое наименование субъекта</w:t>
            </w:r>
            <w:r>
              <w:br/>
            </w:r>
            <w:r>
              <w:rPr>
                <w:rFonts w:ascii="Times New Roman"/>
                <w:b w:val="false"/>
                <w:i w:val="false"/>
                <w:color w:val="000000"/>
                <w:sz w:val="20"/>
              </w:rPr>
              <w:t>
(csdo:SubjectBriefName)</w:t>
            </w:r>
          </w:p>
          <w:bookmarkEnd w:id="62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гаранта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627"/>
          <w:p>
            <w:pPr>
              <w:spacing w:after="20"/>
              <w:ind w:left="20"/>
              <w:jc w:val="both"/>
            </w:pPr>
            <w:r>
              <w:rPr>
                <w:rFonts w:ascii="Times New Roman"/>
                <w:b w:val="false"/>
                <w:i w:val="false"/>
                <w:color w:val="000000"/>
                <w:sz w:val="20"/>
              </w:rPr>
              <w:t>
13.29.9. Идентификатор налогоплательщика</w:t>
            </w:r>
            <w:r>
              <w:br/>
            </w:r>
            <w:r>
              <w:rPr>
                <w:rFonts w:ascii="Times New Roman"/>
                <w:b w:val="false"/>
                <w:i w:val="false"/>
                <w:color w:val="000000"/>
                <w:sz w:val="20"/>
              </w:rPr>
              <w:t>
(csdo:TaxpayerId)</w:t>
            </w:r>
          </w:p>
          <w:bookmarkEnd w:id="62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юридического или физического лица в реестре налогоплательщиков страны регистрации налогоплательщика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628"/>
          <w:p>
            <w:pPr>
              <w:spacing w:after="20"/>
              <w:ind w:left="20"/>
              <w:jc w:val="both"/>
            </w:pPr>
            <w:r>
              <w:rPr>
                <w:rFonts w:ascii="Times New Roman"/>
                <w:b w:val="false"/>
                <w:i w:val="false"/>
                <w:color w:val="000000"/>
                <w:sz w:val="20"/>
              </w:rPr>
              <w:t>
13.29.10. Идентификатор банка</w:t>
            </w:r>
            <w:r>
              <w:br/>
            </w:r>
            <w:r>
              <w:rPr>
                <w:rFonts w:ascii="Times New Roman"/>
                <w:b w:val="false"/>
                <w:i w:val="false"/>
                <w:color w:val="000000"/>
                <w:sz w:val="20"/>
              </w:rPr>
              <w:t>
(csdo:BankId)</w:t>
            </w:r>
          </w:p>
          <w:bookmarkEnd w:id="62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банка, используемый в платежных документах (платежное поручение, аккредитив)</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629"/>
          <w:p>
            <w:pPr>
              <w:spacing w:after="20"/>
              <w:ind w:left="20"/>
              <w:jc w:val="both"/>
            </w:pPr>
            <w:r>
              <w:rPr>
                <w:rFonts w:ascii="Times New Roman"/>
                <w:b w:val="false"/>
                <w:i w:val="false"/>
                <w:color w:val="000000"/>
                <w:sz w:val="20"/>
              </w:rPr>
              <w:t>
13.29.11. Поручительство</w:t>
            </w:r>
            <w:r>
              <w:br/>
            </w:r>
            <w:r>
              <w:rPr>
                <w:rFonts w:ascii="Times New Roman"/>
                <w:b w:val="false"/>
                <w:i w:val="false"/>
                <w:color w:val="000000"/>
                <w:sz w:val="20"/>
              </w:rPr>
              <w:t>
(cacdo:SuretyDetails)</w:t>
            </w:r>
          </w:p>
          <w:bookmarkEnd w:id="62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поручительство</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M.CA.CDE.00185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630"/>
          <w:p>
            <w:pPr>
              <w:spacing w:after="20"/>
              <w:ind w:left="20"/>
              <w:jc w:val="both"/>
            </w:pPr>
            <w:r>
              <w:rPr>
                <w:rFonts w:ascii="Times New Roman"/>
                <w:b w:val="false"/>
                <w:i w:val="false"/>
                <w:color w:val="000000"/>
                <w:sz w:val="20"/>
              </w:rPr>
              <w:t>
M.CA.CDT.00198</w:t>
            </w:r>
            <w:r>
              <w:br/>
            </w:r>
            <w:r>
              <w:rPr>
                <w:rFonts w:ascii="Times New Roman"/>
                <w:b w:val="false"/>
                <w:i w:val="false"/>
                <w:color w:val="000000"/>
                <w:sz w:val="20"/>
              </w:rPr>
              <w:t>
Определяется областями значений вложенных элементов</w:t>
            </w:r>
          </w:p>
          <w:bookmarkEnd w:id="630"/>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631"/>
          <w:p>
            <w:pPr>
              <w:spacing w:after="20"/>
              <w:ind w:left="20"/>
              <w:jc w:val="both"/>
            </w:pPr>
            <w:r>
              <w:rPr>
                <w:rFonts w:ascii="Times New Roman"/>
                <w:b w:val="false"/>
                <w:i w:val="false"/>
                <w:color w:val="000000"/>
                <w:sz w:val="20"/>
              </w:rPr>
              <w:t>
*.1. Генеральный договор поручительства</w:t>
            </w:r>
            <w:r>
              <w:br/>
            </w:r>
            <w:r>
              <w:rPr>
                <w:rFonts w:ascii="Times New Roman"/>
                <w:b w:val="false"/>
                <w:i w:val="false"/>
                <w:color w:val="000000"/>
                <w:sz w:val="20"/>
              </w:rPr>
              <w:t>
(cacdo:SuretyMainContractDetails)</w:t>
            </w:r>
          </w:p>
          <w:bookmarkEnd w:id="63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генеральном договоре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M.CA.CDE.00321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632"/>
          <w:p>
            <w:pPr>
              <w:spacing w:after="20"/>
              <w:ind w:left="20"/>
              <w:jc w:val="both"/>
            </w:pPr>
            <w:r>
              <w:rPr>
                <w:rFonts w:ascii="Times New Roman"/>
                <w:b w:val="false"/>
                <w:i w:val="false"/>
                <w:color w:val="000000"/>
                <w:sz w:val="20"/>
              </w:rPr>
              <w:t>
M.CDT.00081</w:t>
            </w:r>
            <w:r>
              <w:br/>
            </w:r>
            <w:r>
              <w:rPr>
                <w:rFonts w:ascii="Times New Roman"/>
                <w:b w:val="false"/>
                <w:i w:val="false"/>
                <w:color w:val="000000"/>
                <w:sz w:val="20"/>
              </w:rPr>
              <w:t>
Определяется областями значений вложенных элементов</w:t>
            </w:r>
          </w:p>
          <w:bookmarkEnd w:id="632"/>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633"/>
          <w:p>
            <w:pPr>
              <w:spacing w:after="20"/>
              <w:ind w:left="20"/>
              <w:jc w:val="both"/>
            </w:pPr>
            <w:r>
              <w:rPr>
                <w:rFonts w:ascii="Times New Roman"/>
                <w:b w:val="false"/>
                <w:i w:val="false"/>
                <w:color w:val="000000"/>
                <w:sz w:val="20"/>
              </w:rPr>
              <w:t>
*.1.1. Код вида документа</w:t>
            </w:r>
            <w:r>
              <w:br/>
            </w:r>
            <w:r>
              <w:rPr>
                <w:rFonts w:ascii="Times New Roman"/>
                <w:b w:val="false"/>
                <w:i w:val="false"/>
                <w:color w:val="000000"/>
                <w:sz w:val="20"/>
              </w:rPr>
              <w:t>
(csdo:DocKindCode)</w:t>
            </w:r>
          </w:p>
          <w:bookmarkEnd w:id="63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634"/>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63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635"/>
          <w:p>
            <w:pPr>
              <w:spacing w:after="20"/>
              <w:ind w:left="20"/>
              <w:jc w:val="both"/>
            </w:pPr>
            <w:r>
              <w:rPr>
                <w:rFonts w:ascii="Times New Roman"/>
                <w:b w:val="false"/>
                <w:i w:val="false"/>
                <w:color w:val="000000"/>
                <w:sz w:val="20"/>
              </w:rPr>
              <w:t>
*.1.2. Наименование документа</w:t>
            </w:r>
            <w:r>
              <w:br/>
            </w:r>
            <w:r>
              <w:rPr>
                <w:rFonts w:ascii="Times New Roman"/>
                <w:b w:val="false"/>
                <w:i w:val="false"/>
                <w:color w:val="000000"/>
                <w:sz w:val="20"/>
              </w:rPr>
              <w:t>
(csdo:DocName)</w:t>
            </w:r>
          </w:p>
          <w:bookmarkEnd w:id="63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636"/>
          <w:p>
            <w:pPr>
              <w:spacing w:after="20"/>
              <w:ind w:left="20"/>
              <w:jc w:val="both"/>
            </w:pPr>
            <w:r>
              <w:rPr>
                <w:rFonts w:ascii="Times New Roman"/>
                <w:b w:val="false"/>
                <w:i w:val="false"/>
                <w:color w:val="000000"/>
                <w:sz w:val="20"/>
              </w:rPr>
              <w:t>
*.1.3. Номер документа</w:t>
            </w:r>
            <w:r>
              <w:br/>
            </w:r>
            <w:r>
              <w:rPr>
                <w:rFonts w:ascii="Times New Roman"/>
                <w:b w:val="false"/>
                <w:i w:val="false"/>
                <w:color w:val="000000"/>
                <w:sz w:val="20"/>
              </w:rPr>
              <w:t>
(csdo:DocId)</w:t>
            </w:r>
          </w:p>
          <w:bookmarkEnd w:id="63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637"/>
          <w:p>
            <w:pPr>
              <w:spacing w:after="20"/>
              <w:ind w:left="20"/>
              <w:jc w:val="both"/>
            </w:pPr>
            <w:r>
              <w:rPr>
                <w:rFonts w:ascii="Times New Roman"/>
                <w:b w:val="false"/>
                <w:i w:val="false"/>
                <w:color w:val="000000"/>
                <w:sz w:val="20"/>
              </w:rPr>
              <w:t>
*.1.4. Дата документа</w:t>
            </w:r>
            <w:r>
              <w:br/>
            </w:r>
            <w:r>
              <w:rPr>
                <w:rFonts w:ascii="Times New Roman"/>
                <w:b w:val="false"/>
                <w:i w:val="false"/>
                <w:color w:val="000000"/>
                <w:sz w:val="20"/>
              </w:rPr>
              <w:t>
(csdo:DocCreationDate)</w:t>
            </w:r>
          </w:p>
          <w:bookmarkEnd w:id="63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638"/>
          <w:p>
            <w:pPr>
              <w:spacing w:after="20"/>
              <w:ind w:left="20"/>
              <w:jc w:val="both"/>
            </w:pPr>
            <w:r>
              <w:rPr>
                <w:rFonts w:ascii="Times New Roman"/>
                <w:b w:val="false"/>
                <w:i w:val="false"/>
                <w:color w:val="000000"/>
                <w:sz w:val="20"/>
              </w:rPr>
              <w:t>
*.2. Договор поручительства</w:t>
            </w:r>
            <w:r>
              <w:br/>
            </w:r>
            <w:r>
              <w:rPr>
                <w:rFonts w:ascii="Times New Roman"/>
                <w:b w:val="false"/>
                <w:i w:val="false"/>
                <w:color w:val="000000"/>
                <w:sz w:val="20"/>
              </w:rPr>
              <w:t>
(cacdo:SuretyContractDetails)</w:t>
            </w:r>
          </w:p>
          <w:bookmarkEnd w:id="63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договоре поручительства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M.CA.CDE.00184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639"/>
          <w:p>
            <w:pPr>
              <w:spacing w:after="20"/>
              <w:ind w:left="20"/>
              <w:jc w:val="both"/>
            </w:pPr>
            <w:r>
              <w:rPr>
                <w:rFonts w:ascii="Times New Roman"/>
                <w:b w:val="false"/>
                <w:i w:val="false"/>
                <w:color w:val="000000"/>
                <w:sz w:val="20"/>
              </w:rPr>
              <w:t>
M.CDT.00081</w:t>
            </w:r>
            <w:r>
              <w:br/>
            </w:r>
            <w:r>
              <w:rPr>
                <w:rFonts w:ascii="Times New Roman"/>
                <w:b w:val="false"/>
                <w:i w:val="false"/>
                <w:color w:val="000000"/>
                <w:sz w:val="20"/>
              </w:rPr>
              <w:t>
Определяется областями значений вложенных элементов</w:t>
            </w:r>
          </w:p>
          <w:bookmarkEnd w:id="639"/>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640"/>
          <w:p>
            <w:pPr>
              <w:spacing w:after="20"/>
              <w:ind w:left="20"/>
              <w:jc w:val="both"/>
            </w:pPr>
            <w:r>
              <w:rPr>
                <w:rFonts w:ascii="Times New Roman"/>
                <w:b w:val="false"/>
                <w:i w:val="false"/>
                <w:color w:val="000000"/>
                <w:sz w:val="20"/>
              </w:rPr>
              <w:t>
*.2.1. Код вида документа</w:t>
            </w:r>
            <w:r>
              <w:br/>
            </w:r>
            <w:r>
              <w:rPr>
                <w:rFonts w:ascii="Times New Roman"/>
                <w:b w:val="false"/>
                <w:i w:val="false"/>
                <w:color w:val="000000"/>
                <w:sz w:val="20"/>
              </w:rPr>
              <w:t>
(csdo:DocKindCode)</w:t>
            </w:r>
          </w:p>
          <w:bookmarkEnd w:id="64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641"/>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64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642"/>
          <w:p>
            <w:pPr>
              <w:spacing w:after="20"/>
              <w:ind w:left="20"/>
              <w:jc w:val="both"/>
            </w:pPr>
            <w:r>
              <w:rPr>
                <w:rFonts w:ascii="Times New Roman"/>
                <w:b w:val="false"/>
                <w:i w:val="false"/>
                <w:color w:val="000000"/>
                <w:sz w:val="20"/>
              </w:rPr>
              <w:t>
*.2.2. Наименование документа</w:t>
            </w:r>
            <w:r>
              <w:br/>
            </w:r>
            <w:r>
              <w:rPr>
                <w:rFonts w:ascii="Times New Roman"/>
                <w:b w:val="false"/>
                <w:i w:val="false"/>
                <w:color w:val="000000"/>
                <w:sz w:val="20"/>
              </w:rPr>
              <w:t>
(csdo:DocName)</w:t>
            </w:r>
          </w:p>
          <w:bookmarkEnd w:id="64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643"/>
          <w:p>
            <w:pPr>
              <w:spacing w:after="20"/>
              <w:ind w:left="20"/>
              <w:jc w:val="both"/>
            </w:pPr>
            <w:r>
              <w:rPr>
                <w:rFonts w:ascii="Times New Roman"/>
                <w:b w:val="false"/>
                <w:i w:val="false"/>
                <w:color w:val="000000"/>
                <w:sz w:val="20"/>
              </w:rPr>
              <w:t>
*.2.3. Номер документа</w:t>
            </w:r>
            <w:r>
              <w:br/>
            </w:r>
            <w:r>
              <w:rPr>
                <w:rFonts w:ascii="Times New Roman"/>
                <w:b w:val="false"/>
                <w:i w:val="false"/>
                <w:color w:val="000000"/>
                <w:sz w:val="20"/>
              </w:rPr>
              <w:t>
(csdo:DocId)</w:t>
            </w:r>
          </w:p>
          <w:bookmarkEnd w:id="64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644"/>
          <w:p>
            <w:pPr>
              <w:spacing w:after="20"/>
              <w:ind w:left="20"/>
              <w:jc w:val="both"/>
            </w:pPr>
            <w:r>
              <w:rPr>
                <w:rFonts w:ascii="Times New Roman"/>
                <w:b w:val="false"/>
                <w:i w:val="false"/>
                <w:color w:val="000000"/>
                <w:sz w:val="20"/>
              </w:rPr>
              <w:t>
*.2.4. Дата документа</w:t>
            </w:r>
            <w:r>
              <w:br/>
            </w:r>
            <w:r>
              <w:rPr>
                <w:rFonts w:ascii="Times New Roman"/>
                <w:b w:val="false"/>
                <w:i w:val="false"/>
                <w:color w:val="000000"/>
                <w:sz w:val="20"/>
              </w:rPr>
              <w:t>
(csdo:DocCreationDate)</w:t>
            </w:r>
          </w:p>
          <w:bookmarkEnd w:id="64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645"/>
          <w:p>
            <w:pPr>
              <w:spacing w:after="20"/>
              <w:ind w:left="20"/>
              <w:jc w:val="both"/>
            </w:pPr>
            <w:r>
              <w:rPr>
                <w:rFonts w:ascii="Times New Roman"/>
                <w:b w:val="false"/>
                <w:i w:val="false"/>
                <w:color w:val="000000"/>
                <w:sz w:val="20"/>
              </w:rPr>
              <w:t>
*.3. Дополнение к договору поручительства</w:t>
            </w:r>
            <w:r>
              <w:br/>
            </w:r>
            <w:r>
              <w:rPr>
                <w:rFonts w:ascii="Times New Roman"/>
                <w:b w:val="false"/>
                <w:i w:val="false"/>
                <w:color w:val="000000"/>
                <w:sz w:val="20"/>
              </w:rPr>
              <w:t>
(cacdo:AddSuretyContractDetails)</w:t>
            </w:r>
          </w:p>
          <w:bookmarkEnd w:id="64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дополнении к договору поручительства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646"/>
          <w:p>
            <w:pPr>
              <w:spacing w:after="20"/>
              <w:ind w:left="20"/>
              <w:jc w:val="both"/>
            </w:pPr>
            <w:r>
              <w:rPr>
                <w:rFonts w:ascii="Times New Roman"/>
                <w:b w:val="false"/>
                <w:i w:val="false"/>
                <w:color w:val="000000"/>
                <w:sz w:val="20"/>
              </w:rPr>
              <w:t>
M.CDT.00081</w:t>
            </w:r>
            <w:r>
              <w:br/>
            </w:r>
            <w:r>
              <w:rPr>
                <w:rFonts w:ascii="Times New Roman"/>
                <w:b w:val="false"/>
                <w:i w:val="false"/>
                <w:color w:val="000000"/>
                <w:sz w:val="20"/>
              </w:rPr>
              <w:t>
Определяется областями значений вложенных элементов</w:t>
            </w:r>
          </w:p>
          <w:bookmarkEnd w:id="646"/>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647"/>
          <w:p>
            <w:pPr>
              <w:spacing w:after="20"/>
              <w:ind w:left="20"/>
              <w:jc w:val="both"/>
            </w:pPr>
            <w:r>
              <w:rPr>
                <w:rFonts w:ascii="Times New Roman"/>
                <w:b w:val="false"/>
                <w:i w:val="false"/>
                <w:color w:val="000000"/>
                <w:sz w:val="20"/>
              </w:rPr>
              <w:t>
*.3.1. Код вида документа</w:t>
            </w:r>
            <w:r>
              <w:br/>
            </w:r>
            <w:r>
              <w:rPr>
                <w:rFonts w:ascii="Times New Roman"/>
                <w:b w:val="false"/>
                <w:i w:val="false"/>
                <w:color w:val="000000"/>
                <w:sz w:val="20"/>
              </w:rPr>
              <w:t>
(csdo:DocKindCode)</w:t>
            </w:r>
          </w:p>
          <w:bookmarkEnd w:id="64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648"/>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64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649"/>
          <w:p>
            <w:pPr>
              <w:spacing w:after="20"/>
              <w:ind w:left="20"/>
              <w:jc w:val="both"/>
            </w:pPr>
            <w:r>
              <w:rPr>
                <w:rFonts w:ascii="Times New Roman"/>
                <w:b w:val="false"/>
                <w:i w:val="false"/>
                <w:color w:val="000000"/>
                <w:sz w:val="20"/>
              </w:rPr>
              <w:t>
*.3.2. Наименование документа</w:t>
            </w:r>
            <w:r>
              <w:br/>
            </w:r>
            <w:r>
              <w:rPr>
                <w:rFonts w:ascii="Times New Roman"/>
                <w:b w:val="false"/>
                <w:i w:val="false"/>
                <w:color w:val="000000"/>
                <w:sz w:val="20"/>
              </w:rPr>
              <w:t>
(csdo:DocName)</w:t>
            </w:r>
          </w:p>
          <w:bookmarkEnd w:id="64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650"/>
          <w:p>
            <w:pPr>
              <w:spacing w:after="20"/>
              <w:ind w:left="20"/>
              <w:jc w:val="both"/>
            </w:pPr>
            <w:r>
              <w:rPr>
                <w:rFonts w:ascii="Times New Roman"/>
                <w:b w:val="false"/>
                <w:i w:val="false"/>
                <w:color w:val="000000"/>
                <w:sz w:val="20"/>
              </w:rPr>
              <w:t>
*.3.3. Номер документа</w:t>
            </w:r>
            <w:r>
              <w:br/>
            </w:r>
            <w:r>
              <w:rPr>
                <w:rFonts w:ascii="Times New Roman"/>
                <w:b w:val="false"/>
                <w:i w:val="false"/>
                <w:color w:val="000000"/>
                <w:sz w:val="20"/>
              </w:rPr>
              <w:t>
(csdo:DocId)</w:t>
            </w:r>
          </w:p>
          <w:bookmarkEnd w:id="65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651"/>
          <w:p>
            <w:pPr>
              <w:spacing w:after="20"/>
              <w:ind w:left="20"/>
              <w:jc w:val="both"/>
            </w:pPr>
            <w:r>
              <w:rPr>
                <w:rFonts w:ascii="Times New Roman"/>
                <w:b w:val="false"/>
                <w:i w:val="false"/>
                <w:color w:val="000000"/>
                <w:sz w:val="20"/>
              </w:rPr>
              <w:t>
*.3.4. Дата документа</w:t>
            </w:r>
            <w:r>
              <w:br/>
            </w:r>
            <w:r>
              <w:rPr>
                <w:rFonts w:ascii="Times New Roman"/>
                <w:b w:val="false"/>
                <w:i w:val="false"/>
                <w:color w:val="000000"/>
                <w:sz w:val="20"/>
              </w:rPr>
              <w:t>
(csdo:DocCreationDate)</w:t>
            </w:r>
          </w:p>
          <w:bookmarkEnd w:id="65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652"/>
          <w:p>
            <w:pPr>
              <w:spacing w:after="20"/>
              <w:ind w:left="20"/>
              <w:jc w:val="both"/>
            </w:pPr>
            <w:r>
              <w:rPr>
                <w:rFonts w:ascii="Times New Roman"/>
                <w:b w:val="false"/>
                <w:i w:val="false"/>
                <w:color w:val="000000"/>
                <w:sz w:val="20"/>
              </w:rPr>
              <w:t>
13.29.12. Адрес</w:t>
            </w:r>
            <w:r>
              <w:br/>
            </w:r>
            <w:r>
              <w:rPr>
                <w:rFonts w:ascii="Times New Roman"/>
                <w:b w:val="false"/>
                <w:i w:val="false"/>
                <w:color w:val="000000"/>
                <w:sz w:val="20"/>
              </w:rPr>
              <w:t>
(ccdo:SubjectAddressDetails)</w:t>
            </w:r>
          </w:p>
          <w:bookmarkEnd w:id="65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гаранта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653"/>
          <w:p>
            <w:pPr>
              <w:spacing w:after="20"/>
              <w:ind w:left="20"/>
              <w:jc w:val="both"/>
            </w:pPr>
            <w:r>
              <w:rPr>
                <w:rFonts w:ascii="Times New Roman"/>
                <w:b w:val="false"/>
                <w:i w:val="false"/>
                <w:color w:val="000000"/>
                <w:sz w:val="20"/>
              </w:rPr>
              <w:t>
M.CDT.00064</w:t>
            </w:r>
            <w:r>
              <w:br/>
            </w:r>
            <w:r>
              <w:rPr>
                <w:rFonts w:ascii="Times New Roman"/>
                <w:b w:val="false"/>
                <w:i w:val="false"/>
                <w:color w:val="000000"/>
                <w:sz w:val="20"/>
              </w:rPr>
              <w:t>
Определяется областями значений вложенных элементов</w:t>
            </w:r>
          </w:p>
          <w:bookmarkEnd w:id="653"/>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654"/>
          <w:p>
            <w:pPr>
              <w:spacing w:after="20"/>
              <w:ind w:left="20"/>
              <w:jc w:val="both"/>
            </w:pPr>
            <w:r>
              <w:rPr>
                <w:rFonts w:ascii="Times New Roman"/>
                <w:b w:val="false"/>
                <w:i w:val="false"/>
                <w:color w:val="000000"/>
                <w:sz w:val="20"/>
              </w:rPr>
              <w:t>
*.1. Код вида адреса</w:t>
            </w:r>
            <w:r>
              <w:br/>
            </w:r>
            <w:r>
              <w:rPr>
                <w:rFonts w:ascii="Times New Roman"/>
                <w:b w:val="false"/>
                <w:i w:val="false"/>
                <w:color w:val="000000"/>
                <w:sz w:val="20"/>
              </w:rPr>
              <w:t>
(csdo:AddressKindCode)</w:t>
            </w:r>
          </w:p>
          <w:bookmarkEnd w:id="65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655"/>
          <w:p>
            <w:pPr>
              <w:spacing w:after="20"/>
              <w:ind w:left="20"/>
              <w:jc w:val="both"/>
            </w:pPr>
            <w:r>
              <w:rPr>
                <w:rFonts w:ascii="Times New Roman"/>
                <w:b w:val="false"/>
                <w:i w:val="false"/>
                <w:color w:val="000000"/>
                <w:sz w:val="20"/>
              </w:rPr>
              <w:t>
*.2. Код страны</w:t>
            </w:r>
            <w:r>
              <w:br/>
            </w:r>
            <w:r>
              <w:rPr>
                <w:rFonts w:ascii="Times New Roman"/>
                <w:b w:val="false"/>
                <w:i w:val="false"/>
                <w:color w:val="000000"/>
                <w:sz w:val="20"/>
              </w:rPr>
              <w:t>
(csdo:UnifiedCountryCode)</w:t>
            </w:r>
          </w:p>
          <w:bookmarkEnd w:id="65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656"/>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65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657"/>
          <w:p>
            <w:pPr>
              <w:spacing w:after="20"/>
              <w:ind w:left="20"/>
              <w:jc w:val="both"/>
            </w:pPr>
            <w:r>
              <w:rPr>
                <w:rFonts w:ascii="Times New Roman"/>
                <w:b w:val="false"/>
                <w:i w:val="false"/>
                <w:color w:val="000000"/>
                <w:sz w:val="20"/>
              </w:rPr>
              <w:t>
*.3. Код территории</w:t>
            </w:r>
            <w:r>
              <w:br/>
            </w:r>
            <w:r>
              <w:rPr>
                <w:rFonts w:ascii="Times New Roman"/>
                <w:b w:val="false"/>
                <w:i w:val="false"/>
                <w:color w:val="000000"/>
                <w:sz w:val="20"/>
              </w:rPr>
              <w:t>
(csdo:TerritoryCode)</w:t>
            </w:r>
          </w:p>
          <w:bookmarkEnd w:id="65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658"/>
          <w:p>
            <w:pPr>
              <w:spacing w:after="20"/>
              <w:ind w:left="20"/>
              <w:jc w:val="both"/>
            </w:pPr>
            <w:r>
              <w:rPr>
                <w:rFonts w:ascii="Times New Roman"/>
                <w:b w:val="false"/>
                <w:i w:val="false"/>
                <w:color w:val="000000"/>
                <w:sz w:val="20"/>
              </w:rPr>
              <w:t>
*.4. Регион</w:t>
            </w:r>
            <w:r>
              <w:br/>
            </w:r>
            <w:r>
              <w:rPr>
                <w:rFonts w:ascii="Times New Roman"/>
                <w:b w:val="false"/>
                <w:i w:val="false"/>
                <w:color w:val="000000"/>
                <w:sz w:val="20"/>
              </w:rPr>
              <w:t>
(csdo:RegionName)</w:t>
            </w:r>
          </w:p>
          <w:bookmarkEnd w:id="65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659"/>
          <w:p>
            <w:pPr>
              <w:spacing w:after="20"/>
              <w:ind w:left="20"/>
              <w:jc w:val="both"/>
            </w:pPr>
            <w:r>
              <w:rPr>
                <w:rFonts w:ascii="Times New Roman"/>
                <w:b w:val="false"/>
                <w:i w:val="false"/>
                <w:color w:val="000000"/>
                <w:sz w:val="20"/>
              </w:rPr>
              <w:t>
*.5. Район</w:t>
            </w:r>
            <w:r>
              <w:br/>
            </w:r>
            <w:r>
              <w:rPr>
                <w:rFonts w:ascii="Times New Roman"/>
                <w:b w:val="false"/>
                <w:i w:val="false"/>
                <w:color w:val="000000"/>
                <w:sz w:val="20"/>
              </w:rPr>
              <w:t>
(csdo:DistrictName)</w:t>
            </w:r>
          </w:p>
          <w:bookmarkEnd w:id="65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660"/>
          <w:p>
            <w:pPr>
              <w:spacing w:after="20"/>
              <w:ind w:left="20"/>
              <w:jc w:val="both"/>
            </w:pPr>
            <w:r>
              <w:rPr>
                <w:rFonts w:ascii="Times New Roman"/>
                <w:b w:val="false"/>
                <w:i w:val="false"/>
                <w:color w:val="000000"/>
                <w:sz w:val="20"/>
              </w:rPr>
              <w:t>
*.6. Город</w:t>
            </w:r>
            <w:r>
              <w:br/>
            </w:r>
            <w:r>
              <w:rPr>
                <w:rFonts w:ascii="Times New Roman"/>
                <w:b w:val="false"/>
                <w:i w:val="false"/>
                <w:color w:val="000000"/>
                <w:sz w:val="20"/>
              </w:rPr>
              <w:t>
(csdo:CityName)</w:t>
            </w:r>
          </w:p>
          <w:bookmarkEnd w:id="66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661"/>
          <w:p>
            <w:pPr>
              <w:spacing w:after="20"/>
              <w:ind w:left="20"/>
              <w:jc w:val="both"/>
            </w:pPr>
            <w:r>
              <w:rPr>
                <w:rFonts w:ascii="Times New Roman"/>
                <w:b w:val="false"/>
                <w:i w:val="false"/>
                <w:color w:val="000000"/>
                <w:sz w:val="20"/>
              </w:rPr>
              <w:t>
*.7. Населенный пункт</w:t>
            </w:r>
            <w:r>
              <w:br/>
            </w:r>
            <w:r>
              <w:rPr>
                <w:rFonts w:ascii="Times New Roman"/>
                <w:b w:val="false"/>
                <w:i w:val="false"/>
                <w:color w:val="000000"/>
                <w:sz w:val="20"/>
              </w:rPr>
              <w:t>
(csdo:SettlementName)</w:t>
            </w:r>
          </w:p>
          <w:bookmarkEnd w:id="66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662"/>
          <w:p>
            <w:pPr>
              <w:spacing w:after="20"/>
              <w:ind w:left="20"/>
              <w:jc w:val="both"/>
            </w:pPr>
            <w:r>
              <w:rPr>
                <w:rFonts w:ascii="Times New Roman"/>
                <w:b w:val="false"/>
                <w:i w:val="false"/>
                <w:color w:val="000000"/>
                <w:sz w:val="20"/>
              </w:rPr>
              <w:t>
*.8. Улица</w:t>
            </w:r>
            <w:r>
              <w:br/>
            </w:r>
            <w:r>
              <w:rPr>
                <w:rFonts w:ascii="Times New Roman"/>
                <w:b w:val="false"/>
                <w:i w:val="false"/>
                <w:color w:val="000000"/>
                <w:sz w:val="20"/>
              </w:rPr>
              <w:t>
(csdo:StreetName)</w:t>
            </w:r>
          </w:p>
          <w:bookmarkEnd w:id="66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663"/>
          <w:p>
            <w:pPr>
              <w:spacing w:after="20"/>
              <w:ind w:left="20"/>
              <w:jc w:val="both"/>
            </w:pPr>
            <w:r>
              <w:rPr>
                <w:rFonts w:ascii="Times New Roman"/>
                <w:b w:val="false"/>
                <w:i w:val="false"/>
                <w:color w:val="000000"/>
                <w:sz w:val="20"/>
              </w:rPr>
              <w:t>
*.9. Номер дома</w:t>
            </w:r>
            <w:r>
              <w:br/>
            </w:r>
            <w:r>
              <w:rPr>
                <w:rFonts w:ascii="Times New Roman"/>
                <w:b w:val="false"/>
                <w:i w:val="false"/>
                <w:color w:val="000000"/>
                <w:sz w:val="20"/>
              </w:rPr>
              <w:t>
(csdo:BuildingNumberId)</w:t>
            </w:r>
          </w:p>
          <w:bookmarkEnd w:id="66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664"/>
          <w:p>
            <w:pPr>
              <w:spacing w:after="20"/>
              <w:ind w:left="20"/>
              <w:jc w:val="both"/>
            </w:pPr>
            <w:r>
              <w:rPr>
                <w:rFonts w:ascii="Times New Roman"/>
                <w:b w:val="false"/>
                <w:i w:val="false"/>
                <w:color w:val="000000"/>
                <w:sz w:val="20"/>
              </w:rPr>
              <w:t>
*.10. Номер помещения</w:t>
            </w:r>
            <w:r>
              <w:br/>
            </w:r>
            <w:r>
              <w:rPr>
                <w:rFonts w:ascii="Times New Roman"/>
                <w:b w:val="false"/>
                <w:i w:val="false"/>
                <w:color w:val="000000"/>
                <w:sz w:val="20"/>
              </w:rPr>
              <w:t>
(csdo:RoomNumberId)</w:t>
            </w:r>
          </w:p>
          <w:bookmarkEnd w:id="66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665"/>
          <w:p>
            <w:pPr>
              <w:spacing w:after="20"/>
              <w:ind w:left="20"/>
              <w:jc w:val="both"/>
            </w:pPr>
            <w:r>
              <w:rPr>
                <w:rFonts w:ascii="Times New Roman"/>
                <w:b w:val="false"/>
                <w:i w:val="false"/>
                <w:color w:val="000000"/>
                <w:sz w:val="20"/>
              </w:rPr>
              <w:t>
*.11. Почтовый индекс</w:t>
            </w:r>
            <w:r>
              <w:br/>
            </w:r>
            <w:r>
              <w:rPr>
                <w:rFonts w:ascii="Times New Roman"/>
                <w:b w:val="false"/>
                <w:i w:val="false"/>
                <w:color w:val="000000"/>
                <w:sz w:val="20"/>
              </w:rPr>
              <w:t>
(csdo:PostCode)</w:t>
            </w:r>
          </w:p>
          <w:bookmarkEnd w:id="66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666"/>
          <w:p>
            <w:pPr>
              <w:spacing w:after="20"/>
              <w:ind w:left="20"/>
              <w:jc w:val="both"/>
            </w:pPr>
            <w:r>
              <w:rPr>
                <w:rFonts w:ascii="Times New Roman"/>
                <w:b w:val="false"/>
                <w:i w:val="false"/>
                <w:color w:val="000000"/>
                <w:sz w:val="20"/>
              </w:rPr>
              <w:t>
*.12. Номер абонентского ящика</w:t>
            </w:r>
            <w:r>
              <w:br/>
            </w:r>
            <w:r>
              <w:rPr>
                <w:rFonts w:ascii="Times New Roman"/>
                <w:b w:val="false"/>
                <w:i w:val="false"/>
                <w:color w:val="000000"/>
                <w:sz w:val="20"/>
              </w:rPr>
              <w:t>
(csdo:PostOfficeBoxId)</w:t>
            </w:r>
          </w:p>
          <w:bookmarkEnd w:id="66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667"/>
          <w:p>
            <w:pPr>
              <w:spacing w:after="20"/>
              <w:ind w:left="20"/>
              <w:jc w:val="both"/>
            </w:pPr>
            <w:r>
              <w:rPr>
                <w:rFonts w:ascii="Times New Roman"/>
                <w:b w:val="false"/>
                <w:i w:val="false"/>
                <w:color w:val="000000"/>
                <w:sz w:val="20"/>
              </w:rPr>
              <w:t>
13.30. Декларант таможенной процедуры таможенного транзита</w:t>
            </w:r>
            <w:r>
              <w:br/>
            </w:r>
            <w:r>
              <w:rPr>
                <w:rFonts w:ascii="Times New Roman"/>
                <w:b w:val="false"/>
                <w:i w:val="false"/>
                <w:color w:val="000000"/>
                <w:sz w:val="20"/>
              </w:rPr>
              <w:t>
(cacdo:PITransitDeclarantDetails)</w:t>
            </w:r>
          </w:p>
          <w:bookmarkEnd w:id="66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декларанте таможенной процедуры таможенного транзита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M.CA.CDE.01139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668"/>
          <w:p>
            <w:pPr>
              <w:spacing w:after="20"/>
              <w:ind w:left="20"/>
              <w:jc w:val="both"/>
            </w:pPr>
            <w:r>
              <w:rPr>
                <w:rFonts w:ascii="Times New Roman"/>
                <w:b w:val="false"/>
                <w:i w:val="false"/>
                <w:color w:val="000000"/>
                <w:sz w:val="20"/>
              </w:rPr>
              <w:t>
M.CA.CDT.01188</w:t>
            </w:r>
            <w:r>
              <w:br/>
            </w:r>
            <w:r>
              <w:rPr>
                <w:rFonts w:ascii="Times New Roman"/>
                <w:b w:val="false"/>
                <w:i w:val="false"/>
                <w:color w:val="000000"/>
                <w:sz w:val="20"/>
              </w:rPr>
              <w:t>
Определяется областями значений вложенных элементов</w:t>
            </w:r>
          </w:p>
          <w:bookmarkEnd w:id="668"/>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669"/>
          <w:p>
            <w:pPr>
              <w:spacing w:after="20"/>
              <w:ind w:left="20"/>
              <w:jc w:val="both"/>
            </w:pPr>
            <w:r>
              <w:rPr>
                <w:rFonts w:ascii="Times New Roman"/>
                <w:b w:val="false"/>
                <w:i w:val="false"/>
                <w:color w:val="000000"/>
                <w:sz w:val="20"/>
              </w:rPr>
              <w:t>
13.30.1. Наименование субъекта</w:t>
            </w:r>
            <w:r>
              <w:br/>
            </w:r>
            <w:r>
              <w:rPr>
                <w:rFonts w:ascii="Times New Roman"/>
                <w:b w:val="false"/>
                <w:i w:val="false"/>
                <w:color w:val="000000"/>
                <w:sz w:val="20"/>
              </w:rPr>
              <w:t>
(csdo:SubjectName)</w:t>
            </w:r>
          </w:p>
          <w:bookmarkEnd w:id="66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670"/>
          <w:p>
            <w:pPr>
              <w:spacing w:after="20"/>
              <w:ind w:left="20"/>
              <w:jc w:val="both"/>
            </w:pPr>
            <w:r>
              <w:rPr>
                <w:rFonts w:ascii="Times New Roman"/>
                <w:b w:val="false"/>
                <w:i w:val="false"/>
                <w:color w:val="000000"/>
                <w:sz w:val="20"/>
              </w:rPr>
              <w:t>
13.30.2. Краткое наименование субъекта</w:t>
            </w:r>
            <w:r>
              <w:br/>
            </w:r>
            <w:r>
              <w:rPr>
                <w:rFonts w:ascii="Times New Roman"/>
                <w:b w:val="false"/>
                <w:i w:val="false"/>
                <w:color w:val="000000"/>
                <w:sz w:val="20"/>
              </w:rPr>
              <w:t>
(csdo:SubjectBriefName)</w:t>
            </w:r>
          </w:p>
          <w:bookmarkEnd w:id="67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671"/>
          <w:p>
            <w:pPr>
              <w:spacing w:after="20"/>
              <w:ind w:left="20"/>
              <w:jc w:val="both"/>
            </w:pPr>
            <w:r>
              <w:rPr>
                <w:rFonts w:ascii="Times New Roman"/>
                <w:b w:val="false"/>
                <w:i w:val="false"/>
                <w:color w:val="000000"/>
                <w:sz w:val="20"/>
              </w:rPr>
              <w:t>
13.30.3. Уникальный идентификационный таможенный номер</w:t>
            </w:r>
            <w:r>
              <w:br/>
            </w:r>
            <w:r>
              <w:rPr>
                <w:rFonts w:ascii="Times New Roman"/>
                <w:b w:val="false"/>
                <w:i w:val="false"/>
                <w:color w:val="000000"/>
                <w:sz w:val="20"/>
              </w:rPr>
              <w:t>
(casdo:CAUniqueCustomsNumberId)</w:t>
            </w:r>
          </w:p>
          <w:bookmarkEnd w:id="67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672"/>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67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673"/>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67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674"/>
          <w:p>
            <w:pPr>
              <w:spacing w:after="20"/>
              <w:ind w:left="20"/>
              <w:jc w:val="both"/>
            </w:pPr>
            <w:r>
              <w:rPr>
                <w:rFonts w:ascii="Times New Roman"/>
                <w:b w:val="false"/>
                <w:i w:val="false"/>
                <w:color w:val="000000"/>
                <w:sz w:val="20"/>
              </w:rPr>
              <w:t>
13.30.4. Идентификатор налогоплательщика</w:t>
            </w:r>
            <w:r>
              <w:br/>
            </w:r>
            <w:r>
              <w:rPr>
                <w:rFonts w:ascii="Times New Roman"/>
                <w:b w:val="false"/>
                <w:i w:val="false"/>
                <w:color w:val="000000"/>
                <w:sz w:val="20"/>
              </w:rPr>
              <w:t>
(csdo:TaxpayerId)</w:t>
            </w:r>
          </w:p>
          <w:bookmarkEnd w:id="67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в реестре налогоплательщиков страны регистрации налогоплательщика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675"/>
          <w:p>
            <w:pPr>
              <w:spacing w:after="20"/>
              <w:ind w:left="20"/>
              <w:jc w:val="both"/>
            </w:pPr>
            <w:r>
              <w:rPr>
                <w:rFonts w:ascii="Times New Roman"/>
                <w:b w:val="false"/>
                <w:i w:val="false"/>
                <w:color w:val="000000"/>
                <w:sz w:val="20"/>
              </w:rPr>
              <w:t>
13.30.5. Код причины постановки на учет</w:t>
            </w:r>
            <w:r>
              <w:br/>
            </w:r>
            <w:r>
              <w:rPr>
                <w:rFonts w:ascii="Times New Roman"/>
                <w:b w:val="false"/>
                <w:i w:val="false"/>
                <w:color w:val="000000"/>
                <w:sz w:val="20"/>
              </w:rPr>
              <w:t>
(csdo:TaxRegistrationReasonCode)</w:t>
            </w:r>
          </w:p>
          <w:bookmarkEnd w:id="67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субъекта на налоговый учет в Российской Федерации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676"/>
          <w:p>
            <w:pPr>
              <w:spacing w:after="20"/>
              <w:ind w:left="20"/>
              <w:jc w:val="both"/>
            </w:pPr>
            <w:r>
              <w:rPr>
                <w:rFonts w:ascii="Times New Roman"/>
                <w:b w:val="false"/>
                <w:i w:val="false"/>
                <w:color w:val="000000"/>
                <w:sz w:val="20"/>
              </w:rPr>
              <w:t>
13.30.6. Идентификатор физического лица</w:t>
            </w:r>
            <w:r>
              <w:br/>
            </w:r>
            <w:r>
              <w:rPr>
                <w:rFonts w:ascii="Times New Roman"/>
                <w:b w:val="false"/>
                <w:i w:val="false"/>
                <w:color w:val="000000"/>
                <w:sz w:val="20"/>
              </w:rPr>
              <w:t>
(casdo:PersonId)</w:t>
            </w:r>
          </w:p>
          <w:bookmarkEnd w:id="67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физического лица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677"/>
          <w:p>
            <w:pPr>
              <w:spacing w:after="20"/>
              <w:ind w:left="20"/>
              <w:jc w:val="both"/>
            </w:pPr>
            <w:r>
              <w:rPr>
                <w:rFonts w:ascii="Times New Roman"/>
                <w:b w:val="false"/>
                <w:i w:val="false"/>
                <w:color w:val="000000"/>
                <w:sz w:val="20"/>
              </w:rPr>
              <w:t>
13.30.7. Адрес</w:t>
            </w:r>
            <w:r>
              <w:br/>
            </w:r>
            <w:r>
              <w:rPr>
                <w:rFonts w:ascii="Times New Roman"/>
                <w:b w:val="false"/>
                <w:i w:val="false"/>
                <w:color w:val="000000"/>
                <w:sz w:val="20"/>
              </w:rPr>
              <w:t>
(ccdo:SubjectAddressDetails)</w:t>
            </w:r>
          </w:p>
          <w:bookmarkEnd w:id="67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678"/>
          <w:p>
            <w:pPr>
              <w:spacing w:after="20"/>
              <w:ind w:left="20"/>
              <w:jc w:val="both"/>
            </w:pPr>
            <w:r>
              <w:rPr>
                <w:rFonts w:ascii="Times New Roman"/>
                <w:b w:val="false"/>
                <w:i w:val="false"/>
                <w:color w:val="000000"/>
                <w:sz w:val="20"/>
              </w:rPr>
              <w:t>
M.CDT.00064</w:t>
            </w:r>
            <w:r>
              <w:br/>
            </w:r>
            <w:r>
              <w:rPr>
                <w:rFonts w:ascii="Times New Roman"/>
                <w:b w:val="false"/>
                <w:i w:val="false"/>
                <w:color w:val="000000"/>
                <w:sz w:val="20"/>
              </w:rPr>
              <w:t>
Определяется областями значений вложенных элементов</w:t>
            </w:r>
          </w:p>
          <w:bookmarkEnd w:id="678"/>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679"/>
          <w:p>
            <w:pPr>
              <w:spacing w:after="20"/>
              <w:ind w:left="20"/>
              <w:jc w:val="both"/>
            </w:pPr>
            <w:r>
              <w:rPr>
                <w:rFonts w:ascii="Times New Roman"/>
                <w:b w:val="false"/>
                <w:i w:val="false"/>
                <w:color w:val="000000"/>
                <w:sz w:val="20"/>
              </w:rPr>
              <w:t>
*.1. Код вида адреса</w:t>
            </w:r>
            <w:r>
              <w:br/>
            </w:r>
            <w:r>
              <w:rPr>
                <w:rFonts w:ascii="Times New Roman"/>
                <w:b w:val="false"/>
                <w:i w:val="false"/>
                <w:color w:val="000000"/>
                <w:sz w:val="20"/>
              </w:rPr>
              <w:t>
(csdo:AddressKindCode)</w:t>
            </w:r>
          </w:p>
          <w:bookmarkEnd w:id="67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680"/>
          <w:p>
            <w:pPr>
              <w:spacing w:after="20"/>
              <w:ind w:left="20"/>
              <w:jc w:val="both"/>
            </w:pPr>
            <w:r>
              <w:rPr>
                <w:rFonts w:ascii="Times New Roman"/>
                <w:b w:val="false"/>
                <w:i w:val="false"/>
                <w:color w:val="000000"/>
                <w:sz w:val="20"/>
              </w:rPr>
              <w:t>
*.2. Код страны</w:t>
            </w:r>
            <w:r>
              <w:br/>
            </w:r>
            <w:r>
              <w:rPr>
                <w:rFonts w:ascii="Times New Roman"/>
                <w:b w:val="false"/>
                <w:i w:val="false"/>
                <w:color w:val="000000"/>
                <w:sz w:val="20"/>
              </w:rPr>
              <w:t>
(csdo:UnifiedCountryCode)</w:t>
            </w:r>
          </w:p>
          <w:bookmarkEnd w:id="68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681"/>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68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682"/>
          <w:p>
            <w:pPr>
              <w:spacing w:after="20"/>
              <w:ind w:left="20"/>
              <w:jc w:val="both"/>
            </w:pPr>
            <w:r>
              <w:rPr>
                <w:rFonts w:ascii="Times New Roman"/>
                <w:b w:val="false"/>
                <w:i w:val="false"/>
                <w:color w:val="000000"/>
                <w:sz w:val="20"/>
              </w:rPr>
              <w:t>
*.3. Код территории</w:t>
            </w:r>
            <w:r>
              <w:br/>
            </w:r>
            <w:r>
              <w:rPr>
                <w:rFonts w:ascii="Times New Roman"/>
                <w:b w:val="false"/>
                <w:i w:val="false"/>
                <w:color w:val="000000"/>
                <w:sz w:val="20"/>
              </w:rPr>
              <w:t>
(csdo:TerritoryCode)</w:t>
            </w:r>
          </w:p>
          <w:bookmarkEnd w:id="68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683"/>
          <w:p>
            <w:pPr>
              <w:spacing w:after="20"/>
              <w:ind w:left="20"/>
              <w:jc w:val="both"/>
            </w:pPr>
            <w:r>
              <w:rPr>
                <w:rFonts w:ascii="Times New Roman"/>
                <w:b w:val="false"/>
                <w:i w:val="false"/>
                <w:color w:val="000000"/>
                <w:sz w:val="20"/>
              </w:rPr>
              <w:t>
*.4. Регион</w:t>
            </w:r>
            <w:r>
              <w:br/>
            </w:r>
            <w:r>
              <w:rPr>
                <w:rFonts w:ascii="Times New Roman"/>
                <w:b w:val="false"/>
                <w:i w:val="false"/>
                <w:color w:val="000000"/>
                <w:sz w:val="20"/>
              </w:rPr>
              <w:t>
(csdo:RegionName)</w:t>
            </w:r>
          </w:p>
          <w:bookmarkEnd w:id="68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684"/>
          <w:p>
            <w:pPr>
              <w:spacing w:after="20"/>
              <w:ind w:left="20"/>
              <w:jc w:val="both"/>
            </w:pPr>
            <w:r>
              <w:rPr>
                <w:rFonts w:ascii="Times New Roman"/>
                <w:b w:val="false"/>
                <w:i w:val="false"/>
                <w:color w:val="000000"/>
                <w:sz w:val="20"/>
              </w:rPr>
              <w:t>
*.5. Район</w:t>
            </w:r>
            <w:r>
              <w:br/>
            </w:r>
            <w:r>
              <w:rPr>
                <w:rFonts w:ascii="Times New Roman"/>
                <w:b w:val="false"/>
                <w:i w:val="false"/>
                <w:color w:val="000000"/>
                <w:sz w:val="20"/>
              </w:rPr>
              <w:t>
(csdo:DistrictName)</w:t>
            </w:r>
          </w:p>
          <w:bookmarkEnd w:id="68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685"/>
          <w:p>
            <w:pPr>
              <w:spacing w:after="20"/>
              <w:ind w:left="20"/>
              <w:jc w:val="both"/>
            </w:pPr>
            <w:r>
              <w:rPr>
                <w:rFonts w:ascii="Times New Roman"/>
                <w:b w:val="false"/>
                <w:i w:val="false"/>
                <w:color w:val="000000"/>
                <w:sz w:val="20"/>
              </w:rPr>
              <w:t>
*.6. Город</w:t>
            </w:r>
            <w:r>
              <w:br/>
            </w:r>
            <w:r>
              <w:rPr>
                <w:rFonts w:ascii="Times New Roman"/>
                <w:b w:val="false"/>
                <w:i w:val="false"/>
                <w:color w:val="000000"/>
                <w:sz w:val="20"/>
              </w:rPr>
              <w:t>
(csdo:CityName)</w:t>
            </w:r>
          </w:p>
          <w:bookmarkEnd w:id="68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686"/>
          <w:p>
            <w:pPr>
              <w:spacing w:after="20"/>
              <w:ind w:left="20"/>
              <w:jc w:val="both"/>
            </w:pPr>
            <w:r>
              <w:rPr>
                <w:rFonts w:ascii="Times New Roman"/>
                <w:b w:val="false"/>
                <w:i w:val="false"/>
                <w:color w:val="000000"/>
                <w:sz w:val="20"/>
              </w:rPr>
              <w:t>
*.7. Населенный пункт</w:t>
            </w:r>
            <w:r>
              <w:br/>
            </w:r>
            <w:r>
              <w:rPr>
                <w:rFonts w:ascii="Times New Roman"/>
                <w:b w:val="false"/>
                <w:i w:val="false"/>
                <w:color w:val="000000"/>
                <w:sz w:val="20"/>
              </w:rPr>
              <w:t>
(csdo:SettlementName)</w:t>
            </w:r>
          </w:p>
          <w:bookmarkEnd w:id="68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687"/>
          <w:p>
            <w:pPr>
              <w:spacing w:after="20"/>
              <w:ind w:left="20"/>
              <w:jc w:val="both"/>
            </w:pPr>
            <w:r>
              <w:rPr>
                <w:rFonts w:ascii="Times New Roman"/>
                <w:b w:val="false"/>
                <w:i w:val="false"/>
                <w:color w:val="000000"/>
                <w:sz w:val="20"/>
              </w:rPr>
              <w:t>
*.8. Улица</w:t>
            </w:r>
            <w:r>
              <w:br/>
            </w:r>
            <w:r>
              <w:rPr>
                <w:rFonts w:ascii="Times New Roman"/>
                <w:b w:val="false"/>
                <w:i w:val="false"/>
                <w:color w:val="000000"/>
                <w:sz w:val="20"/>
              </w:rPr>
              <w:t>
(csdo:StreetName)</w:t>
            </w:r>
          </w:p>
          <w:bookmarkEnd w:id="68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688"/>
          <w:p>
            <w:pPr>
              <w:spacing w:after="20"/>
              <w:ind w:left="20"/>
              <w:jc w:val="both"/>
            </w:pPr>
            <w:r>
              <w:rPr>
                <w:rFonts w:ascii="Times New Roman"/>
                <w:b w:val="false"/>
                <w:i w:val="false"/>
                <w:color w:val="000000"/>
                <w:sz w:val="20"/>
              </w:rPr>
              <w:t>
*.9. Номер дома</w:t>
            </w:r>
            <w:r>
              <w:br/>
            </w:r>
            <w:r>
              <w:rPr>
                <w:rFonts w:ascii="Times New Roman"/>
                <w:b w:val="false"/>
                <w:i w:val="false"/>
                <w:color w:val="000000"/>
                <w:sz w:val="20"/>
              </w:rPr>
              <w:t>
(csdo:BuildingNumberId)</w:t>
            </w:r>
          </w:p>
          <w:bookmarkEnd w:id="68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689"/>
          <w:p>
            <w:pPr>
              <w:spacing w:after="20"/>
              <w:ind w:left="20"/>
              <w:jc w:val="both"/>
            </w:pPr>
            <w:r>
              <w:rPr>
                <w:rFonts w:ascii="Times New Roman"/>
                <w:b w:val="false"/>
                <w:i w:val="false"/>
                <w:color w:val="000000"/>
                <w:sz w:val="20"/>
              </w:rPr>
              <w:t>
*.10. Номер помещения</w:t>
            </w:r>
            <w:r>
              <w:br/>
            </w:r>
            <w:r>
              <w:rPr>
                <w:rFonts w:ascii="Times New Roman"/>
                <w:b w:val="false"/>
                <w:i w:val="false"/>
                <w:color w:val="000000"/>
                <w:sz w:val="20"/>
              </w:rPr>
              <w:t>
(csdo:RoomNumberId)</w:t>
            </w:r>
          </w:p>
          <w:bookmarkEnd w:id="68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690"/>
          <w:p>
            <w:pPr>
              <w:spacing w:after="20"/>
              <w:ind w:left="20"/>
              <w:jc w:val="both"/>
            </w:pPr>
            <w:r>
              <w:rPr>
                <w:rFonts w:ascii="Times New Roman"/>
                <w:b w:val="false"/>
                <w:i w:val="false"/>
                <w:color w:val="000000"/>
                <w:sz w:val="20"/>
              </w:rPr>
              <w:t>
*.11. Почтовый индекс</w:t>
            </w:r>
            <w:r>
              <w:br/>
            </w:r>
            <w:r>
              <w:rPr>
                <w:rFonts w:ascii="Times New Roman"/>
                <w:b w:val="false"/>
                <w:i w:val="false"/>
                <w:color w:val="000000"/>
                <w:sz w:val="20"/>
              </w:rPr>
              <w:t>
(csdo:PostCode)</w:t>
            </w:r>
          </w:p>
          <w:bookmarkEnd w:id="69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691"/>
          <w:p>
            <w:pPr>
              <w:spacing w:after="20"/>
              <w:ind w:left="20"/>
              <w:jc w:val="both"/>
            </w:pPr>
            <w:r>
              <w:rPr>
                <w:rFonts w:ascii="Times New Roman"/>
                <w:b w:val="false"/>
                <w:i w:val="false"/>
                <w:color w:val="000000"/>
                <w:sz w:val="20"/>
              </w:rPr>
              <w:t>
*.12. Номер абонентского ящика</w:t>
            </w:r>
            <w:r>
              <w:br/>
            </w:r>
            <w:r>
              <w:rPr>
                <w:rFonts w:ascii="Times New Roman"/>
                <w:b w:val="false"/>
                <w:i w:val="false"/>
                <w:color w:val="000000"/>
                <w:sz w:val="20"/>
              </w:rPr>
              <w:t>
(csdo:PostOfficeBoxId)</w:t>
            </w:r>
          </w:p>
          <w:bookmarkEnd w:id="69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692"/>
          <w:p>
            <w:pPr>
              <w:spacing w:after="20"/>
              <w:ind w:left="20"/>
              <w:jc w:val="both"/>
            </w:pPr>
            <w:r>
              <w:rPr>
                <w:rFonts w:ascii="Times New Roman"/>
                <w:b w:val="false"/>
                <w:i w:val="false"/>
                <w:color w:val="000000"/>
                <w:sz w:val="20"/>
              </w:rPr>
              <w:t>
13.30.8. Признак совпадения сведений</w:t>
            </w:r>
            <w:r>
              <w:br/>
            </w:r>
            <w:r>
              <w:rPr>
                <w:rFonts w:ascii="Times New Roman"/>
                <w:b w:val="false"/>
                <w:i w:val="false"/>
                <w:color w:val="000000"/>
                <w:sz w:val="20"/>
              </w:rPr>
              <w:t>
(casdo:EqualIndicator)</w:t>
            </w:r>
          </w:p>
          <w:bookmarkEnd w:id="69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совпадения декларанта таможенной процедуры таможенного транзита с перевозчиком, осуществляющим перевозку товаров в соответствии с таможенной процедурой таможенного транзита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693"/>
          <w:p>
            <w:pPr>
              <w:spacing w:after="20"/>
              <w:ind w:left="20"/>
              <w:jc w:val="both"/>
            </w:pPr>
            <w:r>
              <w:rPr>
                <w:rFonts w:ascii="Times New Roman"/>
                <w:b w:val="false"/>
                <w:i w:val="false"/>
                <w:color w:val="000000"/>
                <w:sz w:val="20"/>
              </w:rPr>
              <w:t>
13.31. Перевозчик товаров по таможенной территории Евразийского экономического союза</w:t>
            </w:r>
            <w:r>
              <w:br/>
            </w:r>
            <w:r>
              <w:rPr>
                <w:rFonts w:ascii="Times New Roman"/>
                <w:b w:val="false"/>
                <w:i w:val="false"/>
                <w:color w:val="000000"/>
                <w:sz w:val="20"/>
              </w:rPr>
              <w:t>
(cacdo:PIUnionCarrierDetails)</w:t>
            </w:r>
          </w:p>
          <w:bookmarkEnd w:id="69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перевозчике, осуществляющем перевозку товаров по таможенной территории Евразийского экономического союза, в том числе в соответствии с таможенной процедурой таможенного транзита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M.CA.CDE.01140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94"/>
          <w:p>
            <w:pPr>
              <w:spacing w:after="20"/>
              <w:ind w:left="20"/>
              <w:jc w:val="both"/>
            </w:pPr>
            <w:r>
              <w:rPr>
                <w:rFonts w:ascii="Times New Roman"/>
                <w:b w:val="false"/>
                <w:i w:val="false"/>
                <w:color w:val="000000"/>
                <w:sz w:val="20"/>
              </w:rPr>
              <w:t>
M.CA.CDT.01144</w:t>
            </w:r>
            <w:r>
              <w:br/>
            </w:r>
            <w:r>
              <w:rPr>
                <w:rFonts w:ascii="Times New Roman"/>
                <w:b w:val="false"/>
                <w:i w:val="false"/>
                <w:color w:val="000000"/>
                <w:sz w:val="20"/>
              </w:rPr>
              <w:t>
Определяется областями значений вложенных элементов</w:t>
            </w:r>
          </w:p>
          <w:bookmarkEnd w:id="694"/>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695"/>
          <w:p>
            <w:pPr>
              <w:spacing w:after="20"/>
              <w:ind w:left="20"/>
              <w:jc w:val="both"/>
            </w:pPr>
            <w:r>
              <w:rPr>
                <w:rFonts w:ascii="Times New Roman"/>
                <w:b w:val="false"/>
                <w:i w:val="false"/>
                <w:color w:val="000000"/>
                <w:sz w:val="20"/>
              </w:rPr>
              <w:t>
13.31.1. Наименование субъекта</w:t>
            </w:r>
            <w:r>
              <w:br/>
            </w:r>
            <w:r>
              <w:rPr>
                <w:rFonts w:ascii="Times New Roman"/>
                <w:b w:val="false"/>
                <w:i w:val="false"/>
                <w:color w:val="000000"/>
                <w:sz w:val="20"/>
              </w:rPr>
              <w:t>
(csdo:SubjectName)</w:t>
            </w:r>
          </w:p>
          <w:bookmarkEnd w:id="69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696"/>
          <w:p>
            <w:pPr>
              <w:spacing w:after="20"/>
              <w:ind w:left="20"/>
              <w:jc w:val="both"/>
            </w:pPr>
            <w:r>
              <w:rPr>
                <w:rFonts w:ascii="Times New Roman"/>
                <w:b w:val="false"/>
                <w:i w:val="false"/>
                <w:color w:val="000000"/>
                <w:sz w:val="20"/>
              </w:rPr>
              <w:t>
13.31.2. Краткое наименование субъекта</w:t>
            </w:r>
            <w:r>
              <w:br/>
            </w:r>
            <w:r>
              <w:rPr>
                <w:rFonts w:ascii="Times New Roman"/>
                <w:b w:val="false"/>
                <w:i w:val="false"/>
                <w:color w:val="000000"/>
                <w:sz w:val="20"/>
              </w:rPr>
              <w:t>
(csdo:SubjectBriefName)</w:t>
            </w:r>
          </w:p>
          <w:bookmarkEnd w:id="69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697"/>
          <w:p>
            <w:pPr>
              <w:spacing w:after="20"/>
              <w:ind w:left="20"/>
              <w:jc w:val="both"/>
            </w:pPr>
            <w:r>
              <w:rPr>
                <w:rFonts w:ascii="Times New Roman"/>
                <w:b w:val="false"/>
                <w:i w:val="false"/>
                <w:color w:val="000000"/>
                <w:sz w:val="20"/>
              </w:rPr>
              <w:t>
13.31.3. Уникальный идентификационный таможенный номер</w:t>
            </w:r>
            <w:r>
              <w:br/>
            </w:r>
            <w:r>
              <w:rPr>
                <w:rFonts w:ascii="Times New Roman"/>
                <w:b w:val="false"/>
                <w:i w:val="false"/>
                <w:color w:val="000000"/>
                <w:sz w:val="20"/>
              </w:rPr>
              <w:t>
(casdo:CAUniqueCustomsNumberId)</w:t>
            </w:r>
          </w:p>
          <w:bookmarkEnd w:id="69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698"/>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69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699"/>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69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700"/>
          <w:p>
            <w:pPr>
              <w:spacing w:after="20"/>
              <w:ind w:left="20"/>
              <w:jc w:val="both"/>
            </w:pPr>
            <w:r>
              <w:rPr>
                <w:rFonts w:ascii="Times New Roman"/>
                <w:b w:val="false"/>
                <w:i w:val="false"/>
                <w:color w:val="000000"/>
                <w:sz w:val="20"/>
              </w:rPr>
              <w:t>
13.31.4. Идентификатор налогоплательщика</w:t>
            </w:r>
            <w:r>
              <w:br/>
            </w:r>
            <w:r>
              <w:rPr>
                <w:rFonts w:ascii="Times New Roman"/>
                <w:b w:val="false"/>
                <w:i w:val="false"/>
                <w:color w:val="000000"/>
                <w:sz w:val="20"/>
              </w:rPr>
              <w:t>
(csdo:TaxpayerId)</w:t>
            </w:r>
          </w:p>
          <w:bookmarkEnd w:id="70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в реестре налогоплательщиков страны регистрации налогоплательщика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701"/>
          <w:p>
            <w:pPr>
              <w:spacing w:after="20"/>
              <w:ind w:left="20"/>
              <w:jc w:val="both"/>
            </w:pPr>
            <w:r>
              <w:rPr>
                <w:rFonts w:ascii="Times New Roman"/>
                <w:b w:val="false"/>
                <w:i w:val="false"/>
                <w:color w:val="000000"/>
                <w:sz w:val="20"/>
              </w:rPr>
              <w:t>
13.31.5. Код причины постановки на учет</w:t>
            </w:r>
            <w:r>
              <w:br/>
            </w:r>
            <w:r>
              <w:rPr>
                <w:rFonts w:ascii="Times New Roman"/>
                <w:b w:val="false"/>
                <w:i w:val="false"/>
                <w:color w:val="000000"/>
                <w:sz w:val="20"/>
              </w:rPr>
              <w:t>
(csdo:TaxRegistrationReasonCode)</w:t>
            </w:r>
          </w:p>
          <w:bookmarkEnd w:id="70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субъекта на налоговый учет в Российской Федерации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702"/>
          <w:p>
            <w:pPr>
              <w:spacing w:after="20"/>
              <w:ind w:left="20"/>
              <w:jc w:val="both"/>
            </w:pPr>
            <w:r>
              <w:rPr>
                <w:rFonts w:ascii="Times New Roman"/>
                <w:b w:val="false"/>
                <w:i w:val="false"/>
                <w:color w:val="000000"/>
                <w:sz w:val="20"/>
              </w:rPr>
              <w:t>
13.31.6. Идентификатор физического лица</w:t>
            </w:r>
            <w:r>
              <w:br/>
            </w:r>
            <w:r>
              <w:rPr>
                <w:rFonts w:ascii="Times New Roman"/>
                <w:b w:val="false"/>
                <w:i w:val="false"/>
                <w:color w:val="000000"/>
                <w:sz w:val="20"/>
              </w:rPr>
              <w:t>
(casdo:PersonId)</w:t>
            </w:r>
          </w:p>
          <w:bookmarkEnd w:id="70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физического лица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703"/>
          <w:p>
            <w:pPr>
              <w:spacing w:after="20"/>
              <w:ind w:left="20"/>
              <w:jc w:val="both"/>
            </w:pPr>
            <w:r>
              <w:rPr>
                <w:rFonts w:ascii="Times New Roman"/>
                <w:b w:val="false"/>
                <w:i w:val="false"/>
                <w:color w:val="000000"/>
                <w:sz w:val="20"/>
              </w:rPr>
              <w:t>
13.31.7. Адрес</w:t>
            </w:r>
            <w:r>
              <w:br/>
            </w:r>
            <w:r>
              <w:rPr>
                <w:rFonts w:ascii="Times New Roman"/>
                <w:b w:val="false"/>
                <w:i w:val="false"/>
                <w:color w:val="000000"/>
                <w:sz w:val="20"/>
              </w:rPr>
              <w:t>
(ccdo:SubjectAddressDetails)</w:t>
            </w:r>
          </w:p>
          <w:bookmarkEnd w:id="70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704"/>
          <w:p>
            <w:pPr>
              <w:spacing w:after="20"/>
              <w:ind w:left="20"/>
              <w:jc w:val="both"/>
            </w:pPr>
            <w:r>
              <w:rPr>
                <w:rFonts w:ascii="Times New Roman"/>
                <w:b w:val="false"/>
                <w:i w:val="false"/>
                <w:color w:val="000000"/>
                <w:sz w:val="20"/>
              </w:rPr>
              <w:t>
M.CDT.00064</w:t>
            </w:r>
            <w:r>
              <w:br/>
            </w:r>
            <w:r>
              <w:rPr>
                <w:rFonts w:ascii="Times New Roman"/>
                <w:b w:val="false"/>
                <w:i w:val="false"/>
                <w:color w:val="000000"/>
                <w:sz w:val="20"/>
              </w:rPr>
              <w:t>
Определяется областями значений вложенных элементов</w:t>
            </w:r>
          </w:p>
          <w:bookmarkEnd w:id="704"/>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705"/>
          <w:p>
            <w:pPr>
              <w:spacing w:after="20"/>
              <w:ind w:left="20"/>
              <w:jc w:val="both"/>
            </w:pPr>
            <w:r>
              <w:rPr>
                <w:rFonts w:ascii="Times New Roman"/>
                <w:b w:val="false"/>
                <w:i w:val="false"/>
                <w:color w:val="000000"/>
                <w:sz w:val="20"/>
              </w:rPr>
              <w:t>
*.1. Код вида адреса</w:t>
            </w:r>
            <w:r>
              <w:br/>
            </w:r>
            <w:r>
              <w:rPr>
                <w:rFonts w:ascii="Times New Roman"/>
                <w:b w:val="false"/>
                <w:i w:val="false"/>
                <w:color w:val="000000"/>
                <w:sz w:val="20"/>
              </w:rPr>
              <w:t>
(csdo:AddressKindCode)</w:t>
            </w:r>
          </w:p>
          <w:bookmarkEnd w:id="70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706"/>
          <w:p>
            <w:pPr>
              <w:spacing w:after="20"/>
              <w:ind w:left="20"/>
              <w:jc w:val="both"/>
            </w:pPr>
            <w:r>
              <w:rPr>
                <w:rFonts w:ascii="Times New Roman"/>
                <w:b w:val="false"/>
                <w:i w:val="false"/>
                <w:color w:val="000000"/>
                <w:sz w:val="20"/>
              </w:rPr>
              <w:t>
*.2. Код страны</w:t>
            </w:r>
            <w:r>
              <w:br/>
            </w:r>
            <w:r>
              <w:rPr>
                <w:rFonts w:ascii="Times New Roman"/>
                <w:b w:val="false"/>
                <w:i w:val="false"/>
                <w:color w:val="000000"/>
                <w:sz w:val="20"/>
              </w:rPr>
              <w:t>
(csdo:UnifiedCountryCode)</w:t>
            </w:r>
          </w:p>
          <w:bookmarkEnd w:id="70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707"/>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70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708"/>
          <w:p>
            <w:pPr>
              <w:spacing w:after="20"/>
              <w:ind w:left="20"/>
              <w:jc w:val="both"/>
            </w:pPr>
            <w:r>
              <w:rPr>
                <w:rFonts w:ascii="Times New Roman"/>
                <w:b w:val="false"/>
                <w:i w:val="false"/>
                <w:color w:val="000000"/>
                <w:sz w:val="20"/>
              </w:rPr>
              <w:t>
*.3. Код территории</w:t>
            </w:r>
            <w:r>
              <w:br/>
            </w:r>
            <w:r>
              <w:rPr>
                <w:rFonts w:ascii="Times New Roman"/>
                <w:b w:val="false"/>
                <w:i w:val="false"/>
                <w:color w:val="000000"/>
                <w:sz w:val="20"/>
              </w:rPr>
              <w:t>
(csdo:TerritoryCode)</w:t>
            </w:r>
          </w:p>
          <w:bookmarkEnd w:id="70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709"/>
          <w:p>
            <w:pPr>
              <w:spacing w:after="20"/>
              <w:ind w:left="20"/>
              <w:jc w:val="both"/>
            </w:pPr>
            <w:r>
              <w:rPr>
                <w:rFonts w:ascii="Times New Roman"/>
                <w:b w:val="false"/>
                <w:i w:val="false"/>
                <w:color w:val="000000"/>
                <w:sz w:val="20"/>
              </w:rPr>
              <w:t>
*.4. Регион</w:t>
            </w:r>
            <w:r>
              <w:br/>
            </w:r>
            <w:r>
              <w:rPr>
                <w:rFonts w:ascii="Times New Roman"/>
                <w:b w:val="false"/>
                <w:i w:val="false"/>
                <w:color w:val="000000"/>
                <w:sz w:val="20"/>
              </w:rPr>
              <w:t>
(csdo:RegionName)</w:t>
            </w:r>
          </w:p>
          <w:bookmarkEnd w:id="70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710"/>
          <w:p>
            <w:pPr>
              <w:spacing w:after="20"/>
              <w:ind w:left="20"/>
              <w:jc w:val="both"/>
            </w:pPr>
            <w:r>
              <w:rPr>
                <w:rFonts w:ascii="Times New Roman"/>
                <w:b w:val="false"/>
                <w:i w:val="false"/>
                <w:color w:val="000000"/>
                <w:sz w:val="20"/>
              </w:rPr>
              <w:t>
*.5. Район</w:t>
            </w:r>
            <w:r>
              <w:br/>
            </w:r>
            <w:r>
              <w:rPr>
                <w:rFonts w:ascii="Times New Roman"/>
                <w:b w:val="false"/>
                <w:i w:val="false"/>
                <w:color w:val="000000"/>
                <w:sz w:val="20"/>
              </w:rPr>
              <w:t>
(csdo:DistrictName)</w:t>
            </w:r>
          </w:p>
          <w:bookmarkEnd w:id="71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711"/>
          <w:p>
            <w:pPr>
              <w:spacing w:after="20"/>
              <w:ind w:left="20"/>
              <w:jc w:val="both"/>
            </w:pPr>
            <w:r>
              <w:rPr>
                <w:rFonts w:ascii="Times New Roman"/>
                <w:b w:val="false"/>
                <w:i w:val="false"/>
                <w:color w:val="000000"/>
                <w:sz w:val="20"/>
              </w:rPr>
              <w:t>
*.6. Город</w:t>
            </w:r>
            <w:r>
              <w:br/>
            </w:r>
            <w:r>
              <w:rPr>
                <w:rFonts w:ascii="Times New Roman"/>
                <w:b w:val="false"/>
                <w:i w:val="false"/>
                <w:color w:val="000000"/>
                <w:sz w:val="20"/>
              </w:rPr>
              <w:t>
(csdo:CityName)</w:t>
            </w:r>
          </w:p>
          <w:bookmarkEnd w:id="71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712"/>
          <w:p>
            <w:pPr>
              <w:spacing w:after="20"/>
              <w:ind w:left="20"/>
              <w:jc w:val="both"/>
            </w:pPr>
            <w:r>
              <w:rPr>
                <w:rFonts w:ascii="Times New Roman"/>
                <w:b w:val="false"/>
                <w:i w:val="false"/>
                <w:color w:val="000000"/>
                <w:sz w:val="20"/>
              </w:rPr>
              <w:t>
*.7. Населенный пункт</w:t>
            </w:r>
            <w:r>
              <w:br/>
            </w:r>
            <w:r>
              <w:rPr>
                <w:rFonts w:ascii="Times New Roman"/>
                <w:b w:val="false"/>
                <w:i w:val="false"/>
                <w:color w:val="000000"/>
                <w:sz w:val="20"/>
              </w:rPr>
              <w:t>
(csdo:SettlementName)</w:t>
            </w:r>
          </w:p>
          <w:bookmarkEnd w:id="71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713"/>
          <w:p>
            <w:pPr>
              <w:spacing w:after="20"/>
              <w:ind w:left="20"/>
              <w:jc w:val="both"/>
            </w:pPr>
            <w:r>
              <w:rPr>
                <w:rFonts w:ascii="Times New Roman"/>
                <w:b w:val="false"/>
                <w:i w:val="false"/>
                <w:color w:val="000000"/>
                <w:sz w:val="20"/>
              </w:rPr>
              <w:t>
*.8. Улица</w:t>
            </w:r>
            <w:r>
              <w:br/>
            </w:r>
            <w:r>
              <w:rPr>
                <w:rFonts w:ascii="Times New Roman"/>
                <w:b w:val="false"/>
                <w:i w:val="false"/>
                <w:color w:val="000000"/>
                <w:sz w:val="20"/>
              </w:rPr>
              <w:t>
(csdo:StreetName)</w:t>
            </w:r>
          </w:p>
          <w:bookmarkEnd w:id="71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714"/>
          <w:p>
            <w:pPr>
              <w:spacing w:after="20"/>
              <w:ind w:left="20"/>
              <w:jc w:val="both"/>
            </w:pPr>
            <w:r>
              <w:rPr>
                <w:rFonts w:ascii="Times New Roman"/>
                <w:b w:val="false"/>
                <w:i w:val="false"/>
                <w:color w:val="000000"/>
                <w:sz w:val="20"/>
              </w:rPr>
              <w:t>
*.9. Номер дома</w:t>
            </w:r>
            <w:r>
              <w:br/>
            </w:r>
            <w:r>
              <w:rPr>
                <w:rFonts w:ascii="Times New Roman"/>
                <w:b w:val="false"/>
                <w:i w:val="false"/>
                <w:color w:val="000000"/>
                <w:sz w:val="20"/>
              </w:rPr>
              <w:t>
(csdo:BuildingNumberId)</w:t>
            </w:r>
          </w:p>
          <w:bookmarkEnd w:id="71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715"/>
          <w:p>
            <w:pPr>
              <w:spacing w:after="20"/>
              <w:ind w:left="20"/>
              <w:jc w:val="both"/>
            </w:pPr>
            <w:r>
              <w:rPr>
                <w:rFonts w:ascii="Times New Roman"/>
                <w:b w:val="false"/>
                <w:i w:val="false"/>
                <w:color w:val="000000"/>
                <w:sz w:val="20"/>
              </w:rPr>
              <w:t>
*.10. Номер помещения</w:t>
            </w:r>
            <w:r>
              <w:br/>
            </w:r>
            <w:r>
              <w:rPr>
                <w:rFonts w:ascii="Times New Roman"/>
                <w:b w:val="false"/>
                <w:i w:val="false"/>
                <w:color w:val="000000"/>
                <w:sz w:val="20"/>
              </w:rPr>
              <w:t>
(csdo:RoomNumberId)</w:t>
            </w:r>
          </w:p>
          <w:bookmarkEnd w:id="71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716"/>
          <w:p>
            <w:pPr>
              <w:spacing w:after="20"/>
              <w:ind w:left="20"/>
              <w:jc w:val="both"/>
            </w:pPr>
            <w:r>
              <w:rPr>
                <w:rFonts w:ascii="Times New Roman"/>
                <w:b w:val="false"/>
                <w:i w:val="false"/>
                <w:color w:val="000000"/>
                <w:sz w:val="20"/>
              </w:rPr>
              <w:t>
*.11. Почтовый индекс</w:t>
            </w:r>
            <w:r>
              <w:br/>
            </w:r>
            <w:r>
              <w:rPr>
                <w:rFonts w:ascii="Times New Roman"/>
                <w:b w:val="false"/>
                <w:i w:val="false"/>
                <w:color w:val="000000"/>
                <w:sz w:val="20"/>
              </w:rPr>
              <w:t>
(csdo:PostCode)</w:t>
            </w:r>
          </w:p>
          <w:bookmarkEnd w:id="71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717"/>
          <w:p>
            <w:pPr>
              <w:spacing w:after="20"/>
              <w:ind w:left="20"/>
              <w:jc w:val="both"/>
            </w:pPr>
            <w:r>
              <w:rPr>
                <w:rFonts w:ascii="Times New Roman"/>
                <w:b w:val="false"/>
                <w:i w:val="false"/>
                <w:color w:val="000000"/>
                <w:sz w:val="20"/>
              </w:rPr>
              <w:t>
*.12. Номер абонентского ящика</w:t>
            </w:r>
            <w:r>
              <w:br/>
            </w:r>
            <w:r>
              <w:rPr>
                <w:rFonts w:ascii="Times New Roman"/>
                <w:b w:val="false"/>
                <w:i w:val="false"/>
                <w:color w:val="000000"/>
                <w:sz w:val="20"/>
              </w:rPr>
              <w:t>
(csdo:PostOfficeBoxId)</w:t>
            </w:r>
          </w:p>
          <w:bookmarkEnd w:id="71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718"/>
          <w:p>
            <w:pPr>
              <w:spacing w:after="20"/>
              <w:ind w:left="20"/>
              <w:jc w:val="both"/>
            </w:pPr>
            <w:r>
              <w:rPr>
                <w:rFonts w:ascii="Times New Roman"/>
                <w:b w:val="false"/>
                <w:i w:val="false"/>
                <w:color w:val="000000"/>
                <w:sz w:val="20"/>
              </w:rPr>
              <w:t>
13.31.8. Представитель перевозчика</w:t>
            </w:r>
            <w:r>
              <w:br/>
            </w:r>
            <w:r>
              <w:rPr>
                <w:rFonts w:ascii="Times New Roman"/>
                <w:b w:val="false"/>
                <w:i w:val="false"/>
                <w:color w:val="000000"/>
                <w:sz w:val="20"/>
              </w:rPr>
              <w:t>
(cacdo:CarrierRepresentativeDetails)</w:t>
            </w:r>
          </w:p>
          <w:bookmarkEnd w:id="71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 являющимся сотрудником или уполномоченным представителем перевозчика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719"/>
          <w:p>
            <w:pPr>
              <w:spacing w:after="20"/>
              <w:ind w:left="20"/>
              <w:jc w:val="both"/>
            </w:pPr>
            <w:r>
              <w:rPr>
                <w:rFonts w:ascii="Times New Roman"/>
                <w:b w:val="false"/>
                <w:i w:val="false"/>
                <w:color w:val="000000"/>
                <w:sz w:val="20"/>
              </w:rPr>
              <w:t>
M.CA.CDT.00304</w:t>
            </w:r>
            <w:r>
              <w:br/>
            </w:r>
            <w:r>
              <w:rPr>
                <w:rFonts w:ascii="Times New Roman"/>
                <w:b w:val="false"/>
                <w:i w:val="false"/>
                <w:color w:val="000000"/>
                <w:sz w:val="20"/>
              </w:rPr>
              <w:t>
Определяется областями значений вложенных элементов</w:t>
            </w:r>
          </w:p>
          <w:bookmarkEnd w:id="719"/>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720"/>
          <w:p>
            <w:pPr>
              <w:spacing w:after="20"/>
              <w:ind w:left="20"/>
              <w:jc w:val="both"/>
            </w:pPr>
            <w:r>
              <w:rPr>
                <w:rFonts w:ascii="Times New Roman"/>
                <w:b w:val="false"/>
                <w:i w:val="false"/>
                <w:color w:val="000000"/>
                <w:sz w:val="20"/>
              </w:rPr>
              <w:t>
*.1. ФИО</w:t>
            </w:r>
            <w:r>
              <w:br/>
            </w:r>
            <w:r>
              <w:rPr>
                <w:rFonts w:ascii="Times New Roman"/>
                <w:b w:val="false"/>
                <w:i w:val="false"/>
                <w:color w:val="000000"/>
                <w:sz w:val="20"/>
              </w:rPr>
              <w:t>
(ccdo:FullNameDetails)</w:t>
            </w:r>
          </w:p>
          <w:bookmarkEnd w:id="72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721"/>
          <w:p>
            <w:pPr>
              <w:spacing w:after="20"/>
              <w:ind w:left="20"/>
              <w:jc w:val="both"/>
            </w:pPr>
            <w:r>
              <w:rPr>
                <w:rFonts w:ascii="Times New Roman"/>
                <w:b w:val="false"/>
                <w:i w:val="false"/>
                <w:color w:val="000000"/>
                <w:sz w:val="20"/>
              </w:rPr>
              <w:t>
M.CDT.00016</w:t>
            </w:r>
            <w:r>
              <w:br/>
            </w:r>
            <w:r>
              <w:rPr>
                <w:rFonts w:ascii="Times New Roman"/>
                <w:b w:val="false"/>
                <w:i w:val="false"/>
                <w:color w:val="000000"/>
                <w:sz w:val="20"/>
              </w:rPr>
              <w:t>
Определяется областями значений вложенных элементов</w:t>
            </w:r>
          </w:p>
          <w:bookmarkEnd w:id="721"/>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722"/>
          <w:p>
            <w:pPr>
              <w:spacing w:after="20"/>
              <w:ind w:left="20"/>
              <w:jc w:val="both"/>
            </w:pPr>
            <w:r>
              <w:rPr>
                <w:rFonts w:ascii="Times New Roman"/>
                <w:b w:val="false"/>
                <w:i w:val="false"/>
                <w:color w:val="000000"/>
                <w:sz w:val="20"/>
              </w:rPr>
              <w:t>
*.1.1. Имя</w:t>
            </w:r>
            <w:r>
              <w:br/>
            </w:r>
            <w:r>
              <w:rPr>
                <w:rFonts w:ascii="Times New Roman"/>
                <w:b w:val="false"/>
                <w:i w:val="false"/>
                <w:color w:val="000000"/>
                <w:sz w:val="20"/>
              </w:rPr>
              <w:t>
(csdo:FirstName)</w:t>
            </w:r>
          </w:p>
          <w:bookmarkEnd w:id="72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физического лица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723"/>
          <w:p>
            <w:pPr>
              <w:spacing w:after="20"/>
              <w:ind w:left="20"/>
              <w:jc w:val="both"/>
            </w:pPr>
            <w:r>
              <w:rPr>
                <w:rFonts w:ascii="Times New Roman"/>
                <w:b w:val="false"/>
                <w:i w:val="false"/>
                <w:color w:val="000000"/>
                <w:sz w:val="20"/>
              </w:rPr>
              <w:t>
*.1.2. Отчество</w:t>
            </w:r>
            <w:r>
              <w:br/>
            </w:r>
            <w:r>
              <w:rPr>
                <w:rFonts w:ascii="Times New Roman"/>
                <w:b w:val="false"/>
                <w:i w:val="false"/>
                <w:color w:val="000000"/>
                <w:sz w:val="20"/>
              </w:rPr>
              <w:t>
(csdo:MiddleName)</w:t>
            </w:r>
          </w:p>
          <w:bookmarkEnd w:id="72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(второе или среднее имя) физического лица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724"/>
          <w:p>
            <w:pPr>
              <w:spacing w:after="20"/>
              <w:ind w:left="20"/>
              <w:jc w:val="both"/>
            </w:pPr>
            <w:r>
              <w:rPr>
                <w:rFonts w:ascii="Times New Roman"/>
                <w:b w:val="false"/>
                <w:i w:val="false"/>
                <w:color w:val="000000"/>
                <w:sz w:val="20"/>
              </w:rPr>
              <w:t>
*.1.3. Фамилия</w:t>
            </w:r>
            <w:r>
              <w:br/>
            </w:r>
            <w:r>
              <w:rPr>
                <w:rFonts w:ascii="Times New Roman"/>
                <w:b w:val="false"/>
                <w:i w:val="false"/>
                <w:color w:val="000000"/>
                <w:sz w:val="20"/>
              </w:rPr>
              <w:t>
(csdo:LastName)</w:t>
            </w:r>
          </w:p>
          <w:bookmarkEnd w:id="72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физического лица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725"/>
          <w:p>
            <w:pPr>
              <w:spacing w:after="20"/>
              <w:ind w:left="20"/>
              <w:jc w:val="both"/>
            </w:pPr>
            <w:r>
              <w:rPr>
                <w:rFonts w:ascii="Times New Roman"/>
                <w:b w:val="false"/>
                <w:i w:val="false"/>
                <w:color w:val="000000"/>
                <w:sz w:val="20"/>
              </w:rPr>
              <w:t>
*.2. Наименование должности</w:t>
            </w:r>
            <w:r>
              <w:br/>
            </w:r>
            <w:r>
              <w:rPr>
                <w:rFonts w:ascii="Times New Roman"/>
                <w:b w:val="false"/>
                <w:i w:val="false"/>
                <w:color w:val="000000"/>
                <w:sz w:val="20"/>
              </w:rPr>
              <w:t>
(csdo:PositionName)</w:t>
            </w:r>
          </w:p>
          <w:bookmarkEnd w:id="72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сотрудника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726"/>
          <w:p>
            <w:pPr>
              <w:spacing w:after="20"/>
              <w:ind w:left="20"/>
              <w:jc w:val="both"/>
            </w:pPr>
            <w:r>
              <w:rPr>
                <w:rFonts w:ascii="Times New Roman"/>
                <w:b w:val="false"/>
                <w:i w:val="false"/>
                <w:color w:val="000000"/>
                <w:sz w:val="20"/>
              </w:rPr>
              <w:t>
*.3. Контактный реквизит</w:t>
            </w:r>
            <w:r>
              <w:br/>
            </w:r>
            <w:r>
              <w:rPr>
                <w:rFonts w:ascii="Times New Roman"/>
                <w:b w:val="false"/>
                <w:i w:val="false"/>
                <w:color w:val="000000"/>
                <w:sz w:val="20"/>
              </w:rPr>
              <w:t>
(ccdo:CommunicationDetails)</w:t>
            </w:r>
          </w:p>
          <w:bookmarkEnd w:id="72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должностного лица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727"/>
          <w:p>
            <w:pPr>
              <w:spacing w:after="20"/>
              <w:ind w:left="20"/>
              <w:jc w:val="both"/>
            </w:pPr>
            <w:r>
              <w:rPr>
                <w:rFonts w:ascii="Times New Roman"/>
                <w:b w:val="false"/>
                <w:i w:val="false"/>
                <w:color w:val="000000"/>
                <w:sz w:val="20"/>
              </w:rPr>
              <w:t>
M.CDT.00003</w:t>
            </w:r>
            <w:r>
              <w:br/>
            </w:r>
            <w:r>
              <w:rPr>
                <w:rFonts w:ascii="Times New Roman"/>
                <w:b w:val="false"/>
                <w:i w:val="false"/>
                <w:color w:val="000000"/>
                <w:sz w:val="20"/>
              </w:rPr>
              <w:t>
Определяется областями значений вложенных элементов</w:t>
            </w:r>
          </w:p>
          <w:bookmarkEnd w:id="727"/>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728"/>
          <w:p>
            <w:pPr>
              <w:spacing w:after="20"/>
              <w:ind w:left="20"/>
              <w:jc w:val="both"/>
            </w:pPr>
            <w:r>
              <w:rPr>
                <w:rFonts w:ascii="Times New Roman"/>
                <w:b w:val="false"/>
                <w:i w:val="false"/>
                <w:color w:val="000000"/>
                <w:sz w:val="20"/>
              </w:rPr>
              <w:t>
*.3.1. Код вида связи</w:t>
            </w:r>
            <w:r>
              <w:br/>
            </w:r>
            <w:r>
              <w:rPr>
                <w:rFonts w:ascii="Times New Roman"/>
                <w:b w:val="false"/>
                <w:i w:val="false"/>
                <w:color w:val="000000"/>
                <w:sz w:val="20"/>
              </w:rPr>
              <w:t>
(csdo:CommunicationChannelCode)</w:t>
            </w:r>
          </w:p>
          <w:bookmarkEnd w:id="72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729"/>
          <w:p>
            <w:pPr>
              <w:spacing w:after="20"/>
              <w:ind w:left="20"/>
              <w:jc w:val="both"/>
            </w:pPr>
            <w:r>
              <w:rPr>
                <w:rFonts w:ascii="Times New Roman"/>
                <w:b w:val="false"/>
                <w:i w:val="false"/>
                <w:color w:val="000000"/>
                <w:sz w:val="20"/>
              </w:rPr>
              <w:t>
*.3.2. Наименование вида связи</w:t>
            </w:r>
            <w:r>
              <w:br/>
            </w:r>
            <w:r>
              <w:rPr>
                <w:rFonts w:ascii="Times New Roman"/>
                <w:b w:val="false"/>
                <w:i w:val="false"/>
                <w:color w:val="000000"/>
                <w:sz w:val="20"/>
              </w:rPr>
              <w:t>
(csdo:CommunicationChannelName)</w:t>
            </w:r>
          </w:p>
          <w:bookmarkEnd w:id="72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730"/>
          <w:p>
            <w:pPr>
              <w:spacing w:after="20"/>
              <w:ind w:left="20"/>
              <w:jc w:val="both"/>
            </w:pPr>
            <w:r>
              <w:rPr>
                <w:rFonts w:ascii="Times New Roman"/>
                <w:b w:val="false"/>
                <w:i w:val="false"/>
                <w:color w:val="000000"/>
                <w:sz w:val="20"/>
              </w:rPr>
              <w:t>
*.3.3. Идентификатор канала связи</w:t>
            </w:r>
            <w:r>
              <w:br/>
            </w:r>
            <w:r>
              <w:rPr>
                <w:rFonts w:ascii="Times New Roman"/>
                <w:b w:val="false"/>
                <w:i w:val="false"/>
                <w:color w:val="000000"/>
                <w:sz w:val="20"/>
              </w:rPr>
              <w:t>
(csdo:CommunicationChannelId)</w:t>
            </w:r>
          </w:p>
          <w:bookmarkEnd w:id="73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731"/>
          <w:p>
            <w:pPr>
              <w:spacing w:after="20"/>
              <w:ind w:left="20"/>
              <w:jc w:val="both"/>
            </w:pPr>
            <w:r>
              <w:rPr>
                <w:rFonts w:ascii="Times New Roman"/>
                <w:b w:val="false"/>
                <w:i w:val="false"/>
                <w:color w:val="000000"/>
                <w:sz w:val="20"/>
              </w:rPr>
              <w:t>
*.4. Удостоверение личности</w:t>
            </w:r>
            <w:r>
              <w:br/>
            </w:r>
            <w:r>
              <w:rPr>
                <w:rFonts w:ascii="Times New Roman"/>
                <w:b w:val="false"/>
                <w:i w:val="false"/>
                <w:color w:val="000000"/>
                <w:sz w:val="20"/>
              </w:rPr>
              <w:t>
(ccdo:IdentityDocV3Details)</w:t>
            </w:r>
          </w:p>
          <w:bookmarkEnd w:id="73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физического лица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732"/>
          <w:p>
            <w:pPr>
              <w:spacing w:after="20"/>
              <w:ind w:left="20"/>
              <w:jc w:val="both"/>
            </w:pPr>
            <w:r>
              <w:rPr>
                <w:rFonts w:ascii="Times New Roman"/>
                <w:b w:val="false"/>
                <w:i w:val="false"/>
                <w:color w:val="000000"/>
                <w:sz w:val="20"/>
              </w:rPr>
              <w:t>
M.CDT.00062</w:t>
            </w:r>
            <w:r>
              <w:br/>
            </w:r>
            <w:r>
              <w:rPr>
                <w:rFonts w:ascii="Times New Roman"/>
                <w:b w:val="false"/>
                <w:i w:val="false"/>
                <w:color w:val="000000"/>
                <w:sz w:val="20"/>
              </w:rPr>
              <w:t>
Определяется областями значений вложенных элементов</w:t>
            </w:r>
          </w:p>
          <w:bookmarkEnd w:id="732"/>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733"/>
          <w:p>
            <w:pPr>
              <w:spacing w:after="20"/>
              <w:ind w:left="20"/>
              <w:jc w:val="both"/>
            </w:pPr>
            <w:r>
              <w:rPr>
                <w:rFonts w:ascii="Times New Roman"/>
                <w:b w:val="false"/>
                <w:i w:val="false"/>
                <w:color w:val="000000"/>
                <w:sz w:val="20"/>
              </w:rPr>
              <w:t>
*.4.1. Код страны</w:t>
            </w:r>
            <w:r>
              <w:br/>
            </w:r>
            <w:r>
              <w:rPr>
                <w:rFonts w:ascii="Times New Roman"/>
                <w:b w:val="false"/>
                <w:i w:val="false"/>
                <w:color w:val="000000"/>
                <w:sz w:val="20"/>
              </w:rPr>
              <w:t>
(csdo:UnifiedCountryCode)</w:t>
            </w:r>
          </w:p>
          <w:bookmarkEnd w:id="73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734"/>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73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735"/>
          <w:p>
            <w:pPr>
              <w:spacing w:after="20"/>
              <w:ind w:left="20"/>
              <w:jc w:val="both"/>
            </w:pPr>
            <w:r>
              <w:rPr>
                <w:rFonts w:ascii="Times New Roman"/>
                <w:b w:val="false"/>
                <w:i w:val="false"/>
                <w:color w:val="000000"/>
                <w:sz w:val="20"/>
              </w:rPr>
              <w:t>
*.4.2. Код вида документа, удостоверяющего личность</w:t>
            </w:r>
            <w:r>
              <w:br/>
            </w:r>
            <w:r>
              <w:rPr>
                <w:rFonts w:ascii="Times New Roman"/>
                <w:b w:val="false"/>
                <w:i w:val="false"/>
                <w:color w:val="000000"/>
                <w:sz w:val="20"/>
              </w:rPr>
              <w:t>
(csdo:IdentityDocKindCode)</w:t>
            </w:r>
          </w:p>
          <w:bookmarkEnd w:id="73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 удостоверяющего личность</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736"/>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73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737"/>
          <w:p>
            <w:pPr>
              <w:spacing w:after="20"/>
              <w:ind w:left="20"/>
              <w:jc w:val="both"/>
            </w:pPr>
            <w:r>
              <w:rPr>
                <w:rFonts w:ascii="Times New Roman"/>
                <w:b w:val="false"/>
                <w:i w:val="false"/>
                <w:color w:val="000000"/>
                <w:sz w:val="20"/>
              </w:rPr>
              <w:t>
*.4.3. Наименование вида документа</w:t>
            </w:r>
            <w:r>
              <w:br/>
            </w:r>
            <w:r>
              <w:rPr>
                <w:rFonts w:ascii="Times New Roman"/>
                <w:b w:val="false"/>
                <w:i w:val="false"/>
                <w:color w:val="000000"/>
                <w:sz w:val="20"/>
              </w:rPr>
              <w:t>
(csdo:DocKindName)</w:t>
            </w:r>
          </w:p>
          <w:bookmarkEnd w:id="73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документа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738"/>
          <w:p>
            <w:pPr>
              <w:spacing w:after="20"/>
              <w:ind w:left="20"/>
              <w:jc w:val="both"/>
            </w:pPr>
            <w:r>
              <w:rPr>
                <w:rFonts w:ascii="Times New Roman"/>
                <w:b w:val="false"/>
                <w:i w:val="false"/>
                <w:color w:val="000000"/>
                <w:sz w:val="20"/>
              </w:rPr>
              <w:t>
*.4.4. Серия документа</w:t>
            </w:r>
            <w:r>
              <w:br/>
            </w:r>
            <w:r>
              <w:rPr>
                <w:rFonts w:ascii="Times New Roman"/>
                <w:b w:val="false"/>
                <w:i w:val="false"/>
                <w:color w:val="000000"/>
                <w:sz w:val="20"/>
              </w:rPr>
              <w:t>
(csdo:DocSeriesId)</w:t>
            </w:r>
          </w:p>
          <w:bookmarkEnd w:id="73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739"/>
          <w:p>
            <w:pPr>
              <w:spacing w:after="20"/>
              <w:ind w:left="20"/>
              <w:jc w:val="both"/>
            </w:pPr>
            <w:r>
              <w:rPr>
                <w:rFonts w:ascii="Times New Roman"/>
                <w:b w:val="false"/>
                <w:i w:val="false"/>
                <w:color w:val="000000"/>
                <w:sz w:val="20"/>
              </w:rPr>
              <w:t>
*.4.5. Номер документа</w:t>
            </w:r>
            <w:r>
              <w:br/>
            </w:r>
            <w:r>
              <w:rPr>
                <w:rFonts w:ascii="Times New Roman"/>
                <w:b w:val="false"/>
                <w:i w:val="false"/>
                <w:color w:val="000000"/>
                <w:sz w:val="20"/>
              </w:rPr>
              <w:t>
(csdo:DocId)</w:t>
            </w:r>
          </w:p>
          <w:bookmarkEnd w:id="73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740"/>
          <w:p>
            <w:pPr>
              <w:spacing w:after="20"/>
              <w:ind w:left="20"/>
              <w:jc w:val="both"/>
            </w:pPr>
            <w:r>
              <w:rPr>
                <w:rFonts w:ascii="Times New Roman"/>
                <w:b w:val="false"/>
                <w:i w:val="false"/>
                <w:color w:val="000000"/>
                <w:sz w:val="20"/>
              </w:rPr>
              <w:t>
*.4.6. Дата документа</w:t>
            </w:r>
            <w:r>
              <w:br/>
            </w:r>
            <w:r>
              <w:rPr>
                <w:rFonts w:ascii="Times New Roman"/>
                <w:b w:val="false"/>
                <w:i w:val="false"/>
                <w:color w:val="000000"/>
                <w:sz w:val="20"/>
              </w:rPr>
              <w:t>
(csdo:DocCreationDate)</w:t>
            </w:r>
          </w:p>
          <w:bookmarkEnd w:id="74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741"/>
          <w:p>
            <w:pPr>
              <w:spacing w:after="20"/>
              <w:ind w:left="20"/>
              <w:jc w:val="both"/>
            </w:pPr>
            <w:r>
              <w:rPr>
                <w:rFonts w:ascii="Times New Roman"/>
                <w:b w:val="false"/>
                <w:i w:val="false"/>
                <w:color w:val="000000"/>
                <w:sz w:val="20"/>
              </w:rPr>
              <w:t>
*.4.7. Дата истечения срока действия документа</w:t>
            </w:r>
            <w:r>
              <w:br/>
            </w:r>
            <w:r>
              <w:rPr>
                <w:rFonts w:ascii="Times New Roman"/>
                <w:b w:val="false"/>
                <w:i w:val="false"/>
                <w:color w:val="000000"/>
                <w:sz w:val="20"/>
              </w:rPr>
              <w:t>
(csdo:DocValidityDate)</w:t>
            </w:r>
          </w:p>
          <w:bookmarkEnd w:id="74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742"/>
          <w:p>
            <w:pPr>
              <w:spacing w:after="20"/>
              <w:ind w:left="20"/>
              <w:jc w:val="both"/>
            </w:pPr>
            <w:r>
              <w:rPr>
                <w:rFonts w:ascii="Times New Roman"/>
                <w:b w:val="false"/>
                <w:i w:val="false"/>
                <w:color w:val="000000"/>
                <w:sz w:val="20"/>
              </w:rPr>
              <w:t>
*.4.8. Идентификатор уполномоченного органа</w:t>
            </w:r>
            <w:r>
              <w:br/>
            </w:r>
            <w:r>
              <w:rPr>
                <w:rFonts w:ascii="Times New Roman"/>
                <w:b w:val="false"/>
                <w:i w:val="false"/>
                <w:color w:val="000000"/>
                <w:sz w:val="20"/>
              </w:rPr>
              <w:t>
(csdo:AuthorityId)</w:t>
            </w:r>
          </w:p>
          <w:bookmarkEnd w:id="74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идентифицирующая орган государственной власти либо уполномоченную им организацию, выдавшую документ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743"/>
          <w:p>
            <w:pPr>
              <w:spacing w:after="20"/>
              <w:ind w:left="20"/>
              <w:jc w:val="both"/>
            </w:pPr>
            <w:r>
              <w:rPr>
                <w:rFonts w:ascii="Times New Roman"/>
                <w:b w:val="false"/>
                <w:i w:val="false"/>
                <w:color w:val="000000"/>
                <w:sz w:val="20"/>
              </w:rPr>
              <w:t>
*.4.9. Наименование уполномоченного органа</w:t>
            </w:r>
            <w:r>
              <w:br/>
            </w:r>
            <w:r>
              <w:rPr>
                <w:rFonts w:ascii="Times New Roman"/>
                <w:b w:val="false"/>
                <w:i w:val="false"/>
                <w:color w:val="000000"/>
                <w:sz w:val="20"/>
              </w:rPr>
              <w:t>
(csdo:AuthorityName)</w:t>
            </w:r>
          </w:p>
          <w:bookmarkEnd w:id="74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либо уполномоченной им организации, выдавшей документ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744"/>
          <w:p>
            <w:pPr>
              <w:spacing w:after="20"/>
              <w:ind w:left="20"/>
              <w:jc w:val="both"/>
            </w:pPr>
            <w:r>
              <w:rPr>
                <w:rFonts w:ascii="Times New Roman"/>
                <w:b w:val="false"/>
                <w:i w:val="false"/>
                <w:color w:val="000000"/>
                <w:sz w:val="20"/>
              </w:rPr>
              <w:t>
*.5. Код роли</w:t>
            </w:r>
            <w:r>
              <w:br/>
            </w:r>
            <w:r>
              <w:rPr>
                <w:rFonts w:ascii="Times New Roman"/>
                <w:b w:val="false"/>
                <w:i w:val="false"/>
                <w:color w:val="000000"/>
                <w:sz w:val="20"/>
              </w:rPr>
              <w:t>
(casdo:RoleCode)</w:t>
            </w:r>
          </w:p>
          <w:bookmarkEnd w:id="74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роли, выполняемой лицом</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745"/>
          <w:p>
            <w:pPr>
              <w:spacing w:after="20"/>
              <w:ind w:left="20"/>
              <w:jc w:val="both"/>
            </w:pPr>
            <w:r>
              <w:rPr>
                <w:rFonts w:ascii="Times New Roman"/>
                <w:b w:val="false"/>
                <w:i w:val="false"/>
                <w:color w:val="000000"/>
                <w:sz w:val="20"/>
              </w:rPr>
              <w:t>
13.32. Календарный штемпель железнодорожной станции</w:t>
            </w:r>
            <w:r>
              <w:br/>
            </w:r>
            <w:r>
              <w:rPr>
                <w:rFonts w:ascii="Times New Roman"/>
                <w:b w:val="false"/>
                <w:i w:val="false"/>
                <w:color w:val="000000"/>
                <w:sz w:val="20"/>
              </w:rPr>
              <w:t>
(cacdo:RailwayStampDetails)</w:t>
            </w:r>
          </w:p>
          <w:bookmarkEnd w:id="74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календарного штемпеля железнодорожной станции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746"/>
          <w:p>
            <w:pPr>
              <w:spacing w:after="20"/>
              <w:ind w:left="20"/>
              <w:jc w:val="both"/>
            </w:pPr>
            <w:r>
              <w:rPr>
                <w:rFonts w:ascii="Times New Roman"/>
                <w:b w:val="false"/>
                <w:i w:val="false"/>
                <w:color w:val="000000"/>
                <w:sz w:val="20"/>
              </w:rPr>
              <w:t>
M.CA.CDT.00200</w:t>
            </w:r>
            <w:r>
              <w:br/>
            </w:r>
            <w:r>
              <w:rPr>
                <w:rFonts w:ascii="Times New Roman"/>
                <w:b w:val="false"/>
                <w:i w:val="false"/>
                <w:color w:val="000000"/>
                <w:sz w:val="20"/>
              </w:rPr>
              <w:t>
Определяется областями значений вложенных элементов</w:t>
            </w:r>
          </w:p>
          <w:bookmarkEnd w:id="746"/>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747"/>
          <w:p>
            <w:pPr>
              <w:spacing w:after="20"/>
              <w:ind w:left="20"/>
              <w:jc w:val="both"/>
            </w:pPr>
            <w:r>
              <w:rPr>
                <w:rFonts w:ascii="Times New Roman"/>
                <w:b w:val="false"/>
                <w:i w:val="false"/>
                <w:color w:val="000000"/>
                <w:sz w:val="20"/>
              </w:rPr>
              <w:t>
13.32.1. Код железнодорожной станции</w:t>
            </w:r>
            <w:r>
              <w:br/>
            </w:r>
            <w:r>
              <w:rPr>
                <w:rFonts w:ascii="Times New Roman"/>
                <w:b w:val="false"/>
                <w:i w:val="false"/>
                <w:color w:val="000000"/>
                <w:sz w:val="20"/>
              </w:rPr>
              <w:t>
(casdo:RailwayStationCode)</w:t>
            </w:r>
          </w:p>
          <w:bookmarkEnd w:id="74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железнодорожной станции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M.CA.SDT.00082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748"/>
          <w:p>
            <w:pPr>
              <w:spacing w:after="20"/>
              <w:ind w:left="20"/>
              <w:jc w:val="both"/>
            </w:pPr>
            <w:r>
              <w:rPr>
                <w:rFonts w:ascii="Times New Roman"/>
                <w:b w:val="false"/>
                <w:i w:val="false"/>
                <w:color w:val="000000"/>
                <w:sz w:val="20"/>
              </w:rPr>
              <w:t>
13.32.2. Дата</w:t>
            </w:r>
            <w:r>
              <w:br/>
            </w:r>
            <w:r>
              <w:rPr>
                <w:rFonts w:ascii="Times New Roman"/>
                <w:b w:val="false"/>
                <w:i w:val="false"/>
                <w:color w:val="000000"/>
                <w:sz w:val="20"/>
              </w:rPr>
              <w:t>
(csdo:EventDate)</w:t>
            </w:r>
          </w:p>
          <w:bookmarkEnd w:id="74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проставления штемпеля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749"/>
          <w:p>
            <w:pPr>
              <w:spacing w:after="20"/>
              <w:ind w:left="20"/>
              <w:jc w:val="both"/>
            </w:pPr>
            <w:r>
              <w:rPr>
                <w:rFonts w:ascii="Times New Roman"/>
                <w:b w:val="false"/>
                <w:i w:val="false"/>
                <w:color w:val="000000"/>
                <w:sz w:val="20"/>
              </w:rPr>
              <w:t>
14. Перевозчик</w:t>
            </w:r>
            <w:r>
              <w:br/>
            </w:r>
            <w:r>
              <w:rPr>
                <w:rFonts w:ascii="Times New Roman"/>
                <w:b w:val="false"/>
                <w:i w:val="false"/>
                <w:color w:val="000000"/>
                <w:sz w:val="20"/>
              </w:rPr>
              <w:t>
(cacdo:PICarrierDetails)</w:t>
            </w:r>
          </w:p>
          <w:bookmarkEnd w:id="74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перевозчике, осуществляющем ввоз товаров на таможенную территорию Евразийского экономического союза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M.CA.CDE.01152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750"/>
          <w:p>
            <w:pPr>
              <w:spacing w:after="20"/>
              <w:ind w:left="20"/>
              <w:jc w:val="both"/>
            </w:pPr>
            <w:r>
              <w:rPr>
                <w:rFonts w:ascii="Times New Roman"/>
                <w:b w:val="false"/>
                <w:i w:val="false"/>
                <w:color w:val="000000"/>
                <w:sz w:val="20"/>
              </w:rPr>
              <w:t>
M.CA.CDT.01117</w:t>
            </w:r>
            <w:r>
              <w:br/>
            </w:r>
            <w:r>
              <w:rPr>
                <w:rFonts w:ascii="Times New Roman"/>
                <w:b w:val="false"/>
                <w:i w:val="false"/>
                <w:color w:val="000000"/>
                <w:sz w:val="20"/>
              </w:rPr>
              <w:t>
Определяется областями значений вложенных элементов</w:t>
            </w:r>
          </w:p>
          <w:bookmarkEnd w:id="750"/>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751"/>
          <w:p>
            <w:pPr>
              <w:spacing w:after="20"/>
              <w:ind w:left="20"/>
              <w:jc w:val="both"/>
            </w:pPr>
            <w:r>
              <w:rPr>
                <w:rFonts w:ascii="Times New Roman"/>
                <w:b w:val="false"/>
                <w:i w:val="false"/>
                <w:color w:val="000000"/>
                <w:sz w:val="20"/>
              </w:rPr>
              <w:t>
14.1. Наименование субъекта</w:t>
            </w:r>
            <w:r>
              <w:br/>
            </w:r>
            <w:r>
              <w:rPr>
                <w:rFonts w:ascii="Times New Roman"/>
                <w:b w:val="false"/>
                <w:i w:val="false"/>
                <w:color w:val="000000"/>
                <w:sz w:val="20"/>
              </w:rPr>
              <w:t>
(csdo:SubjectName)</w:t>
            </w:r>
          </w:p>
          <w:bookmarkEnd w:id="75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752"/>
          <w:p>
            <w:pPr>
              <w:spacing w:after="20"/>
              <w:ind w:left="20"/>
              <w:jc w:val="both"/>
            </w:pPr>
            <w:r>
              <w:rPr>
                <w:rFonts w:ascii="Times New Roman"/>
                <w:b w:val="false"/>
                <w:i w:val="false"/>
                <w:color w:val="000000"/>
                <w:sz w:val="20"/>
              </w:rPr>
              <w:t>
14.2. Краткое наименование субъекта</w:t>
            </w:r>
            <w:r>
              <w:br/>
            </w:r>
            <w:r>
              <w:rPr>
                <w:rFonts w:ascii="Times New Roman"/>
                <w:b w:val="false"/>
                <w:i w:val="false"/>
                <w:color w:val="000000"/>
                <w:sz w:val="20"/>
              </w:rPr>
              <w:t>
(csdo:SubjectBriefName)</w:t>
            </w:r>
          </w:p>
          <w:bookmarkEnd w:id="75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753"/>
          <w:p>
            <w:pPr>
              <w:spacing w:after="20"/>
              <w:ind w:left="20"/>
              <w:jc w:val="both"/>
            </w:pPr>
            <w:r>
              <w:rPr>
                <w:rFonts w:ascii="Times New Roman"/>
                <w:b w:val="false"/>
                <w:i w:val="false"/>
                <w:color w:val="000000"/>
                <w:sz w:val="20"/>
              </w:rPr>
              <w:t>
14.3. Уникальный идентификационный таможенный номер</w:t>
            </w:r>
            <w:r>
              <w:br/>
            </w:r>
            <w:r>
              <w:rPr>
                <w:rFonts w:ascii="Times New Roman"/>
                <w:b w:val="false"/>
                <w:i w:val="false"/>
                <w:color w:val="000000"/>
                <w:sz w:val="20"/>
              </w:rPr>
              <w:t>
(casdo:CAUniqueCustomsNumberId)</w:t>
            </w:r>
          </w:p>
          <w:bookmarkEnd w:id="75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754"/>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75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755"/>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75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756"/>
          <w:p>
            <w:pPr>
              <w:spacing w:after="20"/>
              <w:ind w:left="20"/>
              <w:jc w:val="both"/>
            </w:pPr>
            <w:r>
              <w:rPr>
                <w:rFonts w:ascii="Times New Roman"/>
                <w:b w:val="false"/>
                <w:i w:val="false"/>
                <w:color w:val="000000"/>
                <w:sz w:val="20"/>
              </w:rPr>
              <w:t>
14.4. Идентификатор налогоплательщика</w:t>
            </w:r>
            <w:r>
              <w:br/>
            </w:r>
            <w:r>
              <w:rPr>
                <w:rFonts w:ascii="Times New Roman"/>
                <w:b w:val="false"/>
                <w:i w:val="false"/>
                <w:color w:val="000000"/>
                <w:sz w:val="20"/>
              </w:rPr>
              <w:t>
(csdo:TaxpayerId)</w:t>
            </w:r>
          </w:p>
          <w:bookmarkEnd w:id="75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в реестре налогоплательщиков страны регистрации налогоплательщика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757"/>
          <w:p>
            <w:pPr>
              <w:spacing w:after="20"/>
              <w:ind w:left="20"/>
              <w:jc w:val="both"/>
            </w:pPr>
            <w:r>
              <w:rPr>
                <w:rFonts w:ascii="Times New Roman"/>
                <w:b w:val="false"/>
                <w:i w:val="false"/>
                <w:color w:val="000000"/>
                <w:sz w:val="20"/>
              </w:rPr>
              <w:t>
14.5. Код причины постановки на учет</w:t>
            </w:r>
            <w:r>
              <w:br/>
            </w:r>
            <w:r>
              <w:rPr>
                <w:rFonts w:ascii="Times New Roman"/>
                <w:b w:val="false"/>
                <w:i w:val="false"/>
                <w:color w:val="000000"/>
                <w:sz w:val="20"/>
              </w:rPr>
              <w:t>
(csdo:TaxRegistrationReasonCode)</w:t>
            </w:r>
          </w:p>
          <w:bookmarkEnd w:id="75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субъекта на налоговый учет в Российской Федерации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758"/>
          <w:p>
            <w:pPr>
              <w:spacing w:after="20"/>
              <w:ind w:left="20"/>
              <w:jc w:val="both"/>
            </w:pPr>
            <w:r>
              <w:rPr>
                <w:rFonts w:ascii="Times New Roman"/>
                <w:b w:val="false"/>
                <w:i w:val="false"/>
                <w:color w:val="000000"/>
                <w:sz w:val="20"/>
              </w:rPr>
              <w:t>
14.6. Идентификатор физического лица</w:t>
            </w:r>
            <w:r>
              <w:br/>
            </w:r>
            <w:r>
              <w:rPr>
                <w:rFonts w:ascii="Times New Roman"/>
                <w:b w:val="false"/>
                <w:i w:val="false"/>
                <w:color w:val="000000"/>
                <w:sz w:val="20"/>
              </w:rPr>
              <w:t>
(casdo:PersonId)</w:t>
            </w:r>
          </w:p>
          <w:bookmarkEnd w:id="75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физического лица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759"/>
          <w:p>
            <w:pPr>
              <w:spacing w:after="20"/>
              <w:ind w:left="20"/>
              <w:jc w:val="both"/>
            </w:pPr>
            <w:r>
              <w:rPr>
                <w:rFonts w:ascii="Times New Roman"/>
                <w:b w:val="false"/>
                <w:i w:val="false"/>
                <w:color w:val="000000"/>
                <w:sz w:val="20"/>
              </w:rPr>
              <w:t>
14.7. Адрес</w:t>
            </w:r>
            <w:r>
              <w:br/>
            </w:r>
            <w:r>
              <w:rPr>
                <w:rFonts w:ascii="Times New Roman"/>
                <w:b w:val="false"/>
                <w:i w:val="false"/>
                <w:color w:val="000000"/>
                <w:sz w:val="20"/>
              </w:rPr>
              <w:t>
(ccdo:SubjectAddressDetails)</w:t>
            </w:r>
          </w:p>
          <w:bookmarkEnd w:id="75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760"/>
          <w:p>
            <w:pPr>
              <w:spacing w:after="20"/>
              <w:ind w:left="20"/>
              <w:jc w:val="both"/>
            </w:pPr>
            <w:r>
              <w:rPr>
                <w:rFonts w:ascii="Times New Roman"/>
                <w:b w:val="false"/>
                <w:i w:val="false"/>
                <w:color w:val="000000"/>
                <w:sz w:val="20"/>
              </w:rPr>
              <w:t>
M.CDT.00064</w:t>
            </w:r>
            <w:r>
              <w:br/>
            </w:r>
            <w:r>
              <w:rPr>
                <w:rFonts w:ascii="Times New Roman"/>
                <w:b w:val="false"/>
                <w:i w:val="false"/>
                <w:color w:val="000000"/>
                <w:sz w:val="20"/>
              </w:rPr>
              <w:t>
Определяется областями значений вложенных элементов</w:t>
            </w:r>
          </w:p>
          <w:bookmarkEnd w:id="760"/>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761"/>
          <w:p>
            <w:pPr>
              <w:spacing w:after="20"/>
              <w:ind w:left="20"/>
              <w:jc w:val="both"/>
            </w:pPr>
            <w:r>
              <w:rPr>
                <w:rFonts w:ascii="Times New Roman"/>
                <w:b w:val="false"/>
                <w:i w:val="false"/>
                <w:color w:val="000000"/>
                <w:sz w:val="20"/>
              </w:rPr>
              <w:t>
14.7.1. Код вида адреса</w:t>
            </w:r>
            <w:r>
              <w:br/>
            </w:r>
            <w:r>
              <w:rPr>
                <w:rFonts w:ascii="Times New Roman"/>
                <w:b w:val="false"/>
                <w:i w:val="false"/>
                <w:color w:val="000000"/>
                <w:sz w:val="20"/>
              </w:rPr>
              <w:t>
(csdo:AddressKindCode)</w:t>
            </w:r>
          </w:p>
          <w:bookmarkEnd w:id="76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762"/>
          <w:p>
            <w:pPr>
              <w:spacing w:after="20"/>
              <w:ind w:left="20"/>
              <w:jc w:val="both"/>
            </w:pPr>
            <w:r>
              <w:rPr>
                <w:rFonts w:ascii="Times New Roman"/>
                <w:b w:val="false"/>
                <w:i w:val="false"/>
                <w:color w:val="000000"/>
                <w:sz w:val="20"/>
              </w:rPr>
              <w:t>
14.7.2. Код страны</w:t>
            </w:r>
            <w:r>
              <w:br/>
            </w:r>
            <w:r>
              <w:rPr>
                <w:rFonts w:ascii="Times New Roman"/>
                <w:b w:val="false"/>
                <w:i w:val="false"/>
                <w:color w:val="000000"/>
                <w:sz w:val="20"/>
              </w:rPr>
              <w:t>
(csdo:UnifiedCountryCode)</w:t>
            </w:r>
          </w:p>
          <w:bookmarkEnd w:id="76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763"/>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76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764"/>
          <w:p>
            <w:pPr>
              <w:spacing w:after="20"/>
              <w:ind w:left="20"/>
              <w:jc w:val="both"/>
            </w:pPr>
            <w:r>
              <w:rPr>
                <w:rFonts w:ascii="Times New Roman"/>
                <w:b w:val="false"/>
                <w:i w:val="false"/>
                <w:color w:val="000000"/>
                <w:sz w:val="20"/>
              </w:rPr>
              <w:t>
14.7.3. Код территории</w:t>
            </w:r>
            <w:r>
              <w:br/>
            </w:r>
            <w:r>
              <w:rPr>
                <w:rFonts w:ascii="Times New Roman"/>
                <w:b w:val="false"/>
                <w:i w:val="false"/>
                <w:color w:val="000000"/>
                <w:sz w:val="20"/>
              </w:rPr>
              <w:t>
(csdo:TerritoryCode)</w:t>
            </w:r>
          </w:p>
          <w:bookmarkEnd w:id="76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765"/>
          <w:p>
            <w:pPr>
              <w:spacing w:after="20"/>
              <w:ind w:left="20"/>
              <w:jc w:val="both"/>
            </w:pPr>
            <w:r>
              <w:rPr>
                <w:rFonts w:ascii="Times New Roman"/>
                <w:b w:val="false"/>
                <w:i w:val="false"/>
                <w:color w:val="000000"/>
                <w:sz w:val="20"/>
              </w:rPr>
              <w:t>
14.7.4. Регион</w:t>
            </w:r>
            <w:r>
              <w:br/>
            </w:r>
            <w:r>
              <w:rPr>
                <w:rFonts w:ascii="Times New Roman"/>
                <w:b w:val="false"/>
                <w:i w:val="false"/>
                <w:color w:val="000000"/>
                <w:sz w:val="20"/>
              </w:rPr>
              <w:t>
(csdo:RegionName)</w:t>
            </w:r>
          </w:p>
          <w:bookmarkEnd w:id="76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766"/>
          <w:p>
            <w:pPr>
              <w:spacing w:after="20"/>
              <w:ind w:left="20"/>
              <w:jc w:val="both"/>
            </w:pPr>
            <w:r>
              <w:rPr>
                <w:rFonts w:ascii="Times New Roman"/>
                <w:b w:val="false"/>
                <w:i w:val="false"/>
                <w:color w:val="000000"/>
                <w:sz w:val="20"/>
              </w:rPr>
              <w:t>
14.7.5. Район</w:t>
            </w:r>
            <w:r>
              <w:br/>
            </w:r>
            <w:r>
              <w:rPr>
                <w:rFonts w:ascii="Times New Roman"/>
                <w:b w:val="false"/>
                <w:i w:val="false"/>
                <w:color w:val="000000"/>
                <w:sz w:val="20"/>
              </w:rPr>
              <w:t>
(csdo:DistrictName)</w:t>
            </w:r>
          </w:p>
          <w:bookmarkEnd w:id="76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767"/>
          <w:p>
            <w:pPr>
              <w:spacing w:after="20"/>
              <w:ind w:left="20"/>
              <w:jc w:val="both"/>
            </w:pPr>
            <w:r>
              <w:rPr>
                <w:rFonts w:ascii="Times New Roman"/>
                <w:b w:val="false"/>
                <w:i w:val="false"/>
                <w:color w:val="000000"/>
                <w:sz w:val="20"/>
              </w:rPr>
              <w:t>
14.7.6. Город</w:t>
            </w:r>
            <w:r>
              <w:br/>
            </w:r>
            <w:r>
              <w:rPr>
                <w:rFonts w:ascii="Times New Roman"/>
                <w:b w:val="false"/>
                <w:i w:val="false"/>
                <w:color w:val="000000"/>
                <w:sz w:val="20"/>
              </w:rPr>
              <w:t>
(csdo:CityName)</w:t>
            </w:r>
          </w:p>
          <w:bookmarkEnd w:id="76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768"/>
          <w:p>
            <w:pPr>
              <w:spacing w:after="20"/>
              <w:ind w:left="20"/>
              <w:jc w:val="both"/>
            </w:pPr>
            <w:r>
              <w:rPr>
                <w:rFonts w:ascii="Times New Roman"/>
                <w:b w:val="false"/>
                <w:i w:val="false"/>
                <w:color w:val="000000"/>
                <w:sz w:val="20"/>
              </w:rPr>
              <w:t>
14.7.7. Населенный пункт</w:t>
            </w:r>
            <w:r>
              <w:br/>
            </w:r>
            <w:r>
              <w:rPr>
                <w:rFonts w:ascii="Times New Roman"/>
                <w:b w:val="false"/>
                <w:i w:val="false"/>
                <w:color w:val="000000"/>
                <w:sz w:val="20"/>
              </w:rPr>
              <w:t>
(csdo:SettlementName)</w:t>
            </w:r>
          </w:p>
          <w:bookmarkEnd w:id="76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769"/>
          <w:p>
            <w:pPr>
              <w:spacing w:after="20"/>
              <w:ind w:left="20"/>
              <w:jc w:val="both"/>
            </w:pPr>
            <w:r>
              <w:rPr>
                <w:rFonts w:ascii="Times New Roman"/>
                <w:b w:val="false"/>
                <w:i w:val="false"/>
                <w:color w:val="000000"/>
                <w:sz w:val="20"/>
              </w:rPr>
              <w:t>
14.7.8. Улица</w:t>
            </w:r>
            <w:r>
              <w:br/>
            </w:r>
            <w:r>
              <w:rPr>
                <w:rFonts w:ascii="Times New Roman"/>
                <w:b w:val="false"/>
                <w:i w:val="false"/>
                <w:color w:val="000000"/>
                <w:sz w:val="20"/>
              </w:rPr>
              <w:t>
(csdo:StreetName)</w:t>
            </w:r>
          </w:p>
          <w:bookmarkEnd w:id="76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770"/>
          <w:p>
            <w:pPr>
              <w:spacing w:after="20"/>
              <w:ind w:left="20"/>
              <w:jc w:val="both"/>
            </w:pPr>
            <w:r>
              <w:rPr>
                <w:rFonts w:ascii="Times New Roman"/>
                <w:b w:val="false"/>
                <w:i w:val="false"/>
                <w:color w:val="000000"/>
                <w:sz w:val="20"/>
              </w:rPr>
              <w:t>
14.7.9. Номер дома</w:t>
            </w:r>
            <w:r>
              <w:br/>
            </w:r>
            <w:r>
              <w:rPr>
                <w:rFonts w:ascii="Times New Roman"/>
                <w:b w:val="false"/>
                <w:i w:val="false"/>
                <w:color w:val="000000"/>
                <w:sz w:val="20"/>
              </w:rPr>
              <w:t>
(csdo:BuildingNumberId)</w:t>
            </w:r>
          </w:p>
          <w:bookmarkEnd w:id="77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771"/>
          <w:p>
            <w:pPr>
              <w:spacing w:after="20"/>
              <w:ind w:left="20"/>
              <w:jc w:val="both"/>
            </w:pPr>
            <w:r>
              <w:rPr>
                <w:rFonts w:ascii="Times New Roman"/>
                <w:b w:val="false"/>
                <w:i w:val="false"/>
                <w:color w:val="000000"/>
                <w:sz w:val="20"/>
              </w:rPr>
              <w:t>
14.7.10. Номер помещения</w:t>
            </w:r>
            <w:r>
              <w:br/>
            </w:r>
            <w:r>
              <w:rPr>
                <w:rFonts w:ascii="Times New Roman"/>
                <w:b w:val="false"/>
                <w:i w:val="false"/>
                <w:color w:val="000000"/>
                <w:sz w:val="20"/>
              </w:rPr>
              <w:t>
(csdo:RoomNumberId)</w:t>
            </w:r>
          </w:p>
          <w:bookmarkEnd w:id="77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772"/>
          <w:p>
            <w:pPr>
              <w:spacing w:after="20"/>
              <w:ind w:left="20"/>
              <w:jc w:val="both"/>
            </w:pPr>
            <w:r>
              <w:rPr>
                <w:rFonts w:ascii="Times New Roman"/>
                <w:b w:val="false"/>
                <w:i w:val="false"/>
                <w:color w:val="000000"/>
                <w:sz w:val="20"/>
              </w:rPr>
              <w:t>
14.7.11. Почтовый индекс</w:t>
            </w:r>
            <w:r>
              <w:br/>
            </w:r>
            <w:r>
              <w:rPr>
                <w:rFonts w:ascii="Times New Roman"/>
                <w:b w:val="false"/>
                <w:i w:val="false"/>
                <w:color w:val="000000"/>
                <w:sz w:val="20"/>
              </w:rPr>
              <w:t>
(csdo:PostCode)</w:t>
            </w:r>
          </w:p>
          <w:bookmarkEnd w:id="77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773"/>
          <w:p>
            <w:pPr>
              <w:spacing w:after="20"/>
              <w:ind w:left="20"/>
              <w:jc w:val="both"/>
            </w:pPr>
            <w:r>
              <w:rPr>
                <w:rFonts w:ascii="Times New Roman"/>
                <w:b w:val="false"/>
                <w:i w:val="false"/>
                <w:color w:val="000000"/>
                <w:sz w:val="20"/>
              </w:rPr>
              <w:t>
14.7.12. Номер абонентского ящика</w:t>
            </w:r>
            <w:r>
              <w:br/>
            </w:r>
            <w:r>
              <w:rPr>
                <w:rFonts w:ascii="Times New Roman"/>
                <w:b w:val="false"/>
                <w:i w:val="false"/>
                <w:color w:val="000000"/>
                <w:sz w:val="20"/>
              </w:rPr>
              <w:t>
(csdo:PostOfficeBoxId)</w:t>
            </w:r>
          </w:p>
          <w:bookmarkEnd w:id="77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774"/>
          <w:p>
            <w:pPr>
              <w:spacing w:after="20"/>
              <w:ind w:left="20"/>
              <w:jc w:val="both"/>
            </w:pPr>
            <w:r>
              <w:rPr>
                <w:rFonts w:ascii="Times New Roman"/>
                <w:b w:val="false"/>
                <w:i w:val="false"/>
                <w:color w:val="000000"/>
                <w:sz w:val="20"/>
              </w:rPr>
              <w:t>
15. Агент</w:t>
            </w:r>
            <w:r>
              <w:br/>
            </w:r>
            <w:r>
              <w:rPr>
                <w:rFonts w:ascii="Times New Roman"/>
                <w:b w:val="false"/>
                <w:i w:val="false"/>
                <w:color w:val="000000"/>
                <w:sz w:val="20"/>
              </w:rPr>
              <w:t>
(cacdo:AgentDetails)</w:t>
            </w:r>
          </w:p>
          <w:bookmarkEnd w:id="77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судовом агенте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M.CA.CDE.01131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775"/>
          <w:p>
            <w:pPr>
              <w:spacing w:after="20"/>
              <w:ind w:left="20"/>
              <w:jc w:val="both"/>
            </w:pPr>
            <w:r>
              <w:rPr>
                <w:rFonts w:ascii="Times New Roman"/>
                <w:b w:val="false"/>
                <w:i w:val="false"/>
                <w:color w:val="000000"/>
                <w:sz w:val="20"/>
              </w:rPr>
              <w:t>
M.CA.CDT.01131</w:t>
            </w:r>
            <w:r>
              <w:br/>
            </w:r>
            <w:r>
              <w:rPr>
                <w:rFonts w:ascii="Times New Roman"/>
                <w:b w:val="false"/>
                <w:i w:val="false"/>
                <w:color w:val="000000"/>
                <w:sz w:val="20"/>
              </w:rPr>
              <w:t>
Определяется областями значений вложенных элементов</w:t>
            </w:r>
          </w:p>
          <w:bookmarkEnd w:id="775"/>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776"/>
          <w:p>
            <w:pPr>
              <w:spacing w:after="20"/>
              <w:ind w:left="20"/>
              <w:jc w:val="both"/>
            </w:pPr>
            <w:r>
              <w:rPr>
                <w:rFonts w:ascii="Times New Roman"/>
                <w:b w:val="false"/>
                <w:i w:val="false"/>
                <w:color w:val="000000"/>
                <w:sz w:val="20"/>
              </w:rPr>
              <w:t>
15.1. Наименование субъекта</w:t>
            </w:r>
            <w:r>
              <w:br/>
            </w:r>
            <w:r>
              <w:rPr>
                <w:rFonts w:ascii="Times New Roman"/>
                <w:b w:val="false"/>
                <w:i w:val="false"/>
                <w:color w:val="000000"/>
                <w:sz w:val="20"/>
              </w:rPr>
              <w:t>
(csdo:SubjectName)</w:t>
            </w:r>
          </w:p>
          <w:bookmarkEnd w:id="77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777"/>
          <w:p>
            <w:pPr>
              <w:spacing w:after="20"/>
              <w:ind w:left="20"/>
              <w:jc w:val="both"/>
            </w:pPr>
            <w:r>
              <w:rPr>
                <w:rFonts w:ascii="Times New Roman"/>
                <w:b w:val="false"/>
                <w:i w:val="false"/>
                <w:color w:val="000000"/>
                <w:sz w:val="20"/>
              </w:rPr>
              <w:t>
15.2. Краткое наименование субъекта</w:t>
            </w:r>
            <w:r>
              <w:br/>
            </w:r>
            <w:r>
              <w:rPr>
                <w:rFonts w:ascii="Times New Roman"/>
                <w:b w:val="false"/>
                <w:i w:val="false"/>
                <w:color w:val="000000"/>
                <w:sz w:val="20"/>
              </w:rPr>
              <w:t>
(csdo:SubjectBriefName)</w:t>
            </w:r>
          </w:p>
          <w:bookmarkEnd w:id="77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778"/>
          <w:p>
            <w:pPr>
              <w:spacing w:after="20"/>
              <w:ind w:left="20"/>
              <w:jc w:val="both"/>
            </w:pPr>
            <w:r>
              <w:rPr>
                <w:rFonts w:ascii="Times New Roman"/>
                <w:b w:val="false"/>
                <w:i w:val="false"/>
                <w:color w:val="000000"/>
                <w:sz w:val="20"/>
              </w:rPr>
              <w:t>
15.3. Уникальный идентификационный таможенный номер</w:t>
            </w:r>
            <w:r>
              <w:br/>
            </w:r>
            <w:r>
              <w:rPr>
                <w:rFonts w:ascii="Times New Roman"/>
                <w:b w:val="false"/>
                <w:i w:val="false"/>
                <w:color w:val="000000"/>
                <w:sz w:val="20"/>
              </w:rPr>
              <w:t>
(casdo:CAUniqueCustomsNumberId)</w:t>
            </w:r>
          </w:p>
          <w:bookmarkEnd w:id="77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779"/>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77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780"/>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78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781"/>
          <w:p>
            <w:pPr>
              <w:spacing w:after="20"/>
              <w:ind w:left="20"/>
              <w:jc w:val="both"/>
            </w:pPr>
            <w:r>
              <w:rPr>
                <w:rFonts w:ascii="Times New Roman"/>
                <w:b w:val="false"/>
                <w:i w:val="false"/>
                <w:color w:val="000000"/>
                <w:sz w:val="20"/>
              </w:rPr>
              <w:t>
15.4. Идентификатор налогоплательщика</w:t>
            </w:r>
            <w:r>
              <w:br/>
            </w:r>
            <w:r>
              <w:rPr>
                <w:rFonts w:ascii="Times New Roman"/>
                <w:b w:val="false"/>
                <w:i w:val="false"/>
                <w:color w:val="000000"/>
                <w:sz w:val="20"/>
              </w:rPr>
              <w:t>
(csdo:TaxpayerId)</w:t>
            </w:r>
          </w:p>
          <w:bookmarkEnd w:id="78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в реестре налогоплательщиков страны регистрации налогоплательщика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782"/>
          <w:p>
            <w:pPr>
              <w:spacing w:after="20"/>
              <w:ind w:left="20"/>
              <w:jc w:val="both"/>
            </w:pPr>
            <w:r>
              <w:rPr>
                <w:rFonts w:ascii="Times New Roman"/>
                <w:b w:val="false"/>
                <w:i w:val="false"/>
                <w:color w:val="000000"/>
                <w:sz w:val="20"/>
              </w:rPr>
              <w:t>
15.5. Код причины постановки на учет</w:t>
            </w:r>
            <w:r>
              <w:br/>
            </w:r>
            <w:r>
              <w:rPr>
                <w:rFonts w:ascii="Times New Roman"/>
                <w:b w:val="false"/>
                <w:i w:val="false"/>
                <w:color w:val="000000"/>
                <w:sz w:val="20"/>
              </w:rPr>
              <w:t>
(csdo:TaxRegistrationReasonCode)</w:t>
            </w:r>
          </w:p>
          <w:bookmarkEnd w:id="78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субъекта на налоговый учет в Российской Федерации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783"/>
          <w:p>
            <w:pPr>
              <w:spacing w:after="20"/>
              <w:ind w:left="20"/>
              <w:jc w:val="both"/>
            </w:pPr>
            <w:r>
              <w:rPr>
                <w:rFonts w:ascii="Times New Roman"/>
                <w:b w:val="false"/>
                <w:i w:val="false"/>
                <w:color w:val="000000"/>
                <w:sz w:val="20"/>
              </w:rPr>
              <w:t>
15.6. Идентификатор физического лица</w:t>
            </w:r>
            <w:r>
              <w:br/>
            </w:r>
            <w:r>
              <w:rPr>
                <w:rFonts w:ascii="Times New Roman"/>
                <w:b w:val="false"/>
                <w:i w:val="false"/>
                <w:color w:val="000000"/>
                <w:sz w:val="20"/>
              </w:rPr>
              <w:t>
(casdo:PersonId)</w:t>
            </w:r>
          </w:p>
          <w:bookmarkEnd w:id="78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физического лица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784"/>
          <w:p>
            <w:pPr>
              <w:spacing w:after="20"/>
              <w:ind w:left="20"/>
              <w:jc w:val="both"/>
            </w:pPr>
            <w:r>
              <w:rPr>
                <w:rFonts w:ascii="Times New Roman"/>
                <w:b w:val="false"/>
                <w:i w:val="false"/>
                <w:color w:val="000000"/>
                <w:sz w:val="20"/>
              </w:rPr>
              <w:t>
15.7. Адрес</w:t>
            </w:r>
            <w:r>
              <w:br/>
            </w:r>
            <w:r>
              <w:rPr>
                <w:rFonts w:ascii="Times New Roman"/>
                <w:b w:val="false"/>
                <w:i w:val="false"/>
                <w:color w:val="000000"/>
                <w:sz w:val="20"/>
              </w:rPr>
              <w:t>
(ccdo:SubjectAddressDetails)</w:t>
            </w:r>
          </w:p>
          <w:bookmarkEnd w:id="78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785"/>
          <w:p>
            <w:pPr>
              <w:spacing w:after="20"/>
              <w:ind w:left="20"/>
              <w:jc w:val="both"/>
            </w:pPr>
            <w:r>
              <w:rPr>
                <w:rFonts w:ascii="Times New Roman"/>
                <w:b w:val="false"/>
                <w:i w:val="false"/>
                <w:color w:val="000000"/>
                <w:sz w:val="20"/>
              </w:rPr>
              <w:t>
M.CDT.00064</w:t>
            </w:r>
            <w:r>
              <w:br/>
            </w:r>
            <w:r>
              <w:rPr>
                <w:rFonts w:ascii="Times New Roman"/>
                <w:b w:val="false"/>
                <w:i w:val="false"/>
                <w:color w:val="000000"/>
                <w:sz w:val="20"/>
              </w:rPr>
              <w:t>
Определяется областями значений вложенных элементов</w:t>
            </w:r>
          </w:p>
          <w:bookmarkEnd w:id="785"/>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786"/>
          <w:p>
            <w:pPr>
              <w:spacing w:after="20"/>
              <w:ind w:left="20"/>
              <w:jc w:val="both"/>
            </w:pPr>
            <w:r>
              <w:rPr>
                <w:rFonts w:ascii="Times New Roman"/>
                <w:b w:val="false"/>
                <w:i w:val="false"/>
                <w:color w:val="000000"/>
                <w:sz w:val="20"/>
              </w:rPr>
              <w:t>
15.7.1. Код вида адреса</w:t>
            </w:r>
            <w:r>
              <w:br/>
            </w:r>
            <w:r>
              <w:rPr>
                <w:rFonts w:ascii="Times New Roman"/>
                <w:b w:val="false"/>
                <w:i w:val="false"/>
                <w:color w:val="000000"/>
                <w:sz w:val="20"/>
              </w:rPr>
              <w:t>
(csdo:AddressKindCode)</w:t>
            </w:r>
          </w:p>
          <w:bookmarkEnd w:id="78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787"/>
          <w:p>
            <w:pPr>
              <w:spacing w:after="20"/>
              <w:ind w:left="20"/>
              <w:jc w:val="both"/>
            </w:pPr>
            <w:r>
              <w:rPr>
                <w:rFonts w:ascii="Times New Roman"/>
                <w:b w:val="false"/>
                <w:i w:val="false"/>
                <w:color w:val="000000"/>
                <w:sz w:val="20"/>
              </w:rPr>
              <w:t>
15.7.2. Код страны</w:t>
            </w:r>
            <w:r>
              <w:br/>
            </w:r>
            <w:r>
              <w:rPr>
                <w:rFonts w:ascii="Times New Roman"/>
                <w:b w:val="false"/>
                <w:i w:val="false"/>
                <w:color w:val="000000"/>
                <w:sz w:val="20"/>
              </w:rPr>
              <w:t>
(csdo:UnifiedCountryCode)</w:t>
            </w:r>
          </w:p>
          <w:bookmarkEnd w:id="78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788"/>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78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789"/>
          <w:p>
            <w:pPr>
              <w:spacing w:after="20"/>
              <w:ind w:left="20"/>
              <w:jc w:val="both"/>
            </w:pPr>
            <w:r>
              <w:rPr>
                <w:rFonts w:ascii="Times New Roman"/>
                <w:b w:val="false"/>
                <w:i w:val="false"/>
                <w:color w:val="000000"/>
                <w:sz w:val="20"/>
              </w:rPr>
              <w:t>
15.7.3. Код территории</w:t>
            </w:r>
            <w:r>
              <w:br/>
            </w:r>
            <w:r>
              <w:rPr>
                <w:rFonts w:ascii="Times New Roman"/>
                <w:b w:val="false"/>
                <w:i w:val="false"/>
                <w:color w:val="000000"/>
                <w:sz w:val="20"/>
              </w:rPr>
              <w:t>
(csdo:TerritoryCode)</w:t>
            </w:r>
          </w:p>
          <w:bookmarkEnd w:id="78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790"/>
          <w:p>
            <w:pPr>
              <w:spacing w:after="20"/>
              <w:ind w:left="20"/>
              <w:jc w:val="both"/>
            </w:pPr>
            <w:r>
              <w:rPr>
                <w:rFonts w:ascii="Times New Roman"/>
                <w:b w:val="false"/>
                <w:i w:val="false"/>
                <w:color w:val="000000"/>
                <w:sz w:val="20"/>
              </w:rPr>
              <w:t>
15.7.4. Регион</w:t>
            </w:r>
            <w:r>
              <w:br/>
            </w:r>
            <w:r>
              <w:rPr>
                <w:rFonts w:ascii="Times New Roman"/>
                <w:b w:val="false"/>
                <w:i w:val="false"/>
                <w:color w:val="000000"/>
                <w:sz w:val="20"/>
              </w:rPr>
              <w:t>
(csdo:RegionName)</w:t>
            </w:r>
          </w:p>
          <w:bookmarkEnd w:id="79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791"/>
          <w:p>
            <w:pPr>
              <w:spacing w:after="20"/>
              <w:ind w:left="20"/>
              <w:jc w:val="both"/>
            </w:pPr>
            <w:r>
              <w:rPr>
                <w:rFonts w:ascii="Times New Roman"/>
                <w:b w:val="false"/>
                <w:i w:val="false"/>
                <w:color w:val="000000"/>
                <w:sz w:val="20"/>
              </w:rPr>
              <w:t>
15.7.5. Район</w:t>
            </w:r>
            <w:r>
              <w:br/>
            </w:r>
            <w:r>
              <w:rPr>
                <w:rFonts w:ascii="Times New Roman"/>
                <w:b w:val="false"/>
                <w:i w:val="false"/>
                <w:color w:val="000000"/>
                <w:sz w:val="20"/>
              </w:rPr>
              <w:t>
(csdo:DistrictName)</w:t>
            </w:r>
          </w:p>
          <w:bookmarkEnd w:id="79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792"/>
          <w:p>
            <w:pPr>
              <w:spacing w:after="20"/>
              <w:ind w:left="20"/>
              <w:jc w:val="both"/>
            </w:pPr>
            <w:r>
              <w:rPr>
                <w:rFonts w:ascii="Times New Roman"/>
                <w:b w:val="false"/>
                <w:i w:val="false"/>
                <w:color w:val="000000"/>
                <w:sz w:val="20"/>
              </w:rPr>
              <w:t>
15.7.6. Город</w:t>
            </w:r>
            <w:r>
              <w:br/>
            </w:r>
            <w:r>
              <w:rPr>
                <w:rFonts w:ascii="Times New Roman"/>
                <w:b w:val="false"/>
                <w:i w:val="false"/>
                <w:color w:val="000000"/>
                <w:sz w:val="20"/>
              </w:rPr>
              <w:t>
(csdo:CityName)</w:t>
            </w:r>
          </w:p>
          <w:bookmarkEnd w:id="79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793"/>
          <w:p>
            <w:pPr>
              <w:spacing w:after="20"/>
              <w:ind w:left="20"/>
              <w:jc w:val="both"/>
            </w:pPr>
            <w:r>
              <w:rPr>
                <w:rFonts w:ascii="Times New Roman"/>
                <w:b w:val="false"/>
                <w:i w:val="false"/>
                <w:color w:val="000000"/>
                <w:sz w:val="20"/>
              </w:rPr>
              <w:t>
15.7.7. Населенный пункт</w:t>
            </w:r>
            <w:r>
              <w:br/>
            </w:r>
            <w:r>
              <w:rPr>
                <w:rFonts w:ascii="Times New Roman"/>
                <w:b w:val="false"/>
                <w:i w:val="false"/>
                <w:color w:val="000000"/>
                <w:sz w:val="20"/>
              </w:rPr>
              <w:t>
(csdo:SettlementName)</w:t>
            </w:r>
          </w:p>
          <w:bookmarkEnd w:id="79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794"/>
          <w:p>
            <w:pPr>
              <w:spacing w:after="20"/>
              <w:ind w:left="20"/>
              <w:jc w:val="both"/>
            </w:pPr>
            <w:r>
              <w:rPr>
                <w:rFonts w:ascii="Times New Roman"/>
                <w:b w:val="false"/>
                <w:i w:val="false"/>
                <w:color w:val="000000"/>
                <w:sz w:val="20"/>
              </w:rPr>
              <w:t>
15.7.8. Улица</w:t>
            </w:r>
            <w:r>
              <w:br/>
            </w:r>
            <w:r>
              <w:rPr>
                <w:rFonts w:ascii="Times New Roman"/>
                <w:b w:val="false"/>
                <w:i w:val="false"/>
                <w:color w:val="000000"/>
                <w:sz w:val="20"/>
              </w:rPr>
              <w:t>
(csdo:StreetName)</w:t>
            </w:r>
          </w:p>
          <w:bookmarkEnd w:id="79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795"/>
          <w:p>
            <w:pPr>
              <w:spacing w:after="20"/>
              <w:ind w:left="20"/>
              <w:jc w:val="both"/>
            </w:pPr>
            <w:r>
              <w:rPr>
                <w:rFonts w:ascii="Times New Roman"/>
                <w:b w:val="false"/>
                <w:i w:val="false"/>
                <w:color w:val="000000"/>
                <w:sz w:val="20"/>
              </w:rPr>
              <w:t>
15.7.9. Номер дома</w:t>
            </w:r>
            <w:r>
              <w:br/>
            </w:r>
            <w:r>
              <w:rPr>
                <w:rFonts w:ascii="Times New Roman"/>
                <w:b w:val="false"/>
                <w:i w:val="false"/>
                <w:color w:val="000000"/>
                <w:sz w:val="20"/>
              </w:rPr>
              <w:t>
(csdo:BuildingNumberId)</w:t>
            </w:r>
          </w:p>
          <w:bookmarkEnd w:id="79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796"/>
          <w:p>
            <w:pPr>
              <w:spacing w:after="20"/>
              <w:ind w:left="20"/>
              <w:jc w:val="both"/>
            </w:pPr>
            <w:r>
              <w:rPr>
                <w:rFonts w:ascii="Times New Roman"/>
                <w:b w:val="false"/>
                <w:i w:val="false"/>
                <w:color w:val="000000"/>
                <w:sz w:val="20"/>
              </w:rPr>
              <w:t>
15.7.10. Номер помещения</w:t>
            </w:r>
            <w:r>
              <w:br/>
            </w:r>
            <w:r>
              <w:rPr>
                <w:rFonts w:ascii="Times New Roman"/>
                <w:b w:val="false"/>
                <w:i w:val="false"/>
                <w:color w:val="000000"/>
                <w:sz w:val="20"/>
              </w:rPr>
              <w:t>
(csdo:RoomNumberId)</w:t>
            </w:r>
          </w:p>
          <w:bookmarkEnd w:id="79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797"/>
          <w:p>
            <w:pPr>
              <w:spacing w:after="20"/>
              <w:ind w:left="20"/>
              <w:jc w:val="both"/>
            </w:pPr>
            <w:r>
              <w:rPr>
                <w:rFonts w:ascii="Times New Roman"/>
                <w:b w:val="false"/>
                <w:i w:val="false"/>
                <w:color w:val="000000"/>
                <w:sz w:val="20"/>
              </w:rPr>
              <w:t>
15.7.11. Почтовый индекс</w:t>
            </w:r>
            <w:r>
              <w:br/>
            </w:r>
            <w:r>
              <w:rPr>
                <w:rFonts w:ascii="Times New Roman"/>
                <w:b w:val="false"/>
                <w:i w:val="false"/>
                <w:color w:val="000000"/>
                <w:sz w:val="20"/>
              </w:rPr>
              <w:t>
(csdo:PostCode)</w:t>
            </w:r>
          </w:p>
          <w:bookmarkEnd w:id="79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798"/>
          <w:p>
            <w:pPr>
              <w:spacing w:after="20"/>
              <w:ind w:left="20"/>
              <w:jc w:val="both"/>
            </w:pPr>
            <w:r>
              <w:rPr>
                <w:rFonts w:ascii="Times New Roman"/>
                <w:b w:val="false"/>
                <w:i w:val="false"/>
                <w:color w:val="000000"/>
                <w:sz w:val="20"/>
              </w:rPr>
              <w:t>
15.7.12. Номер абонентского ящика</w:t>
            </w:r>
            <w:r>
              <w:br/>
            </w:r>
            <w:r>
              <w:rPr>
                <w:rFonts w:ascii="Times New Roman"/>
                <w:b w:val="false"/>
                <w:i w:val="false"/>
                <w:color w:val="000000"/>
                <w:sz w:val="20"/>
              </w:rPr>
              <w:t>
(csdo:PostOfficeBoxId)</w:t>
            </w:r>
          </w:p>
          <w:bookmarkEnd w:id="79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799"/>
          <w:p>
            <w:pPr>
              <w:spacing w:after="20"/>
              <w:ind w:left="20"/>
              <w:jc w:val="both"/>
            </w:pPr>
            <w:r>
              <w:rPr>
                <w:rFonts w:ascii="Times New Roman"/>
                <w:b w:val="false"/>
                <w:i w:val="false"/>
                <w:color w:val="000000"/>
                <w:sz w:val="20"/>
              </w:rPr>
              <w:t>
15.8. Представитель агента</w:t>
            </w:r>
            <w:r>
              <w:br/>
            </w:r>
            <w:r>
              <w:rPr>
                <w:rFonts w:ascii="Times New Roman"/>
                <w:b w:val="false"/>
                <w:i w:val="false"/>
                <w:color w:val="000000"/>
                <w:sz w:val="20"/>
              </w:rPr>
              <w:t>
(cacdo:AgentRepresentativeDetails)</w:t>
            </w:r>
          </w:p>
          <w:bookmarkEnd w:id="79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 являющимся представителем агента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M.CA.CDE.01130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800"/>
          <w:p>
            <w:pPr>
              <w:spacing w:after="20"/>
              <w:ind w:left="20"/>
              <w:jc w:val="both"/>
            </w:pPr>
            <w:r>
              <w:rPr>
                <w:rFonts w:ascii="Times New Roman"/>
                <w:b w:val="false"/>
                <w:i w:val="false"/>
                <w:color w:val="000000"/>
                <w:sz w:val="20"/>
              </w:rPr>
              <w:t>
M.CDT.00031</w:t>
            </w:r>
            <w:r>
              <w:br/>
            </w:r>
            <w:r>
              <w:rPr>
                <w:rFonts w:ascii="Times New Roman"/>
                <w:b w:val="false"/>
                <w:i w:val="false"/>
                <w:color w:val="000000"/>
                <w:sz w:val="20"/>
              </w:rPr>
              <w:t>
Определяется областями значений вложенных элементов</w:t>
            </w:r>
          </w:p>
          <w:bookmarkEnd w:id="800"/>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801"/>
          <w:p>
            <w:pPr>
              <w:spacing w:after="20"/>
              <w:ind w:left="20"/>
              <w:jc w:val="both"/>
            </w:pPr>
            <w:r>
              <w:rPr>
                <w:rFonts w:ascii="Times New Roman"/>
                <w:b w:val="false"/>
                <w:i w:val="false"/>
                <w:color w:val="000000"/>
                <w:sz w:val="20"/>
              </w:rPr>
              <w:t>
15.8.1. ФИО</w:t>
            </w:r>
            <w:r>
              <w:br/>
            </w:r>
            <w:r>
              <w:rPr>
                <w:rFonts w:ascii="Times New Roman"/>
                <w:b w:val="false"/>
                <w:i w:val="false"/>
                <w:color w:val="000000"/>
                <w:sz w:val="20"/>
              </w:rPr>
              <w:t>
(ccdo:FullNameDetails)</w:t>
            </w:r>
          </w:p>
          <w:bookmarkEnd w:id="80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802"/>
          <w:p>
            <w:pPr>
              <w:spacing w:after="20"/>
              <w:ind w:left="20"/>
              <w:jc w:val="both"/>
            </w:pPr>
            <w:r>
              <w:rPr>
                <w:rFonts w:ascii="Times New Roman"/>
                <w:b w:val="false"/>
                <w:i w:val="false"/>
                <w:color w:val="000000"/>
                <w:sz w:val="20"/>
              </w:rPr>
              <w:t>
M.CDT.00016</w:t>
            </w:r>
            <w:r>
              <w:br/>
            </w:r>
            <w:r>
              <w:rPr>
                <w:rFonts w:ascii="Times New Roman"/>
                <w:b w:val="false"/>
                <w:i w:val="false"/>
                <w:color w:val="000000"/>
                <w:sz w:val="20"/>
              </w:rPr>
              <w:t>
Определяется областями значений вложенных элементов</w:t>
            </w:r>
          </w:p>
          <w:bookmarkEnd w:id="802"/>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803"/>
          <w:p>
            <w:pPr>
              <w:spacing w:after="20"/>
              <w:ind w:left="20"/>
              <w:jc w:val="both"/>
            </w:pPr>
            <w:r>
              <w:rPr>
                <w:rFonts w:ascii="Times New Roman"/>
                <w:b w:val="false"/>
                <w:i w:val="false"/>
                <w:color w:val="000000"/>
                <w:sz w:val="20"/>
              </w:rPr>
              <w:t>
*.1. Имя</w:t>
            </w:r>
            <w:r>
              <w:br/>
            </w:r>
            <w:r>
              <w:rPr>
                <w:rFonts w:ascii="Times New Roman"/>
                <w:b w:val="false"/>
                <w:i w:val="false"/>
                <w:color w:val="000000"/>
                <w:sz w:val="20"/>
              </w:rPr>
              <w:t>
(csdo:FirstName)</w:t>
            </w:r>
          </w:p>
          <w:bookmarkEnd w:id="80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физического лица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804"/>
          <w:p>
            <w:pPr>
              <w:spacing w:after="20"/>
              <w:ind w:left="20"/>
              <w:jc w:val="both"/>
            </w:pPr>
            <w:r>
              <w:rPr>
                <w:rFonts w:ascii="Times New Roman"/>
                <w:b w:val="false"/>
                <w:i w:val="false"/>
                <w:color w:val="000000"/>
                <w:sz w:val="20"/>
              </w:rPr>
              <w:t>
*.2. Отчество</w:t>
            </w:r>
            <w:r>
              <w:br/>
            </w:r>
            <w:r>
              <w:rPr>
                <w:rFonts w:ascii="Times New Roman"/>
                <w:b w:val="false"/>
                <w:i w:val="false"/>
                <w:color w:val="000000"/>
                <w:sz w:val="20"/>
              </w:rPr>
              <w:t>
(csdo:MiddleName)</w:t>
            </w:r>
          </w:p>
          <w:bookmarkEnd w:id="80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(второе или среднее имя) физического лица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805"/>
          <w:p>
            <w:pPr>
              <w:spacing w:after="20"/>
              <w:ind w:left="20"/>
              <w:jc w:val="both"/>
            </w:pPr>
            <w:r>
              <w:rPr>
                <w:rFonts w:ascii="Times New Roman"/>
                <w:b w:val="false"/>
                <w:i w:val="false"/>
                <w:color w:val="000000"/>
                <w:sz w:val="20"/>
              </w:rPr>
              <w:t>
*.3. Фамилия</w:t>
            </w:r>
            <w:r>
              <w:br/>
            </w:r>
            <w:r>
              <w:rPr>
                <w:rFonts w:ascii="Times New Roman"/>
                <w:b w:val="false"/>
                <w:i w:val="false"/>
                <w:color w:val="000000"/>
                <w:sz w:val="20"/>
              </w:rPr>
              <w:t>
(csdo:LastName)</w:t>
            </w:r>
          </w:p>
          <w:bookmarkEnd w:id="80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физического лица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806"/>
          <w:p>
            <w:pPr>
              <w:spacing w:after="20"/>
              <w:ind w:left="20"/>
              <w:jc w:val="both"/>
            </w:pPr>
            <w:r>
              <w:rPr>
                <w:rFonts w:ascii="Times New Roman"/>
                <w:b w:val="false"/>
                <w:i w:val="false"/>
                <w:color w:val="000000"/>
                <w:sz w:val="20"/>
              </w:rPr>
              <w:t>
15.8.2. Наименование должности</w:t>
            </w:r>
            <w:r>
              <w:br/>
            </w:r>
            <w:r>
              <w:rPr>
                <w:rFonts w:ascii="Times New Roman"/>
                <w:b w:val="false"/>
                <w:i w:val="false"/>
                <w:color w:val="000000"/>
                <w:sz w:val="20"/>
              </w:rPr>
              <w:t>
(csdo:PositionName)</w:t>
            </w:r>
          </w:p>
          <w:bookmarkEnd w:id="80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сотрудника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807"/>
          <w:p>
            <w:pPr>
              <w:spacing w:after="20"/>
              <w:ind w:left="20"/>
              <w:jc w:val="both"/>
            </w:pPr>
            <w:r>
              <w:rPr>
                <w:rFonts w:ascii="Times New Roman"/>
                <w:b w:val="false"/>
                <w:i w:val="false"/>
                <w:color w:val="000000"/>
                <w:sz w:val="20"/>
              </w:rPr>
              <w:t>
15.8.3. Контактный реквизит</w:t>
            </w:r>
            <w:r>
              <w:br/>
            </w:r>
            <w:r>
              <w:rPr>
                <w:rFonts w:ascii="Times New Roman"/>
                <w:b w:val="false"/>
                <w:i w:val="false"/>
                <w:color w:val="000000"/>
                <w:sz w:val="20"/>
              </w:rPr>
              <w:t>
(ccdo:CommunicationDetails)</w:t>
            </w:r>
          </w:p>
          <w:bookmarkEnd w:id="80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должностного лица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808"/>
          <w:p>
            <w:pPr>
              <w:spacing w:after="20"/>
              <w:ind w:left="20"/>
              <w:jc w:val="both"/>
            </w:pPr>
            <w:r>
              <w:rPr>
                <w:rFonts w:ascii="Times New Roman"/>
                <w:b w:val="false"/>
                <w:i w:val="false"/>
                <w:color w:val="000000"/>
                <w:sz w:val="20"/>
              </w:rPr>
              <w:t>
M.CDT.00003</w:t>
            </w:r>
            <w:r>
              <w:br/>
            </w:r>
            <w:r>
              <w:rPr>
                <w:rFonts w:ascii="Times New Roman"/>
                <w:b w:val="false"/>
                <w:i w:val="false"/>
                <w:color w:val="000000"/>
                <w:sz w:val="20"/>
              </w:rPr>
              <w:t>
Определяется областями значений вложенных элементов</w:t>
            </w:r>
          </w:p>
          <w:bookmarkEnd w:id="808"/>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809"/>
          <w:p>
            <w:pPr>
              <w:spacing w:after="20"/>
              <w:ind w:left="20"/>
              <w:jc w:val="both"/>
            </w:pPr>
            <w:r>
              <w:rPr>
                <w:rFonts w:ascii="Times New Roman"/>
                <w:b w:val="false"/>
                <w:i w:val="false"/>
                <w:color w:val="000000"/>
                <w:sz w:val="20"/>
              </w:rPr>
              <w:t>
*.1. Код вида связи</w:t>
            </w:r>
            <w:r>
              <w:br/>
            </w:r>
            <w:r>
              <w:rPr>
                <w:rFonts w:ascii="Times New Roman"/>
                <w:b w:val="false"/>
                <w:i w:val="false"/>
                <w:color w:val="000000"/>
                <w:sz w:val="20"/>
              </w:rPr>
              <w:t>
(csdo:CommunicationChannelCode)</w:t>
            </w:r>
          </w:p>
          <w:bookmarkEnd w:id="80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810"/>
          <w:p>
            <w:pPr>
              <w:spacing w:after="20"/>
              <w:ind w:left="20"/>
              <w:jc w:val="both"/>
            </w:pPr>
            <w:r>
              <w:rPr>
                <w:rFonts w:ascii="Times New Roman"/>
                <w:b w:val="false"/>
                <w:i w:val="false"/>
                <w:color w:val="000000"/>
                <w:sz w:val="20"/>
              </w:rPr>
              <w:t>
*.2. Наименование вида связи</w:t>
            </w:r>
            <w:r>
              <w:br/>
            </w:r>
            <w:r>
              <w:rPr>
                <w:rFonts w:ascii="Times New Roman"/>
                <w:b w:val="false"/>
                <w:i w:val="false"/>
                <w:color w:val="000000"/>
                <w:sz w:val="20"/>
              </w:rPr>
              <w:t>
(csdo:CommunicationChannelName)</w:t>
            </w:r>
          </w:p>
          <w:bookmarkEnd w:id="81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811"/>
          <w:p>
            <w:pPr>
              <w:spacing w:after="20"/>
              <w:ind w:left="20"/>
              <w:jc w:val="both"/>
            </w:pPr>
            <w:r>
              <w:rPr>
                <w:rFonts w:ascii="Times New Roman"/>
                <w:b w:val="false"/>
                <w:i w:val="false"/>
                <w:color w:val="000000"/>
                <w:sz w:val="20"/>
              </w:rPr>
              <w:t>
*.3. Идентификатор канала связи</w:t>
            </w:r>
            <w:r>
              <w:br/>
            </w:r>
            <w:r>
              <w:rPr>
                <w:rFonts w:ascii="Times New Roman"/>
                <w:b w:val="false"/>
                <w:i w:val="false"/>
                <w:color w:val="000000"/>
                <w:sz w:val="20"/>
              </w:rPr>
              <w:t>
(csdo:CommunicationChannelId)</w:t>
            </w:r>
          </w:p>
          <w:bookmarkEnd w:id="81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812"/>
          <w:p>
            <w:pPr>
              <w:spacing w:after="20"/>
              <w:ind w:left="20"/>
              <w:jc w:val="both"/>
            </w:pPr>
            <w:r>
              <w:rPr>
                <w:rFonts w:ascii="Times New Roman"/>
                <w:b w:val="false"/>
                <w:i w:val="false"/>
                <w:color w:val="000000"/>
                <w:sz w:val="20"/>
              </w:rPr>
              <w:t>
16. Сведения об объектах, подлежащих контролю</w:t>
            </w:r>
            <w:r>
              <w:br/>
            </w:r>
            <w:r>
              <w:rPr>
                <w:rFonts w:ascii="Times New Roman"/>
                <w:b w:val="false"/>
                <w:i w:val="false"/>
                <w:color w:val="000000"/>
                <w:sz w:val="20"/>
              </w:rPr>
              <w:t>
(cacdo:ControlledItemsDetails)</w:t>
            </w:r>
          </w:p>
          <w:bookmarkEnd w:id="81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припасах, лекарственных средствах, опасных грузах, запасных частях и оборудовании, оружии и (или) боеприпасах, подлежащие указанию при предоставлении предварительной информации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M.CA.CDE.00591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813"/>
          <w:p>
            <w:pPr>
              <w:spacing w:after="20"/>
              <w:ind w:left="20"/>
              <w:jc w:val="both"/>
            </w:pPr>
            <w:r>
              <w:rPr>
                <w:rFonts w:ascii="Times New Roman"/>
                <w:b w:val="false"/>
                <w:i w:val="false"/>
                <w:color w:val="000000"/>
                <w:sz w:val="20"/>
              </w:rPr>
              <w:t>
M.CA.CDT.00486</w:t>
            </w:r>
            <w:r>
              <w:br/>
            </w:r>
            <w:r>
              <w:rPr>
                <w:rFonts w:ascii="Times New Roman"/>
                <w:b w:val="false"/>
                <w:i w:val="false"/>
                <w:color w:val="000000"/>
                <w:sz w:val="20"/>
              </w:rPr>
              <w:t>
Определяется областями значений вложенных элементов</w:t>
            </w:r>
          </w:p>
          <w:bookmarkEnd w:id="813"/>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814"/>
          <w:p>
            <w:pPr>
              <w:spacing w:after="20"/>
              <w:ind w:left="20"/>
              <w:jc w:val="both"/>
            </w:pPr>
            <w:r>
              <w:rPr>
                <w:rFonts w:ascii="Times New Roman"/>
                <w:b w:val="false"/>
                <w:i w:val="false"/>
                <w:color w:val="000000"/>
                <w:sz w:val="20"/>
              </w:rPr>
              <w:t>
16.1. Код вида информации</w:t>
            </w:r>
            <w:r>
              <w:br/>
            </w:r>
            <w:r>
              <w:rPr>
                <w:rFonts w:ascii="Times New Roman"/>
                <w:b w:val="false"/>
                <w:i w:val="false"/>
                <w:color w:val="000000"/>
                <w:sz w:val="20"/>
              </w:rPr>
              <w:t>
(casdo:InformationKindCode)</w:t>
            </w:r>
          </w:p>
          <w:bookmarkEnd w:id="81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информации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M.CA.SDE.00559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815"/>
          <w:p>
            <w:pPr>
              <w:spacing w:after="20"/>
              <w:ind w:left="20"/>
              <w:jc w:val="both"/>
            </w:pPr>
            <w:r>
              <w:rPr>
                <w:rFonts w:ascii="Times New Roman"/>
                <w:b w:val="false"/>
                <w:i w:val="false"/>
                <w:color w:val="000000"/>
                <w:sz w:val="20"/>
              </w:rPr>
              <w:t>
16.2. Признак наличия</w:t>
            </w:r>
            <w:r>
              <w:br/>
            </w:r>
            <w:r>
              <w:rPr>
                <w:rFonts w:ascii="Times New Roman"/>
                <w:b w:val="false"/>
                <w:i w:val="false"/>
                <w:color w:val="000000"/>
                <w:sz w:val="20"/>
              </w:rPr>
              <w:t>
(casdo:PresenceIndicator)</w:t>
            </w:r>
          </w:p>
          <w:bookmarkEnd w:id="81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M.CA.SDE.01135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816"/>
          <w:p>
            <w:pPr>
              <w:spacing w:after="20"/>
              <w:ind w:left="20"/>
              <w:jc w:val="both"/>
            </w:pPr>
            <w:r>
              <w:rPr>
                <w:rFonts w:ascii="Times New Roman"/>
                <w:b w:val="false"/>
                <w:i w:val="false"/>
                <w:color w:val="000000"/>
                <w:sz w:val="20"/>
              </w:rPr>
              <w:t>
16.3. Наименование и количество</w:t>
            </w:r>
            <w:r>
              <w:br/>
            </w:r>
            <w:r>
              <w:rPr>
                <w:rFonts w:ascii="Times New Roman"/>
                <w:b w:val="false"/>
                <w:i w:val="false"/>
                <w:color w:val="000000"/>
                <w:sz w:val="20"/>
              </w:rPr>
              <w:t>
(cacdo:ItemDetails)</w:t>
            </w:r>
          </w:p>
          <w:bookmarkEnd w:id="81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наименовании (описании) и количестве объектов</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M.CA.CDE.00587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817"/>
          <w:p>
            <w:pPr>
              <w:spacing w:after="20"/>
              <w:ind w:left="20"/>
              <w:jc w:val="both"/>
            </w:pPr>
            <w:r>
              <w:rPr>
                <w:rFonts w:ascii="Times New Roman"/>
                <w:b w:val="false"/>
                <w:i w:val="false"/>
                <w:color w:val="000000"/>
                <w:sz w:val="20"/>
              </w:rPr>
              <w:t>
M.CA.CDT.00482</w:t>
            </w:r>
            <w:r>
              <w:br/>
            </w:r>
            <w:r>
              <w:rPr>
                <w:rFonts w:ascii="Times New Roman"/>
                <w:b w:val="false"/>
                <w:i w:val="false"/>
                <w:color w:val="000000"/>
                <w:sz w:val="20"/>
              </w:rPr>
              <w:t>
Определяется областями значений вложенных элементов</w:t>
            </w:r>
          </w:p>
          <w:bookmarkEnd w:id="817"/>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818"/>
          <w:p>
            <w:pPr>
              <w:spacing w:after="20"/>
              <w:ind w:left="20"/>
              <w:jc w:val="both"/>
            </w:pPr>
            <w:r>
              <w:rPr>
                <w:rFonts w:ascii="Times New Roman"/>
                <w:b w:val="false"/>
                <w:i w:val="false"/>
                <w:color w:val="000000"/>
                <w:sz w:val="20"/>
              </w:rPr>
              <w:t>
16.3.1. Наименование товара</w:t>
            </w:r>
            <w:r>
              <w:br/>
            </w:r>
            <w:r>
              <w:rPr>
                <w:rFonts w:ascii="Times New Roman"/>
                <w:b w:val="false"/>
                <w:i w:val="false"/>
                <w:color w:val="000000"/>
                <w:sz w:val="20"/>
              </w:rPr>
              <w:t>
(casdo:GoodsDescriptionText)</w:t>
            </w:r>
          </w:p>
          <w:bookmarkEnd w:id="81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(или) описание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819"/>
          <w:p>
            <w:pPr>
              <w:spacing w:after="20"/>
              <w:ind w:left="20"/>
              <w:jc w:val="both"/>
            </w:pPr>
            <w:r>
              <w:rPr>
                <w:rFonts w:ascii="Times New Roman"/>
                <w:b w:val="false"/>
                <w:i w:val="false"/>
                <w:color w:val="000000"/>
                <w:sz w:val="20"/>
              </w:rPr>
              <w:t>
16.3.2. Количество товара</w:t>
            </w:r>
            <w:r>
              <w:br/>
            </w:r>
            <w:r>
              <w:rPr>
                <w:rFonts w:ascii="Times New Roman"/>
                <w:b w:val="false"/>
                <w:i w:val="false"/>
                <w:color w:val="000000"/>
                <w:sz w:val="20"/>
              </w:rPr>
              <w:t>
(cacdo:GoodsMeasureDetails)</w:t>
            </w:r>
          </w:p>
          <w:bookmarkEnd w:id="81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количестве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820"/>
          <w:p>
            <w:pPr>
              <w:spacing w:after="20"/>
              <w:ind w:left="20"/>
              <w:jc w:val="both"/>
            </w:pPr>
            <w:r>
              <w:rPr>
                <w:rFonts w:ascii="Times New Roman"/>
                <w:b w:val="false"/>
                <w:i w:val="false"/>
                <w:color w:val="000000"/>
                <w:sz w:val="20"/>
              </w:rPr>
              <w:t>
M.CA.CDT.00109</w:t>
            </w:r>
            <w:r>
              <w:br/>
            </w:r>
            <w:r>
              <w:rPr>
                <w:rFonts w:ascii="Times New Roman"/>
                <w:b w:val="false"/>
                <w:i w:val="false"/>
                <w:color w:val="000000"/>
                <w:sz w:val="20"/>
              </w:rPr>
              <w:t>
Определяется областями значений вложенных элементов</w:t>
            </w:r>
          </w:p>
          <w:bookmarkEnd w:id="820"/>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821"/>
          <w:p>
            <w:pPr>
              <w:spacing w:after="20"/>
              <w:ind w:left="20"/>
              <w:jc w:val="both"/>
            </w:pPr>
            <w:r>
              <w:rPr>
                <w:rFonts w:ascii="Times New Roman"/>
                <w:b w:val="false"/>
                <w:i w:val="false"/>
                <w:color w:val="000000"/>
                <w:sz w:val="20"/>
              </w:rPr>
              <w:t>
*.1. Количество товара с указанием единицы измерения</w:t>
            </w:r>
            <w:r>
              <w:br/>
            </w:r>
            <w:r>
              <w:rPr>
                <w:rFonts w:ascii="Times New Roman"/>
                <w:b w:val="false"/>
                <w:i w:val="false"/>
                <w:color w:val="000000"/>
                <w:sz w:val="20"/>
              </w:rPr>
              <w:t>
(casdo:GoodsMeasure)</w:t>
            </w:r>
          </w:p>
          <w:bookmarkEnd w:id="82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количестве товара с указанием единицы измерения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822"/>
          <w:p>
            <w:pPr>
              <w:spacing w:after="20"/>
              <w:ind w:left="20"/>
              <w:jc w:val="both"/>
            </w:pPr>
            <w:r>
              <w:rPr>
                <w:rFonts w:ascii="Times New Roman"/>
                <w:b w:val="false"/>
                <w:i w:val="false"/>
                <w:color w:val="000000"/>
                <w:sz w:val="20"/>
              </w:rPr>
              <w:t>
а) единица измерения</w:t>
            </w:r>
            <w:r>
              <w:br/>
            </w:r>
            <w:r>
              <w:rPr>
                <w:rFonts w:ascii="Times New Roman"/>
                <w:b w:val="false"/>
                <w:i w:val="false"/>
                <w:color w:val="000000"/>
                <w:sz w:val="20"/>
              </w:rPr>
              <w:t>
(атрибут measurementUnitCode)</w:t>
            </w:r>
          </w:p>
          <w:bookmarkEnd w:id="82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823"/>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measurementUnitCodeListId)</w:t>
            </w:r>
          </w:p>
          <w:bookmarkEnd w:id="82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единиц измерения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824"/>
          <w:p>
            <w:pPr>
              <w:spacing w:after="20"/>
              <w:ind w:left="20"/>
              <w:jc w:val="both"/>
            </w:pPr>
            <w:r>
              <w:rPr>
                <w:rFonts w:ascii="Times New Roman"/>
                <w:b w:val="false"/>
                <w:i w:val="false"/>
                <w:color w:val="000000"/>
                <w:sz w:val="20"/>
              </w:rPr>
              <w:t>
*.2. Условное обозначение единицы измерения</w:t>
            </w:r>
            <w:r>
              <w:br/>
            </w:r>
            <w:r>
              <w:rPr>
                <w:rFonts w:ascii="Times New Roman"/>
                <w:b w:val="false"/>
                <w:i w:val="false"/>
                <w:color w:val="000000"/>
                <w:sz w:val="20"/>
              </w:rPr>
              <w:t>
(casdo:MeasureUnitAbbreviationCode)</w:t>
            </w:r>
          </w:p>
          <w:bookmarkEnd w:id="82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 обозначение единицы измерения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825"/>
          <w:p>
            <w:pPr>
              <w:spacing w:after="20"/>
              <w:ind w:left="20"/>
              <w:jc w:val="both"/>
            </w:pPr>
            <w:r>
              <w:rPr>
                <w:rFonts w:ascii="Times New Roman"/>
                <w:b w:val="false"/>
                <w:i w:val="false"/>
                <w:color w:val="000000"/>
                <w:sz w:val="20"/>
              </w:rPr>
              <w:t>
17. Сведения в целях санитарно-эпидемиологического надзора</w:t>
            </w:r>
            <w:r>
              <w:br/>
            </w:r>
            <w:r>
              <w:rPr>
                <w:rFonts w:ascii="Times New Roman"/>
                <w:b w:val="false"/>
                <w:i w:val="false"/>
                <w:color w:val="000000"/>
                <w:sz w:val="20"/>
              </w:rPr>
              <w:t>
(cacdo:PIVEpidemicControlDetails)</w:t>
            </w:r>
          </w:p>
          <w:bookmarkEnd w:id="82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представляемые в целях санитарно-эпидемиологического надзора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M.CA.CDE.01164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826"/>
          <w:p>
            <w:pPr>
              <w:spacing w:after="20"/>
              <w:ind w:left="20"/>
              <w:jc w:val="both"/>
            </w:pPr>
            <w:r>
              <w:rPr>
                <w:rFonts w:ascii="Times New Roman"/>
                <w:b w:val="false"/>
                <w:i w:val="false"/>
                <w:color w:val="000000"/>
                <w:sz w:val="20"/>
              </w:rPr>
              <w:t>
M.CA.CDT.01154</w:t>
            </w:r>
            <w:r>
              <w:br/>
            </w:r>
            <w:r>
              <w:rPr>
                <w:rFonts w:ascii="Times New Roman"/>
                <w:b w:val="false"/>
                <w:i w:val="false"/>
                <w:color w:val="000000"/>
                <w:sz w:val="20"/>
              </w:rPr>
              <w:t>
Определяется областями значений вложенных элементов</w:t>
            </w:r>
          </w:p>
          <w:bookmarkEnd w:id="826"/>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827"/>
          <w:p>
            <w:pPr>
              <w:spacing w:after="20"/>
              <w:ind w:left="20"/>
              <w:jc w:val="both"/>
            </w:pPr>
            <w:r>
              <w:rPr>
                <w:rFonts w:ascii="Times New Roman"/>
                <w:b w:val="false"/>
                <w:i w:val="false"/>
                <w:color w:val="000000"/>
                <w:sz w:val="20"/>
              </w:rPr>
              <w:t>
17.1. Морская медико-санитарная декларация</w:t>
            </w:r>
            <w:r>
              <w:br/>
            </w:r>
            <w:r>
              <w:rPr>
                <w:rFonts w:ascii="Times New Roman"/>
                <w:b w:val="false"/>
                <w:i w:val="false"/>
                <w:color w:val="000000"/>
                <w:sz w:val="20"/>
              </w:rPr>
              <w:t>
(cacdo:MaritimeHealthDeclarationDetails)</w:t>
            </w:r>
          </w:p>
          <w:bookmarkEnd w:id="82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морской медико-санитарной декларации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M.CA.CDE.00590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828"/>
          <w:p>
            <w:pPr>
              <w:spacing w:after="20"/>
              <w:ind w:left="20"/>
              <w:jc w:val="both"/>
            </w:pPr>
            <w:r>
              <w:rPr>
                <w:rFonts w:ascii="Times New Roman"/>
                <w:b w:val="false"/>
                <w:i w:val="false"/>
                <w:color w:val="000000"/>
                <w:sz w:val="20"/>
              </w:rPr>
              <w:t>
M.CA.CDT.00485</w:t>
            </w:r>
            <w:r>
              <w:br/>
            </w:r>
            <w:r>
              <w:rPr>
                <w:rFonts w:ascii="Times New Roman"/>
                <w:b w:val="false"/>
                <w:i w:val="false"/>
                <w:color w:val="000000"/>
                <w:sz w:val="20"/>
              </w:rPr>
              <w:t>
Определяется областями значений вложенных элементов</w:t>
            </w:r>
          </w:p>
          <w:bookmarkEnd w:id="828"/>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829"/>
          <w:p>
            <w:pPr>
              <w:spacing w:after="20"/>
              <w:ind w:left="20"/>
              <w:jc w:val="both"/>
            </w:pPr>
            <w:r>
              <w:rPr>
                <w:rFonts w:ascii="Times New Roman"/>
                <w:b w:val="false"/>
                <w:i w:val="false"/>
                <w:color w:val="000000"/>
                <w:sz w:val="20"/>
              </w:rPr>
              <w:t>
17.1.1. Признак освобождения от санитарного контроля</w:t>
            </w:r>
            <w:r>
              <w:br/>
            </w:r>
            <w:r>
              <w:rPr>
                <w:rFonts w:ascii="Times New Roman"/>
                <w:b w:val="false"/>
                <w:i w:val="false"/>
                <w:color w:val="000000"/>
                <w:sz w:val="20"/>
              </w:rPr>
              <w:t>
(casdo:SanitaryControlFreeIndicator)</w:t>
            </w:r>
          </w:p>
          <w:bookmarkEnd w:id="82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освобождения от санитарного контроля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M.CA.SDE.01130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830"/>
          <w:p>
            <w:pPr>
              <w:spacing w:after="20"/>
              <w:ind w:left="20"/>
              <w:jc w:val="both"/>
            </w:pPr>
            <w:r>
              <w:rPr>
                <w:rFonts w:ascii="Times New Roman"/>
                <w:b w:val="false"/>
                <w:i w:val="false"/>
                <w:color w:val="000000"/>
                <w:sz w:val="20"/>
              </w:rPr>
              <w:t>
17.1.2. Свидетельство о санитарном контроле (об освобождении от санитарного контроля)</w:t>
            </w:r>
            <w:r>
              <w:br/>
            </w:r>
            <w:r>
              <w:rPr>
                <w:rFonts w:ascii="Times New Roman"/>
                <w:b w:val="false"/>
                <w:i w:val="false"/>
                <w:color w:val="000000"/>
                <w:sz w:val="20"/>
              </w:rPr>
              <w:t>
(cacdo:SanitaryControlDocDetails)</w:t>
            </w:r>
          </w:p>
          <w:bookmarkEnd w:id="83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свидетельстве о санитарном контроле (освобождении от санитарного контроля)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M.CA.CDE.01176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831"/>
          <w:p>
            <w:pPr>
              <w:spacing w:after="20"/>
              <w:ind w:left="20"/>
              <w:jc w:val="both"/>
            </w:pPr>
            <w:r>
              <w:rPr>
                <w:rFonts w:ascii="Times New Roman"/>
                <w:b w:val="false"/>
                <w:i w:val="false"/>
                <w:color w:val="000000"/>
                <w:sz w:val="20"/>
              </w:rPr>
              <w:t>
M.CA.CDT.01162</w:t>
            </w:r>
            <w:r>
              <w:br/>
            </w:r>
            <w:r>
              <w:rPr>
                <w:rFonts w:ascii="Times New Roman"/>
                <w:b w:val="false"/>
                <w:i w:val="false"/>
                <w:color w:val="000000"/>
                <w:sz w:val="20"/>
              </w:rPr>
              <w:t>
Определяется областями значений вложенных элементов</w:t>
            </w:r>
          </w:p>
          <w:bookmarkEnd w:id="831"/>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832"/>
          <w:p>
            <w:pPr>
              <w:spacing w:after="20"/>
              <w:ind w:left="20"/>
              <w:jc w:val="both"/>
            </w:pPr>
            <w:r>
              <w:rPr>
                <w:rFonts w:ascii="Times New Roman"/>
                <w:b w:val="false"/>
                <w:i w:val="false"/>
                <w:color w:val="000000"/>
                <w:sz w:val="20"/>
              </w:rPr>
              <w:t>
*.1. Код вида документа</w:t>
            </w:r>
            <w:r>
              <w:br/>
            </w:r>
            <w:r>
              <w:rPr>
                <w:rFonts w:ascii="Times New Roman"/>
                <w:b w:val="false"/>
                <w:i w:val="false"/>
                <w:color w:val="000000"/>
                <w:sz w:val="20"/>
              </w:rPr>
              <w:t>
(csdo:DocKindCode)</w:t>
            </w:r>
          </w:p>
          <w:bookmarkEnd w:id="83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833"/>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83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834"/>
          <w:p>
            <w:pPr>
              <w:spacing w:after="20"/>
              <w:ind w:left="20"/>
              <w:jc w:val="both"/>
            </w:pPr>
            <w:r>
              <w:rPr>
                <w:rFonts w:ascii="Times New Roman"/>
                <w:b w:val="false"/>
                <w:i w:val="false"/>
                <w:color w:val="000000"/>
                <w:sz w:val="20"/>
              </w:rPr>
              <w:t>
*.2. Наименование документа</w:t>
            </w:r>
            <w:r>
              <w:br/>
            </w:r>
            <w:r>
              <w:rPr>
                <w:rFonts w:ascii="Times New Roman"/>
                <w:b w:val="false"/>
                <w:i w:val="false"/>
                <w:color w:val="000000"/>
                <w:sz w:val="20"/>
              </w:rPr>
              <w:t>
(csdo:DocName)</w:t>
            </w:r>
          </w:p>
          <w:bookmarkEnd w:id="83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835"/>
          <w:p>
            <w:pPr>
              <w:spacing w:after="20"/>
              <w:ind w:left="20"/>
              <w:jc w:val="both"/>
            </w:pPr>
            <w:r>
              <w:rPr>
                <w:rFonts w:ascii="Times New Roman"/>
                <w:b w:val="false"/>
                <w:i w:val="false"/>
                <w:color w:val="000000"/>
                <w:sz w:val="20"/>
              </w:rPr>
              <w:t>
*.3. Номер документа</w:t>
            </w:r>
            <w:r>
              <w:br/>
            </w:r>
            <w:r>
              <w:rPr>
                <w:rFonts w:ascii="Times New Roman"/>
                <w:b w:val="false"/>
                <w:i w:val="false"/>
                <w:color w:val="000000"/>
                <w:sz w:val="20"/>
              </w:rPr>
              <w:t>
(csdo:DocId)</w:t>
            </w:r>
          </w:p>
          <w:bookmarkEnd w:id="83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836"/>
          <w:p>
            <w:pPr>
              <w:spacing w:after="20"/>
              <w:ind w:left="20"/>
              <w:jc w:val="both"/>
            </w:pPr>
            <w:r>
              <w:rPr>
                <w:rFonts w:ascii="Times New Roman"/>
                <w:b w:val="false"/>
                <w:i w:val="false"/>
                <w:color w:val="000000"/>
                <w:sz w:val="20"/>
              </w:rPr>
              <w:t>
*.4. Дата документа</w:t>
            </w:r>
            <w:r>
              <w:br/>
            </w:r>
            <w:r>
              <w:rPr>
                <w:rFonts w:ascii="Times New Roman"/>
                <w:b w:val="false"/>
                <w:i w:val="false"/>
                <w:color w:val="000000"/>
                <w:sz w:val="20"/>
              </w:rPr>
              <w:t>
(csdo:DocCreationDate)</w:t>
            </w:r>
          </w:p>
          <w:bookmarkEnd w:id="83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837"/>
          <w:p>
            <w:pPr>
              <w:spacing w:after="20"/>
              <w:ind w:left="20"/>
              <w:jc w:val="both"/>
            </w:pPr>
            <w:r>
              <w:rPr>
                <w:rFonts w:ascii="Times New Roman"/>
                <w:b w:val="false"/>
                <w:i w:val="false"/>
                <w:color w:val="000000"/>
                <w:sz w:val="20"/>
              </w:rPr>
              <w:t>
*.5. Наименование уполномоченного органа</w:t>
            </w:r>
            <w:r>
              <w:br/>
            </w:r>
            <w:r>
              <w:rPr>
                <w:rFonts w:ascii="Times New Roman"/>
                <w:b w:val="false"/>
                <w:i w:val="false"/>
                <w:color w:val="000000"/>
                <w:sz w:val="20"/>
              </w:rPr>
              <w:t>
(csdo:AuthorityName)</w:t>
            </w:r>
          </w:p>
          <w:bookmarkEnd w:id="83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органа,либо организации выдавшей документ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838"/>
          <w:p>
            <w:pPr>
              <w:spacing w:after="20"/>
              <w:ind w:left="20"/>
              <w:jc w:val="both"/>
            </w:pPr>
            <w:r>
              <w:rPr>
                <w:rFonts w:ascii="Times New Roman"/>
                <w:b w:val="false"/>
                <w:i w:val="false"/>
                <w:color w:val="000000"/>
                <w:sz w:val="20"/>
              </w:rPr>
              <w:t>
*.6. Идентификатор уполномоченного органа</w:t>
            </w:r>
            <w:r>
              <w:br/>
            </w:r>
            <w:r>
              <w:rPr>
                <w:rFonts w:ascii="Times New Roman"/>
                <w:b w:val="false"/>
                <w:i w:val="false"/>
                <w:color w:val="000000"/>
                <w:sz w:val="20"/>
              </w:rPr>
              <w:t>
(csdo:AuthorityId)</w:t>
            </w:r>
          </w:p>
          <w:bookmarkEnd w:id="83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идентифицирующая государственный или межгосударственный орган (организацию), выдавший или утвердивший документ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839"/>
          <w:p>
            <w:pPr>
              <w:spacing w:after="20"/>
              <w:ind w:left="20"/>
              <w:jc w:val="both"/>
            </w:pPr>
            <w:r>
              <w:rPr>
                <w:rFonts w:ascii="Times New Roman"/>
                <w:b w:val="false"/>
                <w:i w:val="false"/>
                <w:color w:val="000000"/>
                <w:sz w:val="20"/>
              </w:rPr>
              <w:t>
17.1.3. Признак необходимости проведения повторной инспекции</w:t>
            </w:r>
            <w:r>
              <w:br/>
            </w:r>
            <w:r>
              <w:rPr>
                <w:rFonts w:ascii="Times New Roman"/>
                <w:b w:val="false"/>
                <w:i w:val="false"/>
                <w:color w:val="000000"/>
                <w:sz w:val="20"/>
              </w:rPr>
              <w:t>
(casdo:ReInspectionIndicator)</w:t>
            </w:r>
          </w:p>
          <w:bookmarkEnd w:id="83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необходимости проведения повторной инспекции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M.CA.SDE.01131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840"/>
          <w:p>
            <w:pPr>
              <w:spacing w:after="20"/>
              <w:ind w:left="20"/>
              <w:jc w:val="both"/>
            </w:pPr>
            <w:r>
              <w:rPr>
                <w:rFonts w:ascii="Times New Roman"/>
                <w:b w:val="false"/>
                <w:i w:val="false"/>
                <w:color w:val="000000"/>
                <w:sz w:val="20"/>
              </w:rPr>
              <w:t>
17.1.4. Признак посещения зараженной территории</w:t>
            </w:r>
            <w:r>
              <w:br/>
            </w:r>
            <w:r>
              <w:rPr>
                <w:rFonts w:ascii="Times New Roman"/>
                <w:b w:val="false"/>
                <w:i w:val="false"/>
                <w:color w:val="000000"/>
                <w:sz w:val="20"/>
              </w:rPr>
              <w:t>
(casdo:AffectedAreaVisitIndicator)</w:t>
            </w:r>
          </w:p>
          <w:bookmarkEnd w:id="84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посещения зараженной территории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M.CA.SDE.01132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841"/>
          <w:p>
            <w:pPr>
              <w:spacing w:after="20"/>
              <w:ind w:left="20"/>
              <w:jc w:val="both"/>
            </w:pPr>
            <w:r>
              <w:rPr>
                <w:rFonts w:ascii="Times New Roman"/>
                <w:b w:val="false"/>
                <w:i w:val="false"/>
                <w:color w:val="000000"/>
                <w:sz w:val="20"/>
              </w:rPr>
              <w:t>
17.1.5. Сведения о заходе в порт на зараженной территории</w:t>
            </w:r>
            <w:r>
              <w:br/>
            </w:r>
            <w:r>
              <w:rPr>
                <w:rFonts w:ascii="Times New Roman"/>
                <w:b w:val="false"/>
                <w:i w:val="false"/>
                <w:color w:val="000000"/>
                <w:sz w:val="20"/>
              </w:rPr>
              <w:t>
(cacdo:AffectedPortDetails)</w:t>
            </w:r>
          </w:p>
          <w:bookmarkEnd w:id="84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заходе в порт на зараженной территории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M.CA.CDE.01104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842"/>
          <w:p>
            <w:pPr>
              <w:spacing w:after="20"/>
              <w:ind w:left="20"/>
              <w:jc w:val="both"/>
            </w:pPr>
            <w:r>
              <w:rPr>
                <w:rFonts w:ascii="Times New Roman"/>
                <w:b w:val="false"/>
                <w:i w:val="false"/>
                <w:color w:val="000000"/>
                <w:sz w:val="20"/>
              </w:rPr>
              <w:t>
M.CA.CDT.01101</w:t>
            </w:r>
            <w:r>
              <w:br/>
            </w:r>
            <w:r>
              <w:rPr>
                <w:rFonts w:ascii="Times New Roman"/>
                <w:b w:val="false"/>
                <w:i w:val="false"/>
                <w:color w:val="000000"/>
                <w:sz w:val="20"/>
              </w:rPr>
              <w:t>
Определяется областями значений вложенных элементов</w:t>
            </w:r>
          </w:p>
          <w:bookmarkEnd w:id="842"/>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843"/>
          <w:p>
            <w:pPr>
              <w:spacing w:after="20"/>
              <w:ind w:left="20"/>
              <w:jc w:val="both"/>
            </w:pPr>
            <w:r>
              <w:rPr>
                <w:rFonts w:ascii="Times New Roman"/>
                <w:b w:val="false"/>
                <w:i w:val="false"/>
                <w:color w:val="000000"/>
                <w:sz w:val="20"/>
              </w:rPr>
              <w:t>
*.1. Наименование (название) места</w:t>
            </w:r>
            <w:r>
              <w:br/>
            </w:r>
            <w:r>
              <w:rPr>
                <w:rFonts w:ascii="Times New Roman"/>
                <w:b w:val="false"/>
                <w:i w:val="false"/>
                <w:color w:val="000000"/>
                <w:sz w:val="20"/>
              </w:rPr>
              <w:t>
(casdo:PlaceName)</w:t>
            </w:r>
          </w:p>
          <w:bookmarkEnd w:id="84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места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844"/>
          <w:p>
            <w:pPr>
              <w:spacing w:after="20"/>
              <w:ind w:left="20"/>
              <w:jc w:val="both"/>
            </w:pPr>
            <w:r>
              <w:rPr>
                <w:rFonts w:ascii="Times New Roman"/>
                <w:b w:val="false"/>
                <w:i w:val="false"/>
                <w:color w:val="000000"/>
                <w:sz w:val="20"/>
              </w:rPr>
              <w:t>
*.2. Код места или географического пункта</w:t>
            </w:r>
            <w:r>
              <w:br/>
            </w:r>
            <w:r>
              <w:rPr>
                <w:rFonts w:ascii="Times New Roman"/>
                <w:b w:val="false"/>
                <w:i w:val="false"/>
                <w:color w:val="000000"/>
                <w:sz w:val="20"/>
              </w:rPr>
              <w:t>
(casdo:LocationCode)</w:t>
            </w:r>
          </w:p>
          <w:bookmarkEnd w:id="84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морского или речного порта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845"/>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84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846"/>
          <w:p>
            <w:pPr>
              <w:spacing w:after="20"/>
              <w:ind w:left="20"/>
              <w:jc w:val="both"/>
            </w:pPr>
            <w:r>
              <w:rPr>
                <w:rFonts w:ascii="Times New Roman"/>
                <w:b w:val="false"/>
                <w:i w:val="false"/>
                <w:color w:val="000000"/>
                <w:sz w:val="20"/>
              </w:rPr>
              <w:t>
*.3. Дата</w:t>
            </w:r>
            <w:r>
              <w:br/>
            </w:r>
            <w:r>
              <w:rPr>
                <w:rFonts w:ascii="Times New Roman"/>
                <w:b w:val="false"/>
                <w:i w:val="false"/>
                <w:color w:val="000000"/>
                <w:sz w:val="20"/>
              </w:rPr>
              <w:t>
(csdo:EventDate)</w:t>
            </w:r>
          </w:p>
          <w:bookmarkEnd w:id="84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847"/>
          <w:p>
            <w:pPr>
              <w:spacing w:after="20"/>
              <w:ind w:left="20"/>
              <w:jc w:val="both"/>
            </w:pPr>
            <w:r>
              <w:rPr>
                <w:rFonts w:ascii="Times New Roman"/>
                <w:b w:val="false"/>
                <w:i w:val="false"/>
                <w:color w:val="000000"/>
                <w:sz w:val="20"/>
              </w:rPr>
              <w:t>
17.1.6. Признак случаев смерти</w:t>
            </w:r>
            <w:r>
              <w:br/>
            </w:r>
            <w:r>
              <w:rPr>
                <w:rFonts w:ascii="Times New Roman"/>
                <w:b w:val="false"/>
                <w:i w:val="false"/>
                <w:color w:val="000000"/>
                <w:sz w:val="20"/>
              </w:rPr>
              <w:t>
(casdo:DeadIndicator)</w:t>
            </w:r>
          </w:p>
          <w:bookmarkEnd w:id="84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 случаев смерти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M.CA.SDE.01133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848"/>
          <w:p>
            <w:pPr>
              <w:spacing w:after="20"/>
              <w:ind w:left="20"/>
              <w:jc w:val="both"/>
            </w:pPr>
            <w:r>
              <w:rPr>
                <w:rFonts w:ascii="Times New Roman"/>
                <w:b w:val="false"/>
                <w:i w:val="false"/>
                <w:color w:val="000000"/>
                <w:sz w:val="20"/>
              </w:rPr>
              <w:t>
17.1.7. Число умерших</w:t>
            </w:r>
            <w:r>
              <w:br/>
            </w:r>
            <w:r>
              <w:rPr>
                <w:rFonts w:ascii="Times New Roman"/>
                <w:b w:val="false"/>
                <w:i w:val="false"/>
                <w:color w:val="000000"/>
                <w:sz w:val="20"/>
              </w:rPr>
              <w:t>
(casdo:DeadQuantity)</w:t>
            </w:r>
          </w:p>
          <w:bookmarkEnd w:id="84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умерших</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M.CA.SDE.01146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M.SDT.00097</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849"/>
          <w:p>
            <w:pPr>
              <w:spacing w:after="20"/>
              <w:ind w:left="20"/>
              <w:jc w:val="both"/>
            </w:pPr>
            <w:r>
              <w:rPr>
                <w:rFonts w:ascii="Times New Roman"/>
                <w:b w:val="false"/>
                <w:i w:val="false"/>
                <w:color w:val="000000"/>
                <w:sz w:val="20"/>
              </w:rPr>
              <w:t>
17.1.8. Признак наличия необычного уровня заболеваемости</w:t>
            </w:r>
            <w:r>
              <w:br/>
            </w:r>
            <w:r>
              <w:rPr>
                <w:rFonts w:ascii="Times New Roman"/>
                <w:b w:val="false"/>
                <w:i w:val="false"/>
                <w:color w:val="000000"/>
                <w:sz w:val="20"/>
              </w:rPr>
              <w:t>
(casdo:AbnormalDiseasePersonIndicator)</w:t>
            </w:r>
          </w:p>
          <w:bookmarkEnd w:id="84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 необычного уровня заболеваемости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M.CA.SDE.01159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850"/>
          <w:p>
            <w:pPr>
              <w:spacing w:after="20"/>
              <w:ind w:left="20"/>
              <w:jc w:val="both"/>
            </w:pPr>
            <w:r>
              <w:rPr>
                <w:rFonts w:ascii="Times New Roman"/>
                <w:b w:val="false"/>
                <w:i w:val="false"/>
                <w:color w:val="000000"/>
                <w:sz w:val="20"/>
              </w:rPr>
              <w:t>
17.1.9. Признак наличия больного лица</w:t>
            </w:r>
            <w:r>
              <w:br/>
            </w:r>
            <w:r>
              <w:rPr>
                <w:rFonts w:ascii="Times New Roman"/>
                <w:b w:val="false"/>
                <w:i w:val="false"/>
                <w:color w:val="000000"/>
                <w:sz w:val="20"/>
              </w:rPr>
              <w:t>
(casdo:OnBoardDiseasePersonIndicator)</w:t>
            </w:r>
          </w:p>
          <w:bookmarkEnd w:id="85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 случаев заболеваний или лиц с подозрениями на инфекционные заболевания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M.CA.SDE.01136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851"/>
          <w:p>
            <w:pPr>
              <w:spacing w:after="20"/>
              <w:ind w:left="20"/>
              <w:jc w:val="both"/>
            </w:pPr>
            <w:r>
              <w:rPr>
                <w:rFonts w:ascii="Times New Roman"/>
                <w:b w:val="false"/>
                <w:i w:val="false"/>
                <w:color w:val="000000"/>
                <w:sz w:val="20"/>
              </w:rPr>
              <w:t>
17.1.10. Число заболевших</w:t>
            </w:r>
            <w:r>
              <w:br/>
            </w:r>
            <w:r>
              <w:rPr>
                <w:rFonts w:ascii="Times New Roman"/>
                <w:b w:val="false"/>
                <w:i w:val="false"/>
                <w:color w:val="000000"/>
                <w:sz w:val="20"/>
              </w:rPr>
              <w:t>
(casdo:DiseasePersonQuantity)</w:t>
            </w:r>
          </w:p>
          <w:bookmarkEnd w:id="85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заболевших и лиц с подозрением на инфекционные заболевания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M.CA.SDE.01147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M.SDT.00097</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852"/>
          <w:p>
            <w:pPr>
              <w:spacing w:after="20"/>
              <w:ind w:left="20"/>
              <w:jc w:val="both"/>
            </w:pPr>
            <w:r>
              <w:rPr>
                <w:rFonts w:ascii="Times New Roman"/>
                <w:b w:val="false"/>
                <w:i w:val="false"/>
                <w:color w:val="000000"/>
                <w:sz w:val="20"/>
              </w:rPr>
              <w:t>
17.1.11. Признак проведения консультации с врачом</w:t>
            </w:r>
            <w:r>
              <w:br/>
            </w:r>
            <w:r>
              <w:rPr>
                <w:rFonts w:ascii="Times New Roman"/>
                <w:b w:val="false"/>
                <w:i w:val="false"/>
                <w:color w:val="000000"/>
                <w:sz w:val="20"/>
              </w:rPr>
              <w:t>
(casdo:MedicalConsultationIndicator)</w:t>
            </w:r>
          </w:p>
          <w:bookmarkEnd w:id="85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проведения консультации с врачом</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M.CA.SDE.01137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853"/>
          <w:p>
            <w:pPr>
              <w:spacing w:after="20"/>
              <w:ind w:left="20"/>
              <w:jc w:val="both"/>
            </w:pPr>
            <w:r>
              <w:rPr>
                <w:rFonts w:ascii="Times New Roman"/>
                <w:b w:val="false"/>
                <w:i w:val="false"/>
                <w:color w:val="000000"/>
                <w:sz w:val="20"/>
              </w:rPr>
              <w:t>
17.1.12. Признак наличия информации о заражении или распространении болезни</w:t>
            </w:r>
            <w:r>
              <w:br/>
            </w:r>
            <w:r>
              <w:rPr>
                <w:rFonts w:ascii="Times New Roman"/>
                <w:b w:val="false"/>
                <w:i w:val="false"/>
                <w:color w:val="000000"/>
                <w:sz w:val="20"/>
              </w:rPr>
              <w:t>
(casdo:DiseaseSpreadIndicator)</w:t>
            </w:r>
          </w:p>
          <w:bookmarkEnd w:id="85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 информации об обстоятельствах, ведущих к заражению или распространению болезни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M.CA.SDE.01138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854"/>
          <w:p>
            <w:pPr>
              <w:spacing w:after="20"/>
              <w:ind w:left="20"/>
              <w:jc w:val="both"/>
            </w:pPr>
            <w:r>
              <w:rPr>
                <w:rFonts w:ascii="Times New Roman"/>
                <w:b w:val="false"/>
                <w:i w:val="false"/>
                <w:color w:val="000000"/>
                <w:sz w:val="20"/>
              </w:rPr>
              <w:t>
17.1.13. Обстоятельства, ведущие к заражению или распространению болезни</w:t>
            </w:r>
            <w:r>
              <w:br/>
            </w:r>
            <w:r>
              <w:rPr>
                <w:rFonts w:ascii="Times New Roman"/>
                <w:b w:val="false"/>
                <w:i w:val="false"/>
                <w:color w:val="000000"/>
                <w:sz w:val="20"/>
              </w:rPr>
              <w:t>
(casdo:DiseaseSpreadText)</w:t>
            </w:r>
          </w:p>
          <w:bookmarkEnd w:id="85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обстоятельств, ведущих к заражению или распространению болезни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M.CA.SDE.01162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855"/>
          <w:p>
            <w:pPr>
              <w:spacing w:after="20"/>
              <w:ind w:left="20"/>
              <w:jc w:val="both"/>
            </w:pPr>
            <w:r>
              <w:rPr>
                <w:rFonts w:ascii="Times New Roman"/>
                <w:b w:val="false"/>
                <w:i w:val="false"/>
                <w:color w:val="000000"/>
                <w:sz w:val="20"/>
              </w:rPr>
              <w:t>
17.1.14. Признак проведения медико-санитарных мер</w:t>
            </w:r>
            <w:r>
              <w:br/>
            </w:r>
            <w:r>
              <w:rPr>
                <w:rFonts w:ascii="Times New Roman"/>
                <w:b w:val="false"/>
                <w:i w:val="false"/>
                <w:color w:val="000000"/>
                <w:sz w:val="20"/>
              </w:rPr>
              <w:t>
(casdo:SanitaryMeasureIndicator)</w:t>
            </w:r>
          </w:p>
          <w:bookmarkEnd w:id="85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проведения медико-санитарных мер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M.CA.SDE.01163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856"/>
          <w:p>
            <w:pPr>
              <w:spacing w:after="20"/>
              <w:ind w:left="20"/>
              <w:jc w:val="both"/>
            </w:pPr>
            <w:r>
              <w:rPr>
                <w:rFonts w:ascii="Times New Roman"/>
                <w:b w:val="false"/>
                <w:i w:val="false"/>
                <w:color w:val="000000"/>
                <w:sz w:val="20"/>
              </w:rPr>
              <w:t>
17.1.15. Сведения о медико-санитарных мерах</w:t>
            </w:r>
            <w:r>
              <w:br/>
            </w:r>
            <w:r>
              <w:rPr>
                <w:rFonts w:ascii="Times New Roman"/>
                <w:b w:val="false"/>
                <w:i w:val="false"/>
                <w:color w:val="000000"/>
                <w:sz w:val="20"/>
              </w:rPr>
              <w:t>
(cacdo:SanitaryMeasureDetails)</w:t>
            </w:r>
          </w:p>
          <w:bookmarkEnd w:id="85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проведении медико-санитарных мер на борту судна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M.CA.CDE.01177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857"/>
          <w:p>
            <w:pPr>
              <w:spacing w:after="20"/>
              <w:ind w:left="20"/>
              <w:jc w:val="both"/>
            </w:pPr>
            <w:r>
              <w:rPr>
                <w:rFonts w:ascii="Times New Roman"/>
                <w:b w:val="false"/>
                <w:i w:val="false"/>
                <w:color w:val="000000"/>
                <w:sz w:val="20"/>
              </w:rPr>
              <w:t>
M.CA.CDT.01163</w:t>
            </w:r>
            <w:r>
              <w:br/>
            </w:r>
            <w:r>
              <w:rPr>
                <w:rFonts w:ascii="Times New Roman"/>
                <w:b w:val="false"/>
                <w:i w:val="false"/>
                <w:color w:val="000000"/>
                <w:sz w:val="20"/>
              </w:rPr>
              <w:t>
Определяется областями значений вложенных элементов</w:t>
            </w:r>
          </w:p>
          <w:bookmarkEnd w:id="857"/>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858"/>
          <w:p>
            <w:pPr>
              <w:spacing w:after="20"/>
              <w:ind w:left="20"/>
              <w:jc w:val="both"/>
            </w:pPr>
            <w:r>
              <w:rPr>
                <w:rFonts w:ascii="Times New Roman"/>
                <w:b w:val="false"/>
                <w:i w:val="false"/>
                <w:color w:val="000000"/>
                <w:sz w:val="20"/>
              </w:rPr>
              <w:t>
*.1. Код принятой медико-санитарной меры</w:t>
            </w:r>
            <w:r>
              <w:br/>
            </w:r>
            <w:r>
              <w:rPr>
                <w:rFonts w:ascii="Times New Roman"/>
                <w:b w:val="false"/>
                <w:i w:val="false"/>
                <w:color w:val="000000"/>
                <w:sz w:val="20"/>
              </w:rPr>
              <w:t>
(casdo:SanitaryMeasureCode)</w:t>
            </w:r>
          </w:p>
          <w:bookmarkEnd w:id="85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принятой медико-санитарной меры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M.CA.SDE.01149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859"/>
          <w:p>
            <w:pPr>
              <w:spacing w:after="20"/>
              <w:ind w:left="20"/>
              <w:jc w:val="both"/>
            </w:pPr>
            <w:r>
              <w:rPr>
                <w:rFonts w:ascii="Times New Roman"/>
                <w:b w:val="false"/>
                <w:i w:val="false"/>
                <w:color w:val="000000"/>
                <w:sz w:val="20"/>
              </w:rPr>
              <w:t>
*.2. Описание</w:t>
            </w:r>
            <w:r>
              <w:br/>
            </w:r>
            <w:r>
              <w:rPr>
                <w:rFonts w:ascii="Times New Roman"/>
                <w:b w:val="false"/>
                <w:i w:val="false"/>
                <w:color w:val="000000"/>
                <w:sz w:val="20"/>
              </w:rPr>
              <w:t>
(csdo:DescriptionText)</w:t>
            </w:r>
          </w:p>
          <w:bookmarkEnd w:id="85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принятой медико-санитарной меры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860"/>
          <w:p>
            <w:pPr>
              <w:spacing w:after="20"/>
              <w:ind w:left="20"/>
              <w:jc w:val="both"/>
            </w:pPr>
            <w:r>
              <w:rPr>
                <w:rFonts w:ascii="Times New Roman"/>
                <w:b w:val="false"/>
                <w:i w:val="false"/>
                <w:color w:val="000000"/>
                <w:sz w:val="20"/>
              </w:rPr>
              <w:t>
*.3. Дата</w:t>
            </w:r>
            <w:r>
              <w:br/>
            </w:r>
            <w:r>
              <w:rPr>
                <w:rFonts w:ascii="Times New Roman"/>
                <w:b w:val="false"/>
                <w:i w:val="false"/>
                <w:color w:val="000000"/>
                <w:sz w:val="20"/>
              </w:rPr>
              <w:t>
(csdo:EventDate)</w:t>
            </w:r>
          </w:p>
          <w:bookmarkEnd w:id="86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медико-санитарной меры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861"/>
          <w:p>
            <w:pPr>
              <w:spacing w:after="20"/>
              <w:ind w:left="20"/>
              <w:jc w:val="both"/>
            </w:pPr>
            <w:r>
              <w:rPr>
                <w:rFonts w:ascii="Times New Roman"/>
                <w:b w:val="false"/>
                <w:i w:val="false"/>
                <w:color w:val="000000"/>
                <w:sz w:val="20"/>
              </w:rPr>
              <w:t>
*.4. Место проведения медико-санитарных мер</w:t>
            </w:r>
            <w:r>
              <w:br/>
            </w:r>
            <w:r>
              <w:rPr>
                <w:rFonts w:ascii="Times New Roman"/>
                <w:b w:val="false"/>
                <w:i w:val="false"/>
                <w:color w:val="000000"/>
                <w:sz w:val="20"/>
              </w:rPr>
              <w:t>
(cacdo:SanitaryMeasureLocationDetails)</w:t>
            </w:r>
          </w:p>
          <w:bookmarkEnd w:id="86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месте проведения медико-санитарных мер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M.CA.CDE.01178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862"/>
          <w:p>
            <w:pPr>
              <w:spacing w:after="20"/>
              <w:ind w:left="20"/>
              <w:jc w:val="both"/>
            </w:pPr>
            <w:r>
              <w:rPr>
                <w:rFonts w:ascii="Times New Roman"/>
                <w:b w:val="false"/>
                <w:i w:val="false"/>
                <w:color w:val="000000"/>
                <w:sz w:val="20"/>
              </w:rPr>
              <w:t>
M.CA.CDT.01164</w:t>
            </w:r>
            <w:r>
              <w:br/>
            </w:r>
            <w:r>
              <w:rPr>
                <w:rFonts w:ascii="Times New Roman"/>
                <w:b w:val="false"/>
                <w:i w:val="false"/>
                <w:color w:val="000000"/>
                <w:sz w:val="20"/>
              </w:rPr>
              <w:t>
Определяется областями значений вложенных элементов</w:t>
            </w:r>
          </w:p>
          <w:bookmarkEnd w:id="862"/>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863"/>
          <w:p>
            <w:pPr>
              <w:spacing w:after="20"/>
              <w:ind w:left="20"/>
              <w:jc w:val="both"/>
            </w:pPr>
            <w:r>
              <w:rPr>
                <w:rFonts w:ascii="Times New Roman"/>
                <w:b w:val="false"/>
                <w:i w:val="false"/>
                <w:color w:val="000000"/>
                <w:sz w:val="20"/>
              </w:rPr>
              <w:t>
*.4.1. Код страны</w:t>
            </w:r>
            <w:r>
              <w:br/>
            </w:r>
            <w:r>
              <w:rPr>
                <w:rFonts w:ascii="Times New Roman"/>
                <w:b w:val="false"/>
                <w:i w:val="false"/>
                <w:color w:val="000000"/>
                <w:sz w:val="20"/>
              </w:rPr>
              <w:t>
(csdo:UnifiedCountryCode)</w:t>
            </w:r>
          </w:p>
          <w:bookmarkEnd w:id="86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864"/>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86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865"/>
          <w:p>
            <w:pPr>
              <w:spacing w:after="20"/>
              <w:ind w:left="20"/>
              <w:jc w:val="both"/>
            </w:pPr>
            <w:r>
              <w:rPr>
                <w:rFonts w:ascii="Times New Roman"/>
                <w:b w:val="false"/>
                <w:i w:val="false"/>
                <w:color w:val="000000"/>
                <w:sz w:val="20"/>
              </w:rPr>
              <w:t>
*.4.2. Наименование (название) места</w:t>
            </w:r>
            <w:r>
              <w:br/>
            </w:r>
            <w:r>
              <w:rPr>
                <w:rFonts w:ascii="Times New Roman"/>
                <w:b w:val="false"/>
                <w:i w:val="false"/>
                <w:color w:val="000000"/>
                <w:sz w:val="20"/>
              </w:rPr>
              <w:t>
(casdo:PlaceName)</w:t>
            </w:r>
          </w:p>
          <w:bookmarkEnd w:id="86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места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866"/>
          <w:p>
            <w:pPr>
              <w:spacing w:after="20"/>
              <w:ind w:left="20"/>
              <w:jc w:val="both"/>
            </w:pPr>
            <w:r>
              <w:rPr>
                <w:rFonts w:ascii="Times New Roman"/>
                <w:b w:val="false"/>
                <w:i w:val="false"/>
                <w:color w:val="000000"/>
                <w:sz w:val="20"/>
              </w:rPr>
              <w:t>
*.4.3. Код места или географического пункта</w:t>
            </w:r>
            <w:r>
              <w:br/>
            </w:r>
            <w:r>
              <w:rPr>
                <w:rFonts w:ascii="Times New Roman"/>
                <w:b w:val="false"/>
                <w:i w:val="false"/>
                <w:color w:val="000000"/>
                <w:sz w:val="20"/>
              </w:rPr>
              <w:t>
(casdo:LocationCode)</w:t>
            </w:r>
          </w:p>
          <w:bookmarkEnd w:id="86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порта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867"/>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86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868"/>
          <w:p>
            <w:pPr>
              <w:spacing w:after="20"/>
              <w:ind w:left="20"/>
              <w:jc w:val="both"/>
            </w:pPr>
            <w:r>
              <w:rPr>
                <w:rFonts w:ascii="Times New Roman"/>
                <w:b w:val="false"/>
                <w:i w:val="false"/>
                <w:color w:val="000000"/>
                <w:sz w:val="20"/>
              </w:rPr>
              <w:t>
17.1.16. Признак наличия безбилетных пассажиров</w:t>
            </w:r>
            <w:r>
              <w:br/>
            </w:r>
            <w:r>
              <w:rPr>
                <w:rFonts w:ascii="Times New Roman"/>
                <w:b w:val="false"/>
                <w:i w:val="false"/>
                <w:color w:val="000000"/>
                <w:sz w:val="20"/>
              </w:rPr>
              <w:t>
(casdo:StowawaysIndicator)</w:t>
            </w:r>
          </w:p>
          <w:bookmarkEnd w:id="86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 безбилетных пассажиров</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M.CA.SDE.01139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869"/>
          <w:p>
            <w:pPr>
              <w:spacing w:after="20"/>
              <w:ind w:left="20"/>
              <w:jc w:val="both"/>
            </w:pPr>
            <w:r>
              <w:rPr>
                <w:rFonts w:ascii="Times New Roman"/>
                <w:b w:val="false"/>
                <w:i w:val="false"/>
                <w:color w:val="000000"/>
                <w:sz w:val="20"/>
              </w:rPr>
              <w:t>
17.1.17. Дата посадки на корабль</w:t>
            </w:r>
            <w:r>
              <w:br/>
            </w:r>
            <w:r>
              <w:rPr>
                <w:rFonts w:ascii="Times New Roman"/>
                <w:b w:val="false"/>
                <w:i w:val="false"/>
                <w:color w:val="000000"/>
                <w:sz w:val="20"/>
              </w:rPr>
              <w:t>
(casdo:EmbarkationDate)</w:t>
            </w:r>
          </w:p>
          <w:bookmarkEnd w:id="86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появления на судне безбилетных пассажиров</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M.CA.SDE.01153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870"/>
          <w:p>
            <w:pPr>
              <w:spacing w:after="20"/>
              <w:ind w:left="20"/>
              <w:jc w:val="both"/>
            </w:pPr>
            <w:r>
              <w:rPr>
                <w:rFonts w:ascii="Times New Roman"/>
                <w:b w:val="false"/>
                <w:i w:val="false"/>
                <w:color w:val="000000"/>
                <w:sz w:val="20"/>
              </w:rPr>
              <w:t>
17.1.18. Признак наличия больных животных</w:t>
            </w:r>
            <w:r>
              <w:br/>
            </w:r>
            <w:r>
              <w:rPr>
                <w:rFonts w:ascii="Times New Roman"/>
                <w:b w:val="false"/>
                <w:i w:val="false"/>
                <w:color w:val="000000"/>
                <w:sz w:val="20"/>
              </w:rPr>
              <w:t>
(casdo:SickAnimalIndicator)</w:t>
            </w:r>
          </w:p>
          <w:bookmarkEnd w:id="87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 на борту больных животных</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M.CA.SDE.01140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871"/>
          <w:p>
            <w:pPr>
              <w:spacing w:after="20"/>
              <w:ind w:left="20"/>
              <w:jc w:val="both"/>
            </w:pPr>
            <w:r>
              <w:rPr>
                <w:rFonts w:ascii="Times New Roman"/>
                <w:b w:val="false"/>
                <w:i w:val="false"/>
                <w:color w:val="000000"/>
                <w:sz w:val="20"/>
              </w:rPr>
              <w:t>
17.2. Признак необходимости размещения судна на санитарном рейде</w:t>
            </w:r>
            <w:r>
              <w:br/>
            </w:r>
            <w:r>
              <w:rPr>
                <w:rFonts w:ascii="Times New Roman"/>
                <w:b w:val="false"/>
                <w:i w:val="false"/>
                <w:color w:val="000000"/>
                <w:sz w:val="20"/>
              </w:rPr>
              <w:t>
(casdo:SanitaryRoadsteadIndicator)</w:t>
            </w:r>
          </w:p>
          <w:bookmarkEnd w:id="87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необходимости размещения судна на санитарном рейде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M.CA.SDE.01141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872"/>
          <w:p>
            <w:pPr>
              <w:spacing w:after="20"/>
              <w:ind w:left="20"/>
              <w:jc w:val="both"/>
            </w:pPr>
            <w:r>
              <w:rPr>
                <w:rFonts w:ascii="Times New Roman"/>
                <w:b w:val="false"/>
                <w:i w:val="false"/>
                <w:color w:val="000000"/>
                <w:sz w:val="20"/>
              </w:rPr>
              <w:t>
17.3. Свободная практика в порту</w:t>
            </w:r>
            <w:r>
              <w:br/>
            </w:r>
            <w:r>
              <w:rPr>
                <w:rFonts w:ascii="Times New Roman"/>
                <w:b w:val="false"/>
                <w:i w:val="false"/>
                <w:color w:val="000000"/>
                <w:sz w:val="20"/>
              </w:rPr>
              <w:t>
(cacdo:FreePracticeDetails)</w:t>
            </w:r>
          </w:p>
          <w:bookmarkEnd w:id="87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разрешении (ограничении) свободной практики в порту в отношении пассажиров и членов экипажа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M.CA.CDE.00593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873"/>
          <w:p>
            <w:pPr>
              <w:spacing w:after="20"/>
              <w:ind w:left="20"/>
              <w:jc w:val="both"/>
            </w:pPr>
            <w:r>
              <w:rPr>
                <w:rFonts w:ascii="Times New Roman"/>
                <w:b w:val="false"/>
                <w:i w:val="false"/>
                <w:color w:val="000000"/>
                <w:sz w:val="20"/>
              </w:rPr>
              <w:t>
M.CA.CDT.00487</w:t>
            </w:r>
            <w:r>
              <w:br/>
            </w:r>
            <w:r>
              <w:rPr>
                <w:rFonts w:ascii="Times New Roman"/>
                <w:b w:val="false"/>
                <w:i w:val="false"/>
                <w:color w:val="000000"/>
                <w:sz w:val="20"/>
              </w:rPr>
              <w:t>
Определяется областями значений вложенных элементов</w:t>
            </w:r>
          </w:p>
          <w:bookmarkEnd w:id="873"/>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874"/>
          <w:p>
            <w:pPr>
              <w:spacing w:after="20"/>
              <w:ind w:left="20"/>
              <w:jc w:val="both"/>
            </w:pPr>
            <w:r>
              <w:rPr>
                <w:rFonts w:ascii="Times New Roman"/>
                <w:b w:val="false"/>
                <w:i w:val="false"/>
                <w:color w:val="000000"/>
                <w:sz w:val="20"/>
              </w:rPr>
              <w:t>
17.3.1. Признак ограничения свободной практики</w:t>
            </w:r>
            <w:r>
              <w:br/>
            </w:r>
            <w:r>
              <w:rPr>
                <w:rFonts w:ascii="Times New Roman"/>
                <w:b w:val="false"/>
                <w:i w:val="false"/>
                <w:color w:val="000000"/>
                <w:sz w:val="20"/>
              </w:rPr>
              <w:t>
(casdo:FreePracticeRestrictionIndicator)</w:t>
            </w:r>
          </w:p>
          <w:bookmarkEnd w:id="87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 ограничений для свободной практики в порту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M.CA.SDE.01152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875"/>
          <w:p>
            <w:pPr>
              <w:spacing w:after="20"/>
              <w:ind w:left="20"/>
              <w:jc w:val="both"/>
            </w:pPr>
            <w:r>
              <w:rPr>
                <w:rFonts w:ascii="Times New Roman"/>
                <w:b w:val="false"/>
                <w:i w:val="false"/>
                <w:color w:val="000000"/>
                <w:sz w:val="20"/>
              </w:rPr>
              <w:t>
17.3.2. Документ</w:t>
            </w:r>
            <w:r>
              <w:br/>
            </w:r>
            <w:r>
              <w:rPr>
                <w:rFonts w:ascii="Times New Roman"/>
                <w:b w:val="false"/>
                <w:i w:val="false"/>
                <w:color w:val="000000"/>
                <w:sz w:val="20"/>
              </w:rPr>
              <w:t>
(ccdo:DocV4Details)</w:t>
            </w:r>
          </w:p>
          <w:bookmarkEnd w:id="87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подтверждающем разрешение (ограничение) свободной практики в порту в отношении пассажиров и членов экипажа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876"/>
          <w:p>
            <w:pPr>
              <w:spacing w:after="20"/>
              <w:ind w:left="20"/>
              <w:jc w:val="both"/>
            </w:pPr>
            <w:r>
              <w:rPr>
                <w:rFonts w:ascii="Times New Roman"/>
                <w:b w:val="false"/>
                <w:i w:val="false"/>
                <w:color w:val="000000"/>
                <w:sz w:val="20"/>
              </w:rPr>
              <w:t>
M.CDT.00081</w:t>
            </w:r>
            <w:r>
              <w:br/>
            </w:r>
            <w:r>
              <w:rPr>
                <w:rFonts w:ascii="Times New Roman"/>
                <w:b w:val="false"/>
                <w:i w:val="false"/>
                <w:color w:val="000000"/>
                <w:sz w:val="20"/>
              </w:rPr>
              <w:t>
Определяется областями значений вложенных элементов</w:t>
            </w:r>
          </w:p>
          <w:bookmarkEnd w:id="876"/>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877"/>
          <w:p>
            <w:pPr>
              <w:spacing w:after="20"/>
              <w:ind w:left="20"/>
              <w:jc w:val="both"/>
            </w:pPr>
            <w:r>
              <w:rPr>
                <w:rFonts w:ascii="Times New Roman"/>
                <w:b w:val="false"/>
                <w:i w:val="false"/>
                <w:color w:val="000000"/>
                <w:sz w:val="20"/>
              </w:rPr>
              <w:t>
*.1. Код вида документа</w:t>
            </w:r>
            <w:r>
              <w:br/>
            </w:r>
            <w:r>
              <w:rPr>
                <w:rFonts w:ascii="Times New Roman"/>
                <w:b w:val="false"/>
                <w:i w:val="false"/>
                <w:color w:val="000000"/>
                <w:sz w:val="20"/>
              </w:rPr>
              <w:t>
(csdo:DocKindCode)</w:t>
            </w:r>
          </w:p>
          <w:bookmarkEnd w:id="87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878"/>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87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879"/>
          <w:p>
            <w:pPr>
              <w:spacing w:after="20"/>
              <w:ind w:left="20"/>
              <w:jc w:val="both"/>
            </w:pPr>
            <w:r>
              <w:rPr>
                <w:rFonts w:ascii="Times New Roman"/>
                <w:b w:val="false"/>
                <w:i w:val="false"/>
                <w:color w:val="000000"/>
                <w:sz w:val="20"/>
              </w:rPr>
              <w:t>
*.2. Наименование документа</w:t>
            </w:r>
            <w:r>
              <w:br/>
            </w:r>
            <w:r>
              <w:rPr>
                <w:rFonts w:ascii="Times New Roman"/>
                <w:b w:val="false"/>
                <w:i w:val="false"/>
                <w:color w:val="000000"/>
                <w:sz w:val="20"/>
              </w:rPr>
              <w:t>
(csdo:DocName)</w:t>
            </w:r>
          </w:p>
          <w:bookmarkEnd w:id="87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880"/>
          <w:p>
            <w:pPr>
              <w:spacing w:after="20"/>
              <w:ind w:left="20"/>
              <w:jc w:val="both"/>
            </w:pPr>
            <w:r>
              <w:rPr>
                <w:rFonts w:ascii="Times New Roman"/>
                <w:b w:val="false"/>
                <w:i w:val="false"/>
                <w:color w:val="000000"/>
                <w:sz w:val="20"/>
              </w:rPr>
              <w:t>
*.3. Номер документа</w:t>
            </w:r>
            <w:r>
              <w:br/>
            </w:r>
            <w:r>
              <w:rPr>
                <w:rFonts w:ascii="Times New Roman"/>
                <w:b w:val="false"/>
                <w:i w:val="false"/>
                <w:color w:val="000000"/>
                <w:sz w:val="20"/>
              </w:rPr>
              <w:t>
(csdo:DocId)</w:t>
            </w:r>
          </w:p>
          <w:bookmarkEnd w:id="88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881"/>
          <w:p>
            <w:pPr>
              <w:spacing w:after="20"/>
              <w:ind w:left="20"/>
              <w:jc w:val="both"/>
            </w:pPr>
            <w:r>
              <w:rPr>
                <w:rFonts w:ascii="Times New Roman"/>
                <w:b w:val="false"/>
                <w:i w:val="false"/>
                <w:color w:val="000000"/>
                <w:sz w:val="20"/>
              </w:rPr>
              <w:t>
*.4. Дата документа</w:t>
            </w:r>
            <w:r>
              <w:br/>
            </w:r>
            <w:r>
              <w:rPr>
                <w:rFonts w:ascii="Times New Roman"/>
                <w:b w:val="false"/>
                <w:i w:val="false"/>
                <w:color w:val="000000"/>
                <w:sz w:val="20"/>
              </w:rPr>
              <w:t>
(csdo:DocCreationDate)</w:t>
            </w:r>
          </w:p>
          <w:bookmarkEnd w:id="88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882"/>
          <w:p>
            <w:pPr>
              <w:spacing w:after="20"/>
              <w:ind w:left="20"/>
              <w:jc w:val="both"/>
            </w:pPr>
            <w:r>
              <w:rPr>
                <w:rFonts w:ascii="Times New Roman"/>
                <w:b w:val="false"/>
                <w:i w:val="false"/>
                <w:color w:val="000000"/>
                <w:sz w:val="20"/>
              </w:rPr>
              <w:t>
18. Заболевшее лицо</w:t>
            </w:r>
            <w:r>
              <w:br/>
            </w:r>
            <w:r>
              <w:rPr>
                <w:rFonts w:ascii="Times New Roman"/>
                <w:b w:val="false"/>
                <w:i w:val="false"/>
                <w:color w:val="000000"/>
                <w:sz w:val="20"/>
              </w:rPr>
              <w:t>
(cacdo:PIVDiseasedPersonDetails)</w:t>
            </w:r>
          </w:p>
          <w:bookmarkEnd w:id="88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 у которого выявлено заболевание или обнаружено подозрение на заболевание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M.CA.CDE.01162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883"/>
          <w:p>
            <w:pPr>
              <w:spacing w:after="20"/>
              <w:ind w:left="20"/>
              <w:jc w:val="both"/>
            </w:pPr>
            <w:r>
              <w:rPr>
                <w:rFonts w:ascii="Times New Roman"/>
                <w:b w:val="false"/>
                <w:i w:val="false"/>
                <w:color w:val="000000"/>
                <w:sz w:val="20"/>
              </w:rPr>
              <w:t>
M.CA.CDT.01152</w:t>
            </w:r>
            <w:r>
              <w:br/>
            </w:r>
            <w:r>
              <w:rPr>
                <w:rFonts w:ascii="Times New Roman"/>
                <w:b w:val="false"/>
                <w:i w:val="false"/>
                <w:color w:val="000000"/>
                <w:sz w:val="20"/>
              </w:rPr>
              <w:t>
Определяется областями значений вложенных элементов</w:t>
            </w:r>
          </w:p>
          <w:bookmarkEnd w:id="883"/>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884"/>
          <w:p>
            <w:pPr>
              <w:spacing w:after="20"/>
              <w:ind w:left="20"/>
              <w:jc w:val="both"/>
            </w:pPr>
            <w:r>
              <w:rPr>
                <w:rFonts w:ascii="Times New Roman"/>
                <w:b w:val="false"/>
                <w:i w:val="false"/>
                <w:color w:val="000000"/>
                <w:sz w:val="20"/>
              </w:rPr>
              <w:t>
18.1. ФИО</w:t>
            </w:r>
            <w:r>
              <w:br/>
            </w:r>
            <w:r>
              <w:rPr>
                <w:rFonts w:ascii="Times New Roman"/>
                <w:b w:val="false"/>
                <w:i w:val="false"/>
                <w:color w:val="000000"/>
                <w:sz w:val="20"/>
              </w:rPr>
              <w:t>
(ccdo:FullNameDetails)</w:t>
            </w:r>
          </w:p>
          <w:bookmarkEnd w:id="88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885"/>
          <w:p>
            <w:pPr>
              <w:spacing w:after="20"/>
              <w:ind w:left="20"/>
              <w:jc w:val="both"/>
            </w:pPr>
            <w:r>
              <w:rPr>
                <w:rFonts w:ascii="Times New Roman"/>
                <w:b w:val="false"/>
                <w:i w:val="false"/>
                <w:color w:val="000000"/>
                <w:sz w:val="20"/>
              </w:rPr>
              <w:t>
M.CDT.00016</w:t>
            </w:r>
            <w:r>
              <w:br/>
            </w:r>
            <w:r>
              <w:rPr>
                <w:rFonts w:ascii="Times New Roman"/>
                <w:b w:val="false"/>
                <w:i w:val="false"/>
                <w:color w:val="000000"/>
                <w:sz w:val="20"/>
              </w:rPr>
              <w:t>
Определяется областями значений вложенных элементов</w:t>
            </w:r>
          </w:p>
          <w:bookmarkEnd w:id="885"/>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886"/>
          <w:p>
            <w:pPr>
              <w:spacing w:after="20"/>
              <w:ind w:left="20"/>
              <w:jc w:val="both"/>
            </w:pPr>
            <w:r>
              <w:rPr>
                <w:rFonts w:ascii="Times New Roman"/>
                <w:b w:val="false"/>
                <w:i w:val="false"/>
                <w:color w:val="000000"/>
                <w:sz w:val="20"/>
              </w:rPr>
              <w:t>
18.1.1. Имя</w:t>
            </w:r>
            <w:r>
              <w:br/>
            </w:r>
            <w:r>
              <w:rPr>
                <w:rFonts w:ascii="Times New Roman"/>
                <w:b w:val="false"/>
                <w:i w:val="false"/>
                <w:color w:val="000000"/>
                <w:sz w:val="20"/>
              </w:rPr>
              <w:t>
(csdo:FirstName)</w:t>
            </w:r>
          </w:p>
          <w:bookmarkEnd w:id="88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физического лица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887"/>
          <w:p>
            <w:pPr>
              <w:spacing w:after="20"/>
              <w:ind w:left="20"/>
              <w:jc w:val="both"/>
            </w:pPr>
            <w:r>
              <w:rPr>
                <w:rFonts w:ascii="Times New Roman"/>
                <w:b w:val="false"/>
                <w:i w:val="false"/>
                <w:color w:val="000000"/>
                <w:sz w:val="20"/>
              </w:rPr>
              <w:t>
18.1.2. Отчество</w:t>
            </w:r>
            <w:r>
              <w:br/>
            </w:r>
            <w:r>
              <w:rPr>
                <w:rFonts w:ascii="Times New Roman"/>
                <w:b w:val="false"/>
                <w:i w:val="false"/>
                <w:color w:val="000000"/>
                <w:sz w:val="20"/>
              </w:rPr>
              <w:t>
(csdo:MiddleName)</w:t>
            </w:r>
          </w:p>
          <w:bookmarkEnd w:id="88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(второе или среднее имя) физического лица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888"/>
          <w:p>
            <w:pPr>
              <w:spacing w:after="20"/>
              <w:ind w:left="20"/>
              <w:jc w:val="both"/>
            </w:pPr>
            <w:r>
              <w:rPr>
                <w:rFonts w:ascii="Times New Roman"/>
                <w:b w:val="false"/>
                <w:i w:val="false"/>
                <w:color w:val="000000"/>
                <w:sz w:val="20"/>
              </w:rPr>
              <w:t>
18.1.3. Фамилия</w:t>
            </w:r>
            <w:r>
              <w:br/>
            </w:r>
            <w:r>
              <w:rPr>
                <w:rFonts w:ascii="Times New Roman"/>
                <w:b w:val="false"/>
                <w:i w:val="false"/>
                <w:color w:val="000000"/>
                <w:sz w:val="20"/>
              </w:rPr>
              <w:t>
(csdo:LastName)</w:t>
            </w:r>
          </w:p>
          <w:bookmarkEnd w:id="88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физического лица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889"/>
          <w:p>
            <w:pPr>
              <w:spacing w:after="20"/>
              <w:ind w:left="20"/>
              <w:jc w:val="both"/>
            </w:pPr>
            <w:r>
              <w:rPr>
                <w:rFonts w:ascii="Times New Roman"/>
                <w:b w:val="false"/>
                <w:i w:val="false"/>
                <w:color w:val="000000"/>
                <w:sz w:val="20"/>
              </w:rPr>
              <w:t>
18.2. Код роли</w:t>
            </w:r>
            <w:r>
              <w:br/>
            </w:r>
            <w:r>
              <w:rPr>
                <w:rFonts w:ascii="Times New Roman"/>
                <w:b w:val="false"/>
                <w:i w:val="false"/>
                <w:color w:val="000000"/>
                <w:sz w:val="20"/>
              </w:rPr>
              <w:t>
(casdo:RoleCode)</w:t>
            </w:r>
          </w:p>
          <w:bookmarkEnd w:id="88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роли лица на борту судна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890"/>
          <w:p>
            <w:pPr>
              <w:spacing w:after="20"/>
              <w:ind w:left="20"/>
              <w:jc w:val="both"/>
            </w:pPr>
            <w:r>
              <w:rPr>
                <w:rFonts w:ascii="Times New Roman"/>
                <w:b w:val="false"/>
                <w:i w:val="false"/>
                <w:color w:val="000000"/>
                <w:sz w:val="20"/>
              </w:rPr>
              <w:t>
18.3. Код страны гражданства</w:t>
            </w:r>
            <w:r>
              <w:br/>
            </w:r>
            <w:r>
              <w:rPr>
                <w:rFonts w:ascii="Times New Roman"/>
                <w:b w:val="false"/>
                <w:i w:val="false"/>
                <w:color w:val="000000"/>
                <w:sz w:val="20"/>
              </w:rPr>
              <w:t>
(csdo:NationalityCountryCode)</w:t>
            </w:r>
          </w:p>
          <w:bookmarkEnd w:id="89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гражданства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M.SDE.00243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891"/>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89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892"/>
          <w:p>
            <w:pPr>
              <w:spacing w:after="20"/>
              <w:ind w:left="20"/>
              <w:jc w:val="both"/>
            </w:pPr>
            <w:r>
              <w:rPr>
                <w:rFonts w:ascii="Times New Roman"/>
                <w:b w:val="false"/>
                <w:i w:val="false"/>
                <w:color w:val="000000"/>
                <w:sz w:val="20"/>
              </w:rPr>
              <w:t>
18.4. Место и дата посадки</w:t>
            </w:r>
            <w:r>
              <w:br/>
            </w:r>
            <w:r>
              <w:rPr>
                <w:rFonts w:ascii="Times New Roman"/>
                <w:b w:val="false"/>
                <w:i w:val="false"/>
                <w:color w:val="000000"/>
                <w:sz w:val="20"/>
              </w:rPr>
              <w:t>
(cacdo:EmbarkationPlaceDetails)</w:t>
            </w:r>
          </w:p>
          <w:bookmarkEnd w:id="89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месте и дате посадки на борт транспортного средства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M.CA.CDE.01115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893"/>
          <w:p>
            <w:pPr>
              <w:spacing w:after="20"/>
              <w:ind w:left="20"/>
              <w:jc w:val="both"/>
            </w:pPr>
            <w:r>
              <w:rPr>
                <w:rFonts w:ascii="Times New Roman"/>
                <w:b w:val="false"/>
                <w:i w:val="false"/>
                <w:color w:val="000000"/>
                <w:sz w:val="20"/>
              </w:rPr>
              <w:t>
M.CA.CDT.01115</w:t>
            </w:r>
            <w:r>
              <w:br/>
            </w:r>
            <w:r>
              <w:rPr>
                <w:rFonts w:ascii="Times New Roman"/>
                <w:b w:val="false"/>
                <w:i w:val="false"/>
                <w:color w:val="000000"/>
                <w:sz w:val="20"/>
              </w:rPr>
              <w:t>
Определяется областями значений вложенных элементов</w:t>
            </w:r>
          </w:p>
          <w:bookmarkEnd w:id="893"/>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894"/>
          <w:p>
            <w:pPr>
              <w:spacing w:after="20"/>
              <w:ind w:left="20"/>
              <w:jc w:val="both"/>
            </w:pPr>
            <w:r>
              <w:rPr>
                <w:rFonts w:ascii="Times New Roman"/>
                <w:b w:val="false"/>
                <w:i w:val="false"/>
                <w:color w:val="000000"/>
                <w:sz w:val="20"/>
              </w:rPr>
              <w:t>
18.4.1. Код места или географического пункта</w:t>
            </w:r>
            <w:r>
              <w:br/>
            </w:r>
            <w:r>
              <w:rPr>
                <w:rFonts w:ascii="Times New Roman"/>
                <w:b w:val="false"/>
                <w:i w:val="false"/>
                <w:color w:val="000000"/>
                <w:sz w:val="20"/>
              </w:rPr>
              <w:t>
(casdo:LocationCode)</w:t>
            </w:r>
          </w:p>
          <w:bookmarkEnd w:id="89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места посадки/высадки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895"/>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89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896"/>
          <w:p>
            <w:pPr>
              <w:spacing w:after="20"/>
              <w:ind w:left="20"/>
              <w:jc w:val="both"/>
            </w:pPr>
            <w:r>
              <w:rPr>
                <w:rFonts w:ascii="Times New Roman"/>
                <w:b w:val="false"/>
                <w:i w:val="false"/>
                <w:color w:val="000000"/>
                <w:sz w:val="20"/>
              </w:rPr>
              <w:t>
18.4.2. Дата</w:t>
            </w:r>
            <w:r>
              <w:br/>
            </w:r>
            <w:r>
              <w:rPr>
                <w:rFonts w:ascii="Times New Roman"/>
                <w:b w:val="false"/>
                <w:i w:val="false"/>
                <w:color w:val="000000"/>
                <w:sz w:val="20"/>
              </w:rPr>
              <w:t>
(csdo:EventDate)</w:t>
            </w:r>
          </w:p>
          <w:bookmarkEnd w:id="89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посадки/высадки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897"/>
          <w:p>
            <w:pPr>
              <w:spacing w:after="20"/>
              <w:ind w:left="20"/>
              <w:jc w:val="both"/>
            </w:pPr>
            <w:r>
              <w:rPr>
                <w:rFonts w:ascii="Times New Roman"/>
                <w:b w:val="false"/>
                <w:i w:val="false"/>
                <w:color w:val="000000"/>
                <w:sz w:val="20"/>
              </w:rPr>
              <w:t>
18.5. Место и дата высадки</w:t>
            </w:r>
            <w:r>
              <w:br/>
            </w:r>
            <w:r>
              <w:rPr>
                <w:rFonts w:ascii="Times New Roman"/>
                <w:b w:val="false"/>
                <w:i w:val="false"/>
                <w:color w:val="000000"/>
                <w:sz w:val="20"/>
              </w:rPr>
              <w:t>
(cacdo:DisembarkationPlaceDetails)</w:t>
            </w:r>
          </w:p>
          <w:bookmarkEnd w:id="89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месте и дате высадки с борта транспортного средства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898"/>
          <w:p>
            <w:pPr>
              <w:spacing w:after="20"/>
              <w:ind w:left="20"/>
              <w:jc w:val="both"/>
            </w:pPr>
            <w:r>
              <w:rPr>
                <w:rFonts w:ascii="Times New Roman"/>
                <w:b w:val="false"/>
                <w:i w:val="false"/>
                <w:color w:val="000000"/>
                <w:sz w:val="20"/>
              </w:rPr>
              <w:t>
M.CA.CDT.01115</w:t>
            </w:r>
            <w:r>
              <w:br/>
            </w:r>
            <w:r>
              <w:rPr>
                <w:rFonts w:ascii="Times New Roman"/>
                <w:b w:val="false"/>
                <w:i w:val="false"/>
                <w:color w:val="000000"/>
                <w:sz w:val="20"/>
              </w:rPr>
              <w:t>
Определяется областями значений вложенных элементов</w:t>
            </w:r>
          </w:p>
          <w:bookmarkEnd w:id="898"/>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899"/>
          <w:p>
            <w:pPr>
              <w:spacing w:after="20"/>
              <w:ind w:left="20"/>
              <w:jc w:val="both"/>
            </w:pPr>
            <w:r>
              <w:rPr>
                <w:rFonts w:ascii="Times New Roman"/>
                <w:b w:val="false"/>
                <w:i w:val="false"/>
                <w:color w:val="000000"/>
                <w:sz w:val="20"/>
              </w:rPr>
              <w:t>
18.5.1. Код места или географического пункта</w:t>
            </w:r>
            <w:r>
              <w:br/>
            </w:r>
            <w:r>
              <w:rPr>
                <w:rFonts w:ascii="Times New Roman"/>
                <w:b w:val="false"/>
                <w:i w:val="false"/>
                <w:color w:val="000000"/>
                <w:sz w:val="20"/>
              </w:rPr>
              <w:t>
(casdo:LocationCode)</w:t>
            </w:r>
          </w:p>
          <w:bookmarkEnd w:id="89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места посадки/высадки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900"/>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90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901"/>
          <w:p>
            <w:pPr>
              <w:spacing w:after="20"/>
              <w:ind w:left="20"/>
              <w:jc w:val="both"/>
            </w:pPr>
            <w:r>
              <w:rPr>
                <w:rFonts w:ascii="Times New Roman"/>
                <w:b w:val="false"/>
                <w:i w:val="false"/>
                <w:color w:val="000000"/>
                <w:sz w:val="20"/>
              </w:rPr>
              <w:t>
18.5.2. Дата</w:t>
            </w:r>
            <w:r>
              <w:br/>
            </w:r>
            <w:r>
              <w:rPr>
                <w:rFonts w:ascii="Times New Roman"/>
                <w:b w:val="false"/>
                <w:i w:val="false"/>
                <w:color w:val="000000"/>
                <w:sz w:val="20"/>
              </w:rPr>
              <w:t>
(csdo:EventDate)</w:t>
            </w:r>
          </w:p>
          <w:bookmarkEnd w:id="90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посадки/высадки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902"/>
          <w:p>
            <w:pPr>
              <w:spacing w:after="20"/>
              <w:ind w:left="20"/>
              <w:jc w:val="both"/>
            </w:pPr>
            <w:r>
              <w:rPr>
                <w:rFonts w:ascii="Times New Roman"/>
                <w:b w:val="false"/>
                <w:i w:val="false"/>
                <w:color w:val="000000"/>
                <w:sz w:val="20"/>
              </w:rPr>
              <w:t>
18.6. Возраст</w:t>
            </w:r>
            <w:r>
              <w:br/>
            </w:r>
            <w:r>
              <w:rPr>
                <w:rFonts w:ascii="Times New Roman"/>
                <w:b w:val="false"/>
                <w:i w:val="false"/>
                <w:color w:val="000000"/>
                <w:sz w:val="20"/>
              </w:rPr>
              <w:t>
(csdo:AgeDuration)</w:t>
            </w:r>
          </w:p>
          <w:bookmarkEnd w:id="90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M.BDT.00021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903"/>
          <w:p>
            <w:pPr>
              <w:spacing w:after="20"/>
              <w:ind w:left="20"/>
              <w:jc w:val="both"/>
            </w:pPr>
            <w:r>
              <w:rPr>
                <w:rFonts w:ascii="Times New Roman"/>
                <w:b w:val="false"/>
                <w:i w:val="false"/>
                <w:color w:val="000000"/>
                <w:sz w:val="20"/>
              </w:rPr>
              <w:t>
18.7. Пол</w:t>
            </w:r>
            <w:r>
              <w:br/>
            </w:r>
            <w:r>
              <w:rPr>
                <w:rFonts w:ascii="Times New Roman"/>
                <w:b w:val="false"/>
                <w:i w:val="false"/>
                <w:color w:val="000000"/>
                <w:sz w:val="20"/>
              </w:rPr>
              <w:t>
(csdo:SexCode)</w:t>
            </w:r>
          </w:p>
          <w:bookmarkEnd w:id="90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904"/>
          <w:p>
            <w:pPr>
              <w:spacing w:after="20"/>
              <w:ind w:left="20"/>
              <w:jc w:val="both"/>
            </w:pPr>
            <w:r>
              <w:rPr>
                <w:rFonts w:ascii="Times New Roman"/>
                <w:b w:val="false"/>
                <w:i w:val="false"/>
                <w:color w:val="000000"/>
                <w:sz w:val="20"/>
              </w:rPr>
              <w:t>
18.8. Признак подтверждения заболевания</w:t>
            </w:r>
            <w:r>
              <w:br/>
            </w:r>
            <w:r>
              <w:rPr>
                <w:rFonts w:ascii="Times New Roman"/>
                <w:b w:val="false"/>
                <w:i w:val="false"/>
                <w:color w:val="000000"/>
                <w:sz w:val="20"/>
              </w:rPr>
              <w:t>
(casdo:DiseaseConfirmCode)</w:t>
            </w:r>
          </w:p>
          <w:bookmarkEnd w:id="90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подтверждения заболевания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M.CA.SDE.01161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905"/>
          <w:p>
            <w:pPr>
              <w:spacing w:after="20"/>
              <w:ind w:left="20"/>
              <w:jc w:val="both"/>
            </w:pPr>
            <w:r>
              <w:rPr>
                <w:rFonts w:ascii="Times New Roman"/>
                <w:b w:val="false"/>
                <w:i w:val="false"/>
                <w:color w:val="000000"/>
                <w:sz w:val="20"/>
              </w:rPr>
              <w:t>
18.9. Характер болезни</w:t>
            </w:r>
            <w:r>
              <w:br/>
            </w:r>
            <w:r>
              <w:rPr>
                <w:rFonts w:ascii="Times New Roman"/>
                <w:b w:val="false"/>
                <w:i w:val="false"/>
                <w:color w:val="000000"/>
                <w:sz w:val="20"/>
              </w:rPr>
              <w:t>
(casdo:DiseaseDescriptionText)</w:t>
            </w:r>
          </w:p>
          <w:bookmarkEnd w:id="90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характера болезни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M.CA.SDE.01156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906"/>
          <w:p>
            <w:pPr>
              <w:spacing w:after="20"/>
              <w:ind w:left="20"/>
              <w:jc w:val="both"/>
            </w:pPr>
            <w:r>
              <w:rPr>
                <w:rFonts w:ascii="Times New Roman"/>
                <w:b w:val="false"/>
                <w:i w:val="false"/>
                <w:color w:val="000000"/>
                <w:sz w:val="20"/>
              </w:rPr>
              <w:t>
18.10. Дата проявления симптомов болезни</w:t>
            </w:r>
            <w:r>
              <w:br/>
            </w:r>
            <w:r>
              <w:rPr>
                <w:rFonts w:ascii="Times New Roman"/>
                <w:b w:val="false"/>
                <w:i w:val="false"/>
                <w:color w:val="000000"/>
                <w:sz w:val="20"/>
              </w:rPr>
              <w:t>
(casdo:DiseaseDate)</w:t>
            </w:r>
          </w:p>
          <w:bookmarkEnd w:id="90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проявления симптомов болезни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M.CA.SDE.01158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907"/>
          <w:p>
            <w:pPr>
              <w:spacing w:after="20"/>
              <w:ind w:left="20"/>
              <w:jc w:val="both"/>
            </w:pPr>
            <w:r>
              <w:rPr>
                <w:rFonts w:ascii="Times New Roman"/>
                <w:b w:val="false"/>
                <w:i w:val="false"/>
                <w:color w:val="000000"/>
                <w:sz w:val="20"/>
              </w:rPr>
              <w:t>
18.11. Лечение</w:t>
            </w:r>
            <w:r>
              <w:br/>
            </w:r>
            <w:r>
              <w:rPr>
                <w:rFonts w:ascii="Times New Roman"/>
                <w:b w:val="false"/>
                <w:i w:val="false"/>
                <w:color w:val="000000"/>
                <w:sz w:val="20"/>
              </w:rPr>
              <w:t>
(casdo:TreatmentDescriptionText)</w:t>
            </w:r>
          </w:p>
          <w:bookmarkEnd w:id="90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лечения и назначенных лекарственных средств</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M.CA.SDE.01157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908"/>
          <w:p>
            <w:pPr>
              <w:spacing w:after="20"/>
              <w:ind w:left="20"/>
              <w:jc w:val="both"/>
            </w:pPr>
            <w:r>
              <w:rPr>
                <w:rFonts w:ascii="Times New Roman"/>
                <w:b w:val="false"/>
                <w:i w:val="false"/>
                <w:color w:val="000000"/>
                <w:sz w:val="20"/>
              </w:rPr>
              <w:t>
18.12. Признак информирования</w:t>
            </w:r>
            <w:r>
              <w:br/>
            </w:r>
            <w:r>
              <w:rPr>
                <w:rFonts w:ascii="Times New Roman"/>
                <w:b w:val="false"/>
                <w:i w:val="false"/>
                <w:color w:val="000000"/>
                <w:sz w:val="20"/>
              </w:rPr>
              <w:t>
(casdo:InformationIndicator)</w:t>
            </w:r>
          </w:p>
          <w:bookmarkEnd w:id="90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информирования врача в порту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M.CA.SDE.01145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909"/>
          <w:p>
            <w:pPr>
              <w:spacing w:after="20"/>
              <w:ind w:left="20"/>
              <w:jc w:val="both"/>
            </w:pPr>
            <w:r>
              <w:rPr>
                <w:rFonts w:ascii="Times New Roman"/>
                <w:b w:val="false"/>
                <w:i w:val="false"/>
                <w:color w:val="000000"/>
                <w:sz w:val="20"/>
              </w:rPr>
              <w:t>
18.13. Код исхода болезни</w:t>
            </w:r>
            <w:r>
              <w:br/>
            </w:r>
            <w:r>
              <w:rPr>
                <w:rFonts w:ascii="Times New Roman"/>
                <w:b w:val="false"/>
                <w:i w:val="false"/>
                <w:color w:val="000000"/>
                <w:sz w:val="20"/>
              </w:rPr>
              <w:t>
(casdo:DiseaseOutcomeCode)</w:t>
            </w:r>
          </w:p>
          <w:bookmarkEnd w:id="90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исхода болезни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M.CA.SDE.01154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910"/>
          <w:p>
            <w:pPr>
              <w:spacing w:after="20"/>
              <w:ind w:left="20"/>
              <w:jc w:val="both"/>
            </w:pPr>
            <w:r>
              <w:rPr>
                <w:rFonts w:ascii="Times New Roman"/>
                <w:b w:val="false"/>
                <w:i w:val="false"/>
                <w:color w:val="000000"/>
                <w:sz w:val="20"/>
              </w:rPr>
              <w:t>
18.14. Код места нахождения больного</w:t>
            </w:r>
            <w:r>
              <w:br/>
            </w:r>
            <w:r>
              <w:rPr>
                <w:rFonts w:ascii="Times New Roman"/>
                <w:b w:val="false"/>
                <w:i w:val="false"/>
                <w:color w:val="000000"/>
                <w:sz w:val="20"/>
              </w:rPr>
              <w:t>
(casdo:DiseasedPersonLocationCode)</w:t>
            </w:r>
          </w:p>
          <w:bookmarkEnd w:id="91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места нахождения больного</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M.CA.SDE.01155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917" w:id="911"/>
    <w:p>
      <w:pPr>
        <w:spacing w:after="0"/>
        <w:ind w:left="0"/>
        <w:jc w:val="both"/>
      </w:pPr>
      <w:r>
        <w:rPr>
          <w:rFonts w:ascii="Times New Roman"/>
          <w:b w:val="false"/>
          <w:i w:val="false"/>
          <w:color w:val="000000"/>
          <w:sz w:val="28"/>
        </w:rPr>
        <w:t>
      ";</w:t>
      </w:r>
    </w:p>
    <w:bookmarkEnd w:id="911"/>
    <w:bookmarkStart w:name="z918" w:id="9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таблицу 7</w:t>
      </w:r>
      <w:r>
        <w:rPr>
          <w:rFonts w:ascii="Times New Roman"/>
          <w:b w:val="false"/>
          <w:i w:val="false"/>
          <w:color w:val="000000"/>
          <w:sz w:val="28"/>
        </w:rPr>
        <w:t xml:space="preserve"> изложить в следующей редакции:</w:t>
      </w:r>
    </w:p>
    <w:bookmarkEnd w:id="912"/>
    <w:bookmarkStart w:name="z919" w:id="913"/>
    <w:p>
      <w:pPr>
        <w:spacing w:after="0"/>
        <w:ind w:left="0"/>
        <w:jc w:val="both"/>
      </w:pPr>
      <w:r>
        <w:rPr>
          <w:rFonts w:ascii="Times New Roman"/>
          <w:b w:val="false"/>
          <w:i w:val="false"/>
          <w:color w:val="000000"/>
          <w:sz w:val="28"/>
        </w:rPr>
        <w:t>
      "Таблица 7</w:t>
      </w:r>
    </w:p>
    <w:bookmarkEnd w:id="913"/>
    <w:bookmarkStart w:name="z920" w:id="914"/>
    <w:p>
      <w:pPr>
        <w:spacing w:after="0"/>
        <w:ind w:left="0"/>
        <w:jc w:val="left"/>
      </w:pPr>
      <w:r>
        <w:rPr>
          <w:rFonts w:ascii="Times New Roman"/>
          <w:b/>
          <w:i w:val="false"/>
          <w:color w:val="000000"/>
        </w:rPr>
        <w:t xml:space="preserve"> Общие простые типы данных, используемые в структуре предварительной информации о товарах, ввозимых водным транспортом</w:t>
      </w:r>
    </w:p>
    <w:bookmarkEnd w:id="9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650"/>
        <w:gridCol w:w="4157"/>
        <w:gridCol w:w="641"/>
        <w:gridCol w:w="8847"/>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UML</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значений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PostCodeType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индекс_ Код.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915"/>
          <w:p>
            <w:pPr>
              <w:spacing w:after="20"/>
              <w:ind w:left="20"/>
              <w:jc w:val="both"/>
            </w:pPr>
            <w:r>
              <w:rPr>
                <w:rFonts w:ascii="Times New Roman"/>
                <w:b w:val="false"/>
                <w:i w:val="false"/>
                <w:color w:val="000000"/>
                <w:sz w:val="20"/>
              </w:rPr>
              <w:t xml:space="preserve">
нормализованная строка символов. </w:t>
            </w:r>
            <w:r>
              <w:br/>
            </w:r>
            <w:r>
              <w:rPr>
                <w:rFonts w:ascii="Times New Roman"/>
                <w:b w:val="false"/>
                <w:i w:val="false"/>
                <w:color w:val="000000"/>
                <w:sz w:val="20"/>
              </w:rPr>
              <w:t>
Шаблон: [A-Z0-9][A-Z0-9 -]{1,8}[A-Z0-9]</w:t>
            </w:r>
          </w:p>
          <w:bookmarkEnd w:id="915"/>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CommunicationChannelIdType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 связи_ Идентификатор.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916"/>
          <w:p>
            <w:pPr>
              <w:spacing w:after="20"/>
              <w:ind w:left="20"/>
              <w:jc w:val="both"/>
            </w:pPr>
            <w:r>
              <w:rPr>
                <w:rFonts w:ascii="Times New Roman"/>
                <w:b w:val="false"/>
                <w:i w:val="false"/>
                <w:color w:val="000000"/>
                <w:sz w:val="20"/>
              </w:rPr>
              <w:t xml:space="preserve">
нормализованная строка символов. </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1000</w:t>
            </w:r>
          </w:p>
          <w:bookmarkEnd w:id="916"/>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TaxpayerIdType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Налогоплательщик_ Идентификатор.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917"/>
          <w:p>
            <w:pPr>
              <w:spacing w:after="20"/>
              <w:ind w:left="20"/>
              <w:jc w:val="both"/>
            </w:pPr>
            <w:r>
              <w:rPr>
                <w:rFonts w:ascii="Times New Roman"/>
                <w:b w:val="false"/>
                <w:i w:val="false"/>
                <w:color w:val="000000"/>
                <w:sz w:val="20"/>
              </w:rPr>
              <w:t xml:space="preserve">
значение идентификатора в соответствии с правилами, принятыми в стране регистрации налогоплательщика. </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20</w:t>
            </w:r>
          </w:p>
          <w:bookmarkEnd w:id="917"/>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M.SDT.00026</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BankIdType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Банк_ Идентификатор.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в соответствии с правилами, принятыми в стране регистрации банка. Шаблон: [0-9]{9}|[A-Z]{6}[A-Z0-9]{2}|[A-Z]{6}[A-Z0-9]{5}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TaxRegistrationReasonCodeType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постановки на налоговый учет_ Код.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918"/>
          <w:p>
            <w:pPr>
              <w:spacing w:after="20"/>
              <w:ind w:left="20"/>
              <w:jc w:val="both"/>
            </w:pPr>
            <w:r>
              <w:rPr>
                <w:rFonts w:ascii="Times New Roman"/>
                <w:b w:val="false"/>
                <w:i w:val="false"/>
                <w:color w:val="000000"/>
                <w:sz w:val="20"/>
              </w:rPr>
              <w:t xml:space="preserve">
нормализованная строка символов. </w:t>
            </w:r>
            <w:r>
              <w:br/>
            </w:r>
            <w:r>
              <w:rPr>
                <w:rFonts w:ascii="Times New Roman"/>
                <w:b w:val="false"/>
                <w:i w:val="false"/>
                <w:color w:val="000000"/>
                <w:sz w:val="20"/>
              </w:rPr>
              <w:t>
Шаблон: \d{9}</w:t>
            </w:r>
          </w:p>
          <w:bookmarkEnd w:id="918"/>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TerritoryCodeType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Территория_ Код.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919"/>
          <w:p>
            <w:pPr>
              <w:spacing w:after="20"/>
              <w:ind w:left="20"/>
              <w:jc w:val="both"/>
            </w:pPr>
            <w:r>
              <w:rPr>
                <w:rFonts w:ascii="Times New Roman"/>
                <w:b w:val="false"/>
                <w:i w:val="false"/>
                <w:color w:val="000000"/>
                <w:sz w:val="20"/>
              </w:rPr>
              <w:t xml:space="preserve">
нормализованная строка символов. </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17</w:t>
            </w:r>
          </w:p>
          <w:bookmarkEnd w:id="919"/>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Name120Type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До 120 символов.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920"/>
          <w:p>
            <w:pPr>
              <w:spacing w:after="20"/>
              <w:ind w:left="20"/>
              <w:jc w:val="both"/>
            </w:pPr>
            <w:r>
              <w:rPr>
                <w:rFonts w:ascii="Times New Roman"/>
                <w:b w:val="false"/>
                <w:i w:val="false"/>
                <w:color w:val="000000"/>
                <w:sz w:val="20"/>
              </w:rPr>
              <w:t xml:space="preserve">
нормализованная строка символов. </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120</w:t>
            </w:r>
          </w:p>
          <w:bookmarkEnd w:id="920"/>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Name300Type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До 300 символов.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921"/>
          <w:p>
            <w:pPr>
              <w:spacing w:after="20"/>
              <w:ind w:left="20"/>
              <w:jc w:val="both"/>
            </w:pPr>
            <w:r>
              <w:rPr>
                <w:rFonts w:ascii="Times New Roman"/>
                <w:b w:val="false"/>
                <w:i w:val="false"/>
                <w:color w:val="000000"/>
                <w:sz w:val="20"/>
              </w:rPr>
              <w:t xml:space="preserve">
нормализованная строка символов. </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300</w:t>
            </w:r>
          </w:p>
          <w:bookmarkEnd w:id="921"/>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M.SDT.00064</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SexCodeType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Пол_ Код.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922"/>
          <w:p>
            <w:pPr>
              <w:spacing w:after="20"/>
              <w:ind w:left="20"/>
              <w:jc w:val="both"/>
            </w:pPr>
            <w:r>
              <w:rPr>
                <w:rFonts w:ascii="Times New Roman"/>
                <w:b w:val="false"/>
                <w:i w:val="false"/>
                <w:color w:val="000000"/>
                <w:sz w:val="20"/>
              </w:rPr>
              <w:t xml:space="preserve">
значение кода в соответствии со справочником видов биологических полов. </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5</w:t>
            </w:r>
          </w:p>
          <w:bookmarkEnd w:id="922"/>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M.SDT.00065</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CommodityCodeType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 ВЭД ЕАЭС_ Код.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923"/>
          <w:p>
            <w:pPr>
              <w:spacing w:after="20"/>
              <w:ind w:left="20"/>
              <w:jc w:val="both"/>
            </w:pPr>
            <w:r>
              <w:rPr>
                <w:rFonts w:ascii="Times New Roman"/>
                <w:b w:val="false"/>
                <w:i w:val="false"/>
                <w:color w:val="000000"/>
                <w:sz w:val="20"/>
              </w:rPr>
              <w:t xml:space="preserve">
значение кода из ТН ВЭД ЕАЭС на уровне 2, 4, 6, 8, 9 или 10 знаков. </w:t>
            </w:r>
            <w:r>
              <w:br/>
            </w:r>
            <w:r>
              <w:rPr>
                <w:rFonts w:ascii="Times New Roman"/>
                <w:b w:val="false"/>
                <w:i w:val="false"/>
                <w:color w:val="000000"/>
                <w:sz w:val="20"/>
              </w:rPr>
              <w:t>
Шаблон: \d{2}|\d{4}|\d{6}|\d{8,10}</w:t>
            </w:r>
          </w:p>
          <w:bookmarkEnd w:id="923"/>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M.SDT.00067</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Name20Type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До 20 символов.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924"/>
          <w:p>
            <w:pPr>
              <w:spacing w:after="20"/>
              <w:ind w:left="20"/>
              <w:jc w:val="both"/>
            </w:pPr>
            <w:r>
              <w:rPr>
                <w:rFonts w:ascii="Times New Roman"/>
                <w:b w:val="false"/>
                <w:i w:val="false"/>
                <w:color w:val="000000"/>
                <w:sz w:val="20"/>
              </w:rPr>
              <w:t xml:space="preserve">
нормализованная строка символов. </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20</w:t>
            </w:r>
          </w:p>
          <w:bookmarkEnd w:id="924"/>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Name250Type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До 250 символов.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925"/>
          <w:p>
            <w:pPr>
              <w:spacing w:after="20"/>
              <w:ind w:left="20"/>
              <w:jc w:val="both"/>
            </w:pPr>
            <w:r>
              <w:rPr>
                <w:rFonts w:ascii="Times New Roman"/>
                <w:b w:val="false"/>
                <w:i w:val="false"/>
                <w:color w:val="000000"/>
                <w:sz w:val="20"/>
              </w:rPr>
              <w:t xml:space="preserve">
нормализованная строка символов. </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250</w:t>
            </w:r>
          </w:p>
          <w:bookmarkEnd w:id="925"/>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M.SDT.00069</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Name40Type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До 40 символов.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926"/>
          <w:p>
            <w:pPr>
              <w:spacing w:after="20"/>
              <w:ind w:left="20"/>
              <w:jc w:val="both"/>
            </w:pPr>
            <w:r>
              <w:rPr>
                <w:rFonts w:ascii="Times New Roman"/>
                <w:b w:val="false"/>
                <w:i w:val="false"/>
                <w:color w:val="000000"/>
                <w:sz w:val="20"/>
              </w:rPr>
              <w:t xml:space="preserve">
нормализованная строка символов. </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40</w:t>
            </w:r>
          </w:p>
          <w:bookmarkEnd w:id="926"/>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Text250Type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До 250 символов.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927"/>
          <w:p>
            <w:pPr>
              <w:spacing w:after="20"/>
              <w:ind w:left="20"/>
              <w:jc w:val="both"/>
            </w:pPr>
            <w:r>
              <w:rPr>
                <w:rFonts w:ascii="Times New Roman"/>
                <w:b w:val="false"/>
                <w:i w:val="false"/>
                <w:color w:val="000000"/>
                <w:sz w:val="20"/>
              </w:rPr>
              <w:t xml:space="preserve">
строка символов. </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250</w:t>
            </w:r>
          </w:p>
          <w:bookmarkEnd w:id="927"/>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MeasurementUnitCodeType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измерения_ Код.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928"/>
          <w:p>
            <w:pPr>
              <w:spacing w:after="20"/>
              <w:ind w:left="20"/>
              <w:jc w:val="both"/>
            </w:pPr>
            <w:r>
              <w:rPr>
                <w:rFonts w:ascii="Times New Roman"/>
                <w:b w:val="false"/>
                <w:i w:val="false"/>
                <w:color w:val="000000"/>
                <w:sz w:val="20"/>
              </w:rPr>
              <w:t xml:space="preserve">
буквенно-цифровой код. </w:t>
            </w:r>
            <w:r>
              <w:br/>
            </w:r>
            <w:r>
              <w:rPr>
                <w:rFonts w:ascii="Times New Roman"/>
                <w:b w:val="false"/>
                <w:i w:val="false"/>
                <w:color w:val="000000"/>
                <w:sz w:val="20"/>
              </w:rPr>
              <w:t>
Шаблон: [0-9A-Z]{2,3}|\d{3,4}</w:t>
            </w:r>
          </w:p>
          <w:bookmarkEnd w:id="928"/>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Text4000Type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До 4000 символов.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929"/>
          <w:p>
            <w:pPr>
              <w:spacing w:after="20"/>
              <w:ind w:left="20"/>
              <w:jc w:val="both"/>
            </w:pPr>
            <w:r>
              <w:rPr>
                <w:rFonts w:ascii="Times New Roman"/>
                <w:b w:val="false"/>
                <w:i w:val="false"/>
                <w:color w:val="000000"/>
                <w:sz w:val="20"/>
              </w:rPr>
              <w:t xml:space="preserve">
строка символов. </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4000</w:t>
            </w:r>
          </w:p>
          <w:bookmarkEnd w:id="929"/>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ReferenceDataIdType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(классификатор)_ Идентификатор.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930"/>
          <w:p>
            <w:pPr>
              <w:spacing w:after="20"/>
              <w:ind w:left="20"/>
              <w:jc w:val="both"/>
            </w:pPr>
            <w:r>
              <w:rPr>
                <w:rFonts w:ascii="Times New Roman"/>
                <w:b w:val="false"/>
                <w:i w:val="false"/>
                <w:color w:val="000000"/>
                <w:sz w:val="20"/>
              </w:rPr>
              <w:t xml:space="preserve">
нормализованная строка символов. </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20</w:t>
            </w:r>
          </w:p>
          <w:bookmarkEnd w:id="930"/>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Id20Type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До 20 символов.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931"/>
          <w:p>
            <w:pPr>
              <w:spacing w:after="20"/>
              <w:ind w:left="20"/>
              <w:jc w:val="both"/>
            </w:pPr>
            <w:r>
              <w:rPr>
                <w:rFonts w:ascii="Times New Roman"/>
                <w:b w:val="false"/>
                <w:i w:val="false"/>
                <w:color w:val="000000"/>
                <w:sz w:val="20"/>
              </w:rPr>
              <w:t xml:space="preserve">
нормализованная строка символов. </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20</w:t>
            </w:r>
          </w:p>
          <w:bookmarkEnd w:id="931"/>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Id50Type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До 50 символов.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932"/>
          <w:p>
            <w:pPr>
              <w:spacing w:after="20"/>
              <w:ind w:left="20"/>
              <w:jc w:val="both"/>
            </w:pPr>
            <w:r>
              <w:rPr>
                <w:rFonts w:ascii="Times New Roman"/>
                <w:b w:val="false"/>
                <w:i w:val="false"/>
                <w:color w:val="000000"/>
                <w:sz w:val="20"/>
              </w:rPr>
              <w:t xml:space="preserve">
нормализованная строка символов. </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50</w:t>
            </w:r>
          </w:p>
          <w:bookmarkEnd w:id="932"/>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M.SDT.00097</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Quantity4Type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Четырехзначное.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933"/>
          <w:p>
            <w:pPr>
              <w:spacing w:after="20"/>
              <w:ind w:left="20"/>
              <w:jc w:val="both"/>
            </w:pPr>
            <w:r>
              <w:rPr>
                <w:rFonts w:ascii="Times New Roman"/>
                <w:b w:val="false"/>
                <w:i w:val="false"/>
                <w:color w:val="000000"/>
                <w:sz w:val="20"/>
              </w:rPr>
              <w:t xml:space="preserve">
целое неотрицательное число в десятичной системе счисления. </w:t>
            </w:r>
            <w:r>
              <w:br/>
            </w:r>
            <w:r>
              <w:rPr>
                <w:rFonts w:ascii="Times New Roman"/>
                <w:b w:val="false"/>
                <w:i w:val="false"/>
                <w:color w:val="000000"/>
                <w:sz w:val="20"/>
              </w:rPr>
              <w:t>
Макс. кол-во цифр: 4</w:t>
            </w:r>
          </w:p>
          <w:bookmarkEnd w:id="933"/>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IdentityDocKindCodeType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 удостоверяющего личность_ Код.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934"/>
          <w:p>
            <w:pPr>
              <w:spacing w:after="20"/>
              <w:ind w:left="20"/>
              <w:jc w:val="both"/>
            </w:pPr>
            <w:r>
              <w:rPr>
                <w:rFonts w:ascii="Times New Roman"/>
                <w:b w:val="false"/>
                <w:i w:val="false"/>
                <w:color w:val="000000"/>
                <w:sz w:val="20"/>
              </w:rPr>
              <w:t xml:space="preserve">
нормализованная строка символов. </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20</w:t>
            </w:r>
          </w:p>
          <w:bookmarkEnd w:id="934"/>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TransportMeansRegIdType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транспортного средства_ Идентификатор.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935"/>
          <w:p>
            <w:pPr>
              <w:spacing w:after="20"/>
              <w:ind w:left="20"/>
              <w:jc w:val="both"/>
            </w:pPr>
            <w:r>
              <w:rPr>
                <w:rFonts w:ascii="Times New Roman"/>
                <w:b w:val="false"/>
                <w:i w:val="false"/>
                <w:color w:val="000000"/>
                <w:sz w:val="20"/>
              </w:rPr>
              <w:t xml:space="preserve">
нормализованная строка символов. </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40</w:t>
            </w:r>
          </w:p>
          <w:bookmarkEnd w:id="935"/>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M.SDT.00104</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PackageKindCodeType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упаковки_ Код.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936"/>
          <w:p>
            <w:pPr>
              <w:spacing w:after="20"/>
              <w:ind w:left="20"/>
              <w:jc w:val="both"/>
            </w:pPr>
            <w:r>
              <w:rPr>
                <w:rFonts w:ascii="Times New Roman"/>
                <w:b w:val="false"/>
                <w:i w:val="false"/>
                <w:color w:val="000000"/>
                <w:sz w:val="20"/>
              </w:rPr>
              <w:t xml:space="preserve">
значение кода вида упаковки в соответствии со справочником (классификатором), идентификатор которого определен в атрибуте "Идентификатор справочника (классификатора)". </w:t>
            </w:r>
            <w:r>
              <w:br/>
            </w:r>
            <w:r>
              <w:rPr>
                <w:rFonts w:ascii="Times New Roman"/>
                <w:b w:val="false"/>
                <w:i w:val="false"/>
                <w:color w:val="000000"/>
                <w:sz w:val="20"/>
              </w:rPr>
              <w:t>
Шаблон: [A-Z0-9]{2}</w:t>
            </w:r>
          </w:p>
          <w:bookmarkEnd w:id="936"/>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Ordinal3Type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Трехзначный.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937"/>
          <w:p>
            <w:pPr>
              <w:spacing w:after="20"/>
              <w:ind w:left="20"/>
              <w:jc w:val="both"/>
            </w:pPr>
            <w:r>
              <w:rPr>
                <w:rFonts w:ascii="Times New Roman"/>
                <w:b w:val="false"/>
                <w:i w:val="false"/>
                <w:color w:val="000000"/>
                <w:sz w:val="20"/>
              </w:rPr>
              <w:t>
целое неотрицательное число в десятичной системе счисления.</w:t>
            </w:r>
            <w:r>
              <w:br/>
            </w:r>
            <w:r>
              <w:rPr>
                <w:rFonts w:ascii="Times New Roman"/>
                <w:b w:val="false"/>
                <w:i w:val="false"/>
                <w:color w:val="000000"/>
                <w:sz w:val="20"/>
              </w:rPr>
              <w:t>
Макс. кол-во цифр: 3</w:t>
            </w:r>
          </w:p>
          <w:bookmarkEnd w:id="937"/>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M.SDT.00108</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Id40Type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До 40 символов.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938"/>
          <w:p>
            <w:pPr>
              <w:spacing w:after="20"/>
              <w:ind w:left="20"/>
              <w:jc w:val="both"/>
            </w:pPr>
            <w:r>
              <w:rPr>
                <w:rFonts w:ascii="Times New Roman"/>
                <w:b w:val="false"/>
                <w:i w:val="false"/>
                <w:color w:val="000000"/>
                <w:sz w:val="20"/>
              </w:rPr>
              <w:t xml:space="preserve">
нормализованная строка символов. </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40</w:t>
            </w:r>
          </w:p>
          <w:bookmarkEnd w:id="938"/>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UnifiedCountryCodeType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со ссылкой на справочник (классификатор)_ Код. Двухбуквенный.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939"/>
          <w:p>
            <w:pPr>
              <w:spacing w:after="20"/>
              <w:ind w:left="20"/>
              <w:jc w:val="both"/>
            </w:pPr>
            <w:r>
              <w:rPr>
                <w:rFonts w:ascii="Times New Roman"/>
                <w:b w:val="false"/>
                <w:i w:val="false"/>
                <w:color w:val="000000"/>
                <w:sz w:val="20"/>
              </w:rPr>
              <w:t>
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r>
              <w:br/>
            </w:r>
            <w:r>
              <w:rPr>
                <w:rFonts w:ascii="Times New Roman"/>
                <w:b w:val="false"/>
                <w:i w:val="false"/>
                <w:color w:val="000000"/>
                <w:sz w:val="20"/>
              </w:rPr>
              <w:t>
Шаблон: [A-Z]{2}</w:t>
            </w:r>
          </w:p>
          <w:bookmarkEnd w:id="939"/>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UnifiedPhysicalMeasureType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величина_ Измерение: вариант 2.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940"/>
          <w:p>
            <w:pPr>
              <w:spacing w:after="20"/>
              <w:ind w:left="20"/>
              <w:jc w:val="both"/>
            </w:pPr>
            <w:r>
              <w:rPr>
                <w:rFonts w:ascii="Times New Roman"/>
                <w:b w:val="false"/>
                <w:i w:val="false"/>
                <w:color w:val="000000"/>
                <w:sz w:val="20"/>
              </w:rPr>
              <w:t xml:space="preserve">
число в десятичной системе счисления. </w:t>
            </w:r>
            <w:r>
              <w:br/>
            </w:r>
            <w:r>
              <w:rPr>
                <w:rFonts w:ascii="Times New Roman"/>
                <w:b w:val="false"/>
                <w:i w:val="false"/>
                <w:color w:val="000000"/>
                <w:sz w:val="20"/>
              </w:rPr>
              <w:t>
</w:t>
            </w:r>
            <w:r>
              <w:rPr>
                <w:rFonts w:ascii="Times New Roman"/>
                <w:b w:val="false"/>
                <w:i w:val="false"/>
                <w:color w:val="000000"/>
                <w:sz w:val="20"/>
              </w:rPr>
              <w:t xml:space="preserve">Макс. кол-во цифр: 24. </w:t>
            </w:r>
            <w:r>
              <w:br/>
            </w:r>
            <w:r>
              <w:rPr>
                <w:rFonts w:ascii="Times New Roman"/>
                <w:b w:val="false"/>
                <w:i w:val="false"/>
                <w:color w:val="000000"/>
                <w:sz w:val="20"/>
              </w:rPr>
              <w:t>
Макс. кол-во дроб. цифр: 6</w:t>
            </w:r>
          </w:p>
          <w:bookmarkEnd w:id="940"/>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Name500Type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До 500 символов.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941"/>
          <w:p>
            <w:pPr>
              <w:spacing w:after="20"/>
              <w:ind w:left="20"/>
              <w:jc w:val="both"/>
            </w:pPr>
            <w:r>
              <w:rPr>
                <w:rFonts w:ascii="Times New Roman"/>
                <w:b w:val="false"/>
                <w:i w:val="false"/>
                <w:color w:val="000000"/>
                <w:sz w:val="20"/>
              </w:rPr>
              <w:t xml:space="preserve">
нормализованная строка символов. </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500</w:t>
            </w:r>
          </w:p>
          <w:bookmarkEnd w:id="941"/>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UnifiedCode20Type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До 20 символов: вариант 2.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942"/>
          <w:p>
            <w:pPr>
              <w:spacing w:after="20"/>
              <w:ind w:left="20"/>
              <w:jc w:val="both"/>
            </w:pPr>
            <w:r>
              <w:rPr>
                <w:rFonts w:ascii="Times New Roman"/>
                <w:b w:val="false"/>
                <w:i w:val="false"/>
                <w:color w:val="000000"/>
                <w:sz w:val="20"/>
              </w:rPr>
              <w:t>
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20</w:t>
            </w:r>
          </w:p>
          <w:bookmarkEnd w:id="942"/>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CurrencyCodeV3Type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Валюта_ Код. Буквенный: вариант 3.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943"/>
          <w:p>
            <w:pPr>
              <w:spacing w:after="20"/>
              <w:ind w:left="20"/>
              <w:jc w:val="both"/>
            </w:pPr>
            <w:r>
              <w:rPr>
                <w:rFonts w:ascii="Times New Roman"/>
                <w:b w:val="false"/>
                <w:i w:val="false"/>
                <w:color w:val="000000"/>
                <w:sz w:val="20"/>
              </w:rPr>
              <w:t xml:space="preserve">
значение буквенного кода валюты в соответствии со справочником (классификатором), идентификатор которого определен в атрибуте "Идентификатор справочника (классификатора)". </w:t>
            </w:r>
            <w:r>
              <w:br/>
            </w:r>
            <w:r>
              <w:rPr>
                <w:rFonts w:ascii="Times New Roman"/>
                <w:b w:val="false"/>
                <w:i w:val="false"/>
                <w:color w:val="000000"/>
                <w:sz w:val="20"/>
              </w:rPr>
              <w:t>
Шаблон: [A-Z]{3}</w:t>
            </w:r>
          </w:p>
          <w:bookmarkEnd w:id="943"/>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M.SDT.00155</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Quantity5Type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Пятизначное.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944"/>
          <w:p>
            <w:pPr>
              <w:spacing w:after="20"/>
              <w:ind w:left="20"/>
              <w:jc w:val="both"/>
            </w:pPr>
            <w:r>
              <w:rPr>
                <w:rFonts w:ascii="Times New Roman"/>
                <w:b w:val="false"/>
                <w:i w:val="false"/>
                <w:color w:val="000000"/>
                <w:sz w:val="20"/>
              </w:rPr>
              <w:t xml:space="preserve">
целое неотрицательное число в десятичной системе счисления. </w:t>
            </w:r>
            <w:r>
              <w:br/>
            </w:r>
            <w:r>
              <w:rPr>
                <w:rFonts w:ascii="Times New Roman"/>
                <w:b w:val="false"/>
                <w:i w:val="false"/>
                <w:color w:val="000000"/>
                <w:sz w:val="20"/>
              </w:rPr>
              <w:t>
Макс. кол-во цифр: 5</w:t>
            </w:r>
          </w:p>
          <w:bookmarkEnd w:id="944"/>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M.SDT.00156</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Quantity8Type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Восьмизначное.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945"/>
          <w:p>
            <w:pPr>
              <w:spacing w:after="20"/>
              <w:ind w:left="20"/>
              <w:jc w:val="both"/>
            </w:pPr>
            <w:r>
              <w:rPr>
                <w:rFonts w:ascii="Times New Roman"/>
                <w:b w:val="false"/>
                <w:i w:val="false"/>
                <w:color w:val="000000"/>
                <w:sz w:val="20"/>
              </w:rPr>
              <w:t xml:space="preserve">
целое неотрицательное число в десятичной системе счисления. </w:t>
            </w:r>
            <w:r>
              <w:br/>
            </w:r>
            <w:r>
              <w:rPr>
                <w:rFonts w:ascii="Times New Roman"/>
                <w:b w:val="false"/>
                <w:i w:val="false"/>
                <w:color w:val="000000"/>
                <w:sz w:val="20"/>
              </w:rPr>
              <w:t>
Макс. кол-во цифр: 8</w:t>
            </w:r>
          </w:p>
          <w:bookmarkEnd w:id="945"/>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UnqualifiedCountryCodeType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без ссылки на справочник (классификатор)_ Код. Двухбуквенный.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946"/>
          <w:p>
            <w:pPr>
              <w:spacing w:after="20"/>
              <w:ind w:left="20"/>
              <w:jc w:val="both"/>
            </w:pPr>
            <w:r>
              <w:rPr>
                <w:rFonts w:ascii="Times New Roman"/>
                <w:b w:val="false"/>
                <w:i w:val="false"/>
                <w:color w:val="000000"/>
                <w:sz w:val="20"/>
              </w:rPr>
              <w:t xml:space="preserve">
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 </w:t>
            </w:r>
            <w:r>
              <w:br/>
            </w:r>
            <w:r>
              <w:rPr>
                <w:rFonts w:ascii="Times New Roman"/>
                <w:b w:val="false"/>
                <w:i w:val="false"/>
                <w:color w:val="000000"/>
                <w:sz w:val="20"/>
              </w:rPr>
              <w:t>
Шаблон: [A-Z]{2}</w:t>
            </w:r>
          </w:p>
          <w:bookmarkEnd w:id="946"/>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M.SDT.00160</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Code20Type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До 20 символов.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947"/>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20</w:t>
            </w:r>
          </w:p>
          <w:bookmarkEnd w:id="947"/>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M.SDT.00161</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VehicleIdType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средство_ Идентификатор.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948"/>
          <w:p>
            <w:pPr>
              <w:spacing w:after="20"/>
              <w:ind w:left="20"/>
              <w:jc w:val="both"/>
            </w:pPr>
            <w:r>
              <w:rPr>
                <w:rFonts w:ascii="Times New Roman"/>
                <w:b w:val="false"/>
                <w:i w:val="false"/>
                <w:color w:val="000000"/>
                <w:sz w:val="20"/>
              </w:rPr>
              <w:t xml:space="preserve">
нормализованная строка символов. </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17</w:t>
            </w:r>
          </w:p>
          <w:bookmarkEnd w:id="948"/>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AddressKindCodeType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адреса_ Код.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949"/>
          <w:p>
            <w:pPr>
              <w:spacing w:after="20"/>
              <w:ind w:left="20"/>
              <w:jc w:val="both"/>
            </w:pPr>
            <w:r>
              <w:rPr>
                <w:rFonts w:ascii="Times New Roman"/>
                <w:b w:val="false"/>
                <w:i w:val="false"/>
                <w:color w:val="000000"/>
                <w:sz w:val="20"/>
              </w:rPr>
              <w:t xml:space="preserve">
значение кода в соответствии с классификатором видов адресов. </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20</w:t>
            </w:r>
          </w:p>
          <w:bookmarkEnd w:id="949"/>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CommunicationChannelCodeV2Type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коммуникационной среды_ Код: вариант 2.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950"/>
          <w:p>
            <w:pPr>
              <w:spacing w:after="20"/>
              <w:ind w:left="20"/>
              <w:jc w:val="both"/>
            </w:pPr>
            <w:r>
              <w:rPr>
                <w:rFonts w:ascii="Times New Roman"/>
                <w:b w:val="false"/>
                <w:i w:val="false"/>
                <w:color w:val="000000"/>
                <w:sz w:val="20"/>
              </w:rPr>
              <w:t xml:space="preserve">
значение кода в соответствии с классификатором видов связи. </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20</w:t>
            </w:r>
          </w:p>
          <w:bookmarkEnd w:id="950"/>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Code1Type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1 символ.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951"/>
          <w:p>
            <w:pPr>
              <w:spacing w:after="20"/>
              <w:ind w:left="20"/>
              <w:jc w:val="both"/>
            </w:pPr>
            <w:r>
              <w:rPr>
                <w:rFonts w:ascii="Times New Roman"/>
                <w:b w:val="false"/>
                <w:i w:val="false"/>
                <w:color w:val="000000"/>
                <w:sz w:val="20"/>
              </w:rPr>
              <w:t xml:space="preserve">
нормализованная строка символов. </w:t>
            </w:r>
            <w:r>
              <w:br/>
            </w:r>
            <w:r>
              <w:rPr>
                <w:rFonts w:ascii="Times New Roman"/>
                <w:b w:val="false"/>
                <w:i w:val="false"/>
                <w:color w:val="000000"/>
                <w:sz w:val="20"/>
              </w:rPr>
              <w:t>
Длина: 1</w:t>
            </w:r>
          </w:p>
          <w:bookmarkEnd w:id="951"/>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M.SDT.00170</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Code2Type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2 символа.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952"/>
          <w:p>
            <w:pPr>
              <w:spacing w:after="20"/>
              <w:ind w:left="20"/>
              <w:jc w:val="both"/>
            </w:pPr>
            <w:r>
              <w:rPr>
                <w:rFonts w:ascii="Times New Roman"/>
                <w:b w:val="false"/>
                <w:i w:val="false"/>
                <w:color w:val="000000"/>
                <w:sz w:val="20"/>
              </w:rPr>
              <w:t xml:space="preserve">
нормализованная строка символов. </w:t>
            </w:r>
            <w:r>
              <w:br/>
            </w:r>
            <w:r>
              <w:rPr>
                <w:rFonts w:ascii="Times New Roman"/>
                <w:b w:val="false"/>
                <w:i w:val="false"/>
                <w:color w:val="000000"/>
                <w:sz w:val="20"/>
              </w:rPr>
              <w:t>
Длина: 2</w:t>
            </w:r>
          </w:p>
          <w:bookmarkEnd w:id="952"/>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Id25Type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До 25 символов.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953"/>
          <w:p>
            <w:pPr>
              <w:spacing w:after="20"/>
              <w:ind w:left="20"/>
              <w:jc w:val="both"/>
            </w:pPr>
            <w:r>
              <w:rPr>
                <w:rFonts w:ascii="Times New Roman"/>
                <w:b w:val="false"/>
                <w:i w:val="false"/>
                <w:color w:val="000000"/>
                <w:sz w:val="20"/>
              </w:rPr>
              <w:t xml:space="preserve">
нормализованная строка символов. </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25</w:t>
            </w:r>
          </w:p>
          <w:bookmarkEnd w:id="953"/>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CustomsOfficeCodeType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Таможенный орган_ Код.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954"/>
          <w:p>
            <w:pPr>
              <w:spacing w:after="20"/>
              <w:ind w:left="20"/>
              <w:jc w:val="both"/>
            </w:pPr>
            <w:r>
              <w:rPr>
                <w:rFonts w:ascii="Times New Roman"/>
                <w:b w:val="false"/>
                <w:i w:val="false"/>
                <w:color w:val="000000"/>
                <w:sz w:val="20"/>
              </w:rPr>
              <w:t xml:space="preserve">
значение кода в соответствии с классификатором таможенных органов государств – членов Евразийского экономического союза. </w:t>
            </w:r>
            <w:r>
              <w:br/>
            </w:r>
            <w:r>
              <w:rPr>
                <w:rFonts w:ascii="Times New Roman"/>
                <w:b w:val="false"/>
                <w:i w:val="false"/>
                <w:color w:val="000000"/>
                <w:sz w:val="20"/>
              </w:rPr>
              <w:t>
Шаблон: [0-9]{2}|[0-9]{5}|[0-9]{8}</w:t>
            </w:r>
          </w:p>
          <w:bookmarkEnd w:id="954"/>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M.SDT.00203</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VehicleMakeCodeType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транспортного средства_ Код.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955"/>
          <w:p>
            <w:pPr>
              <w:spacing w:after="20"/>
              <w:ind w:left="20"/>
              <w:jc w:val="both"/>
            </w:pPr>
            <w:r>
              <w:rPr>
                <w:rFonts w:ascii="Times New Roman"/>
                <w:b w:val="false"/>
                <w:i w:val="false"/>
                <w:color w:val="000000"/>
                <w:sz w:val="20"/>
              </w:rPr>
              <w:t xml:space="preserve">
значение кода марки дорожного транспортного средства в соответствии со справочником (классификатором), идентификатор которого определен в атрибуте "Идентификатор справочника (классификатора)". </w:t>
            </w:r>
            <w:r>
              <w:br/>
            </w:r>
            <w:r>
              <w:rPr>
                <w:rFonts w:ascii="Times New Roman"/>
                <w:b w:val="false"/>
                <w:i w:val="false"/>
                <w:color w:val="000000"/>
                <w:sz w:val="20"/>
              </w:rPr>
              <w:t>
Шаблон: \d{3}</w:t>
            </w:r>
          </w:p>
          <w:bookmarkEnd w:id="955"/>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M.SDT.00204</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Name50Type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До 50 символов.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956"/>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50</w:t>
            </w:r>
          </w:p>
          <w:bookmarkEnd w:id="956"/>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M.SDT.00314</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Code1to3Type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От 1 до 3 символов.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957"/>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3</w:t>
            </w:r>
          </w:p>
          <w:bookmarkEnd w:id="957"/>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M.SDT.90001</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EDocCodeType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документ (сведения)_ Код.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958"/>
          <w:p>
            <w:pPr>
              <w:spacing w:after="20"/>
              <w:ind w:left="20"/>
              <w:jc w:val="both"/>
            </w:pPr>
            <w:r>
              <w:rPr>
                <w:rFonts w:ascii="Times New Roman"/>
                <w:b w:val="false"/>
                <w:i w:val="false"/>
                <w:color w:val="000000"/>
                <w:sz w:val="20"/>
              </w:rPr>
              <w:t xml:space="preserve">
значение кода в соответствии с реестром структур электронных документов и сведений. </w:t>
            </w:r>
            <w:r>
              <w:br/>
            </w:r>
            <w:r>
              <w:rPr>
                <w:rFonts w:ascii="Times New Roman"/>
                <w:b w:val="false"/>
                <w:i w:val="false"/>
                <w:color w:val="000000"/>
                <w:sz w:val="20"/>
              </w:rPr>
              <w:t>
Шаблон: R(\.[A-Z]{2}\.[A-Z]{2}\.[0-9]{2})?\.[0-9]{3}</w:t>
            </w:r>
          </w:p>
          <w:bookmarkEnd w:id="958"/>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UniversallyUniqueIdType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Универсально уникальный_ Идентификатор.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959"/>
          <w:p>
            <w:pPr>
              <w:spacing w:after="20"/>
              <w:ind w:left="20"/>
              <w:jc w:val="both"/>
            </w:pPr>
            <w:r>
              <w:rPr>
                <w:rFonts w:ascii="Times New Roman"/>
                <w:b w:val="false"/>
                <w:i w:val="false"/>
                <w:color w:val="000000"/>
                <w:sz w:val="20"/>
              </w:rPr>
              <w:t xml:space="preserve">
значение идентификатора в соответствии с ISO/IEC 9834-8. </w:t>
            </w:r>
            <w:r>
              <w:br/>
            </w:r>
            <w:r>
              <w:rPr>
                <w:rFonts w:ascii="Times New Roman"/>
                <w:b w:val="false"/>
                <w:i w:val="false"/>
                <w:color w:val="000000"/>
                <w:sz w:val="20"/>
              </w:rPr>
              <w:t>
Шаблон: [0-9a-fA-F]{8}-[0-9a-fA-F]{4}-[0-9a-fA-F]{4}-[0-9a-fA-F]{4}-[0-9a-fA-F]{12}</w:t>
            </w:r>
          </w:p>
          <w:bookmarkEnd w:id="959"/>
        </w:tc>
      </w:tr>
    </w:tbl>
    <w:bookmarkStart w:name="z993" w:id="960"/>
    <w:p>
      <w:pPr>
        <w:spacing w:after="0"/>
        <w:ind w:left="0"/>
        <w:jc w:val="both"/>
      </w:pPr>
      <w:r>
        <w:rPr>
          <w:rFonts w:ascii="Times New Roman"/>
          <w:b w:val="false"/>
          <w:i w:val="false"/>
          <w:color w:val="000000"/>
          <w:sz w:val="28"/>
        </w:rPr>
        <w:t>
      ";</w:t>
      </w:r>
    </w:p>
    <w:bookmarkEnd w:id="960"/>
    <w:bookmarkStart w:name="z994" w:id="961"/>
    <w:p>
      <w:pPr>
        <w:spacing w:after="0"/>
        <w:ind w:left="0"/>
        <w:jc w:val="both"/>
      </w:pPr>
      <w:r>
        <w:rPr>
          <w:rFonts w:ascii="Times New Roman"/>
          <w:b w:val="false"/>
          <w:i w:val="false"/>
          <w:color w:val="000000"/>
          <w:sz w:val="28"/>
        </w:rPr>
        <w:t xml:space="preserve">
      г) </w:t>
      </w:r>
      <w:r>
        <w:rPr>
          <w:rFonts w:ascii="Times New Roman"/>
          <w:b w:val="false"/>
          <w:i w:val="false"/>
          <w:color w:val="000000"/>
          <w:sz w:val="28"/>
        </w:rPr>
        <w:t>таблицу 9</w:t>
      </w:r>
      <w:r>
        <w:rPr>
          <w:rFonts w:ascii="Times New Roman"/>
          <w:b w:val="false"/>
          <w:i w:val="false"/>
          <w:color w:val="000000"/>
          <w:sz w:val="28"/>
        </w:rPr>
        <w:t xml:space="preserve"> изложить в следующей редакции:</w:t>
      </w:r>
    </w:p>
    <w:bookmarkEnd w:id="961"/>
    <w:bookmarkStart w:name="z995" w:id="962"/>
    <w:p>
      <w:pPr>
        <w:spacing w:after="0"/>
        <w:ind w:left="0"/>
        <w:jc w:val="both"/>
      </w:pPr>
      <w:r>
        <w:rPr>
          <w:rFonts w:ascii="Times New Roman"/>
          <w:b w:val="false"/>
          <w:i w:val="false"/>
          <w:color w:val="000000"/>
          <w:sz w:val="28"/>
        </w:rPr>
        <w:t>
      "Таблица 9</w:t>
      </w:r>
    </w:p>
    <w:bookmarkEnd w:id="962"/>
    <w:bookmarkStart w:name="z996" w:id="963"/>
    <w:p>
      <w:pPr>
        <w:spacing w:after="0"/>
        <w:ind w:left="0"/>
        <w:jc w:val="left"/>
      </w:pPr>
      <w:r>
        <w:rPr>
          <w:rFonts w:ascii="Times New Roman"/>
          <w:b/>
          <w:i w:val="false"/>
          <w:color w:val="000000"/>
        </w:rPr>
        <w:t xml:space="preserve"> Прикладные простые типы данных предметной области "Таможенное администрирование", используемые в структуре предварительной информации о товарах, ввозимых водным транспортом</w:t>
      </w:r>
    </w:p>
    <w:bookmarkEnd w:id="9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
        <w:gridCol w:w="2341"/>
        <w:gridCol w:w="4512"/>
        <w:gridCol w:w="1221"/>
        <w:gridCol w:w="3807"/>
      </w:tblGrid>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UML</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значений</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PaymentAmountWithCurrencyType</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 c указанием валюты_ Денежная сумма. Тип</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964"/>
          <w:p>
            <w:pPr>
              <w:spacing w:after="20"/>
              <w:ind w:left="20"/>
              <w:jc w:val="both"/>
            </w:pPr>
            <w:r>
              <w:rPr>
                <w:rFonts w:ascii="Times New Roman"/>
                <w:b w:val="false"/>
                <w:i w:val="false"/>
                <w:color w:val="000000"/>
                <w:sz w:val="20"/>
              </w:rPr>
              <w:t>
число в десятичной системе счисления.</w:t>
            </w:r>
            <w:r>
              <w:br/>
            </w:r>
            <w:r>
              <w:rPr>
                <w:rFonts w:ascii="Times New Roman"/>
                <w:b w:val="false"/>
                <w:i w:val="false"/>
                <w:color w:val="000000"/>
                <w:sz w:val="20"/>
              </w:rPr>
              <w:t>
</w:t>
            </w:r>
            <w:r>
              <w:rPr>
                <w:rFonts w:ascii="Times New Roman"/>
                <w:b w:val="false"/>
                <w:i w:val="false"/>
                <w:color w:val="000000"/>
                <w:sz w:val="20"/>
              </w:rPr>
              <w:t>Макс. кол-во цифр: 20.</w:t>
            </w:r>
            <w:r>
              <w:br/>
            </w:r>
            <w:r>
              <w:rPr>
                <w:rFonts w:ascii="Times New Roman"/>
                <w:b w:val="false"/>
                <w:i w:val="false"/>
                <w:color w:val="000000"/>
                <w:sz w:val="20"/>
              </w:rPr>
              <w:t>
Макс. кол-во дроб. цифр: 2</w:t>
            </w:r>
          </w:p>
          <w:bookmarkEnd w:id="964"/>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M.CA.SDT.00060</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GoodsLocationCodeType</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товаров_ Код. Тип</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965"/>
          <w:p>
            <w:pPr>
              <w:spacing w:after="20"/>
              <w:ind w:left="20"/>
              <w:jc w:val="both"/>
            </w:pPr>
            <w:r>
              <w:rPr>
                <w:rFonts w:ascii="Times New Roman"/>
                <w:b w:val="false"/>
                <w:i w:val="false"/>
                <w:color w:val="000000"/>
                <w:sz w:val="20"/>
              </w:rPr>
              <w:t>
значение кода места нахождения товаров в соответствии со справочником (классификатором), идентификатор которого определен в атрибуте "Идентификатор справочника (классификатора)".</w:t>
            </w:r>
            <w:r>
              <w:br/>
            </w:r>
            <w:r>
              <w:rPr>
                <w:rFonts w:ascii="Times New Roman"/>
                <w:b w:val="false"/>
                <w:i w:val="false"/>
                <w:color w:val="000000"/>
                <w:sz w:val="20"/>
              </w:rPr>
              <w:t>
Длина: 2</w:t>
            </w:r>
          </w:p>
          <w:bookmarkEnd w:id="965"/>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M.CA.SDT.00066</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TransitGuaranteeMeasureCodeType</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обеспечения соблюдения таможенного транзита_ Код. Тип</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966"/>
          <w:p>
            <w:pPr>
              <w:spacing w:after="20"/>
              <w:ind w:left="20"/>
              <w:jc w:val="both"/>
            </w:pPr>
            <w:r>
              <w:rPr>
                <w:rFonts w:ascii="Times New Roman"/>
                <w:b w:val="false"/>
                <w:i w:val="false"/>
                <w:color w:val="000000"/>
                <w:sz w:val="20"/>
              </w:rPr>
              <w:t>
значение кода меры обеспечения соблюдения таможенного транзита в соответствии со справочником (классификатором), идентификатор которого определен в атрибуте "Идентификатор справочника (классификатора)".</w:t>
            </w:r>
            <w:r>
              <w:br/>
            </w:r>
            <w:r>
              <w:rPr>
                <w:rFonts w:ascii="Times New Roman"/>
                <w:b w:val="false"/>
                <w:i w:val="false"/>
                <w:color w:val="000000"/>
                <w:sz w:val="20"/>
              </w:rPr>
              <w:t>
Длина: 2</w:t>
            </w:r>
          </w:p>
          <w:bookmarkEnd w:id="966"/>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M.CA.SDT.00082</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RailwayStationCodeType</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Железнодорожная станция_ Код. Тип</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967"/>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Шаблон: (\d{5})|(\d{6})</w:t>
            </w:r>
          </w:p>
          <w:bookmarkEnd w:id="967"/>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CustomsDocumentIdType</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таможенного документа по журналу регистрации_ Идентификатор. Тип</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968"/>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5.</w:t>
            </w:r>
            <w:r>
              <w:br/>
            </w:r>
            <w:r>
              <w:rPr>
                <w:rFonts w:ascii="Times New Roman"/>
                <w:b w:val="false"/>
                <w:i w:val="false"/>
                <w:color w:val="000000"/>
                <w:sz w:val="20"/>
              </w:rPr>
              <w:t>
Макс. длина: 7</w:t>
            </w:r>
          </w:p>
          <w:bookmarkEnd w:id="968"/>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ReregistrationCodeType</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перерегистрации документа_ Код. Тип</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969"/>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Шаблон: \d{1}|\d{2}|\d{3}|[А-Я]{1}</w:t>
            </w:r>
          </w:p>
          <w:bookmarkEnd w:id="969"/>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M.CA.SDT.00145</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ContainerIdType</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Контейнер_ Идентификатор. Тип</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970"/>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17</w:t>
            </w:r>
          </w:p>
          <w:bookmarkEnd w:id="970"/>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M.CA.SDT.00162</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CargoPackageInfoCodeType</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информации о грузе_ Код. Тип</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971"/>
          <w:p>
            <w:pPr>
              <w:spacing w:after="20"/>
              <w:ind w:left="20"/>
              <w:jc w:val="both"/>
            </w:pPr>
            <w:r>
              <w:rPr>
                <w:rFonts w:ascii="Times New Roman"/>
                <w:b w:val="false"/>
                <w:i w:val="false"/>
                <w:color w:val="000000"/>
                <w:sz w:val="20"/>
              </w:rPr>
              <w:t>
значение кода в соответствии с перечнем видов информации о грузе, грузовых местах и упаковке.</w:t>
            </w:r>
            <w:r>
              <w:br/>
            </w:r>
            <w:r>
              <w:rPr>
                <w:rFonts w:ascii="Times New Roman"/>
                <w:b w:val="false"/>
                <w:i w:val="false"/>
                <w:color w:val="000000"/>
                <w:sz w:val="20"/>
              </w:rPr>
              <w:t>
Длина: 1</w:t>
            </w:r>
          </w:p>
          <w:bookmarkEnd w:id="971"/>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M.CA.SDT.00179</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Id10Type</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До 10 символов. Тип</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972"/>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10</w:t>
            </w:r>
          </w:p>
          <w:bookmarkEnd w:id="972"/>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CACountryCodeType</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Страна_ Код. Тип</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973"/>
          <w:p>
            <w:pPr>
              <w:spacing w:after="20"/>
              <w:ind w:left="20"/>
              <w:jc w:val="both"/>
            </w:pPr>
            <w:r>
              <w:rPr>
                <w:rFonts w:ascii="Times New Roman"/>
                <w:b w:val="false"/>
                <w:i w:val="false"/>
                <w:color w:val="000000"/>
                <w:sz w:val="20"/>
              </w:rPr>
              <w:t>
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 или кода, определенного нормативными правовыми актами, регламентирующими порядок заполнения документа (сведений).</w:t>
            </w:r>
            <w:r>
              <w:br/>
            </w:r>
            <w:r>
              <w:rPr>
                <w:rFonts w:ascii="Times New Roman"/>
                <w:b w:val="false"/>
                <w:i w:val="false"/>
                <w:color w:val="000000"/>
                <w:sz w:val="20"/>
              </w:rPr>
              <w:t>
Шаблон: ([A-Z]{2})|(\d{2})</w:t>
            </w:r>
          </w:p>
          <w:bookmarkEnd w:id="973"/>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M.CA.SDT.00183</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Id2Type</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До 2 символов. Тип</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974"/>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w:t>
            </w:r>
          </w:p>
          <w:bookmarkEnd w:id="974"/>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CAUniqueCustomsNumberIdType</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таможенный номер_ Идентификатор. Тип</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975"/>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40</w:t>
            </w:r>
          </w:p>
          <w:bookmarkEnd w:id="975"/>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PersonIdType</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лицо_ Идентификатор. Тип</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976"/>
          <w:p>
            <w:pPr>
              <w:spacing w:after="20"/>
              <w:ind w:left="20"/>
              <w:jc w:val="both"/>
            </w:pPr>
            <w:r>
              <w:rPr>
                <w:rFonts w:ascii="Times New Roman"/>
                <w:b w:val="false"/>
                <w:i w:val="false"/>
                <w:color w:val="000000"/>
                <w:sz w:val="20"/>
              </w:rPr>
              <w:t>
значение идентификатора в соответствии с правилами, принятыми в стране регистрации физического лица.</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976"/>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M.CA.SDT.00197</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CAAmountWithCurrencyType</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 c указанием кода валюты_ Денежная сумма. Тип</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977"/>
          <w:p>
            <w:pPr>
              <w:spacing w:after="20"/>
              <w:ind w:left="20"/>
              <w:jc w:val="both"/>
            </w:pPr>
            <w:r>
              <w:rPr>
                <w:rFonts w:ascii="Times New Roman"/>
                <w:b w:val="false"/>
                <w:i w:val="false"/>
                <w:color w:val="000000"/>
                <w:sz w:val="20"/>
              </w:rPr>
              <w:t>
число в десятичной системе счисления.</w:t>
            </w:r>
            <w:r>
              <w:br/>
            </w:r>
            <w:r>
              <w:rPr>
                <w:rFonts w:ascii="Times New Roman"/>
                <w:b w:val="false"/>
                <w:i w:val="false"/>
                <w:color w:val="000000"/>
                <w:sz w:val="20"/>
              </w:rPr>
              <w:t>
</w:t>
            </w:r>
            <w:r>
              <w:rPr>
                <w:rFonts w:ascii="Times New Roman"/>
                <w:b w:val="false"/>
                <w:i w:val="false"/>
                <w:color w:val="000000"/>
                <w:sz w:val="20"/>
              </w:rPr>
              <w:t>Макс. кол-во цифр: 20.</w:t>
            </w:r>
            <w:r>
              <w:br/>
            </w:r>
            <w:r>
              <w:rPr>
                <w:rFonts w:ascii="Times New Roman"/>
                <w:b w:val="false"/>
                <w:i w:val="false"/>
                <w:color w:val="000000"/>
                <w:sz w:val="20"/>
              </w:rPr>
              <w:t>
Макс. кол-во дроб. цифр: 2</w:t>
            </w:r>
          </w:p>
          <w:bookmarkEnd w:id="977"/>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M.CA.SDT.00201</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EDocIndicatorCodeType</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электронного документа_ Код. Тип</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978"/>
          <w:p>
            <w:pPr>
              <w:spacing w:after="20"/>
              <w:ind w:left="20"/>
              <w:jc w:val="both"/>
            </w:pPr>
            <w:r>
              <w:rPr>
                <w:rFonts w:ascii="Times New Roman"/>
                <w:b w:val="false"/>
                <w:i w:val="false"/>
                <w:color w:val="000000"/>
                <w:sz w:val="20"/>
              </w:rPr>
              <w:t>
кодовое обозначение признака представления электронного документа.</w:t>
            </w:r>
            <w:r>
              <w:br/>
            </w:r>
            <w:r>
              <w:rPr>
                <w:rFonts w:ascii="Times New Roman"/>
                <w:b w:val="false"/>
                <w:i w:val="false"/>
                <w:color w:val="000000"/>
                <w:sz w:val="20"/>
              </w:rPr>
              <w:t>
Шаблон: (ЭД)|(ОО)</w:t>
            </w:r>
          </w:p>
          <w:bookmarkEnd w:id="978"/>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M.CA.SDT.00205</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TransportTypeCodeType</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транспортного средства международной перевозки_ Код. Тип</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979"/>
          <w:p>
            <w:pPr>
              <w:spacing w:after="20"/>
              <w:ind w:left="20"/>
              <w:jc w:val="both"/>
            </w:pPr>
            <w:r>
              <w:rPr>
                <w:rFonts w:ascii="Times New Roman"/>
                <w:b w:val="false"/>
                <w:i w:val="false"/>
                <w:color w:val="000000"/>
                <w:sz w:val="20"/>
              </w:rPr>
              <w:t>
значение кода типа транспортного средства международной перевозки в соответствии со справочником (классификатором), идентификатор которого определен в атрибуте "Идентификатор справочника (классификатора)".</w:t>
            </w:r>
            <w:r>
              <w:br/>
            </w:r>
            <w:r>
              <w:rPr>
                <w:rFonts w:ascii="Times New Roman"/>
                <w:b w:val="false"/>
                <w:i w:val="false"/>
                <w:color w:val="000000"/>
                <w:sz w:val="20"/>
              </w:rPr>
              <w:t>
Шаблон: \d{3}</w:t>
            </w:r>
          </w:p>
          <w:bookmarkEnd w:id="979"/>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MeasureUnitAbbreviationCodeType</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 обозначение единицы измерения_ Код. Тип</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980"/>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50</w:t>
            </w:r>
          </w:p>
          <w:bookmarkEnd w:id="980"/>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M.CA.SDT.00713</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TransitProcedureCodeType</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Особенность перемещения в транзитной декларации _ Код. Тип</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981"/>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Длина: 2</w:t>
            </w:r>
          </w:p>
          <w:bookmarkEnd w:id="981"/>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M.CA.SDT.01100</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LocationCodeType</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места нахождения со ссылкой на справочник (классификатор)_ Код. Тип</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982"/>
          <w:p>
            <w:pPr>
              <w:spacing w:after="20"/>
              <w:ind w:left="20"/>
              <w:jc w:val="both"/>
            </w:pPr>
            <w:r>
              <w:rPr>
                <w:rFonts w:ascii="Times New Roman"/>
                <w:b w:val="false"/>
                <w:i w:val="false"/>
                <w:color w:val="000000"/>
                <w:sz w:val="20"/>
              </w:rPr>
              <w:t>
значение кода места нахождения в соответствии со справочником (классификатором), идентификатор которого определен в атрибуте "Идентификатор справочника (классификатора)".</w:t>
            </w:r>
            <w:r>
              <w:br/>
            </w:r>
            <w:r>
              <w:rPr>
                <w:rFonts w:ascii="Times New Roman"/>
                <w:b w:val="false"/>
                <w:i w:val="false"/>
                <w:color w:val="000000"/>
                <w:sz w:val="20"/>
              </w:rPr>
              <w:t>
Шаблон: [A-Z]{3}|[А-Я]{3}|[0-9A-Z]{5}</w:t>
            </w:r>
          </w:p>
          <w:bookmarkEnd w:id="982"/>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M.CA.SDT.01101</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VesselTypeCodeType</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водного судна_ Код. Тип</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983"/>
          <w:p>
            <w:pPr>
              <w:spacing w:after="20"/>
              <w:ind w:left="20"/>
              <w:jc w:val="both"/>
            </w:pPr>
            <w:r>
              <w:rPr>
                <w:rFonts w:ascii="Times New Roman"/>
                <w:b w:val="false"/>
                <w:i w:val="false"/>
                <w:color w:val="000000"/>
                <w:sz w:val="20"/>
              </w:rPr>
              <w:t>
значение кода типа водного судна в соответствии с перечнем кодов типов транспортных средств, определенным Рекомендацией ООН № 28.</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4</w:t>
            </w:r>
          </w:p>
          <w:bookmarkEnd w:id="983"/>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M.CA.SDT.01104</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VesselRegistryIdType</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водного судна по реестру_ Идентификатор. Тип</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984"/>
          <w:p>
            <w:pPr>
              <w:spacing w:after="20"/>
              <w:ind w:left="20"/>
              <w:jc w:val="both"/>
            </w:pPr>
            <w:r>
              <w:rPr>
                <w:rFonts w:ascii="Times New Roman"/>
                <w:b w:val="false"/>
                <w:i w:val="false"/>
                <w:color w:val="000000"/>
                <w:sz w:val="20"/>
              </w:rPr>
              <w:t>
значение регистрационного номера водного судна в реестре, который определен атрибутом "Идентификатор вида реестра".</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984"/>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M.CA.SDT.01122</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VesselIMOIdType</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судна_ Идентификатор. Тип</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985"/>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Шаблон: (IMO)\d7</w:t>
            </w:r>
          </w:p>
          <w:bookmarkEnd w:id="985"/>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M.CA.SDT.01123</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UNDGClassIdType</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опасного груза_ Идентификатор. Тип</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986"/>
          <w:p>
            <w:pPr>
              <w:spacing w:after="20"/>
              <w:ind w:left="20"/>
              <w:jc w:val="both"/>
            </w:pPr>
            <w:r>
              <w:rPr>
                <w:rFonts w:ascii="Times New Roman"/>
                <w:b w:val="false"/>
                <w:i w:val="false"/>
                <w:color w:val="000000"/>
                <w:sz w:val="20"/>
              </w:rPr>
              <w:t>
значение класса опасного груза, вещества или изделия в соответствии с Типовыми правилами перевозки опасных грузов.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3</w:t>
            </w:r>
          </w:p>
          <w:bookmarkEnd w:id="986"/>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M.CA.SDT.01124</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UNDGNumberIdType</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опасного груза_ Идентификатор. Тип</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987"/>
          <w:p>
            <w:pPr>
              <w:spacing w:after="20"/>
              <w:ind w:left="20"/>
              <w:jc w:val="both"/>
            </w:pPr>
            <w:r>
              <w:rPr>
                <w:rFonts w:ascii="Times New Roman"/>
                <w:b w:val="false"/>
                <w:i w:val="false"/>
                <w:color w:val="000000"/>
                <w:sz w:val="20"/>
              </w:rPr>
              <w:t>
значение номера опасного груза, вещества или изделия в соответствии с Типовыми правилами перевозки опасных грузов.</w:t>
            </w:r>
            <w:r>
              <w:br/>
            </w:r>
            <w:r>
              <w:rPr>
                <w:rFonts w:ascii="Times New Roman"/>
                <w:b w:val="false"/>
                <w:i w:val="false"/>
                <w:color w:val="000000"/>
                <w:sz w:val="20"/>
              </w:rPr>
              <w:t>
Шаблон: (UN)\d{4}</w:t>
            </w:r>
          </w:p>
          <w:bookmarkEnd w:id="987"/>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M.CA.SDT.01129</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PreliminaryInformationSeqIdType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предварительной информации _Идентификатор. Тип</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988"/>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Длина: 9</w:t>
            </w:r>
          </w:p>
          <w:bookmarkEnd w:id="988"/>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M.CA.SDT.01130</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TemperatureMeasureType</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термической обработки_ Измерение. Тип</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989"/>
          <w:p>
            <w:pPr>
              <w:spacing w:after="20"/>
              <w:ind w:left="20"/>
              <w:jc w:val="both"/>
            </w:pPr>
            <w:r>
              <w:rPr>
                <w:rFonts w:ascii="Times New Roman"/>
                <w:b w:val="false"/>
                <w:i w:val="false"/>
                <w:color w:val="000000"/>
                <w:sz w:val="20"/>
              </w:rPr>
              <w:t>
число в десятичной системе счисления.</w:t>
            </w:r>
            <w:r>
              <w:br/>
            </w:r>
            <w:r>
              <w:rPr>
                <w:rFonts w:ascii="Times New Roman"/>
                <w:b w:val="false"/>
                <w:i w:val="false"/>
                <w:color w:val="000000"/>
                <w:sz w:val="20"/>
              </w:rPr>
              <w:t>
</w:t>
            </w:r>
            <w:r>
              <w:rPr>
                <w:rFonts w:ascii="Times New Roman"/>
                <w:b w:val="false"/>
                <w:i w:val="false"/>
                <w:color w:val="000000"/>
                <w:sz w:val="20"/>
              </w:rPr>
              <w:t>Макс. кол-во цифр: 4.</w:t>
            </w:r>
            <w:r>
              <w:br/>
            </w:r>
            <w:r>
              <w:rPr>
                <w:rFonts w:ascii="Times New Roman"/>
                <w:b w:val="false"/>
                <w:i w:val="false"/>
                <w:color w:val="000000"/>
                <w:sz w:val="20"/>
              </w:rPr>
              <w:t>
Макс. кол-во дроб. цифр: 1</w:t>
            </w:r>
          </w:p>
          <w:bookmarkEnd w:id="989"/>
        </w:tc>
      </w:tr>
    </w:tbl>
    <w:bookmarkStart w:name="z1036" w:id="990"/>
    <w:p>
      <w:pPr>
        <w:spacing w:after="0"/>
        <w:ind w:left="0"/>
        <w:jc w:val="both"/>
      </w:pPr>
      <w:r>
        <w:rPr>
          <w:rFonts w:ascii="Times New Roman"/>
          <w:b w:val="false"/>
          <w:i w:val="false"/>
          <w:color w:val="000000"/>
          <w:sz w:val="28"/>
        </w:rPr>
        <w:t>
      ";</w:t>
      </w:r>
    </w:p>
    <w:bookmarkEnd w:id="990"/>
    <w:bookmarkStart w:name="z1037" w:id="991"/>
    <w:p>
      <w:pPr>
        <w:spacing w:after="0"/>
        <w:ind w:left="0"/>
        <w:jc w:val="both"/>
      </w:pPr>
      <w:r>
        <w:rPr>
          <w:rFonts w:ascii="Times New Roman"/>
          <w:b w:val="false"/>
          <w:i w:val="false"/>
          <w:color w:val="000000"/>
          <w:sz w:val="28"/>
        </w:rPr>
        <w:t xml:space="preserve">
      д) </w:t>
      </w:r>
      <w:r>
        <w:rPr>
          <w:rFonts w:ascii="Times New Roman"/>
          <w:b w:val="false"/>
          <w:i w:val="false"/>
          <w:color w:val="000000"/>
          <w:sz w:val="28"/>
        </w:rPr>
        <w:t>таблицу 10</w:t>
      </w:r>
      <w:r>
        <w:rPr>
          <w:rFonts w:ascii="Times New Roman"/>
          <w:b w:val="false"/>
          <w:i w:val="false"/>
          <w:color w:val="000000"/>
          <w:sz w:val="28"/>
        </w:rPr>
        <w:t xml:space="preserve"> изложить в следующей редакции:</w:t>
      </w:r>
    </w:p>
    <w:bookmarkEnd w:id="991"/>
    <w:bookmarkStart w:name="z1038" w:id="992"/>
    <w:p>
      <w:pPr>
        <w:spacing w:after="0"/>
        <w:ind w:left="0"/>
        <w:jc w:val="both"/>
      </w:pPr>
      <w:r>
        <w:rPr>
          <w:rFonts w:ascii="Times New Roman"/>
          <w:b w:val="false"/>
          <w:i w:val="false"/>
          <w:color w:val="000000"/>
          <w:sz w:val="28"/>
        </w:rPr>
        <w:t>
      "Таблица 10</w:t>
      </w:r>
    </w:p>
    <w:bookmarkEnd w:id="992"/>
    <w:bookmarkStart w:name="z1039" w:id="993"/>
    <w:p>
      <w:pPr>
        <w:spacing w:after="0"/>
        <w:ind w:left="0"/>
        <w:jc w:val="left"/>
      </w:pPr>
      <w:r>
        <w:rPr>
          <w:rFonts w:ascii="Times New Roman"/>
          <w:b/>
          <w:i w:val="false"/>
          <w:color w:val="000000"/>
        </w:rPr>
        <w:t xml:space="preserve"> Описание формирования реквизитов структуры предварительной информации о товарах, ввозимых водным транспортом</w:t>
      </w:r>
    </w:p>
    <w:bookmarkEnd w:id="9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53"/>
        <w:gridCol w:w="53"/>
        <w:gridCol w:w="63"/>
        <w:gridCol w:w="67"/>
        <w:gridCol w:w="71"/>
        <w:gridCol w:w="4815"/>
        <w:gridCol w:w="374"/>
        <w:gridCol w:w="508"/>
        <w:gridCol w:w="1487"/>
        <w:gridCol w:w="241"/>
        <w:gridCol w:w="604"/>
        <w:gridCol w:w="9065"/>
      </w:tblGrid>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(пункты) Порядка</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Правило формирования*</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правила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правила</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государства-члена</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правила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994"/>
          <w:p>
            <w:pPr>
              <w:spacing w:after="20"/>
              <w:ind w:left="20"/>
              <w:jc w:val="both"/>
            </w:pPr>
            <w:r>
              <w:rPr>
                <w:rFonts w:ascii="Times New Roman"/>
                <w:b w:val="false"/>
                <w:i w:val="false"/>
                <w:color w:val="000000"/>
                <w:sz w:val="20"/>
              </w:rPr>
              <w:t>
1. Код электронного документа (сведений)</w:t>
            </w:r>
            <w:r>
              <w:br/>
            </w:r>
            <w:r>
              <w:rPr>
                <w:rFonts w:ascii="Times New Roman"/>
                <w:b w:val="false"/>
                <w:i w:val="false"/>
                <w:color w:val="000000"/>
                <w:sz w:val="20"/>
              </w:rPr>
              <w:t>
(csdo:EDocCode)</w:t>
            </w:r>
          </w:p>
          <w:bookmarkEnd w:id="99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электронного документа (сведений) (csdo:EDocCode)" должен содержать значение "R.039"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995"/>
          <w:p>
            <w:pPr>
              <w:spacing w:after="20"/>
              <w:ind w:left="20"/>
              <w:jc w:val="both"/>
            </w:pPr>
            <w:r>
              <w:rPr>
                <w:rFonts w:ascii="Times New Roman"/>
                <w:b w:val="false"/>
                <w:i w:val="false"/>
                <w:color w:val="000000"/>
                <w:sz w:val="20"/>
              </w:rPr>
              <w:t>
2. Идентификатор электронного документа (сведений)</w:t>
            </w:r>
            <w:r>
              <w:br/>
            </w:r>
            <w:r>
              <w:rPr>
                <w:rFonts w:ascii="Times New Roman"/>
                <w:b w:val="false"/>
                <w:i w:val="false"/>
                <w:color w:val="000000"/>
                <w:sz w:val="20"/>
              </w:rPr>
              <w:t>
(csdo:EDocId)</w:t>
            </w:r>
          </w:p>
          <w:bookmarkEnd w:id="99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реквизита </w:t>
            </w:r>
            <w:r>
              <w:br/>
            </w:r>
            <w:r>
              <w:rPr>
                <w:rFonts w:ascii="Times New Roman"/>
                <w:b w:val="false"/>
                <w:i w:val="false"/>
                <w:color w:val="000000"/>
                <w:sz w:val="20"/>
              </w:rPr>
              <w:t>"Идентификатор электронного документа (сведений) (csdo:EDocId)" должно соответствовать шаблону: "[0-9a-fA-F]{8}-[0-9a-fA-F]{4}-[0-9a-fA-F]{4}-[0-9a-fA-F]{4}-[0-9a-fA-F]{12}"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996"/>
          <w:p>
            <w:pPr>
              <w:spacing w:after="20"/>
              <w:ind w:left="20"/>
              <w:jc w:val="both"/>
            </w:pPr>
            <w:r>
              <w:rPr>
                <w:rFonts w:ascii="Times New Roman"/>
                <w:b w:val="false"/>
                <w:i w:val="false"/>
                <w:color w:val="000000"/>
                <w:sz w:val="20"/>
              </w:rPr>
              <w:t>
3. Идентификатор исходного электронного документа (сведений)</w:t>
            </w:r>
            <w:r>
              <w:br/>
            </w:r>
            <w:r>
              <w:rPr>
                <w:rFonts w:ascii="Times New Roman"/>
                <w:b w:val="false"/>
                <w:i w:val="false"/>
                <w:color w:val="000000"/>
                <w:sz w:val="20"/>
              </w:rPr>
              <w:t>
(csdo:EDocRefId)</w:t>
            </w:r>
          </w:p>
          <w:bookmarkEnd w:id="99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исходного электронного документа (сведений) (csdo:EDocRefId)" заполнен, то его значение должно соответствовать шаблону: "[0-9a-fA-F]{8}-[0-9a-fA-F]{4}-[0-9a-fA-F]{4}-[0-9a-fA-F]{4}-[0-9a-fA-F]{12}"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Дата и время электронного документа (сведений) (csdo:EDocDateTime)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997"/>
          <w:p>
            <w:pPr>
              <w:spacing w:after="20"/>
              <w:ind w:left="20"/>
              <w:jc w:val="both"/>
            </w:pPr>
            <w:r>
              <w:rPr>
                <w:rFonts w:ascii="Times New Roman"/>
                <w:b w:val="false"/>
                <w:i w:val="false"/>
                <w:color w:val="000000"/>
                <w:sz w:val="20"/>
              </w:rPr>
              <w:t xml:space="preserve">
значение реквизита </w:t>
            </w:r>
            <w:r>
              <w:br/>
            </w:r>
            <w:r>
              <w:rPr>
                <w:rFonts w:ascii="Times New Roman"/>
                <w:b w:val="false"/>
                <w:i w:val="false"/>
                <w:color w:val="000000"/>
                <w:sz w:val="20"/>
              </w:rPr>
              <w:t xml:space="preserve">
"Дата и время электронного документа (сведений) (csdo:EDocDateTime)" должно соответствовать шаблону: </w:t>
            </w:r>
            <w:r>
              <w:br/>
            </w:r>
            <w:r>
              <w:rPr>
                <w:rFonts w:ascii="Times New Roman"/>
                <w:b w:val="false"/>
                <w:i w:val="false"/>
                <w:color w:val="000000"/>
                <w:sz w:val="20"/>
              </w:rPr>
              <w:t>"YYYY-MM-DD hh:mm:ss ±hhmm"</w:t>
            </w:r>
          </w:p>
          <w:bookmarkEnd w:id="997"/>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998"/>
          <w:p>
            <w:pPr>
              <w:spacing w:after="20"/>
              <w:ind w:left="20"/>
              <w:jc w:val="both"/>
            </w:pPr>
            <w:r>
              <w:rPr>
                <w:rFonts w:ascii="Times New Roman"/>
                <w:b w:val="false"/>
                <w:i w:val="false"/>
                <w:color w:val="000000"/>
                <w:sz w:val="20"/>
              </w:rPr>
              <w:t>
5. Признак электронного документа</w:t>
            </w:r>
            <w:r>
              <w:br/>
            </w:r>
            <w:r>
              <w:rPr>
                <w:rFonts w:ascii="Times New Roman"/>
                <w:b w:val="false"/>
                <w:i w:val="false"/>
                <w:color w:val="000000"/>
                <w:sz w:val="20"/>
              </w:rPr>
              <w:t>
(casdo:EDocIndicatorCode)</w:t>
            </w:r>
          </w:p>
          <w:bookmarkEnd w:id="99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999"/>
          <w:p>
            <w:pPr>
              <w:spacing w:after="20"/>
              <w:ind w:left="20"/>
              <w:jc w:val="both"/>
            </w:pPr>
            <w:r>
              <w:rPr>
                <w:rFonts w:ascii="Times New Roman"/>
                <w:b w:val="false"/>
                <w:i w:val="false"/>
                <w:color w:val="000000"/>
                <w:sz w:val="20"/>
              </w:rPr>
              <w:t xml:space="preserve">
реквизит </w:t>
            </w:r>
            <w:r>
              <w:br/>
            </w:r>
            <w:r>
              <w:rPr>
                <w:rFonts w:ascii="Times New Roman"/>
                <w:b w:val="false"/>
                <w:i w:val="false"/>
                <w:color w:val="000000"/>
                <w:sz w:val="20"/>
              </w:rPr>
              <w:t>"Признак электронного документа (casdo:EDocIndicatorCode)" должен содержать 1 из значений:</w:t>
            </w:r>
            <w:r>
              <w:br/>
            </w:r>
            <w:r>
              <w:rPr>
                <w:rFonts w:ascii="Times New Roman"/>
                <w:b w:val="false"/>
                <w:i w:val="false"/>
                <w:color w:val="000000"/>
                <w:sz w:val="20"/>
              </w:rPr>
              <w:t>
</w:t>
            </w:r>
            <w:r>
              <w:rPr>
                <w:rFonts w:ascii="Times New Roman"/>
                <w:b w:val="false"/>
                <w:i w:val="false"/>
                <w:color w:val="000000"/>
                <w:sz w:val="20"/>
              </w:rPr>
              <w:t>ЭД – если предварительная информация представлена в виде электронного документа;</w:t>
            </w:r>
            <w:r>
              <w:br/>
            </w:r>
            <w:r>
              <w:rPr>
                <w:rFonts w:ascii="Times New Roman"/>
                <w:b w:val="false"/>
                <w:i w:val="false"/>
                <w:color w:val="000000"/>
                <w:sz w:val="20"/>
              </w:rPr>
              <w:t>
ОО – в остальных случаях</w:t>
            </w:r>
          </w:p>
          <w:bookmarkEnd w:id="999"/>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1000"/>
          <w:p>
            <w:pPr>
              <w:spacing w:after="20"/>
              <w:ind w:left="20"/>
              <w:jc w:val="both"/>
            </w:pPr>
            <w:r>
              <w:rPr>
                <w:rFonts w:ascii="Times New Roman"/>
                <w:b w:val="false"/>
                <w:i w:val="false"/>
                <w:color w:val="000000"/>
                <w:sz w:val="20"/>
              </w:rPr>
              <w:t>
6. Регистрационный номер предварительной информации</w:t>
            </w:r>
            <w:r>
              <w:br/>
            </w:r>
            <w:r>
              <w:rPr>
                <w:rFonts w:ascii="Times New Roman"/>
                <w:b w:val="false"/>
                <w:i w:val="false"/>
                <w:color w:val="000000"/>
                <w:sz w:val="20"/>
              </w:rPr>
              <w:t>
(cacdo:PreliminaryInformationIdDetails)</w:t>
            </w:r>
          </w:p>
          <w:bookmarkEnd w:id="1000"/>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то реквизит "Регистрационный номер предварительной информации (cacdo:PreliminaryInformationIdDetails)" не должен быть заполнен</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B.039.00691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не заполнен, то реквизит "Регистрационный номер предварительной информации (cacdo:PreliminaryInformationIdDetails)" должен быть заполнен и содержать регистрационный номер ранее представленной предварительной информации, содержащей обязательный состав сведений</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1001"/>
          <w:p>
            <w:pPr>
              <w:spacing w:after="20"/>
              <w:ind w:left="20"/>
              <w:jc w:val="both"/>
            </w:pPr>
            <w:r>
              <w:rPr>
                <w:rFonts w:ascii="Times New Roman"/>
                <w:b w:val="false"/>
                <w:i w:val="false"/>
                <w:color w:val="000000"/>
                <w:sz w:val="20"/>
              </w:rPr>
              <w:t>
6.1. Код страны</w:t>
            </w:r>
            <w:r>
              <w:br/>
            </w:r>
            <w:r>
              <w:rPr>
                <w:rFonts w:ascii="Times New Roman"/>
                <w:b w:val="false"/>
                <w:i w:val="false"/>
                <w:color w:val="000000"/>
                <w:sz w:val="20"/>
              </w:rPr>
              <w:t>
(csdo:UnifiedCountryCode)</w:t>
            </w:r>
          </w:p>
          <w:bookmarkEnd w:id="100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1002"/>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00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B.039.00007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1003"/>
          <w:p>
            <w:pPr>
              <w:spacing w:after="20"/>
              <w:ind w:left="20"/>
              <w:jc w:val="both"/>
            </w:pPr>
            <w:r>
              <w:rPr>
                <w:rFonts w:ascii="Times New Roman"/>
                <w:b w:val="false"/>
                <w:i w:val="false"/>
                <w:color w:val="000000"/>
                <w:sz w:val="20"/>
              </w:rPr>
              <w:t>
6.2. Дата</w:t>
            </w:r>
            <w:r>
              <w:br/>
            </w:r>
            <w:r>
              <w:rPr>
                <w:rFonts w:ascii="Times New Roman"/>
                <w:b w:val="false"/>
                <w:i w:val="false"/>
                <w:color w:val="000000"/>
                <w:sz w:val="20"/>
              </w:rPr>
              <w:t>
(csdo:EventDate)</w:t>
            </w:r>
          </w:p>
          <w:bookmarkEnd w:id="100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(csdo:EventDate)"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1004"/>
          <w:p>
            <w:pPr>
              <w:spacing w:after="20"/>
              <w:ind w:left="20"/>
              <w:jc w:val="both"/>
            </w:pPr>
            <w:r>
              <w:rPr>
                <w:rFonts w:ascii="Times New Roman"/>
                <w:b w:val="false"/>
                <w:i w:val="false"/>
                <w:color w:val="000000"/>
                <w:sz w:val="20"/>
              </w:rPr>
              <w:t>
6.3. Порядковый номер предварительной информации</w:t>
            </w:r>
            <w:r>
              <w:br/>
            </w:r>
            <w:r>
              <w:rPr>
                <w:rFonts w:ascii="Times New Roman"/>
                <w:b w:val="false"/>
                <w:i w:val="false"/>
                <w:color w:val="000000"/>
                <w:sz w:val="20"/>
              </w:rPr>
              <w:t>
(casdo:PreliminaryInformationSeqId)</w:t>
            </w:r>
          </w:p>
          <w:bookmarkEnd w:id="100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1005"/>
          <w:p>
            <w:pPr>
              <w:spacing w:after="20"/>
              <w:ind w:left="20"/>
              <w:jc w:val="both"/>
            </w:pPr>
            <w:r>
              <w:rPr>
                <w:rFonts w:ascii="Times New Roman"/>
                <w:b w:val="false"/>
                <w:i w:val="false"/>
                <w:color w:val="000000"/>
                <w:sz w:val="20"/>
              </w:rPr>
              <w:t>
7. Ссылочный номер предварительной информации</w:t>
            </w:r>
            <w:r>
              <w:br/>
            </w:r>
            <w:r>
              <w:rPr>
                <w:rFonts w:ascii="Times New Roman"/>
                <w:b w:val="false"/>
                <w:i w:val="false"/>
                <w:color w:val="000000"/>
                <w:sz w:val="20"/>
              </w:rPr>
              <w:t>
(cacdo:RefPreliminaryInformationIdDetails)</w:t>
            </w:r>
          </w:p>
          <w:bookmarkEnd w:id="100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B.039.00692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осуществляется повторное представление ранее поданной предварительной информации, то реквизит "Ссылочный номер предварительной информации (cacdo:RefPreliminaryInformationIdDetails)" должен быть заполнен, иначе реквизит "Ссылочный номер предварительной информации (cacdo:RefPreliminaryInformationIdDetails)"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1006"/>
          <w:p>
            <w:pPr>
              <w:spacing w:after="20"/>
              <w:ind w:left="20"/>
              <w:jc w:val="both"/>
            </w:pPr>
            <w:r>
              <w:rPr>
                <w:rFonts w:ascii="Times New Roman"/>
                <w:b w:val="false"/>
                <w:i w:val="false"/>
                <w:color w:val="000000"/>
                <w:sz w:val="20"/>
              </w:rPr>
              <w:t>
7.1. Код страны</w:t>
            </w:r>
            <w:r>
              <w:br/>
            </w:r>
            <w:r>
              <w:rPr>
                <w:rFonts w:ascii="Times New Roman"/>
                <w:b w:val="false"/>
                <w:i w:val="false"/>
                <w:color w:val="000000"/>
                <w:sz w:val="20"/>
              </w:rPr>
              <w:t>
(csdo:UnifiedCountryCode)</w:t>
            </w:r>
          </w:p>
          <w:bookmarkEnd w:id="100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1007"/>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00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1008"/>
          <w:p>
            <w:pPr>
              <w:spacing w:after="20"/>
              <w:ind w:left="20"/>
              <w:jc w:val="both"/>
            </w:pPr>
            <w:r>
              <w:rPr>
                <w:rFonts w:ascii="Times New Roman"/>
                <w:b w:val="false"/>
                <w:i w:val="false"/>
                <w:color w:val="000000"/>
                <w:sz w:val="20"/>
              </w:rPr>
              <w:t>
7.2. Дата</w:t>
            </w:r>
            <w:r>
              <w:br/>
            </w:r>
            <w:r>
              <w:rPr>
                <w:rFonts w:ascii="Times New Roman"/>
                <w:b w:val="false"/>
                <w:i w:val="false"/>
                <w:color w:val="000000"/>
                <w:sz w:val="20"/>
              </w:rPr>
              <w:t>
(csdo:EventDate)</w:t>
            </w:r>
          </w:p>
          <w:bookmarkEnd w:id="100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(csdo:EventDate)"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1009"/>
          <w:p>
            <w:pPr>
              <w:spacing w:after="20"/>
              <w:ind w:left="20"/>
              <w:jc w:val="both"/>
            </w:pPr>
            <w:r>
              <w:rPr>
                <w:rFonts w:ascii="Times New Roman"/>
                <w:b w:val="false"/>
                <w:i w:val="false"/>
                <w:color w:val="000000"/>
                <w:sz w:val="20"/>
              </w:rPr>
              <w:t>
7.3. Порядковый номер предварительной информации</w:t>
            </w:r>
            <w:r>
              <w:br/>
            </w:r>
            <w:r>
              <w:rPr>
                <w:rFonts w:ascii="Times New Roman"/>
                <w:b w:val="false"/>
                <w:i w:val="false"/>
                <w:color w:val="000000"/>
                <w:sz w:val="20"/>
              </w:rPr>
              <w:t>
(casdo:PreliminaryInformationSeqId)</w:t>
            </w:r>
          </w:p>
          <w:bookmarkEnd w:id="100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1010"/>
          <w:p>
            <w:pPr>
              <w:spacing w:after="20"/>
              <w:ind w:left="20"/>
              <w:jc w:val="both"/>
            </w:pPr>
            <w:r>
              <w:rPr>
                <w:rFonts w:ascii="Times New Roman"/>
                <w:b w:val="false"/>
                <w:i w:val="false"/>
                <w:color w:val="000000"/>
                <w:sz w:val="20"/>
              </w:rPr>
              <w:t>
8. Цель представления предварительной информации</w:t>
            </w:r>
            <w:r>
              <w:br/>
            </w:r>
            <w:r>
              <w:rPr>
                <w:rFonts w:ascii="Times New Roman"/>
                <w:b w:val="false"/>
                <w:i w:val="false"/>
                <w:color w:val="000000"/>
                <w:sz w:val="20"/>
              </w:rPr>
              <w:t>
(casdo:PreliminaryInformationUsageCode)</w:t>
            </w:r>
          </w:p>
          <w:bookmarkEnd w:id="1010"/>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1011"/>
          <w:p>
            <w:pPr>
              <w:spacing w:after="20"/>
              <w:ind w:left="20"/>
              <w:jc w:val="both"/>
            </w:pPr>
            <w:r>
              <w:rPr>
                <w:rFonts w:ascii="Times New Roman"/>
                <w:b w:val="false"/>
                <w:i w:val="false"/>
                <w:color w:val="000000"/>
                <w:sz w:val="20"/>
              </w:rPr>
              <w:t>
5</w:t>
            </w:r>
            <w:r>
              <w:br/>
            </w:r>
            <w:r>
              <w:rPr>
                <w:rFonts w:ascii="Times New Roman"/>
                <w:b w:val="false"/>
                <w:i w:val="false"/>
                <w:color w:val="000000"/>
                <w:sz w:val="20"/>
              </w:rPr>
              <w:t>
6 а)</w:t>
            </w:r>
            <w:r>
              <w:br/>
            </w:r>
            <w:r>
              <w:rPr>
                <w:rFonts w:ascii="Times New Roman"/>
                <w:b w:val="false"/>
                <w:i w:val="false"/>
                <w:color w:val="000000"/>
                <w:sz w:val="20"/>
              </w:rPr>
              <w:t>6 б)</w:t>
            </w:r>
            <w:r>
              <w:br/>
            </w:r>
            <w:r>
              <w:rPr>
                <w:rFonts w:ascii="Times New Roman"/>
                <w:b w:val="false"/>
                <w:i w:val="false"/>
                <w:color w:val="000000"/>
                <w:sz w:val="20"/>
              </w:rPr>
              <w:t>Порядок использования ПИ</w:t>
            </w:r>
          </w:p>
          <w:bookmarkEnd w:id="1011"/>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B.039.00693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должен быть заполнен, в случае, если цель представления предварительной информации соответствует целям представления предварительной информации, перечисленным в перечне целей представления предварительной информации о товарах, ввозимых водным транспортом, с кодовыми значениями "01", "03", "04", "15", "16", "17", "18"</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B.039.00694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заполнен, то экземпляр реквизита должен содержать 1 из значений: "01", "03", "04", "15", "16", "17", "18"</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B.039.00695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"15", "16", "17", "18", остальные экземпляры реквизита "Цель представления предварительной информации (casdo:PreliminaryInformationUsageCode)" не должны содержать значений: "15", "16", "17", "18"</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B.039.00696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1 из экземпляров реквизита "Цель представления предварительной информации (casdo:PreliminaryInformationUsageCode)" содержит 1 из значений: "03", "04", "15", "16", "17", "18", то 1 из экземпляров реквизита "Цель представления предварительной информации (casdo:PreliminaryInformationUsageCode)" должен содержать значение "01"</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B.039.00697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не заполнен, то реквизит "Цель представления предварительной информации (casdo:PreliminaryInformationUsageCode)" в составе реквизита "Товарная партия (cacdo:PIVConsignmentDetails)" должен быть заполнен</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1012"/>
          <w:p>
            <w:pPr>
              <w:spacing w:after="20"/>
              <w:ind w:left="20"/>
              <w:jc w:val="both"/>
            </w:pPr>
            <w:r>
              <w:rPr>
                <w:rFonts w:ascii="Times New Roman"/>
                <w:b w:val="false"/>
                <w:i w:val="false"/>
                <w:color w:val="000000"/>
                <w:sz w:val="20"/>
              </w:rPr>
              <w:t>
9. Дата и время прибытия</w:t>
            </w:r>
            <w:r>
              <w:br/>
            </w:r>
            <w:r>
              <w:rPr>
                <w:rFonts w:ascii="Times New Roman"/>
                <w:b w:val="false"/>
                <w:i w:val="false"/>
                <w:color w:val="000000"/>
                <w:sz w:val="20"/>
              </w:rPr>
              <w:t>
(casdo:ArrivalDateTime)</w:t>
            </w:r>
          </w:p>
          <w:bookmarkEnd w:id="1012"/>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w:t>
            </w:r>
            <w:r>
              <w:br/>
            </w:r>
            <w:r>
              <w:rPr>
                <w:rFonts w:ascii="Times New Roman"/>
                <w:b w:val="false"/>
                <w:i w:val="false"/>
                <w:color w:val="000000"/>
                <w:sz w:val="20"/>
              </w:rPr>
              <w:t>6 а)</w:t>
            </w:r>
            <w:r>
              <w:br/>
            </w:r>
            <w:r>
              <w:rPr>
                <w:rFonts w:ascii="Times New Roman"/>
                <w:b w:val="false"/>
                <w:i w:val="false"/>
                <w:color w:val="000000"/>
                <w:sz w:val="20"/>
              </w:rPr>
              <w:t>6 б)</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1 из значений: "01", "03", то реквизит "Дата и время прибытия (casdo:ArrivalDateTime)" должен быть заполнен, иначе реквизит "Дата и время прибытия (casdo:ArrivalDateTime)" не должен быть заполнен</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"Дата и время прибытия (casdo:ArrivalDateTime)" заполнен, то значение реквизита должно соответствовать шаблону: YYYY-MM-DDThh:mm:ss.ccc±hh:mm, где ccc – символы, обозначающие значение миллисекунд (могут отсутствовать)</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1013"/>
          <w:p>
            <w:pPr>
              <w:spacing w:after="20"/>
              <w:ind w:left="20"/>
              <w:jc w:val="both"/>
            </w:pPr>
            <w:r>
              <w:rPr>
                <w:rFonts w:ascii="Times New Roman"/>
                <w:b w:val="false"/>
                <w:i w:val="false"/>
                <w:color w:val="000000"/>
                <w:sz w:val="20"/>
              </w:rPr>
              <w:t>
10. Место прибытия на таможенную территорию Евразийского экономического союза</w:t>
            </w:r>
            <w:r>
              <w:br/>
            </w:r>
            <w:r>
              <w:rPr>
                <w:rFonts w:ascii="Times New Roman"/>
                <w:b w:val="false"/>
                <w:i w:val="false"/>
                <w:color w:val="000000"/>
                <w:sz w:val="20"/>
              </w:rPr>
              <w:t>
(cacdo:PIVEntryCheckPointDetails)</w:t>
            </w:r>
          </w:p>
          <w:bookmarkEnd w:id="101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"Место прибытия на таможенную территорию Евразийского экономического союза (cacdo:PIVEntryCheckPointDetails)"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1014"/>
          <w:p>
            <w:pPr>
              <w:spacing w:after="20"/>
              <w:ind w:left="20"/>
              <w:jc w:val="both"/>
            </w:pPr>
            <w:r>
              <w:rPr>
                <w:rFonts w:ascii="Times New Roman"/>
                <w:b w:val="false"/>
                <w:i w:val="false"/>
                <w:color w:val="000000"/>
                <w:sz w:val="20"/>
              </w:rPr>
              <w:t>
10.1. Код таможенного органа</w:t>
            </w:r>
            <w:r>
              <w:br/>
            </w:r>
            <w:r>
              <w:rPr>
                <w:rFonts w:ascii="Times New Roman"/>
                <w:b w:val="false"/>
                <w:i w:val="false"/>
                <w:color w:val="000000"/>
                <w:sz w:val="20"/>
              </w:rPr>
              <w:t>
(csdo:CustomsOfficeCode)</w:t>
            </w:r>
          </w:p>
          <w:bookmarkEnd w:id="1014"/>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w:t>
            </w:r>
            <w:r>
              <w:br/>
            </w:r>
            <w:r>
              <w:rPr>
                <w:rFonts w:ascii="Times New Roman"/>
                <w:b w:val="false"/>
                <w:i w:val="false"/>
                <w:color w:val="000000"/>
                <w:sz w:val="20"/>
              </w:rPr>
              <w:t>6 к)</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B.039.00698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(cacdo:PIVConsignmentDetails)" содержит 1 из значений: "06", "13", то реквизит "Код таможенного органа (csdo:CustomsOfficeCode)" должен быть заполнен, иначе реквизит "Код таможенного органа (csdo:CustomsOfficeCode)"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B.039.00017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таможенного органа (csdo:CustomsOfficeCode)" должен содержать код таможенного органа в соответствии с классификатором таможенных органов, применяемом в государстве – члене Евразийского экономического союза</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1015"/>
          <w:p>
            <w:pPr>
              <w:spacing w:after="20"/>
              <w:ind w:left="20"/>
              <w:jc w:val="both"/>
            </w:pPr>
            <w:r>
              <w:rPr>
                <w:rFonts w:ascii="Times New Roman"/>
                <w:b w:val="false"/>
                <w:i w:val="false"/>
                <w:color w:val="000000"/>
                <w:sz w:val="20"/>
              </w:rPr>
              <w:t>
10.2. Код места или географического пункта</w:t>
            </w:r>
            <w:r>
              <w:br/>
            </w:r>
            <w:r>
              <w:rPr>
                <w:rFonts w:ascii="Times New Roman"/>
                <w:b w:val="false"/>
                <w:i w:val="false"/>
                <w:color w:val="000000"/>
                <w:sz w:val="20"/>
              </w:rPr>
              <w:t>
(casdo:LocationCode)</w:t>
            </w:r>
          </w:p>
          <w:bookmarkEnd w:id="1015"/>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6</w:t>
            </w:r>
            <w:r>
              <w:br/>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B.039.00018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места или географического пункта (casdo:LocationCode)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B.039.00019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места или географического пункта (casdo:LocationCode) должен содержать кодовое обозначение порта прибытия на территорию Евразийского экономического союза в соответствии с классификатором, идентификатор которого указан в атрибуте "идентификатор справочника (классификатора) (атрибут codeListId)"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1016"/>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01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должен содержать идентификатор используемого классификатора по реестру НСИ Союза**</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1017"/>
          <w:p>
            <w:pPr>
              <w:spacing w:after="20"/>
              <w:ind w:left="20"/>
              <w:jc w:val="both"/>
            </w:pPr>
            <w:r>
              <w:rPr>
                <w:rFonts w:ascii="Times New Roman"/>
                <w:b w:val="false"/>
                <w:i w:val="false"/>
                <w:color w:val="000000"/>
                <w:sz w:val="20"/>
              </w:rPr>
              <w:t>
11. Лицо, представившее предварительную информацию</w:t>
            </w:r>
            <w:r>
              <w:br/>
            </w:r>
            <w:r>
              <w:rPr>
                <w:rFonts w:ascii="Times New Roman"/>
                <w:b w:val="false"/>
                <w:i w:val="false"/>
                <w:color w:val="000000"/>
                <w:sz w:val="20"/>
              </w:rPr>
              <w:t>
(cacdo:PIDeclarantDetails)</w:t>
            </w:r>
          </w:p>
          <w:bookmarkEnd w:id="1017"/>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w:t>
            </w:r>
            <w:r>
              <w:br/>
            </w:r>
            <w:r>
              <w:rPr>
                <w:rFonts w:ascii="Times New Roman"/>
                <w:b w:val="false"/>
                <w:i w:val="false"/>
                <w:color w:val="000000"/>
                <w:sz w:val="20"/>
              </w:rPr>
              <w:t>6 а)</w:t>
            </w:r>
            <w:r>
              <w:br/>
            </w:r>
            <w:r>
              <w:rPr>
                <w:rFonts w:ascii="Times New Roman"/>
                <w:b w:val="false"/>
                <w:i w:val="false"/>
                <w:color w:val="000000"/>
                <w:sz w:val="20"/>
              </w:rPr>
              <w:t>6 б)</w:t>
            </w:r>
            <w:r>
              <w:br/>
            </w:r>
            <w:r>
              <w:rPr>
                <w:rFonts w:ascii="Times New Roman"/>
                <w:b w:val="false"/>
                <w:i w:val="false"/>
                <w:color w:val="000000"/>
                <w:sz w:val="20"/>
              </w:rPr>
              <w:t>6 в)</w:t>
            </w:r>
            <w:r>
              <w:br/>
            </w:r>
            <w:r>
              <w:rPr>
                <w:rFonts w:ascii="Times New Roman"/>
                <w:b w:val="false"/>
                <w:i w:val="false"/>
                <w:color w:val="000000"/>
                <w:sz w:val="20"/>
              </w:rPr>
              <w:t>6 г)</w:t>
            </w:r>
            <w:r>
              <w:br/>
            </w:r>
            <w:r>
              <w:rPr>
                <w:rFonts w:ascii="Times New Roman"/>
                <w:b w:val="false"/>
                <w:i w:val="false"/>
                <w:color w:val="000000"/>
                <w:sz w:val="20"/>
              </w:rPr>
              <w:t>6 д)</w:t>
            </w:r>
            <w:r>
              <w:br/>
            </w:r>
            <w:r>
              <w:rPr>
                <w:rFonts w:ascii="Times New Roman"/>
                <w:b w:val="false"/>
                <w:i w:val="false"/>
                <w:color w:val="000000"/>
                <w:sz w:val="20"/>
              </w:rPr>
              <w:t>6 е)</w:t>
            </w:r>
            <w:r>
              <w:br/>
            </w:r>
            <w:r>
              <w:rPr>
                <w:rFonts w:ascii="Times New Roman"/>
                <w:b w:val="false"/>
                <w:i w:val="false"/>
                <w:color w:val="000000"/>
                <w:sz w:val="20"/>
              </w:rPr>
              <w:t>6 ж)</w:t>
            </w:r>
            <w:r>
              <w:br/>
            </w:r>
            <w:r>
              <w:rPr>
                <w:rFonts w:ascii="Times New Roman"/>
                <w:b w:val="false"/>
                <w:i w:val="false"/>
                <w:color w:val="000000"/>
                <w:sz w:val="20"/>
              </w:rPr>
              <w:t>6 з)</w:t>
            </w:r>
            <w:r>
              <w:br/>
            </w:r>
            <w:r>
              <w:rPr>
                <w:rFonts w:ascii="Times New Roman"/>
                <w:b w:val="false"/>
                <w:i w:val="false"/>
                <w:color w:val="000000"/>
                <w:sz w:val="20"/>
              </w:rPr>
              <w:t>6 и)</w:t>
            </w:r>
            <w:r>
              <w:br/>
            </w:r>
            <w:r>
              <w:rPr>
                <w:rFonts w:ascii="Times New Roman"/>
                <w:b w:val="false"/>
                <w:i w:val="false"/>
                <w:color w:val="000000"/>
                <w:sz w:val="20"/>
              </w:rPr>
              <w:t>6 к)</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"Признак совпадения сведений (casdo:EqualIndicator)" в составе реквизита "Лицо, представившее предварительную информацию (cacdo:PIDeclarantDetails)" должен быть заполнен</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1018"/>
          <w:p>
            <w:pPr>
              <w:spacing w:after="20"/>
              <w:ind w:left="20"/>
              <w:jc w:val="both"/>
            </w:pPr>
            <w:r>
              <w:rPr>
                <w:rFonts w:ascii="Times New Roman"/>
                <w:b w:val="false"/>
                <w:i w:val="false"/>
                <w:color w:val="000000"/>
                <w:sz w:val="20"/>
              </w:rPr>
              <w:t xml:space="preserve">
если реквизит "Признак совпадения сведений </w:t>
            </w:r>
            <w:r>
              <w:br/>
            </w:r>
            <w:r>
              <w:rPr>
                <w:rFonts w:ascii="Times New Roman"/>
                <w:b w:val="false"/>
                <w:i w:val="false"/>
                <w:color w:val="000000"/>
                <w:sz w:val="20"/>
              </w:rPr>
              <w:t>
</w:t>
            </w:r>
            <w:r>
              <w:rPr>
                <w:rFonts w:ascii="Times New Roman"/>
                <w:b w:val="false"/>
                <w:i w:val="false"/>
                <w:color w:val="000000"/>
                <w:sz w:val="20"/>
              </w:rPr>
              <w:t xml:space="preserve">(casdo:EqualIndicator)" в составе реквизита "Лицо, представившее предварительную информацию (cacdo:PIDeclarantDetails)" содержит значение "1", то в составе реквизита "Лицо, представившее предварительную информацию (cacdo:PIDeclarantDetails)" должен быть заполнен в точности 1 реквизит: "Признак совпадения сведений </w:t>
            </w:r>
            <w:r>
              <w:br/>
            </w:r>
            <w:r>
              <w:rPr>
                <w:rFonts w:ascii="Times New Roman"/>
                <w:b w:val="false"/>
                <w:i w:val="false"/>
                <w:color w:val="000000"/>
                <w:sz w:val="20"/>
              </w:rPr>
              <w:t>
(casdo:EqualIndicator)". Иные реквизиты в составе реквизита "Лицо, представившее предварительную информацию (cacdo:PIDeclarantDetails)" не должны быть заполнены</w:t>
            </w:r>
          </w:p>
          <w:bookmarkEnd w:id="1018"/>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совпадения сведений (casdo:EqualIndicator)" в составе реквизита "Лицо, представившее предварительную информацию (cacdo:PIDeclarantDetails)" содержит значение "0", или реквизит "Признак совпадения сведений (casdo:EqualIndicator)" в составе реквизита "Лицо, представившее предварительную информацию (cacdo:PIDeclarantDetails)" не заполнен, то для реквизитов, находящихся в составе реквизита "Лицо, представившее предварительную информацию (cacdo:PIDeclarantDetails)" применяются правила формирования этих реквизитов</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B.039.00021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совпадения сведений (casdo:EqualIndicator)" в составе реквизита "Лицо, представившее предварительную информацию (cacdo:PIDeclarantDetails)" содержит значение "0", или реквизит "Признак совпадения сведений (casdo:EqualIndicator)" в составе реквизита "Лицо, представившее предварительную информацию (cacdo:PIDeclarantDetails)" не заполнен, то для реквизита "Лицо, представившее предварительную информацию (cacdo:PIDeclarantDetails)" должен быть заполнен в точности 1 из реквизитов: "Наименование субъекта (csdo:SubjectName)", "Краткое наименование субъекта (csdo:SubjectBriefName)"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1019"/>
          <w:p>
            <w:pPr>
              <w:spacing w:after="20"/>
              <w:ind w:left="20"/>
              <w:jc w:val="both"/>
            </w:pPr>
            <w:r>
              <w:rPr>
                <w:rFonts w:ascii="Times New Roman"/>
                <w:b w:val="false"/>
                <w:i w:val="false"/>
                <w:color w:val="000000"/>
                <w:sz w:val="20"/>
              </w:rPr>
              <w:t>
11.1. Наименование субъекта</w:t>
            </w:r>
            <w:r>
              <w:br/>
            </w:r>
            <w:r>
              <w:rPr>
                <w:rFonts w:ascii="Times New Roman"/>
                <w:b w:val="false"/>
                <w:i w:val="false"/>
                <w:color w:val="000000"/>
                <w:sz w:val="20"/>
              </w:rPr>
              <w:t>
(csdo:SubjectName)</w:t>
            </w:r>
          </w:p>
          <w:bookmarkEnd w:id="101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1020"/>
          <w:p>
            <w:pPr>
              <w:spacing w:after="20"/>
              <w:ind w:left="20"/>
              <w:jc w:val="both"/>
            </w:pPr>
            <w:r>
              <w:rPr>
                <w:rFonts w:ascii="Times New Roman"/>
                <w:b w:val="false"/>
                <w:i w:val="false"/>
                <w:color w:val="000000"/>
                <w:sz w:val="20"/>
              </w:rPr>
              <w:t>
11.2. Краткое наименование субъекта</w:t>
            </w:r>
            <w:r>
              <w:br/>
            </w:r>
            <w:r>
              <w:rPr>
                <w:rFonts w:ascii="Times New Roman"/>
                <w:b w:val="false"/>
                <w:i w:val="false"/>
                <w:color w:val="000000"/>
                <w:sz w:val="20"/>
              </w:rPr>
              <w:t>
(csdo:SubjectBriefName)</w:t>
            </w:r>
          </w:p>
          <w:bookmarkEnd w:id="102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1021"/>
          <w:p>
            <w:pPr>
              <w:spacing w:after="20"/>
              <w:ind w:left="20"/>
              <w:jc w:val="both"/>
            </w:pPr>
            <w:r>
              <w:rPr>
                <w:rFonts w:ascii="Times New Roman"/>
                <w:b w:val="false"/>
                <w:i w:val="false"/>
                <w:color w:val="000000"/>
                <w:sz w:val="20"/>
              </w:rPr>
              <w:t>
11.3. Уникальный идентификационный таможенный номер</w:t>
            </w:r>
            <w:r>
              <w:br/>
            </w:r>
            <w:r>
              <w:rPr>
                <w:rFonts w:ascii="Times New Roman"/>
                <w:b w:val="false"/>
                <w:i w:val="false"/>
                <w:color w:val="000000"/>
                <w:sz w:val="20"/>
              </w:rPr>
              <w:t>
(casdo:CAUniqueCustomsNumberId)</w:t>
            </w:r>
          </w:p>
          <w:bookmarkEnd w:id="1021"/>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1022"/>
          <w:p>
            <w:pPr>
              <w:spacing w:after="20"/>
              <w:ind w:left="20"/>
              <w:jc w:val="both"/>
            </w:pPr>
            <w:r>
              <w:rPr>
                <w:rFonts w:ascii="Times New Roman"/>
                <w:b w:val="false"/>
                <w:i w:val="false"/>
                <w:color w:val="000000"/>
                <w:sz w:val="20"/>
              </w:rPr>
              <w:t xml:space="preserve">
AM, </w:t>
            </w:r>
            <w:r>
              <w:br/>
            </w:r>
            <w:r>
              <w:rPr>
                <w:rFonts w:ascii="Times New Roman"/>
                <w:b w:val="false"/>
                <w:i w:val="false"/>
                <w:color w:val="000000"/>
                <w:sz w:val="20"/>
              </w:rPr>
              <w:t>
</w:t>
            </w:r>
            <w:r>
              <w:rPr>
                <w:rFonts w:ascii="Times New Roman"/>
                <w:b w:val="false"/>
                <w:i w:val="false"/>
                <w:color w:val="000000"/>
                <w:sz w:val="20"/>
              </w:rPr>
              <w:t xml:space="preserve">BY, </w:t>
            </w:r>
            <w:r>
              <w:br/>
            </w:r>
            <w:r>
              <w:rPr>
                <w:rFonts w:ascii="Times New Roman"/>
                <w:b w:val="false"/>
                <w:i w:val="false"/>
                <w:color w:val="000000"/>
                <w:sz w:val="20"/>
              </w:rPr>
              <w:t>
</w:t>
            </w:r>
            <w:r>
              <w:rPr>
                <w:rFonts w:ascii="Times New Roman"/>
                <w:b w:val="false"/>
                <w:i w:val="false"/>
                <w:color w:val="000000"/>
                <w:sz w:val="20"/>
              </w:rPr>
              <w:t xml:space="preserve">KG, </w:t>
            </w:r>
            <w:r>
              <w:br/>
            </w:r>
            <w:r>
              <w:rPr>
                <w:rFonts w:ascii="Times New Roman"/>
                <w:b w:val="false"/>
                <w:i w:val="false"/>
                <w:color w:val="000000"/>
                <w:sz w:val="20"/>
              </w:rPr>
              <w:t>
RU</w:t>
            </w:r>
          </w:p>
          <w:bookmarkEnd w:id="1022"/>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"Уникальный идентификационный таможенный номер (casdo:CAUniqueCustomsNumberId)"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B.039.00022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"Уникальный идентификационный таможенный номер (casdo:CAUniqueCustomsNumberId)" может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1023"/>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102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B.039.00023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страны (атрибут countryCode)" реквизита "Уникальный идентификационный таможенный номер (casdo:CAUniqueCustomsNumberId)" должен содержать значение "KZ"</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1024"/>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102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B.039.00024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"Уникальный идентификационный таможенный номер (casdo:CAUniqueCustomsNumberId)" должен содержать значение "2021"</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1025"/>
          <w:p>
            <w:pPr>
              <w:spacing w:after="20"/>
              <w:ind w:left="20"/>
              <w:jc w:val="both"/>
            </w:pPr>
            <w:r>
              <w:rPr>
                <w:rFonts w:ascii="Times New Roman"/>
                <w:b w:val="false"/>
                <w:i w:val="false"/>
                <w:color w:val="000000"/>
                <w:sz w:val="20"/>
              </w:rPr>
              <w:t>
11.4. Идентификатор налогоплательщика</w:t>
            </w:r>
            <w:r>
              <w:br/>
            </w:r>
            <w:r>
              <w:rPr>
                <w:rFonts w:ascii="Times New Roman"/>
                <w:b w:val="false"/>
                <w:i w:val="false"/>
                <w:color w:val="000000"/>
                <w:sz w:val="20"/>
              </w:rPr>
              <w:t>
(csdo:TaxpayerId)</w:t>
            </w:r>
          </w:p>
          <w:bookmarkEnd w:id="1025"/>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B.039.00025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налогоплательщика (УНН)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B.039.00026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плательщика (УНП)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B.039.00027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бизнес-идентификационный номер (БИН)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B.039.00028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налоговый номер (ИНН)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B.039.00029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номер налогоплательщика (ИНН)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1026"/>
          <w:p>
            <w:pPr>
              <w:spacing w:after="20"/>
              <w:ind w:left="20"/>
              <w:jc w:val="both"/>
            </w:pPr>
            <w:r>
              <w:rPr>
                <w:rFonts w:ascii="Times New Roman"/>
                <w:b w:val="false"/>
                <w:i w:val="false"/>
                <w:color w:val="000000"/>
                <w:sz w:val="20"/>
              </w:rPr>
              <w:t>
11.5. Код причины постановки на учет</w:t>
            </w:r>
            <w:r>
              <w:br/>
            </w:r>
            <w:r>
              <w:rPr>
                <w:rFonts w:ascii="Times New Roman"/>
                <w:b w:val="false"/>
                <w:i w:val="false"/>
                <w:color w:val="000000"/>
                <w:sz w:val="20"/>
              </w:rPr>
              <w:t>
(csdo:TaxRegistrationReasonCode)</w:t>
            </w:r>
          </w:p>
          <w:bookmarkEnd w:id="102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и предварительная информация представляется юридическим лицом, то реквизит "Код причины постановки на учет (csdo:TaxRegistrationReasonCode)" должен быть заполнен, иначе реквизит "Код причины постановки на учет (csdo:TaxRegistrationReasonCode)"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1027"/>
          <w:p>
            <w:pPr>
              <w:spacing w:after="20"/>
              <w:ind w:left="20"/>
              <w:jc w:val="both"/>
            </w:pPr>
            <w:r>
              <w:rPr>
                <w:rFonts w:ascii="Times New Roman"/>
                <w:b w:val="false"/>
                <w:i w:val="false"/>
                <w:color w:val="000000"/>
                <w:sz w:val="20"/>
              </w:rPr>
              <w:t>
11.6. Идентификатор физического лица</w:t>
            </w:r>
            <w:r>
              <w:br/>
            </w:r>
            <w:r>
              <w:rPr>
                <w:rFonts w:ascii="Times New Roman"/>
                <w:b w:val="false"/>
                <w:i w:val="false"/>
                <w:color w:val="000000"/>
                <w:sz w:val="20"/>
              </w:rPr>
              <w:t>
(casdo:PersonId)</w:t>
            </w:r>
          </w:p>
          <w:bookmarkEnd w:id="1027"/>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B.039.00031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номерной знак общественных услуг (НЗОУ) или номер справки об отсутствии НЗОУ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B.039.00032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идентификационный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B.039.00033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индивидуальный идентификационный номер (ИИН)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B.039.00034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персональный идентификационный номер (ПИН)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B.039.00035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физического лица (casdo:PersonId)"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1028"/>
          <w:p>
            <w:pPr>
              <w:spacing w:after="20"/>
              <w:ind w:left="20"/>
              <w:jc w:val="both"/>
            </w:pPr>
            <w:r>
              <w:rPr>
                <w:rFonts w:ascii="Times New Roman"/>
                <w:b w:val="false"/>
                <w:i w:val="false"/>
                <w:color w:val="000000"/>
                <w:sz w:val="20"/>
              </w:rPr>
              <w:t>
11.7. Адрес</w:t>
            </w:r>
            <w:r>
              <w:br/>
            </w:r>
            <w:r>
              <w:rPr>
                <w:rFonts w:ascii="Times New Roman"/>
                <w:b w:val="false"/>
                <w:i w:val="false"/>
                <w:color w:val="000000"/>
                <w:sz w:val="20"/>
              </w:rPr>
              <w:t>
(ccdo:SubjectAddressDetails)</w:t>
            </w:r>
          </w:p>
          <w:bookmarkEnd w:id="1028"/>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B.039.00036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"Адрес (ccdo:SubjectAddressDetails)"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B.039.00037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1029"/>
          <w:p>
            <w:pPr>
              <w:spacing w:after="20"/>
              <w:ind w:left="20"/>
              <w:jc w:val="both"/>
            </w:pPr>
            <w:r>
              <w:rPr>
                <w:rFonts w:ascii="Times New Roman"/>
                <w:b w:val="false"/>
                <w:i w:val="false"/>
                <w:color w:val="000000"/>
                <w:sz w:val="20"/>
              </w:rPr>
              <w:t xml:space="preserve">
Для реквизита </w:t>
            </w:r>
            <w:r>
              <w:br/>
            </w:r>
            <w:r>
              <w:rPr>
                <w:rFonts w:ascii="Times New Roman"/>
                <w:b w:val="false"/>
                <w:i w:val="false"/>
                <w:color w:val="000000"/>
                <w:sz w:val="20"/>
              </w:rPr>
              <w:t>
</w:t>
            </w:r>
            <w:r>
              <w:rPr>
                <w:rFonts w:ascii="Times New Roman"/>
                <w:b w:val="false"/>
                <w:i w:val="false"/>
                <w:color w:val="000000"/>
                <w:sz w:val="20"/>
              </w:rPr>
              <w:t xml:space="preserve">"Адрес (ccdo:SubjectAddressDetails)" должно быть заполнено не менее 1 из реквизитов: </w:t>
            </w:r>
            <w:r>
              <w:br/>
            </w:r>
            <w:r>
              <w:rPr>
                <w:rFonts w:ascii="Times New Roman"/>
                <w:b w:val="false"/>
                <w:i w:val="false"/>
                <w:color w:val="000000"/>
                <w:sz w:val="20"/>
              </w:rPr>
              <w:t>
</w:t>
            </w:r>
            <w:r>
              <w:rPr>
                <w:rFonts w:ascii="Times New Roman"/>
                <w:b w:val="false"/>
                <w:i w:val="false"/>
                <w:color w:val="000000"/>
                <w:sz w:val="20"/>
              </w:rPr>
              <w:t>"Город (csdo:CityName)",</w:t>
            </w:r>
            <w:r>
              <w:br/>
            </w:r>
            <w:r>
              <w:rPr>
                <w:rFonts w:ascii="Times New Roman"/>
                <w:b w:val="false"/>
                <w:i w:val="false"/>
                <w:color w:val="000000"/>
                <w:sz w:val="20"/>
              </w:rPr>
              <w:t>
"Населенный пункт (csdo:SettlementName)"</w:t>
            </w:r>
          </w:p>
          <w:bookmarkEnd w:id="1029"/>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1030"/>
          <w:p>
            <w:pPr>
              <w:spacing w:after="20"/>
              <w:ind w:left="20"/>
              <w:jc w:val="both"/>
            </w:pPr>
            <w:r>
              <w:rPr>
                <w:rFonts w:ascii="Times New Roman"/>
                <w:b w:val="false"/>
                <w:i w:val="false"/>
                <w:color w:val="000000"/>
                <w:sz w:val="20"/>
              </w:rPr>
              <w:t>
11.7.1. Код вида адреса</w:t>
            </w:r>
            <w:r>
              <w:br/>
            </w:r>
            <w:r>
              <w:rPr>
                <w:rFonts w:ascii="Times New Roman"/>
                <w:b w:val="false"/>
                <w:i w:val="false"/>
                <w:color w:val="000000"/>
                <w:sz w:val="20"/>
              </w:rPr>
              <w:t>
(csdo:AddressKindCode)</w:t>
            </w:r>
          </w:p>
          <w:bookmarkEnd w:id="103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B.039.00038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содержать значение "1" – адрес регистрации</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1031"/>
          <w:p>
            <w:pPr>
              <w:spacing w:after="20"/>
              <w:ind w:left="20"/>
              <w:jc w:val="both"/>
            </w:pPr>
            <w:r>
              <w:rPr>
                <w:rFonts w:ascii="Times New Roman"/>
                <w:b w:val="false"/>
                <w:i w:val="false"/>
                <w:color w:val="000000"/>
                <w:sz w:val="20"/>
              </w:rPr>
              <w:t>
11.7.2. Код страны</w:t>
            </w:r>
            <w:r>
              <w:br/>
            </w:r>
            <w:r>
              <w:rPr>
                <w:rFonts w:ascii="Times New Roman"/>
                <w:b w:val="false"/>
                <w:i w:val="false"/>
                <w:color w:val="000000"/>
                <w:sz w:val="20"/>
              </w:rPr>
              <w:t>
(csdo:UnifiedCountryCode)</w:t>
            </w:r>
          </w:p>
          <w:bookmarkEnd w:id="103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B.039.00039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регистрации лица, представившего предварительную информацию,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1032"/>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03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B.039.00040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1033"/>
          <w:p>
            <w:pPr>
              <w:spacing w:after="20"/>
              <w:ind w:left="20"/>
              <w:jc w:val="both"/>
            </w:pPr>
            <w:r>
              <w:rPr>
                <w:rFonts w:ascii="Times New Roman"/>
                <w:b w:val="false"/>
                <w:i w:val="false"/>
                <w:color w:val="000000"/>
                <w:sz w:val="20"/>
              </w:rPr>
              <w:t>
11.7.3. Код территории</w:t>
            </w:r>
            <w:r>
              <w:br/>
            </w:r>
            <w:r>
              <w:rPr>
                <w:rFonts w:ascii="Times New Roman"/>
                <w:b w:val="false"/>
                <w:i w:val="false"/>
                <w:color w:val="000000"/>
                <w:sz w:val="20"/>
              </w:rPr>
              <w:t>
(csdo:TerritoryCode)</w:t>
            </w:r>
          </w:p>
          <w:bookmarkEnd w:id="103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B.039.00041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1034"/>
          <w:p>
            <w:pPr>
              <w:spacing w:after="20"/>
              <w:ind w:left="20"/>
              <w:jc w:val="both"/>
            </w:pPr>
            <w:r>
              <w:rPr>
                <w:rFonts w:ascii="Times New Roman"/>
                <w:b w:val="false"/>
                <w:i w:val="false"/>
                <w:color w:val="000000"/>
                <w:sz w:val="20"/>
              </w:rPr>
              <w:t>
11.7.4. Регион</w:t>
            </w:r>
            <w:r>
              <w:br/>
            </w:r>
            <w:r>
              <w:rPr>
                <w:rFonts w:ascii="Times New Roman"/>
                <w:b w:val="false"/>
                <w:i w:val="false"/>
                <w:color w:val="000000"/>
                <w:sz w:val="20"/>
              </w:rPr>
              <w:t>
(csdo:RegionName)</w:t>
            </w:r>
          </w:p>
          <w:bookmarkEnd w:id="103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1035"/>
          <w:p>
            <w:pPr>
              <w:spacing w:after="20"/>
              <w:ind w:left="20"/>
              <w:jc w:val="both"/>
            </w:pPr>
            <w:r>
              <w:rPr>
                <w:rFonts w:ascii="Times New Roman"/>
                <w:b w:val="false"/>
                <w:i w:val="false"/>
                <w:color w:val="000000"/>
                <w:sz w:val="20"/>
              </w:rPr>
              <w:t>
11.7.5. Район</w:t>
            </w:r>
            <w:r>
              <w:br/>
            </w:r>
            <w:r>
              <w:rPr>
                <w:rFonts w:ascii="Times New Roman"/>
                <w:b w:val="false"/>
                <w:i w:val="false"/>
                <w:color w:val="000000"/>
                <w:sz w:val="20"/>
              </w:rPr>
              <w:t>
(csdo:DistrictName)</w:t>
            </w:r>
          </w:p>
          <w:bookmarkEnd w:id="103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1036"/>
          <w:p>
            <w:pPr>
              <w:spacing w:after="20"/>
              <w:ind w:left="20"/>
              <w:jc w:val="both"/>
            </w:pPr>
            <w:r>
              <w:rPr>
                <w:rFonts w:ascii="Times New Roman"/>
                <w:b w:val="false"/>
                <w:i w:val="false"/>
                <w:color w:val="000000"/>
                <w:sz w:val="20"/>
              </w:rPr>
              <w:t>
11.7.6. Город</w:t>
            </w:r>
            <w:r>
              <w:br/>
            </w:r>
            <w:r>
              <w:rPr>
                <w:rFonts w:ascii="Times New Roman"/>
                <w:b w:val="false"/>
                <w:i w:val="false"/>
                <w:color w:val="000000"/>
                <w:sz w:val="20"/>
              </w:rPr>
              <w:t>
(csdo:CityName)</w:t>
            </w:r>
          </w:p>
          <w:bookmarkEnd w:id="103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1037"/>
          <w:p>
            <w:pPr>
              <w:spacing w:after="20"/>
              <w:ind w:left="20"/>
              <w:jc w:val="both"/>
            </w:pPr>
            <w:r>
              <w:rPr>
                <w:rFonts w:ascii="Times New Roman"/>
                <w:b w:val="false"/>
                <w:i w:val="false"/>
                <w:color w:val="000000"/>
                <w:sz w:val="20"/>
              </w:rPr>
              <w:t>
11.7.7. Населенный пункт</w:t>
            </w:r>
            <w:r>
              <w:br/>
            </w:r>
            <w:r>
              <w:rPr>
                <w:rFonts w:ascii="Times New Roman"/>
                <w:b w:val="false"/>
                <w:i w:val="false"/>
                <w:color w:val="000000"/>
                <w:sz w:val="20"/>
              </w:rPr>
              <w:t>
(csdo:SettlementName)</w:t>
            </w:r>
          </w:p>
          <w:bookmarkEnd w:id="103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B.039.00042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1038"/>
          <w:p>
            <w:pPr>
              <w:spacing w:after="20"/>
              <w:ind w:left="20"/>
              <w:jc w:val="both"/>
            </w:pPr>
            <w:r>
              <w:rPr>
                <w:rFonts w:ascii="Times New Roman"/>
                <w:b w:val="false"/>
                <w:i w:val="false"/>
                <w:color w:val="000000"/>
                <w:sz w:val="20"/>
              </w:rPr>
              <w:t>
11.7.8. Улица</w:t>
            </w:r>
            <w:r>
              <w:br/>
            </w:r>
            <w:r>
              <w:rPr>
                <w:rFonts w:ascii="Times New Roman"/>
                <w:b w:val="false"/>
                <w:i w:val="false"/>
                <w:color w:val="000000"/>
                <w:sz w:val="20"/>
              </w:rPr>
              <w:t>
(csdo:StreetName)</w:t>
            </w:r>
          </w:p>
          <w:bookmarkEnd w:id="103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1039"/>
          <w:p>
            <w:pPr>
              <w:spacing w:after="20"/>
              <w:ind w:left="20"/>
              <w:jc w:val="both"/>
            </w:pPr>
            <w:r>
              <w:rPr>
                <w:rFonts w:ascii="Times New Roman"/>
                <w:b w:val="false"/>
                <w:i w:val="false"/>
                <w:color w:val="000000"/>
                <w:sz w:val="20"/>
              </w:rPr>
              <w:t>
11.7.9. Номер дома</w:t>
            </w:r>
            <w:r>
              <w:br/>
            </w:r>
            <w:r>
              <w:rPr>
                <w:rFonts w:ascii="Times New Roman"/>
                <w:b w:val="false"/>
                <w:i w:val="false"/>
                <w:color w:val="000000"/>
                <w:sz w:val="20"/>
              </w:rPr>
              <w:t>
(csdo:BuildingNumberId)</w:t>
            </w:r>
          </w:p>
          <w:bookmarkEnd w:id="103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1040"/>
          <w:p>
            <w:pPr>
              <w:spacing w:after="20"/>
              <w:ind w:left="20"/>
              <w:jc w:val="both"/>
            </w:pPr>
            <w:r>
              <w:rPr>
                <w:rFonts w:ascii="Times New Roman"/>
                <w:b w:val="false"/>
                <w:i w:val="false"/>
                <w:color w:val="000000"/>
                <w:sz w:val="20"/>
              </w:rPr>
              <w:t>
11.7.10. Номер помещения</w:t>
            </w:r>
            <w:r>
              <w:br/>
            </w:r>
            <w:r>
              <w:rPr>
                <w:rFonts w:ascii="Times New Roman"/>
                <w:b w:val="false"/>
                <w:i w:val="false"/>
                <w:color w:val="000000"/>
                <w:sz w:val="20"/>
              </w:rPr>
              <w:t>
(csdo:RoomNumberId)</w:t>
            </w:r>
          </w:p>
          <w:bookmarkEnd w:id="104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1041"/>
          <w:p>
            <w:pPr>
              <w:spacing w:after="20"/>
              <w:ind w:left="20"/>
              <w:jc w:val="both"/>
            </w:pPr>
            <w:r>
              <w:rPr>
                <w:rFonts w:ascii="Times New Roman"/>
                <w:b w:val="false"/>
                <w:i w:val="false"/>
                <w:color w:val="000000"/>
                <w:sz w:val="20"/>
              </w:rPr>
              <w:t>
11.7.11. Почтовый индекс</w:t>
            </w:r>
            <w:r>
              <w:br/>
            </w:r>
            <w:r>
              <w:rPr>
                <w:rFonts w:ascii="Times New Roman"/>
                <w:b w:val="false"/>
                <w:i w:val="false"/>
                <w:color w:val="000000"/>
                <w:sz w:val="20"/>
              </w:rPr>
              <w:t>
(csdo:PostCode)</w:t>
            </w:r>
          </w:p>
          <w:bookmarkEnd w:id="104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B.039.00043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индекс (csdo:PostCode)"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1042"/>
          <w:p>
            <w:pPr>
              <w:spacing w:after="20"/>
              <w:ind w:left="20"/>
              <w:jc w:val="both"/>
            </w:pPr>
            <w:r>
              <w:rPr>
                <w:rFonts w:ascii="Times New Roman"/>
                <w:b w:val="false"/>
                <w:i w:val="false"/>
                <w:color w:val="000000"/>
                <w:sz w:val="20"/>
              </w:rPr>
              <w:t>
11.7.12. Номер абонентского ящика</w:t>
            </w:r>
            <w:r>
              <w:br/>
            </w:r>
            <w:r>
              <w:rPr>
                <w:rFonts w:ascii="Times New Roman"/>
                <w:b w:val="false"/>
                <w:i w:val="false"/>
                <w:color w:val="000000"/>
                <w:sz w:val="20"/>
              </w:rPr>
              <w:t>
(csdo:PostOfficeBoxId)</w:t>
            </w:r>
          </w:p>
          <w:bookmarkEnd w:id="104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B.039.00044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абонентского ящика (csdo:PostOfficeBoxId)"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1043"/>
          <w:p>
            <w:pPr>
              <w:spacing w:after="20"/>
              <w:ind w:left="20"/>
              <w:jc w:val="both"/>
            </w:pPr>
            <w:r>
              <w:rPr>
                <w:rFonts w:ascii="Times New Roman"/>
                <w:b w:val="false"/>
                <w:i w:val="false"/>
                <w:color w:val="000000"/>
                <w:sz w:val="20"/>
              </w:rPr>
              <w:t>
11.8. Документ, подтверждающий включение лица в реестр</w:t>
            </w:r>
            <w:r>
              <w:br/>
            </w:r>
            <w:r>
              <w:rPr>
                <w:rFonts w:ascii="Times New Roman"/>
                <w:b w:val="false"/>
                <w:i w:val="false"/>
                <w:color w:val="000000"/>
                <w:sz w:val="20"/>
              </w:rPr>
              <w:t>
(cacdo:RegisterDocumentIdDetails)</w:t>
            </w:r>
          </w:p>
          <w:bookmarkEnd w:id="104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w:t>
            </w:r>
            <w:r>
              <w:br/>
            </w:r>
            <w:r>
              <w:rPr>
                <w:rFonts w:ascii="Times New Roman"/>
                <w:b w:val="false"/>
                <w:i w:val="false"/>
                <w:color w:val="000000"/>
                <w:sz w:val="20"/>
              </w:rPr>
              <w:t>6 а)</w:t>
            </w:r>
            <w:r>
              <w:br/>
            </w:r>
            <w:r>
              <w:rPr>
                <w:rFonts w:ascii="Times New Roman"/>
                <w:b w:val="false"/>
                <w:i w:val="false"/>
                <w:color w:val="000000"/>
                <w:sz w:val="20"/>
              </w:rPr>
              <w:t>6 б)</w:t>
            </w:r>
            <w:r>
              <w:br/>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B.039.00045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предварительная информация представляется лицом, включенным в реестр таможенных представителей, то реквизит "Документ, подтверждающий включение лица в реестр (cacdo:RegisterDocumentIdDetails)" должен быть заполнен, иначе реквизит "Документ, подтверждающий включение лица в реестр (cacdo:RegisterDocumentIdDetails)"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1044"/>
          <w:p>
            <w:pPr>
              <w:spacing w:after="20"/>
              <w:ind w:left="20"/>
              <w:jc w:val="both"/>
            </w:pPr>
            <w:r>
              <w:rPr>
                <w:rFonts w:ascii="Times New Roman"/>
                <w:b w:val="false"/>
                <w:i w:val="false"/>
                <w:color w:val="000000"/>
                <w:sz w:val="20"/>
              </w:rPr>
              <w:t>
11.8.1. Код страны</w:t>
            </w:r>
            <w:r>
              <w:br/>
            </w:r>
            <w:r>
              <w:rPr>
                <w:rFonts w:ascii="Times New Roman"/>
                <w:b w:val="false"/>
                <w:i w:val="false"/>
                <w:color w:val="000000"/>
                <w:sz w:val="20"/>
              </w:rPr>
              <w:t>
(csdo:UnifiedCountryCode)</w:t>
            </w:r>
          </w:p>
          <w:bookmarkEnd w:id="104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B.039.00046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страны (csdo:UnifiedCountryCode)" должен содержать двухбуквенное значение кода государства – члена Евразийского экономического союза, включившего лицо, представившее предварительную информацию, в реестр таможенных предстваителей, в соответствии с классификатором стран мира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1045"/>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04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1046"/>
          <w:p>
            <w:pPr>
              <w:spacing w:after="20"/>
              <w:ind w:left="20"/>
              <w:jc w:val="both"/>
            </w:pPr>
            <w:r>
              <w:rPr>
                <w:rFonts w:ascii="Times New Roman"/>
                <w:b w:val="false"/>
                <w:i w:val="false"/>
                <w:color w:val="000000"/>
                <w:sz w:val="20"/>
              </w:rPr>
              <w:t>
11.8.2. Регистрационный номер юридического лица при включении в реестр</w:t>
            </w:r>
            <w:r>
              <w:br/>
            </w:r>
            <w:r>
              <w:rPr>
                <w:rFonts w:ascii="Times New Roman"/>
                <w:b w:val="false"/>
                <w:i w:val="false"/>
                <w:color w:val="000000"/>
                <w:sz w:val="20"/>
              </w:rPr>
              <w:t>
(casdo:RegistrationNumberId)</w:t>
            </w:r>
          </w:p>
          <w:bookmarkEnd w:id="104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B.039.00047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1047"/>
          <w:p>
            <w:pPr>
              <w:spacing w:after="20"/>
              <w:ind w:left="20"/>
              <w:jc w:val="both"/>
            </w:pPr>
            <w:r>
              <w:rPr>
                <w:rFonts w:ascii="Times New Roman"/>
                <w:b w:val="false"/>
                <w:i w:val="false"/>
                <w:color w:val="000000"/>
                <w:sz w:val="20"/>
              </w:rPr>
              <w:t>
реквизит "Регистрационный номер юридического лица при включении в реестр (casdo:RegistrationNumberId)" должен содержать номер свидетельства о включении юридического лица в реестр таможенных представителей без указания признака перерегистрации (буквы</w:t>
            </w:r>
            <w:r>
              <w:br/>
            </w:r>
            <w:r>
              <w:rPr>
                <w:rFonts w:ascii="Times New Roman"/>
                <w:b w:val="false"/>
                <w:i w:val="false"/>
                <w:color w:val="000000"/>
                <w:sz w:val="20"/>
              </w:rPr>
              <w:t>
добавления)</w:t>
            </w:r>
          </w:p>
          <w:bookmarkEnd w:id="1047"/>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1048"/>
          <w:p>
            <w:pPr>
              <w:spacing w:after="20"/>
              <w:ind w:left="20"/>
              <w:jc w:val="both"/>
            </w:pPr>
            <w:r>
              <w:rPr>
                <w:rFonts w:ascii="Times New Roman"/>
                <w:b w:val="false"/>
                <w:i w:val="false"/>
                <w:color w:val="000000"/>
                <w:sz w:val="20"/>
              </w:rPr>
              <w:t>
11.8.3. Код признака перерегистрации документа</w:t>
            </w:r>
            <w:r>
              <w:br/>
            </w:r>
            <w:r>
              <w:rPr>
                <w:rFonts w:ascii="Times New Roman"/>
                <w:b w:val="false"/>
                <w:i w:val="false"/>
                <w:color w:val="000000"/>
                <w:sz w:val="20"/>
              </w:rPr>
              <w:t>
(casdo:ReregistrationCode)</w:t>
            </w:r>
          </w:p>
          <w:bookmarkEnd w:id="104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B.039.00048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номер свидетельства о включении юридического лица в реестр таможенных представителей содержит признак перерегистрации (букву добавления), то реквизит "Код признака перерегистрации документа (casdo:ReregistrationCode)" должен быть заполнен, иначе реквизит "Код признака перерегистрации документа (casdo:ReregistrationCode)"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1049"/>
          <w:p>
            <w:pPr>
              <w:spacing w:after="20"/>
              <w:ind w:left="20"/>
              <w:jc w:val="both"/>
            </w:pPr>
            <w:r>
              <w:rPr>
                <w:rFonts w:ascii="Times New Roman"/>
                <w:b w:val="false"/>
                <w:i w:val="false"/>
                <w:color w:val="000000"/>
                <w:sz w:val="20"/>
              </w:rPr>
              <w:t>
11.8.4. Код типа свидетельства</w:t>
            </w:r>
            <w:r>
              <w:br/>
            </w:r>
            <w:r>
              <w:rPr>
                <w:rFonts w:ascii="Times New Roman"/>
                <w:b w:val="false"/>
                <w:i w:val="false"/>
                <w:color w:val="000000"/>
                <w:sz w:val="20"/>
              </w:rPr>
              <w:t>
(casdo:AEORegistryKindCode)</w:t>
            </w:r>
          </w:p>
          <w:bookmarkEnd w:id="104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B.039.00049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1050"/>
          <w:p>
            <w:pPr>
              <w:spacing w:after="20"/>
              <w:ind w:left="20"/>
              <w:jc w:val="both"/>
            </w:pPr>
            <w:r>
              <w:rPr>
                <w:rFonts w:ascii="Times New Roman"/>
                <w:b w:val="false"/>
                <w:i w:val="false"/>
                <w:color w:val="000000"/>
                <w:sz w:val="20"/>
              </w:rPr>
              <w:t>
реквизит "Код типа свидетельства</w:t>
            </w:r>
            <w:r>
              <w:br/>
            </w:r>
            <w:r>
              <w:rPr>
                <w:rFonts w:ascii="Times New Roman"/>
                <w:b w:val="false"/>
                <w:i w:val="false"/>
                <w:color w:val="000000"/>
                <w:sz w:val="20"/>
              </w:rPr>
              <w:t>
(casdo:AEORegistryKindCode)" не должен быть заполнен</w:t>
            </w:r>
          </w:p>
          <w:bookmarkEnd w:id="1050"/>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1051"/>
          <w:p>
            <w:pPr>
              <w:spacing w:after="20"/>
              <w:ind w:left="20"/>
              <w:jc w:val="both"/>
            </w:pPr>
            <w:r>
              <w:rPr>
                <w:rFonts w:ascii="Times New Roman"/>
                <w:b w:val="false"/>
                <w:i w:val="false"/>
                <w:color w:val="000000"/>
                <w:sz w:val="20"/>
              </w:rPr>
              <w:t>
11.9. Признак совпадения сведений</w:t>
            </w:r>
            <w:r>
              <w:br/>
            </w:r>
            <w:r>
              <w:rPr>
                <w:rFonts w:ascii="Times New Roman"/>
                <w:b w:val="false"/>
                <w:i w:val="false"/>
                <w:color w:val="000000"/>
                <w:sz w:val="20"/>
              </w:rPr>
              <w:t>
(casdo:EqualIndicator)</w:t>
            </w:r>
          </w:p>
          <w:bookmarkEnd w:id="105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w:t>
            </w:r>
            <w:r>
              <w:br/>
            </w:r>
            <w:r>
              <w:rPr>
                <w:rFonts w:ascii="Times New Roman"/>
                <w:b w:val="false"/>
                <w:i w:val="false"/>
                <w:color w:val="000000"/>
                <w:sz w:val="20"/>
              </w:rPr>
              <w:t>5 в)</w:t>
            </w:r>
            <w:r>
              <w:br/>
            </w:r>
            <w:r>
              <w:rPr>
                <w:rFonts w:ascii="Times New Roman"/>
                <w:b w:val="false"/>
                <w:i w:val="false"/>
                <w:color w:val="000000"/>
                <w:sz w:val="20"/>
              </w:rPr>
              <w:t>6 а)</w:t>
            </w:r>
            <w:r>
              <w:br/>
            </w:r>
            <w:r>
              <w:rPr>
                <w:rFonts w:ascii="Times New Roman"/>
                <w:b w:val="false"/>
                <w:i w:val="false"/>
                <w:color w:val="000000"/>
                <w:sz w:val="20"/>
              </w:rPr>
              <w:t>6 б)</w:t>
            </w:r>
            <w:r>
              <w:br/>
            </w:r>
            <w:r>
              <w:rPr>
                <w:rFonts w:ascii="Times New Roman"/>
                <w:b w:val="false"/>
                <w:i w:val="false"/>
                <w:color w:val="000000"/>
                <w:sz w:val="20"/>
              </w:rPr>
              <w:t>6 в)</w:t>
            </w:r>
            <w:r>
              <w:br/>
            </w:r>
            <w:r>
              <w:rPr>
                <w:rFonts w:ascii="Times New Roman"/>
                <w:b w:val="false"/>
                <w:i w:val="false"/>
                <w:color w:val="000000"/>
                <w:sz w:val="20"/>
              </w:rPr>
              <w:t>6 г)</w:t>
            </w:r>
            <w:r>
              <w:br/>
            </w:r>
            <w:r>
              <w:rPr>
                <w:rFonts w:ascii="Times New Roman"/>
                <w:b w:val="false"/>
                <w:i w:val="false"/>
                <w:color w:val="000000"/>
                <w:sz w:val="20"/>
              </w:rPr>
              <w:t>6 д)</w:t>
            </w:r>
            <w:r>
              <w:br/>
            </w:r>
            <w:r>
              <w:rPr>
                <w:rFonts w:ascii="Times New Roman"/>
                <w:b w:val="false"/>
                <w:i w:val="false"/>
                <w:color w:val="000000"/>
                <w:sz w:val="20"/>
              </w:rPr>
              <w:t>6 е)</w:t>
            </w:r>
            <w:r>
              <w:br/>
            </w:r>
            <w:r>
              <w:rPr>
                <w:rFonts w:ascii="Times New Roman"/>
                <w:b w:val="false"/>
                <w:i w:val="false"/>
                <w:color w:val="000000"/>
                <w:sz w:val="20"/>
              </w:rPr>
              <w:t>6 ж)</w:t>
            </w:r>
            <w:r>
              <w:br/>
            </w:r>
            <w:r>
              <w:rPr>
                <w:rFonts w:ascii="Times New Roman"/>
                <w:b w:val="false"/>
                <w:i w:val="false"/>
                <w:color w:val="000000"/>
                <w:sz w:val="20"/>
              </w:rPr>
              <w:t>6 з)</w:t>
            </w:r>
            <w:r>
              <w:br/>
            </w:r>
            <w:r>
              <w:rPr>
                <w:rFonts w:ascii="Times New Roman"/>
                <w:b w:val="false"/>
                <w:i w:val="false"/>
                <w:color w:val="000000"/>
                <w:sz w:val="20"/>
              </w:rPr>
              <w:t>6 и)</w:t>
            </w:r>
            <w:r>
              <w:br/>
            </w:r>
            <w:r>
              <w:rPr>
                <w:rFonts w:ascii="Times New Roman"/>
                <w:b w:val="false"/>
                <w:i w:val="false"/>
                <w:color w:val="000000"/>
                <w:sz w:val="20"/>
              </w:rPr>
              <w:t>6 к)</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1052"/>
          <w:p>
            <w:pPr>
              <w:spacing w:after="20"/>
              <w:ind w:left="20"/>
              <w:jc w:val="both"/>
            </w:pPr>
            <w:r>
              <w:rPr>
                <w:rFonts w:ascii="Times New Roman"/>
                <w:b w:val="false"/>
                <w:i w:val="false"/>
                <w:color w:val="000000"/>
                <w:sz w:val="20"/>
              </w:rPr>
              <w:t>
реквизит "Признак совпадения сведений (casdo:EqualIndicator)" должен содержать 1 из значений:</w:t>
            </w:r>
            <w:r>
              <w:br/>
            </w:r>
            <w:r>
              <w:rPr>
                <w:rFonts w:ascii="Times New Roman"/>
                <w:b w:val="false"/>
                <w:i w:val="false"/>
                <w:color w:val="000000"/>
                <w:sz w:val="20"/>
              </w:rPr>
              <w:t>1 – лицо, представившее предварительную информцию, совпадает с перевозчиком, осуществляющим ввоз товаров на таможенную территорию Евразийского экономического союза;</w:t>
            </w:r>
            <w:r>
              <w:br/>
            </w:r>
            <w:r>
              <w:rPr>
                <w:rFonts w:ascii="Times New Roman"/>
                <w:b w:val="false"/>
                <w:i w:val="false"/>
                <w:color w:val="000000"/>
                <w:sz w:val="20"/>
              </w:rPr>
              <w:t>
0 – лицо, представившее предварительную информцию, не совпадает с перевозчиком, осуществляющим ввоз товаров на таможенную территорию Евразийского экономического союза</w:t>
            </w:r>
          </w:p>
          <w:bookmarkEnd w:id="1052"/>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1053"/>
          <w:p>
            <w:pPr>
              <w:spacing w:after="20"/>
              <w:ind w:left="20"/>
              <w:jc w:val="both"/>
            </w:pPr>
            <w:r>
              <w:rPr>
                <w:rFonts w:ascii="Times New Roman"/>
                <w:b w:val="false"/>
                <w:i w:val="false"/>
                <w:color w:val="000000"/>
                <w:sz w:val="20"/>
              </w:rPr>
              <w:t>
12. Транспортное средство</w:t>
            </w:r>
            <w:r>
              <w:br/>
            </w:r>
            <w:r>
              <w:rPr>
                <w:rFonts w:ascii="Times New Roman"/>
                <w:b w:val="false"/>
                <w:i w:val="false"/>
                <w:color w:val="000000"/>
                <w:sz w:val="20"/>
              </w:rPr>
              <w:t>
(cacdo:PIVBorderTransportDetails)</w:t>
            </w:r>
          </w:p>
          <w:bookmarkEnd w:id="1053"/>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1054"/>
          <w:p>
            <w:pPr>
              <w:spacing w:after="20"/>
              <w:ind w:left="20"/>
              <w:jc w:val="both"/>
            </w:pPr>
            <w:r>
              <w:rPr>
                <w:rFonts w:ascii="Times New Roman"/>
                <w:b w:val="false"/>
                <w:i w:val="false"/>
                <w:color w:val="000000"/>
                <w:sz w:val="20"/>
              </w:rPr>
              <w:t>
5 г)</w:t>
            </w:r>
            <w:r>
              <w:br/>
            </w:r>
            <w:r>
              <w:rPr>
                <w:rFonts w:ascii="Times New Roman"/>
                <w:b w:val="false"/>
                <w:i w:val="false"/>
                <w:color w:val="000000"/>
                <w:sz w:val="20"/>
              </w:rPr>
              <w:t>5 д)</w:t>
            </w:r>
            <w:r>
              <w:br/>
            </w:r>
            <w:r>
              <w:rPr>
                <w:rFonts w:ascii="Times New Roman"/>
                <w:b w:val="false"/>
                <w:i w:val="false"/>
                <w:color w:val="000000"/>
                <w:sz w:val="20"/>
              </w:rPr>
              <w:t>5 и)</w:t>
            </w:r>
            <w:r>
              <w:br/>
            </w:r>
            <w:r>
              <w:rPr>
                <w:rFonts w:ascii="Times New Roman"/>
                <w:b w:val="false"/>
                <w:i w:val="false"/>
                <w:color w:val="000000"/>
                <w:sz w:val="20"/>
              </w:rPr>
              <w:t>5 л)</w:t>
            </w:r>
            <w:r>
              <w:br/>
            </w:r>
            <w:r>
              <w:rPr>
                <w:rFonts w:ascii="Times New Roman"/>
                <w:b w:val="false"/>
                <w:i w:val="false"/>
                <w:color w:val="000000"/>
                <w:sz w:val="20"/>
              </w:rPr>
              <w:t>5 м)</w:t>
            </w:r>
            <w:r>
              <w:br/>
            </w:r>
            <w:r>
              <w:rPr>
                <w:rFonts w:ascii="Times New Roman"/>
                <w:b w:val="false"/>
                <w:i w:val="false"/>
                <w:color w:val="000000"/>
                <w:sz w:val="20"/>
              </w:rPr>
              <w:t>6 а)</w:t>
            </w:r>
            <w:r>
              <w:br/>
            </w:r>
            <w:r>
              <w:rPr>
                <w:rFonts w:ascii="Times New Roman"/>
                <w:b w:val="false"/>
                <w:i w:val="false"/>
                <w:color w:val="000000"/>
                <w:sz w:val="20"/>
              </w:rPr>
              <w:t>6 б)</w:t>
            </w:r>
            <w:r>
              <w:br/>
            </w:r>
            <w:r>
              <w:rPr>
                <w:rFonts w:ascii="Times New Roman"/>
                <w:b w:val="false"/>
                <w:i w:val="false"/>
                <w:color w:val="000000"/>
                <w:sz w:val="20"/>
              </w:rPr>
              <w:t>6 в)</w:t>
            </w:r>
            <w:r>
              <w:br/>
            </w:r>
            <w:r>
              <w:rPr>
                <w:rFonts w:ascii="Times New Roman"/>
                <w:b w:val="false"/>
                <w:i w:val="false"/>
                <w:color w:val="000000"/>
                <w:sz w:val="20"/>
              </w:rPr>
              <w:t>
6 г)</w:t>
            </w:r>
            <w:r>
              <w:br/>
            </w:r>
            <w:r>
              <w:rPr>
                <w:rFonts w:ascii="Times New Roman"/>
                <w:b w:val="false"/>
                <w:i w:val="false"/>
                <w:color w:val="000000"/>
                <w:sz w:val="20"/>
              </w:rPr>
              <w:t>6 д)</w:t>
            </w:r>
            <w:r>
              <w:br/>
            </w:r>
            <w:r>
              <w:rPr>
                <w:rFonts w:ascii="Times New Roman"/>
                <w:b w:val="false"/>
                <w:i w:val="false"/>
                <w:color w:val="000000"/>
                <w:sz w:val="20"/>
              </w:rPr>
              <w:t>6 е)</w:t>
            </w:r>
            <w:r>
              <w:br/>
            </w:r>
            <w:r>
              <w:rPr>
                <w:rFonts w:ascii="Times New Roman"/>
                <w:b w:val="false"/>
                <w:i w:val="false"/>
                <w:color w:val="000000"/>
                <w:sz w:val="20"/>
              </w:rPr>
              <w:t>6 ж)</w:t>
            </w:r>
            <w:r>
              <w:br/>
            </w:r>
            <w:r>
              <w:rPr>
                <w:rFonts w:ascii="Times New Roman"/>
                <w:b w:val="false"/>
                <w:i w:val="false"/>
                <w:color w:val="000000"/>
                <w:sz w:val="20"/>
              </w:rPr>
              <w:t>6 з)</w:t>
            </w:r>
            <w:r>
              <w:br/>
            </w:r>
            <w:r>
              <w:rPr>
                <w:rFonts w:ascii="Times New Roman"/>
                <w:b w:val="false"/>
                <w:i w:val="false"/>
                <w:color w:val="000000"/>
                <w:sz w:val="20"/>
              </w:rPr>
              <w:t>6 и)</w:t>
            </w:r>
            <w:r>
              <w:br/>
            </w:r>
            <w:r>
              <w:rPr>
                <w:rFonts w:ascii="Times New Roman"/>
                <w:b w:val="false"/>
                <w:i w:val="false"/>
                <w:color w:val="000000"/>
                <w:sz w:val="20"/>
              </w:rPr>
              <w:t>6 к)</w:t>
            </w:r>
            <w:r>
              <w:br/>
            </w:r>
            <w:r>
              <w:rPr>
                <w:rFonts w:ascii="Times New Roman"/>
                <w:b w:val="false"/>
                <w:i w:val="false"/>
                <w:color w:val="000000"/>
                <w:sz w:val="20"/>
              </w:rPr>
              <w:t>7</w:t>
            </w:r>
          </w:p>
          <w:bookmarkEnd w:id="1054"/>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B.039.00051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1055"/>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или реквизит "Цель представления предварительной информации (casdo:PreliminaryInformationUsageCode)" в составе реквизита "Товарная партия (cacdo:PIVConsignmentDetails)" содержит 1 из значений "05", "07", "08", "09", "11", "12", "13", то для реквизита "Транспортное средство (cacdo:PIVBorderTransportDetails)" должно быть заполнено не менее 1 из реквизитов:</w:t>
            </w:r>
            <w:r>
              <w:br/>
            </w:r>
            <w:r>
              <w:rPr>
                <w:rFonts w:ascii="Times New Roman"/>
                <w:b w:val="false"/>
                <w:i w:val="false"/>
                <w:color w:val="000000"/>
                <w:sz w:val="20"/>
              </w:rPr>
              <w:t>"Уникальный идентификатор водного судна (casdo:VesselIMOId)",</w:t>
            </w:r>
            <w:r>
              <w:br/>
            </w:r>
            <w:r>
              <w:rPr>
                <w:rFonts w:ascii="Times New Roman"/>
                <w:b w:val="false"/>
                <w:i w:val="false"/>
                <w:color w:val="000000"/>
                <w:sz w:val="20"/>
              </w:rPr>
              <w:t>
"Сведения о национальной регистрации водного судна (cacdo:VesselRegistrationDetails)"</w:t>
            </w:r>
          </w:p>
          <w:bookmarkEnd w:id="1055"/>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или реквизит "Цель представления предварительной информации (casdo:PreliminaryInformationUsageCode)" в составе реквизита "Товарная партия (cacdo:PIVConsignmentDetails)" содержит 1 из значений "05", "07", "08", "09", "11", "12", "13", то для реквизита "Транспортное средство (cacdo:PIVBorderTransportDetails)" должно быть заполнено не менее 1 из реквизитов:</w:t>
            </w:r>
            <w:r>
              <w:br/>
            </w:r>
            <w:r>
              <w:rPr>
                <w:rFonts w:ascii="Times New Roman"/>
                <w:b w:val="false"/>
                <w:i w:val="false"/>
                <w:color w:val="000000"/>
                <w:sz w:val="20"/>
              </w:rPr>
              <w:t>"Наименование типа водного судна (casdo:VesselTypeName)",</w:t>
            </w:r>
            <w:r>
              <w:br/>
            </w:r>
            <w:r>
              <w:rPr>
                <w:rFonts w:ascii="Times New Roman"/>
                <w:b w:val="false"/>
                <w:i w:val="false"/>
                <w:color w:val="000000"/>
                <w:sz w:val="20"/>
              </w:rPr>
              <w:t>"Код типа водного судна (casdo:VesselTypeCode)"</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1056"/>
          <w:p>
            <w:pPr>
              <w:spacing w:after="20"/>
              <w:ind w:left="20"/>
              <w:jc w:val="both"/>
            </w:pPr>
            <w:r>
              <w:rPr>
                <w:rFonts w:ascii="Times New Roman"/>
                <w:b w:val="false"/>
                <w:i w:val="false"/>
                <w:color w:val="000000"/>
                <w:sz w:val="20"/>
              </w:rPr>
              <w:t>
если каждый экземпляр реквизита "Товарная партия (cacdo:PIVConsignmentDetails)" содержит 1 экземпляр реквизита "Цель представления предварительной информации (casdo:PreliminaryInformationUsageCode)", реквизит "Цель представления предварительной информации (casdo:PreliminaryInformationUsageCode)" в составе каждого экземпляра реквизита "Товарная партия (cacdo:PIVConsignmentDetails)" содержит значение "06", реквизит "Регистрационный номер предварительной информации (cacdo:PreliminaryInformationIdDetails)" не заполнен, то должно быть заполнено не менее 1 из реквизитов:</w:t>
            </w:r>
            <w:r>
              <w:br/>
            </w:r>
            <w:r>
              <w:rPr>
                <w:rFonts w:ascii="Times New Roman"/>
                <w:b w:val="false"/>
                <w:i w:val="false"/>
                <w:color w:val="000000"/>
                <w:sz w:val="20"/>
              </w:rPr>
              <w:t>"Уникальный идентификатор водного судна (casdo:VesselIMOId)",</w:t>
            </w:r>
            <w:r>
              <w:br/>
            </w:r>
            <w:r>
              <w:rPr>
                <w:rFonts w:ascii="Times New Roman"/>
                <w:b w:val="false"/>
                <w:i w:val="false"/>
                <w:color w:val="000000"/>
                <w:sz w:val="20"/>
              </w:rPr>
              <w:t>
"Сведения о национальной регистрации водного судна (cacdo:VesselRegistrationDetails)"</w:t>
            </w:r>
          </w:p>
          <w:bookmarkEnd w:id="1056"/>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1057"/>
          <w:p>
            <w:pPr>
              <w:spacing w:after="20"/>
              <w:ind w:left="20"/>
              <w:jc w:val="both"/>
            </w:pPr>
            <w:r>
              <w:rPr>
                <w:rFonts w:ascii="Times New Roman"/>
                <w:b w:val="false"/>
                <w:i w:val="false"/>
                <w:color w:val="000000"/>
                <w:sz w:val="20"/>
              </w:rPr>
              <w:t>
12.1. Код вида транспорта</w:t>
            </w:r>
            <w:r>
              <w:br/>
            </w:r>
            <w:r>
              <w:rPr>
                <w:rFonts w:ascii="Times New Roman"/>
                <w:b w:val="false"/>
                <w:i w:val="false"/>
                <w:color w:val="000000"/>
                <w:sz w:val="20"/>
              </w:rPr>
              <w:t>
(csdo:UnifiedTransportModeCode)</w:t>
            </w:r>
          </w:p>
          <w:bookmarkEnd w:id="105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B.039.00053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(cacdo:PIVConsignmentDetails)" содержит значение "06", то реквизит "Код вида транспорта(csdo:UnifiedTransportModeCode)" должен содержать значение "10", иначе реквизит "Код вида транспорта(csdo:UnifiedTransportModeCode)"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1058"/>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05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B.039.00055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транспорта (csdo:UnifiedTransportModeCode)" должен содержать значение "2004"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1059"/>
          <w:p>
            <w:pPr>
              <w:spacing w:after="20"/>
              <w:ind w:left="20"/>
              <w:jc w:val="both"/>
            </w:pPr>
            <w:r>
              <w:rPr>
                <w:rFonts w:ascii="Times New Roman"/>
                <w:b w:val="false"/>
                <w:i w:val="false"/>
                <w:color w:val="000000"/>
                <w:sz w:val="20"/>
              </w:rPr>
              <w:t>
12.2. Количество транспортных средств</w:t>
            </w:r>
            <w:r>
              <w:br/>
            </w:r>
            <w:r>
              <w:rPr>
                <w:rFonts w:ascii="Times New Roman"/>
                <w:b w:val="false"/>
                <w:i w:val="false"/>
                <w:color w:val="000000"/>
                <w:sz w:val="20"/>
              </w:rPr>
              <w:t>
(casdo:TransportMeansQuantity)</w:t>
            </w:r>
          </w:p>
          <w:bookmarkEnd w:id="105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B.039.00056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(cacdo:PIVConsignmentDetails)" содержит значение "06", то реквизит "Количество транспортных средств (casdo:TransportMeansQuantity)" должен быть заполнен, иначе реквизит "Количество транспортных средств (casdo:TransportMeansQuantity)"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1060"/>
          <w:p>
            <w:pPr>
              <w:spacing w:after="20"/>
              <w:ind w:left="20"/>
              <w:jc w:val="both"/>
            </w:pPr>
            <w:r>
              <w:rPr>
                <w:rFonts w:ascii="Times New Roman"/>
                <w:b w:val="false"/>
                <w:i w:val="false"/>
                <w:color w:val="000000"/>
                <w:sz w:val="20"/>
              </w:rPr>
              <w:t>
12.3. Признак контейнерных перевозок</w:t>
            </w:r>
            <w:r>
              <w:br/>
            </w:r>
            <w:r>
              <w:rPr>
                <w:rFonts w:ascii="Times New Roman"/>
                <w:b w:val="false"/>
                <w:i w:val="false"/>
                <w:color w:val="000000"/>
                <w:sz w:val="20"/>
              </w:rPr>
              <w:t>
(casdo:ContainerIndicator)</w:t>
            </w:r>
          </w:p>
          <w:bookmarkEnd w:id="106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1061"/>
          <w:p>
            <w:pPr>
              <w:spacing w:after="20"/>
              <w:ind w:left="20"/>
              <w:jc w:val="both"/>
            </w:pPr>
            <w:r>
              <w:rPr>
                <w:rFonts w:ascii="Times New Roman"/>
                <w:b w:val="false"/>
                <w:i w:val="false"/>
                <w:color w:val="000000"/>
                <w:sz w:val="20"/>
              </w:rPr>
              <w:t>
5 и)</w:t>
            </w:r>
            <w:r>
              <w:br/>
            </w:r>
            <w:r>
              <w:rPr>
                <w:rFonts w:ascii="Times New Roman"/>
                <w:b w:val="false"/>
                <w:i w:val="false"/>
                <w:color w:val="000000"/>
                <w:sz w:val="20"/>
              </w:rPr>
              <w:t>6 а)</w:t>
            </w:r>
            <w:r>
              <w:br/>
            </w:r>
            <w:r>
              <w:rPr>
                <w:rFonts w:ascii="Times New Roman"/>
                <w:b w:val="false"/>
                <w:i w:val="false"/>
                <w:color w:val="000000"/>
                <w:sz w:val="20"/>
              </w:rPr>
              <w:t>6 б)</w:t>
            </w:r>
            <w:r>
              <w:br/>
            </w:r>
            <w:r>
              <w:rPr>
                <w:rFonts w:ascii="Times New Roman"/>
                <w:b w:val="false"/>
                <w:i w:val="false"/>
                <w:color w:val="000000"/>
                <w:sz w:val="20"/>
              </w:rPr>
              <w:t>6 в)</w:t>
            </w:r>
            <w:r>
              <w:br/>
            </w:r>
            <w:r>
              <w:rPr>
                <w:rFonts w:ascii="Times New Roman"/>
                <w:b w:val="false"/>
                <w:i w:val="false"/>
                <w:color w:val="000000"/>
                <w:sz w:val="20"/>
              </w:rPr>
              <w:t>
6 г)</w:t>
            </w:r>
            <w:r>
              <w:br/>
            </w:r>
            <w:r>
              <w:rPr>
                <w:rFonts w:ascii="Times New Roman"/>
                <w:b w:val="false"/>
                <w:i w:val="false"/>
                <w:color w:val="000000"/>
                <w:sz w:val="20"/>
              </w:rPr>
              <w:t>6 д)</w:t>
            </w:r>
            <w:r>
              <w:br/>
            </w:r>
            <w:r>
              <w:rPr>
                <w:rFonts w:ascii="Times New Roman"/>
                <w:b w:val="false"/>
                <w:i w:val="false"/>
                <w:color w:val="000000"/>
                <w:sz w:val="20"/>
              </w:rPr>
              <w:t>6 е)</w:t>
            </w:r>
            <w:r>
              <w:br/>
            </w:r>
            <w:r>
              <w:rPr>
                <w:rFonts w:ascii="Times New Roman"/>
                <w:b w:val="false"/>
                <w:i w:val="false"/>
                <w:color w:val="000000"/>
                <w:sz w:val="20"/>
              </w:rPr>
              <w:t>6 ж)</w:t>
            </w:r>
            <w:r>
              <w:br/>
            </w:r>
            <w:r>
              <w:rPr>
                <w:rFonts w:ascii="Times New Roman"/>
                <w:b w:val="false"/>
                <w:i w:val="false"/>
                <w:color w:val="000000"/>
                <w:sz w:val="20"/>
              </w:rPr>
              <w:t>6 з)</w:t>
            </w:r>
            <w:r>
              <w:br/>
            </w:r>
            <w:r>
              <w:rPr>
                <w:rFonts w:ascii="Times New Roman"/>
                <w:b w:val="false"/>
                <w:i w:val="false"/>
                <w:color w:val="000000"/>
                <w:sz w:val="20"/>
              </w:rPr>
              <w:t>6 и)</w:t>
            </w:r>
            <w:r>
              <w:br/>
            </w:r>
            <w:r>
              <w:rPr>
                <w:rFonts w:ascii="Times New Roman"/>
                <w:b w:val="false"/>
                <w:i w:val="false"/>
                <w:color w:val="000000"/>
                <w:sz w:val="20"/>
              </w:rPr>
              <w:t>6 к)</w:t>
            </w:r>
            <w:r>
              <w:br/>
            </w:r>
            <w:r>
              <w:rPr>
                <w:rFonts w:ascii="Times New Roman"/>
                <w:b w:val="false"/>
                <w:i w:val="false"/>
                <w:color w:val="000000"/>
                <w:sz w:val="20"/>
              </w:rPr>
              <w:t>7</w:t>
            </w:r>
          </w:p>
          <w:bookmarkEnd w:id="106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B.039.00058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"Признак контейнерных перевозок (casdo:ContainerIndicator)" должен содержать 1 из значений: </w:t>
            </w:r>
            <w:r>
              <w:br/>
            </w:r>
            <w:r>
              <w:rPr>
                <w:rFonts w:ascii="Times New Roman"/>
                <w:b w:val="false"/>
                <w:i w:val="false"/>
                <w:color w:val="000000"/>
                <w:sz w:val="20"/>
              </w:rPr>
              <w:t xml:space="preserve">1 – товары перевозятся в контейнере; </w:t>
            </w:r>
            <w:r>
              <w:br/>
            </w:r>
            <w:r>
              <w:rPr>
                <w:rFonts w:ascii="Times New Roman"/>
                <w:b w:val="false"/>
                <w:i w:val="false"/>
                <w:color w:val="000000"/>
                <w:sz w:val="20"/>
              </w:rPr>
              <w:t>0 – товары перевозятся не в контейнере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1062"/>
          <w:p>
            <w:pPr>
              <w:spacing w:after="20"/>
              <w:ind w:left="20"/>
              <w:jc w:val="both"/>
            </w:pPr>
            <w:r>
              <w:rPr>
                <w:rFonts w:ascii="Times New Roman"/>
                <w:b w:val="false"/>
                <w:i w:val="false"/>
                <w:color w:val="000000"/>
                <w:sz w:val="20"/>
              </w:rPr>
              <w:t>
12.4. Регистрационный номер транспортного средства</w:t>
            </w:r>
            <w:r>
              <w:br/>
            </w:r>
            <w:r>
              <w:rPr>
                <w:rFonts w:ascii="Times New Roman"/>
                <w:b w:val="false"/>
                <w:i w:val="false"/>
                <w:color w:val="000000"/>
                <w:sz w:val="20"/>
              </w:rPr>
              <w:t>
(csdo:TransportMeansRegId)</w:t>
            </w:r>
          </w:p>
          <w:bookmarkEnd w:id="106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1063"/>
          <w:p>
            <w:pPr>
              <w:spacing w:after="20"/>
              <w:ind w:left="20"/>
              <w:jc w:val="both"/>
            </w:pPr>
            <w:r>
              <w:rPr>
                <w:rFonts w:ascii="Times New Roman"/>
                <w:b w:val="false"/>
                <w:i w:val="false"/>
                <w:color w:val="000000"/>
                <w:sz w:val="20"/>
              </w:rPr>
              <w:t>
5 г)</w:t>
            </w:r>
            <w:r>
              <w:br/>
            </w:r>
            <w:r>
              <w:rPr>
                <w:rFonts w:ascii="Times New Roman"/>
                <w:b w:val="false"/>
                <w:i w:val="false"/>
                <w:color w:val="000000"/>
                <w:sz w:val="20"/>
              </w:rPr>
              <w:t>6 а)</w:t>
            </w:r>
            <w:r>
              <w:br/>
            </w:r>
            <w:r>
              <w:rPr>
                <w:rFonts w:ascii="Times New Roman"/>
                <w:b w:val="false"/>
                <w:i w:val="false"/>
                <w:color w:val="000000"/>
                <w:sz w:val="20"/>
              </w:rPr>
              <w:t>6 б)</w:t>
            </w:r>
            <w:r>
              <w:br/>
            </w:r>
            <w:r>
              <w:rPr>
                <w:rFonts w:ascii="Times New Roman"/>
                <w:b w:val="false"/>
                <w:i w:val="false"/>
                <w:color w:val="000000"/>
                <w:sz w:val="20"/>
              </w:rPr>
              <w:t>6 в)</w:t>
            </w:r>
            <w:r>
              <w:br/>
            </w:r>
            <w:r>
              <w:rPr>
                <w:rFonts w:ascii="Times New Roman"/>
                <w:b w:val="false"/>
                <w:i w:val="false"/>
                <w:color w:val="000000"/>
                <w:sz w:val="20"/>
              </w:rPr>
              <w:t>
6 г)</w:t>
            </w:r>
            <w:r>
              <w:br/>
            </w:r>
            <w:r>
              <w:rPr>
                <w:rFonts w:ascii="Times New Roman"/>
                <w:b w:val="false"/>
                <w:i w:val="false"/>
                <w:color w:val="000000"/>
                <w:sz w:val="20"/>
              </w:rPr>
              <w:t>6 д)</w:t>
            </w:r>
            <w:r>
              <w:br/>
            </w:r>
            <w:r>
              <w:rPr>
                <w:rFonts w:ascii="Times New Roman"/>
                <w:b w:val="false"/>
                <w:i w:val="false"/>
                <w:color w:val="000000"/>
                <w:sz w:val="20"/>
              </w:rPr>
              <w:t>6 е)</w:t>
            </w:r>
            <w:r>
              <w:br/>
            </w:r>
            <w:r>
              <w:rPr>
                <w:rFonts w:ascii="Times New Roman"/>
                <w:b w:val="false"/>
                <w:i w:val="false"/>
                <w:color w:val="000000"/>
                <w:sz w:val="20"/>
              </w:rPr>
              <w:t>6 ж)</w:t>
            </w:r>
            <w:r>
              <w:br/>
            </w:r>
            <w:r>
              <w:rPr>
                <w:rFonts w:ascii="Times New Roman"/>
                <w:b w:val="false"/>
                <w:i w:val="false"/>
                <w:color w:val="000000"/>
                <w:sz w:val="20"/>
              </w:rPr>
              <w:t>6 з)</w:t>
            </w:r>
            <w:r>
              <w:br/>
            </w:r>
            <w:r>
              <w:rPr>
                <w:rFonts w:ascii="Times New Roman"/>
                <w:b w:val="false"/>
                <w:i w:val="false"/>
                <w:color w:val="000000"/>
                <w:sz w:val="20"/>
              </w:rPr>
              <w:t>6 и)</w:t>
            </w:r>
            <w:r>
              <w:br/>
            </w:r>
            <w:r>
              <w:rPr>
                <w:rFonts w:ascii="Times New Roman"/>
                <w:b w:val="false"/>
                <w:i w:val="false"/>
                <w:color w:val="000000"/>
                <w:sz w:val="20"/>
              </w:rPr>
              <w:t>6 к)</w:t>
            </w:r>
          </w:p>
          <w:bookmarkEnd w:id="106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B.039.00059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"Регистрационный номер транспортного средства (csdo:TransportMeansRegId)" должен содержать наименование судна</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1064"/>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1064"/>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B.039.00060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и реквизит "Уникальный идентификатор водного судна (casdo:VesselIMOId)" заполнен, то атрибут "код страны (атрибут countryCode)" реквизита "Регистрационный номер транспортного средства (csdo:TransportMeansRegId)" должен содержать двухбуквенное значение кода страны регистрации (государства флага) судна в соответствии с классификатором стран мира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(cacdo:PIVConsignmentDetails)" содержит значение "06", то атрибут "код страны (атрибут countryCode)" реквизита "Регистрационный номер транспортного средства (csdo:TransportMeansRegId)" должен содержать двухбуквенное значение кода страны регистрации (государства флага) судна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1065"/>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106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B.039.00062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"Регистрационный номер транспортного средства (csdo:TransportMeansRegId)" 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1066"/>
          <w:p>
            <w:pPr>
              <w:spacing w:after="20"/>
              <w:ind w:left="20"/>
              <w:jc w:val="both"/>
            </w:pPr>
            <w:r>
              <w:rPr>
                <w:rFonts w:ascii="Times New Roman"/>
                <w:b w:val="false"/>
                <w:i w:val="false"/>
                <w:color w:val="000000"/>
                <w:sz w:val="20"/>
              </w:rPr>
              <w:t>
12.5. Уникальный идентификатор водного судна</w:t>
            </w:r>
            <w:r>
              <w:br/>
            </w:r>
            <w:r>
              <w:rPr>
                <w:rFonts w:ascii="Times New Roman"/>
                <w:b w:val="false"/>
                <w:i w:val="false"/>
                <w:color w:val="000000"/>
                <w:sz w:val="20"/>
              </w:rPr>
              <w:t>
(casdo:VesselIMOId)</w:t>
            </w:r>
          </w:p>
          <w:bookmarkEnd w:id="106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1067"/>
          <w:p>
            <w:pPr>
              <w:spacing w:after="20"/>
              <w:ind w:left="20"/>
              <w:jc w:val="both"/>
            </w:pPr>
            <w:r>
              <w:rPr>
                <w:rFonts w:ascii="Times New Roman"/>
                <w:b w:val="false"/>
                <w:i w:val="false"/>
                <w:color w:val="000000"/>
                <w:sz w:val="20"/>
              </w:rPr>
              <w:t>
5 г)</w:t>
            </w:r>
            <w:r>
              <w:br/>
            </w:r>
            <w:r>
              <w:rPr>
                <w:rFonts w:ascii="Times New Roman"/>
                <w:b w:val="false"/>
                <w:i w:val="false"/>
                <w:color w:val="000000"/>
                <w:sz w:val="20"/>
              </w:rPr>
              <w:t>6 а)</w:t>
            </w:r>
            <w:r>
              <w:br/>
            </w:r>
            <w:r>
              <w:rPr>
                <w:rFonts w:ascii="Times New Roman"/>
                <w:b w:val="false"/>
                <w:i w:val="false"/>
                <w:color w:val="000000"/>
                <w:sz w:val="20"/>
              </w:rPr>
              <w:t>6 б)</w:t>
            </w:r>
            <w:r>
              <w:br/>
            </w:r>
            <w:r>
              <w:rPr>
                <w:rFonts w:ascii="Times New Roman"/>
                <w:b w:val="false"/>
                <w:i w:val="false"/>
                <w:color w:val="000000"/>
                <w:sz w:val="20"/>
              </w:rPr>
              <w:t>6 в)</w:t>
            </w:r>
            <w:r>
              <w:br/>
            </w:r>
            <w:r>
              <w:rPr>
                <w:rFonts w:ascii="Times New Roman"/>
                <w:b w:val="false"/>
                <w:i w:val="false"/>
                <w:color w:val="000000"/>
                <w:sz w:val="20"/>
              </w:rPr>
              <w:t>
</w:t>
            </w:r>
            <w:r>
              <w:rPr>
                <w:rFonts w:ascii="Times New Roman"/>
                <w:b w:val="false"/>
                <w:i w:val="false"/>
                <w:color w:val="000000"/>
                <w:sz w:val="20"/>
              </w:rPr>
              <w:t>6 д)</w:t>
            </w:r>
            <w:r>
              <w:br/>
            </w:r>
            <w:r>
              <w:rPr>
                <w:rFonts w:ascii="Times New Roman"/>
                <w:b w:val="false"/>
                <w:i w:val="false"/>
                <w:color w:val="000000"/>
                <w:sz w:val="20"/>
              </w:rPr>
              <w:t>6 е)</w:t>
            </w:r>
            <w:r>
              <w:br/>
            </w:r>
            <w:r>
              <w:rPr>
                <w:rFonts w:ascii="Times New Roman"/>
                <w:b w:val="false"/>
                <w:i w:val="false"/>
                <w:color w:val="000000"/>
                <w:sz w:val="20"/>
              </w:rPr>
              <w:t>6 ж)</w:t>
            </w:r>
            <w:r>
              <w:br/>
            </w:r>
            <w:r>
              <w:rPr>
                <w:rFonts w:ascii="Times New Roman"/>
                <w:b w:val="false"/>
                <w:i w:val="false"/>
                <w:color w:val="000000"/>
                <w:sz w:val="20"/>
              </w:rPr>
              <w:t>6 з)</w:t>
            </w:r>
            <w:r>
              <w:br/>
            </w:r>
            <w:r>
              <w:rPr>
                <w:rFonts w:ascii="Times New Roman"/>
                <w:b w:val="false"/>
                <w:i w:val="false"/>
                <w:color w:val="000000"/>
                <w:sz w:val="20"/>
              </w:rPr>
              <w:t>6 и)</w:t>
            </w:r>
            <w:r>
              <w:br/>
            </w:r>
            <w:r>
              <w:rPr>
                <w:rFonts w:ascii="Times New Roman"/>
                <w:b w:val="false"/>
                <w:i w:val="false"/>
                <w:color w:val="000000"/>
                <w:sz w:val="20"/>
              </w:rPr>
              <w:t>6 к)</w:t>
            </w:r>
            <w:r>
              <w:br/>
            </w:r>
            <w:r>
              <w:rPr>
                <w:rFonts w:ascii="Times New Roman"/>
                <w:b w:val="false"/>
                <w:i w:val="false"/>
                <w:color w:val="000000"/>
                <w:sz w:val="20"/>
              </w:rPr>
              <w:t>
7</w:t>
            </w:r>
            <w:r>
              <w:br/>
            </w:r>
          </w:p>
          <w:bookmarkEnd w:id="106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B.039.00063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"Уникальный идентификатор водного судна (casdo:VesselIMOId)" заполнен, то значение должно соответствовать шаблону: (IMO)\d{7}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1068"/>
          <w:p>
            <w:pPr>
              <w:spacing w:after="20"/>
              <w:ind w:left="20"/>
              <w:jc w:val="both"/>
            </w:pPr>
            <w:r>
              <w:rPr>
                <w:rFonts w:ascii="Times New Roman"/>
                <w:b w:val="false"/>
                <w:i w:val="false"/>
                <w:color w:val="000000"/>
                <w:sz w:val="20"/>
              </w:rPr>
              <w:t>
12.6. Наименование типа водного судна</w:t>
            </w:r>
            <w:r>
              <w:br/>
            </w:r>
            <w:r>
              <w:rPr>
                <w:rFonts w:ascii="Times New Roman"/>
                <w:b w:val="false"/>
                <w:i w:val="false"/>
                <w:color w:val="000000"/>
                <w:sz w:val="20"/>
              </w:rPr>
              <w:t>
(casdo:VesselTypeName)</w:t>
            </w:r>
          </w:p>
          <w:bookmarkEnd w:id="106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1069"/>
          <w:p>
            <w:pPr>
              <w:spacing w:after="20"/>
              <w:ind w:left="20"/>
              <w:jc w:val="both"/>
            </w:pPr>
            <w:r>
              <w:rPr>
                <w:rFonts w:ascii="Times New Roman"/>
                <w:b w:val="false"/>
                <w:i w:val="false"/>
                <w:color w:val="000000"/>
                <w:sz w:val="20"/>
              </w:rPr>
              <w:t>
5 г)</w:t>
            </w:r>
            <w:r>
              <w:br/>
            </w:r>
            <w:r>
              <w:rPr>
                <w:rFonts w:ascii="Times New Roman"/>
                <w:b w:val="false"/>
                <w:i w:val="false"/>
                <w:color w:val="000000"/>
                <w:sz w:val="20"/>
              </w:rPr>
              <w:t>6 а)</w:t>
            </w:r>
            <w:r>
              <w:br/>
            </w:r>
            <w:r>
              <w:rPr>
                <w:rFonts w:ascii="Times New Roman"/>
                <w:b w:val="false"/>
                <w:i w:val="false"/>
                <w:color w:val="000000"/>
                <w:sz w:val="20"/>
              </w:rPr>
              <w:t>6 б)</w:t>
            </w:r>
            <w:r>
              <w:br/>
            </w:r>
            <w:r>
              <w:rPr>
                <w:rFonts w:ascii="Times New Roman"/>
                <w:b w:val="false"/>
                <w:i w:val="false"/>
                <w:color w:val="000000"/>
                <w:sz w:val="20"/>
              </w:rPr>
              <w:t>6 в)</w:t>
            </w:r>
            <w:r>
              <w:br/>
            </w:r>
            <w:r>
              <w:rPr>
                <w:rFonts w:ascii="Times New Roman"/>
                <w:b w:val="false"/>
                <w:i w:val="false"/>
                <w:color w:val="000000"/>
                <w:sz w:val="20"/>
              </w:rPr>
              <w:t>
6 д)</w:t>
            </w:r>
            <w:r>
              <w:br/>
            </w:r>
            <w:r>
              <w:rPr>
                <w:rFonts w:ascii="Times New Roman"/>
                <w:b w:val="false"/>
                <w:i w:val="false"/>
                <w:color w:val="000000"/>
                <w:sz w:val="20"/>
              </w:rPr>
              <w:t>6 е)</w:t>
            </w:r>
            <w:r>
              <w:br/>
            </w:r>
            <w:r>
              <w:rPr>
                <w:rFonts w:ascii="Times New Roman"/>
                <w:b w:val="false"/>
                <w:i w:val="false"/>
                <w:color w:val="000000"/>
                <w:sz w:val="20"/>
              </w:rPr>
              <w:t>6 ж)</w:t>
            </w:r>
            <w:r>
              <w:br/>
            </w:r>
            <w:r>
              <w:rPr>
                <w:rFonts w:ascii="Times New Roman"/>
                <w:b w:val="false"/>
                <w:i w:val="false"/>
                <w:color w:val="000000"/>
                <w:sz w:val="20"/>
              </w:rPr>
              <w:t>6 з)</w:t>
            </w:r>
            <w:r>
              <w:br/>
            </w:r>
            <w:r>
              <w:rPr>
                <w:rFonts w:ascii="Times New Roman"/>
                <w:b w:val="false"/>
                <w:i w:val="false"/>
                <w:color w:val="000000"/>
                <w:sz w:val="20"/>
              </w:rPr>
              <w:t>6 и)</w:t>
            </w:r>
            <w:r>
              <w:br/>
            </w:r>
            <w:r>
              <w:rPr>
                <w:rFonts w:ascii="Times New Roman"/>
                <w:b w:val="false"/>
                <w:i w:val="false"/>
                <w:color w:val="000000"/>
                <w:sz w:val="20"/>
              </w:rPr>
              <w:t>6 к)</w:t>
            </w:r>
          </w:p>
          <w:bookmarkEnd w:id="106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B.039.00064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"Наименование типа водного судна (casdo:VesselTypeName)" заполнен, то должен содержать наименование типа водного судна в соответствии с выпиской из реестра судов</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1070"/>
          <w:p>
            <w:pPr>
              <w:spacing w:after="20"/>
              <w:ind w:left="20"/>
              <w:jc w:val="both"/>
            </w:pPr>
            <w:r>
              <w:rPr>
                <w:rFonts w:ascii="Times New Roman"/>
                <w:b w:val="false"/>
                <w:i w:val="false"/>
                <w:color w:val="000000"/>
                <w:sz w:val="20"/>
              </w:rPr>
              <w:t>
12.7. Код типа водного судна</w:t>
            </w:r>
            <w:r>
              <w:br/>
            </w:r>
            <w:r>
              <w:rPr>
                <w:rFonts w:ascii="Times New Roman"/>
                <w:b w:val="false"/>
                <w:i w:val="false"/>
                <w:color w:val="000000"/>
                <w:sz w:val="20"/>
              </w:rPr>
              <w:t>
(casdo:VesselTypeCode)</w:t>
            </w:r>
          </w:p>
          <w:bookmarkEnd w:id="107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1071"/>
          <w:p>
            <w:pPr>
              <w:spacing w:after="20"/>
              <w:ind w:left="20"/>
              <w:jc w:val="both"/>
            </w:pPr>
            <w:r>
              <w:rPr>
                <w:rFonts w:ascii="Times New Roman"/>
                <w:b w:val="false"/>
                <w:i w:val="false"/>
                <w:color w:val="000000"/>
                <w:sz w:val="20"/>
              </w:rPr>
              <w:t>
5 г)</w:t>
            </w:r>
            <w:r>
              <w:br/>
            </w:r>
            <w:r>
              <w:rPr>
                <w:rFonts w:ascii="Times New Roman"/>
                <w:b w:val="false"/>
                <w:i w:val="false"/>
                <w:color w:val="000000"/>
                <w:sz w:val="20"/>
              </w:rPr>
              <w:t>6 а)</w:t>
            </w:r>
            <w:r>
              <w:br/>
            </w:r>
            <w:r>
              <w:rPr>
                <w:rFonts w:ascii="Times New Roman"/>
                <w:b w:val="false"/>
                <w:i w:val="false"/>
                <w:color w:val="000000"/>
                <w:sz w:val="20"/>
              </w:rPr>
              <w:t>6 б)</w:t>
            </w:r>
            <w:r>
              <w:br/>
            </w:r>
            <w:r>
              <w:rPr>
                <w:rFonts w:ascii="Times New Roman"/>
                <w:b w:val="false"/>
                <w:i w:val="false"/>
                <w:color w:val="000000"/>
                <w:sz w:val="20"/>
              </w:rPr>
              <w:t>6 в)</w:t>
            </w:r>
            <w:r>
              <w:br/>
            </w:r>
            <w:r>
              <w:rPr>
                <w:rFonts w:ascii="Times New Roman"/>
                <w:b w:val="false"/>
                <w:i w:val="false"/>
                <w:color w:val="000000"/>
                <w:sz w:val="20"/>
              </w:rPr>
              <w:t>
6 д)</w:t>
            </w:r>
            <w:r>
              <w:br/>
            </w:r>
            <w:r>
              <w:rPr>
                <w:rFonts w:ascii="Times New Roman"/>
                <w:b w:val="false"/>
                <w:i w:val="false"/>
                <w:color w:val="000000"/>
                <w:sz w:val="20"/>
              </w:rPr>
              <w:t>6 е)</w:t>
            </w:r>
            <w:r>
              <w:br/>
            </w:r>
            <w:r>
              <w:rPr>
                <w:rFonts w:ascii="Times New Roman"/>
                <w:b w:val="false"/>
                <w:i w:val="false"/>
                <w:color w:val="000000"/>
                <w:sz w:val="20"/>
              </w:rPr>
              <w:t>6 ж)</w:t>
            </w:r>
            <w:r>
              <w:br/>
            </w:r>
            <w:r>
              <w:rPr>
                <w:rFonts w:ascii="Times New Roman"/>
                <w:b w:val="false"/>
                <w:i w:val="false"/>
                <w:color w:val="000000"/>
                <w:sz w:val="20"/>
              </w:rPr>
              <w:t>6 з)</w:t>
            </w:r>
            <w:r>
              <w:br/>
            </w:r>
            <w:r>
              <w:rPr>
                <w:rFonts w:ascii="Times New Roman"/>
                <w:b w:val="false"/>
                <w:i w:val="false"/>
                <w:color w:val="000000"/>
                <w:sz w:val="20"/>
              </w:rPr>
              <w:t>6 и)</w:t>
            </w:r>
            <w:r>
              <w:br/>
            </w:r>
            <w:r>
              <w:rPr>
                <w:rFonts w:ascii="Times New Roman"/>
                <w:b w:val="false"/>
                <w:i w:val="false"/>
                <w:color w:val="000000"/>
                <w:sz w:val="20"/>
              </w:rPr>
              <w:t>6 к)</w:t>
            </w:r>
          </w:p>
          <w:bookmarkEnd w:id="107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B.039.00065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типа водного судна (casdo:VesselTypeCode)" заполнен, то должен содержать кодовое обозначение типа водного судна в соответствии с выпиской из реестра судов</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1072"/>
          <w:p>
            <w:pPr>
              <w:spacing w:after="20"/>
              <w:ind w:left="20"/>
              <w:jc w:val="both"/>
            </w:pPr>
            <w:r>
              <w:rPr>
                <w:rFonts w:ascii="Times New Roman"/>
                <w:b w:val="false"/>
                <w:i w:val="false"/>
                <w:color w:val="000000"/>
                <w:sz w:val="20"/>
              </w:rPr>
              <w:t>
12.8. Брутто регистровый тоннаж</w:t>
            </w:r>
            <w:r>
              <w:br/>
            </w:r>
            <w:r>
              <w:rPr>
                <w:rFonts w:ascii="Times New Roman"/>
                <w:b w:val="false"/>
                <w:i w:val="false"/>
                <w:color w:val="000000"/>
                <w:sz w:val="20"/>
              </w:rPr>
              <w:t>
(casdo:GrossTonnageMeasure)</w:t>
            </w:r>
          </w:p>
          <w:bookmarkEnd w:id="107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B.039.00067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"Морская медико-санитарная декларация (cacdo:MaritimeHealthDeclarationDetails)" в составе реквизита "Сведения в целях санитарно-эпидемиологического надзора (cacdo:PIVEpidemicControlDetails)" заполнен, то реквизит "Брутто регистровый тоннаж (casdo:GrossTonnageMeasure)"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1073"/>
          <w:p>
            <w:pPr>
              <w:spacing w:after="20"/>
              <w:ind w:left="20"/>
              <w:jc w:val="both"/>
            </w:pPr>
            <w:r>
              <w:rPr>
                <w:rFonts w:ascii="Times New Roman"/>
                <w:b w:val="false"/>
                <w:i w:val="false"/>
                <w:color w:val="000000"/>
                <w:sz w:val="20"/>
              </w:rPr>
              <w:t>
а) единица измерения</w:t>
            </w:r>
            <w:r>
              <w:br/>
            </w:r>
            <w:r>
              <w:rPr>
                <w:rFonts w:ascii="Times New Roman"/>
                <w:b w:val="false"/>
                <w:i w:val="false"/>
                <w:color w:val="000000"/>
                <w:sz w:val="20"/>
              </w:rPr>
              <w:t>
(атрибут measurementUnitCode)</w:t>
            </w:r>
          </w:p>
          <w:bookmarkEnd w:id="107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B.039.00068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1074"/>
          <w:p>
            <w:pPr>
              <w:spacing w:after="20"/>
              <w:ind w:left="20"/>
              <w:jc w:val="both"/>
            </w:pPr>
            <w:r>
              <w:rPr>
                <w:rFonts w:ascii="Times New Roman"/>
                <w:b w:val="false"/>
                <w:i w:val="false"/>
                <w:color w:val="000000"/>
                <w:sz w:val="20"/>
              </w:rPr>
              <w:t>
атрибут "единица измерения (атрибут measurementUnitCode)" реквизита "Брутто регистровый тоннаж (casdo:GrossTonnageMeasu" должен содержать значение кода единицы измерения в которой указан тоннаж в соответствии с классификатором, идентификатор которого определен в атрибуте "идентификатор справочника (классификатора)</w:t>
            </w:r>
            <w:r>
              <w:br/>
            </w:r>
            <w:r>
              <w:rPr>
                <w:rFonts w:ascii="Times New Roman"/>
                <w:b w:val="false"/>
                <w:i w:val="false"/>
                <w:color w:val="000000"/>
                <w:sz w:val="20"/>
              </w:rPr>
              <w:t>
(атрибут measurementUnitCodeListId)"</w:t>
            </w:r>
          </w:p>
          <w:bookmarkEnd w:id="1074"/>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1075"/>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measurementUnitCodeListId)</w:t>
            </w:r>
          </w:p>
          <w:bookmarkEnd w:id="107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B.039.00069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должен содержать идентификатор используемого классификатора по реестру НСИ Союза**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1076"/>
          <w:p>
            <w:pPr>
              <w:spacing w:after="20"/>
              <w:ind w:left="20"/>
              <w:jc w:val="both"/>
            </w:pPr>
            <w:r>
              <w:rPr>
                <w:rFonts w:ascii="Times New Roman"/>
                <w:b w:val="false"/>
                <w:i w:val="false"/>
                <w:color w:val="000000"/>
                <w:sz w:val="20"/>
              </w:rPr>
              <w:t>
12.9. Сведения о национальной регистрации водного судна</w:t>
            </w:r>
            <w:r>
              <w:br/>
            </w:r>
            <w:r>
              <w:rPr>
                <w:rFonts w:ascii="Times New Roman"/>
                <w:b w:val="false"/>
                <w:i w:val="false"/>
                <w:color w:val="000000"/>
                <w:sz w:val="20"/>
              </w:rPr>
              <w:t>
(cacdo:VesselRegistrationDetails)</w:t>
            </w:r>
          </w:p>
          <w:bookmarkEnd w:id="107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1077"/>
          <w:p>
            <w:pPr>
              <w:spacing w:after="20"/>
              <w:ind w:left="20"/>
              <w:jc w:val="both"/>
            </w:pPr>
            <w:r>
              <w:rPr>
                <w:rFonts w:ascii="Times New Roman"/>
                <w:b w:val="false"/>
                <w:i w:val="false"/>
                <w:color w:val="000000"/>
                <w:sz w:val="20"/>
              </w:rPr>
              <w:t>
5 г)</w:t>
            </w:r>
            <w:r>
              <w:br/>
            </w:r>
            <w:r>
              <w:rPr>
                <w:rFonts w:ascii="Times New Roman"/>
                <w:b w:val="false"/>
                <w:i w:val="false"/>
                <w:color w:val="000000"/>
                <w:sz w:val="20"/>
              </w:rPr>
              <w:t>5 ж)</w:t>
            </w:r>
            <w:r>
              <w:br/>
            </w:r>
            <w:r>
              <w:rPr>
                <w:rFonts w:ascii="Times New Roman"/>
                <w:b w:val="false"/>
                <w:i w:val="false"/>
                <w:color w:val="000000"/>
                <w:sz w:val="20"/>
              </w:rPr>
              <w:t>6 а)</w:t>
            </w:r>
            <w:r>
              <w:br/>
            </w:r>
            <w:r>
              <w:rPr>
                <w:rFonts w:ascii="Times New Roman"/>
                <w:b w:val="false"/>
                <w:i w:val="false"/>
                <w:color w:val="000000"/>
                <w:sz w:val="20"/>
              </w:rPr>
              <w:t>6 б)</w:t>
            </w:r>
            <w:r>
              <w:br/>
            </w:r>
            <w:r>
              <w:rPr>
                <w:rFonts w:ascii="Times New Roman"/>
                <w:b w:val="false"/>
                <w:i w:val="false"/>
                <w:color w:val="000000"/>
                <w:sz w:val="20"/>
              </w:rPr>
              <w:t>6 в)</w:t>
            </w:r>
            <w:r>
              <w:br/>
            </w:r>
            <w:r>
              <w:rPr>
                <w:rFonts w:ascii="Times New Roman"/>
                <w:b w:val="false"/>
                <w:i w:val="false"/>
                <w:color w:val="000000"/>
                <w:sz w:val="20"/>
              </w:rPr>
              <w:t>
</w:t>
            </w:r>
            <w:r>
              <w:rPr>
                <w:rFonts w:ascii="Times New Roman"/>
                <w:b w:val="false"/>
                <w:i w:val="false"/>
                <w:color w:val="000000"/>
                <w:sz w:val="20"/>
              </w:rPr>
              <w:t>6 д)</w:t>
            </w:r>
            <w:r>
              <w:br/>
            </w:r>
            <w:r>
              <w:rPr>
                <w:rFonts w:ascii="Times New Roman"/>
                <w:b w:val="false"/>
                <w:i w:val="false"/>
                <w:color w:val="000000"/>
                <w:sz w:val="20"/>
              </w:rPr>
              <w:t>6 е)</w:t>
            </w:r>
            <w:r>
              <w:br/>
            </w:r>
            <w:r>
              <w:rPr>
                <w:rFonts w:ascii="Times New Roman"/>
                <w:b w:val="false"/>
                <w:i w:val="false"/>
                <w:color w:val="000000"/>
                <w:sz w:val="20"/>
              </w:rPr>
              <w:t>6 ж)</w:t>
            </w:r>
            <w:r>
              <w:br/>
            </w:r>
            <w:r>
              <w:rPr>
                <w:rFonts w:ascii="Times New Roman"/>
                <w:b w:val="false"/>
                <w:i w:val="false"/>
                <w:color w:val="000000"/>
                <w:sz w:val="20"/>
              </w:rPr>
              <w:t>6 з)</w:t>
            </w:r>
            <w:r>
              <w:br/>
            </w:r>
            <w:r>
              <w:rPr>
                <w:rFonts w:ascii="Times New Roman"/>
                <w:b w:val="false"/>
                <w:i w:val="false"/>
                <w:color w:val="000000"/>
                <w:sz w:val="20"/>
              </w:rPr>
              <w:t>6 и)</w:t>
            </w:r>
            <w:r>
              <w:br/>
            </w:r>
            <w:r>
              <w:rPr>
                <w:rFonts w:ascii="Times New Roman"/>
                <w:b w:val="false"/>
                <w:i w:val="false"/>
                <w:color w:val="000000"/>
                <w:sz w:val="20"/>
              </w:rPr>
              <w:t>6 к)</w:t>
            </w:r>
            <w:r>
              <w:br/>
            </w:r>
            <w:r>
              <w:rPr>
                <w:rFonts w:ascii="Times New Roman"/>
                <w:b w:val="false"/>
                <w:i w:val="false"/>
                <w:color w:val="000000"/>
                <w:sz w:val="20"/>
              </w:rPr>
              <w:t>
7</w:t>
            </w:r>
            <w:r>
              <w:br/>
            </w:r>
          </w:p>
          <w:bookmarkEnd w:id="107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1078"/>
          <w:p>
            <w:pPr>
              <w:spacing w:after="20"/>
              <w:ind w:left="20"/>
              <w:jc w:val="both"/>
            </w:pPr>
            <w:r>
              <w:rPr>
                <w:rFonts w:ascii="Times New Roman"/>
                <w:b w:val="false"/>
                <w:i w:val="false"/>
                <w:color w:val="000000"/>
                <w:sz w:val="20"/>
              </w:rPr>
              <w:t>
12.9.1. Код страны</w:t>
            </w:r>
            <w:r>
              <w:br/>
            </w:r>
            <w:r>
              <w:rPr>
                <w:rFonts w:ascii="Times New Roman"/>
                <w:b w:val="false"/>
                <w:i w:val="false"/>
                <w:color w:val="000000"/>
                <w:sz w:val="20"/>
              </w:rPr>
              <w:t>
(csdo:UnifiedCountryCode)</w:t>
            </w:r>
          </w:p>
          <w:bookmarkEnd w:id="107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B.039.00070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регистрации (государства флага) судна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1079"/>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07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B.039.00071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1080"/>
          <w:p>
            <w:pPr>
              <w:spacing w:after="20"/>
              <w:ind w:left="20"/>
              <w:jc w:val="both"/>
            </w:pPr>
            <w:r>
              <w:rPr>
                <w:rFonts w:ascii="Times New Roman"/>
                <w:b w:val="false"/>
                <w:i w:val="false"/>
                <w:color w:val="000000"/>
                <w:sz w:val="20"/>
              </w:rPr>
              <w:t>
12.9.2. Регистрационный номер водного судна</w:t>
            </w:r>
            <w:r>
              <w:br/>
            </w:r>
            <w:r>
              <w:rPr>
                <w:rFonts w:ascii="Times New Roman"/>
                <w:b w:val="false"/>
                <w:i w:val="false"/>
                <w:color w:val="000000"/>
                <w:sz w:val="20"/>
              </w:rPr>
              <w:t>
(casdo:VesselRegistryId)</w:t>
            </w:r>
          </w:p>
          <w:bookmarkEnd w:id="108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1081"/>
          <w:p>
            <w:pPr>
              <w:spacing w:after="20"/>
              <w:ind w:left="20"/>
              <w:jc w:val="both"/>
            </w:pPr>
            <w:r>
              <w:rPr>
                <w:rFonts w:ascii="Times New Roman"/>
                <w:b w:val="false"/>
                <w:i w:val="false"/>
                <w:color w:val="000000"/>
                <w:sz w:val="20"/>
              </w:rPr>
              <w:t>
а) идентификатор вида реестра</w:t>
            </w:r>
            <w:r>
              <w:br/>
            </w:r>
            <w:r>
              <w:rPr>
                <w:rFonts w:ascii="Times New Roman"/>
                <w:b w:val="false"/>
                <w:i w:val="false"/>
                <w:color w:val="000000"/>
                <w:sz w:val="20"/>
              </w:rPr>
              <w:t>
(атрибут registryListId)</w:t>
            </w:r>
          </w:p>
          <w:bookmarkEnd w:id="108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B.039.00073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1082"/>
          <w:p>
            <w:pPr>
              <w:spacing w:after="20"/>
              <w:ind w:left="20"/>
              <w:jc w:val="both"/>
            </w:pPr>
            <w:r>
              <w:rPr>
                <w:rFonts w:ascii="Times New Roman"/>
                <w:b w:val="false"/>
                <w:i w:val="false"/>
                <w:color w:val="000000"/>
                <w:sz w:val="20"/>
              </w:rPr>
              <w:t xml:space="preserve">
атрибут "идентификатор вида реестра (атрибут registryListId)" рекизита "Регистрационный номер водного судна (casdo:VesselRegistryId)" должен содержать 1 из значений: </w:t>
            </w:r>
            <w:r>
              <w:br/>
            </w:r>
            <w:r>
              <w:rPr>
                <w:rFonts w:ascii="Times New Roman"/>
                <w:b w:val="false"/>
                <w:i w:val="false"/>
                <w:color w:val="000000"/>
                <w:sz w:val="20"/>
              </w:rPr>
              <w:t>1 – Государственный реестр (Государственный судовой реестр);</w:t>
            </w:r>
            <w:r>
              <w:br/>
            </w:r>
            <w:r>
              <w:rPr>
                <w:rFonts w:ascii="Times New Roman"/>
                <w:b w:val="false"/>
                <w:i w:val="false"/>
                <w:color w:val="000000"/>
                <w:sz w:val="20"/>
              </w:rPr>
              <w:t>
</w:t>
            </w:r>
            <w:r>
              <w:rPr>
                <w:rFonts w:ascii="Times New Roman"/>
                <w:b w:val="false"/>
                <w:i w:val="false"/>
                <w:color w:val="000000"/>
                <w:sz w:val="20"/>
              </w:rPr>
              <w:t>2 – Международный реестр судов;</w:t>
            </w:r>
            <w:r>
              <w:br/>
            </w:r>
            <w:r>
              <w:rPr>
                <w:rFonts w:ascii="Times New Roman"/>
                <w:b w:val="false"/>
                <w:i w:val="false"/>
                <w:color w:val="000000"/>
                <w:sz w:val="20"/>
              </w:rPr>
              <w:t>
</w:t>
            </w:r>
            <w:r>
              <w:rPr>
                <w:rFonts w:ascii="Times New Roman"/>
                <w:b w:val="false"/>
                <w:i w:val="false"/>
                <w:color w:val="000000"/>
                <w:sz w:val="20"/>
              </w:rPr>
              <w:t>3 – Бербоут-чартерный реестр;</w:t>
            </w:r>
            <w:r>
              <w:br/>
            </w:r>
            <w:r>
              <w:rPr>
                <w:rFonts w:ascii="Times New Roman"/>
                <w:b w:val="false"/>
                <w:i w:val="false"/>
                <w:color w:val="000000"/>
                <w:sz w:val="20"/>
              </w:rPr>
              <w:t>
4 – Реестр маломерных судов (судовой реестр)</w:t>
            </w:r>
          </w:p>
          <w:bookmarkEnd w:id="1082"/>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1083"/>
          <w:p>
            <w:pPr>
              <w:spacing w:after="20"/>
              <w:ind w:left="20"/>
              <w:jc w:val="both"/>
            </w:pPr>
            <w:r>
              <w:rPr>
                <w:rFonts w:ascii="Times New Roman"/>
                <w:b w:val="false"/>
                <w:i w:val="false"/>
                <w:color w:val="000000"/>
                <w:sz w:val="20"/>
              </w:rPr>
              <w:t>
12.9.3. Код места или географического пункта</w:t>
            </w:r>
            <w:r>
              <w:br/>
            </w:r>
            <w:r>
              <w:rPr>
                <w:rFonts w:ascii="Times New Roman"/>
                <w:b w:val="false"/>
                <w:i w:val="false"/>
                <w:color w:val="000000"/>
                <w:sz w:val="20"/>
              </w:rPr>
              <w:t>
(casdo:LocationCode)</w:t>
            </w:r>
          </w:p>
          <w:bookmarkEnd w:id="108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B.039.00074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места или географического пункта (casdo:LocationCode)" должен содержать кодовое обозначение порта регистрации судна в соответствии с классификатором, идентификатор которого указан в атрибуте "идентификатор справочника (классификатора) (атрибут codeListId)"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1084"/>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08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B.039.00075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должен содержать идентификатор используемого классификатора по реестру НСИ Союза**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1085"/>
          <w:p>
            <w:pPr>
              <w:spacing w:after="20"/>
              <w:ind w:left="20"/>
              <w:jc w:val="both"/>
            </w:pPr>
            <w:r>
              <w:rPr>
                <w:rFonts w:ascii="Times New Roman"/>
                <w:b w:val="false"/>
                <w:i w:val="false"/>
                <w:color w:val="000000"/>
                <w:sz w:val="20"/>
              </w:rPr>
              <w:t>
12.9.4. Дата</w:t>
            </w:r>
            <w:r>
              <w:br/>
            </w:r>
            <w:r>
              <w:rPr>
                <w:rFonts w:ascii="Times New Roman"/>
                <w:b w:val="false"/>
                <w:i w:val="false"/>
                <w:color w:val="000000"/>
                <w:sz w:val="20"/>
              </w:rPr>
              <w:t>
(csdo:EventDate)</w:t>
            </w:r>
          </w:p>
          <w:bookmarkEnd w:id="108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B.039.00076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(csdo:EventDate)"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1086"/>
          <w:p>
            <w:pPr>
              <w:spacing w:after="20"/>
              <w:ind w:left="20"/>
              <w:jc w:val="both"/>
            </w:pPr>
            <w:r>
              <w:rPr>
                <w:rFonts w:ascii="Times New Roman"/>
                <w:b w:val="false"/>
                <w:i w:val="false"/>
                <w:color w:val="000000"/>
                <w:sz w:val="20"/>
              </w:rPr>
              <w:t>
12.10. Рейс водного транспортного средства</w:t>
            </w:r>
            <w:r>
              <w:br/>
            </w:r>
            <w:r>
              <w:rPr>
                <w:rFonts w:ascii="Times New Roman"/>
                <w:b w:val="false"/>
                <w:i w:val="false"/>
                <w:color w:val="000000"/>
                <w:sz w:val="20"/>
              </w:rPr>
              <w:t>
(cacdo:VoyageDetails)</w:t>
            </w:r>
          </w:p>
          <w:bookmarkEnd w:id="108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1087"/>
          <w:p>
            <w:pPr>
              <w:spacing w:after="20"/>
              <w:ind w:left="20"/>
              <w:jc w:val="both"/>
            </w:pPr>
            <w:r>
              <w:rPr>
                <w:rFonts w:ascii="Times New Roman"/>
                <w:b w:val="false"/>
                <w:i w:val="false"/>
                <w:color w:val="000000"/>
                <w:sz w:val="20"/>
              </w:rPr>
              <w:t>
5 д)</w:t>
            </w:r>
            <w:r>
              <w:br/>
            </w:r>
            <w:r>
              <w:rPr>
                <w:rFonts w:ascii="Times New Roman"/>
                <w:b w:val="false"/>
                <w:i w:val="false"/>
                <w:color w:val="000000"/>
                <w:sz w:val="20"/>
              </w:rPr>
              <w:t>6 а)</w:t>
            </w:r>
            <w:r>
              <w:br/>
            </w:r>
            <w:r>
              <w:rPr>
                <w:rFonts w:ascii="Times New Roman"/>
                <w:b w:val="false"/>
                <w:i w:val="false"/>
                <w:color w:val="000000"/>
                <w:sz w:val="20"/>
              </w:rPr>
              <w:t>6 б)</w:t>
            </w:r>
            <w:r>
              <w:br/>
            </w:r>
            <w:r>
              <w:rPr>
                <w:rFonts w:ascii="Times New Roman"/>
                <w:b w:val="false"/>
                <w:i w:val="false"/>
                <w:color w:val="000000"/>
                <w:sz w:val="20"/>
              </w:rPr>
              <w:t>6 в)</w:t>
            </w:r>
            <w:r>
              <w:br/>
            </w:r>
            <w:r>
              <w:rPr>
                <w:rFonts w:ascii="Times New Roman"/>
                <w:b w:val="false"/>
                <w:i w:val="false"/>
                <w:color w:val="000000"/>
                <w:sz w:val="20"/>
              </w:rPr>
              <w:t>
</w:t>
            </w:r>
            <w:r>
              <w:rPr>
                <w:rFonts w:ascii="Times New Roman"/>
                <w:b w:val="false"/>
                <w:i w:val="false"/>
                <w:color w:val="000000"/>
                <w:sz w:val="20"/>
              </w:rPr>
              <w:t>6 д)</w:t>
            </w:r>
            <w:r>
              <w:br/>
            </w:r>
            <w:r>
              <w:rPr>
                <w:rFonts w:ascii="Times New Roman"/>
                <w:b w:val="false"/>
                <w:i w:val="false"/>
                <w:color w:val="000000"/>
                <w:sz w:val="20"/>
              </w:rPr>
              <w:t>6 е)</w:t>
            </w:r>
            <w:r>
              <w:br/>
            </w:r>
            <w:r>
              <w:rPr>
                <w:rFonts w:ascii="Times New Roman"/>
                <w:b w:val="false"/>
                <w:i w:val="false"/>
                <w:color w:val="000000"/>
                <w:sz w:val="20"/>
              </w:rPr>
              <w:t>6 ж)</w:t>
            </w:r>
            <w:r>
              <w:br/>
            </w:r>
            <w:r>
              <w:rPr>
                <w:rFonts w:ascii="Times New Roman"/>
                <w:b w:val="false"/>
                <w:i w:val="false"/>
                <w:color w:val="000000"/>
                <w:sz w:val="20"/>
              </w:rPr>
              <w:t>6 з)</w:t>
            </w:r>
            <w:r>
              <w:br/>
            </w:r>
            <w:r>
              <w:rPr>
                <w:rFonts w:ascii="Times New Roman"/>
                <w:b w:val="false"/>
                <w:i w:val="false"/>
                <w:color w:val="000000"/>
                <w:sz w:val="20"/>
              </w:rPr>
              <w:t>6 и)</w:t>
            </w:r>
            <w:r>
              <w:br/>
            </w:r>
            <w:r>
              <w:rPr>
                <w:rFonts w:ascii="Times New Roman"/>
                <w:b w:val="false"/>
                <w:i w:val="false"/>
                <w:color w:val="000000"/>
                <w:sz w:val="20"/>
              </w:rPr>
              <w:t>6 к)</w:t>
            </w:r>
            <w:r>
              <w:br/>
            </w:r>
            <w:r>
              <w:rPr>
                <w:rFonts w:ascii="Times New Roman"/>
                <w:b w:val="false"/>
                <w:i w:val="false"/>
                <w:color w:val="000000"/>
                <w:sz w:val="20"/>
              </w:rPr>
              <w:t>
7</w:t>
            </w:r>
            <w:r>
              <w:br/>
            </w:r>
          </w:p>
          <w:bookmarkEnd w:id="108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B.039.00077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"Рейс водного транспортного средства (cacdo:VoyageDetails)" должен быть заполнен при наличии сведений о номере рейса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1088"/>
          <w:p>
            <w:pPr>
              <w:spacing w:after="20"/>
              <w:ind w:left="20"/>
              <w:jc w:val="both"/>
            </w:pPr>
            <w:r>
              <w:rPr>
                <w:rFonts w:ascii="Times New Roman"/>
                <w:b w:val="false"/>
                <w:i w:val="false"/>
                <w:color w:val="000000"/>
                <w:sz w:val="20"/>
              </w:rPr>
              <w:t>
12.10.1. Номер рейса водного судна</w:t>
            </w:r>
            <w:r>
              <w:br/>
            </w:r>
            <w:r>
              <w:rPr>
                <w:rFonts w:ascii="Times New Roman"/>
                <w:b w:val="false"/>
                <w:i w:val="false"/>
                <w:color w:val="000000"/>
                <w:sz w:val="20"/>
              </w:rPr>
              <w:t>
(casdo:VoyageId)</w:t>
            </w:r>
          </w:p>
          <w:bookmarkEnd w:id="108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1089"/>
          <w:p>
            <w:pPr>
              <w:spacing w:after="20"/>
              <w:ind w:left="20"/>
              <w:jc w:val="both"/>
            </w:pPr>
            <w:r>
              <w:rPr>
                <w:rFonts w:ascii="Times New Roman"/>
                <w:b w:val="false"/>
                <w:i w:val="false"/>
                <w:color w:val="000000"/>
                <w:sz w:val="20"/>
              </w:rPr>
              <w:t>
12.11. Пункт маршрута</w:t>
            </w:r>
            <w:r>
              <w:br/>
            </w:r>
            <w:r>
              <w:rPr>
                <w:rFonts w:ascii="Times New Roman"/>
                <w:b w:val="false"/>
                <w:i w:val="false"/>
                <w:color w:val="000000"/>
                <w:sz w:val="20"/>
              </w:rPr>
              <w:t>
(cacdo:PIVItineraryPointDetails)</w:t>
            </w:r>
          </w:p>
          <w:bookmarkEnd w:id="1089"/>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w:t>
            </w:r>
            <w:r>
              <w:br/>
            </w:r>
            <w:r>
              <w:rPr>
                <w:rFonts w:ascii="Times New Roman"/>
                <w:b w:val="false"/>
                <w:i w:val="false"/>
                <w:color w:val="000000"/>
                <w:sz w:val="20"/>
              </w:rPr>
              <w:t>6 а)</w:t>
            </w:r>
            <w:r>
              <w:br/>
            </w:r>
            <w:r>
              <w:rPr>
                <w:rFonts w:ascii="Times New Roman"/>
                <w:b w:val="false"/>
                <w:i w:val="false"/>
                <w:color w:val="000000"/>
                <w:sz w:val="20"/>
              </w:rPr>
              <w:t>6 б)</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B.039.00078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то реквизит "Пункт маршрута (cacdo: PIVItineraryPointDetails)" должен быть заполнен, иначе реквизит "Пункт маршрута (cacdo:PIVItineraryPointDetails)"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B.039.00888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"Пункт маршрута (cacdo: PIVItineraryPointDetails)" заполнен, то должны быть заполнены не менее 2 экземпляров реквизита "Пункт маршрута (cacdo: PIVItineraryPointDetails)"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B.039.00079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"Пункт маршрута (cacdo: PIVItineraryPointDetails)" заполнен, то должен быть заполнен 1 экземпляр реквизита "Пункт маршрута (cacdo:PIVItineraryPointDetails)", в котором реквизит "Код типа пункта маршрута (casdo:ItineraryPointCode)" содержит значение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B.039.00080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"Пункт маршрута (cacdo: PIVItineraryPointDetails)" заполнен, то должен быть заполнен 1 экземпляр реквизита "Пункт маршрута (cacdo: PIVItineraryPointDetails)", в котором реквизит "Код типа пункта маршрута (casdo:ItineraryPointCode)" содержит значение "3"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1090"/>
          <w:p>
            <w:pPr>
              <w:spacing w:after="20"/>
              <w:ind w:left="20"/>
              <w:jc w:val="both"/>
            </w:pPr>
            <w:r>
              <w:rPr>
                <w:rFonts w:ascii="Times New Roman"/>
                <w:b w:val="false"/>
                <w:i w:val="false"/>
                <w:color w:val="000000"/>
                <w:sz w:val="20"/>
              </w:rPr>
              <w:t>
12.11.1. Код места или географического пункта</w:t>
            </w:r>
            <w:r>
              <w:br/>
            </w:r>
            <w:r>
              <w:rPr>
                <w:rFonts w:ascii="Times New Roman"/>
                <w:b w:val="false"/>
                <w:i w:val="false"/>
                <w:color w:val="000000"/>
                <w:sz w:val="20"/>
              </w:rPr>
              <w:t>
(casdo:LocationCode)</w:t>
            </w:r>
          </w:p>
          <w:bookmarkEnd w:id="109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B.039.00081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места или географического пункта (casdo:LocationCode)" должен содержать кодовое обозначение морского или речного порта соответствии с классификатором, идентификатор которого указан в атрибуте "идентификатор справочника (классификатора) (атрибут codeListId)"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1091"/>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09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B.039.00082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должен содержать идентификатор используемого классификатора по реестру НСИ Союза**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1092"/>
          <w:p>
            <w:pPr>
              <w:spacing w:after="20"/>
              <w:ind w:left="20"/>
              <w:jc w:val="both"/>
            </w:pPr>
            <w:r>
              <w:rPr>
                <w:rFonts w:ascii="Times New Roman"/>
                <w:b w:val="false"/>
                <w:i w:val="false"/>
                <w:color w:val="000000"/>
                <w:sz w:val="20"/>
              </w:rPr>
              <w:t>
12.11.2. Код типа пункта маршрута</w:t>
            </w:r>
            <w:r>
              <w:br/>
            </w:r>
            <w:r>
              <w:rPr>
                <w:rFonts w:ascii="Times New Roman"/>
                <w:b w:val="false"/>
                <w:i w:val="false"/>
                <w:color w:val="000000"/>
                <w:sz w:val="20"/>
              </w:rPr>
              <w:t>
(casdo:ItineraryPointCode)</w:t>
            </w:r>
          </w:p>
          <w:bookmarkEnd w:id="109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B.039.00083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1093"/>
          <w:p>
            <w:pPr>
              <w:spacing w:after="20"/>
              <w:ind w:left="20"/>
              <w:jc w:val="both"/>
            </w:pPr>
            <w:r>
              <w:rPr>
                <w:rFonts w:ascii="Times New Roman"/>
                <w:b w:val="false"/>
                <w:i w:val="false"/>
                <w:color w:val="000000"/>
                <w:sz w:val="20"/>
              </w:rPr>
              <w:t>
реквизит "Код типа пункта маршрута (casdo:ItineraryPointCode)" должен содержать 1 из значений:</w:t>
            </w:r>
            <w:r>
              <w:br/>
            </w:r>
            <w:r>
              <w:rPr>
                <w:rFonts w:ascii="Times New Roman"/>
                <w:b w:val="false"/>
                <w:i w:val="false"/>
                <w:color w:val="000000"/>
                <w:sz w:val="20"/>
              </w:rPr>
              <w:t>
</w:t>
            </w:r>
            <w:r>
              <w:rPr>
                <w:rFonts w:ascii="Times New Roman"/>
                <w:b w:val="false"/>
                <w:i w:val="false"/>
                <w:color w:val="000000"/>
                <w:sz w:val="20"/>
              </w:rPr>
              <w:t>1 - порт отхода,</w:t>
            </w:r>
            <w:r>
              <w:br/>
            </w:r>
            <w:r>
              <w:rPr>
                <w:rFonts w:ascii="Times New Roman"/>
                <w:b w:val="false"/>
                <w:i w:val="false"/>
                <w:color w:val="000000"/>
                <w:sz w:val="20"/>
              </w:rPr>
              <w:t>2 - порт последнего захода,</w:t>
            </w:r>
            <w:r>
              <w:br/>
            </w:r>
            <w:r>
              <w:rPr>
                <w:rFonts w:ascii="Times New Roman"/>
                <w:b w:val="false"/>
                <w:i w:val="false"/>
                <w:color w:val="000000"/>
                <w:sz w:val="20"/>
              </w:rPr>
              <w:t>3 - порт прихода,</w:t>
            </w:r>
            <w:r>
              <w:br/>
            </w:r>
            <w:r>
              <w:rPr>
                <w:rFonts w:ascii="Times New Roman"/>
                <w:b w:val="false"/>
                <w:i w:val="false"/>
                <w:color w:val="000000"/>
                <w:sz w:val="20"/>
              </w:rPr>
              <w:t>
4 - порт следующего захода</w:t>
            </w:r>
          </w:p>
          <w:bookmarkEnd w:id="1093"/>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1094"/>
          <w:p>
            <w:pPr>
              <w:spacing w:after="20"/>
              <w:ind w:left="20"/>
              <w:jc w:val="both"/>
            </w:pPr>
            <w:r>
              <w:rPr>
                <w:rFonts w:ascii="Times New Roman"/>
                <w:b w:val="false"/>
                <w:i w:val="false"/>
                <w:color w:val="000000"/>
                <w:sz w:val="20"/>
              </w:rPr>
              <w:t>
12.12. Код цели ввоза транспортного средства</w:t>
            </w:r>
            <w:r>
              <w:br/>
            </w:r>
            <w:r>
              <w:rPr>
                <w:rFonts w:ascii="Times New Roman"/>
                <w:b w:val="false"/>
                <w:i w:val="false"/>
                <w:color w:val="000000"/>
                <w:sz w:val="20"/>
              </w:rPr>
              <w:t>
(casdo:TransportMeansEntryPurposeCode)</w:t>
            </w:r>
          </w:p>
          <w:bookmarkEnd w:id="109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B.039.00084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"Цель представления предварительной информации (casdo:PreliminaryInformationUsageCode)" на корневом уровне содержит значение "03", то реквизит "Код цели ввоза транспортного средства (casdo:TransportMeansEntryPurposeCode)" должен содержать 1 из значений: </w:t>
            </w:r>
            <w:r>
              <w:br/>
            </w:r>
            <w:r>
              <w:rPr>
                <w:rFonts w:ascii="Times New Roman"/>
                <w:b w:val="false"/>
                <w:i w:val="false"/>
                <w:color w:val="000000"/>
                <w:sz w:val="20"/>
              </w:rPr>
              <w:t xml:space="preserve">1 – для начала международной перевозки грузов, пассажиров и (или) багажа на таможенной территории; </w:t>
            </w:r>
            <w:r>
              <w:br/>
            </w:r>
            <w:r>
              <w:rPr>
                <w:rFonts w:ascii="Times New Roman"/>
                <w:b w:val="false"/>
                <w:i w:val="false"/>
                <w:color w:val="000000"/>
                <w:sz w:val="20"/>
              </w:rPr>
              <w:t>3 – для завершения международной перевозки грузов, пассажиров и (или) багажа на таможенной территории, иначе реквизит "Код цели ввоза транспортного средства (casdo:TransportMeansEntryPurposeCode)"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1095"/>
          <w:p>
            <w:pPr>
              <w:spacing w:after="20"/>
              <w:ind w:left="20"/>
              <w:jc w:val="both"/>
            </w:pPr>
            <w:r>
              <w:rPr>
                <w:rFonts w:ascii="Times New Roman"/>
                <w:b w:val="false"/>
                <w:i w:val="false"/>
                <w:color w:val="000000"/>
                <w:sz w:val="20"/>
              </w:rPr>
              <w:t>
12.13. Количество членов экипажа</w:t>
            </w:r>
            <w:r>
              <w:br/>
            </w:r>
            <w:r>
              <w:rPr>
                <w:rFonts w:ascii="Times New Roman"/>
                <w:b w:val="false"/>
                <w:i w:val="false"/>
                <w:color w:val="000000"/>
                <w:sz w:val="20"/>
              </w:rPr>
              <w:t>
(casdo:CrewQuantity)</w:t>
            </w:r>
          </w:p>
          <w:bookmarkEnd w:id="1095"/>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w:t>
            </w:r>
            <w:r>
              <w:br/>
            </w:r>
            <w:r>
              <w:rPr>
                <w:rFonts w:ascii="Times New Roman"/>
                <w:b w:val="false"/>
                <w:i w:val="false"/>
                <w:color w:val="000000"/>
                <w:sz w:val="20"/>
              </w:rPr>
              <w:t>6 а)</w:t>
            </w:r>
            <w:r>
              <w:br/>
            </w:r>
            <w:r>
              <w:rPr>
                <w:rFonts w:ascii="Times New Roman"/>
                <w:b w:val="false"/>
                <w:i w:val="false"/>
                <w:color w:val="000000"/>
                <w:sz w:val="20"/>
              </w:rPr>
              <w:t>6 б)</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B.039.00085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то реквизит "Количество членов экипажа (casdo:CrewQuantity)" должен быть заполнен, иначе реквизит "Количество членов экипажа (casdo:CrewQuantity)"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B.039.00086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"Количество членов экипажа (casdo:CrewQuantity)" должно быть равно общему числу экземпляров реквизитов "Капитан водного судна (cacdo:PIVMasterDetails)", "Член экипажа транспортного средства (cacdo:PIVCrewMemberDetails)"</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1096"/>
          <w:p>
            <w:pPr>
              <w:spacing w:after="20"/>
              <w:ind w:left="20"/>
              <w:jc w:val="both"/>
            </w:pPr>
            <w:r>
              <w:rPr>
                <w:rFonts w:ascii="Times New Roman"/>
                <w:b w:val="false"/>
                <w:i w:val="false"/>
                <w:color w:val="000000"/>
                <w:sz w:val="20"/>
              </w:rPr>
              <w:t>
12.14. Количество пассажиров</w:t>
            </w:r>
            <w:r>
              <w:br/>
            </w:r>
            <w:r>
              <w:rPr>
                <w:rFonts w:ascii="Times New Roman"/>
                <w:b w:val="false"/>
                <w:i w:val="false"/>
                <w:color w:val="000000"/>
                <w:sz w:val="20"/>
              </w:rPr>
              <w:t>
(casdo:PassengersQuantity)</w:t>
            </w:r>
          </w:p>
          <w:bookmarkEnd w:id="1096"/>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w:t>
            </w:r>
            <w:r>
              <w:br/>
            </w:r>
            <w:r>
              <w:rPr>
                <w:rFonts w:ascii="Times New Roman"/>
                <w:b w:val="false"/>
                <w:i w:val="false"/>
                <w:color w:val="000000"/>
                <w:sz w:val="20"/>
              </w:rPr>
              <w:t>6 а)</w:t>
            </w:r>
            <w:r>
              <w:br/>
            </w:r>
            <w:r>
              <w:rPr>
                <w:rFonts w:ascii="Times New Roman"/>
                <w:b w:val="false"/>
                <w:i w:val="false"/>
                <w:color w:val="000000"/>
                <w:sz w:val="20"/>
              </w:rPr>
              <w:t>6 б)</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B.039.00087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то реквизит "Количество пассажиров (casdo:PassengersQuantity)" должен быть заполнен, иначе реквизит "Количество пассажиров (casdo:PassengersQuantity)"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B.039.00707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"Количество пассажиров (casdo:PassengersQuantity)" должно быть равно числу экземпляров реквизита "Пассажир (cacdo:PIVPassengerDetail"</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1097"/>
          <w:p>
            <w:pPr>
              <w:spacing w:after="20"/>
              <w:ind w:left="20"/>
              <w:jc w:val="both"/>
            </w:pPr>
            <w:r>
              <w:rPr>
                <w:rFonts w:ascii="Times New Roman"/>
                <w:b w:val="false"/>
                <w:i w:val="false"/>
                <w:color w:val="000000"/>
                <w:sz w:val="20"/>
              </w:rPr>
              <w:t>
12.15. Капитан водного судна</w:t>
            </w:r>
            <w:r>
              <w:br/>
            </w:r>
            <w:r>
              <w:rPr>
                <w:rFonts w:ascii="Times New Roman"/>
                <w:b w:val="false"/>
                <w:i w:val="false"/>
                <w:color w:val="000000"/>
                <w:sz w:val="20"/>
              </w:rPr>
              <w:t>
(cacdo:PIVMasterDetails)</w:t>
            </w:r>
          </w:p>
          <w:bookmarkEnd w:id="109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w:t>
            </w:r>
            <w:r>
              <w:br/>
            </w:r>
            <w:r>
              <w:rPr>
                <w:rFonts w:ascii="Times New Roman"/>
                <w:b w:val="false"/>
                <w:i w:val="false"/>
                <w:color w:val="000000"/>
                <w:sz w:val="20"/>
              </w:rPr>
              <w:t>6 а)</w:t>
            </w:r>
            <w:r>
              <w:br/>
            </w:r>
            <w:r>
              <w:rPr>
                <w:rFonts w:ascii="Times New Roman"/>
                <w:b w:val="false"/>
                <w:i w:val="false"/>
                <w:color w:val="000000"/>
                <w:sz w:val="20"/>
              </w:rPr>
              <w:t>6 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B.039.00088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то реквизит "Капитан водного судна (cacdo:PIVMasterDetails)" должен быть заполнен, иначе реквизит "Капитан водного судна (cacdo:PIVMasterDetails)"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1098"/>
          <w:p>
            <w:pPr>
              <w:spacing w:after="20"/>
              <w:ind w:left="20"/>
              <w:jc w:val="both"/>
            </w:pPr>
            <w:r>
              <w:rPr>
                <w:rFonts w:ascii="Times New Roman"/>
                <w:b w:val="false"/>
                <w:i w:val="false"/>
                <w:color w:val="000000"/>
                <w:sz w:val="20"/>
              </w:rPr>
              <w:t>
12.15.1. ФИО</w:t>
            </w:r>
            <w:r>
              <w:br/>
            </w:r>
            <w:r>
              <w:rPr>
                <w:rFonts w:ascii="Times New Roman"/>
                <w:b w:val="false"/>
                <w:i w:val="false"/>
                <w:color w:val="000000"/>
                <w:sz w:val="20"/>
              </w:rPr>
              <w:t>
(ccdo:FullNameDetails)</w:t>
            </w:r>
          </w:p>
          <w:bookmarkEnd w:id="109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B.039.00089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"ФИО (ccdo:FullNameDetails)" должен быть заполнен в соответствии с документом, удостоверяющим личность</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1099"/>
          <w:p>
            <w:pPr>
              <w:spacing w:after="20"/>
              <w:ind w:left="20"/>
              <w:jc w:val="both"/>
            </w:pPr>
            <w:r>
              <w:rPr>
                <w:rFonts w:ascii="Times New Roman"/>
                <w:b w:val="false"/>
                <w:i w:val="false"/>
                <w:color w:val="000000"/>
                <w:sz w:val="20"/>
              </w:rPr>
              <w:t>
*.1. Имя</w:t>
            </w:r>
            <w:r>
              <w:br/>
            </w:r>
            <w:r>
              <w:rPr>
                <w:rFonts w:ascii="Times New Roman"/>
                <w:b w:val="false"/>
                <w:i w:val="false"/>
                <w:color w:val="000000"/>
                <w:sz w:val="20"/>
              </w:rPr>
              <w:t>
(csdo:FirstName)</w:t>
            </w:r>
          </w:p>
          <w:bookmarkEnd w:id="109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1100"/>
          <w:p>
            <w:pPr>
              <w:spacing w:after="20"/>
              <w:ind w:left="20"/>
              <w:jc w:val="both"/>
            </w:pPr>
            <w:r>
              <w:rPr>
                <w:rFonts w:ascii="Times New Roman"/>
                <w:b w:val="false"/>
                <w:i w:val="false"/>
                <w:color w:val="000000"/>
                <w:sz w:val="20"/>
              </w:rPr>
              <w:t>
*.2. Отчество</w:t>
            </w:r>
            <w:r>
              <w:br/>
            </w:r>
            <w:r>
              <w:rPr>
                <w:rFonts w:ascii="Times New Roman"/>
                <w:b w:val="false"/>
                <w:i w:val="false"/>
                <w:color w:val="000000"/>
                <w:sz w:val="20"/>
              </w:rPr>
              <w:t>
(csdo:MiddleName)</w:t>
            </w:r>
          </w:p>
          <w:bookmarkEnd w:id="110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1101"/>
          <w:p>
            <w:pPr>
              <w:spacing w:after="20"/>
              <w:ind w:left="20"/>
              <w:jc w:val="both"/>
            </w:pPr>
            <w:r>
              <w:rPr>
                <w:rFonts w:ascii="Times New Roman"/>
                <w:b w:val="false"/>
                <w:i w:val="false"/>
                <w:color w:val="000000"/>
                <w:sz w:val="20"/>
              </w:rPr>
              <w:t>
*.3. Фамилия</w:t>
            </w:r>
            <w:r>
              <w:br/>
            </w:r>
            <w:r>
              <w:rPr>
                <w:rFonts w:ascii="Times New Roman"/>
                <w:b w:val="false"/>
                <w:i w:val="false"/>
                <w:color w:val="000000"/>
                <w:sz w:val="20"/>
              </w:rPr>
              <w:t>
(csdo:LastName)</w:t>
            </w:r>
          </w:p>
          <w:bookmarkEnd w:id="110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1102"/>
          <w:p>
            <w:pPr>
              <w:spacing w:after="20"/>
              <w:ind w:left="20"/>
              <w:jc w:val="both"/>
            </w:pPr>
            <w:r>
              <w:rPr>
                <w:rFonts w:ascii="Times New Roman"/>
                <w:b w:val="false"/>
                <w:i w:val="false"/>
                <w:color w:val="000000"/>
                <w:sz w:val="20"/>
              </w:rPr>
              <w:t>
12.15.2. Код страны гражданства</w:t>
            </w:r>
            <w:r>
              <w:br/>
            </w:r>
            <w:r>
              <w:rPr>
                <w:rFonts w:ascii="Times New Roman"/>
                <w:b w:val="false"/>
                <w:i w:val="false"/>
                <w:color w:val="000000"/>
                <w:sz w:val="20"/>
              </w:rPr>
              <w:t>
(csdo:NationalityCountryCode)</w:t>
            </w:r>
          </w:p>
          <w:bookmarkEnd w:id="110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B.039.00091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страны гражданства (csdo:NationalityCountryCode)" должен содержать двухбуквенное значение кода страны гражданства капитана судна в соответствии с классификатором стран мира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1103"/>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10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B.039.00092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(codeListId)" реквизита "Код страны гражданства (csdo:NationalityCountryCode)" 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1104"/>
          <w:p>
            <w:pPr>
              <w:spacing w:after="20"/>
              <w:ind w:left="20"/>
              <w:jc w:val="both"/>
            </w:pPr>
            <w:r>
              <w:rPr>
                <w:rFonts w:ascii="Times New Roman"/>
                <w:b w:val="false"/>
                <w:i w:val="false"/>
                <w:color w:val="000000"/>
                <w:sz w:val="20"/>
              </w:rPr>
              <w:t>
12.15.3. Дата рождения</w:t>
            </w:r>
            <w:r>
              <w:br/>
            </w:r>
            <w:r>
              <w:rPr>
                <w:rFonts w:ascii="Times New Roman"/>
                <w:b w:val="false"/>
                <w:i w:val="false"/>
                <w:color w:val="000000"/>
                <w:sz w:val="20"/>
              </w:rPr>
              <w:t>
(csdo:BirthDate)</w:t>
            </w:r>
          </w:p>
          <w:bookmarkEnd w:id="110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B.039.00093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рождения (csdo:BirthDate)"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1105"/>
          <w:p>
            <w:pPr>
              <w:spacing w:after="20"/>
              <w:ind w:left="20"/>
              <w:jc w:val="both"/>
            </w:pPr>
            <w:r>
              <w:rPr>
                <w:rFonts w:ascii="Times New Roman"/>
                <w:b w:val="false"/>
                <w:i w:val="false"/>
                <w:color w:val="000000"/>
                <w:sz w:val="20"/>
              </w:rPr>
              <w:t>
12.15.4. Наименование (название) места</w:t>
            </w:r>
            <w:r>
              <w:br/>
            </w:r>
            <w:r>
              <w:rPr>
                <w:rFonts w:ascii="Times New Roman"/>
                <w:b w:val="false"/>
                <w:i w:val="false"/>
                <w:color w:val="000000"/>
                <w:sz w:val="20"/>
              </w:rPr>
              <w:t>
(casdo:PlaceName)</w:t>
            </w:r>
          </w:p>
          <w:bookmarkEnd w:id="110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1106"/>
          <w:p>
            <w:pPr>
              <w:spacing w:after="20"/>
              <w:ind w:left="20"/>
              <w:jc w:val="both"/>
            </w:pPr>
            <w:r>
              <w:rPr>
                <w:rFonts w:ascii="Times New Roman"/>
                <w:b w:val="false"/>
                <w:i w:val="false"/>
                <w:color w:val="000000"/>
                <w:sz w:val="20"/>
              </w:rPr>
              <w:t>
12.15.5. Удостоверение личности</w:t>
            </w:r>
            <w:r>
              <w:br/>
            </w:r>
            <w:r>
              <w:rPr>
                <w:rFonts w:ascii="Times New Roman"/>
                <w:b w:val="false"/>
                <w:i w:val="false"/>
                <w:color w:val="000000"/>
                <w:sz w:val="20"/>
              </w:rPr>
              <w:t>
(ccdo:IdentityDocV3Details)</w:t>
            </w:r>
          </w:p>
          <w:bookmarkEnd w:id="110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1107"/>
          <w:p>
            <w:pPr>
              <w:spacing w:after="20"/>
              <w:ind w:left="20"/>
              <w:jc w:val="both"/>
            </w:pPr>
            <w:r>
              <w:rPr>
                <w:rFonts w:ascii="Times New Roman"/>
                <w:b w:val="false"/>
                <w:i w:val="false"/>
                <w:color w:val="000000"/>
                <w:sz w:val="20"/>
              </w:rPr>
              <w:t>
*.1. Код страны</w:t>
            </w:r>
            <w:r>
              <w:br/>
            </w:r>
            <w:r>
              <w:rPr>
                <w:rFonts w:ascii="Times New Roman"/>
                <w:b w:val="false"/>
                <w:i w:val="false"/>
                <w:color w:val="000000"/>
                <w:sz w:val="20"/>
              </w:rPr>
              <w:t>
(csdo:UnifiedCountryCode)</w:t>
            </w:r>
          </w:p>
          <w:bookmarkEnd w:id="110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B.039.00094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выдавшей документ,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1108"/>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10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B.039.00095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1109"/>
          <w:p>
            <w:pPr>
              <w:spacing w:after="20"/>
              <w:ind w:left="20"/>
              <w:jc w:val="both"/>
            </w:pPr>
            <w:r>
              <w:rPr>
                <w:rFonts w:ascii="Times New Roman"/>
                <w:b w:val="false"/>
                <w:i w:val="false"/>
                <w:color w:val="000000"/>
                <w:sz w:val="20"/>
              </w:rPr>
              <w:t>
*.2. Код вида документа, удостоверяющего личность</w:t>
            </w:r>
            <w:r>
              <w:br/>
            </w:r>
            <w:r>
              <w:rPr>
                <w:rFonts w:ascii="Times New Roman"/>
                <w:b w:val="false"/>
                <w:i w:val="false"/>
                <w:color w:val="000000"/>
                <w:sz w:val="20"/>
              </w:rPr>
              <w:t>
(csdo:IdentityDocKindCode)</w:t>
            </w:r>
          </w:p>
          <w:bookmarkEnd w:id="110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B.039.00096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ревкизит "Код вида документа, удостоверяющего личность (csdo:IdentityDocKindCode)" заполнен, то ревкизит "Код вида документа, удостоверяющего личность (csdo:IdentityDocKindCode)" должен содержать значение кода вида документа в соответствии с классификатором видов документов, удостоверяющих личность</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1110"/>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11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B.039.00097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удостоверяющего личность (csdo:IdentityDocKindCode)" должен содержать значение "2053"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1111"/>
          <w:p>
            <w:pPr>
              <w:spacing w:after="20"/>
              <w:ind w:left="20"/>
              <w:jc w:val="both"/>
            </w:pPr>
            <w:r>
              <w:rPr>
                <w:rFonts w:ascii="Times New Roman"/>
                <w:b w:val="false"/>
                <w:i w:val="false"/>
                <w:color w:val="000000"/>
                <w:sz w:val="20"/>
              </w:rPr>
              <w:t>
*.3. Наименование вида документа</w:t>
            </w:r>
            <w:r>
              <w:br/>
            </w:r>
            <w:r>
              <w:rPr>
                <w:rFonts w:ascii="Times New Roman"/>
                <w:b w:val="false"/>
                <w:i w:val="false"/>
                <w:color w:val="000000"/>
                <w:sz w:val="20"/>
              </w:rPr>
              <w:t>
(csdo:DocKindName)</w:t>
            </w:r>
          </w:p>
          <w:bookmarkEnd w:id="111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1112"/>
          <w:p>
            <w:pPr>
              <w:spacing w:after="20"/>
              <w:ind w:left="20"/>
              <w:jc w:val="both"/>
            </w:pPr>
            <w:r>
              <w:rPr>
                <w:rFonts w:ascii="Times New Roman"/>
                <w:b w:val="false"/>
                <w:i w:val="false"/>
                <w:color w:val="000000"/>
                <w:sz w:val="20"/>
              </w:rPr>
              <w:t>
*.4. Серия документа</w:t>
            </w:r>
            <w:r>
              <w:br/>
            </w:r>
            <w:r>
              <w:rPr>
                <w:rFonts w:ascii="Times New Roman"/>
                <w:b w:val="false"/>
                <w:i w:val="false"/>
                <w:color w:val="000000"/>
                <w:sz w:val="20"/>
              </w:rPr>
              <w:t>
(csdo:DocSeriesId)</w:t>
            </w:r>
          </w:p>
          <w:bookmarkEnd w:id="111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1113"/>
          <w:p>
            <w:pPr>
              <w:spacing w:after="20"/>
              <w:ind w:left="20"/>
              <w:jc w:val="both"/>
            </w:pPr>
            <w:r>
              <w:rPr>
                <w:rFonts w:ascii="Times New Roman"/>
                <w:b w:val="false"/>
                <w:i w:val="false"/>
                <w:color w:val="000000"/>
                <w:sz w:val="20"/>
              </w:rPr>
              <w:t>
*.5. Номер документа</w:t>
            </w:r>
            <w:r>
              <w:br/>
            </w:r>
            <w:r>
              <w:rPr>
                <w:rFonts w:ascii="Times New Roman"/>
                <w:b w:val="false"/>
                <w:i w:val="false"/>
                <w:color w:val="000000"/>
                <w:sz w:val="20"/>
              </w:rPr>
              <w:t>
(csdo:DocId)</w:t>
            </w:r>
          </w:p>
          <w:bookmarkEnd w:id="111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1114"/>
          <w:p>
            <w:pPr>
              <w:spacing w:after="20"/>
              <w:ind w:left="20"/>
              <w:jc w:val="both"/>
            </w:pPr>
            <w:r>
              <w:rPr>
                <w:rFonts w:ascii="Times New Roman"/>
                <w:b w:val="false"/>
                <w:i w:val="false"/>
                <w:color w:val="000000"/>
                <w:sz w:val="20"/>
              </w:rPr>
              <w:t>
*.6. Дата документа</w:t>
            </w:r>
            <w:r>
              <w:br/>
            </w:r>
            <w:r>
              <w:rPr>
                <w:rFonts w:ascii="Times New Roman"/>
                <w:b w:val="false"/>
                <w:i w:val="false"/>
                <w:color w:val="000000"/>
                <w:sz w:val="20"/>
              </w:rPr>
              <w:t>
(csdo:DocCreationDate)</w:t>
            </w:r>
          </w:p>
          <w:bookmarkEnd w:id="1114"/>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1115"/>
          <w:p>
            <w:pPr>
              <w:spacing w:after="20"/>
              <w:ind w:left="20"/>
              <w:jc w:val="both"/>
            </w:pPr>
            <w:r>
              <w:rPr>
                <w:rFonts w:ascii="Times New Roman"/>
                <w:b w:val="false"/>
                <w:i w:val="false"/>
                <w:color w:val="000000"/>
                <w:sz w:val="20"/>
              </w:rPr>
              <w:t>
реквизит "Дата документа</w:t>
            </w:r>
            <w:r>
              <w:br/>
            </w:r>
            <w:r>
              <w:rPr>
                <w:rFonts w:ascii="Times New Roman"/>
                <w:b w:val="false"/>
                <w:i w:val="false"/>
                <w:color w:val="000000"/>
                <w:sz w:val="20"/>
              </w:rPr>
              <w:t>
(csdo:DocCreationDate)" должен быть заполнен</w:t>
            </w:r>
          </w:p>
          <w:bookmarkEnd w:id="1115"/>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B.039.00098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1116"/>
          <w:p>
            <w:pPr>
              <w:spacing w:after="20"/>
              <w:ind w:left="20"/>
              <w:jc w:val="both"/>
            </w:pPr>
            <w:r>
              <w:rPr>
                <w:rFonts w:ascii="Times New Roman"/>
                <w:b w:val="false"/>
                <w:i w:val="false"/>
                <w:color w:val="000000"/>
                <w:sz w:val="20"/>
              </w:rPr>
              <w:t>
*.7. Дата истечения срока действия документа</w:t>
            </w:r>
            <w:r>
              <w:br/>
            </w:r>
            <w:r>
              <w:rPr>
                <w:rFonts w:ascii="Times New Roman"/>
                <w:b w:val="false"/>
                <w:i w:val="false"/>
                <w:color w:val="000000"/>
                <w:sz w:val="20"/>
              </w:rPr>
              <w:t>
(csdo:DocValidityDate)</w:t>
            </w:r>
          </w:p>
          <w:bookmarkEnd w:id="111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B.039.00834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"Дата истечения срока действия документа (csdo:DocValidityDate)" заполнен, то значение реквизита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1117"/>
          <w:p>
            <w:pPr>
              <w:spacing w:after="20"/>
              <w:ind w:left="20"/>
              <w:jc w:val="both"/>
            </w:pPr>
            <w:r>
              <w:rPr>
                <w:rFonts w:ascii="Times New Roman"/>
                <w:b w:val="false"/>
                <w:i w:val="false"/>
                <w:color w:val="000000"/>
                <w:sz w:val="20"/>
              </w:rPr>
              <w:t xml:space="preserve">
*.8. Идентификатор уполномоченного органа </w:t>
            </w:r>
            <w:r>
              <w:br/>
            </w:r>
            <w:r>
              <w:rPr>
                <w:rFonts w:ascii="Times New Roman"/>
                <w:b w:val="false"/>
                <w:i w:val="false"/>
                <w:color w:val="000000"/>
                <w:sz w:val="20"/>
              </w:rPr>
              <w:t>
(csdo:AuthorityId)</w:t>
            </w:r>
          </w:p>
          <w:bookmarkEnd w:id="111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1118"/>
          <w:p>
            <w:pPr>
              <w:spacing w:after="20"/>
              <w:ind w:left="20"/>
              <w:jc w:val="both"/>
            </w:pPr>
            <w:r>
              <w:rPr>
                <w:rFonts w:ascii="Times New Roman"/>
                <w:b w:val="false"/>
                <w:i w:val="false"/>
                <w:color w:val="000000"/>
                <w:sz w:val="20"/>
              </w:rPr>
              <w:t xml:space="preserve">
*.9. Наименование уполномоченного органа </w:t>
            </w:r>
            <w:r>
              <w:br/>
            </w:r>
            <w:r>
              <w:rPr>
                <w:rFonts w:ascii="Times New Roman"/>
                <w:b w:val="false"/>
                <w:i w:val="false"/>
                <w:color w:val="000000"/>
                <w:sz w:val="20"/>
              </w:rPr>
              <w:t>
(csdo:AuthorityName)</w:t>
            </w:r>
          </w:p>
          <w:bookmarkEnd w:id="111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1119"/>
          <w:p>
            <w:pPr>
              <w:spacing w:after="20"/>
              <w:ind w:left="20"/>
              <w:jc w:val="both"/>
            </w:pPr>
            <w:r>
              <w:rPr>
                <w:rFonts w:ascii="Times New Roman"/>
                <w:b w:val="false"/>
                <w:i w:val="false"/>
                <w:color w:val="000000"/>
                <w:sz w:val="20"/>
              </w:rPr>
              <w:t>
12.16. Член экипажа транспортного средства</w:t>
            </w:r>
            <w:r>
              <w:br/>
            </w:r>
            <w:r>
              <w:rPr>
                <w:rFonts w:ascii="Times New Roman"/>
                <w:b w:val="false"/>
                <w:i w:val="false"/>
                <w:color w:val="000000"/>
                <w:sz w:val="20"/>
              </w:rPr>
              <w:t>
(cacdo:PIVCrewMemberDetails)</w:t>
            </w:r>
          </w:p>
          <w:bookmarkEnd w:id="111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w:t>
            </w:r>
            <w:r>
              <w:br/>
            </w:r>
            <w:r>
              <w:rPr>
                <w:rFonts w:ascii="Times New Roman"/>
                <w:b w:val="false"/>
                <w:i w:val="false"/>
                <w:color w:val="000000"/>
                <w:sz w:val="20"/>
              </w:rPr>
              <w:t>6 а)</w:t>
            </w:r>
            <w:r>
              <w:br/>
            </w:r>
            <w:r>
              <w:rPr>
                <w:rFonts w:ascii="Times New Roman"/>
                <w:b w:val="false"/>
                <w:i w:val="false"/>
                <w:color w:val="000000"/>
                <w:sz w:val="20"/>
              </w:rPr>
              <w:t>6 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то реквизит "Член экипажа транспортного средства (cacdo:PIVCrewMemberDetails)" должен быть заполнен, иначе реквизит "Член экипажа транспортного средства (cacdo:PIVCrewMemberDetails)"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1120"/>
          <w:p>
            <w:pPr>
              <w:spacing w:after="20"/>
              <w:ind w:left="20"/>
              <w:jc w:val="both"/>
            </w:pPr>
            <w:r>
              <w:rPr>
                <w:rFonts w:ascii="Times New Roman"/>
                <w:b w:val="false"/>
                <w:i w:val="false"/>
                <w:color w:val="000000"/>
                <w:sz w:val="20"/>
              </w:rPr>
              <w:t>
12.16.1. ФИО</w:t>
            </w:r>
            <w:r>
              <w:br/>
            </w:r>
            <w:r>
              <w:rPr>
                <w:rFonts w:ascii="Times New Roman"/>
                <w:b w:val="false"/>
                <w:i w:val="false"/>
                <w:color w:val="000000"/>
                <w:sz w:val="20"/>
              </w:rPr>
              <w:t>
(ccdo:FullNameDetails)</w:t>
            </w:r>
          </w:p>
          <w:bookmarkEnd w:id="112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"ФИО (ccdo:FullNameDetails)" должен быть заполнен в соответствии с документом, удостоверяющим личность</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1121"/>
          <w:p>
            <w:pPr>
              <w:spacing w:after="20"/>
              <w:ind w:left="20"/>
              <w:jc w:val="both"/>
            </w:pPr>
            <w:r>
              <w:rPr>
                <w:rFonts w:ascii="Times New Roman"/>
                <w:b w:val="false"/>
                <w:i w:val="false"/>
                <w:color w:val="000000"/>
                <w:sz w:val="20"/>
              </w:rPr>
              <w:t>
*.1. Имя</w:t>
            </w:r>
            <w:r>
              <w:br/>
            </w:r>
            <w:r>
              <w:rPr>
                <w:rFonts w:ascii="Times New Roman"/>
                <w:b w:val="false"/>
                <w:i w:val="false"/>
                <w:color w:val="000000"/>
                <w:sz w:val="20"/>
              </w:rPr>
              <w:t>
(csdo:FirstName)</w:t>
            </w:r>
          </w:p>
          <w:bookmarkEnd w:id="112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1122"/>
          <w:p>
            <w:pPr>
              <w:spacing w:after="20"/>
              <w:ind w:left="20"/>
              <w:jc w:val="both"/>
            </w:pPr>
            <w:r>
              <w:rPr>
                <w:rFonts w:ascii="Times New Roman"/>
                <w:b w:val="false"/>
                <w:i w:val="false"/>
                <w:color w:val="000000"/>
                <w:sz w:val="20"/>
              </w:rPr>
              <w:t>
*.2. Отчество</w:t>
            </w:r>
            <w:r>
              <w:br/>
            </w:r>
            <w:r>
              <w:rPr>
                <w:rFonts w:ascii="Times New Roman"/>
                <w:b w:val="false"/>
                <w:i w:val="false"/>
                <w:color w:val="000000"/>
                <w:sz w:val="20"/>
              </w:rPr>
              <w:t>
(csdo:MiddleName)</w:t>
            </w:r>
          </w:p>
          <w:bookmarkEnd w:id="112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1123"/>
          <w:p>
            <w:pPr>
              <w:spacing w:after="20"/>
              <w:ind w:left="20"/>
              <w:jc w:val="both"/>
            </w:pPr>
            <w:r>
              <w:rPr>
                <w:rFonts w:ascii="Times New Roman"/>
                <w:b w:val="false"/>
                <w:i w:val="false"/>
                <w:color w:val="000000"/>
                <w:sz w:val="20"/>
              </w:rPr>
              <w:t>
*.3. Фамилия</w:t>
            </w:r>
            <w:r>
              <w:br/>
            </w:r>
            <w:r>
              <w:rPr>
                <w:rFonts w:ascii="Times New Roman"/>
                <w:b w:val="false"/>
                <w:i w:val="false"/>
                <w:color w:val="000000"/>
                <w:sz w:val="20"/>
              </w:rPr>
              <w:t>
(csdo:LastName)</w:t>
            </w:r>
          </w:p>
          <w:bookmarkEnd w:id="112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1124"/>
          <w:p>
            <w:pPr>
              <w:spacing w:after="20"/>
              <w:ind w:left="20"/>
              <w:jc w:val="both"/>
            </w:pPr>
            <w:r>
              <w:rPr>
                <w:rFonts w:ascii="Times New Roman"/>
                <w:b w:val="false"/>
                <w:i w:val="false"/>
                <w:color w:val="000000"/>
                <w:sz w:val="20"/>
              </w:rPr>
              <w:t>
12.16.2. Код страны гражданства</w:t>
            </w:r>
            <w:r>
              <w:br/>
            </w:r>
            <w:r>
              <w:rPr>
                <w:rFonts w:ascii="Times New Roman"/>
                <w:b w:val="false"/>
                <w:i w:val="false"/>
                <w:color w:val="000000"/>
                <w:sz w:val="20"/>
              </w:rPr>
              <w:t>
(csdo:NationalityCountryCode)</w:t>
            </w:r>
          </w:p>
          <w:bookmarkEnd w:id="112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страны гражданства (csdo:NationalityCountryCode)" должен содержать двухбуквенное значение кода страны гражданства члена экипажа в соответствии с классификатором стран мира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1125"/>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12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(codeListId)" реквизита "Код страны гражданства (csdo:NationalityCountryCode)" 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1126"/>
          <w:p>
            <w:pPr>
              <w:spacing w:after="20"/>
              <w:ind w:left="20"/>
              <w:jc w:val="both"/>
            </w:pPr>
            <w:r>
              <w:rPr>
                <w:rFonts w:ascii="Times New Roman"/>
                <w:b w:val="false"/>
                <w:i w:val="false"/>
                <w:color w:val="000000"/>
                <w:sz w:val="20"/>
              </w:rPr>
              <w:t>
12.16.3. Дата рождения</w:t>
            </w:r>
            <w:r>
              <w:br/>
            </w:r>
            <w:r>
              <w:rPr>
                <w:rFonts w:ascii="Times New Roman"/>
                <w:b w:val="false"/>
                <w:i w:val="false"/>
                <w:color w:val="000000"/>
                <w:sz w:val="20"/>
              </w:rPr>
              <w:t>
(csdo:BirthDate)</w:t>
            </w:r>
          </w:p>
          <w:bookmarkEnd w:id="112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рождения (csdo:BirthDate)"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1127"/>
          <w:p>
            <w:pPr>
              <w:spacing w:after="20"/>
              <w:ind w:left="20"/>
              <w:jc w:val="both"/>
            </w:pPr>
            <w:r>
              <w:rPr>
                <w:rFonts w:ascii="Times New Roman"/>
                <w:b w:val="false"/>
                <w:i w:val="false"/>
                <w:color w:val="000000"/>
                <w:sz w:val="20"/>
              </w:rPr>
              <w:t>
12.16.4. Наименование (название) места</w:t>
            </w:r>
            <w:r>
              <w:br/>
            </w:r>
            <w:r>
              <w:rPr>
                <w:rFonts w:ascii="Times New Roman"/>
                <w:b w:val="false"/>
                <w:i w:val="false"/>
                <w:color w:val="000000"/>
                <w:sz w:val="20"/>
              </w:rPr>
              <w:t>
(casdo:PlaceName)</w:t>
            </w:r>
          </w:p>
          <w:bookmarkEnd w:id="112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1128"/>
          <w:p>
            <w:pPr>
              <w:spacing w:after="20"/>
              <w:ind w:left="20"/>
              <w:jc w:val="both"/>
            </w:pPr>
            <w:r>
              <w:rPr>
                <w:rFonts w:ascii="Times New Roman"/>
                <w:b w:val="false"/>
                <w:i w:val="false"/>
                <w:color w:val="000000"/>
                <w:sz w:val="20"/>
              </w:rPr>
              <w:t>
12.16.5. Удостоверение личности</w:t>
            </w:r>
            <w:r>
              <w:br/>
            </w:r>
            <w:r>
              <w:rPr>
                <w:rFonts w:ascii="Times New Roman"/>
                <w:b w:val="false"/>
                <w:i w:val="false"/>
                <w:color w:val="000000"/>
                <w:sz w:val="20"/>
              </w:rPr>
              <w:t>
(ccdo:IdentityDocV3Details)</w:t>
            </w:r>
          </w:p>
          <w:bookmarkEnd w:id="112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1129"/>
          <w:p>
            <w:pPr>
              <w:spacing w:after="20"/>
              <w:ind w:left="20"/>
              <w:jc w:val="both"/>
            </w:pPr>
            <w:r>
              <w:rPr>
                <w:rFonts w:ascii="Times New Roman"/>
                <w:b w:val="false"/>
                <w:i w:val="false"/>
                <w:color w:val="000000"/>
                <w:sz w:val="20"/>
              </w:rPr>
              <w:t>
*.1. Код страны</w:t>
            </w:r>
            <w:r>
              <w:br/>
            </w:r>
            <w:r>
              <w:rPr>
                <w:rFonts w:ascii="Times New Roman"/>
                <w:b w:val="false"/>
                <w:i w:val="false"/>
                <w:color w:val="000000"/>
                <w:sz w:val="20"/>
              </w:rPr>
              <w:t>
(csdo:UnifiedCountryCode)</w:t>
            </w:r>
          </w:p>
          <w:bookmarkEnd w:id="112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B.039.00107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выдавшей документ,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1130"/>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13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1131"/>
          <w:p>
            <w:pPr>
              <w:spacing w:after="20"/>
              <w:ind w:left="20"/>
              <w:jc w:val="both"/>
            </w:pPr>
            <w:r>
              <w:rPr>
                <w:rFonts w:ascii="Times New Roman"/>
                <w:b w:val="false"/>
                <w:i w:val="false"/>
                <w:color w:val="000000"/>
                <w:sz w:val="20"/>
              </w:rPr>
              <w:t>
*.2. Код вида документа, удостоверяющего личность</w:t>
            </w:r>
            <w:r>
              <w:br/>
            </w:r>
            <w:r>
              <w:rPr>
                <w:rFonts w:ascii="Times New Roman"/>
                <w:b w:val="false"/>
                <w:i w:val="false"/>
                <w:color w:val="000000"/>
                <w:sz w:val="20"/>
              </w:rPr>
              <w:t>
(csdo:IdentityDocKindCode)</w:t>
            </w:r>
          </w:p>
          <w:bookmarkEnd w:id="113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B.039.00109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1132"/>
          <w:p>
            <w:pPr>
              <w:spacing w:after="20"/>
              <w:ind w:left="20"/>
              <w:jc w:val="both"/>
            </w:pPr>
            <w:r>
              <w:rPr>
                <w:rFonts w:ascii="Times New Roman"/>
                <w:b w:val="false"/>
                <w:i w:val="false"/>
                <w:color w:val="000000"/>
                <w:sz w:val="20"/>
              </w:rPr>
              <w:t>
если ревкизит "Код вида документа, удостоверяющего личность (csdo:IdentityDocKindCode)" заполнен, то ревкизит "Код вида документа, удостоверяющего личность (csdo:IdentityDocKindCode)"</w:t>
            </w:r>
            <w:r>
              <w:br/>
            </w:r>
            <w:r>
              <w:rPr>
                <w:rFonts w:ascii="Times New Roman"/>
                <w:b w:val="false"/>
                <w:i w:val="false"/>
                <w:color w:val="000000"/>
                <w:sz w:val="20"/>
              </w:rPr>
              <w:t>
 должен содержать значение кода вида документа в соответствии с классификатором видов документов, удостоверяющих личность</w:t>
            </w:r>
          </w:p>
          <w:bookmarkEnd w:id="1132"/>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1133"/>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13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удостоверяющего личность (csdo:IdentityDocKindCode)" должен содержать значение "2053"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1134"/>
          <w:p>
            <w:pPr>
              <w:spacing w:after="20"/>
              <w:ind w:left="20"/>
              <w:jc w:val="both"/>
            </w:pPr>
            <w:r>
              <w:rPr>
                <w:rFonts w:ascii="Times New Roman"/>
                <w:b w:val="false"/>
                <w:i w:val="false"/>
                <w:color w:val="000000"/>
                <w:sz w:val="20"/>
              </w:rPr>
              <w:t>
*.3. Наименование вида документа</w:t>
            </w:r>
            <w:r>
              <w:br/>
            </w:r>
            <w:r>
              <w:rPr>
                <w:rFonts w:ascii="Times New Roman"/>
                <w:b w:val="false"/>
                <w:i w:val="false"/>
                <w:color w:val="000000"/>
                <w:sz w:val="20"/>
              </w:rPr>
              <w:t>
(csdo:DocKindName)</w:t>
            </w:r>
          </w:p>
          <w:bookmarkEnd w:id="113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1135"/>
          <w:p>
            <w:pPr>
              <w:spacing w:after="20"/>
              <w:ind w:left="20"/>
              <w:jc w:val="both"/>
            </w:pPr>
            <w:r>
              <w:rPr>
                <w:rFonts w:ascii="Times New Roman"/>
                <w:b w:val="false"/>
                <w:i w:val="false"/>
                <w:color w:val="000000"/>
                <w:sz w:val="20"/>
              </w:rPr>
              <w:t>
*.4. Серия документа</w:t>
            </w:r>
            <w:r>
              <w:br/>
            </w:r>
            <w:r>
              <w:rPr>
                <w:rFonts w:ascii="Times New Roman"/>
                <w:b w:val="false"/>
                <w:i w:val="false"/>
                <w:color w:val="000000"/>
                <w:sz w:val="20"/>
              </w:rPr>
              <w:t>
(csdo:DocSeriesId)</w:t>
            </w:r>
          </w:p>
          <w:bookmarkEnd w:id="113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1136"/>
          <w:p>
            <w:pPr>
              <w:spacing w:after="20"/>
              <w:ind w:left="20"/>
              <w:jc w:val="both"/>
            </w:pPr>
            <w:r>
              <w:rPr>
                <w:rFonts w:ascii="Times New Roman"/>
                <w:b w:val="false"/>
                <w:i w:val="false"/>
                <w:color w:val="000000"/>
                <w:sz w:val="20"/>
              </w:rPr>
              <w:t>
*.5. Номер документа</w:t>
            </w:r>
            <w:r>
              <w:br/>
            </w:r>
            <w:r>
              <w:rPr>
                <w:rFonts w:ascii="Times New Roman"/>
                <w:b w:val="false"/>
                <w:i w:val="false"/>
                <w:color w:val="000000"/>
                <w:sz w:val="20"/>
              </w:rPr>
              <w:t>
(csdo:DocId)</w:t>
            </w:r>
          </w:p>
          <w:bookmarkEnd w:id="113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1137"/>
          <w:p>
            <w:pPr>
              <w:spacing w:after="20"/>
              <w:ind w:left="20"/>
              <w:jc w:val="both"/>
            </w:pPr>
            <w:r>
              <w:rPr>
                <w:rFonts w:ascii="Times New Roman"/>
                <w:b w:val="false"/>
                <w:i w:val="false"/>
                <w:color w:val="000000"/>
                <w:sz w:val="20"/>
              </w:rPr>
              <w:t>
*.6. Дата документа</w:t>
            </w:r>
            <w:r>
              <w:br/>
            </w:r>
            <w:r>
              <w:rPr>
                <w:rFonts w:ascii="Times New Roman"/>
                <w:b w:val="false"/>
                <w:i w:val="false"/>
                <w:color w:val="000000"/>
                <w:sz w:val="20"/>
              </w:rPr>
              <w:t>
(csdo:DocCreationDate)</w:t>
            </w:r>
          </w:p>
          <w:bookmarkEnd w:id="1137"/>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B.039.00709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1138"/>
          <w:p>
            <w:pPr>
              <w:spacing w:after="20"/>
              <w:ind w:left="20"/>
              <w:jc w:val="both"/>
            </w:pPr>
            <w:r>
              <w:rPr>
                <w:rFonts w:ascii="Times New Roman"/>
                <w:b w:val="false"/>
                <w:i w:val="false"/>
                <w:color w:val="000000"/>
                <w:sz w:val="20"/>
              </w:rPr>
              <w:t>
реквизит "Дата документа</w:t>
            </w:r>
            <w:r>
              <w:br/>
            </w:r>
            <w:r>
              <w:rPr>
                <w:rFonts w:ascii="Times New Roman"/>
                <w:b w:val="false"/>
                <w:i w:val="false"/>
                <w:color w:val="000000"/>
                <w:sz w:val="20"/>
              </w:rPr>
              <w:t>
(csdo:DocCreationDate)" должен быть заполнен</w:t>
            </w:r>
          </w:p>
          <w:bookmarkEnd w:id="113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1139"/>
          <w:p>
            <w:pPr>
              <w:spacing w:after="20"/>
              <w:ind w:left="20"/>
              <w:jc w:val="both"/>
            </w:pPr>
            <w:r>
              <w:rPr>
                <w:rFonts w:ascii="Times New Roman"/>
                <w:b w:val="false"/>
                <w:i w:val="false"/>
                <w:color w:val="000000"/>
                <w:sz w:val="20"/>
              </w:rPr>
              <w:t>
*.7. Дата истечения срока действия документа</w:t>
            </w:r>
            <w:r>
              <w:br/>
            </w:r>
            <w:r>
              <w:rPr>
                <w:rFonts w:ascii="Times New Roman"/>
                <w:b w:val="false"/>
                <w:i w:val="false"/>
                <w:color w:val="000000"/>
                <w:sz w:val="20"/>
              </w:rPr>
              <w:t>
(csdo:DocValidityDate)</w:t>
            </w:r>
          </w:p>
          <w:bookmarkEnd w:id="113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B.039.00836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"Дата истечения срока действия документа (csdo:DocValidityDate)" заполнен, то значение реквизита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1140"/>
          <w:p>
            <w:pPr>
              <w:spacing w:after="20"/>
              <w:ind w:left="20"/>
              <w:jc w:val="both"/>
            </w:pPr>
            <w:r>
              <w:rPr>
                <w:rFonts w:ascii="Times New Roman"/>
                <w:b w:val="false"/>
                <w:i w:val="false"/>
                <w:color w:val="000000"/>
                <w:sz w:val="20"/>
              </w:rPr>
              <w:t xml:space="preserve">
*.8. Идентификатор уполномоченного органа </w:t>
            </w:r>
            <w:r>
              <w:br/>
            </w:r>
            <w:r>
              <w:rPr>
                <w:rFonts w:ascii="Times New Roman"/>
                <w:b w:val="false"/>
                <w:i w:val="false"/>
                <w:color w:val="000000"/>
                <w:sz w:val="20"/>
              </w:rPr>
              <w:t>
(csdo:AuthorityId)</w:t>
            </w:r>
          </w:p>
          <w:bookmarkEnd w:id="114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1141"/>
          <w:p>
            <w:pPr>
              <w:spacing w:after="20"/>
              <w:ind w:left="20"/>
              <w:jc w:val="both"/>
            </w:pPr>
            <w:r>
              <w:rPr>
                <w:rFonts w:ascii="Times New Roman"/>
                <w:b w:val="false"/>
                <w:i w:val="false"/>
                <w:color w:val="000000"/>
                <w:sz w:val="20"/>
              </w:rPr>
              <w:t xml:space="preserve">
*.9. Наименование уполномоченного органа </w:t>
            </w:r>
            <w:r>
              <w:br/>
            </w:r>
            <w:r>
              <w:rPr>
                <w:rFonts w:ascii="Times New Roman"/>
                <w:b w:val="false"/>
                <w:i w:val="false"/>
                <w:color w:val="000000"/>
                <w:sz w:val="20"/>
              </w:rPr>
              <w:t>
(csdo:AuthorityName)</w:t>
            </w:r>
          </w:p>
          <w:bookmarkEnd w:id="114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1142"/>
          <w:p>
            <w:pPr>
              <w:spacing w:after="20"/>
              <w:ind w:left="20"/>
              <w:jc w:val="both"/>
            </w:pPr>
            <w:r>
              <w:rPr>
                <w:rFonts w:ascii="Times New Roman"/>
                <w:b w:val="false"/>
                <w:i w:val="false"/>
                <w:color w:val="000000"/>
                <w:sz w:val="20"/>
              </w:rPr>
              <w:t>
12.16.6. Наименование должности</w:t>
            </w:r>
            <w:r>
              <w:br/>
            </w:r>
            <w:r>
              <w:rPr>
                <w:rFonts w:ascii="Times New Roman"/>
                <w:b w:val="false"/>
                <w:i w:val="false"/>
                <w:color w:val="000000"/>
                <w:sz w:val="20"/>
              </w:rPr>
              <w:t>
(csdo:PositionName)</w:t>
            </w:r>
          </w:p>
          <w:bookmarkEnd w:id="114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1143"/>
          <w:p>
            <w:pPr>
              <w:spacing w:after="20"/>
              <w:ind w:left="20"/>
              <w:jc w:val="both"/>
            </w:pPr>
            <w:r>
              <w:rPr>
                <w:rFonts w:ascii="Times New Roman"/>
                <w:b w:val="false"/>
                <w:i w:val="false"/>
                <w:color w:val="000000"/>
                <w:sz w:val="20"/>
              </w:rPr>
              <w:t>
12.17. Пассажир</w:t>
            </w:r>
            <w:r>
              <w:br/>
            </w:r>
            <w:r>
              <w:rPr>
                <w:rFonts w:ascii="Times New Roman"/>
                <w:b w:val="false"/>
                <w:i w:val="false"/>
                <w:color w:val="000000"/>
                <w:sz w:val="20"/>
              </w:rPr>
              <w:t>
(cacdo:PIVPassengerDetails)</w:t>
            </w:r>
          </w:p>
          <w:bookmarkEnd w:id="114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w:t>
            </w:r>
            <w:r>
              <w:br/>
            </w:r>
            <w:r>
              <w:rPr>
                <w:rFonts w:ascii="Times New Roman"/>
                <w:b w:val="false"/>
                <w:i w:val="false"/>
                <w:color w:val="000000"/>
                <w:sz w:val="20"/>
              </w:rPr>
              <w:t>6 а)</w:t>
            </w:r>
            <w:r>
              <w:br/>
            </w:r>
            <w:r>
              <w:rPr>
                <w:rFonts w:ascii="Times New Roman"/>
                <w:b w:val="false"/>
                <w:i w:val="false"/>
                <w:color w:val="000000"/>
                <w:sz w:val="20"/>
              </w:rPr>
              <w:t>6 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1144"/>
          <w:p>
            <w:pPr>
              <w:spacing w:after="20"/>
              <w:ind w:left="20"/>
              <w:jc w:val="both"/>
            </w:pPr>
            <w:r>
              <w:rPr>
                <w:rFonts w:ascii="Times New Roman"/>
                <w:b w:val="false"/>
                <w:i w:val="false"/>
                <w:color w:val="000000"/>
                <w:sz w:val="20"/>
              </w:rPr>
              <w:t>
если реквизит "Количество пассажиров (casdo:PassengersQuantity)" содержит значение больше 0, то реквизит "Пассажир</w:t>
            </w:r>
            <w:r>
              <w:br/>
            </w:r>
            <w:r>
              <w:rPr>
                <w:rFonts w:ascii="Times New Roman"/>
                <w:b w:val="false"/>
                <w:i w:val="false"/>
                <w:color w:val="000000"/>
                <w:sz w:val="20"/>
              </w:rPr>
              <w:t>
(cacdo:PIVPassengerDetails)" должен быть заполнен</w:t>
            </w:r>
          </w:p>
          <w:bookmarkEnd w:id="1144"/>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1145"/>
          <w:p>
            <w:pPr>
              <w:spacing w:after="20"/>
              <w:ind w:left="20"/>
              <w:jc w:val="both"/>
            </w:pPr>
            <w:r>
              <w:rPr>
                <w:rFonts w:ascii="Times New Roman"/>
                <w:b w:val="false"/>
                <w:i w:val="false"/>
                <w:color w:val="000000"/>
                <w:sz w:val="20"/>
              </w:rPr>
              <w:t>
12.17.1. ФИО</w:t>
            </w:r>
            <w:r>
              <w:br/>
            </w:r>
            <w:r>
              <w:rPr>
                <w:rFonts w:ascii="Times New Roman"/>
                <w:b w:val="false"/>
                <w:i w:val="false"/>
                <w:color w:val="000000"/>
                <w:sz w:val="20"/>
              </w:rPr>
              <w:t>
(ccdo:FullNameDetails)</w:t>
            </w:r>
          </w:p>
          <w:bookmarkEnd w:id="114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"ФИО (ccdo:FullNameDetails)" должен быть заполнен в соответствии с документом, удостоверяющим личность</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1146"/>
          <w:p>
            <w:pPr>
              <w:spacing w:after="20"/>
              <w:ind w:left="20"/>
              <w:jc w:val="both"/>
            </w:pPr>
            <w:r>
              <w:rPr>
                <w:rFonts w:ascii="Times New Roman"/>
                <w:b w:val="false"/>
                <w:i w:val="false"/>
                <w:color w:val="000000"/>
                <w:sz w:val="20"/>
              </w:rPr>
              <w:t>
*.1. Имя</w:t>
            </w:r>
            <w:r>
              <w:br/>
            </w:r>
            <w:r>
              <w:rPr>
                <w:rFonts w:ascii="Times New Roman"/>
                <w:b w:val="false"/>
                <w:i w:val="false"/>
                <w:color w:val="000000"/>
                <w:sz w:val="20"/>
              </w:rPr>
              <w:t>
(csdo:FirstName)</w:t>
            </w:r>
          </w:p>
          <w:bookmarkEnd w:id="114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1147"/>
          <w:p>
            <w:pPr>
              <w:spacing w:after="20"/>
              <w:ind w:left="20"/>
              <w:jc w:val="both"/>
            </w:pPr>
            <w:r>
              <w:rPr>
                <w:rFonts w:ascii="Times New Roman"/>
                <w:b w:val="false"/>
                <w:i w:val="false"/>
                <w:color w:val="000000"/>
                <w:sz w:val="20"/>
              </w:rPr>
              <w:t>
*.2. Отчество</w:t>
            </w:r>
            <w:r>
              <w:br/>
            </w:r>
            <w:r>
              <w:rPr>
                <w:rFonts w:ascii="Times New Roman"/>
                <w:b w:val="false"/>
                <w:i w:val="false"/>
                <w:color w:val="000000"/>
                <w:sz w:val="20"/>
              </w:rPr>
              <w:t>
(csdo:MiddleName)</w:t>
            </w:r>
          </w:p>
          <w:bookmarkEnd w:id="114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1148"/>
          <w:p>
            <w:pPr>
              <w:spacing w:after="20"/>
              <w:ind w:left="20"/>
              <w:jc w:val="both"/>
            </w:pPr>
            <w:r>
              <w:rPr>
                <w:rFonts w:ascii="Times New Roman"/>
                <w:b w:val="false"/>
                <w:i w:val="false"/>
                <w:color w:val="000000"/>
                <w:sz w:val="20"/>
              </w:rPr>
              <w:t>
*.3. Фамилия</w:t>
            </w:r>
            <w:r>
              <w:br/>
            </w:r>
            <w:r>
              <w:rPr>
                <w:rFonts w:ascii="Times New Roman"/>
                <w:b w:val="false"/>
                <w:i w:val="false"/>
                <w:color w:val="000000"/>
                <w:sz w:val="20"/>
              </w:rPr>
              <w:t>
(csdo:LastName)</w:t>
            </w:r>
          </w:p>
          <w:bookmarkEnd w:id="114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1149"/>
          <w:p>
            <w:pPr>
              <w:spacing w:after="20"/>
              <w:ind w:left="20"/>
              <w:jc w:val="both"/>
            </w:pPr>
            <w:r>
              <w:rPr>
                <w:rFonts w:ascii="Times New Roman"/>
                <w:b w:val="false"/>
                <w:i w:val="false"/>
                <w:color w:val="000000"/>
                <w:sz w:val="20"/>
              </w:rPr>
              <w:t>
12.17.2. Код страны гражданства</w:t>
            </w:r>
            <w:r>
              <w:br/>
            </w:r>
            <w:r>
              <w:rPr>
                <w:rFonts w:ascii="Times New Roman"/>
                <w:b w:val="false"/>
                <w:i w:val="false"/>
                <w:color w:val="000000"/>
                <w:sz w:val="20"/>
              </w:rPr>
              <w:t>
(csdo:NationalityCountryCode)</w:t>
            </w:r>
          </w:p>
          <w:bookmarkEnd w:id="114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страны гражданства (csdo:NationalityCountryCode)" должен содержать двухбуквенное значение кода страны гражданства пассажира в соответствии с классификатором стран мира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1150"/>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15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B.039.00117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(codeListId)" реквизита "Код страны гражданства (csdo:NationalityCountryCode)" 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1151"/>
          <w:p>
            <w:pPr>
              <w:spacing w:after="20"/>
              <w:ind w:left="20"/>
              <w:jc w:val="both"/>
            </w:pPr>
            <w:r>
              <w:rPr>
                <w:rFonts w:ascii="Times New Roman"/>
                <w:b w:val="false"/>
                <w:i w:val="false"/>
                <w:color w:val="000000"/>
                <w:sz w:val="20"/>
              </w:rPr>
              <w:t>
12.17.3. Дата рождения</w:t>
            </w:r>
            <w:r>
              <w:br/>
            </w:r>
            <w:r>
              <w:rPr>
                <w:rFonts w:ascii="Times New Roman"/>
                <w:b w:val="false"/>
                <w:i w:val="false"/>
                <w:color w:val="000000"/>
                <w:sz w:val="20"/>
              </w:rPr>
              <w:t>
(csdo:BirthDate)</w:t>
            </w:r>
          </w:p>
          <w:bookmarkEnd w:id="115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B.039.00118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рождения (csdo:BirthDate)"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1152"/>
          <w:p>
            <w:pPr>
              <w:spacing w:after="20"/>
              <w:ind w:left="20"/>
              <w:jc w:val="both"/>
            </w:pPr>
            <w:r>
              <w:rPr>
                <w:rFonts w:ascii="Times New Roman"/>
                <w:b w:val="false"/>
                <w:i w:val="false"/>
                <w:color w:val="000000"/>
                <w:sz w:val="20"/>
              </w:rPr>
              <w:t>
12.17.4. Наименование (название) места</w:t>
            </w:r>
            <w:r>
              <w:br/>
            </w:r>
            <w:r>
              <w:rPr>
                <w:rFonts w:ascii="Times New Roman"/>
                <w:b w:val="false"/>
                <w:i w:val="false"/>
                <w:color w:val="000000"/>
                <w:sz w:val="20"/>
              </w:rPr>
              <w:t>
(casdo:PlaceName)</w:t>
            </w:r>
          </w:p>
          <w:bookmarkEnd w:id="115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1153"/>
          <w:p>
            <w:pPr>
              <w:spacing w:after="20"/>
              <w:ind w:left="20"/>
              <w:jc w:val="both"/>
            </w:pPr>
            <w:r>
              <w:rPr>
                <w:rFonts w:ascii="Times New Roman"/>
                <w:b w:val="false"/>
                <w:i w:val="false"/>
                <w:color w:val="000000"/>
                <w:sz w:val="20"/>
              </w:rPr>
              <w:t>
12.17.5. Удостоверение личности</w:t>
            </w:r>
            <w:r>
              <w:br/>
            </w:r>
            <w:r>
              <w:rPr>
                <w:rFonts w:ascii="Times New Roman"/>
                <w:b w:val="false"/>
                <w:i w:val="false"/>
                <w:color w:val="000000"/>
                <w:sz w:val="20"/>
              </w:rPr>
              <w:t>
(ccdo:IdentityDocV3Details)</w:t>
            </w:r>
          </w:p>
          <w:bookmarkEnd w:id="115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1154"/>
          <w:p>
            <w:pPr>
              <w:spacing w:after="20"/>
              <w:ind w:left="20"/>
              <w:jc w:val="both"/>
            </w:pPr>
            <w:r>
              <w:rPr>
                <w:rFonts w:ascii="Times New Roman"/>
                <w:b w:val="false"/>
                <w:i w:val="false"/>
                <w:color w:val="000000"/>
                <w:sz w:val="20"/>
              </w:rPr>
              <w:t>
*.1. Код страны</w:t>
            </w:r>
            <w:r>
              <w:br/>
            </w:r>
            <w:r>
              <w:rPr>
                <w:rFonts w:ascii="Times New Roman"/>
                <w:b w:val="false"/>
                <w:i w:val="false"/>
                <w:color w:val="000000"/>
                <w:sz w:val="20"/>
              </w:rPr>
              <w:t>
(csdo:UnifiedCountryCode)</w:t>
            </w:r>
          </w:p>
          <w:bookmarkEnd w:id="115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B.039.00119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выдавшей документ,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1155"/>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15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1156"/>
          <w:p>
            <w:pPr>
              <w:spacing w:after="20"/>
              <w:ind w:left="20"/>
              <w:jc w:val="both"/>
            </w:pPr>
            <w:r>
              <w:rPr>
                <w:rFonts w:ascii="Times New Roman"/>
                <w:b w:val="false"/>
                <w:i w:val="false"/>
                <w:color w:val="000000"/>
                <w:sz w:val="20"/>
              </w:rPr>
              <w:t>
*.2. Код вида документа, удостоверяющего личность</w:t>
            </w:r>
            <w:r>
              <w:br/>
            </w:r>
            <w:r>
              <w:rPr>
                <w:rFonts w:ascii="Times New Roman"/>
                <w:b w:val="false"/>
                <w:i w:val="false"/>
                <w:color w:val="000000"/>
                <w:sz w:val="20"/>
              </w:rPr>
              <w:t>
(csdo:IdentityDocKindCode)</w:t>
            </w:r>
          </w:p>
          <w:bookmarkEnd w:id="115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B.039.00121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1157"/>
          <w:p>
            <w:pPr>
              <w:spacing w:after="20"/>
              <w:ind w:left="20"/>
              <w:jc w:val="both"/>
            </w:pPr>
            <w:r>
              <w:rPr>
                <w:rFonts w:ascii="Times New Roman"/>
                <w:b w:val="false"/>
                <w:i w:val="false"/>
                <w:color w:val="000000"/>
                <w:sz w:val="20"/>
              </w:rPr>
              <w:t>
если ревкизит "Код вида документа, удостоверяющего личность (csdo:IdentityDocKindCode)" заполнен, то ревкизит "Код вида документа, удостоверяющего личность (csdo:IdentityDocKindCode)"</w:t>
            </w:r>
            <w:r>
              <w:br/>
            </w:r>
            <w:r>
              <w:rPr>
                <w:rFonts w:ascii="Times New Roman"/>
                <w:b w:val="false"/>
                <w:i w:val="false"/>
                <w:color w:val="000000"/>
                <w:sz w:val="20"/>
              </w:rPr>
              <w:t>
 должен содержать значение кода вида документа в соответствии с классификатором видов документов, удостоверяющих личность</w:t>
            </w:r>
          </w:p>
          <w:bookmarkEnd w:id="1157"/>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1158"/>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15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B.039.00122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удостоверяющего личность (csdo:IdentityDocKindCode)" должен содержать значение "2053"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1159"/>
          <w:p>
            <w:pPr>
              <w:spacing w:after="20"/>
              <w:ind w:left="20"/>
              <w:jc w:val="both"/>
            </w:pPr>
            <w:r>
              <w:rPr>
                <w:rFonts w:ascii="Times New Roman"/>
                <w:b w:val="false"/>
                <w:i w:val="false"/>
                <w:color w:val="000000"/>
                <w:sz w:val="20"/>
              </w:rPr>
              <w:t>
*.3. Наименование вида документа</w:t>
            </w:r>
            <w:r>
              <w:br/>
            </w:r>
            <w:r>
              <w:rPr>
                <w:rFonts w:ascii="Times New Roman"/>
                <w:b w:val="false"/>
                <w:i w:val="false"/>
                <w:color w:val="000000"/>
                <w:sz w:val="20"/>
              </w:rPr>
              <w:t>
(csdo:DocKindName)</w:t>
            </w:r>
          </w:p>
          <w:bookmarkEnd w:id="115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1160"/>
          <w:p>
            <w:pPr>
              <w:spacing w:after="20"/>
              <w:ind w:left="20"/>
              <w:jc w:val="both"/>
            </w:pPr>
            <w:r>
              <w:rPr>
                <w:rFonts w:ascii="Times New Roman"/>
                <w:b w:val="false"/>
                <w:i w:val="false"/>
                <w:color w:val="000000"/>
                <w:sz w:val="20"/>
              </w:rPr>
              <w:t>
*.4. Серия документа</w:t>
            </w:r>
            <w:r>
              <w:br/>
            </w:r>
            <w:r>
              <w:rPr>
                <w:rFonts w:ascii="Times New Roman"/>
                <w:b w:val="false"/>
                <w:i w:val="false"/>
                <w:color w:val="000000"/>
                <w:sz w:val="20"/>
              </w:rPr>
              <w:t>
(csdo:DocSeriesId)</w:t>
            </w:r>
          </w:p>
          <w:bookmarkEnd w:id="116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1161"/>
          <w:p>
            <w:pPr>
              <w:spacing w:after="20"/>
              <w:ind w:left="20"/>
              <w:jc w:val="both"/>
            </w:pPr>
            <w:r>
              <w:rPr>
                <w:rFonts w:ascii="Times New Roman"/>
                <w:b w:val="false"/>
                <w:i w:val="false"/>
                <w:color w:val="000000"/>
                <w:sz w:val="20"/>
              </w:rPr>
              <w:t>
*.5. Номер документа</w:t>
            </w:r>
            <w:r>
              <w:br/>
            </w:r>
            <w:r>
              <w:rPr>
                <w:rFonts w:ascii="Times New Roman"/>
                <w:b w:val="false"/>
                <w:i w:val="false"/>
                <w:color w:val="000000"/>
                <w:sz w:val="20"/>
              </w:rPr>
              <w:t>
(csdo:DocId)</w:t>
            </w:r>
          </w:p>
          <w:bookmarkEnd w:id="116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1162"/>
          <w:p>
            <w:pPr>
              <w:spacing w:after="20"/>
              <w:ind w:left="20"/>
              <w:jc w:val="both"/>
            </w:pPr>
            <w:r>
              <w:rPr>
                <w:rFonts w:ascii="Times New Roman"/>
                <w:b w:val="false"/>
                <w:i w:val="false"/>
                <w:color w:val="000000"/>
                <w:sz w:val="20"/>
              </w:rPr>
              <w:t>
*.6. Дата документа</w:t>
            </w:r>
            <w:r>
              <w:br/>
            </w:r>
            <w:r>
              <w:rPr>
                <w:rFonts w:ascii="Times New Roman"/>
                <w:b w:val="false"/>
                <w:i w:val="false"/>
                <w:color w:val="000000"/>
                <w:sz w:val="20"/>
              </w:rPr>
              <w:t>
(csdo:DocCreationDate)</w:t>
            </w:r>
          </w:p>
          <w:bookmarkEnd w:id="1162"/>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1163"/>
          <w:p>
            <w:pPr>
              <w:spacing w:after="20"/>
              <w:ind w:left="20"/>
              <w:jc w:val="both"/>
            </w:pPr>
            <w:r>
              <w:rPr>
                <w:rFonts w:ascii="Times New Roman"/>
                <w:b w:val="false"/>
                <w:i w:val="false"/>
                <w:color w:val="000000"/>
                <w:sz w:val="20"/>
              </w:rPr>
              <w:t>
реквизит "Дата документа</w:t>
            </w:r>
            <w:r>
              <w:br/>
            </w:r>
            <w:r>
              <w:rPr>
                <w:rFonts w:ascii="Times New Roman"/>
                <w:b w:val="false"/>
                <w:i w:val="false"/>
                <w:color w:val="000000"/>
                <w:sz w:val="20"/>
              </w:rPr>
              <w:t>
(csdo:DocCreationDate)" должен быть заполнен</w:t>
            </w:r>
          </w:p>
          <w:bookmarkEnd w:id="1163"/>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B.039.00123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1164"/>
          <w:p>
            <w:pPr>
              <w:spacing w:after="20"/>
              <w:ind w:left="20"/>
              <w:jc w:val="both"/>
            </w:pPr>
            <w:r>
              <w:rPr>
                <w:rFonts w:ascii="Times New Roman"/>
                <w:b w:val="false"/>
                <w:i w:val="false"/>
                <w:color w:val="000000"/>
                <w:sz w:val="20"/>
              </w:rPr>
              <w:t>
*.7. Дата истечения срока действия документа</w:t>
            </w:r>
            <w:r>
              <w:br/>
            </w:r>
            <w:r>
              <w:rPr>
                <w:rFonts w:ascii="Times New Roman"/>
                <w:b w:val="false"/>
                <w:i w:val="false"/>
                <w:color w:val="000000"/>
                <w:sz w:val="20"/>
              </w:rPr>
              <w:t>
(csdo:DocValidityDate)</w:t>
            </w:r>
          </w:p>
          <w:bookmarkEnd w:id="116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B.039.00835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"Дата истечения срока действия документа (csdo:DocValidityDate)" заполнен, то значение реквизита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1165"/>
          <w:p>
            <w:pPr>
              <w:spacing w:after="20"/>
              <w:ind w:left="20"/>
              <w:jc w:val="both"/>
            </w:pPr>
            <w:r>
              <w:rPr>
                <w:rFonts w:ascii="Times New Roman"/>
                <w:b w:val="false"/>
                <w:i w:val="false"/>
                <w:color w:val="000000"/>
                <w:sz w:val="20"/>
              </w:rPr>
              <w:t xml:space="preserve">
*.8. Идентификатор уполномоченного органа </w:t>
            </w:r>
            <w:r>
              <w:br/>
            </w:r>
            <w:r>
              <w:rPr>
                <w:rFonts w:ascii="Times New Roman"/>
                <w:b w:val="false"/>
                <w:i w:val="false"/>
                <w:color w:val="000000"/>
                <w:sz w:val="20"/>
              </w:rPr>
              <w:t>
(csdo:AuthorityId)</w:t>
            </w:r>
          </w:p>
          <w:bookmarkEnd w:id="116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1166"/>
          <w:p>
            <w:pPr>
              <w:spacing w:after="20"/>
              <w:ind w:left="20"/>
              <w:jc w:val="both"/>
            </w:pPr>
            <w:r>
              <w:rPr>
                <w:rFonts w:ascii="Times New Roman"/>
                <w:b w:val="false"/>
                <w:i w:val="false"/>
                <w:color w:val="000000"/>
                <w:sz w:val="20"/>
              </w:rPr>
              <w:t xml:space="preserve">
*.9. Наименование уполномоченного органа </w:t>
            </w:r>
            <w:r>
              <w:br/>
            </w:r>
            <w:r>
              <w:rPr>
                <w:rFonts w:ascii="Times New Roman"/>
                <w:b w:val="false"/>
                <w:i w:val="false"/>
                <w:color w:val="000000"/>
                <w:sz w:val="20"/>
              </w:rPr>
              <w:t>
(csdo:AuthorityName)</w:t>
            </w:r>
          </w:p>
          <w:bookmarkEnd w:id="116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1167"/>
          <w:p>
            <w:pPr>
              <w:spacing w:after="20"/>
              <w:ind w:left="20"/>
              <w:jc w:val="both"/>
            </w:pPr>
            <w:r>
              <w:rPr>
                <w:rFonts w:ascii="Times New Roman"/>
                <w:b w:val="false"/>
                <w:i w:val="false"/>
                <w:color w:val="000000"/>
                <w:sz w:val="20"/>
              </w:rPr>
              <w:t>
12.17.6. Место и дата посадки</w:t>
            </w:r>
            <w:r>
              <w:br/>
            </w:r>
            <w:r>
              <w:rPr>
                <w:rFonts w:ascii="Times New Roman"/>
                <w:b w:val="false"/>
                <w:i w:val="false"/>
                <w:color w:val="000000"/>
                <w:sz w:val="20"/>
              </w:rPr>
              <w:t>
(cacdo:EmbarkationPlaceDetails)</w:t>
            </w:r>
          </w:p>
          <w:bookmarkEnd w:id="116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1168"/>
          <w:p>
            <w:pPr>
              <w:spacing w:after="20"/>
              <w:ind w:left="20"/>
              <w:jc w:val="both"/>
            </w:pPr>
            <w:r>
              <w:rPr>
                <w:rFonts w:ascii="Times New Roman"/>
                <w:b w:val="false"/>
                <w:i w:val="false"/>
                <w:color w:val="000000"/>
                <w:sz w:val="20"/>
              </w:rPr>
              <w:t>
*.1. Код места или географического пункта</w:t>
            </w:r>
            <w:r>
              <w:br/>
            </w:r>
            <w:r>
              <w:rPr>
                <w:rFonts w:ascii="Times New Roman"/>
                <w:b w:val="false"/>
                <w:i w:val="false"/>
                <w:color w:val="000000"/>
                <w:sz w:val="20"/>
              </w:rPr>
              <w:t>
(casdo:LocationCode)</w:t>
            </w:r>
          </w:p>
          <w:bookmarkEnd w:id="116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B.039.00124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места или географического пункта (casdo:LocationCode)" должен содержать кодовое обозначение порта посадки пассажира соответствии с классификатором, идентификатор которого указан в атрибуте "идентификатор справочника (классификатора) (атрибут codeListId)"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1169"/>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16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B.039.00125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должен содержать идентификатор используемого классификатора по реестру НСИ Союза**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1170"/>
          <w:p>
            <w:pPr>
              <w:spacing w:after="20"/>
              <w:ind w:left="20"/>
              <w:jc w:val="both"/>
            </w:pPr>
            <w:r>
              <w:rPr>
                <w:rFonts w:ascii="Times New Roman"/>
                <w:b w:val="false"/>
                <w:i w:val="false"/>
                <w:color w:val="000000"/>
                <w:sz w:val="20"/>
              </w:rPr>
              <w:t>
*.2. Дата</w:t>
            </w:r>
            <w:r>
              <w:br/>
            </w:r>
            <w:r>
              <w:rPr>
                <w:rFonts w:ascii="Times New Roman"/>
                <w:b w:val="false"/>
                <w:i w:val="false"/>
                <w:color w:val="000000"/>
                <w:sz w:val="20"/>
              </w:rPr>
              <w:t>
(csdo:EventDate)</w:t>
            </w:r>
          </w:p>
          <w:bookmarkEnd w:id="117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B.039.00126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"Дата (csdo:EventDate)" заполнен, то значение реквизита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1171"/>
          <w:p>
            <w:pPr>
              <w:spacing w:after="20"/>
              <w:ind w:left="20"/>
              <w:jc w:val="both"/>
            </w:pPr>
            <w:r>
              <w:rPr>
                <w:rFonts w:ascii="Times New Roman"/>
                <w:b w:val="false"/>
                <w:i w:val="false"/>
                <w:color w:val="000000"/>
                <w:sz w:val="20"/>
              </w:rPr>
              <w:t>
12.17.7. Место и дата высадки</w:t>
            </w:r>
            <w:r>
              <w:br/>
            </w:r>
            <w:r>
              <w:rPr>
                <w:rFonts w:ascii="Times New Roman"/>
                <w:b w:val="false"/>
                <w:i w:val="false"/>
                <w:color w:val="000000"/>
                <w:sz w:val="20"/>
              </w:rPr>
              <w:t>
(cacdo:DisembarkationPlaceDetails)</w:t>
            </w:r>
          </w:p>
          <w:bookmarkEnd w:id="117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1172"/>
          <w:p>
            <w:pPr>
              <w:spacing w:after="20"/>
              <w:ind w:left="20"/>
              <w:jc w:val="both"/>
            </w:pPr>
            <w:r>
              <w:rPr>
                <w:rFonts w:ascii="Times New Roman"/>
                <w:b w:val="false"/>
                <w:i w:val="false"/>
                <w:color w:val="000000"/>
                <w:sz w:val="20"/>
              </w:rPr>
              <w:t>
*.1. Код места или географического пункта</w:t>
            </w:r>
            <w:r>
              <w:br/>
            </w:r>
            <w:r>
              <w:rPr>
                <w:rFonts w:ascii="Times New Roman"/>
                <w:b w:val="false"/>
                <w:i w:val="false"/>
                <w:color w:val="000000"/>
                <w:sz w:val="20"/>
              </w:rPr>
              <w:t>
(casdo:LocationCode)</w:t>
            </w:r>
          </w:p>
          <w:bookmarkEnd w:id="117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B.039.00127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места или географического пункта (casdo:LocationCode)" должен содержать кодовое обозначение порта высадки пассажира соответствии с классификатором, идентификатор которого указан в атрибуте "идентификатор справочника (классификатора) (атрибут codeListId)"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1173"/>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17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B.039.00128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должен содержать идентификатор используемого классификатора по реестру НСИ Союза**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1174"/>
          <w:p>
            <w:pPr>
              <w:spacing w:after="20"/>
              <w:ind w:left="20"/>
              <w:jc w:val="both"/>
            </w:pPr>
            <w:r>
              <w:rPr>
                <w:rFonts w:ascii="Times New Roman"/>
                <w:b w:val="false"/>
                <w:i w:val="false"/>
                <w:color w:val="000000"/>
                <w:sz w:val="20"/>
              </w:rPr>
              <w:t>
*.2. Дата</w:t>
            </w:r>
            <w:r>
              <w:br/>
            </w:r>
            <w:r>
              <w:rPr>
                <w:rFonts w:ascii="Times New Roman"/>
                <w:b w:val="false"/>
                <w:i w:val="false"/>
                <w:color w:val="000000"/>
                <w:sz w:val="20"/>
              </w:rPr>
              <w:t>
(csdo:EventDate)</w:t>
            </w:r>
          </w:p>
          <w:bookmarkEnd w:id="117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B.039.00129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"Дата (csdo:EventDate)" заполнен, то значение реквизита должно соответствовать шаблону: YYYY-MM-DD</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1175"/>
          <w:p>
            <w:pPr>
              <w:spacing w:after="20"/>
              <w:ind w:left="20"/>
              <w:jc w:val="both"/>
            </w:pPr>
            <w:r>
              <w:rPr>
                <w:rFonts w:ascii="Times New Roman"/>
                <w:b w:val="false"/>
                <w:i w:val="false"/>
                <w:color w:val="000000"/>
                <w:sz w:val="20"/>
              </w:rPr>
              <w:t>
13. Товарная партия</w:t>
            </w:r>
            <w:r>
              <w:br/>
            </w:r>
            <w:r>
              <w:rPr>
                <w:rFonts w:ascii="Times New Roman"/>
                <w:b w:val="false"/>
                <w:i w:val="false"/>
                <w:color w:val="000000"/>
                <w:sz w:val="20"/>
              </w:rPr>
              <w:t>
(cacdo:PIVConsignmentDetails)</w:t>
            </w:r>
          </w:p>
          <w:bookmarkEnd w:id="1175"/>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1176"/>
          <w:p>
            <w:pPr>
              <w:spacing w:after="20"/>
              <w:ind w:left="20"/>
              <w:jc w:val="both"/>
            </w:pPr>
            <w:r>
              <w:rPr>
                <w:rFonts w:ascii="Times New Roman"/>
                <w:b w:val="false"/>
                <w:i w:val="false"/>
                <w:color w:val="000000"/>
                <w:sz w:val="20"/>
              </w:rPr>
              <w:t>
5 и)</w:t>
            </w:r>
            <w:r>
              <w:br/>
            </w:r>
            <w:r>
              <w:rPr>
                <w:rFonts w:ascii="Times New Roman"/>
                <w:b w:val="false"/>
                <w:i w:val="false"/>
                <w:color w:val="000000"/>
                <w:sz w:val="20"/>
              </w:rPr>
              <w:t>5 о)</w:t>
            </w:r>
            <w:r>
              <w:br/>
            </w:r>
            <w:r>
              <w:rPr>
                <w:rFonts w:ascii="Times New Roman"/>
                <w:b w:val="false"/>
                <w:i w:val="false"/>
                <w:color w:val="000000"/>
                <w:sz w:val="20"/>
              </w:rPr>
              <w:t>6 а)</w:t>
            </w:r>
            <w:r>
              <w:br/>
            </w:r>
            <w:r>
              <w:rPr>
                <w:rFonts w:ascii="Times New Roman"/>
                <w:b w:val="false"/>
                <w:i w:val="false"/>
                <w:color w:val="000000"/>
                <w:sz w:val="20"/>
              </w:rPr>
              <w:t>6 б)</w:t>
            </w:r>
            <w:r>
              <w:br/>
            </w:r>
            <w:r>
              <w:rPr>
                <w:rFonts w:ascii="Times New Roman"/>
                <w:b w:val="false"/>
                <w:i w:val="false"/>
                <w:color w:val="000000"/>
                <w:sz w:val="20"/>
              </w:rPr>
              <w:t>6 в)</w:t>
            </w:r>
            <w:r>
              <w:br/>
            </w:r>
            <w:r>
              <w:rPr>
                <w:rFonts w:ascii="Times New Roman"/>
                <w:b w:val="false"/>
                <w:i w:val="false"/>
                <w:color w:val="000000"/>
                <w:sz w:val="20"/>
              </w:rPr>
              <w:t>6 г)</w:t>
            </w:r>
            <w:r>
              <w:br/>
            </w:r>
            <w:r>
              <w:rPr>
                <w:rFonts w:ascii="Times New Roman"/>
                <w:b w:val="false"/>
                <w:i w:val="false"/>
                <w:color w:val="000000"/>
                <w:sz w:val="20"/>
              </w:rPr>
              <w:t>
6 д)</w:t>
            </w:r>
            <w:r>
              <w:br/>
            </w:r>
            <w:r>
              <w:rPr>
                <w:rFonts w:ascii="Times New Roman"/>
                <w:b w:val="false"/>
                <w:i w:val="false"/>
                <w:color w:val="000000"/>
                <w:sz w:val="20"/>
              </w:rPr>
              <w:t>6 е)</w:t>
            </w:r>
            <w:r>
              <w:br/>
            </w:r>
            <w:r>
              <w:rPr>
                <w:rFonts w:ascii="Times New Roman"/>
                <w:b w:val="false"/>
                <w:i w:val="false"/>
                <w:color w:val="000000"/>
                <w:sz w:val="20"/>
              </w:rPr>
              <w:t>6 ж)</w:t>
            </w:r>
            <w:r>
              <w:br/>
            </w:r>
            <w:r>
              <w:rPr>
                <w:rFonts w:ascii="Times New Roman"/>
                <w:b w:val="false"/>
                <w:i w:val="false"/>
                <w:color w:val="000000"/>
                <w:sz w:val="20"/>
              </w:rPr>
              <w:t>6 з)</w:t>
            </w:r>
            <w:r>
              <w:br/>
            </w:r>
            <w:r>
              <w:rPr>
                <w:rFonts w:ascii="Times New Roman"/>
                <w:b w:val="false"/>
                <w:i w:val="false"/>
                <w:color w:val="000000"/>
                <w:sz w:val="20"/>
              </w:rPr>
              <w:t>6 и)</w:t>
            </w:r>
            <w:r>
              <w:br/>
            </w:r>
            <w:r>
              <w:rPr>
                <w:rFonts w:ascii="Times New Roman"/>
                <w:b w:val="false"/>
                <w:i w:val="false"/>
                <w:color w:val="000000"/>
                <w:sz w:val="20"/>
              </w:rPr>
              <w:t>6 к)</w:t>
            </w:r>
            <w:r>
              <w:br/>
            </w:r>
          </w:p>
          <w:bookmarkEnd w:id="1176"/>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 ходе рейса водного судна осуществляется перевозка товаров реквизит должен быть заполнен</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B.039.00132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реквизит "Признак контейнерных перевозок (casdo:ContainerIndicator)" в составе реквизита "Транспортное средство (cacdo:PIVBorderTransportDetails)" содержит значение "1", то для каждого экземпляра реквизита "Товарная партия (cacdo:PIVConsignmentDetails)" должно быть заполнено не менее 1 из реквизитов: "Контейнер (cacdo:PIContainerDetails)" в составе реквизита "Товарная партия (cacdo:PIVConsignmentDetails)", "Контейнер (cacdo:PIContainerDetails)" в составе реквизита "Товар (cacdo:PIVConsignmentItemDetails)"</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(cacdo:PIVConsignmentDetails)" содержит 1 из значений "05", "07", "08", "09", "11", "12", "13", реквизит "Регистрационный номер предварительной информации (cacdo:PreliminaryInformationIdDetails)" заполнен,реквизит "Признак контейнерных перевозок (casdo:ContainerIndicator)" в составе реквизита "Транспортное средство (cacdo:PIVBorderTransportDetails)" содержит значение "1", то для каждого экземпляра реквизита "Товарная партия (cacdo:PIVConsignmentDetails)" может быть заполнен 1 из реквизитов: "Контейнер (cacdo:PIContainerDetails)" в составе реквизита "Товарная партия (cacdo:PIVConsignmentDetails)", "Контейнер (cacdo:PIContainerDetails)" в составе реквизита "Товар (cacdo:PIVConsignmentItemDetails)"</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(cacdo:PIVConsignmentDetails)" содержит 1 из значений "05", "07", "08", "09", "11", "12", "13", реквизит "Регистрационный номер предварительной информации (cacdo:PreliminaryInformationIdDetails)" не заполнен, реквизит "Признак контейнерных перевозок (casdo:ContainerIndicator)" в составе реквизита "Транспортное средство (cacdo:PIVBorderTransportDetails)" содержит значение "1", то для каждого экземпляра реквизита "Товарная партия (cacdo:PIVConsignmentDetails)" должно быть заполнено не менее 1 из реквизитов: "Контейнер (cacdo:PIContainerDetails)" в составе реквизита "Товарная партия (cacdo:PIVConsignmentDetails)", "Контейнер (cacdo:PIContainerDetails)" в составе реквизита "Товар (cacdo:PIVConsignmentItemDetails)"</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B.039.00134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то должно быть заполнено не менее 1 из реквизитов "Масса брутто (csdo:UnifiedGrossMassMeasure)" в составе реквизита "Товарная партия (cacdo:PIVConsignmentDetails)", "Масса брутто (csdo:UnifiedGrossMassMeasure)" в составе реквизита "Товар (cacdo:PIVConsignmentItemDetails)"</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(cacdo:PIVConsignmentDetails)" содержит значение "05", то должно быть заполнено не менее 1 из реквизитов "Масса брутто (csdo:UnifiedGrossMassMeasure)" в составе реквизита "Товарная партия (cacdo:PIVConsignmentDetails)", "Масса брутто (csdo:UnifiedGrossMassMeasure)" в составе реквизита "Товар (cacdo:PIVConsignmentItemDetails)", "Количество товара в единице измерения, отличной от основной и дополнительной (cacdo:AddGoodsMeasureDetails)" в составе реквизита "Товар (cacdo:PIVConsignmentItemDetails)"</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1177"/>
          <w:p>
            <w:pPr>
              <w:spacing w:after="20"/>
              <w:ind w:left="20"/>
              <w:jc w:val="both"/>
            </w:pPr>
            <w:r>
              <w:rPr>
                <w:rFonts w:ascii="Times New Roman"/>
                <w:b w:val="false"/>
                <w:i w:val="false"/>
                <w:color w:val="000000"/>
                <w:sz w:val="20"/>
              </w:rPr>
              <w:t>
13.1. Цель представления предварительной информации</w:t>
            </w:r>
            <w:r>
              <w:br/>
            </w:r>
            <w:r>
              <w:rPr>
                <w:rFonts w:ascii="Times New Roman"/>
                <w:b w:val="false"/>
                <w:i w:val="false"/>
                <w:color w:val="000000"/>
                <w:sz w:val="20"/>
              </w:rPr>
              <w:t>
(casdo:PreliminaryInformationUsageCode)</w:t>
            </w:r>
          </w:p>
          <w:bookmarkEnd w:id="1177"/>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1178"/>
          <w:p>
            <w:pPr>
              <w:spacing w:after="20"/>
              <w:ind w:left="20"/>
              <w:jc w:val="both"/>
            </w:pPr>
            <w:r>
              <w:rPr>
                <w:rFonts w:ascii="Times New Roman"/>
                <w:b w:val="false"/>
                <w:i w:val="false"/>
                <w:color w:val="000000"/>
                <w:sz w:val="20"/>
              </w:rPr>
              <w:t>
6 в)</w:t>
            </w:r>
            <w:r>
              <w:br/>
            </w:r>
            <w:r>
              <w:rPr>
                <w:rFonts w:ascii="Times New Roman"/>
                <w:b w:val="false"/>
                <w:i w:val="false"/>
                <w:color w:val="000000"/>
                <w:sz w:val="20"/>
              </w:rPr>
              <w:t>6 г)</w:t>
            </w:r>
            <w:r>
              <w:br/>
            </w:r>
            <w:r>
              <w:rPr>
                <w:rFonts w:ascii="Times New Roman"/>
                <w:b w:val="false"/>
                <w:i w:val="false"/>
                <w:color w:val="000000"/>
                <w:sz w:val="20"/>
              </w:rPr>
              <w:t>
6 д)</w:t>
            </w:r>
            <w:r>
              <w:br/>
            </w:r>
            <w:r>
              <w:rPr>
                <w:rFonts w:ascii="Times New Roman"/>
                <w:b w:val="false"/>
                <w:i w:val="false"/>
                <w:color w:val="000000"/>
                <w:sz w:val="20"/>
              </w:rPr>
              <w:t>6 е)</w:t>
            </w:r>
            <w:r>
              <w:br/>
            </w:r>
            <w:r>
              <w:rPr>
                <w:rFonts w:ascii="Times New Roman"/>
                <w:b w:val="false"/>
                <w:i w:val="false"/>
                <w:color w:val="000000"/>
                <w:sz w:val="20"/>
              </w:rPr>
              <w:t>6 ж)</w:t>
            </w:r>
            <w:r>
              <w:br/>
            </w:r>
            <w:r>
              <w:rPr>
                <w:rFonts w:ascii="Times New Roman"/>
                <w:b w:val="false"/>
                <w:i w:val="false"/>
                <w:color w:val="000000"/>
                <w:sz w:val="20"/>
              </w:rPr>
              <w:t>6 з)</w:t>
            </w:r>
            <w:r>
              <w:br/>
            </w:r>
            <w:r>
              <w:rPr>
                <w:rFonts w:ascii="Times New Roman"/>
                <w:b w:val="false"/>
                <w:i w:val="false"/>
                <w:color w:val="000000"/>
                <w:sz w:val="20"/>
              </w:rPr>
              <w:t>6 и)</w:t>
            </w:r>
            <w:r>
              <w:br/>
            </w:r>
            <w:r>
              <w:rPr>
                <w:rFonts w:ascii="Times New Roman"/>
                <w:b w:val="false"/>
                <w:i w:val="false"/>
                <w:color w:val="000000"/>
                <w:sz w:val="20"/>
              </w:rPr>
              <w:t>6 к)</w:t>
            </w:r>
            <w:r>
              <w:br/>
            </w:r>
          </w:p>
          <w:bookmarkEnd w:id="1178"/>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должен быть заполнен, в случае, если цель представления предварительной информации соответствует целям представления предварительной информации, перечисленным в перечне целей представления предварительной информации о товарах, ввозимых водным транспортом, с кодовыми значениями "05", "06", "07", "08", "09", "11" "12",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B.039.00135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1179"/>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w:t>
            </w:r>
            <w:r>
              <w:br/>
            </w:r>
            <w:r>
              <w:rPr>
                <w:rFonts w:ascii="Times New Roman"/>
                <w:b w:val="false"/>
                <w:i w:val="false"/>
                <w:color w:val="000000"/>
                <w:sz w:val="20"/>
              </w:rPr>
              <w:t>
(cacdo:PIARConsignmentDetails)" заполнен, то экземпляр реквизита должен содержать 1 из значений: "05", "06", "07", "08", "09", "11" "12", "13"</w:t>
            </w:r>
          </w:p>
          <w:bookmarkEnd w:id="1179"/>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1180"/>
          <w:p>
            <w:pPr>
              <w:spacing w:after="20"/>
              <w:ind w:left="20"/>
              <w:jc w:val="both"/>
            </w:pPr>
            <w:r>
              <w:rPr>
                <w:rFonts w:ascii="Times New Roman"/>
                <w:b w:val="false"/>
                <w:i w:val="false"/>
                <w:color w:val="000000"/>
                <w:sz w:val="20"/>
              </w:rPr>
              <w:t>
13.2. Транспортный (перевозочный) документ</w:t>
            </w:r>
            <w:r>
              <w:br/>
            </w:r>
            <w:r>
              <w:rPr>
                <w:rFonts w:ascii="Times New Roman"/>
                <w:b w:val="false"/>
                <w:i w:val="false"/>
                <w:color w:val="000000"/>
                <w:sz w:val="20"/>
              </w:rPr>
              <w:t>
(cacdo:TransportDocumentDetails)</w:t>
            </w:r>
          </w:p>
          <w:bookmarkEnd w:id="118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1181"/>
          <w:p>
            <w:pPr>
              <w:spacing w:after="20"/>
              <w:ind w:left="20"/>
              <w:jc w:val="both"/>
            </w:pPr>
            <w:r>
              <w:rPr>
                <w:rFonts w:ascii="Times New Roman"/>
                <w:b w:val="false"/>
                <w:i w:val="false"/>
                <w:color w:val="000000"/>
                <w:sz w:val="20"/>
              </w:rPr>
              <w:t>
5 и)</w:t>
            </w:r>
            <w:r>
              <w:br/>
            </w:r>
            <w:r>
              <w:rPr>
                <w:rFonts w:ascii="Times New Roman"/>
                <w:b w:val="false"/>
                <w:i w:val="false"/>
                <w:color w:val="000000"/>
                <w:sz w:val="20"/>
              </w:rPr>
              <w:t>6 а)</w:t>
            </w:r>
            <w:r>
              <w:br/>
            </w:r>
            <w:r>
              <w:rPr>
                <w:rFonts w:ascii="Times New Roman"/>
                <w:b w:val="false"/>
                <w:i w:val="false"/>
                <w:color w:val="000000"/>
                <w:sz w:val="20"/>
              </w:rPr>
              <w:t>6 б)</w:t>
            </w:r>
            <w:r>
              <w:br/>
            </w:r>
            <w:r>
              <w:rPr>
                <w:rFonts w:ascii="Times New Roman"/>
                <w:b w:val="false"/>
                <w:i w:val="false"/>
                <w:color w:val="000000"/>
                <w:sz w:val="20"/>
              </w:rPr>
              <w:t>6 в)</w:t>
            </w:r>
            <w:r>
              <w:br/>
            </w:r>
            <w:r>
              <w:rPr>
                <w:rFonts w:ascii="Times New Roman"/>
                <w:b w:val="false"/>
                <w:i w:val="false"/>
                <w:color w:val="000000"/>
                <w:sz w:val="20"/>
              </w:rPr>
              <w:t>6 г)</w:t>
            </w:r>
            <w:r>
              <w:br/>
            </w:r>
            <w:r>
              <w:rPr>
                <w:rFonts w:ascii="Times New Roman"/>
                <w:b w:val="false"/>
                <w:i w:val="false"/>
                <w:color w:val="000000"/>
                <w:sz w:val="20"/>
              </w:rPr>
              <w:t>
</w:t>
            </w:r>
            <w:r>
              <w:rPr>
                <w:rFonts w:ascii="Times New Roman"/>
                <w:b w:val="false"/>
                <w:i w:val="false"/>
                <w:color w:val="000000"/>
                <w:sz w:val="20"/>
              </w:rPr>
              <w:t>6 д)</w:t>
            </w:r>
            <w:r>
              <w:br/>
            </w:r>
            <w:r>
              <w:rPr>
                <w:rFonts w:ascii="Times New Roman"/>
                <w:b w:val="false"/>
                <w:i w:val="false"/>
                <w:color w:val="000000"/>
                <w:sz w:val="20"/>
              </w:rPr>
              <w:t>6 е)</w:t>
            </w:r>
            <w:r>
              <w:br/>
            </w:r>
            <w:r>
              <w:rPr>
                <w:rFonts w:ascii="Times New Roman"/>
                <w:b w:val="false"/>
                <w:i w:val="false"/>
                <w:color w:val="000000"/>
                <w:sz w:val="20"/>
              </w:rPr>
              <w:t>6 ж)</w:t>
            </w:r>
            <w:r>
              <w:br/>
            </w:r>
            <w:r>
              <w:rPr>
                <w:rFonts w:ascii="Times New Roman"/>
                <w:b w:val="false"/>
                <w:i w:val="false"/>
                <w:color w:val="000000"/>
                <w:sz w:val="20"/>
              </w:rPr>
              <w:t>6 з)</w:t>
            </w:r>
            <w:r>
              <w:br/>
            </w:r>
            <w:r>
              <w:rPr>
                <w:rFonts w:ascii="Times New Roman"/>
                <w:b w:val="false"/>
                <w:i w:val="false"/>
                <w:color w:val="000000"/>
                <w:sz w:val="20"/>
              </w:rPr>
              <w:t>6 и)</w:t>
            </w:r>
            <w:r>
              <w:br/>
            </w:r>
            <w:r>
              <w:rPr>
                <w:rFonts w:ascii="Times New Roman"/>
                <w:b w:val="false"/>
                <w:i w:val="false"/>
                <w:color w:val="000000"/>
                <w:sz w:val="20"/>
              </w:rPr>
              <w:t>6 к)</w:t>
            </w:r>
            <w:r>
              <w:br/>
            </w:r>
            <w:r>
              <w:rPr>
                <w:rFonts w:ascii="Times New Roman"/>
                <w:b w:val="false"/>
                <w:i w:val="false"/>
                <w:color w:val="000000"/>
                <w:sz w:val="20"/>
              </w:rPr>
              <w:t>
7</w:t>
            </w:r>
            <w:r>
              <w:br/>
            </w:r>
          </w:p>
          <w:bookmarkEnd w:id="118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1182"/>
          <w:p>
            <w:pPr>
              <w:spacing w:after="20"/>
              <w:ind w:left="20"/>
              <w:jc w:val="both"/>
            </w:pPr>
            <w:r>
              <w:rPr>
                <w:rFonts w:ascii="Times New Roman"/>
                <w:b w:val="false"/>
                <w:i w:val="false"/>
                <w:color w:val="000000"/>
                <w:sz w:val="20"/>
              </w:rPr>
              <w:t>
13.2.1. Код вида документа</w:t>
            </w:r>
            <w:r>
              <w:br/>
            </w:r>
            <w:r>
              <w:rPr>
                <w:rFonts w:ascii="Times New Roman"/>
                <w:b w:val="false"/>
                <w:i w:val="false"/>
                <w:color w:val="000000"/>
                <w:sz w:val="20"/>
              </w:rPr>
              <w:t>
(csdo:DocKindCode)</w:t>
            </w:r>
          </w:p>
          <w:bookmarkEnd w:id="118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B.039.00136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(csdo:DocKindCode)" должен содержать значение кода вида документа в соответствии с классификатором видов документов и сведений</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1183"/>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18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B.039.00137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(csdo:DocKindCode)"должен содержать значение "2009"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1184"/>
          <w:p>
            <w:pPr>
              <w:spacing w:after="20"/>
              <w:ind w:left="20"/>
              <w:jc w:val="both"/>
            </w:pPr>
            <w:r>
              <w:rPr>
                <w:rFonts w:ascii="Times New Roman"/>
                <w:b w:val="false"/>
                <w:i w:val="false"/>
                <w:color w:val="000000"/>
                <w:sz w:val="20"/>
              </w:rPr>
              <w:t>
13.2.2. Наименование документа</w:t>
            </w:r>
            <w:r>
              <w:br/>
            </w:r>
            <w:r>
              <w:rPr>
                <w:rFonts w:ascii="Times New Roman"/>
                <w:b w:val="false"/>
                <w:i w:val="false"/>
                <w:color w:val="000000"/>
                <w:sz w:val="20"/>
              </w:rPr>
              <w:t>
(csdo:DocName)</w:t>
            </w:r>
          </w:p>
          <w:bookmarkEnd w:id="118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1185"/>
          <w:p>
            <w:pPr>
              <w:spacing w:after="20"/>
              <w:ind w:left="20"/>
              <w:jc w:val="both"/>
            </w:pPr>
            <w:r>
              <w:rPr>
                <w:rFonts w:ascii="Times New Roman"/>
                <w:b w:val="false"/>
                <w:i w:val="false"/>
                <w:color w:val="000000"/>
                <w:sz w:val="20"/>
              </w:rPr>
              <w:t>
13.2.3. Номер документа</w:t>
            </w:r>
            <w:r>
              <w:br/>
            </w:r>
            <w:r>
              <w:rPr>
                <w:rFonts w:ascii="Times New Roman"/>
                <w:b w:val="false"/>
                <w:i w:val="false"/>
                <w:color w:val="000000"/>
                <w:sz w:val="20"/>
              </w:rPr>
              <w:t>
(csdo:DocId)</w:t>
            </w:r>
          </w:p>
          <w:bookmarkEnd w:id="118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B.039.00139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1186"/>
          <w:p>
            <w:pPr>
              <w:spacing w:after="20"/>
              <w:ind w:left="20"/>
              <w:jc w:val="both"/>
            </w:pPr>
            <w:r>
              <w:rPr>
                <w:rFonts w:ascii="Times New Roman"/>
                <w:b w:val="false"/>
                <w:i w:val="false"/>
                <w:color w:val="000000"/>
                <w:sz w:val="20"/>
              </w:rPr>
              <w:t>
реквизит "Номер документа</w:t>
            </w:r>
            <w:r>
              <w:br/>
            </w:r>
            <w:r>
              <w:rPr>
                <w:rFonts w:ascii="Times New Roman"/>
                <w:b w:val="false"/>
                <w:i w:val="false"/>
                <w:color w:val="000000"/>
                <w:sz w:val="20"/>
              </w:rPr>
              <w:t>
(csdo:DocId)" должен быть заполнен</w:t>
            </w:r>
          </w:p>
          <w:bookmarkEnd w:id="1186"/>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1187"/>
          <w:p>
            <w:pPr>
              <w:spacing w:after="20"/>
              <w:ind w:left="20"/>
              <w:jc w:val="both"/>
            </w:pPr>
            <w:r>
              <w:rPr>
                <w:rFonts w:ascii="Times New Roman"/>
                <w:b w:val="false"/>
                <w:i w:val="false"/>
                <w:color w:val="000000"/>
                <w:sz w:val="20"/>
              </w:rPr>
              <w:t>
13.2.4. Дата документа</w:t>
            </w:r>
            <w:r>
              <w:br/>
            </w:r>
            <w:r>
              <w:rPr>
                <w:rFonts w:ascii="Times New Roman"/>
                <w:b w:val="false"/>
                <w:i w:val="false"/>
                <w:color w:val="000000"/>
                <w:sz w:val="20"/>
              </w:rPr>
              <w:t>
(csdo:DocCreationDate)</w:t>
            </w:r>
          </w:p>
          <w:bookmarkEnd w:id="1187"/>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документа (csdo:DocCreationDate)"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B.039.00140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1188"/>
          <w:p>
            <w:pPr>
              <w:spacing w:after="20"/>
              <w:ind w:left="20"/>
              <w:jc w:val="both"/>
            </w:pPr>
            <w:r>
              <w:rPr>
                <w:rFonts w:ascii="Times New Roman"/>
                <w:b w:val="false"/>
                <w:i w:val="false"/>
                <w:color w:val="000000"/>
                <w:sz w:val="20"/>
              </w:rPr>
              <w:t>
13.3. Регистрационный номер таможенного документа</w:t>
            </w:r>
            <w:r>
              <w:br/>
            </w:r>
            <w:r>
              <w:rPr>
                <w:rFonts w:ascii="Times New Roman"/>
                <w:b w:val="false"/>
                <w:i w:val="false"/>
                <w:color w:val="000000"/>
                <w:sz w:val="20"/>
              </w:rPr>
              <w:t>
(cacdo:CustomsDocIdDetails)</w:t>
            </w:r>
          </w:p>
          <w:bookmarkEnd w:id="118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B.039.00141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таможенным органом зарегистрирована таможенная декларация в виде электронного документа, поданная в соответствии с особенностями таможенного декларирования, определенными статьей 114 ТК ЕАЭС, ревизит "Регистрационный номер таможенного документа (cacdo:CustomsDocIdDetails)"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1189"/>
          <w:p>
            <w:pPr>
              <w:spacing w:after="20"/>
              <w:ind w:left="20"/>
              <w:jc w:val="both"/>
            </w:pPr>
            <w:r>
              <w:rPr>
                <w:rFonts w:ascii="Times New Roman"/>
                <w:b w:val="false"/>
                <w:i w:val="false"/>
                <w:color w:val="000000"/>
                <w:sz w:val="20"/>
              </w:rPr>
              <w:t>
13.3.1. Код таможенного органа</w:t>
            </w:r>
            <w:r>
              <w:br/>
            </w:r>
            <w:r>
              <w:rPr>
                <w:rFonts w:ascii="Times New Roman"/>
                <w:b w:val="false"/>
                <w:i w:val="false"/>
                <w:color w:val="000000"/>
                <w:sz w:val="20"/>
              </w:rPr>
              <w:t>
(csdo:CustomsOfficeCode)</w:t>
            </w:r>
          </w:p>
          <w:bookmarkEnd w:id="118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1190"/>
          <w:p>
            <w:pPr>
              <w:spacing w:after="20"/>
              <w:ind w:left="20"/>
              <w:jc w:val="both"/>
            </w:pPr>
            <w:r>
              <w:rPr>
                <w:rFonts w:ascii="Times New Roman"/>
                <w:b w:val="false"/>
                <w:i w:val="false"/>
                <w:color w:val="000000"/>
                <w:sz w:val="20"/>
              </w:rPr>
              <w:t>
13.3.2. Дата документа</w:t>
            </w:r>
            <w:r>
              <w:br/>
            </w:r>
            <w:r>
              <w:rPr>
                <w:rFonts w:ascii="Times New Roman"/>
                <w:b w:val="false"/>
                <w:i w:val="false"/>
                <w:color w:val="000000"/>
                <w:sz w:val="20"/>
              </w:rPr>
              <w:t>
(csdo:DocCreationDate)</w:t>
            </w:r>
          </w:p>
          <w:bookmarkEnd w:id="119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B.039.00143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1191"/>
          <w:p>
            <w:pPr>
              <w:spacing w:after="20"/>
              <w:ind w:left="20"/>
              <w:jc w:val="both"/>
            </w:pPr>
            <w:r>
              <w:rPr>
                <w:rFonts w:ascii="Times New Roman"/>
                <w:b w:val="false"/>
                <w:i w:val="false"/>
                <w:color w:val="000000"/>
                <w:sz w:val="20"/>
              </w:rPr>
              <w:t>
13.3.3. Номер таможенного документа по журналу регистрации</w:t>
            </w:r>
            <w:r>
              <w:br/>
            </w:r>
            <w:r>
              <w:rPr>
                <w:rFonts w:ascii="Times New Roman"/>
                <w:b w:val="false"/>
                <w:i w:val="false"/>
                <w:color w:val="000000"/>
                <w:sz w:val="20"/>
              </w:rPr>
              <w:t>
(casdo:CustomsDocumentId)</w:t>
            </w:r>
          </w:p>
          <w:bookmarkEnd w:id="119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1192"/>
          <w:p>
            <w:pPr>
              <w:spacing w:after="20"/>
              <w:ind w:left="20"/>
              <w:jc w:val="both"/>
            </w:pPr>
            <w:r>
              <w:rPr>
                <w:rFonts w:ascii="Times New Roman"/>
                <w:b w:val="false"/>
                <w:i w:val="false"/>
                <w:color w:val="000000"/>
                <w:sz w:val="20"/>
              </w:rPr>
              <w:t>
13.3.4. Порядковый номер</w:t>
            </w:r>
            <w:r>
              <w:br/>
            </w:r>
            <w:r>
              <w:rPr>
                <w:rFonts w:ascii="Times New Roman"/>
                <w:b w:val="false"/>
                <w:i w:val="false"/>
                <w:color w:val="000000"/>
                <w:sz w:val="20"/>
              </w:rPr>
              <w:t>
(casdo:CustomsDocumentOrdinalId)</w:t>
            </w:r>
          </w:p>
          <w:bookmarkEnd w:id="119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B.039.00144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1193"/>
          <w:p>
            <w:pPr>
              <w:spacing w:after="20"/>
              <w:ind w:left="20"/>
              <w:jc w:val="both"/>
            </w:pPr>
            <w:r>
              <w:rPr>
                <w:rFonts w:ascii="Times New Roman"/>
                <w:b w:val="false"/>
                <w:i w:val="false"/>
                <w:color w:val="000000"/>
                <w:sz w:val="20"/>
              </w:rPr>
              <w:t>
ревизит "Порядковый номер</w:t>
            </w:r>
            <w:r>
              <w:br/>
            </w:r>
            <w:r>
              <w:rPr>
                <w:rFonts w:ascii="Times New Roman"/>
                <w:b w:val="false"/>
                <w:i w:val="false"/>
                <w:color w:val="000000"/>
                <w:sz w:val="20"/>
              </w:rPr>
              <w:t>
(casdo:CustomsDocumentOrdinalId)" не должен быть заполнен</w:t>
            </w:r>
          </w:p>
          <w:bookmarkEnd w:id="1193"/>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1194"/>
          <w:p>
            <w:pPr>
              <w:spacing w:after="20"/>
              <w:ind w:left="20"/>
              <w:jc w:val="both"/>
            </w:pPr>
            <w:r>
              <w:rPr>
                <w:rFonts w:ascii="Times New Roman"/>
                <w:b w:val="false"/>
                <w:i w:val="false"/>
                <w:color w:val="000000"/>
                <w:sz w:val="20"/>
              </w:rPr>
              <w:t>
13.4. Тип декларации</w:t>
            </w:r>
            <w:r>
              <w:br/>
            </w:r>
            <w:r>
              <w:rPr>
                <w:rFonts w:ascii="Times New Roman"/>
                <w:b w:val="false"/>
                <w:i w:val="false"/>
                <w:color w:val="000000"/>
                <w:sz w:val="20"/>
              </w:rPr>
              <w:t>
(casdo:DeclarationKindCode)</w:t>
            </w:r>
          </w:p>
          <w:bookmarkEnd w:id="119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B.039.00145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"Цель представления предварительной информации (casdo:PreliminaryInformationUsageCode)" в составе реквизита "Товарная партия (cacdo:PIVConsignmentDetails)" содержит значение "06", то реквизит "Тип декларации (casdo:DeclarationKindCode)" должен содержать значение </w:t>
            </w:r>
            <w:r>
              <w:br/>
            </w:r>
            <w:r>
              <w:rPr>
                <w:rFonts w:ascii="Times New Roman"/>
                <w:b w:val="false"/>
                <w:i w:val="false"/>
                <w:color w:val="000000"/>
                <w:sz w:val="20"/>
              </w:rPr>
              <w:t>ТТ – перевозка товаров в соответствии с таможенной процедурой таможенного транзита, иначе реквизит "Тип декларации (casdo:DeclarationKindCode)"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1195"/>
          <w:p>
            <w:pPr>
              <w:spacing w:after="20"/>
              <w:ind w:left="20"/>
              <w:jc w:val="both"/>
            </w:pPr>
            <w:r>
              <w:rPr>
                <w:rFonts w:ascii="Times New Roman"/>
                <w:b w:val="false"/>
                <w:i w:val="false"/>
                <w:color w:val="000000"/>
                <w:sz w:val="20"/>
              </w:rPr>
              <w:t>
13.5. Код особенности перевозки (транспортировки) товаров</w:t>
            </w:r>
            <w:r>
              <w:br/>
            </w:r>
            <w:r>
              <w:rPr>
                <w:rFonts w:ascii="Times New Roman"/>
                <w:b w:val="false"/>
                <w:i w:val="false"/>
                <w:color w:val="000000"/>
                <w:sz w:val="20"/>
              </w:rPr>
              <w:t>
(casdo:TransitProcedureCode)</w:t>
            </w:r>
          </w:p>
          <w:bookmarkEnd w:id="119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B.039.00146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1196"/>
          <w:p>
            <w:pPr>
              <w:spacing w:after="20"/>
              <w:ind w:left="20"/>
              <w:jc w:val="both"/>
            </w:pPr>
            <w:r>
              <w:rPr>
                <w:rFonts w:ascii="Times New Roman"/>
                <w:b w:val="false"/>
                <w:i w:val="false"/>
                <w:color w:val="000000"/>
                <w:sz w:val="20"/>
              </w:rPr>
              <w:t xml:space="preserve">
если реквизит "Цель представления предварительной информации (casdo:PreliminaryInformationUsageCode)" в составе реквизита "Товарная партия (cacdo:PIVConsignmentDetails)" содержит значение "06", то реквизит "Код особенности перевозки (транспортировки) товаров (casdo:TransitProcedureCode)" должен содержать 1 из значений: </w:t>
            </w:r>
            <w:r>
              <w:br/>
            </w:r>
            <w:r>
              <w:rPr>
                <w:rFonts w:ascii="Times New Roman"/>
                <w:b w:val="false"/>
                <w:i w:val="false"/>
                <w:color w:val="000000"/>
                <w:sz w:val="20"/>
              </w:rPr>
              <w:t>
</w:t>
            </w:r>
            <w:r>
              <w:rPr>
                <w:rFonts w:ascii="Times New Roman"/>
                <w:b w:val="false"/>
                <w:i w:val="false"/>
                <w:color w:val="000000"/>
                <w:sz w:val="20"/>
              </w:rPr>
              <w:t>ТР – перевозка товаров от таможенного органа в месте прибытия до таможенного органа в месте убытия;</w:t>
            </w:r>
            <w:r>
              <w:br/>
            </w:r>
            <w:r>
              <w:rPr>
                <w:rFonts w:ascii="Times New Roman"/>
                <w:b w:val="false"/>
                <w:i w:val="false"/>
                <w:color w:val="000000"/>
                <w:sz w:val="20"/>
              </w:rPr>
              <w:t>
</w:t>
            </w:r>
            <w:r>
              <w:rPr>
                <w:rFonts w:ascii="Times New Roman"/>
                <w:b w:val="false"/>
                <w:i w:val="false"/>
                <w:color w:val="000000"/>
                <w:sz w:val="20"/>
              </w:rPr>
              <w:t>ИМ – перевозка товаров от таможенного органа в месте прибытия до внутреннего таможенного органа;</w:t>
            </w:r>
            <w:r>
              <w:br/>
            </w:r>
            <w:r>
              <w:rPr>
                <w:rFonts w:ascii="Times New Roman"/>
                <w:b w:val="false"/>
                <w:i w:val="false"/>
                <w:color w:val="000000"/>
                <w:sz w:val="20"/>
              </w:rPr>
              <w:t xml:space="preserve">
ТС – перевозка товаров между таможенными органами через территории государств, не являющихся членами Евразийского экономического союза, и (или) морем, </w:t>
            </w:r>
            <w:r>
              <w:br/>
            </w:r>
            <w:r>
              <w:rPr>
                <w:rFonts w:ascii="Times New Roman"/>
                <w:b w:val="false"/>
                <w:i w:val="false"/>
                <w:color w:val="000000"/>
                <w:sz w:val="20"/>
              </w:rPr>
              <w:t>иначе реквизит "Код особенности перевозки (транспортировки) товаров (casdo:TransitProcedureCode)" не должен быть заполнен</w:t>
            </w:r>
          </w:p>
          <w:bookmarkEnd w:id="1196"/>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 w:id="1197"/>
          <w:p>
            <w:pPr>
              <w:spacing w:after="20"/>
              <w:ind w:left="20"/>
              <w:jc w:val="both"/>
            </w:pPr>
            <w:r>
              <w:rPr>
                <w:rFonts w:ascii="Times New Roman"/>
                <w:b w:val="false"/>
                <w:i w:val="false"/>
                <w:color w:val="000000"/>
                <w:sz w:val="20"/>
              </w:rPr>
              <w:t>
13.6. Код предназначения товаров, декларируемых в транзитной декларации</w:t>
            </w:r>
            <w:r>
              <w:br/>
            </w:r>
            <w:r>
              <w:rPr>
                <w:rFonts w:ascii="Times New Roman"/>
                <w:b w:val="false"/>
                <w:i w:val="false"/>
                <w:color w:val="000000"/>
                <w:sz w:val="20"/>
              </w:rPr>
              <w:t>
(casdo:TransitFeatureCode)</w:t>
            </w:r>
          </w:p>
          <w:bookmarkEnd w:id="1197"/>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B.039.00147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(cacdo:PIVConsignmentDetails)" содержит значение "06", то реквизит "Код предназначения товаров, декларируемых в транзитной декларации (casdo:TransitFeatureCode)" может быть заполнен, иначе реквизит "Код предназначения товаров, декларируемых в транзитной декларации (casdo:TransitFeatureCode)"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B.039.00148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1198"/>
          <w:p>
            <w:pPr>
              <w:spacing w:after="20"/>
              <w:ind w:left="20"/>
              <w:jc w:val="both"/>
            </w:pPr>
            <w:r>
              <w:rPr>
                <w:rFonts w:ascii="Times New Roman"/>
                <w:b w:val="false"/>
                <w:i w:val="false"/>
                <w:color w:val="000000"/>
                <w:sz w:val="20"/>
              </w:rPr>
              <w:t xml:space="preserve">
если реквизит "Код предназначения товаров, декларируемых в транзитной декларации (casdo:TransitFeatureCode)" заполнен, то должен содержать 1 из значений: </w:t>
            </w:r>
            <w:r>
              <w:br/>
            </w:r>
            <w:r>
              <w:rPr>
                <w:rFonts w:ascii="Times New Roman"/>
                <w:b w:val="false"/>
                <w:i w:val="false"/>
                <w:color w:val="000000"/>
                <w:sz w:val="20"/>
              </w:rPr>
              <w:t>
</w:t>
            </w:r>
            <w:r>
              <w:rPr>
                <w:rFonts w:ascii="Times New Roman"/>
                <w:b w:val="false"/>
                <w:i w:val="false"/>
                <w:color w:val="000000"/>
                <w:sz w:val="20"/>
              </w:rPr>
              <w:t>МПО – при таможенном декларировании международных почтовых отправлений;</w:t>
            </w:r>
            <w:r>
              <w:br/>
            </w:r>
            <w:r>
              <w:rPr>
                <w:rFonts w:ascii="Times New Roman"/>
                <w:b w:val="false"/>
                <w:i w:val="false"/>
                <w:color w:val="000000"/>
                <w:sz w:val="20"/>
              </w:rPr>
              <w:t>
</w:t>
            </w:r>
            <w:r>
              <w:rPr>
                <w:rFonts w:ascii="Times New Roman"/>
                <w:b w:val="false"/>
                <w:i w:val="false"/>
                <w:color w:val="000000"/>
                <w:sz w:val="20"/>
              </w:rPr>
              <w:t>ФЛ – при таможенном декларировании товаров для личного пользования и (или) транспортных средств для личного пользования;</w:t>
            </w:r>
            <w:r>
              <w:br/>
            </w:r>
            <w:r>
              <w:rPr>
                <w:rFonts w:ascii="Times New Roman"/>
                <w:b w:val="false"/>
                <w:i w:val="false"/>
                <w:color w:val="000000"/>
                <w:sz w:val="20"/>
              </w:rPr>
              <w:t>
ЧМ – при таможенном декларировании иностранных товаров, предназначенных для использования при организации и проведении чемпионата мира по футболу FIFA 2018 года и Кубка конфедераций FIFA 2017 года, чемпионата Европы по футболу UEFA 2020 года или при проведении тренировочных мероприятий по подготовке к ним</w:t>
            </w:r>
          </w:p>
          <w:bookmarkEnd w:id="1198"/>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1199"/>
          <w:p>
            <w:pPr>
              <w:spacing w:after="20"/>
              <w:ind w:left="20"/>
              <w:jc w:val="both"/>
            </w:pPr>
            <w:r>
              <w:rPr>
                <w:rFonts w:ascii="Times New Roman"/>
                <w:b w:val="false"/>
                <w:i w:val="false"/>
                <w:color w:val="000000"/>
                <w:sz w:val="20"/>
              </w:rPr>
              <w:t>
13.7. Количество отгрузочных спецификаций</w:t>
            </w:r>
            <w:r>
              <w:br/>
            </w:r>
            <w:r>
              <w:rPr>
                <w:rFonts w:ascii="Times New Roman"/>
                <w:b w:val="false"/>
                <w:i w:val="false"/>
                <w:color w:val="000000"/>
                <w:sz w:val="20"/>
              </w:rPr>
              <w:t>
(casdo:LoadingListsQuantity)</w:t>
            </w:r>
          </w:p>
          <w:bookmarkEnd w:id="119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B.039.00149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(cacdo:PIVConsignmentDetails)" содержит значение "06", и имеются отгрузочные спецификации, то реквизит "Количество отгрузочных спецификаций (casdo:LoadingListsQuantity)" должен быть заполнен, иначе реквизит "Количество отгрузочных спецификаций (casdo:LoadingListsQuantity)"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1200"/>
          <w:p>
            <w:pPr>
              <w:spacing w:after="20"/>
              <w:ind w:left="20"/>
              <w:jc w:val="both"/>
            </w:pPr>
            <w:r>
              <w:rPr>
                <w:rFonts w:ascii="Times New Roman"/>
                <w:b w:val="false"/>
                <w:i w:val="false"/>
                <w:color w:val="000000"/>
                <w:sz w:val="20"/>
              </w:rPr>
              <w:t>
13.8. Количество листов отгрузочных спецификаций</w:t>
            </w:r>
            <w:r>
              <w:br/>
            </w:r>
            <w:r>
              <w:rPr>
                <w:rFonts w:ascii="Times New Roman"/>
                <w:b w:val="false"/>
                <w:i w:val="false"/>
                <w:color w:val="000000"/>
                <w:sz w:val="20"/>
              </w:rPr>
              <w:t>
(casdo:LoadingListsPageQuantity)</w:t>
            </w:r>
          </w:p>
          <w:bookmarkEnd w:id="120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1201"/>
          <w:p>
            <w:pPr>
              <w:spacing w:after="20"/>
              <w:ind w:left="20"/>
              <w:jc w:val="both"/>
            </w:pPr>
            <w:r>
              <w:rPr>
                <w:rFonts w:ascii="Times New Roman"/>
                <w:b w:val="false"/>
                <w:i w:val="false"/>
                <w:color w:val="000000"/>
                <w:sz w:val="20"/>
              </w:rPr>
              <w:t>
если реквизит"Количество отгрузочных спецификаций</w:t>
            </w:r>
            <w:r>
              <w:br/>
            </w:r>
            <w:r>
              <w:rPr>
                <w:rFonts w:ascii="Times New Roman"/>
                <w:b w:val="false"/>
                <w:i w:val="false"/>
                <w:color w:val="000000"/>
                <w:sz w:val="20"/>
              </w:rPr>
              <w:t>
</w:t>
            </w:r>
            <w:r>
              <w:rPr>
                <w:rFonts w:ascii="Times New Roman"/>
                <w:b w:val="false"/>
                <w:i w:val="false"/>
                <w:color w:val="000000"/>
                <w:sz w:val="20"/>
              </w:rPr>
              <w:t>(casdo:LoadingListsQuantity)" заполнен, то реквизит "Количество листов отгрузочных спецификаций</w:t>
            </w:r>
            <w:r>
              <w:br/>
            </w:r>
            <w:r>
              <w:rPr>
                <w:rFonts w:ascii="Times New Roman"/>
                <w:b w:val="false"/>
                <w:i w:val="false"/>
                <w:color w:val="000000"/>
                <w:sz w:val="20"/>
              </w:rPr>
              <w:t xml:space="preserve">
(casdo:LoadingListsPageQuantity)" должен быть заполнен </w:t>
            </w:r>
          </w:p>
          <w:bookmarkEnd w:id="1201"/>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1202"/>
          <w:p>
            <w:pPr>
              <w:spacing w:after="20"/>
              <w:ind w:left="20"/>
              <w:jc w:val="both"/>
            </w:pPr>
            <w:r>
              <w:rPr>
                <w:rFonts w:ascii="Times New Roman"/>
                <w:b w:val="false"/>
                <w:i w:val="false"/>
                <w:color w:val="000000"/>
                <w:sz w:val="20"/>
              </w:rPr>
              <w:t>
13.9. Количество товаров</w:t>
            </w:r>
            <w:r>
              <w:br/>
            </w:r>
            <w:r>
              <w:rPr>
                <w:rFonts w:ascii="Times New Roman"/>
                <w:b w:val="false"/>
                <w:i w:val="false"/>
                <w:color w:val="000000"/>
                <w:sz w:val="20"/>
              </w:rPr>
              <w:t>
(casdo:GoodsQuantity)</w:t>
            </w:r>
          </w:p>
          <w:bookmarkEnd w:id="120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B.039.00151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(cacdo:PIVConsignmentDetails)" содержит значение "06", то реквизит "Число товаров (casdo:GoodsQuantity)" должен быть заполнен, иначе реквизит "Число товаров (casdo:GoodsQuantity)"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 w:id="1203"/>
          <w:p>
            <w:pPr>
              <w:spacing w:after="20"/>
              <w:ind w:left="20"/>
              <w:jc w:val="both"/>
            </w:pPr>
            <w:r>
              <w:rPr>
                <w:rFonts w:ascii="Times New Roman"/>
                <w:b w:val="false"/>
                <w:i w:val="false"/>
                <w:color w:val="000000"/>
                <w:sz w:val="20"/>
              </w:rPr>
              <w:t>
13.10. Количество грузовых мест</w:t>
            </w:r>
            <w:r>
              <w:br/>
            </w:r>
            <w:r>
              <w:rPr>
                <w:rFonts w:ascii="Times New Roman"/>
                <w:b w:val="false"/>
                <w:i w:val="false"/>
                <w:color w:val="000000"/>
                <w:sz w:val="20"/>
              </w:rPr>
              <w:t>
(casdo:CargoQuantity)</w:t>
            </w:r>
          </w:p>
          <w:bookmarkEnd w:id="1203"/>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w:t>
            </w:r>
            <w:r>
              <w:br/>
            </w:r>
            <w:r>
              <w:rPr>
                <w:rFonts w:ascii="Times New Roman"/>
                <w:b w:val="false"/>
                <w:i w:val="false"/>
                <w:color w:val="000000"/>
                <w:sz w:val="20"/>
              </w:rPr>
              <w:t>6 а)</w:t>
            </w:r>
            <w:r>
              <w:br/>
            </w:r>
            <w:r>
              <w:rPr>
                <w:rFonts w:ascii="Times New Roman"/>
                <w:b w:val="false"/>
                <w:i w:val="false"/>
                <w:color w:val="000000"/>
                <w:sz w:val="20"/>
              </w:rPr>
              <w:t>6 б)</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B.039.00152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ревизит "Цель представления предварительной информации (casdo:PreliminaryInformationUsageCode)" на корневом уровне содержит значение "01" или реквизит "Цель представления предварительной информации (casdo:PreliminaryInformationUsageCode)" в составе реквизита "Товарная партия (cacdo:PIVConsignmentDetails)" содержит значение "06", то реквизит "Количество грузовых мест (casdo:CargoQuantity)" должен быть заполнен, иначе реквизит "Количество грузовых мест (casdo:CargoQuantity)"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B.039.00832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"Количество грузовых мест (casdo:CargoQuantity)" заполнен, то при перевозке насыпом, наливом, навалом и т.п. реквизит "Количество грузовых мест (casdo:CargoQuantity)" должен содержать значение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 w:id="1204"/>
          <w:p>
            <w:pPr>
              <w:spacing w:after="20"/>
              <w:ind w:left="20"/>
              <w:jc w:val="both"/>
            </w:pPr>
            <w:r>
              <w:rPr>
                <w:rFonts w:ascii="Times New Roman"/>
                <w:b w:val="false"/>
                <w:i w:val="false"/>
                <w:color w:val="000000"/>
                <w:sz w:val="20"/>
              </w:rPr>
              <w:t>
13.11. Страна отправления</w:t>
            </w:r>
            <w:r>
              <w:br/>
            </w:r>
            <w:r>
              <w:rPr>
                <w:rFonts w:ascii="Times New Roman"/>
                <w:b w:val="false"/>
                <w:i w:val="false"/>
                <w:color w:val="000000"/>
                <w:sz w:val="20"/>
              </w:rPr>
              <w:t>
(cacdo:DepartureCountryDetails)</w:t>
            </w:r>
          </w:p>
          <w:bookmarkEnd w:id="120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w:t>
            </w:r>
            <w:r>
              <w:br/>
            </w:r>
            <w:r>
              <w:rPr>
                <w:rFonts w:ascii="Times New Roman"/>
                <w:b w:val="false"/>
                <w:i w:val="false"/>
                <w:color w:val="000000"/>
                <w:sz w:val="20"/>
              </w:rPr>
              <w:t>6 г)</w:t>
            </w:r>
            <w:r>
              <w:br/>
            </w:r>
            <w:r>
              <w:rPr>
                <w:rFonts w:ascii="Times New Roman"/>
                <w:b w:val="false"/>
                <w:i w:val="false"/>
                <w:color w:val="000000"/>
                <w:sz w:val="20"/>
              </w:rPr>
              <w:t>6 з)</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B.039.00153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1205"/>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(cacdo:PIVConsignmentDetails)" содержит 1 из значений: "05", "06", "11", то реквизит "Страна отправления</w:t>
            </w:r>
            <w:r>
              <w:br/>
            </w:r>
            <w:r>
              <w:rPr>
                <w:rFonts w:ascii="Times New Roman"/>
                <w:b w:val="false"/>
                <w:i w:val="false"/>
                <w:color w:val="000000"/>
                <w:sz w:val="20"/>
              </w:rPr>
              <w:t>
(cacdo:DepartureCountryDetails)" должен быть заполнен, иначе реквизит "Страна отправления (cacdo:DepartureCountryDetails)" не должен быть заполнен</w:t>
            </w:r>
          </w:p>
          <w:bookmarkEnd w:id="1205"/>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1206"/>
          <w:p>
            <w:pPr>
              <w:spacing w:after="20"/>
              <w:ind w:left="20"/>
              <w:jc w:val="both"/>
            </w:pPr>
            <w:r>
              <w:rPr>
                <w:rFonts w:ascii="Times New Roman"/>
                <w:b w:val="false"/>
                <w:i w:val="false"/>
                <w:color w:val="000000"/>
                <w:sz w:val="20"/>
              </w:rPr>
              <w:t>
13.11.1. Код страны</w:t>
            </w:r>
            <w:r>
              <w:br/>
            </w:r>
            <w:r>
              <w:rPr>
                <w:rFonts w:ascii="Times New Roman"/>
                <w:b w:val="false"/>
                <w:i w:val="false"/>
                <w:color w:val="000000"/>
                <w:sz w:val="20"/>
              </w:rPr>
              <w:t>
(casdo:CACountryCode)</w:t>
            </w:r>
          </w:p>
          <w:bookmarkEnd w:id="120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B.039.00154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(casdo:CACountryCode)" должен содержать двухбуквенное значение кода страны отправления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1207"/>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20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B.039.00155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(casdo:CACountryCode)"должен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1208"/>
          <w:p>
            <w:pPr>
              <w:spacing w:after="20"/>
              <w:ind w:left="20"/>
              <w:jc w:val="both"/>
            </w:pPr>
            <w:r>
              <w:rPr>
                <w:rFonts w:ascii="Times New Roman"/>
                <w:b w:val="false"/>
                <w:i w:val="false"/>
                <w:color w:val="000000"/>
                <w:sz w:val="20"/>
              </w:rPr>
              <w:t>
13.11.2. Краткое название страны</w:t>
            </w:r>
            <w:r>
              <w:br/>
            </w:r>
            <w:r>
              <w:rPr>
                <w:rFonts w:ascii="Times New Roman"/>
                <w:b w:val="false"/>
                <w:i w:val="false"/>
                <w:color w:val="000000"/>
                <w:sz w:val="20"/>
              </w:rPr>
              <w:t>
(casdo:ShortCountryName)</w:t>
            </w:r>
          </w:p>
          <w:bookmarkEnd w:id="120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1209"/>
          <w:p>
            <w:pPr>
              <w:spacing w:after="20"/>
              <w:ind w:left="20"/>
              <w:jc w:val="both"/>
            </w:pPr>
            <w:r>
              <w:rPr>
                <w:rFonts w:ascii="Times New Roman"/>
                <w:b w:val="false"/>
                <w:i w:val="false"/>
                <w:color w:val="000000"/>
                <w:sz w:val="20"/>
              </w:rPr>
              <w:t>
13.11.3. Код территории</w:t>
            </w:r>
            <w:r>
              <w:br/>
            </w:r>
            <w:r>
              <w:rPr>
                <w:rFonts w:ascii="Times New Roman"/>
                <w:b w:val="false"/>
                <w:i w:val="false"/>
                <w:color w:val="000000"/>
                <w:sz w:val="20"/>
              </w:rPr>
              <w:t>
(csdo:TerritoryCode)</w:t>
            </w:r>
          </w:p>
          <w:bookmarkEnd w:id="120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B.039.00158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1210"/>
          <w:p>
            <w:pPr>
              <w:spacing w:after="20"/>
              <w:ind w:left="20"/>
              <w:jc w:val="both"/>
            </w:pPr>
            <w:r>
              <w:rPr>
                <w:rFonts w:ascii="Times New Roman"/>
                <w:b w:val="false"/>
                <w:i w:val="false"/>
                <w:color w:val="000000"/>
                <w:sz w:val="20"/>
              </w:rPr>
              <w:t>
реквизит "Код территории</w:t>
            </w:r>
            <w:r>
              <w:br/>
            </w:r>
            <w:r>
              <w:rPr>
                <w:rFonts w:ascii="Times New Roman"/>
                <w:b w:val="false"/>
                <w:i w:val="false"/>
                <w:color w:val="000000"/>
                <w:sz w:val="20"/>
              </w:rPr>
              <w:t>
(csdo:TerritoryCode)" не должен быть заполнен</w:t>
            </w:r>
          </w:p>
          <w:bookmarkEnd w:id="1210"/>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1211"/>
          <w:p>
            <w:pPr>
              <w:spacing w:after="20"/>
              <w:ind w:left="20"/>
              <w:jc w:val="both"/>
            </w:pPr>
            <w:r>
              <w:rPr>
                <w:rFonts w:ascii="Times New Roman"/>
                <w:b w:val="false"/>
                <w:i w:val="false"/>
                <w:color w:val="000000"/>
                <w:sz w:val="20"/>
              </w:rPr>
              <w:t>
13.12. Страна назначения</w:t>
            </w:r>
            <w:r>
              <w:br/>
            </w:r>
            <w:r>
              <w:rPr>
                <w:rFonts w:ascii="Times New Roman"/>
                <w:b w:val="false"/>
                <w:i w:val="false"/>
                <w:color w:val="000000"/>
                <w:sz w:val="20"/>
              </w:rPr>
              <w:t>
(cacdo:DestinationCountryDetails)</w:t>
            </w:r>
          </w:p>
          <w:bookmarkEnd w:id="121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w:t>
            </w:r>
            <w:r>
              <w:br/>
            </w:r>
            <w:r>
              <w:rPr>
                <w:rFonts w:ascii="Times New Roman"/>
                <w:b w:val="false"/>
                <w:i w:val="false"/>
                <w:color w:val="000000"/>
                <w:sz w:val="20"/>
              </w:rPr>
              <w:t>6 г)</w:t>
            </w:r>
            <w:r>
              <w:br/>
            </w:r>
            <w:r>
              <w:rPr>
                <w:rFonts w:ascii="Times New Roman"/>
                <w:b w:val="false"/>
                <w:i w:val="false"/>
                <w:color w:val="000000"/>
                <w:sz w:val="20"/>
              </w:rPr>
              <w:t>6 з)</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B.039.00159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(cacdo:PIVConsignmentDetails)" содержит 1 из значений: "05", "06", "11", то реквизит "Страна назначения (cacdo:DestinationCountryDetails)" должен быть заполнен, иначе реквизит "Страна назначения (cacdo:DestinationCountryDetails)"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1212"/>
          <w:p>
            <w:pPr>
              <w:spacing w:after="20"/>
              <w:ind w:left="20"/>
              <w:jc w:val="both"/>
            </w:pPr>
            <w:r>
              <w:rPr>
                <w:rFonts w:ascii="Times New Roman"/>
                <w:b w:val="false"/>
                <w:i w:val="false"/>
                <w:color w:val="000000"/>
                <w:sz w:val="20"/>
              </w:rPr>
              <w:t>
13.12.1. Код страны</w:t>
            </w:r>
            <w:r>
              <w:br/>
            </w:r>
            <w:r>
              <w:rPr>
                <w:rFonts w:ascii="Times New Roman"/>
                <w:b w:val="false"/>
                <w:i w:val="false"/>
                <w:color w:val="000000"/>
                <w:sz w:val="20"/>
              </w:rPr>
              <w:t>
(casdo:CACountryCode)</w:t>
            </w:r>
          </w:p>
          <w:bookmarkEnd w:id="121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B.039.00160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(casdo:CACountryCode)" должен содержать двухбуквенное значение кода страны назначения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1213"/>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21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B.039.00161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(casdo:CACountryCode)"должен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1214"/>
          <w:p>
            <w:pPr>
              <w:spacing w:after="20"/>
              <w:ind w:left="20"/>
              <w:jc w:val="both"/>
            </w:pPr>
            <w:r>
              <w:rPr>
                <w:rFonts w:ascii="Times New Roman"/>
                <w:b w:val="false"/>
                <w:i w:val="false"/>
                <w:color w:val="000000"/>
                <w:sz w:val="20"/>
              </w:rPr>
              <w:t>
13.12.2. Краткое название страны</w:t>
            </w:r>
            <w:r>
              <w:br/>
            </w:r>
            <w:r>
              <w:rPr>
                <w:rFonts w:ascii="Times New Roman"/>
                <w:b w:val="false"/>
                <w:i w:val="false"/>
                <w:color w:val="000000"/>
                <w:sz w:val="20"/>
              </w:rPr>
              <w:t>
(casdo:ShortCountryName)</w:t>
            </w:r>
          </w:p>
          <w:bookmarkEnd w:id="121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1215"/>
          <w:p>
            <w:pPr>
              <w:spacing w:after="20"/>
              <w:ind w:left="20"/>
              <w:jc w:val="both"/>
            </w:pPr>
            <w:r>
              <w:rPr>
                <w:rFonts w:ascii="Times New Roman"/>
                <w:b w:val="false"/>
                <w:i w:val="false"/>
                <w:color w:val="000000"/>
                <w:sz w:val="20"/>
              </w:rPr>
              <w:t>
13.12.3. Код территории</w:t>
            </w:r>
            <w:r>
              <w:br/>
            </w:r>
            <w:r>
              <w:rPr>
                <w:rFonts w:ascii="Times New Roman"/>
                <w:b w:val="false"/>
                <w:i w:val="false"/>
                <w:color w:val="000000"/>
                <w:sz w:val="20"/>
              </w:rPr>
              <w:t>
(csdo:TerritoryCode)</w:t>
            </w:r>
          </w:p>
          <w:bookmarkEnd w:id="121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B.039.00164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1216"/>
          <w:p>
            <w:pPr>
              <w:spacing w:after="20"/>
              <w:ind w:left="20"/>
              <w:jc w:val="both"/>
            </w:pPr>
            <w:r>
              <w:rPr>
                <w:rFonts w:ascii="Times New Roman"/>
                <w:b w:val="false"/>
                <w:i w:val="false"/>
                <w:color w:val="000000"/>
                <w:sz w:val="20"/>
              </w:rPr>
              <w:t>
реквизит "Код территории</w:t>
            </w:r>
            <w:r>
              <w:br/>
            </w:r>
            <w:r>
              <w:rPr>
                <w:rFonts w:ascii="Times New Roman"/>
                <w:b w:val="false"/>
                <w:i w:val="false"/>
                <w:color w:val="000000"/>
                <w:sz w:val="20"/>
              </w:rPr>
              <w:t>
(csdo:TerritoryCode)" не должен быть заполнен</w:t>
            </w:r>
          </w:p>
          <w:bookmarkEnd w:id="1216"/>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1217"/>
          <w:p>
            <w:pPr>
              <w:spacing w:after="20"/>
              <w:ind w:left="20"/>
              <w:jc w:val="both"/>
            </w:pPr>
            <w:r>
              <w:rPr>
                <w:rFonts w:ascii="Times New Roman"/>
                <w:b w:val="false"/>
                <w:i w:val="false"/>
                <w:color w:val="000000"/>
                <w:sz w:val="20"/>
              </w:rPr>
              <w:t>
13.13. Стоимость</w:t>
            </w:r>
            <w:r>
              <w:br/>
            </w:r>
            <w:r>
              <w:rPr>
                <w:rFonts w:ascii="Times New Roman"/>
                <w:b w:val="false"/>
                <w:i w:val="false"/>
                <w:color w:val="000000"/>
                <w:sz w:val="20"/>
              </w:rPr>
              <w:t>
(casdo: CAInvoiceValueAmount)</w:t>
            </w:r>
          </w:p>
          <w:bookmarkEnd w:id="1217"/>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w:t>
            </w:r>
            <w:r>
              <w:br/>
            </w:r>
            <w:r>
              <w:rPr>
                <w:rFonts w:ascii="Times New Roman"/>
                <w:b w:val="false"/>
                <w:i w:val="false"/>
                <w:color w:val="000000"/>
                <w:sz w:val="20"/>
              </w:rPr>
              <w:t>6 г)</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B.039.00165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(cacdo:PIVConsignmentDetails)" содержит значение "06", то реквизит "Стоимость (casdo: CAInvoiceValueAmount)"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B.039.00717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(cacdo:PIVConsignmentDetails)" содержит значение "05", то реквизит "Стоимость (casdo: CAInvoiceValueAmount)"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B.039.00718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(cacdo:PIVConsignmentDetails)" не содержит значения "05", "06", то реквизит "Стоимость (casdo: CAInvoiceValueAmount)"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1218"/>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21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B.039.00167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валюты (атрибут currencyCode)" реквизита "Стоимость (casdo: CAInvoiceValueAmount)" должен содержать трехбуквенное значение кода валюты в соответствии с классификатором валют</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1219"/>
          <w:p>
            <w:pPr>
              <w:spacing w:after="20"/>
              <w:ind w:left="20"/>
              <w:jc w:val="both"/>
            </w:pPr>
            <w:r>
              <w:rPr>
                <w:rFonts w:ascii="Times New Roman"/>
                <w:b w:val="false"/>
                <w:i w:val="false"/>
                <w:color w:val="000000"/>
                <w:sz w:val="20"/>
              </w:rPr>
              <w:t>
б) идентификатор классификатора</w:t>
            </w:r>
            <w:r>
              <w:br/>
            </w:r>
            <w:r>
              <w:rPr>
                <w:rFonts w:ascii="Times New Roman"/>
                <w:b w:val="false"/>
                <w:i w:val="false"/>
                <w:color w:val="000000"/>
                <w:sz w:val="20"/>
              </w:rPr>
              <w:t>
(атрибут currencyCodeListId)</w:t>
            </w:r>
          </w:p>
          <w:bookmarkEnd w:id="121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B.039.00168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"Стоимость (casdo: CAInvoiceValueAmount)" должен содержать значение "2022"</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1220"/>
          <w:p>
            <w:pPr>
              <w:spacing w:after="20"/>
              <w:ind w:left="20"/>
              <w:jc w:val="both"/>
            </w:pPr>
            <w:r>
              <w:rPr>
                <w:rFonts w:ascii="Times New Roman"/>
                <w:b w:val="false"/>
                <w:i w:val="false"/>
                <w:color w:val="000000"/>
                <w:sz w:val="20"/>
              </w:rPr>
              <w:t>
13.14. Масса брутто</w:t>
            </w:r>
            <w:r>
              <w:br/>
            </w:r>
            <w:r>
              <w:rPr>
                <w:rFonts w:ascii="Times New Roman"/>
                <w:b w:val="false"/>
                <w:i w:val="false"/>
                <w:color w:val="000000"/>
                <w:sz w:val="20"/>
              </w:rPr>
              <w:t>
(csdo:UnifiedGrossMassMeasure)</w:t>
            </w:r>
          </w:p>
          <w:bookmarkEnd w:id="1220"/>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w:t>
            </w:r>
            <w:r>
              <w:br/>
            </w:r>
            <w:r>
              <w:rPr>
                <w:rFonts w:ascii="Times New Roman"/>
                <w:b w:val="false"/>
                <w:i w:val="false"/>
                <w:color w:val="000000"/>
                <w:sz w:val="20"/>
              </w:rPr>
              <w:t>6 а)</w:t>
            </w:r>
            <w:r>
              <w:br/>
            </w:r>
            <w:r>
              <w:rPr>
                <w:rFonts w:ascii="Times New Roman"/>
                <w:b w:val="false"/>
                <w:i w:val="false"/>
                <w:color w:val="000000"/>
                <w:sz w:val="20"/>
              </w:rPr>
              <w:t>6 б)</w:t>
            </w:r>
            <w:r>
              <w:br/>
            </w:r>
            <w:r>
              <w:rPr>
                <w:rFonts w:ascii="Times New Roman"/>
                <w:b w:val="false"/>
                <w:i w:val="false"/>
                <w:color w:val="000000"/>
                <w:sz w:val="20"/>
              </w:rPr>
              <w:t>6 в)</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B.039.00170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"Масса брутто (csdo:UnifiedGrossMassMeasure)" заполнен, то реквизит должен содержать общий вес товара по транспортному документу, выраженный в килограммах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B.039.00719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"Цель представления предварительной информации (casdo:PreliminaryInformationUsageCode)" на корневом уровне содержит значение "01" или реквизит "Цель представления предварительной информации (casdo:PreliminaryInformationUsageCode)" в составе реквизита "Товарная партия (cacdo:PIVConsignmentDetails)" содержит значение "05", то реквизит "Масса брутто (csdo:UnifiedGrossMassMeasure)" может быть заполнен, иначе реквизит "Масса брутто (csdo:UnifiedGrossMassMeasure)" не должен быть заполнен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1221"/>
          <w:p>
            <w:pPr>
              <w:spacing w:after="20"/>
              <w:ind w:left="20"/>
              <w:jc w:val="both"/>
            </w:pPr>
            <w:r>
              <w:rPr>
                <w:rFonts w:ascii="Times New Roman"/>
                <w:b w:val="false"/>
                <w:i w:val="false"/>
                <w:color w:val="000000"/>
                <w:sz w:val="20"/>
              </w:rPr>
              <w:t>
а) единица измерения</w:t>
            </w:r>
            <w:r>
              <w:br/>
            </w:r>
            <w:r>
              <w:rPr>
                <w:rFonts w:ascii="Times New Roman"/>
                <w:b w:val="false"/>
                <w:i w:val="false"/>
                <w:color w:val="000000"/>
                <w:sz w:val="20"/>
              </w:rPr>
              <w:t>
(атрибут measurementUnitCode)</w:t>
            </w:r>
          </w:p>
          <w:bookmarkEnd w:id="122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B.039.00171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"единица измерения (атрибут measurementUnitCode)" реквизита "Масса брутто (csdo:UnifiedGrossMassMeasure)" должен содержать значение "166"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1222"/>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measurementUnitCodeListId)</w:t>
            </w:r>
          </w:p>
          <w:bookmarkEnd w:id="122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B.039.00172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measurementUnitCodeListId)" реквизита "Масса брутто (csdo:UnifiedGrossMassMeasure)" должен содержать значение "2016"</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1223"/>
          <w:p>
            <w:pPr>
              <w:spacing w:after="20"/>
              <w:ind w:left="20"/>
              <w:jc w:val="both"/>
            </w:pPr>
            <w:r>
              <w:rPr>
                <w:rFonts w:ascii="Times New Roman"/>
                <w:b w:val="false"/>
                <w:i w:val="false"/>
                <w:color w:val="000000"/>
                <w:sz w:val="20"/>
              </w:rPr>
              <w:t>
13.15. Отправитель</w:t>
            </w:r>
            <w:r>
              <w:br/>
            </w:r>
            <w:r>
              <w:rPr>
                <w:rFonts w:ascii="Times New Roman"/>
                <w:b w:val="false"/>
                <w:i w:val="false"/>
                <w:color w:val="000000"/>
                <w:sz w:val="20"/>
              </w:rPr>
              <w:t>
(cacdo:PIConsignorDetails)</w:t>
            </w:r>
          </w:p>
          <w:bookmarkEnd w:id="1223"/>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w:t>
            </w:r>
            <w:r>
              <w:br/>
            </w:r>
            <w:r>
              <w:rPr>
                <w:rFonts w:ascii="Times New Roman"/>
                <w:b w:val="false"/>
                <w:i w:val="false"/>
                <w:color w:val="000000"/>
                <w:sz w:val="20"/>
              </w:rPr>
              <w:t>6 г)</w:t>
            </w:r>
            <w:r>
              <w:br/>
            </w:r>
            <w:r>
              <w:rPr>
                <w:rFonts w:ascii="Times New Roman"/>
                <w:b w:val="false"/>
                <w:i w:val="false"/>
                <w:color w:val="000000"/>
                <w:sz w:val="20"/>
              </w:rPr>
              <w:t>6 е)</w:t>
            </w:r>
            <w:r>
              <w:br/>
            </w:r>
            <w:r>
              <w:rPr>
                <w:rFonts w:ascii="Times New Roman"/>
                <w:b w:val="false"/>
                <w:i w:val="false"/>
                <w:color w:val="000000"/>
                <w:sz w:val="20"/>
              </w:rPr>
              <w:t>6 з)</w:t>
            </w:r>
            <w:r>
              <w:br/>
            </w:r>
            <w:r>
              <w:rPr>
                <w:rFonts w:ascii="Times New Roman"/>
                <w:b w:val="false"/>
                <w:i w:val="false"/>
                <w:color w:val="000000"/>
                <w:sz w:val="20"/>
              </w:rPr>
              <w:t>6 к)</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B.039.00173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"Цель представления предварительной информации (casdo:PreliminaryInformationUsageCode)" в составе реквизита "Товарная партия (cacdo:PIVConsignmentDetails)" содержит 1 из значений: "05", "06", "08", "11", "13", то реквизит "Отправитель (cacdo:PIConsignorDetails)" должен быть заполнен, иначе реквизит "Отправитель (cacdo:PIConsignorDetails)" не должен быть заполнен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B.039.00174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"Отправитель (cacdo:PIConsignorDetails)" должен быть заполнен в точности 1 из реквизитов: "Наименование субъекта (csdo:SubjectName)", "Краткое наименование субъекта (csdo:SubjectBriefName)"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1224"/>
          <w:p>
            <w:pPr>
              <w:spacing w:after="20"/>
              <w:ind w:left="20"/>
              <w:jc w:val="both"/>
            </w:pPr>
            <w:r>
              <w:rPr>
                <w:rFonts w:ascii="Times New Roman"/>
                <w:b w:val="false"/>
                <w:i w:val="false"/>
                <w:color w:val="000000"/>
                <w:sz w:val="20"/>
              </w:rPr>
              <w:t>
13.15.1. Наименование субъекта</w:t>
            </w:r>
            <w:r>
              <w:br/>
            </w:r>
            <w:r>
              <w:rPr>
                <w:rFonts w:ascii="Times New Roman"/>
                <w:b w:val="false"/>
                <w:i w:val="false"/>
                <w:color w:val="000000"/>
                <w:sz w:val="20"/>
              </w:rPr>
              <w:t>
(csdo:SubjectName)</w:t>
            </w:r>
          </w:p>
          <w:bookmarkEnd w:id="122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1225"/>
          <w:p>
            <w:pPr>
              <w:spacing w:after="20"/>
              <w:ind w:left="20"/>
              <w:jc w:val="both"/>
            </w:pPr>
            <w:r>
              <w:rPr>
                <w:rFonts w:ascii="Times New Roman"/>
                <w:b w:val="false"/>
                <w:i w:val="false"/>
                <w:color w:val="000000"/>
                <w:sz w:val="20"/>
              </w:rPr>
              <w:t>
13.15.2. Краткое наименование субъекта</w:t>
            </w:r>
            <w:r>
              <w:br/>
            </w:r>
            <w:r>
              <w:rPr>
                <w:rFonts w:ascii="Times New Roman"/>
                <w:b w:val="false"/>
                <w:i w:val="false"/>
                <w:color w:val="000000"/>
                <w:sz w:val="20"/>
              </w:rPr>
              <w:t>
(csdo:SubjectBriefName)</w:t>
            </w:r>
          </w:p>
          <w:bookmarkEnd w:id="122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1226"/>
          <w:p>
            <w:pPr>
              <w:spacing w:after="20"/>
              <w:ind w:left="20"/>
              <w:jc w:val="both"/>
            </w:pPr>
            <w:r>
              <w:rPr>
                <w:rFonts w:ascii="Times New Roman"/>
                <w:b w:val="false"/>
                <w:i w:val="false"/>
                <w:color w:val="000000"/>
                <w:sz w:val="20"/>
              </w:rPr>
              <w:t>
13.15.3. Уникальный идентификационный таможенный номер</w:t>
            </w:r>
            <w:r>
              <w:br/>
            </w:r>
            <w:r>
              <w:rPr>
                <w:rFonts w:ascii="Times New Roman"/>
                <w:b w:val="false"/>
                <w:i w:val="false"/>
                <w:color w:val="000000"/>
                <w:sz w:val="20"/>
              </w:rPr>
              <w:t>
(casdo:CAUniqueCustomsNumberId)</w:t>
            </w:r>
          </w:p>
          <w:bookmarkEnd w:id="1226"/>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1227"/>
          <w:p>
            <w:pPr>
              <w:spacing w:after="20"/>
              <w:ind w:left="20"/>
              <w:jc w:val="both"/>
            </w:pPr>
            <w:r>
              <w:rPr>
                <w:rFonts w:ascii="Times New Roman"/>
                <w:b w:val="false"/>
                <w:i w:val="false"/>
                <w:color w:val="000000"/>
                <w:sz w:val="20"/>
              </w:rPr>
              <w:t>
AM</w:t>
            </w:r>
            <w:r>
              <w:br/>
            </w:r>
            <w:r>
              <w:rPr>
                <w:rFonts w:ascii="Times New Roman"/>
                <w:b w:val="false"/>
                <w:i w:val="false"/>
                <w:color w:val="000000"/>
                <w:sz w:val="20"/>
              </w:rPr>
              <w:t>
</w:t>
            </w:r>
            <w:r>
              <w:rPr>
                <w:rFonts w:ascii="Times New Roman"/>
                <w:b w:val="false"/>
                <w:i w:val="false"/>
                <w:color w:val="000000"/>
                <w:sz w:val="20"/>
              </w:rPr>
              <w:t>BY</w:t>
            </w:r>
            <w:r>
              <w:br/>
            </w:r>
            <w:r>
              <w:rPr>
                <w:rFonts w:ascii="Times New Roman"/>
                <w:b w:val="false"/>
                <w:i w:val="false"/>
                <w:color w:val="000000"/>
                <w:sz w:val="20"/>
              </w:rPr>
              <w:t>
</w:t>
            </w:r>
            <w:r>
              <w:rPr>
                <w:rFonts w:ascii="Times New Roman"/>
                <w:b w:val="false"/>
                <w:i w:val="false"/>
                <w:color w:val="000000"/>
                <w:sz w:val="20"/>
              </w:rPr>
              <w:t>KG</w:t>
            </w:r>
            <w:r>
              <w:br/>
            </w:r>
            <w:r>
              <w:rPr>
                <w:rFonts w:ascii="Times New Roman"/>
                <w:b w:val="false"/>
                <w:i w:val="false"/>
                <w:color w:val="000000"/>
                <w:sz w:val="20"/>
              </w:rPr>
              <w:t>
RU</w:t>
            </w:r>
          </w:p>
          <w:bookmarkEnd w:id="1227"/>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1228"/>
          <w:p>
            <w:pPr>
              <w:spacing w:after="20"/>
              <w:ind w:left="20"/>
              <w:jc w:val="both"/>
            </w:pPr>
            <w:r>
              <w:rPr>
                <w:rFonts w:ascii="Times New Roman"/>
                <w:b w:val="false"/>
                <w:i w:val="false"/>
                <w:color w:val="000000"/>
                <w:sz w:val="20"/>
              </w:rPr>
              <w:t>
реквизит "Уникальный идентификационный таможенный номер</w:t>
            </w:r>
            <w:r>
              <w:br/>
            </w:r>
            <w:r>
              <w:rPr>
                <w:rFonts w:ascii="Times New Roman"/>
                <w:b w:val="false"/>
                <w:i w:val="false"/>
                <w:color w:val="000000"/>
                <w:sz w:val="20"/>
              </w:rPr>
              <w:t>
(casdo:CAUniqueCustomsNumberId)" не должен быть заполнен</w:t>
            </w:r>
          </w:p>
          <w:bookmarkEnd w:id="122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B.039.00175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 w:id="1229"/>
          <w:p>
            <w:pPr>
              <w:spacing w:after="20"/>
              <w:ind w:left="20"/>
              <w:jc w:val="both"/>
            </w:pPr>
            <w:r>
              <w:rPr>
                <w:rFonts w:ascii="Times New Roman"/>
                <w:b w:val="false"/>
                <w:i w:val="false"/>
                <w:color w:val="000000"/>
                <w:sz w:val="20"/>
              </w:rPr>
              <w:t>
реквизит "Уникальный идентификационный таможенный номер</w:t>
            </w:r>
            <w:r>
              <w:br/>
            </w:r>
            <w:r>
              <w:rPr>
                <w:rFonts w:ascii="Times New Roman"/>
                <w:b w:val="false"/>
                <w:i w:val="false"/>
                <w:color w:val="000000"/>
                <w:sz w:val="20"/>
              </w:rPr>
              <w:t>
(casdo:CAUniqueCustomsNumberId)" может быть заполнен</w:t>
            </w:r>
          </w:p>
          <w:bookmarkEnd w:id="1229"/>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1230"/>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123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B.039.00176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страны (атрибут countryCode)" реквизита "Уникальный идентификационный таможенный номер (casdo:CAUniqueCustomsNumberId)" должен содержать значение "KZ"</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1231"/>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123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B.039.00177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"Уникальный идентификационный таможенный номер (casdo:CAUniqueCustomsNumberId)" должен содержать значение "2021"</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1232"/>
          <w:p>
            <w:pPr>
              <w:spacing w:after="20"/>
              <w:ind w:left="20"/>
              <w:jc w:val="both"/>
            </w:pPr>
            <w:r>
              <w:rPr>
                <w:rFonts w:ascii="Times New Roman"/>
                <w:b w:val="false"/>
                <w:i w:val="false"/>
                <w:color w:val="000000"/>
                <w:sz w:val="20"/>
              </w:rPr>
              <w:t>
13.15.4. Идентификатор налогоплательщика</w:t>
            </w:r>
            <w:r>
              <w:br/>
            </w:r>
            <w:r>
              <w:rPr>
                <w:rFonts w:ascii="Times New Roman"/>
                <w:b w:val="false"/>
                <w:i w:val="false"/>
                <w:color w:val="000000"/>
                <w:sz w:val="20"/>
              </w:rPr>
              <w:t>
(csdo:TaxpayerId)</w:t>
            </w:r>
          </w:p>
          <w:bookmarkEnd w:id="1232"/>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B.039.00178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налогоплательщика (УНН)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B.039.00179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плательщика (УНП)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B.039.00180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бизнес-идентификационный номер (БИН)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B.039.00181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налоговый номер (ИНН)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B.039.00182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номер налогоплательщика (ИНН)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1233"/>
          <w:p>
            <w:pPr>
              <w:spacing w:after="20"/>
              <w:ind w:left="20"/>
              <w:jc w:val="both"/>
            </w:pPr>
            <w:r>
              <w:rPr>
                <w:rFonts w:ascii="Times New Roman"/>
                <w:b w:val="false"/>
                <w:i w:val="false"/>
                <w:color w:val="000000"/>
                <w:sz w:val="20"/>
              </w:rPr>
              <w:t>
13.15.5. Код причины постановки на учет</w:t>
            </w:r>
            <w:r>
              <w:br/>
            </w:r>
            <w:r>
              <w:rPr>
                <w:rFonts w:ascii="Times New Roman"/>
                <w:b w:val="false"/>
                <w:i w:val="false"/>
                <w:color w:val="000000"/>
                <w:sz w:val="20"/>
              </w:rPr>
              <w:t>
(csdo:TaxRegistrationReasonCode)</w:t>
            </w:r>
          </w:p>
          <w:bookmarkEnd w:id="123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B.039.00183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и отправитель является юридическим лицом, то реквизит "Код причины постановки на учет (csdo:TaxRegistrationReasonCode)" должен быть заполнен, иначе реквизит "Код причины постановки на учет (csdo:TaxRegistrationReasonCode)"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1234"/>
          <w:p>
            <w:pPr>
              <w:spacing w:after="20"/>
              <w:ind w:left="20"/>
              <w:jc w:val="both"/>
            </w:pPr>
            <w:r>
              <w:rPr>
                <w:rFonts w:ascii="Times New Roman"/>
                <w:b w:val="false"/>
                <w:i w:val="false"/>
                <w:color w:val="000000"/>
                <w:sz w:val="20"/>
              </w:rPr>
              <w:t>
13.15.6. Идентификатор физического лица</w:t>
            </w:r>
            <w:r>
              <w:br/>
            </w:r>
            <w:r>
              <w:rPr>
                <w:rFonts w:ascii="Times New Roman"/>
                <w:b w:val="false"/>
                <w:i w:val="false"/>
                <w:color w:val="000000"/>
                <w:sz w:val="20"/>
              </w:rPr>
              <w:t>
(casdo:PersonId)</w:t>
            </w:r>
          </w:p>
          <w:bookmarkEnd w:id="1234"/>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B.039.00184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номерной знак общественных услуг (НЗОУ) или номер справки об отсутствии НЗОУ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B.039.00185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идентификационный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B.039.00186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индивидуальный идентификационный номер (ИИН)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B.039.00187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персональный идентификационный номер (ПИН)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B.039.00188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физического лица (casdo:PersonId)"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1235"/>
          <w:p>
            <w:pPr>
              <w:spacing w:after="20"/>
              <w:ind w:left="20"/>
              <w:jc w:val="both"/>
            </w:pPr>
            <w:r>
              <w:rPr>
                <w:rFonts w:ascii="Times New Roman"/>
                <w:b w:val="false"/>
                <w:i w:val="false"/>
                <w:color w:val="000000"/>
                <w:sz w:val="20"/>
              </w:rPr>
              <w:t>
13.15.7. Адрес</w:t>
            </w:r>
            <w:r>
              <w:br/>
            </w:r>
            <w:r>
              <w:rPr>
                <w:rFonts w:ascii="Times New Roman"/>
                <w:b w:val="false"/>
                <w:i w:val="false"/>
                <w:color w:val="000000"/>
                <w:sz w:val="20"/>
              </w:rPr>
              <w:t>
(ccdo:SubjectAddressDetails)</w:t>
            </w:r>
          </w:p>
          <w:bookmarkEnd w:id="1235"/>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B.039.00189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"Адрес (ccdo:SubjectAddressDetails)"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B.039.00190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1236"/>
          <w:p>
            <w:pPr>
              <w:spacing w:after="20"/>
              <w:ind w:left="20"/>
              <w:jc w:val="both"/>
            </w:pPr>
            <w:r>
              <w:rPr>
                <w:rFonts w:ascii="Times New Roman"/>
                <w:b w:val="false"/>
                <w:i w:val="false"/>
                <w:color w:val="000000"/>
                <w:sz w:val="20"/>
              </w:rPr>
              <w:t xml:space="preserve">
Для реквизита </w:t>
            </w:r>
            <w:r>
              <w:br/>
            </w:r>
            <w:r>
              <w:rPr>
                <w:rFonts w:ascii="Times New Roman"/>
                <w:b w:val="false"/>
                <w:i w:val="false"/>
                <w:color w:val="000000"/>
                <w:sz w:val="20"/>
              </w:rPr>
              <w:t>
</w:t>
            </w:r>
            <w:r>
              <w:rPr>
                <w:rFonts w:ascii="Times New Roman"/>
                <w:b w:val="false"/>
                <w:i w:val="false"/>
                <w:color w:val="000000"/>
                <w:sz w:val="20"/>
              </w:rPr>
              <w:t xml:space="preserve">"Адрес (ccdo:SubjectAddressDetails)" должно быть заполнено не менее 1 из реквизитов: </w:t>
            </w:r>
            <w:r>
              <w:br/>
            </w:r>
            <w:r>
              <w:rPr>
                <w:rFonts w:ascii="Times New Roman"/>
                <w:b w:val="false"/>
                <w:i w:val="false"/>
                <w:color w:val="000000"/>
                <w:sz w:val="20"/>
              </w:rPr>
              <w:t>
</w:t>
            </w:r>
            <w:r>
              <w:rPr>
                <w:rFonts w:ascii="Times New Roman"/>
                <w:b w:val="false"/>
                <w:i w:val="false"/>
                <w:color w:val="000000"/>
                <w:sz w:val="20"/>
              </w:rPr>
              <w:t>"Город (csdo:CityName)",</w:t>
            </w:r>
            <w:r>
              <w:br/>
            </w:r>
            <w:r>
              <w:rPr>
                <w:rFonts w:ascii="Times New Roman"/>
                <w:b w:val="false"/>
                <w:i w:val="false"/>
                <w:color w:val="000000"/>
                <w:sz w:val="20"/>
              </w:rPr>
              <w:t>
"Населенный пункт (csdo:SettlementName)"</w:t>
            </w:r>
          </w:p>
          <w:bookmarkEnd w:id="1236"/>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 w:id="1237"/>
          <w:p>
            <w:pPr>
              <w:spacing w:after="20"/>
              <w:ind w:left="20"/>
              <w:jc w:val="both"/>
            </w:pPr>
            <w:r>
              <w:rPr>
                <w:rFonts w:ascii="Times New Roman"/>
                <w:b w:val="false"/>
                <w:i w:val="false"/>
                <w:color w:val="000000"/>
                <w:sz w:val="20"/>
              </w:rPr>
              <w:t>
*.1. Код вида адреса</w:t>
            </w:r>
            <w:r>
              <w:br/>
            </w:r>
            <w:r>
              <w:rPr>
                <w:rFonts w:ascii="Times New Roman"/>
                <w:b w:val="false"/>
                <w:i w:val="false"/>
                <w:color w:val="000000"/>
                <w:sz w:val="20"/>
              </w:rPr>
              <w:t>
(csdo:AddressKindCode)</w:t>
            </w:r>
          </w:p>
          <w:bookmarkEnd w:id="123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B.039.00191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вида адреса (csdo:AddressKindCode)" должен содержать значение </w:t>
            </w:r>
            <w:r>
              <w:br/>
            </w:r>
            <w:r>
              <w:rPr>
                <w:rFonts w:ascii="Times New Roman"/>
                <w:b w:val="false"/>
                <w:i w:val="false"/>
                <w:color w:val="000000"/>
                <w:sz w:val="20"/>
              </w:rPr>
              <w:t>"1" – адрес регистрации</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1238"/>
          <w:p>
            <w:pPr>
              <w:spacing w:after="20"/>
              <w:ind w:left="20"/>
              <w:jc w:val="both"/>
            </w:pPr>
            <w:r>
              <w:rPr>
                <w:rFonts w:ascii="Times New Roman"/>
                <w:b w:val="false"/>
                <w:i w:val="false"/>
                <w:color w:val="000000"/>
                <w:sz w:val="20"/>
              </w:rPr>
              <w:t>
*.2. Код страны</w:t>
            </w:r>
            <w:r>
              <w:br/>
            </w:r>
            <w:r>
              <w:rPr>
                <w:rFonts w:ascii="Times New Roman"/>
                <w:b w:val="false"/>
                <w:i w:val="false"/>
                <w:color w:val="000000"/>
                <w:sz w:val="20"/>
              </w:rPr>
              <w:t>
(csdo:UnifiedCountryCode)</w:t>
            </w:r>
          </w:p>
          <w:bookmarkEnd w:id="123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B.039.00192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регистрации отправителя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1239"/>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23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B.039.00193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1240"/>
          <w:p>
            <w:pPr>
              <w:spacing w:after="20"/>
              <w:ind w:left="20"/>
              <w:jc w:val="both"/>
            </w:pPr>
            <w:r>
              <w:rPr>
                <w:rFonts w:ascii="Times New Roman"/>
                <w:b w:val="false"/>
                <w:i w:val="false"/>
                <w:color w:val="000000"/>
                <w:sz w:val="20"/>
              </w:rPr>
              <w:t>
*.3. Код территории</w:t>
            </w:r>
            <w:r>
              <w:br/>
            </w:r>
            <w:r>
              <w:rPr>
                <w:rFonts w:ascii="Times New Roman"/>
                <w:b w:val="false"/>
                <w:i w:val="false"/>
                <w:color w:val="000000"/>
                <w:sz w:val="20"/>
              </w:rPr>
              <w:t>
(csdo:TerritoryCode)</w:t>
            </w:r>
          </w:p>
          <w:bookmarkEnd w:id="124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B.039.00194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1241"/>
          <w:p>
            <w:pPr>
              <w:spacing w:after="20"/>
              <w:ind w:left="20"/>
              <w:jc w:val="both"/>
            </w:pPr>
            <w:r>
              <w:rPr>
                <w:rFonts w:ascii="Times New Roman"/>
                <w:b w:val="false"/>
                <w:i w:val="false"/>
                <w:color w:val="000000"/>
                <w:sz w:val="20"/>
              </w:rPr>
              <w:t>
*.4. Регион</w:t>
            </w:r>
            <w:r>
              <w:br/>
            </w:r>
            <w:r>
              <w:rPr>
                <w:rFonts w:ascii="Times New Roman"/>
                <w:b w:val="false"/>
                <w:i w:val="false"/>
                <w:color w:val="000000"/>
                <w:sz w:val="20"/>
              </w:rPr>
              <w:t>
(csdo:RegionName)</w:t>
            </w:r>
          </w:p>
          <w:bookmarkEnd w:id="124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 w:id="1242"/>
          <w:p>
            <w:pPr>
              <w:spacing w:after="20"/>
              <w:ind w:left="20"/>
              <w:jc w:val="both"/>
            </w:pPr>
            <w:r>
              <w:rPr>
                <w:rFonts w:ascii="Times New Roman"/>
                <w:b w:val="false"/>
                <w:i w:val="false"/>
                <w:color w:val="000000"/>
                <w:sz w:val="20"/>
              </w:rPr>
              <w:t>
*.5. Район</w:t>
            </w:r>
            <w:r>
              <w:br/>
            </w:r>
            <w:r>
              <w:rPr>
                <w:rFonts w:ascii="Times New Roman"/>
                <w:b w:val="false"/>
                <w:i w:val="false"/>
                <w:color w:val="000000"/>
                <w:sz w:val="20"/>
              </w:rPr>
              <w:t>
(csdo:DistrictName)</w:t>
            </w:r>
          </w:p>
          <w:bookmarkEnd w:id="124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1243"/>
          <w:p>
            <w:pPr>
              <w:spacing w:after="20"/>
              <w:ind w:left="20"/>
              <w:jc w:val="both"/>
            </w:pPr>
            <w:r>
              <w:rPr>
                <w:rFonts w:ascii="Times New Roman"/>
                <w:b w:val="false"/>
                <w:i w:val="false"/>
                <w:color w:val="000000"/>
                <w:sz w:val="20"/>
              </w:rPr>
              <w:t>
*.6. Город</w:t>
            </w:r>
            <w:r>
              <w:br/>
            </w:r>
            <w:r>
              <w:rPr>
                <w:rFonts w:ascii="Times New Roman"/>
                <w:b w:val="false"/>
                <w:i w:val="false"/>
                <w:color w:val="000000"/>
                <w:sz w:val="20"/>
              </w:rPr>
              <w:t>
(csdo:CityName)</w:t>
            </w:r>
          </w:p>
          <w:bookmarkEnd w:id="124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1244"/>
          <w:p>
            <w:pPr>
              <w:spacing w:after="20"/>
              <w:ind w:left="20"/>
              <w:jc w:val="both"/>
            </w:pPr>
            <w:r>
              <w:rPr>
                <w:rFonts w:ascii="Times New Roman"/>
                <w:b w:val="false"/>
                <w:i w:val="false"/>
                <w:color w:val="000000"/>
                <w:sz w:val="20"/>
              </w:rPr>
              <w:t>
*.7. Населенный пункт</w:t>
            </w:r>
            <w:r>
              <w:br/>
            </w:r>
            <w:r>
              <w:rPr>
                <w:rFonts w:ascii="Times New Roman"/>
                <w:b w:val="false"/>
                <w:i w:val="false"/>
                <w:color w:val="000000"/>
                <w:sz w:val="20"/>
              </w:rPr>
              <w:t>
(csdo:SettlementName)</w:t>
            </w:r>
          </w:p>
          <w:bookmarkEnd w:id="124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B.039.00195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1245"/>
          <w:p>
            <w:pPr>
              <w:spacing w:after="20"/>
              <w:ind w:left="20"/>
              <w:jc w:val="both"/>
            </w:pPr>
            <w:r>
              <w:rPr>
                <w:rFonts w:ascii="Times New Roman"/>
                <w:b w:val="false"/>
                <w:i w:val="false"/>
                <w:color w:val="000000"/>
                <w:sz w:val="20"/>
              </w:rPr>
              <w:t>
*.8. Улица</w:t>
            </w:r>
            <w:r>
              <w:br/>
            </w:r>
            <w:r>
              <w:rPr>
                <w:rFonts w:ascii="Times New Roman"/>
                <w:b w:val="false"/>
                <w:i w:val="false"/>
                <w:color w:val="000000"/>
                <w:sz w:val="20"/>
              </w:rPr>
              <w:t>
(csdo:StreetName)</w:t>
            </w:r>
          </w:p>
          <w:bookmarkEnd w:id="124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1246"/>
          <w:p>
            <w:pPr>
              <w:spacing w:after="20"/>
              <w:ind w:left="20"/>
              <w:jc w:val="both"/>
            </w:pPr>
            <w:r>
              <w:rPr>
                <w:rFonts w:ascii="Times New Roman"/>
                <w:b w:val="false"/>
                <w:i w:val="false"/>
                <w:color w:val="000000"/>
                <w:sz w:val="20"/>
              </w:rPr>
              <w:t>
*.9. Номер дома</w:t>
            </w:r>
            <w:r>
              <w:br/>
            </w:r>
            <w:r>
              <w:rPr>
                <w:rFonts w:ascii="Times New Roman"/>
                <w:b w:val="false"/>
                <w:i w:val="false"/>
                <w:color w:val="000000"/>
                <w:sz w:val="20"/>
              </w:rPr>
              <w:t>
(csdo:BuildingNumberId)</w:t>
            </w:r>
          </w:p>
          <w:bookmarkEnd w:id="124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 w:id="1247"/>
          <w:p>
            <w:pPr>
              <w:spacing w:after="20"/>
              <w:ind w:left="20"/>
              <w:jc w:val="both"/>
            </w:pPr>
            <w:r>
              <w:rPr>
                <w:rFonts w:ascii="Times New Roman"/>
                <w:b w:val="false"/>
                <w:i w:val="false"/>
                <w:color w:val="000000"/>
                <w:sz w:val="20"/>
              </w:rPr>
              <w:t>
*.10. Номер помещения</w:t>
            </w:r>
            <w:r>
              <w:br/>
            </w:r>
            <w:r>
              <w:rPr>
                <w:rFonts w:ascii="Times New Roman"/>
                <w:b w:val="false"/>
                <w:i w:val="false"/>
                <w:color w:val="000000"/>
                <w:sz w:val="20"/>
              </w:rPr>
              <w:t>
(csdo:RoomNumberId)</w:t>
            </w:r>
          </w:p>
          <w:bookmarkEnd w:id="124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1248"/>
          <w:p>
            <w:pPr>
              <w:spacing w:after="20"/>
              <w:ind w:left="20"/>
              <w:jc w:val="both"/>
            </w:pPr>
            <w:r>
              <w:rPr>
                <w:rFonts w:ascii="Times New Roman"/>
                <w:b w:val="false"/>
                <w:i w:val="false"/>
                <w:color w:val="000000"/>
                <w:sz w:val="20"/>
              </w:rPr>
              <w:t>
*.11. Почтовый индекс</w:t>
            </w:r>
            <w:r>
              <w:br/>
            </w:r>
            <w:r>
              <w:rPr>
                <w:rFonts w:ascii="Times New Roman"/>
                <w:b w:val="false"/>
                <w:i w:val="false"/>
                <w:color w:val="000000"/>
                <w:sz w:val="20"/>
              </w:rPr>
              <w:t>
(csdo:PostCode)</w:t>
            </w:r>
          </w:p>
          <w:bookmarkEnd w:id="124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B.039.00196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индекс (csdo:PostCode)"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1249"/>
          <w:p>
            <w:pPr>
              <w:spacing w:after="20"/>
              <w:ind w:left="20"/>
              <w:jc w:val="both"/>
            </w:pPr>
            <w:r>
              <w:rPr>
                <w:rFonts w:ascii="Times New Roman"/>
                <w:b w:val="false"/>
                <w:i w:val="false"/>
                <w:color w:val="000000"/>
                <w:sz w:val="20"/>
              </w:rPr>
              <w:t>
*.12. Номер абонентского ящика</w:t>
            </w:r>
            <w:r>
              <w:br/>
            </w:r>
            <w:r>
              <w:rPr>
                <w:rFonts w:ascii="Times New Roman"/>
                <w:b w:val="false"/>
                <w:i w:val="false"/>
                <w:color w:val="000000"/>
                <w:sz w:val="20"/>
              </w:rPr>
              <w:t>
(csdo:PostOfficeBoxId)</w:t>
            </w:r>
          </w:p>
          <w:bookmarkEnd w:id="124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B.039.00197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абонентского ящика (csdo:PostOfficeBoxId)"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 w:id="1250"/>
          <w:p>
            <w:pPr>
              <w:spacing w:after="20"/>
              <w:ind w:left="20"/>
              <w:jc w:val="both"/>
            </w:pPr>
            <w:r>
              <w:rPr>
                <w:rFonts w:ascii="Times New Roman"/>
                <w:b w:val="false"/>
                <w:i w:val="false"/>
                <w:color w:val="000000"/>
                <w:sz w:val="20"/>
              </w:rPr>
              <w:t>
13.16. Получатель</w:t>
            </w:r>
            <w:r>
              <w:br/>
            </w:r>
            <w:r>
              <w:rPr>
                <w:rFonts w:ascii="Times New Roman"/>
                <w:b w:val="false"/>
                <w:i w:val="false"/>
                <w:color w:val="000000"/>
                <w:sz w:val="20"/>
              </w:rPr>
              <w:t>
(cacdo:PIConsigneeDetails)</w:t>
            </w:r>
          </w:p>
          <w:bookmarkEnd w:id="1250"/>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w:t>
            </w:r>
            <w:r>
              <w:br/>
            </w:r>
            <w:r>
              <w:rPr>
                <w:rFonts w:ascii="Times New Roman"/>
                <w:b w:val="false"/>
                <w:i w:val="false"/>
                <w:color w:val="000000"/>
                <w:sz w:val="20"/>
              </w:rPr>
              <w:t>6 г)</w:t>
            </w:r>
            <w:r>
              <w:br/>
            </w:r>
            <w:r>
              <w:rPr>
                <w:rFonts w:ascii="Times New Roman"/>
                <w:b w:val="false"/>
                <w:i w:val="false"/>
                <w:color w:val="000000"/>
                <w:sz w:val="20"/>
              </w:rPr>
              <w:t>6 е)</w:t>
            </w:r>
            <w:r>
              <w:br/>
            </w:r>
            <w:r>
              <w:rPr>
                <w:rFonts w:ascii="Times New Roman"/>
                <w:b w:val="false"/>
                <w:i w:val="false"/>
                <w:color w:val="000000"/>
                <w:sz w:val="20"/>
              </w:rPr>
              <w:t>6 з)</w:t>
            </w:r>
            <w:r>
              <w:br/>
            </w:r>
            <w:r>
              <w:rPr>
                <w:rFonts w:ascii="Times New Roman"/>
                <w:b w:val="false"/>
                <w:i w:val="false"/>
                <w:color w:val="000000"/>
                <w:sz w:val="20"/>
              </w:rPr>
              <w:t>6 к)</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B.039.00198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(cacdo:PIVConsignmentDetails)" содержит 1 из значений: "05", "06", "08", "11", "13", то реквизит "Получатель (cacdo:PIConsigneeDetail)"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"Получатель (cacdo:PIConsigneeDetails)" должен быть заполнен в точности 1 из реквизитов: "Наименование субъекта (csdo:SubjectName)", "Краткое наименование субъекта (csdo:SubjectBriefName)"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1251"/>
          <w:p>
            <w:pPr>
              <w:spacing w:after="20"/>
              <w:ind w:left="20"/>
              <w:jc w:val="both"/>
            </w:pPr>
            <w:r>
              <w:rPr>
                <w:rFonts w:ascii="Times New Roman"/>
                <w:b w:val="false"/>
                <w:i w:val="false"/>
                <w:color w:val="000000"/>
                <w:sz w:val="20"/>
              </w:rPr>
              <w:t>
13.16.1. Наименование субъекта</w:t>
            </w:r>
            <w:r>
              <w:br/>
            </w:r>
            <w:r>
              <w:rPr>
                <w:rFonts w:ascii="Times New Roman"/>
                <w:b w:val="false"/>
                <w:i w:val="false"/>
                <w:color w:val="000000"/>
                <w:sz w:val="20"/>
              </w:rPr>
              <w:t>
(csdo:SubjectName)</w:t>
            </w:r>
          </w:p>
          <w:bookmarkEnd w:id="125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1252"/>
          <w:p>
            <w:pPr>
              <w:spacing w:after="20"/>
              <w:ind w:left="20"/>
              <w:jc w:val="both"/>
            </w:pPr>
            <w:r>
              <w:rPr>
                <w:rFonts w:ascii="Times New Roman"/>
                <w:b w:val="false"/>
                <w:i w:val="false"/>
                <w:color w:val="000000"/>
                <w:sz w:val="20"/>
              </w:rPr>
              <w:t>
13.16.2. Краткое наименование субъекта</w:t>
            </w:r>
            <w:r>
              <w:br/>
            </w:r>
            <w:r>
              <w:rPr>
                <w:rFonts w:ascii="Times New Roman"/>
                <w:b w:val="false"/>
                <w:i w:val="false"/>
                <w:color w:val="000000"/>
                <w:sz w:val="20"/>
              </w:rPr>
              <w:t>
(csdo:SubjectBriefName)</w:t>
            </w:r>
          </w:p>
          <w:bookmarkEnd w:id="125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 w:id="1253"/>
          <w:p>
            <w:pPr>
              <w:spacing w:after="20"/>
              <w:ind w:left="20"/>
              <w:jc w:val="both"/>
            </w:pPr>
            <w:r>
              <w:rPr>
                <w:rFonts w:ascii="Times New Roman"/>
                <w:b w:val="false"/>
                <w:i w:val="false"/>
                <w:color w:val="000000"/>
                <w:sz w:val="20"/>
              </w:rPr>
              <w:t>
13.16.3. Уникальный идентификационный таможенный номер</w:t>
            </w:r>
            <w:r>
              <w:br/>
            </w:r>
            <w:r>
              <w:rPr>
                <w:rFonts w:ascii="Times New Roman"/>
                <w:b w:val="false"/>
                <w:i w:val="false"/>
                <w:color w:val="000000"/>
                <w:sz w:val="20"/>
              </w:rPr>
              <w:t>
(casdo:CAUniqueCustomsNumberId)</w:t>
            </w:r>
          </w:p>
          <w:bookmarkEnd w:id="1253"/>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B.039.00721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 w:id="1254"/>
          <w:p>
            <w:pPr>
              <w:spacing w:after="20"/>
              <w:ind w:left="20"/>
              <w:jc w:val="both"/>
            </w:pPr>
            <w:r>
              <w:rPr>
                <w:rFonts w:ascii="Times New Roman"/>
                <w:b w:val="false"/>
                <w:i w:val="false"/>
                <w:color w:val="000000"/>
                <w:sz w:val="20"/>
              </w:rPr>
              <w:t>
AM</w:t>
            </w:r>
            <w:r>
              <w:br/>
            </w:r>
            <w:r>
              <w:rPr>
                <w:rFonts w:ascii="Times New Roman"/>
                <w:b w:val="false"/>
                <w:i w:val="false"/>
                <w:color w:val="000000"/>
                <w:sz w:val="20"/>
              </w:rPr>
              <w:t>
</w:t>
            </w:r>
            <w:r>
              <w:rPr>
                <w:rFonts w:ascii="Times New Roman"/>
                <w:b w:val="false"/>
                <w:i w:val="false"/>
                <w:color w:val="000000"/>
                <w:sz w:val="20"/>
              </w:rPr>
              <w:t>BY</w:t>
            </w:r>
            <w:r>
              <w:br/>
            </w:r>
            <w:r>
              <w:rPr>
                <w:rFonts w:ascii="Times New Roman"/>
                <w:b w:val="false"/>
                <w:i w:val="false"/>
                <w:color w:val="000000"/>
                <w:sz w:val="20"/>
              </w:rPr>
              <w:t>
</w:t>
            </w:r>
            <w:r>
              <w:rPr>
                <w:rFonts w:ascii="Times New Roman"/>
                <w:b w:val="false"/>
                <w:i w:val="false"/>
                <w:color w:val="000000"/>
                <w:sz w:val="20"/>
              </w:rPr>
              <w:t>KG</w:t>
            </w:r>
            <w:r>
              <w:br/>
            </w:r>
            <w:r>
              <w:rPr>
                <w:rFonts w:ascii="Times New Roman"/>
                <w:b w:val="false"/>
                <w:i w:val="false"/>
                <w:color w:val="000000"/>
                <w:sz w:val="20"/>
              </w:rPr>
              <w:t>
RU</w:t>
            </w:r>
          </w:p>
          <w:bookmarkEnd w:id="1254"/>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1255"/>
          <w:p>
            <w:pPr>
              <w:spacing w:after="20"/>
              <w:ind w:left="20"/>
              <w:jc w:val="both"/>
            </w:pPr>
            <w:r>
              <w:rPr>
                <w:rFonts w:ascii="Times New Roman"/>
                <w:b w:val="false"/>
                <w:i w:val="false"/>
                <w:color w:val="000000"/>
                <w:sz w:val="20"/>
              </w:rPr>
              <w:t>
реквизит "Уникальный идентификационный таможенный номер</w:t>
            </w:r>
            <w:r>
              <w:br/>
            </w:r>
            <w:r>
              <w:rPr>
                <w:rFonts w:ascii="Times New Roman"/>
                <w:b w:val="false"/>
                <w:i w:val="false"/>
                <w:color w:val="000000"/>
                <w:sz w:val="20"/>
              </w:rPr>
              <w:t>
(casdo:CAUniqueCustomsNumberId)" не должен быть заполнен</w:t>
            </w:r>
          </w:p>
          <w:bookmarkEnd w:id="1255"/>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1256"/>
          <w:p>
            <w:pPr>
              <w:spacing w:after="20"/>
              <w:ind w:left="20"/>
              <w:jc w:val="both"/>
            </w:pPr>
            <w:r>
              <w:rPr>
                <w:rFonts w:ascii="Times New Roman"/>
                <w:b w:val="false"/>
                <w:i w:val="false"/>
                <w:color w:val="000000"/>
                <w:sz w:val="20"/>
              </w:rPr>
              <w:t>
реквизит "Уникальный идентификационный таможенный номер</w:t>
            </w:r>
            <w:r>
              <w:br/>
            </w:r>
            <w:r>
              <w:rPr>
                <w:rFonts w:ascii="Times New Roman"/>
                <w:b w:val="false"/>
                <w:i w:val="false"/>
                <w:color w:val="000000"/>
                <w:sz w:val="20"/>
              </w:rPr>
              <w:t>
(casdo:CAUniqueCustomsNumberId)" может быть заполнен</w:t>
            </w:r>
          </w:p>
          <w:bookmarkEnd w:id="1256"/>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1257"/>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125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страны (атрибут countryCode)" реквизита "Уникальный идентификационный таможенный номер (casdo:CAUniqueCustomsNumberId)" должен содержать значение "KZ"</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1258"/>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125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"Уникальный идентификационный таможенный номер (casdo:CAUniqueCustomsNumberId)" должен содержать значение "2021"</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1259"/>
          <w:p>
            <w:pPr>
              <w:spacing w:after="20"/>
              <w:ind w:left="20"/>
              <w:jc w:val="both"/>
            </w:pPr>
            <w:r>
              <w:rPr>
                <w:rFonts w:ascii="Times New Roman"/>
                <w:b w:val="false"/>
                <w:i w:val="false"/>
                <w:color w:val="000000"/>
                <w:sz w:val="20"/>
              </w:rPr>
              <w:t>
13.16.4. Идентификатор налогоплательщика</w:t>
            </w:r>
            <w:r>
              <w:br/>
            </w:r>
            <w:r>
              <w:rPr>
                <w:rFonts w:ascii="Times New Roman"/>
                <w:b w:val="false"/>
                <w:i w:val="false"/>
                <w:color w:val="000000"/>
                <w:sz w:val="20"/>
              </w:rPr>
              <w:t>
(csdo:TaxpayerId)</w:t>
            </w:r>
          </w:p>
          <w:bookmarkEnd w:id="1259"/>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налогоплательщика (УНН)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плательщика (УНП)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бизнес-идентификационный номер (БИН)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налоговый номер (ИНН)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B.039.00207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номер налогоплательщика (ИНН)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1260"/>
          <w:p>
            <w:pPr>
              <w:spacing w:after="20"/>
              <w:ind w:left="20"/>
              <w:jc w:val="both"/>
            </w:pPr>
            <w:r>
              <w:rPr>
                <w:rFonts w:ascii="Times New Roman"/>
                <w:b w:val="false"/>
                <w:i w:val="false"/>
                <w:color w:val="000000"/>
                <w:sz w:val="20"/>
              </w:rPr>
              <w:t>
13.16.5. Код причины постановки на учет</w:t>
            </w:r>
            <w:r>
              <w:br/>
            </w:r>
            <w:r>
              <w:rPr>
                <w:rFonts w:ascii="Times New Roman"/>
                <w:b w:val="false"/>
                <w:i w:val="false"/>
                <w:color w:val="000000"/>
                <w:sz w:val="20"/>
              </w:rPr>
              <w:t>
(csdo:TaxRegistrationReasonCode)</w:t>
            </w:r>
          </w:p>
          <w:bookmarkEnd w:id="126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1261"/>
          <w:p>
            <w:pPr>
              <w:spacing w:after="20"/>
              <w:ind w:left="20"/>
              <w:jc w:val="both"/>
            </w:pPr>
            <w:r>
              <w:rPr>
                <w:rFonts w:ascii="Times New Roman"/>
                <w:b w:val="false"/>
                <w:i w:val="false"/>
                <w:color w:val="000000"/>
                <w:sz w:val="20"/>
              </w:rPr>
              <w:t>
если реквизит "Идентификатор налогоплательщика</w:t>
            </w:r>
            <w:r>
              <w:br/>
            </w:r>
            <w:r>
              <w:rPr>
                <w:rFonts w:ascii="Times New Roman"/>
                <w:b w:val="false"/>
                <w:i w:val="false"/>
                <w:color w:val="000000"/>
                <w:sz w:val="20"/>
              </w:rPr>
              <w:t>
(csdo:TaxpayerId)" заполнен и получатель является юридическим лицом, то реквизит "Код причины постановки на учет (csdo:TaxRegistrationReasonCode)" должен быть заполнен, иначе реквизит "Код причины постановки на учет (csdo:TaxRegistrationReasonCode)" не должен быть заполнен</w:t>
            </w:r>
          </w:p>
          <w:bookmarkEnd w:id="1261"/>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1262"/>
          <w:p>
            <w:pPr>
              <w:spacing w:after="20"/>
              <w:ind w:left="20"/>
              <w:jc w:val="both"/>
            </w:pPr>
            <w:r>
              <w:rPr>
                <w:rFonts w:ascii="Times New Roman"/>
                <w:b w:val="false"/>
                <w:i w:val="false"/>
                <w:color w:val="000000"/>
                <w:sz w:val="20"/>
              </w:rPr>
              <w:t>
13.16.6. Идентификатор физического лица</w:t>
            </w:r>
            <w:r>
              <w:br/>
            </w:r>
            <w:r>
              <w:rPr>
                <w:rFonts w:ascii="Times New Roman"/>
                <w:b w:val="false"/>
                <w:i w:val="false"/>
                <w:color w:val="000000"/>
                <w:sz w:val="20"/>
              </w:rPr>
              <w:t>
(casdo:PersonId)</w:t>
            </w:r>
          </w:p>
          <w:bookmarkEnd w:id="1262"/>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B.039.00209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номерной знак общественных услуг (НЗОУ) или номер справки об отсутствии НЗОУ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идентификационный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индивидуальный идентификационный номер (ИИН)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персональный идентификационный номер (ПИН)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физического лица (casdo:PersonId)"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1263"/>
          <w:p>
            <w:pPr>
              <w:spacing w:after="20"/>
              <w:ind w:left="20"/>
              <w:jc w:val="both"/>
            </w:pPr>
            <w:r>
              <w:rPr>
                <w:rFonts w:ascii="Times New Roman"/>
                <w:b w:val="false"/>
                <w:i w:val="false"/>
                <w:color w:val="000000"/>
                <w:sz w:val="20"/>
              </w:rPr>
              <w:t>
13.16.7. Адрес</w:t>
            </w:r>
            <w:r>
              <w:br/>
            </w:r>
            <w:r>
              <w:rPr>
                <w:rFonts w:ascii="Times New Roman"/>
                <w:b w:val="false"/>
                <w:i w:val="false"/>
                <w:color w:val="000000"/>
                <w:sz w:val="20"/>
              </w:rPr>
              <w:t>
(ccdo:SubjectAddressDetails)</w:t>
            </w:r>
          </w:p>
          <w:bookmarkEnd w:id="1263"/>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"Адрес (ccdo:SubjectAddressDetails)"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1264"/>
          <w:p>
            <w:pPr>
              <w:spacing w:after="20"/>
              <w:ind w:left="20"/>
              <w:jc w:val="both"/>
            </w:pPr>
            <w:r>
              <w:rPr>
                <w:rFonts w:ascii="Times New Roman"/>
                <w:b w:val="false"/>
                <w:i w:val="false"/>
                <w:color w:val="000000"/>
                <w:sz w:val="20"/>
              </w:rPr>
              <w:t xml:space="preserve">
Для реквизита </w:t>
            </w:r>
            <w:r>
              <w:br/>
            </w:r>
            <w:r>
              <w:rPr>
                <w:rFonts w:ascii="Times New Roman"/>
                <w:b w:val="false"/>
                <w:i w:val="false"/>
                <w:color w:val="000000"/>
                <w:sz w:val="20"/>
              </w:rPr>
              <w:t>
</w:t>
            </w:r>
            <w:r>
              <w:rPr>
                <w:rFonts w:ascii="Times New Roman"/>
                <w:b w:val="false"/>
                <w:i w:val="false"/>
                <w:color w:val="000000"/>
                <w:sz w:val="20"/>
              </w:rPr>
              <w:t xml:space="preserve">"Адрес (ccdo:SubjectAddressDetails)" должно быть заполнено не менее 1 из реквизитов: </w:t>
            </w:r>
            <w:r>
              <w:br/>
            </w:r>
            <w:r>
              <w:rPr>
                <w:rFonts w:ascii="Times New Roman"/>
                <w:b w:val="false"/>
                <w:i w:val="false"/>
                <w:color w:val="000000"/>
                <w:sz w:val="20"/>
              </w:rPr>
              <w:t>
</w:t>
            </w:r>
            <w:r>
              <w:rPr>
                <w:rFonts w:ascii="Times New Roman"/>
                <w:b w:val="false"/>
                <w:i w:val="false"/>
                <w:color w:val="000000"/>
                <w:sz w:val="20"/>
              </w:rPr>
              <w:t>"Город (csdo:CityName)",</w:t>
            </w:r>
            <w:r>
              <w:br/>
            </w:r>
            <w:r>
              <w:rPr>
                <w:rFonts w:ascii="Times New Roman"/>
                <w:b w:val="false"/>
                <w:i w:val="false"/>
                <w:color w:val="000000"/>
                <w:sz w:val="20"/>
              </w:rPr>
              <w:t>
"Населенный пункт (csdo:SettlementName)"</w:t>
            </w:r>
          </w:p>
          <w:bookmarkEnd w:id="1264"/>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1265"/>
          <w:p>
            <w:pPr>
              <w:spacing w:after="20"/>
              <w:ind w:left="20"/>
              <w:jc w:val="both"/>
            </w:pPr>
            <w:r>
              <w:rPr>
                <w:rFonts w:ascii="Times New Roman"/>
                <w:b w:val="false"/>
                <w:i w:val="false"/>
                <w:color w:val="000000"/>
                <w:sz w:val="20"/>
              </w:rPr>
              <w:t>
*.1. Код вида адреса</w:t>
            </w:r>
            <w:r>
              <w:br/>
            </w:r>
            <w:r>
              <w:rPr>
                <w:rFonts w:ascii="Times New Roman"/>
                <w:b w:val="false"/>
                <w:i w:val="false"/>
                <w:color w:val="000000"/>
                <w:sz w:val="20"/>
              </w:rPr>
              <w:t>
(csdo:AddressKindCode)</w:t>
            </w:r>
          </w:p>
          <w:bookmarkEnd w:id="126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вида адреса (csdo:AddressKindCode)" должен содержать значение </w:t>
            </w:r>
            <w:r>
              <w:br/>
            </w:r>
            <w:r>
              <w:rPr>
                <w:rFonts w:ascii="Times New Roman"/>
                <w:b w:val="false"/>
                <w:i w:val="false"/>
                <w:color w:val="000000"/>
                <w:sz w:val="20"/>
              </w:rPr>
              <w:t>"1" – адрес регистрации</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1266"/>
          <w:p>
            <w:pPr>
              <w:spacing w:after="20"/>
              <w:ind w:left="20"/>
              <w:jc w:val="both"/>
            </w:pPr>
            <w:r>
              <w:rPr>
                <w:rFonts w:ascii="Times New Roman"/>
                <w:b w:val="false"/>
                <w:i w:val="false"/>
                <w:color w:val="000000"/>
                <w:sz w:val="20"/>
              </w:rPr>
              <w:t>
*.2. Код страны</w:t>
            </w:r>
            <w:r>
              <w:br/>
            </w:r>
            <w:r>
              <w:rPr>
                <w:rFonts w:ascii="Times New Roman"/>
                <w:b w:val="false"/>
                <w:i w:val="false"/>
                <w:color w:val="000000"/>
                <w:sz w:val="20"/>
              </w:rPr>
              <w:t>
(csdo:UnifiedCountryCode)</w:t>
            </w:r>
          </w:p>
          <w:bookmarkEnd w:id="126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B.039.00217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регистрации получателя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1267"/>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26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B.039.00218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1268"/>
          <w:p>
            <w:pPr>
              <w:spacing w:after="20"/>
              <w:ind w:left="20"/>
              <w:jc w:val="both"/>
            </w:pPr>
            <w:r>
              <w:rPr>
                <w:rFonts w:ascii="Times New Roman"/>
                <w:b w:val="false"/>
                <w:i w:val="false"/>
                <w:color w:val="000000"/>
                <w:sz w:val="20"/>
              </w:rPr>
              <w:t>
*.3. Код территории</w:t>
            </w:r>
            <w:r>
              <w:br/>
            </w:r>
            <w:r>
              <w:rPr>
                <w:rFonts w:ascii="Times New Roman"/>
                <w:b w:val="false"/>
                <w:i w:val="false"/>
                <w:color w:val="000000"/>
                <w:sz w:val="20"/>
              </w:rPr>
              <w:t>
(csdo:TerritoryCode)</w:t>
            </w:r>
          </w:p>
          <w:bookmarkEnd w:id="126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B.039.00219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 w:id="1269"/>
          <w:p>
            <w:pPr>
              <w:spacing w:after="20"/>
              <w:ind w:left="20"/>
              <w:jc w:val="both"/>
            </w:pPr>
            <w:r>
              <w:rPr>
                <w:rFonts w:ascii="Times New Roman"/>
                <w:b w:val="false"/>
                <w:i w:val="false"/>
                <w:color w:val="000000"/>
                <w:sz w:val="20"/>
              </w:rPr>
              <w:t>
реквизит "Код территории (csdo:TerritoryCode)" не должен быть заполнен</w:t>
            </w:r>
            <w:r>
              <w:br/>
            </w:r>
            <w:r>
              <w:rPr>
                <w:rFonts w:ascii="Times New Roman"/>
                <w:b w:val="false"/>
                <w:i w:val="false"/>
                <w:color w:val="000000"/>
                <w:sz w:val="20"/>
              </w:rPr>
              <w:t>
 </w:t>
            </w:r>
          </w:p>
          <w:bookmarkEnd w:id="1269"/>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1270"/>
          <w:p>
            <w:pPr>
              <w:spacing w:after="20"/>
              <w:ind w:left="20"/>
              <w:jc w:val="both"/>
            </w:pPr>
            <w:r>
              <w:rPr>
                <w:rFonts w:ascii="Times New Roman"/>
                <w:b w:val="false"/>
                <w:i w:val="false"/>
                <w:color w:val="000000"/>
                <w:sz w:val="20"/>
              </w:rPr>
              <w:t>
*.4. Регион</w:t>
            </w:r>
            <w:r>
              <w:br/>
            </w:r>
            <w:r>
              <w:rPr>
                <w:rFonts w:ascii="Times New Roman"/>
                <w:b w:val="false"/>
                <w:i w:val="false"/>
                <w:color w:val="000000"/>
                <w:sz w:val="20"/>
              </w:rPr>
              <w:t>
(csdo:RegionName)</w:t>
            </w:r>
          </w:p>
          <w:bookmarkEnd w:id="127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 w:id="1271"/>
          <w:p>
            <w:pPr>
              <w:spacing w:after="20"/>
              <w:ind w:left="20"/>
              <w:jc w:val="both"/>
            </w:pPr>
            <w:r>
              <w:rPr>
                <w:rFonts w:ascii="Times New Roman"/>
                <w:b w:val="false"/>
                <w:i w:val="false"/>
                <w:color w:val="000000"/>
                <w:sz w:val="20"/>
              </w:rPr>
              <w:t>
*.5. Район</w:t>
            </w:r>
            <w:r>
              <w:br/>
            </w:r>
            <w:r>
              <w:rPr>
                <w:rFonts w:ascii="Times New Roman"/>
                <w:b w:val="false"/>
                <w:i w:val="false"/>
                <w:color w:val="000000"/>
                <w:sz w:val="20"/>
              </w:rPr>
              <w:t>
(csdo:DistrictName)</w:t>
            </w:r>
          </w:p>
          <w:bookmarkEnd w:id="127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 w:id="1272"/>
          <w:p>
            <w:pPr>
              <w:spacing w:after="20"/>
              <w:ind w:left="20"/>
              <w:jc w:val="both"/>
            </w:pPr>
            <w:r>
              <w:rPr>
                <w:rFonts w:ascii="Times New Roman"/>
                <w:b w:val="false"/>
                <w:i w:val="false"/>
                <w:color w:val="000000"/>
                <w:sz w:val="20"/>
              </w:rPr>
              <w:t>
*.6. Город</w:t>
            </w:r>
            <w:r>
              <w:br/>
            </w:r>
            <w:r>
              <w:rPr>
                <w:rFonts w:ascii="Times New Roman"/>
                <w:b w:val="false"/>
                <w:i w:val="false"/>
                <w:color w:val="000000"/>
                <w:sz w:val="20"/>
              </w:rPr>
              <w:t>
(csdo:CityName)</w:t>
            </w:r>
          </w:p>
          <w:bookmarkEnd w:id="127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 w:id="1273"/>
          <w:p>
            <w:pPr>
              <w:spacing w:after="20"/>
              <w:ind w:left="20"/>
              <w:jc w:val="both"/>
            </w:pPr>
            <w:r>
              <w:rPr>
                <w:rFonts w:ascii="Times New Roman"/>
                <w:b w:val="false"/>
                <w:i w:val="false"/>
                <w:color w:val="000000"/>
                <w:sz w:val="20"/>
              </w:rPr>
              <w:t>
*.7. Населенный пункт</w:t>
            </w:r>
            <w:r>
              <w:br/>
            </w:r>
            <w:r>
              <w:rPr>
                <w:rFonts w:ascii="Times New Roman"/>
                <w:b w:val="false"/>
                <w:i w:val="false"/>
                <w:color w:val="000000"/>
                <w:sz w:val="20"/>
              </w:rPr>
              <w:t>
(csdo:SettlementName)</w:t>
            </w:r>
          </w:p>
          <w:bookmarkEnd w:id="127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1274"/>
          <w:p>
            <w:pPr>
              <w:spacing w:after="20"/>
              <w:ind w:left="20"/>
              <w:jc w:val="both"/>
            </w:pPr>
            <w:r>
              <w:rPr>
                <w:rFonts w:ascii="Times New Roman"/>
                <w:b w:val="false"/>
                <w:i w:val="false"/>
                <w:color w:val="000000"/>
                <w:sz w:val="20"/>
              </w:rPr>
              <w:t>
*.8. Улица</w:t>
            </w:r>
            <w:r>
              <w:br/>
            </w:r>
            <w:r>
              <w:rPr>
                <w:rFonts w:ascii="Times New Roman"/>
                <w:b w:val="false"/>
                <w:i w:val="false"/>
                <w:color w:val="000000"/>
                <w:sz w:val="20"/>
              </w:rPr>
              <w:t>
(csdo:StreetName)</w:t>
            </w:r>
          </w:p>
          <w:bookmarkEnd w:id="127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1275"/>
          <w:p>
            <w:pPr>
              <w:spacing w:after="20"/>
              <w:ind w:left="20"/>
              <w:jc w:val="both"/>
            </w:pPr>
            <w:r>
              <w:rPr>
                <w:rFonts w:ascii="Times New Roman"/>
                <w:b w:val="false"/>
                <w:i w:val="false"/>
                <w:color w:val="000000"/>
                <w:sz w:val="20"/>
              </w:rPr>
              <w:t>
*.9. Номер дома</w:t>
            </w:r>
            <w:r>
              <w:br/>
            </w:r>
            <w:r>
              <w:rPr>
                <w:rFonts w:ascii="Times New Roman"/>
                <w:b w:val="false"/>
                <w:i w:val="false"/>
                <w:color w:val="000000"/>
                <w:sz w:val="20"/>
              </w:rPr>
              <w:t>
(csdo:BuildingNumberId)</w:t>
            </w:r>
          </w:p>
          <w:bookmarkEnd w:id="127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1276"/>
          <w:p>
            <w:pPr>
              <w:spacing w:after="20"/>
              <w:ind w:left="20"/>
              <w:jc w:val="both"/>
            </w:pPr>
            <w:r>
              <w:rPr>
                <w:rFonts w:ascii="Times New Roman"/>
                <w:b w:val="false"/>
                <w:i w:val="false"/>
                <w:color w:val="000000"/>
                <w:sz w:val="20"/>
              </w:rPr>
              <w:t>
*.10. Номер помещения</w:t>
            </w:r>
            <w:r>
              <w:br/>
            </w:r>
            <w:r>
              <w:rPr>
                <w:rFonts w:ascii="Times New Roman"/>
                <w:b w:val="false"/>
                <w:i w:val="false"/>
                <w:color w:val="000000"/>
                <w:sz w:val="20"/>
              </w:rPr>
              <w:t>
(csdo:RoomNumberId)</w:t>
            </w:r>
          </w:p>
          <w:bookmarkEnd w:id="127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 w:id="1277"/>
          <w:p>
            <w:pPr>
              <w:spacing w:after="20"/>
              <w:ind w:left="20"/>
              <w:jc w:val="both"/>
            </w:pPr>
            <w:r>
              <w:rPr>
                <w:rFonts w:ascii="Times New Roman"/>
                <w:b w:val="false"/>
                <w:i w:val="false"/>
                <w:color w:val="000000"/>
                <w:sz w:val="20"/>
              </w:rPr>
              <w:t>
*.11. Почтовый индекс</w:t>
            </w:r>
            <w:r>
              <w:br/>
            </w:r>
            <w:r>
              <w:rPr>
                <w:rFonts w:ascii="Times New Roman"/>
                <w:b w:val="false"/>
                <w:i w:val="false"/>
                <w:color w:val="000000"/>
                <w:sz w:val="20"/>
              </w:rPr>
              <w:t>
(csdo:PostCode)</w:t>
            </w:r>
          </w:p>
          <w:bookmarkEnd w:id="127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B.039.00221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индекс (csdo:PostCode)"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1278"/>
          <w:p>
            <w:pPr>
              <w:spacing w:after="20"/>
              <w:ind w:left="20"/>
              <w:jc w:val="both"/>
            </w:pPr>
            <w:r>
              <w:rPr>
                <w:rFonts w:ascii="Times New Roman"/>
                <w:b w:val="false"/>
                <w:i w:val="false"/>
                <w:color w:val="000000"/>
                <w:sz w:val="20"/>
              </w:rPr>
              <w:t>
*.12. Номер абонентского ящика</w:t>
            </w:r>
            <w:r>
              <w:br/>
            </w:r>
            <w:r>
              <w:rPr>
                <w:rFonts w:ascii="Times New Roman"/>
                <w:b w:val="false"/>
                <w:i w:val="false"/>
                <w:color w:val="000000"/>
                <w:sz w:val="20"/>
              </w:rPr>
              <w:t>
(csdo:PostOfficeBoxId)</w:t>
            </w:r>
          </w:p>
          <w:bookmarkEnd w:id="127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B.039.00222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абонентского ящика (csdo:PostOfficeBoxId)"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1279"/>
          <w:p>
            <w:pPr>
              <w:spacing w:after="20"/>
              <w:ind w:left="20"/>
              <w:jc w:val="both"/>
            </w:pPr>
            <w:r>
              <w:rPr>
                <w:rFonts w:ascii="Times New Roman"/>
                <w:b w:val="false"/>
                <w:i w:val="false"/>
                <w:color w:val="000000"/>
                <w:sz w:val="20"/>
              </w:rPr>
              <w:t>
13.17. Место погрузки</w:t>
            </w:r>
            <w:r>
              <w:br/>
            </w:r>
            <w:r>
              <w:rPr>
                <w:rFonts w:ascii="Times New Roman"/>
                <w:b w:val="false"/>
                <w:i w:val="false"/>
                <w:color w:val="000000"/>
                <w:sz w:val="20"/>
              </w:rPr>
              <w:t>
(cacdo:PIVLoadingLocationDetails)</w:t>
            </w:r>
          </w:p>
          <w:bookmarkEnd w:id="127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w:t>
            </w:r>
            <w:r>
              <w:br/>
            </w:r>
            <w:r>
              <w:rPr>
                <w:rFonts w:ascii="Times New Roman"/>
                <w:b w:val="false"/>
                <w:i w:val="false"/>
                <w:color w:val="000000"/>
                <w:sz w:val="20"/>
              </w:rPr>
              <w:t>6 а)</w:t>
            </w:r>
            <w:r>
              <w:br/>
            </w:r>
            <w:r>
              <w:rPr>
                <w:rFonts w:ascii="Times New Roman"/>
                <w:b w:val="false"/>
                <w:i w:val="false"/>
                <w:color w:val="000000"/>
                <w:sz w:val="20"/>
              </w:rPr>
              <w:t>6 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B.039.00223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то реквизит "Место погрузки (cacdo:PIVLoadingLocationDetails)" должен быть заполнен, иначе реквизит "Место погрузки (cacdo:PIVLoadingLocationDetails)"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1280"/>
          <w:p>
            <w:pPr>
              <w:spacing w:after="20"/>
              <w:ind w:left="20"/>
              <w:jc w:val="both"/>
            </w:pPr>
            <w:r>
              <w:rPr>
                <w:rFonts w:ascii="Times New Roman"/>
                <w:b w:val="false"/>
                <w:i w:val="false"/>
                <w:color w:val="000000"/>
                <w:sz w:val="20"/>
              </w:rPr>
              <w:t>
13.17.1. Код места или географического пункта</w:t>
            </w:r>
            <w:r>
              <w:br/>
            </w:r>
            <w:r>
              <w:rPr>
                <w:rFonts w:ascii="Times New Roman"/>
                <w:b w:val="false"/>
                <w:i w:val="false"/>
                <w:color w:val="000000"/>
                <w:sz w:val="20"/>
              </w:rPr>
              <w:t>
(casdo:LocationCode)</w:t>
            </w:r>
          </w:p>
          <w:bookmarkEnd w:id="128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B.039.00224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места или географического пункта (casdo:LocationCode)" должен содержать кодовое обозначение порта погрузки товаров в соответствии с классификатором, идентификатор которого указан в атрибуте "идентификатор справочника (классификатора) (атрибут codeListId)"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 w:id="1281"/>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28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B.039.00225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должен содержать идентификатор используемого классификатора по реестру НСИ Союза**</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1282"/>
          <w:p>
            <w:pPr>
              <w:spacing w:after="20"/>
              <w:ind w:left="20"/>
              <w:jc w:val="both"/>
            </w:pPr>
            <w:r>
              <w:rPr>
                <w:rFonts w:ascii="Times New Roman"/>
                <w:b w:val="false"/>
                <w:i w:val="false"/>
                <w:color w:val="000000"/>
                <w:sz w:val="20"/>
              </w:rPr>
              <w:t>
13.18. Признак выгрузки товара</w:t>
            </w:r>
            <w:r>
              <w:br/>
            </w:r>
            <w:r>
              <w:rPr>
                <w:rFonts w:ascii="Times New Roman"/>
                <w:b w:val="false"/>
                <w:i w:val="false"/>
                <w:color w:val="000000"/>
                <w:sz w:val="20"/>
              </w:rPr>
              <w:t>
(casdo:UnloadingIndicator)</w:t>
            </w:r>
          </w:p>
          <w:bookmarkEnd w:id="1282"/>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w:t>
            </w:r>
            <w:r>
              <w:br/>
            </w:r>
            <w:r>
              <w:rPr>
                <w:rFonts w:ascii="Times New Roman"/>
                <w:b w:val="false"/>
                <w:i w:val="false"/>
                <w:color w:val="000000"/>
                <w:sz w:val="20"/>
              </w:rPr>
              <w:t>6 а)</w:t>
            </w:r>
            <w:r>
              <w:br/>
            </w:r>
            <w:r>
              <w:rPr>
                <w:rFonts w:ascii="Times New Roman"/>
                <w:b w:val="false"/>
                <w:i w:val="false"/>
                <w:color w:val="000000"/>
                <w:sz w:val="20"/>
              </w:rPr>
              <w:t>6 б)</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B.039.00722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то реквизит "Признак выгрузки товара (casdo:UnloadingIndicator)" должен быть заполнен, иначе реквизит "Признак выгрузки товара (casdo:UnloadingIndicator)"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B.039.00226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1283"/>
          <w:p>
            <w:pPr>
              <w:spacing w:after="20"/>
              <w:ind w:left="20"/>
              <w:jc w:val="both"/>
            </w:pPr>
            <w:r>
              <w:rPr>
                <w:rFonts w:ascii="Times New Roman"/>
                <w:b w:val="false"/>
                <w:i w:val="false"/>
                <w:color w:val="000000"/>
                <w:sz w:val="20"/>
              </w:rPr>
              <w:t xml:space="preserve">
если реквизит "Признак выгрузки товара (casdo:UnloadingIndicator)" заполнен, то должен содержать 1 из значений: </w:t>
            </w:r>
            <w:r>
              <w:br/>
            </w:r>
            <w:r>
              <w:rPr>
                <w:rFonts w:ascii="Times New Roman"/>
                <w:b w:val="false"/>
                <w:i w:val="false"/>
                <w:color w:val="000000"/>
                <w:sz w:val="20"/>
              </w:rPr>
              <w:t>1 – товары выгружаются в порту государства – члена Евразийского экономического союза;</w:t>
            </w:r>
            <w:r>
              <w:br/>
            </w:r>
            <w:r>
              <w:rPr>
                <w:rFonts w:ascii="Times New Roman"/>
                <w:b w:val="false"/>
                <w:i w:val="false"/>
                <w:color w:val="000000"/>
                <w:sz w:val="20"/>
              </w:rPr>
              <w:t>
0 – товары не выгружаются в порту государства – члена Евразийского экономического союза</w:t>
            </w:r>
          </w:p>
          <w:bookmarkEnd w:id="1283"/>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1284"/>
          <w:p>
            <w:pPr>
              <w:spacing w:after="20"/>
              <w:ind w:left="20"/>
              <w:jc w:val="both"/>
            </w:pPr>
            <w:r>
              <w:rPr>
                <w:rFonts w:ascii="Times New Roman"/>
                <w:b w:val="false"/>
                <w:i w:val="false"/>
                <w:color w:val="000000"/>
                <w:sz w:val="20"/>
              </w:rPr>
              <w:t>
13.19. Место выгрузки товаров</w:t>
            </w:r>
            <w:r>
              <w:br/>
            </w:r>
            <w:r>
              <w:rPr>
                <w:rFonts w:ascii="Times New Roman"/>
                <w:b w:val="false"/>
                <w:i w:val="false"/>
                <w:color w:val="000000"/>
                <w:sz w:val="20"/>
              </w:rPr>
              <w:t>
(cacdo:PIVUnloadingLocationDetails)</w:t>
            </w:r>
          </w:p>
          <w:bookmarkEnd w:id="128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w:t>
            </w:r>
            <w:r>
              <w:br/>
            </w:r>
            <w:r>
              <w:rPr>
                <w:rFonts w:ascii="Times New Roman"/>
                <w:b w:val="false"/>
                <w:i w:val="false"/>
                <w:color w:val="000000"/>
                <w:sz w:val="20"/>
              </w:rPr>
              <w:t>6 а)</w:t>
            </w:r>
            <w:r>
              <w:br/>
            </w:r>
            <w:r>
              <w:rPr>
                <w:rFonts w:ascii="Times New Roman"/>
                <w:b w:val="false"/>
                <w:i w:val="false"/>
                <w:color w:val="000000"/>
                <w:sz w:val="20"/>
              </w:rPr>
              <w:t>6 б)</w:t>
            </w:r>
            <w:r>
              <w:br/>
            </w:r>
            <w:r>
              <w:rPr>
                <w:rFonts w:ascii="Times New Roman"/>
                <w:b w:val="false"/>
                <w:i w:val="false"/>
                <w:color w:val="000000"/>
                <w:sz w:val="20"/>
              </w:rPr>
              <w:t>6 д)</w:t>
            </w:r>
            <w:r>
              <w:br/>
            </w:r>
            <w:r>
              <w:rPr>
                <w:rFonts w:ascii="Times New Roman"/>
                <w:b w:val="false"/>
                <w:i w:val="false"/>
                <w:color w:val="000000"/>
                <w:sz w:val="20"/>
              </w:rPr>
              <w:t>6 е)</w:t>
            </w:r>
            <w:r>
              <w:br/>
            </w:r>
            <w:r>
              <w:rPr>
                <w:rFonts w:ascii="Times New Roman"/>
                <w:b w:val="false"/>
                <w:i w:val="false"/>
                <w:color w:val="000000"/>
                <w:sz w:val="20"/>
              </w:rPr>
              <w:t>6 з)</w:t>
            </w:r>
            <w:r>
              <w:br/>
            </w:r>
            <w:r>
              <w:rPr>
                <w:rFonts w:ascii="Times New Roman"/>
                <w:b w:val="false"/>
                <w:i w:val="false"/>
                <w:color w:val="000000"/>
                <w:sz w:val="20"/>
              </w:rPr>
              <w:t>6 и)</w:t>
            </w:r>
            <w:r>
              <w:br/>
            </w:r>
            <w:r>
              <w:rPr>
                <w:rFonts w:ascii="Times New Roman"/>
                <w:b w:val="false"/>
                <w:i w:val="false"/>
                <w:color w:val="000000"/>
                <w:sz w:val="20"/>
              </w:rPr>
              <w:t>6 к)</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B.039.00227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или реквизит "Цель представления предварительной информации (casdo:PreliminaryInformationUsageCode)" в составе реквизита "Товарная партия (cacdo:PIVConsignmentDetails)" содержит 1 из значений: "07", "08", "11", "12", "13", то реквизит "Место выгрузки товаров (cacdo:PIVUnloadingLocationDetails)" должен быть заполнен, иначе рквизит "Место выгрузки товаров (cacdo:PIVUnloadingLocationDetails)"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1285"/>
          <w:p>
            <w:pPr>
              <w:spacing w:after="20"/>
              <w:ind w:left="20"/>
              <w:jc w:val="both"/>
            </w:pPr>
            <w:r>
              <w:rPr>
                <w:rFonts w:ascii="Times New Roman"/>
                <w:b w:val="false"/>
                <w:i w:val="false"/>
                <w:color w:val="000000"/>
                <w:sz w:val="20"/>
              </w:rPr>
              <w:t>
13.19.1. Код места или географического пункта</w:t>
            </w:r>
            <w:r>
              <w:br/>
            </w:r>
            <w:r>
              <w:rPr>
                <w:rFonts w:ascii="Times New Roman"/>
                <w:b w:val="false"/>
                <w:i w:val="false"/>
                <w:color w:val="000000"/>
                <w:sz w:val="20"/>
              </w:rPr>
              <w:t>
(casdo:LocationCode)</w:t>
            </w:r>
          </w:p>
          <w:bookmarkEnd w:id="128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B.039.00228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места или географического пункта (casdo:LocationCode)" должен содержать кодовое обозначение порта выгрузки товаров в соответствии с классификатором, идентификатор которого указан в атрибуте "идентификатор справочника (классификатора) (атрибут codeListId)"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 w:id="1286"/>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28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B.039.00229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должен содержать идентификатор используемого классификатора по реестру НСИ Союза**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1287"/>
          <w:p>
            <w:pPr>
              <w:spacing w:after="20"/>
              <w:ind w:left="20"/>
              <w:jc w:val="both"/>
            </w:pPr>
            <w:r>
              <w:rPr>
                <w:rFonts w:ascii="Times New Roman"/>
                <w:b w:val="false"/>
                <w:i w:val="false"/>
                <w:color w:val="000000"/>
                <w:sz w:val="20"/>
              </w:rPr>
              <w:t>
13.20. Таможенный орган назначения</w:t>
            </w:r>
            <w:r>
              <w:br/>
            </w:r>
            <w:r>
              <w:rPr>
                <w:rFonts w:ascii="Times New Roman"/>
                <w:b w:val="false"/>
                <w:i w:val="false"/>
                <w:color w:val="000000"/>
                <w:sz w:val="20"/>
              </w:rPr>
              <w:t>
(cacdo:DestinationCustomsOfficeDetails)</w:t>
            </w:r>
          </w:p>
          <w:bookmarkEnd w:id="128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(cacdo:PIVConsignmentDetails)" содержит значение "13", то реквизит "Таможенный орган назначения (cacdo:DestinationCustomsOfficeDetails)" должен быть заполнен, иначе реквизит "Таможенный орган назначения (cacdo:DestinationCustomsOfficeDetails)"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1288"/>
          <w:p>
            <w:pPr>
              <w:spacing w:after="20"/>
              <w:ind w:left="20"/>
              <w:jc w:val="both"/>
            </w:pPr>
            <w:r>
              <w:rPr>
                <w:rFonts w:ascii="Times New Roman"/>
                <w:b w:val="false"/>
                <w:i w:val="false"/>
                <w:color w:val="000000"/>
                <w:sz w:val="20"/>
              </w:rPr>
              <w:t>
13.20.1. Код таможенного органа</w:t>
            </w:r>
            <w:r>
              <w:br/>
            </w:r>
            <w:r>
              <w:rPr>
                <w:rFonts w:ascii="Times New Roman"/>
                <w:b w:val="false"/>
                <w:i w:val="false"/>
                <w:color w:val="000000"/>
                <w:sz w:val="20"/>
              </w:rPr>
              <w:t>
(csdo:CustomsOfficeCode)</w:t>
            </w:r>
          </w:p>
          <w:bookmarkEnd w:id="128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B.039.00231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таможенного органа (csdo:CustomsOfficeCode)" должен содержать код таможенного органа назначения товаров в соответствии с классификатором таможенных органов, применяемом в государстве – члене Евразийского экономического союза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1289"/>
          <w:p>
            <w:pPr>
              <w:spacing w:after="20"/>
              <w:ind w:left="20"/>
              <w:jc w:val="both"/>
            </w:pPr>
            <w:r>
              <w:rPr>
                <w:rFonts w:ascii="Times New Roman"/>
                <w:b w:val="false"/>
                <w:i w:val="false"/>
                <w:color w:val="000000"/>
                <w:sz w:val="20"/>
              </w:rPr>
              <w:t>
13.20.2. Наименование таможенного органа</w:t>
            </w:r>
            <w:r>
              <w:br/>
            </w:r>
            <w:r>
              <w:rPr>
                <w:rFonts w:ascii="Times New Roman"/>
                <w:b w:val="false"/>
                <w:i w:val="false"/>
                <w:color w:val="000000"/>
                <w:sz w:val="20"/>
              </w:rPr>
              <w:t>
(csdo:CustomsOfficeName)</w:t>
            </w:r>
          </w:p>
          <w:bookmarkEnd w:id="128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 w:id="1290"/>
          <w:p>
            <w:pPr>
              <w:spacing w:after="20"/>
              <w:ind w:left="20"/>
              <w:jc w:val="both"/>
            </w:pPr>
            <w:r>
              <w:rPr>
                <w:rFonts w:ascii="Times New Roman"/>
                <w:b w:val="false"/>
                <w:i w:val="false"/>
                <w:color w:val="000000"/>
                <w:sz w:val="20"/>
              </w:rPr>
              <w:t>
13.20.3. Код страны</w:t>
            </w:r>
            <w:r>
              <w:br/>
            </w:r>
            <w:r>
              <w:rPr>
                <w:rFonts w:ascii="Times New Roman"/>
                <w:b w:val="false"/>
                <w:i w:val="false"/>
                <w:color w:val="000000"/>
                <w:sz w:val="20"/>
              </w:rPr>
              <w:t>
(csdo:UnifiedCountryCode)</w:t>
            </w:r>
          </w:p>
          <w:bookmarkEnd w:id="129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B.039.00233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двухбуквенный код страны в которой находится таможенный орган назначения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1291"/>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29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B.039.00234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1292"/>
          <w:p>
            <w:pPr>
              <w:spacing w:after="20"/>
              <w:ind w:left="20"/>
              <w:jc w:val="both"/>
            </w:pPr>
            <w:r>
              <w:rPr>
                <w:rFonts w:ascii="Times New Roman"/>
                <w:b w:val="false"/>
                <w:i w:val="false"/>
                <w:color w:val="000000"/>
                <w:sz w:val="20"/>
              </w:rPr>
              <w:t>
13.21. Место первоначального отправления товаров</w:t>
            </w:r>
            <w:r>
              <w:br/>
            </w:r>
            <w:r>
              <w:rPr>
                <w:rFonts w:ascii="Times New Roman"/>
                <w:b w:val="false"/>
                <w:i w:val="false"/>
                <w:color w:val="000000"/>
                <w:sz w:val="20"/>
              </w:rPr>
              <w:t>
(cacdo:FactDepartureLocationDetails)</w:t>
            </w:r>
          </w:p>
          <w:bookmarkEnd w:id="129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w:t>
            </w:r>
            <w:r>
              <w:br/>
            </w:r>
            <w:r>
              <w:rPr>
                <w:rFonts w:ascii="Times New Roman"/>
                <w:b w:val="false"/>
                <w:i w:val="false"/>
                <w:color w:val="000000"/>
                <w:sz w:val="20"/>
              </w:rPr>
              <w:t>6 а)</w:t>
            </w:r>
            <w:r>
              <w:br/>
            </w:r>
            <w:r>
              <w:rPr>
                <w:rFonts w:ascii="Times New Roman"/>
                <w:b w:val="false"/>
                <w:i w:val="false"/>
                <w:color w:val="000000"/>
                <w:sz w:val="20"/>
              </w:rPr>
              <w:t>6 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B.039.00235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и осуществлялась мультимодальная перевозка или перевозка товаров по сквозным коносаментам, то реквизит "Место первоначального отправления товаров (cacdo:FactDepartureLocationDetails)" должен быть заполнен, иначе реквизит "Место первоначального отправления товаров (cacdo:FactDepartureLocationDetails)"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1293"/>
          <w:p>
            <w:pPr>
              <w:spacing w:after="20"/>
              <w:ind w:left="20"/>
              <w:jc w:val="both"/>
            </w:pPr>
            <w:r>
              <w:rPr>
                <w:rFonts w:ascii="Times New Roman"/>
                <w:b w:val="false"/>
                <w:i w:val="false"/>
                <w:color w:val="000000"/>
                <w:sz w:val="20"/>
              </w:rPr>
              <w:t>
13.21.1. Код места или географического пункта</w:t>
            </w:r>
            <w:r>
              <w:br/>
            </w:r>
            <w:r>
              <w:rPr>
                <w:rFonts w:ascii="Times New Roman"/>
                <w:b w:val="false"/>
                <w:i w:val="false"/>
                <w:color w:val="000000"/>
                <w:sz w:val="20"/>
              </w:rPr>
              <w:t>
(casdo:LocationCode)</w:t>
            </w:r>
          </w:p>
          <w:bookmarkEnd w:id="129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B.039.00236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места или географического пункта (casdo:LocationCode)" должен содержать кодовое обозначение порта первоначальной погрузки товаров в соответствии с классификатором, идентификатор которого указан в атрибуте "идентификатор справочника (классификатора) (атрибут codeListId)"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1294"/>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29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B.039.00237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должен содержать идентификатор используемого классификатора по реестру НСИ Союза**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1295"/>
          <w:p>
            <w:pPr>
              <w:spacing w:after="20"/>
              <w:ind w:left="20"/>
              <w:jc w:val="both"/>
            </w:pPr>
            <w:r>
              <w:rPr>
                <w:rFonts w:ascii="Times New Roman"/>
                <w:b w:val="false"/>
                <w:i w:val="false"/>
                <w:color w:val="000000"/>
                <w:sz w:val="20"/>
              </w:rPr>
              <w:t>
13.22. Контейнер</w:t>
            </w:r>
            <w:r>
              <w:br/>
            </w:r>
            <w:r>
              <w:rPr>
                <w:rFonts w:ascii="Times New Roman"/>
                <w:b w:val="false"/>
                <w:i w:val="false"/>
                <w:color w:val="000000"/>
                <w:sz w:val="20"/>
              </w:rPr>
              <w:t>
(cacdo:PIContainerDetails)</w:t>
            </w:r>
          </w:p>
          <w:bookmarkEnd w:id="129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w:t>
            </w:r>
            <w:r>
              <w:br/>
            </w:r>
            <w:r>
              <w:rPr>
                <w:rFonts w:ascii="Times New Roman"/>
                <w:b w:val="false"/>
                <w:i w:val="false"/>
                <w:color w:val="000000"/>
                <w:sz w:val="20"/>
              </w:rPr>
              <w:t>6 а)</w:t>
            </w:r>
            <w:r>
              <w:br/>
            </w:r>
            <w:r>
              <w:rPr>
                <w:rFonts w:ascii="Times New Roman"/>
                <w:b w:val="false"/>
                <w:i w:val="false"/>
                <w:color w:val="000000"/>
                <w:sz w:val="20"/>
              </w:rPr>
              <w:t>6 б)</w:t>
            </w:r>
            <w:r>
              <w:br/>
            </w:r>
            <w:r>
              <w:rPr>
                <w:rFonts w:ascii="Times New Roman"/>
                <w:b w:val="false"/>
                <w:i w:val="false"/>
                <w:color w:val="000000"/>
                <w:sz w:val="20"/>
              </w:rPr>
              <w:t>6 з)</w:t>
            </w:r>
            <w:r>
              <w:br/>
            </w:r>
            <w:r>
              <w:rPr>
                <w:rFonts w:ascii="Times New Roman"/>
                <w:b w:val="false"/>
                <w:i w:val="false"/>
                <w:color w:val="000000"/>
                <w:sz w:val="20"/>
              </w:rPr>
              <w:t>6 и)</w:t>
            </w:r>
            <w:r>
              <w:br/>
            </w:r>
            <w:r>
              <w:rPr>
                <w:rFonts w:ascii="Times New Roman"/>
                <w:b w:val="false"/>
                <w:i w:val="false"/>
                <w:color w:val="000000"/>
                <w:sz w:val="20"/>
              </w:rPr>
              <w:t>6 к)</w:t>
            </w:r>
            <w:r>
              <w:br/>
            </w:r>
            <w:r>
              <w:rPr>
                <w:rFonts w:ascii="Times New Roman"/>
                <w:b w:val="false"/>
                <w:i w:val="false"/>
                <w:color w:val="000000"/>
                <w:sz w:val="20"/>
              </w:rPr>
              <w:t>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1296"/>
          <w:p>
            <w:pPr>
              <w:spacing w:after="20"/>
              <w:ind w:left="20"/>
              <w:jc w:val="both"/>
            </w:pPr>
            <w:r>
              <w:rPr>
                <w:rFonts w:ascii="Times New Roman"/>
                <w:b w:val="false"/>
                <w:i w:val="false"/>
                <w:color w:val="000000"/>
                <w:sz w:val="20"/>
              </w:rPr>
              <w:t>
13.22.1. Идентификатор контейнера</w:t>
            </w:r>
            <w:r>
              <w:br/>
            </w:r>
            <w:r>
              <w:rPr>
                <w:rFonts w:ascii="Times New Roman"/>
                <w:b w:val="false"/>
                <w:i w:val="false"/>
                <w:color w:val="000000"/>
                <w:sz w:val="20"/>
              </w:rPr>
              <w:t>
(casdo:ContainerId)</w:t>
            </w:r>
          </w:p>
          <w:bookmarkEnd w:id="129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1297"/>
          <w:p>
            <w:pPr>
              <w:spacing w:after="20"/>
              <w:ind w:left="20"/>
              <w:jc w:val="both"/>
            </w:pPr>
            <w:r>
              <w:rPr>
                <w:rFonts w:ascii="Times New Roman"/>
                <w:b w:val="false"/>
                <w:i w:val="false"/>
                <w:color w:val="000000"/>
                <w:sz w:val="20"/>
              </w:rPr>
              <w:t>
13.22.2. Код страны</w:t>
            </w:r>
            <w:r>
              <w:br/>
            </w:r>
            <w:r>
              <w:rPr>
                <w:rFonts w:ascii="Times New Roman"/>
                <w:b w:val="false"/>
                <w:i w:val="false"/>
                <w:color w:val="000000"/>
                <w:sz w:val="20"/>
              </w:rPr>
              <w:t>
(casdo:CACountryCode)</w:t>
            </w:r>
          </w:p>
          <w:bookmarkEnd w:id="129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B.039.00723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(casdo:CACountryCode)"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1298"/>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29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1299"/>
          <w:p>
            <w:pPr>
              <w:spacing w:after="20"/>
              <w:ind w:left="20"/>
              <w:jc w:val="both"/>
            </w:pPr>
            <w:r>
              <w:rPr>
                <w:rFonts w:ascii="Times New Roman"/>
                <w:b w:val="false"/>
                <w:i w:val="false"/>
                <w:color w:val="000000"/>
                <w:sz w:val="20"/>
              </w:rPr>
              <w:t>
13.23. Сведения о средствах идентификации</w:t>
            </w:r>
            <w:r>
              <w:br/>
            </w:r>
            <w:r>
              <w:rPr>
                <w:rFonts w:ascii="Times New Roman"/>
                <w:b w:val="false"/>
                <w:i w:val="false"/>
                <w:color w:val="000000"/>
                <w:sz w:val="20"/>
              </w:rPr>
              <w:t>
(cacdo:SealDetails)</w:t>
            </w:r>
          </w:p>
          <w:bookmarkEnd w:id="129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w:t>
            </w:r>
            <w:r>
              <w:br/>
            </w:r>
            <w:r>
              <w:rPr>
                <w:rFonts w:ascii="Times New Roman"/>
                <w:b w:val="false"/>
                <w:i w:val="false"/>
                <w:color w:val="000000"/>
                <w:sz w:val="20"/>
              </w:rPr>
              <w:t>6 а)</w:t>
            </w:r>
            <w:r>
              <w:br/>
            </w:r>
            <w:r>
              <w:rPr>
                <w:rFonts w:ascii="Times New Roman"/>
                <w:b w:val="false"/>
                <w:i w:val="false"/>
                <w:color w:val="000000"/>
                <w:sz w:val="20"/>
              </w:rPr>
              <w:t>6 г)</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B.039.00241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или реквизит "Цель представления предварительной информации (casdo:PreliminaryInformationUsageCode)" в составе реквизита "Товарная партия (cacdo:PIVConsignmentDetails)" содержит значение "06", то реквизит "Сведения о средствах идентификации (cacdo:SealDetails)" может быть заполнен, иначе реквизит "Сведения о средствах идентификации (cacdo:SealDetails)"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1300"/>
          <w:p>
            <w:pPr>
              <w:spacing w:after="20"/>
              <w:ind w:left="20"/>
              <w:jc w:val="both"/>
            </w:pPr>
            <w:r>
              <w:rPr>
                <w:rFonts w:ascii="Times New Roman"/>
                <w:b w:val="false"/>
                <w:i w:val="false"/>
                <w:color w:val="000000"/>
                <w:sz w:val="20"/>
              </w:rPr>
              <w:t>
13.23.1. Количество средств идентификации</w:t>
            </w:r>
            <w:r>
              <w:br/>
            </w:r>
            <w:r>
              <w:rPr>
                <w:rFonts w:ascii="Times New Roman"/>
                <w:b w:val="false"/>
                <w:i w:val="false"/>
                <w:color w:val="000000"/>
                <w:sz w:val="20"/>
              </w:rPr>
              <w:t>
(casdo:SealQuantity)</w:t>
            </w:r>
          </w:p>
          <w:bookmarkEnd w:id="130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1301"/>
          <w:p>
            <w:pPr>
              <w:spacing w:after="20"/>
              <w:ind w:left="20"/>
              <w:jc w:val="both"/>
            </w:pPr>
            <w:r>
              <w:rPr>
                <w:rFonts w:ascii="Times New Roman"/>
                <w:b w:val="false"/>
                <w:i w:val="false"/>
                <w:color w:val="000000"/>
                <w:sz w:val="20"/>
              </w:rPr>
              <w:t>
13.23.2. Номер пломбиратора</w:t>
            </w:r>
            <w:r>
              <w:br/>
            </w:r>
            <w:r>
              <w:rPr>
                <w:rFonts w:ascii="Times New Roman"/>
                <w:b w:val="false"/>
                <w:i w:val="false"/>
                <w:color w:val="000000"/>
                <w:sz w:val="20"/>
              </w:rPr>
              <w:t>
(casdo:SealDeviceId)</w:t>
            </w:r>
          </w:p>
          <w:bookmarkEnd w:id="130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1302"/>
          <w:p>
            <w:pPr>
              <w:spacing w:after="20"/>
              <w:ind w:left="20"/>
              <w:jc w:val="both"/>
            </w:pPr>
            <w:r>
              <w:rPr>
                <w:rFonts w:ascii="Times New Roman"/>
                <w:b w:val="false"/>
                <w:i w:val="false"/>
                <w:color w:val="000000"/>
                <w:sz w:val="20"/>
              </w:rPr>
              <w:t>
13.23.3. Идентификатор защитной пломбы</w:t>
            </w:r>
            <w:r>
              <w:br/>
            </w:r>
            <w:r>
              <w:rPr>
                <w:rFonts w:ascii="Times New Roman"/>
                <w:b w:val="false"/>
                <w:i w:val="false"/>
                <w:color w:val="000000"/>
                <w:sz w:val="20"/>
              </w:rPr>
              <w:t>
(csdo:SealId)</w:t>
            </w:r>
          </w:p>
          <w:bookmarkEnd w:id="130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 w:id="1303"/>
          <w:p>
            <w:pPr>
              <w:spacing w:after="20"/>
              <w:ind w:left="20"/>
              <w:jc w:val="both"/>
            </w:pPr>
            <w:r>
              <w:rPr>
                <w:rFonts w:ascii="Times New Roman"/>
                <w:b w:val="false"/>
                <w:i w:val="false"/>
                <w:color w:val="000000"/>
                <w:sz w:val="20"/>
              </w:rPr>
              <w:t>
13.23.4. Описание</w:t>
            </w:r>
            <w:r>
              <w:br/>
            </w:r>
            <w:r>
              <w:rPr>
                <w:rFonts w:ascii="Times New Roman"/>
                <w:b w:val="false"/>
                <w:i w:val="false"/>
                <w:color w:val="000000"/>
                <w:sz w:val="20"/>
              </w:rPr>
              <w:t>
(csdo:DescriptionText)</w:t>
            </w:r>
          </w:p>
          <w:bookmarkEnd w:id="130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1304"/>
          <w:p>
            <w:pPr>
              <w:spacing w:after="20"/>
              <w:ind w:left="20"/>
              <w:jc w:val="both"/>
            </w:pPr>
            <w:r>
              <w:rPr>
                <w:rFonts w:ascii="Times New Roman"/>
                <w:b w:val="false"/>
                <w:i w:val="false"/>
                <w:color w:val="000000"/>
                <w:sz w:val="20"/>
              </w:rPr>
              <w:t>
13.24. Транспортные средства при транзите</w:t>
            </w:r>
            <w:r>
              <w:br/>
            </w:r>
            <w:r>
              <w:rPr>
                <w:rFonts w:ascii="Times New Roman"/>
                <w:b w:val="false"/>
                <w:i w:val="false"/>
                <w:color w:val="000000"/>
                <w:sz w:val="20"/>
              </w:rPr>
              <w:t>
(cacdo:PITransitTransportMeansDetails)</w:t>
            </w:r>
          </w:p>
          <w:bookmarkEnd w:id="130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B.039.00245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(cacdo:PIVConsignmentDetails)" содержит "06", то реквизит "Транспортные средства при транзите (cacdo:PITransitTransportMeansDetails)" должен быть заполнен, иначе реквизит "Транспортные средства при транзите (cacdo:PITransitTransportMeansDetails)"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1305"/>
          <w:p>
            <w:pPr>
              <w:spacing w:after="20"/>
              <w:ind w:left="20"/>
              <w:jc w:val="both"/>
            </w:pPr>
            <w:r>
              <w:rPr>
                <w:rFonts w:ascii="Times New Roman"/>
                <w:b w:val="false"/>
                <w:i w:val="false"/>
                <w:color w:val="000000"/>
                <w:sz w:val="20"/>
              </w:rPr>
              <w:t>
13.24.1. Признак совпадения сведений</w:t>
            </w:r>
            <w:r>
              <w:br/>
            </w:r>
            <w:r>
              <w:rPr>
                <w:rFonts w:ascii="Times New Roman"/>
                <w:b w:val="false"/>
                <w:i w:val="false"/>
                <w:color w:val="000000"/>
                <w:sz w:val="20"/>
              </w:rPr>
              <w:t>
(casdo:EqualIndicator)</w:t>
            </w:r>
          </w:p>
          <w:bookmarkEnd w:id="130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B.039.00246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1306"/>
          <w:p>
            <w:pPr>
              <w:spacing w:after="20"/>
              <w:ind w:left="20"/>
              <w:jc w:val="both"/>
            </w:pPr>
            <w:r>
              <w:rPr>
                <w:rFonts w:ascii="Times New Roman"/>
                <w:b w:val="false"/>
                <w:i w:val="false"/>
                <w:color w:val="000000"/>
                <w:sz w:val="20"/>
              </w:rPr>
              <w:t xml:space="preserve">
реквизит "Признак совпадения сведений (casdo:EqualIndicator)" должен содержать 1 из значений: </w:t>
            </w:r>
            <w:r>
              <w:br/>
            </w:r>
            <w:r>
              <w:rPr>
                <w:rFonts w:ascii="Times New Roman"/>
                <w:b w:val="false"/>
                <w:i w:val="false"/>
                <w:color w:val="000000"/>
                <w:sz w:val="20"/>
              </w:rPr>
              <w:t>
</w:t>
            </w:r>
            <w:r>
              <w:rPr>
                <w:rFonts w:ascii="Times New Roman"/>
                <w:b w:val="false"/>
                <w:i w:val="false"/>
                <w:color w:val="000000"/>
                <w:sz w:val="20"/>
              </w:rPr>
              <w:t>1 – транспортные средства, прибывающие на таможенную территорию Евразийского экономического союза, совпадают с транспортными средствами, осуществляющими перевозку товаров в соответствии с таможенной процедурой таможенного транзита;</w:t>
            </w:r>
            <w:r>
              <w:br/>
            </w:r>
            <w:r>
              <w:rPr>
                <w:rFonts w:ascii="Times New Roman"/>
                <w:b w:val="false"/>
                <w:i w:val="false"/>
                <w:color w:val="000000"/>
                <w:sz w:val="20"/>
              </w:rPr>
              <w:t>
</w:t>
            </w:r>
            <w:r>
              <w:rPr>
                <w:rFonts w:ascii="Times New Roman"/>
                <w:b w:val="false"/>
                <w:i w:val="false"/>
                <w:color w:val="000000"/>
                <w:sz w:val="20"/>
              </w:rPr>
              <w:t xml:space="preserve">0 – транспортные средства, прибывающие на таможенную территорию Евразийского экономического союза, </w:t>
            </w:r>
            <w:r>
              <w:br/>
            </w:r>
            <w:r>
              <w:rPr>
                <w:rFonts w:ascii="Times New Roman"/>
                <w:b w:val="false"/>
                <w:i w:val="false"/>
                <w:color w:val="000000"/>
                <w:sz w:val="20"/>
              </w:rPr>
              <w:t>
не совпадают с транспортными средствами, осуществляющими перевозку товаров в соответствии с таможенной процедурой таможенного транзита</w:t>
            </w:r>
          </w:p>
          <w:bookmarkEnd w:id="1306"/>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1307"/>
          <w:p>
            <w:pPr>
              <w:spacing w:after="20"/>
              <w:ind w:left="20"/>
              <w:jc w:val="both"/>
            </w:pPr>
            <w:r>
              <w:rPr>
                <w:rFonts w:ascii="Times New Roman"/>
                <w:b w:val="false"/>
                <w:i w:val="false"/>
                <w:color w:val="000000"/>
                <w:sz w:val="20"/>
              </w:rPr>
              <w:t>
13.24.2. Код вида транспорта</w:t>
            </w:r>
            <w:r>
              <w:br/>
            </w:r>
            <w:r>
              <w:rPr>
                <w:rFonts w:ascii="Times New Roman"/>
                <w:b w:val="false"/>
                <w:i w:val="false"/>
                <w:color w:val="000000"/>
                <w:sz w:val="20"/>
              </w:rPr>
              <w:t>
(csdo:UnifiedTransportModeCode)</w:t>
            </w:r>
          </w:p>
          <w:bookmarkEnd w:id="130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B.039.00247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1308"/>
          <w:p>
            <w:pPr>
              <w:spacing w:after="20"/>
              <w:ind w:left="20"/>
              <w:jc w:val="both"/>
            </w:pPr>
            <w:r>
              <w:rPr>
                <w:rFonts w:ascii="Times New Roman"/>
                <w:b w:val="false"/>
                <w:i w:val="false"/>
                <w:color w:val="000000"/>
                <w:sz w:val="20"/>
              </w:rPr>
              <w:t>
если реквизит "Признак совпадения сведений</w:t>
            </w:r>
            <w:r>
              <w:br/>
            </w:r>
            <w:r>
              <w:rPr>
                <w:rFonts w:ascii="Times New Roman"/>
                <w:b w:val="false"/>
                <w:i w:val="false"/>
                <w:color w:val="000000"/>
                <w:sz w:val="20"/>
              </w:rPr>
              <w:t>
(casdo:EqualIndicator)" содержит значение "0", то реквизит "Код вида транспорта (csdo:UnifiedTransportModeCode)" должен содержать значение кода вида транспорта в соответствии с классификатором видов транспорта и транспортировки товаров, иначе реквизит "Код вида транспорта (csdo:UnifiedTransportModeCode)" не должен быть заполнен</w:t>
            </w:r>
          </w:p>
          <w:bookmarkEnd w:id="1308"/>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1309"/>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30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B.039.00248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транспорта (csdo:UnifiedTransportModeCode)"должен содержать значение "2004"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 w:id="1310"/>
          <w:p>
            <w:pPr>
              <w:spacing w:after="20"/>
              <w:ind w:left="20"/>
              <w:jc w:val="both"/>
            </w:pPr>
            <w:r>
              <w:rPr>
                <w:rFonts w:ascii="Times New Roman"/>
                <w:b w:val="false"/>
                <w:i w:val="false"/>
                <w:color w:val="000000"/>
                <w:sz w:val="20"/>
              </w:rPr>
              <w:t>
13.24.3. Количество транспортных средств</w:t>
            </w:r>
            <w:r>
              <w:br/>
            </w:r>
            <w:r>
              <w:rPr>
                <w:rFonts w:ascii="Times New Roman"/>
                <w:b w:val="false"/>
                <w:i w:val="false"/>
                <w:color w:val="000000"/>
                <w:sz w:val="20"/>
              </w:rPr>
              <w:t>
(casdo:TransportMeansQuantity)</w:t>
            </w:r>
          </w:p>
          <w:bookmarkEnd w:id="131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B.039.00249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1311"/>
          <w:p>
            <w:pPr>
              <w:spacing w:after="20"/>
              <w:ind w:left="20"/>
              <w:jc w:val="both"/>
            </w:pPr>
            <w:r>
              <w:rPr>
                <w:rFonts w:ascii="Times New Roman"/>
                <w:b w:val="false"/>
                <w:i w:val="false"/>
                <w:color w:val="000000"/>
                <w:sz w:val="20"/>
              </w:rPr>
              <w:t>
если реквизит "Признак совпадения сведений</w:t>
            </w:r>
            <w:r>
              <w:br/>
            </w:r>
            <w:r>
              <w:rPr>
                <w:rFonts w:ascii="Times New Roman"/>
                <w:b w:val="false"/>
                <w:i w:val="false"/>
                <w:color w:val="000000"/>
                <w:sz w:val="20"/>
              </w:rPr>
              <w:t>
</w:t>
            </w:r>
            <w:r>
              <w:rPr>
                <w:rFonts w:ascii="Times New Roman"/>
                <w:b w:val="false"/>
                <w:i w:val="false"/>
                <w:color w:val="000000"/>
                <w:sz w:val="20"/>
              </w:rPr>
              <w:t>(casdo:EqualIndicator)" содержит значение "0", то реквизит "Количество транспортных средств</w:t>
            </w:r>
            <w:r>
              <w:br/>
            </w:r>
            <w:r>
              <w:rPr>
                <w:rFonts w:ascii="Times New Roman"/>
                <w:b w:val="false"/>
                <w:i w:val="false"/>
                <w:color w:val="000000"/>
                <w:sz w:val="20"/>
              </w:rPr>
              <w:t>
(casdo:TransportMeansQuantity)" должен быть заполнен, иначе реквизит "Количество транспортных средств (casdo:TransportMeansQuantity)" не должен быть заполнен</w:t>
            </w:r>
          </w:p>
          <w:bookmarkEnd w:id="1311"/>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1312"/>
          <w:p>
            <w:pPr>
              <w:spacing w:after="20"/>
              <w:ind w:left="20"/>
              <w:jc w:val="both"/>
            </w:pPr>
            <w:r>
              <w:rPr>
                <w:rFonts w:ascii="Times New Roman"/>
                <w:b w:val="false"/>
                <w:i w:val="false"/>
                <w:color w:val="000000"/>
                <w:sz w:val="20"/>
              </w:rPr>
              <w:t>
13.24.4. Информация о транспортном средстве</w:t>
            </w:r>
            <w:r>
              <w:br/>
            </w:r>
            <w:r>
              <w:rPr>
                <w:rFonts w:ascii="Times New Roman"/>
                <w:b w:val="false"/>
                <w:i w:val="false"/>
                <w:color w:val="000000"/>
                <w:sz w:val="20"/>
              </w:rPr>
              <w:t>
(cacdo:TransportMeansRegistrationIdDetails)</w:t>
            </w:r>
          </w:p>
          <w:bookmarkEnd w:id="131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1313"/>
          <w:p>
            <w:pPr>
              <w:spacing w:after="20"/>
              <w:ind w:left="20"/>
              <w:jc w:val="both"/>
            </w:pPr>
            <w:r>
              <w:rPr>
                <w:rFonts w:ascii="Times New Roman"/>
                <w:b w:val="false"/>
                <w:i w:val="false"/>
                <w:color w:val="000000"/>
                <w:sz w:val="20"/>
              </w:rPr>
              <w:t>
если реквизит "Признак совпадения сведений</w:t>
            </w:r>
            <w:r>
              <w:br/>
            </w:r>
            <w:r>
              <w:rPr>
                <w:rFonts w:ascii="Times New Roman"/>
                <w:b w:val="false"/>
                <w:i w:val="false"/>
                <w:color w:val="000000"/>
                <w:sz w:val="20"/>
              </w:rPr>
              <w:t>
(casdo:EqualIndicator)" содержит значение "0", то реквизит "Информация о транспортном средстве (cacdo:TransportMeansRegistrationIdDetails)" должен быть заполнен, иначе реквизит "Информация о транспортном средстве (cacdo:TransportMeansRegistrationIdDetails)" не должен быть заполнен</w:t>
            </w:r>
          </w:p>
          <w:bookmarkEnd w:id="1313"/>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1314"/>
          <w:p>
            <w:pPr>
              <w:spacing w:after="20"/>
              <w:ind w:left="20"/>
              <w:jc w:val="both"/>
            </w:pPr>
            <w:r>
              <w:rPr>
                <w:rFonts w:ascii="Times New Roman"/>
                <w:b w:val="false"/>
                <w:i w:val="false"/>
                <w:color w:val="000000"/>
                <w:sz w:val="20"/>
              </w:rPr>
              <w:t>
*.1. Регистрационный номер транспортного средства</w:t>
            </w:r>
            <w:r>
              <w:br/>
            </w:r>
            <w:r>
              <w:rPr>
                <w:rFonts w:ascii="Times New Roman"/>
                <w:b w:val="false"/>
                <w:i w:val="false"/>
                <w:color w:val="000000"/>
                <w:sz w:val="20"/>
              </w:rPr>
              <w:t>
(csdo:TransportMeansRegId)</w:t>
            </w:r>
          </w:p>
          <w:bookmarkEnd w:id="131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1315"/>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131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B.039.00252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в составе реквизита "Транспортные средства при транзите (cacdo:PITransitTransportMeansDetails)" не содержит значение "20" и известны сведения о стране регистрации транспортного средства, атрибут "код страны (атрибут countryCode)" реквизита "Регистрационный номер транспортного средства (csdo:TransportMeansRegId)" должен содержать двухбуквенное значение кода страны регистрации транспортного средства в соответствии с классификатором стран мира, иначе атрибут "код страны (атрибут countryCode)" реквизита "Регистрационный номер транспортного средства (csdo:TransportMeansRegId)"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1316"/>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131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B.039.00253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атрибут "код страны (атрибут countryCode)" реквизита "Регистрационный номер транспортного средства (csdo:TransportMeansRegId)", атрибут "идентификатор справочника (классификатора) (атрибут countryCodeListId)" реквизита "Регистрационный номер транспортного средства (csdo:TransportMeansRegId)" должен содержать значение "2021", иначе атрибут "идентификатор справочника (классификатора) (атрибут countryCodeListId)" реквизита "Регистрационный номер транспортного средства (csdo:TransportMeansRegId)"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1317"/>
          <w:p>
            <w:pPr>
              <w:spacing w:after="20"/>
              <w:ind w:left="20"/>
              <w:jc w:val="both"/>
            </w:pPr>
            <w:r>
              <w:rPr>
                <w:rFonts w:ascii="Times New Roman"/>
                <w:b w:val="false"/>
                <w:i w:val="false"/>
                <w:color w:val="000000"/>
                <w:sz w:val="20"/>
              </w:rPr>
              <w:t>
*.2. Регистрационный номер первого прицепного транспортного средства</w:t>
            </w:r>
            <w:r>
              <w:br/>
            </w:r>
            <w:r>
              <w:rPr>
                <w:rFonts w:ascii="Times New Roman"/>
                <w:b w:val="false"/>
                <w:i w:val="false"/>
                <w:color w:val="000000"/>
                <w:sz w:val="20"/>
              </w:rPr>
              <w:t>
(casdo:FirstTrailerRegId)</w:t>
            </w:r>
          </w:p>
          <w:bookmarkEnd w:id="131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B.039.00254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в составе реквизита "Транспортные средства при транзите (cacdo:PITransitTransportMeansDetails)"содержит 1 из значений: "31", "32", то реквизит "Регистрационный номер первого прицепного транспортного средства (casdo:FirstTrailerRegId)" должен быть заполнен, иначе реквизит "Регистрационный номер первого прицепного транспортного средства (casdo:FirstTrailerRegId)"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1318"/>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131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B.039.00255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1319"/>
          <w:p>
            <w:pPr>
              <w:spacing w:after="20"/>
              <w:ind w:left="20"/>
              <w:jc w:val="both"/>
            </w:pPr>
            <w:r>
              <w:rPr>
                <w:rFonts w:ascii="Times New Roman"/>
                <w:b w:val="false"/>
                <w:i w:val="false"/>
                <w:color w:val="000000"/>
                <w:sz w:val="20"/>
              </w:rPr>
              <w:t>
если известны сведения о стране регистрации первого прицепного транспортного средства, то атрибут "код страны (атрибут countryCode)" реквизита "Регистрационный номер первого прицепного транспортного средства</w:t>
            </w:r>
            <w:r>
              <w:br/>
            </w:r>
            <w:r>
              <w:rPr>
                <w:rFonts w:ascii="Times New Roman"/>
                <w:b w:val="false"/>
                <w:i w:val="false"/>
                <w:color w:val="000000"/>
                <w:sz w:val="20"/>
              </w:rPr>
              <w:t>
</w:t>
            </w:r>
            <w:r>
              <w:rPr>
                <w:rFonts w:ascii="Times New Roman"/>
                <w:b w:val="false"/>
                <w:i w:val="false"/>
                <w:color w:val="000000"/>
                <w:sz w:val="20"/>
              </w:rPr>
              <w:t>(casdo:FirstTrailerRegId)" должен содержать двухбуквенное значение кода страны регистрации первого прицепного транспортного средства в соответствии с классификатором стран мира, иначе атрибут "код страны (атрибут countryCode)" реквизита "Регистрационный номер первого прицепного транспортного средства</w:t>
            </w:r>
            <w:r>
              <w:br/>
            </w:r>
            <w:r>
              <w:rPr>
                <w:rFonts w:ascii="Times New Roman"/>
                <w:b w:val="false"/>
                <w:i w:val="false"/>
                <w:color w:val="000000"/>
                <w:sz w:val="20"/>
              </w:rPr>
              <w:t>
(casdo:FirstTrailerRegId)" не должен быть заполнен</w:t>
            </w:r>
          </w:p>
          <w:bookmarkEnd w:id="1319"/>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1320"/>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132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B.039.00256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атрибут "код страны (атрибут countryCode)" реквизита "Регистрационный номер первого прицепного транспортного средства (casdo:FirstTrailerRegId)", то атрибут "идентификатор справочника (классификатора) (атрибут countryCodeListId)" реквизита "Регистрационный номер первого прицепного транспортного средства (casdo:FirstTrailerRegId)" должен содержать значение "2021", иначе атрибут "идентификатор справочника (классификатора) (атрибут countryCodeListId)" реквизита "Регистрационный номер первого прицепного транспортного средства (casdo:FirstTrailerRegId)"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 w:id="1321"/>
          <w:p>
            <w:pPr>
              <w:spacing w:after="20"/>
              <w:ind w:left="20"/>
              <w:jc w:val="both"/>
            </w:pPr>
            <w:r>
              <w:rPr>
                <w:rFonts w:ascii="Times New Roman"/>
                <w:b w:val="false"/>
                <w:i w:val="false"/>
                <w:color w:val="000000"/>
                <w:sz w:val="20"/>
              </w:rPr>
              <w:t>
*.3. Регистрационный номер второго прицепного транспортного средства</w:t>
            </w:r>
            <w:r>
              <w:br/>
            </w:r>
            <w:r>
              <w:rPr>
                <w:rFonts w:ascii="Times New Roman"/>
                <w:b w:val="false"/>
                <w:i w:val="false"/>
                <w:color w:val="000000"/>
                <w:sz w:val="20"/>
              </w:rPr>
              <w:t>
(casdo:SecondTrailerRegId)</w:t>
            </w:r>
          </w:p>
          <w:bookmarkEnd w:id="132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B.039.00257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в составе реквизита "Транспортные средства при транзите (cacdo:PITransitTransportMeansDetails)" содержит значение "32", то реквизит "Регистрационный номер второго прицепного транспортного средства (casdo:SecondTrailerRegId)" должен быть заполнен, иначе реквизит "Регистрационный номер второго прицепного транспортного средства (casdo:SecondTrailerRegId)"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 w:id="1322"/>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132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B.039.00258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 w:id="1323"/>
          <w:p>
            <w:pPr>
              <w:spacing w:after="20"/>
              <w:ind w:left="20"/>
              <w:jc w:val="both"/>
            </w:pPr>
            <w:r>
              <w:rPr>
                <w:rFonts w:ascii="Times New Roman"/>
                <w:b w:val="false"/>
                <w:i w:val="false"/>
                <w:color w:val="000000"/>
                <w:sz w:val="20"/>
              </w:rPr>
              <w:t>
если известны сведения о стране регистрации второго прицепного транспортного средства, то атрибут "код страны (атрибут countryCode)" реквизита "Регистрационный номер второго прицепного транспортного средства</w:t>
            </w:r>
            <w:r>
              <w:br/>
            </w:r>
            <w:r>
              <w:rPr>
                <w:rFonts w:ascii="Times New Roman"/>
                <w:b w:val="false"/>
                <w:i w:val="false"/>
                <w:color w:val="000000"/>
                <w:sz w:val="20"/>
              </w:rPr>
              <w:t>
(casdo:SecondTrailerRegId" должен содержать двухбуквенное значение кода страны регистрации второго прицепного транспортного средства в соответствии с классификатором стран мира, иначе атрибут "код страны (атрибут countryCode)" реквизита "Регистрационный номер второго прицепного транспортного средства (casdo:SecondTrailerRegId" не должен быть заполнен</w:t>
            </w:r>
          </w:p>
          <w:bookmarkEnd w:id="1323"/>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 w:id="1324"/>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132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B.039.00259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атрибут "код страны (атрибут countryCode)" реквизита "Регистрационный номер второго прицепного транспортного средства (casdo:SecondTrailerRegId)", то атрибут "идентификатор справочника (классификатора) (атрибут countryCodeListId)" реквизита "Регистрационный номер второго прицепного транспортного средства (casdo:SecondTrailerRegId)" должен содержать значение "2021", иначе атрибут "идентификатор справочника (классификатора) (атрибут countryCodeListId)" реквизита "Регистрационный номер второго прицепного транспортного средства (casdo:SecondTrailerRegId)"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1325"/>
          <w:p>
            <w:pPr>
              <w:spacing w:after="20"/>
              <w:ind w:left="20"/>
              <w:jc w:val="both"/>
            </w:pPr>
            <w:r>
              <w:rPr>
                <w:rFonts w:ascii="Times New Roman"/>
                <w:b w:val="false"/>
                <w:i w:val="false"/>
                <w:color w:val="000000"/>
                <w:sz w:val="20"/>
              </w:rPr>
              <w:t>
*.4. Номер документа</w:t>
            </w:r>
            <w:r>
              <w:br/>
            </w:r>
            <w:r>
              <w:rPr>
                <w:rFonts w:ascii="Times New Roman"/>
                <w:b w:val="false"/>
                <w:i w:val="false"/>
                <w:color w:val="000000"/>
                <w:sz w:val="20"/>
              </w:rPr>
              <w:t>
(csdo:DocId)</w:t>
            </w:r>
          </w:p>
          <w:bookmarkEnd w:id="132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B.039.00724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1326"/>
          <w:p>
            <w:pPr>
              <w:spacing w:after="20"/>
              <w:ind w:left="20"/>
              <w:jc w:val="both"/>
            </w:pPr>
            <w:r>
              <w:rPr>
                <w:rFonts w:ascii="Times New Roman"/>
                <w:b w:val="false"/>
                <w:i w:val="false"/>
                <w:color w:val="000000"/>
                <w:sz w:val="20"/>
              </w:rPr>
              <w:t>
реквизит "Номер документа</w:t>
            </w:r>
            <w:r>
              <w:br/>
            </w:r>
            <w:r>
              <w:rPr>
                <w:rFonts w:ascii="Times New Roman"/>
                <w:b w:val="false"/>
                <w:i w:val="false"/>
                <w:color w:val="000000"/>
                <w:sz w:val="20"/>
              </w:rPr>
              <w:t>
(csdo:DocId)" не должен быть заполнен</w:t>
            </w:r>
          </w:p>
          <w:bookmarkEnd w:id="1326"/>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 w:id="1327"/>
          <w:p>
            <w:pPr>
              <w:spacing w:after="20"/>
              <w:ind w:left="20"/>
              <w:jc w:val="both"/>
            </w:pPr>
            <w:r>
              <w:rPr>
                <w:rFonts w:ascii="Times New Roman"/>
                <w:b w:val="false"/>
                <w:i w:val="false"/>
                <w:color w:val="000000"/>
                <w:sz w:val="20"/>
              </w:rPr>
              <w:t>
*.5. Идентификационный номер транспортного средства</w:t>
            </w:r>
            <w:r>
              <w:br/>
            </w:r>
            <w:r>
              <w:rPr>
                <w:rFonts w:ascii="Times New Roman"/>
                <w:b w:val="false"/>
                <w:i w:val="false"/>
                <w:color w:val="000000"/>
                <w:sz w:val="20"/>
              </w:rPr>
              <w:t>
(csdo:VehicleId)</w:t>
            </w:r>
          </w:p>
          <w:bookmarkEnd w:id="132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B.039.00725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"Идентификационный номер транспортного средства (csdo:VehicleId)"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 w:id="1328"/>
          <w:p>
            <w:pPr>
              <w:spacing w:after="20"/>
              <w:ind w:left="20"/>
              <w:jc w:val="both"/>
            </w:pPr>
            <w:r>
              <w:rPr>
                <w:rFonts w:ascii="Times New Roman"/>
                <w:b w:val="false"/>
                <w:i w:val="false"/>
                <w:color w:val="000000"/>
                <w:sz w:val="20"/>
              </w:rPr>
              <w:t>
*.6. Код типа транспортного средства международной перевозки</w:t>
            </w:r>
            <w:r>
              <w:br/>
            </w:r>
            <w:r>
              <w:rPr>
                <w:rFonts w:ascii="Times New Roman"/>
                <w:b w:val="false"/>
                <w:i w:val="false"/>
                <w:color w:val="000000"/>
                <w:sz w:val="20"/>
              </w:rPr>
              <w:t>
(casdo:TransportTypeCode)</w:t>
            </w:r>
          </w:p>
          <w:bookmarkEnd w:id="132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B.039.00260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типа транспортного средства международной перевозки (casdo:TransportTypeCode)"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 w:id="1329"/>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32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1330"/>
          <w:p>
            <w:pPr>
              <w:spacing w:after="20"/>
              <w:ind w:left="20"/>
              <w:jc w:val="both"/>
            </w:pPr>
            <w:r>
              <w:rPr>
                <w:rFonts w:ascii="Times New Roman"/>
                <w:b w:val="false"/>
                <w:i w:val="false"/>
                <w:color w:val="000000"/>
                <w:sz w:val="20"/>
              </w:rPr>
              <w:t>
*.7. Код марки транспортного средства</w:t>
            </w:r>
            <w:r>
              <w:br/>
            </w:r>
            <w:r>
              <w:rPr>
                <w:rFonts w:ascii="Times New Roman"/>
                <w:b w:val="false"/>
                <w:i w:val="false"/>
                <w:color w:val="000000"/>
                <w:sz w:val="20"/>
              </w:rPr>
              <w:t>
(csdo:VehicleMakeCode)</w:t>
            </w:r>
          </w:p>
          <w:bookmarkEnd w:id="133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B.039.00262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марки транспортного средства (csdo:VehicleMakeCode)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 w:id="1331"/>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33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 w:id="1332"/>
          <w:p>
            <w:pPr>
              <w:spacing w:after="20"/>
              <w:ind w:left="20"/>
              <w:jc w:val="both"/>
            </w:pPr>
            <w:r>
              <w:rPr>
                <w:rFonts w:ascii="Times New Roman"/>
                <w:b w:val="false"/>
                <w:i w:val="false"/>
                <w:color w:val="000000"/>
                <w:sz w:val="20"/>
              </w:rPr>
              <w:t>
13.25. Таможенный орган и пункт назначения</w:t>
            </w:r>
            <w:r>
              <w:br/>
            </w:r>
            <w:r>
              <w:rPr>
                <w:rFonts w:ascii="Times New Roman"/>
                <w:b w:val="false"/>
                <w:i w:val="false"/>
                <w:color w:val="000000"/>
                <w:sz w:val="20"/>
              </w:rPr>
              <w:t>
(cacdo:TransitTerminationDetails)</w:t>
            </w:r>
          </w:p>
          <w:bookmarkEnd w:id="133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B.039.00263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(cacdo:PIVConsignmentDetails)" содержит значение "06", то реквизит "Таможенный орган и пункт назначения (cacdo:TransitTerminationDetails)" должен быть заполнен, иначе реквизит "Таможенный орган и пункт назначения (cacdo:TransitTerminationDetails)"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 w:id="1333"/>
          <w:p>
            <w:pPr>
              <w:spacing w:after="20"/>
              <w:ind w:left="20"/>
              <w:jc w:val="both"/>
            </w:pPr>
            <w:r>
              <w:rPr>
                <w:rFonts w:ascii="Times New Roman"/>
                <w:b w:val="false"/>
                <w:i w:val="false"/>
                <w:color w:val="000000"/>
                <w:sz w:val="20"/>
              </w:rPr>
              <w:t>
13.25.1. Таможенный орган</w:t>
            </w:r>
            <w:r>
              <w:br/>
            </w:r>
            <w:r>
              <w:rPr>
                <w:rFonts w:ascii="Times New Roman"/>
                <w:b w:val="false"/>
                <w:i w:val="false"/>
                <w:color w:val="000000"/>
                <w:sz w:val="20"/>
              </w:rPr>
              <w:t>
(ccdo:CustomsOfficeDetails)</w:t>
            </w:r>
          </w:p>
          <w:bookmarkEnd w:id="133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 w:id="1334"/>
          <w:p>
            <w:pPr>
              <w:spacing w:after="20"/>
              <w:ind w:left="20"/>
              <w:jc w:val="both"/>
            </w:pPr>
            <w:r>
              <w:rPr>
                <w:rFonts w:ascii="Times New Roman"/>
                <w:b w:val="false"/>
                <w:i w:val="false"/>
                <w:color w:val="000000"/>
                <w:sz w:val="20"/>
              </w:rPr>
              <w:t>
*.1. Код таможенного органа</w:t>
            </w:r>
            <w:r>
              <w:br/>
            </w:r>
            <w:r>
              <w:rPr>
                <w:rFonts w:ascii="Times New Roman"/>
                <w:b w:val="false"/>
                <w:i w:val="false"/>
                <w:color w:val="000000"/>
                <w:sz w:val="20"/>
              </w:rPr>
              <w:t>
(csdo:CustomsOfficeCode)</w:t>
            </w:r>
          </w:p>
          <w:bookmarkEnd w:id="133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B.039.00264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таможенного органа (csdo:CustomsOfficeCode)" должен содержать восьмизначный код таможенного органа, который является таможенным органом назначения для таможенной процедуры таможенного транзита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1335"/>
          <w:p>
            <w:pPr>
              <w:spacing w:after="20"/>
              <w:ind w:left="20"/>
              <w:jc w:val="both"/>
            </w:pPr>
            <w:r>
              <w:rPr>
                <w:rFonts w:ascii="Times New Roman"/>
                <w:b w:val="false"/>
                <w:i w:val="false"/>
                <w:color w:val="000000"/>
                <w:sz w:val="20"/>
              </w:rPr>
              <w:t>
*.2. Наименование таможенного органа</w:t>
            </w:r>
            <w:r>
              <w:br/>
            </w:r>
            <w:r>
              <w:rPr>
                <w:rFonts w:ascii="Times New Roman"/>
                <w:b w:val="false"/>
                <w:i w:val="false"/>
                <w:color w:val="000000"/>
                <w:sz w:val="20"/>
              </w:rPr>
              <w:t>
(csdo:CustomsOfficeName)</w:t>
            </w:r>
          </w:p>
          <w:bookmarkEnd w:id="133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B.039.00265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"Наименование таможенного органа (csdo:CustomsOfficeName)" должен содержать наименование таможенного органа, который является таможенным органом назначения для таможенной процедуры таможенного транзита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 w:id="1336"/>
          <w:p>
            <w:pPr>
              <w:spacing w:after="20"/>
              <w:ind w:left="20"/>
              <w:jc w:val="both"/>
            </w:pPr>
            <w:r>
              <w:rPr>
                <w:rFonts w:ascii="Times New Roman"/>
                <w:b w:val="false"/>
                <w:i w:val="false"/>
                <w:color w:val="000000"/>
                <w:sz w:val="20"/>
              </w:rPr>
              <w:t>
*.3. Код страны</w:t>
            </w:r>
            <w:r>
              <w:br/>
            </w:r>
            <w:r>
              <w:rPr>
                <w:rFonts w:ascii="Times New Roman"/>
                <w:b w:val="false"/>
                <w:i w:val="false"/>
                <w:color w:val="000000"/>
                <w:sz w:val="20"/>
              </w:rPr>
              <w:t>
(csdo:UnifiedCountryCode)</w:t>
            </w:r>
          </w:p>
          <w:bookmarkEnd w:id="133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B.039.00266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 w:id="1337"/>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33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1338"/>
          <w:p>
            <w:pPr>
              <w:spacing w:after="20"/>
              <w:ind w:left="20"/>
              <w:jc w:val="both"/>
            </w:pPr>
            <w:r>
              <w:rPr>
                <w:rFonts w:ascii="Times New Roman"/>
                <w:b w:val="false"/>
                <w:i w:val="false"/>
                <w:color w:val="000000"/>
                <w:sz w:val="20"/>
              </w:rPr>
              <w:t>
13.25.2. Номер (идентификатор) зоны таможенного контроля</w:t>
            </w:r>
            <w:r>
              <w:br/>
            </w:r>
            <w:r>
              <w:rPr>
                <w:rFonts w:ascii="Times New Roman"/>
                <w:b w:val="false"/>
                <w:i w:val="false"/>
                <w:color w:val="000000"/>
                <w:sz w:val="20"/>
              </w:rPr>
              <w:t>
(casdo:CustomsControlZoneId)</w:t>
            </w:r>
          </w:p>
          <w:bookmarkEnd w:id="133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1339"/>
          <w:p>
            <w:pPr>
              <w:spacing w:after="20"/>
              <w:ind w:left="20"/>
              <w:jc w:val="both"/>
            </w:pPr>
            <w:r>
              <w:rPr>
                <w:rFonts w:ascii="Times New Roman"/>
                <w:b w:val="false"/>
                <w:i w:val="false"/>
                <w:color w:val="000000"/>
                <w:sz w:val="20"/>
              </w:rPr>
              <w:t>
13.25.3. Документ, подтверждающий включение лица в реестр</w:t>
            </w:r>
            <w:r>
              <w:br/>
            </w:r>
            <w:r>
              <w:rPr>
                <w:rFonts w:ascii="Times New Roman"/>
                <w:b w:val="false"/>
                <w:i w:val="false"/>
                <w:color w:val="000000"/>
                <w:sz w:val="20"/>
              </w:rPr>
              <w:t>
(cacdo:RegisterDocumentIdDetails)</w:t>
            </w:r>
          </w:p>
          <w:bookmarkEnd w:id="133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1340"/>
          <w:p>
            <w:pPr>
              <w:spacing w:after="20"/>
              <w:ind w:left="20"/>
              <w:jc w:val="both"/>
            </w:pPr>
            <w:r>
              <w:rPr>
                <w:rFonts w:ascii="Times New Roman"/>
                <w:b w:val="false"/>
                <w:i w:val="false"/>
                <w:color w:val="000000"/>
                <w:sz w:val="20"/>
              </w:rPr>
              <w:t>
*.1. Код страны</w:t>
            </w:r>
            <w:r>
              <w:br/>
            </w:r>
            <w:r>
              <w:rPr>
                <w:rFonts w:ascii="Times New Roman"/>
                <w:b w:val="false"/>
                <w:i w:val="false"/>
                <w:color w:val="000000"/>
                <w:sz w:val="20"/>
              </w:rPr>
              <w:t>
(csdo:UnifiedCountryCode)</w:t>
            </w:r>
          </w:p>
          <w:bookmarkEnd w:id="134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B.039.00270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страны (csdo:UnifiedCountryCode)" должен содержать двухбуквенное значение кода государства – члена Евразийского экономического союза, включившего юридическое лицо в реестр уполномоченных экономических операторов или реестр владельцев складов временного хранения, в соответствии с классификатором стран мира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 w:id="1341"/>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34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B.039.00726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 w:id="1342"/>
          <w:p>
            <w:pPr>
              <w:spacing w:after="20"/>
              <w:ind w:left="20"/>
              <w:jc w:val="both"/>
            </w:pPr>
            <w:r>
              <w:rPr>
                <w:rFonts w:ascii="Times New Roman"/>
                <w:b w:val="false"/>
                <w:i w:val="false"/>
                <w:color w:val="000000"/>
                <w:sz w:val="20"/>
              </w:rPr>
              <w:t>
*.2. Регистрационный номер юридического лица при включении в реестр</w:t>
            </w:r>
            <w:r>
              <w:br/>
            </w:r>
            <w:r>
              <w:rPr>
                <w:rFonts w:ascii="Times New Roman"/>
                <w:b w:val="false"/>
                <w:i w:val="false"/>
                <w:color w:val="000000"/>
                <w:sz w:val="20"/>
              </w:rPr>
              <w:t>
(casdo:RegistrationNumberId)</w:t>
            </w:r>
          </w:p>
          <w:bookmarkEnd w:id="134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B.039.00271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1343"/>
          <w:p>
            <w:pPr>
              <w:spacing w:after="20"/>
              <w:ind w:left="20"/>
              <w:jc w:val="both"/>
            </w:pPr>
            <w:r>
              <w:rPr>
                <w:rFonts w:ascii="Times New Roman"/>
                <w:b w:val="false"/>
                <w:i w:val="false"/>
                <w:color w:val="000000"/>
                <w:sz w:val="20"/>
              </w:rPr>
              <w:t>
реквизит "Регистрационный номер юридического лица при включении в реестр (casdo:RegistrationNumberId)" должен содержать номер свидетельства о включении в реестр уполномоченных экономических операторов или реестр владельцев складов временного хранения без указания признака перерегистрации (буквы</w:t>
            </w:r>
            <w:r>
              <w:br/>
            </w:r>
            <w:r>
              <w:rPr>
                <w:rFonts w:ascii="Times New Roman"/>
                <w:b w:val="false"/>
                <w:i w:val="false"/>
                <w:color w:val="000000"/>
                <w:sz w:val="20"/>
              </w:rPr>
              <w:t>
добавления)</w:t>
            </w:r>
          </w:p>
          <w:bookmarkEnd w:id="1343"/>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1344"/>
          <w:p>
            <w:pPr>
              <w:spacing w:after="20"/>
              <w:ind w:left="20"/>
              <w:jc w:val="both"/>
            </w:pPr>
            <w:r>
              <w:rPr>
                <w:rFonts w:ascii="Times New Roman"/>
                <w:b w:val="false"/>
                <w:i w:val="false"/>
                <w:color w:val="000000"/>
                <w:sz w:val="20"/>
              </w:rPr>
              <w:t>
*.3. Код признака перерегистрации документа</w:t>
            </w:r>
            <w:r>
              <w:br/>
            </w:r>
            <w:r>
              <w:rPr>
                <w:rFonts w:ascii="Times New Roman"/>
                <w:b w:val="false"/>
                <w:i w:val="false"/>
                <w:color w:val="000000"/>
                <w:sz w:val="20"/>
              </w:rPr>
              <w:t>
(casdo:ReregistrationCode)</w:t>
            </w:r>
          </w:p>
          <w:bookmarkEnd w:id="134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B.039.00272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номер свидетельства о включении в реестр уполномоченных экономических операторов или реестр владельцев складов временного хранения содержит признак перерегистрации (букву добавления), то реквизит "Код признака перерегистрации документа (casdo:ReregistrationCode)" должен быть заполнен, иначе реквизит "Код признака перерегистрации документа (casdo:ReregistrationCode)"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 w:id="1345"/>
          <w:p>
            <w:pPr>
              <w:spacing w:after="20"/>
              <w:ind w:left="20"/>
              <w:jc w:val="both"/>
            </w:pPr>
            <w:r>
              <w:rPr>
                <w:rFonts w:ascii="Times New Roman"/>
                <w:b w:val="false"/>
                <w:i w:val="false"/>
                <w:color w:val="000000"/>
                <w:sz w:val="20"/>
              </w:rPr>
              <w:t>
*.4. Код типа свидетельства</w:t>
            </w:r>
            <w:r>
              <w:br/>
            </w:r>
            <w:r>
              <w:rPr>
                <w:rFonts w:ascii="Times New Roman"/>
                <w:b w:val="false"/>
                <w:i w:val="false"/>
                <w:color w:val="000000"/>
                <w:sz w:val="20"/>
              </w:rPr>
              <w:t>
(casdo:AEORegistryKindCode)</w:t>
            </w:r>
          </w:p>
          <w:bookmarkEnd w:id="134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B.039.00273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номер свидетельства о включении в реестр уполномоченного экономического оператора содержит сведения о типе свидетельства, реквизит "Код типа свидетельства (casdo:AEORegistryKindCode)" должен быть заполнен, иначе реквизит "Код типа свидетельства (casdo:AEORegistryKindCode)"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 w:id="1346"/>
          <w:p>
            <w:pPr>
              <w:spacing w:after="20"/>
              <w:ind w:left="20"/>
              <w:jc w:val="both"/>
            </w:pPr>
            <w:r>
              <w:rPr>
                <w:rFonts w:ascii="Times New Roman"/>
                <w:b w:val="false"/>
                <w:i w:val="false"/>
                <w:color w:val="000000"/>
                <w:sz w:val="20"/>
              </w:rPr>
              <w:t>
13.25.4. Адрес</w:t>
            </w:r>
            <w:r>
              <w:br/>
            </w:r>
            <w:r>
              <w:rPr>
                <w:rFonts w:ascii="Times New Roman"/>
                <w:b w:val="false"/>
                <w:i w:val="false"/>
                <w:color w:val="000000"/>
                <w:sz w:val="20"/>
              </w:rPr>
              <w:t>
(ccdo:SubjectAddressDetails)</w:t>
            </w:r>
          </w:p>
          <w:bookmarkEnd w:id="134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 w:id="1347"/>
          <w:p>
            <w:pPr>
              <w:spacing w:after="20"/>
              <w:ind w:left="20"/>
              <w:jc w:val="both"/>
            </w:pPr>
            <w:r>
              <w:rPr>
                <w:rFonts w:ascii="Times New Roman"/>
                <w:b w:val="false"/>
                <w:i w:val="false"/>
                <w:color w:val="000000"/>
                <w:sz w:val="20"/>
              </w:rPr>
              <w:t>
*.1. Код вида адреса</w:t>
            </w:r>
            <w:r>
              <w:br/>
            </w:r>
            <w:r>
              <w:rPr>
                <w:rFonts w:ascii="Times New Roman"/>
                <w:b w:val="false"/>
                <w:i w:val="false"/>
                <w:color w:val="000000"/>
                <w:sz w:val="20"/>
              </w:rPr>
              <w:t>
(csdo:AddressKindCode)</w:t>
            </w:r>
          </w:p>
          <w:bookmarkEnd w:id="134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B.039.00276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содержать значение "3" – почтовый адрес</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4" w:id="1348"/>
          <w:p>
            <w:pPr>
              <w:spacing w:after="20"/>
              <w:ind w:left="20"/>
              <w:jc w:val="both"/>
            </w:pPr>
            <w:r>
              <w:rPr>
                <w:rFonts w:ascii="Times New Roman"/>
                <w:b w:val="false"/>
                <w:i w:val="false"/>
                <w:color w:val="000000"/>
                <w:sz w:val="20"/>
              </w:rPr>
              <w:t>
*.2. Код страны</w:t>
            </w:r>
            <w:r>
              <w:br/>
            </w:r>
            <w:r>
              <w:rPr>
                <w:rFonts w:ascii="Times New Roman"/>
                <w:b w:val="false"/>
                <w:i w:val="false"/>
                <w:color w:val="000000"/>
                <w:sz w:val="20"/>
              </w:rPr>
              <w:t>
(csdo:UnifiedCountryCode)</w:t>
            </w:r>
          </w:p>
          <w:bookmarkEnd w:id="134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B.039.00277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адреса места доставки товаров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1349"/>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34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B.039.00278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1350"/>
          <w:p>
            <w:pPr>
              <w:spacing w:after="20"/>
              <w:ind w:left="20"/>
              <w:jc w:val="both"/>
            </w:pPr>
            <w:r>
              <w:rPr>
                <w:rFonts w:ascii="Times New Roman"/>
                <w:b w:val="false"/>
                <w:i w:val="false"/>
                <w:color w:val="000000"/>
                <w:sz w:val="20"/>
              </w:rPr>
              <w:t>
*.3. Код территории</w:t>
            </w:r>
            <w:r>
              <w:br/>
            </w:r>
            <w:r>
              <w:rPr>
                <w:rFonts w:ascii="Times New Roman"/>
                <w:b w:val="false"/>
                <w:i w:val="false"/>
                <w:color w:val="000000"/>
                <w:sz w:val="20"/>
              </w:rPr>
              <w:t>
(csdo:TerritoryCode)</w:t>
            </w:r>
          </w:p>
          <w:bookmarkEnd w:id="135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1351"/>
          <w:p>
            <w:pPr>
              <w:spacing w:after="20"/>
              <w:ind w:left="20"/>
              <w:jc w:val="both"/>
            </w:pPr>
            <w:r>
              <w:rPr>
                <w:rFonts w:ascii="Times New Roman"/>
                <w:b w:val="false"/>
                <w:i w:val="false"/>
                <w:color w:val="000000"/>
                <w:sz w:val="20"/>
              </w:rPr>
              <w:t>
*.4. Регион</w:t>
            </w:r>
            <w:r>
              <w:br/>
            </w:r>
            <w:r>
              <w:rPr>
                <w:rFonts w:ascii="Times New Roman"/>
                <w:b w:val="false"/>
                <w:i w:val="false"/>
                <w:color w:val="000000"/>
                <w:sz w:val="20"/>
              </w:rPr>
              <w:t>
(csdo:RegionName)</w:t>
            </w:r>
          </w:p>
          <w:bookmarkEnd w:id="135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 w:id="1352"/>
          <w:p>
            <w:pPr>
              <w:spacing w:after="20"/>
              <w:ind w:left="20"/>
              <w:jc w:val="both"/>
            </w:pPr>
            <w:r>
              <w:rPr>
                <w:rFonts w:ascii="Times New Roman"/>
                <w:b w:val="false"/>
                <w:i w:val="false"/>
                <w:color w:val="000000"/>
                <w:sz w:val="20"/>
              </w:rPr>
              <w:t>
*.5. Район</w:t>
            </w:r>
            <w:r>
              <w:br/>
            </w:r>
            <w:r>
              <w:rPr>
                <w:rFonts w:ascii="Times New Roman"/>
                <w:b w:val="false"/>
                <w:i w:val="false"/>
                <w:color w:val="000000"/>
                <w:sz w:val="20"/>
              </w:rPr>
              <w:t>
(csdo:DistrictName)</w:t>
            </w:r>
          </w:p>
          <w:bookmarkEnd w:id="135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 w:id="1353"/>
          <w:p>
            <w:pPr>
              <w:spacing w:after="20"/>
              <w:ind w:left="20"/>
              <w:jc w:val="both"/>
            </w:pPr>
            <w:r>
              <w:rPr>
                <w:rFonts w:ascii="Times New Roman"/>
                <w:b w:val="false"/>
                <w:i w:val="false"/>
                <w:color w:val="000000"/>
                <w:sz w:val="20"/>
              </w:rPr>
              <w:t>
*.6. Город</w:t>
            </w:r>
            <w:r>
              <w:br/>
            </w:r>
            <w:r>
              <w:rPr>
                <w:rFonts w:ascii="Times New Roman"/>
                <w:b w:val="false"/>
                <w:i w:val="false"/>
                <w:color w:val="000000"/>
                <w:sz w:val="20"/>
              </w:rPr>
              <w:t>
(csdo:CityName)</w:t>
            </w:r>
          </w:p>
          <w:bookmarkEnd w:id="135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0" w:id="1354"/>
          <w:p>
            <w:pPr>
              <w:spacing w:after="20"/>
              <w:ind w:left="20"/>
              <w:jc w:val="both"/>
            </w:pPr>
            <w:r>
              <w:rPr>
                <w:rFonts w:ascii="Times New Roman"/>
                <w:b w:val="false"/>
                <w:i w:val="false"/>
                <w:color w:val="000000"/>
                <w:sz w:val="20"/>
              </w:rPr>
              <w:t>
*.7. Населенный пункт</w:t>
            </w:r>
            <w:r>
              <w:br/>
            </w:r>
            <w:r>
              <w:rPr>
                <w:rFonts w:ascii="Times New Roman"/>
                <w:b w:val="false"/>
                <w:i w:val="false"/>
                <w:color w:val="000000"/>
                <w:sz w:val="20"/>
              </w:rPr>
              <w:t>
(csdo:SettlementName)</w:t>
            </w:r>
          </w:p>
          <w:bookmarkEnd w:id="135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B.039.00280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содержать наименование населенного пункта, отличного от значения реквизита "Город (csdo:CityName)"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 w:id="1355"/>
          <w:p>
            <w:pPr>
              <w:spacing w:after="20"/>
              <w:ind w:left="20"/>
              <w:jc w:val="both"/>
            </w:pPr>
            <w:r>
              <w:rPr>
                <w:rFonts w:ascii="Times New Roman"/>
                <w:b w:val="false"/>
                <w:i w:val="false"/>
                <w:color w:val="000000"/>
                <w:sz w:val="20"/>
              </w:rPr>
              <w:t>
*.8. Улица</w:t>
            </w:r>
            <w:r>
              <w:br/>
            </w:r>
            <w:r>
              <w:rPr>
                <w:rFonts w:ascii="Times New Roman"/>
                <w:b w:val="false"/>
                <w:i w:val="false"/>
                <w:color w:val="000000"/>
                <w:sz w:val="20"/>
              </w:rPr>
              <w:t>
(csdo:StreetName)</w:t>
            </w:r>
          </w:p>
          <w:bookmarkEnd w:id="135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 w:id="1356"/>
          <w:p>
            <w:pPr>
              <w:spacing w:after="20"/>
              <w:ind w:left="20"/>
              <w:jc w:val="both"/>
            </w:pPr>
            <w:r>
              <w:rPr>
                <w:rFonts w:ascii="Times New Roman"/>
                <w:b w:val="false"/>
                <w:i w:val="false"/>
                <w:color w:val="000000"/>
                <w:sz w:val="20"/>
              </w:rPr>
              <w:t>
*.9. Номер дома</w:t>
            </w:r>
            <w:r>
              <w:br/>
            </w:r>
            <w:r>
              <w:rPr>
                <w:rFonts w:ascii="Times New Roman"/>
                <w:b w:val="false"/>
                <w:i w:val="false"/>
                <w:color w:val="000000"/>
                <w:sz w:val="20"/>
              </w:rPr>
              <w:t>
(csdo:BuildingNumberId)</w:t>
            </w:r>
          </w:p>
          <w:bookmarkEnd w:id="135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 w:id="1357"/>
          <w:p>
            <w:pPr>
              <w:spacing w:after="20"/>
              <w:ind w:left="20"/>
              <w:jc w:val="both"/>
            </w:pPr>
            <w:r>
              <w:rPr>
                <w:rFonts w:ascii="Times New Roman"/>
                <w:b w:val="false"/>
                <w:i w:val="false"/>
                <w:color w:val="000000"/>
                <w:sz w:val="20"/>
              </w:rPr>
              <w:t>
*.10. Номер помещения</w:t>
            </w:r>
            <w:r>
              <w:br/>
            </w:r>
            <w:r>
              <w:rPr>
                <w:rFonts w:ascii="Times New Roman"/>
                <w:b w:val="false"/>
                <w:i w:val="false"/>
                <w:color w:val="000000"/>
                <w:sz w:val="20"/>
              </w:rPr>
              <w:t>
(csdo:RoomNumberId)</w:t>
            </w:r>
          </w:p>
          <w:bookmarkEnd w:id="135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 w:id="1358"/>
          <w:p>
            <w:pPr>
              <w:spacing w:after="20"/>
              <w:ind w:left="20"/>
              <w:jc w:val="both"/>
            </w:pPr>
            <w:r>
              <w:rPr>
                <w:rFonts w:ascii="Times New Roman"/>
                <w:b w:val="false"/>
                <w:i w:val="false"/>
                <w:color w:val="000000"/>
                <w:sz w:val="20"/>
              </w:rPr>
              <w:t>
*.11. Почтовый индекс</w:t>
            </w:r>
            <w:r>
              <w:br/>
            </w:r>
            <w:r>
              <w:rPr>
                <w:rFonts w:ascii="Times New Roman"/>
                <w:b w:val="false"/>
                <w:i w:val="false"/>
                <w:color w:val="000000"/>
                <w:sz w:val="20"/>
              </w:rPr>
              <w:t>
(csdo:PostCode)</w:t>
            </w:r>
          </w:p>
          <w:bookmarkEnd w:id="135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B.039.00281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индекс (csdo:PostCode)"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 w:id="1359"/>
          <w:p>
            <w:pPr>
              <w:spacing w:after="20"/>
              <w:ind w:left="20"/>
              <w:jc w:val="both"/>
            </w:pPr>
            <w:r>
              <w:rPr>
                <w:rFonts w:ascii="Times New Roman"/>
                <w:b w:val="false"/>
                <w:i w:val="false"/>
                <w:color w:val="000000"/>
                <w:sz w:val="20"/>
              </w:rPr>
              <w:t>
*.12. Номер абонентского ящика</w:t>
            </w:r>
            <w:r>
              <w:br/>
            </w:r>
            <w:r>
              <w:rPr>
                <w:rFonts w:ascii="Times New Roman"/>
                <w:b w:val="false"/>
                <w:i w:val="false"/>
                <w:color w:val="000000"/>
                <w:sz w:val="20"/>
              </w:rPr>
              <w:t>
(csdo:PostOfficeBoxId)</w:t>
            </w:r>
          </w:p>
          <w:bookmarkEnd w:id="135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B.039.00282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абонентского ящика (csdo:PostOfficeBoxId)"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 w:id="1360"/>
          <w:p>
            <w:pPr>
              <w:spacing w:after="20"/>
              <w:ind w:left="20"/>
              <w:jc w:val="both"/>
            </w:pPr>
            <w:r>
              <w:rPr>
                <w:rFonts w:ascii="Times New Roman"/>
                <w:b w:val="false"/>
                <w:i w:val="false"/>
                <w:color w:val="000000"/>
                <w:sz w:val="20"/>
              </w:rPr>
              <w:t>
13.26. Грузовые операции</w:t>
            </w:r>
            <w:r>
              <w:br/>
            </w:r>
            <w:r>
              <w:rPr>
                <w:rFonts w:ascii="Times New Roman"/>
                <w:b w:val="false"/>
                <w:i w:val="false"/>
                <w:color w:val="000000"/>
                <w:sz w:val="20"/>
              </w:rPr>
              <w:t>
(cacdo:PITranshipmentDetails)</w:t>
            </w:r>
          </w:p>
          <w:bookmarkEnd w:id="1360"/>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w:t>
            </w:r>
            <w:r>
              <w:br/>
            </w:r>
            <w:r>
              <w:rPr>
                <w:rFonts w:ascii="Times New Roman"/>
                <w:b w:val="false"/>
                <w:i w:val="false"/>
                <w:color w:val="000000"/>
                <w:sz w:val="20"/>
              </w:rPr>
              <w:t>Порядок использования ПИ</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B.039.00727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1 из значений: "15", "16", "17", "18", то реквизит "Сведения о перегрузке товара (cacdo:TranshipmentDetails)"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B.039.00283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(cacdo:PIVConsignmentDetails)" содержит значение "06", то реквизит "Сведения о перегрузке товара (cacdo:TranshipmentDetails)"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B.039.00728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не содержит значений: "15", "16", "17", "18" и реквизит "Цель представления предварительной информации (casdo:PreliminaryInformationUsageCode)" в составе реквизита "Товарная партия (cacdo:PIVConsignmentDetails)" содержит значение "06", то реквизит "Сведения о перегрузке товара (cacdo:TranshipmentDetails)"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 w:id="1361"/>
          <w:p>
            <w:pPr>
              <w:spacing w:after="20"/>
              <w:ind w:left="20"/>
              <w:jc w:val="both"/>
            </w:pPr>
            <w:r>
              <w:rPr>
                <w:rFonts w:ascii="Times New Roman"/>
                <w:b w:val="false"/>
                <w:i w:val="false"/>
                <w:color w:val="000000"/>
                <w:sz w:val="20"/>
              </w:rPr>
              <w:t>
13.26.1. Код вида грузовой операции</w:t>
            </w:r>
            <w:r>
              <w:br/>
            </w:r>
            <w:r>
              <w:rPr>
                <w:rFonts w:ascii="Times New Roman"/>
                <w:b w:val="false"/>
                <w:i w:val="false"/>
                <w:color w:val="000000"/>
                <w:sz w:val="20"/>
              </w:rPr>
              <w:t>
(casdo:CargoOperationKindCode)</w:t>
            </w:r>
          </w:p>
          <w:bookmarkEnd w:id="136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B.039.00729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 w:id="1362"/>
          <w:p>
            <w:pPr>
              <w:spacing w:after="20"/>
              <w:ind w:left="20"/>
              <w:jc w:val="both"/>
            </w:pPr>
            <w:r>
              <w:rPr>
                <w:rFonts w:ascii="Times New Roman"/>
                <w:b w:val="false"/>
                <w:i w:val="false"/>
                <w:color w:val="000000"/>
                <w:sz w:val="20"/>
              </w:rPr>
              <w:t>
реквизит "Код вида грузовой операции (casdo:CargoOperationKindCode)" должен содержать 1 из значений:</w:t>
            </w:r>
            <w:r>
              <w:br/>
            </w:r>
            <w:r>
              <w:rPr>
                <w:rFonts w:ascii="Times New Roman"/>
                <w:b w:val="false"/>
                <w:i w:val="false"/>
                <w:color w:val="000000"/>
                <w:sz w:val="20"/>
              </w:rPr>
              <w:t>
</w:t>
            </w:r>
            <w:r>
              <w:rPr>
                <w:rFonts w:ascii="Times New Roman"/>
                <w:b w:val="false"/>
                <w:i w:val="false"/>
                <w:color w:val="000000"/>
                <w:sz w:val="20"/>
              </w:rPr>
              <w:t>1 – разгрузка товаров в месте прибытия;</w:t>
            </w:r>
            <w:r>
              <w:br/>
            </w:r>
            <w:r>
              <w:rPr>
                <w:rFonts w:ascii="Times New Roman"/>
                <w:b w:val="false"/>
                <w:i w:val="false"/>
                <w:color w:val="000000"/>
                <w:sz w:val="20"/>
              </w:rPr>
              <w:t>
</w:t>
            </w:r>
            <w:r>
              <w:rPr>
                <w:rFonts w:ascii="Times New Roman"/>
                <w:b w:val="false"/>
                <w:i w:val="false"/>
                <w:color w:val="000000"/>
                <w:sz w:val="20"/>
              </w:rPr>
              <w:t>2 – перегрузка (перевалка) товаров, замена транспортных средств в месте прибытия;</w:t>
            </w:r>
            <w:r>
              <w:br/>
            </w:r>
            <w:r>
              <w:rPr>
                <w:rFonts w:ascii="Times New Roman"/>
                <w:b w:val="false"/>
                <w:i w:val="false"/>
                <w:color w:val="000000"/>
                <w:sz w:val="20"/>
              </w:rPr>
              <w:t>
3 – перегрузка (перевалка) товаров, замена транспортных средств при перевозке товаров в соответствии с таможенной процедурой таможенного транзита</w:t>
            </w:r>
          </w:p>
          <w:bookmarkEnd w:id="1362"/>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 w:id="1363"/>
          <w:p>
            <w:pPr>
              <w:spacing w:after="20"/>
              <w:ind w:left="20"/>
              <w:jc w:val="both"/>
            </w:pPr>
            <w:r>
              <w:rPr>
                <w:rFonts w:ascii="Times New Roman"/>
                <w:b w:val="false"/>
                <w:i w:val="false"/>
                <w:color w:val="000000"/>
                <w:sz w:val="20"/>
              </w:rPr>
              <w:t>
13.26.2. Признак контейнерных перевозок</w:t>
            </w:r>
            <w:r>
              <w:br/>
            </w:r>
            <w:r>
              <w:rPr>
                <w:rFonts w:ascii="Times New Roman"/>
                <w:b w:val="false"/>
                <w:i w:val="false"/>
                <w:color w:val="000000"/>
                <w:sz w:val="20"/>
              </w:rPr>
              <w:t>
(casdo:ContainerIndicator)</w:t>
            </w:r>
          </w:p>
          <w:bookmarkEnd w:id="136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B.039.00285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 w:id="1364"/>
          <w:p>
            <w:pPr>
              <w:spacing w:after="20"/>
              <w:ind w:left="20"/>
              <w:jc w:val="both"/>
            </w:pPr>
            <w:r>
              <w:rPr>
                <w:rFonts w:ascii="Times New Roman"/>
                <w:b w:val="false"/>
                <w:i w:val="false"/>
                <w:color w:val="000000"/>
                <w:sz w:val="20"/>
              </w:rPr>
              <w:t>
если реквизит "Код вида грузовой операции (casdo:CargoOperationKindCode)" содержит 1 из значений: "2", "3", реквизит "Признак контейнерных перевозок (casdo:ContainerIndicator)" должен содержать 1 из значений:</w:t>
            </w:r>
            <w:r>
              <w:br/>
            </w:r>
            <w:r>
              <w:rPr>
                <w:rFonts w:ascii="Times New Roman"/>
                <w:b w:val="false"/>
                <w:i w:val="false"/>
                <w:color w:val="000000"/>
                <w:sz w:val="20"/>
              </w:rPr>
              <w:t>
</w:t>
            </w:r>
            <w:r>
              <w:rPr>
                <w:rFonts w:ascii="Times New Roman"/>
                <w:b w:val="false"/>
                <w:i w:val="false"/>
                <w:color w:val="000000"/>
                <w:sz w:val="20"/>
              </w:rPr>
              <w:t>1 – осуществляется перегрузка товаров из одного контейнера в другой;</w:t>
            </w:r>
            <w:r>
              <w:br/>
            </w:r>
            <w:r>
              <w:rPr>
                <w:rFonts w:ascii="Times New Roman"/>
                <w:b w:val="false"/>
                <w:i w:val="false"/>
                <w:color w:val="000000"/>
                <w:sz w:val="20"/>
              </w:rPr>
              <w:t>
0 – остальные случаи;</w:t>
            </w:r>
            <w:r>
              <w:br/>
            </w:r>
            <w:r>
              <w:rPr>
                <w:rFonts w:ascii="Times New Roman"/>
                <w:b w:val="false"/>
                <w:i w:val="false"/>
                <w:color w:val="000000"/>
                <w:sz w:val="20"/>
              </w:rPr>
              <w:t>иначе реквизит "Признак контейнерных перевозок (casdo:ContainerIndicator)" не должен быть заполнен</w:t>
            </w:r>
          </w:p>
          <w:bookmarkEnd w:id="1364"/>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 w:id="1365"/>
          <w:p>
            <w:pPr>
              <w:spacing w:after="20"/>
              <w:ind w:left="20"/>
              <w:jc w:val="both"/>
            </w:pPr>
            <w:r>
              <w:rPr>
                <w:rFonts w:ascii="Times New Roman"/>
                <w:b w:val="false"/>
                <w:i w:val="false"/>
                <w:color w:val="000000"/>
                <w:sz w:val="20"/>
              </w:rPr>
              <w:t>
13.26.3. Код страны</w:t>
            </w:r>
            <w:r>
              <w:br/>
            </w:r>
            <w:r>
              <w:rPr>
                <w:rFonts w:ascii="Times New Roman"/>
                <w:b w:val="false"/>
                <w:i w:val="false"/>
                <w:color w:val="000000"/>
                <w:sz w:val="20"/>
              </w:rPr>
              <w:t>
(casdo:CACountryCode)</w:t>
            </w:r>
          </w:p>
          <w:bookmarkEnd w:id="136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B.039.00286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грузовой операции (casdo:CargoOperationKindCode)" содержит значение "3", реквизит "Код страны (casdo:CACountryCode)" должен содержать двухбуквенное значение кода страны совершения грузовой операции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1366"/>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36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B.039.00287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(casdo:CACountryCode)"должен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1367"/>
          <w:p>
            <w:pPr>
              <w:spacing w:after="20"/>
              <w:ind w:left="20"/>
              <w:jc w:val="both"/>
            </w:pPr>
            <w:r>
              <w:rPr>
                <w:rFonts w:ascii="Times New Roman"/>
                <w:b w:val="false"/>
                <w:i w:val="false"/>
                <w:color w:val="000000"/>
                <w:sz w:val="20"/>
              </w:rPr>
              <w:t>
13.26.4. Краткое название страны</w:t>
            </w:r>
            <w:r>
              <w:br/>
            </w:r>
            <w:r>
              <w:rPr>
                <w:rFonts w:ascii="Times New Roman"/>
                <w:b w:val="false"/>
                <w:i w:val="false"/>
                <w:color w:val="000000"/>
                <w:sz w:val="20"/>
              </w:rPr>
              <w:t>
(casdo:ShortCountryName)</w:t>
            </w:r>
          </w:p>
          <w:bookmarkEnd w:id="136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1368"/>
          <w:p>
            <w:pPr>
              <w:spacing w:after="20"/>
              <w:ind w:left="20"/>
              <w:jc w:val="both"/>
            </w:pPr>
            <w:r>
              <w:rPr>
                <w:rFonts w:ascii="Times New Roman"/>
                <w:b w:val="false"/>
                <w:i w:val="false"/>
                <w:color w:val="000000"/>
                <w:sz w:val="20"/>
              </w:rPr>
              <w:t>
13.26.5. Наименование (название) места</w:t>
            </w:r>
            <w:r>
              <w:br/>
            </w:r>
            <w:r>
              <w:rPr>
                <w:rFonts w:ascii="Times New Roman"/>
                <w:b w:val="false"/>
                <w:i w:val="false"/>
                <w:color w:val="000000"/>
                <w:sz w:val="20"/>
              </w:rPr>
              <w:t>
(casdo:PlaceName)</w:t>
            </w:r>
          </w:p>
          <w:bookmarkEnd w:id="136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грузовой операции (casdo:CargoOperationKindCode)" содержит значение "3", реквизит "Наименование (название) места (casdo:PlaceName)" должен быть заполнен, иначе реквизит "Наименование (название) места (casdo:PlaceName)"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1369"/>
          <w:p>
            <w:pPr>
              <w:spacing w:after="20"/>
              <w:ind w:left="20"/>
              <w:jc w:val="both"/>
            </w:pPr>
            <w:r>
              <w:rPr>
                <w:rFonts w:ascii="Times New Roman"/>
                <w:b w:val="false"/>
                <w:i w:val="false"/>
                <w:color w:val="000000"/>
                <w:sz w:val="20"/>
              </w:rPr>
              <w:t>
13.26.6. Таможенный орган</w:t>
            </w:r>
            <w:r>
              <w:br/>
            </w:r>
            <w:r>
              <w:rPr>
                <w:rFonts w:ascii="Times New Roman"/>
                <w:b w:val="false"/>
                <w:i w:val="false"/>
                <w:color w:val="000000"/>
                <w:sz w:val="20"/>
              </w:rPr>
              <w:t>
(ccdo:CustomsOfficeDetails)</w:t>
            </w:r>
          </w:p>
          <w:bookmarkEnd w:id="136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B.039.00731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грузовой операции (casdo:CargoOperationKindCode)" содержит значение "3", реквизит "Таможенный орган (ccdo:CustomsOfficeDetails)" может быть заполнен, иначе реквизит "Таможенный орган (ccdo:CustomsOfficeDetails)"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1370"/>
          <w:p>
            <w:pPr>
              <w:spacing w:after="20"/>
              <w:ind w:left="20"/>
              <w:jc w:val="both"/>
            </w:pPr>
            <w:r>
              <w:rPr>
                <w:rFonts w:ascii="Times New Roman"/>
                <w:b w:val="false"/>
                <w:i w:val="false"/>
                <w:color w:val="000000"/>
                <w:sz w:val="20"/>
              </w:rPr>
              <w:t>
*.1. Код таможенного органа</w:t>
            </w:r>
            <w:r>
              <w:br/>
            </w:r>
            <w:r>
              <w:rPr>
                <w:rFonts w:ascii="Times New Roman"/>
                <w:b w:val="false"/>
                <w:i w:val="false"/>
                <w:color w:val="000000"/>
                <w:sz w:val="20"/>
              </w:rPr>
              <w:t>
(csdo:CustomsOfficeCode)</w:t>
            </w:r>
          </w:p>
          <w:bookmarkEnd w:id="137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B.039.00290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таможенного органа (csdo:CustomsOfficeCode)" должен содержать код таможенного органа в котором совершаются грузовые операции в соответствии с классификатором таможенных органов, применяемом в государстве – члене Евразийского экономического союза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1371"/>
          <w:p>
            <w:pPr>
              <w:spacing w:after="20"/>
              <w:ind w:left="20"/>
              <w:jc w:val="both"/>
            </w:pPr>
            <w:r>
              <w:rPr>
                <w:rFonts w:ascii="Times New Roman"/>
                <w:b w:val="false"/>
                <w:i w:val="false"/>
                <w:color w:val="000000"/>
                <w:sz w:val="20"/>
              </w:rPr>
              <w:t>
*.2. Наименование таможенного органа</w:t>
            </w:r>
            <w:r>
              <w:br/>
            </w:r>
            <w:r>
              <w:rPr>
                <w:rFonts w:ascii="Times New Roman"/>
                <w:b w:val="false"/>
                <w:i w:val="false"/>
                <w:color w:val="000000"/>
                <w:sz w:val="20"/>
              </w:rPr>
              <w:t>
(csdo:CustomsOfficeName)</w:t>
            </w:r>
          </w:p>
          <w:bookmarkEnd w:id="137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B.039.00291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1372"/>
          <w:p>
            <w:pPr>
              <w:spacing w:after="20"/>
              <w:ind w:left="20"/>
              <w:jc w:val="both"/>
            </w:pPr>
            <w:r>
              <w:rPr>
                <w:rFonts w:ascii="Times New Roman"/>
                <w:b w:val="false"/>
                <w:i w:val="false"/>
                <w:color w:val="000000"/>
                <w:sz w:val="20"/>
              </w:rPr>
              <w:t>
реквизит "Наименование таможенного органа</w:t>
            </w:r>
            <w:r>
              <w:br/>
            </w:r>
            <w:r>
              <w:rPr>
                <w:rFonts w:ascii="Times New Roman"/>
                <w:b w:val="false"/>
                <w:i w:val="false"/>
                <w:color w:val="000000"/>
                <w:sz w:val="20"/>
              </w:rPr>
              <w:t>
(csdo:CustomsOfficeName)" не должен быть заполнен</w:t>
            </w:r>
          </w:p>
          <w:bookmarkEnd w:id="1372"/>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 w:id="1373"/>
          <w:p>
            <w:pPr>
              <w:spacing w:after="20"/>
              <w:ind w:left="20"/>
              <w:jc w:val="both"/>
            </w:pPr>
            <w:r>
              <w:rPr>
                <w:rFonts w:ascii="Times New Roman"/>
                <w:b w:val="false"/>
                <w:i w:val="false"/>
                <w:color w:val="000000"/>
                <w:sz w:val="20"/>
              </w:rPr>
              <w:t>
*.3. Код страны</w:t>
            </w:r>
            <w:r>
              <w:br/>
            </w:r>
            <w:r>
              <w:rPr>
                <w:rFonts w:ascii="Times New Roman"/>
                <w:b w:val="false"/>
                <w:i w:val="false"/>
                <w:color w:val="000000"/>
                <w:sz w:val="20"/>
              </w:rPr>
              <w:t>
(csdo:UnifiedCountryCode)</w:t>
            </w:r>
          </w:p>
          <w:bookmarkEnd w:id="137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B.039.00292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страны (csdo:UnifiedCountryCode)" не должен быть заполнен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 w:id="1374"/>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37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 w:id="1375"/>
          <w:p>
            <w:pPr>
              <w:spacing w:after="20"/>
              <w:ind w:left="20"/>
              <w:jc w:val="both"/>
            </w:pPr>
            <w:r>
              <w:rPr>
                <w:rFonts w:ascii="Times New Roman"/>
                <w:b w:val="false"/>
                <w:i w:val="false"/>
                <w:color w:val="000000"/>
                <w:sz w:val="20"/>
              </w:rPr>
              <w:t>
13.26.7. Транспортное средство при перегрузке товаров</w:t>
            </w:r>
            <w:r>
              <w:br/>
            </w:r>
            <w:r>
              <w:rPr>
                <w:rFonts w:ascii="Times New Roman"/>
                <w:b w:val="false"/>
                <w:i w:val="false"/>
                <w:color w:val="000000"/>
                <w:sz w:val="20"/>
              </w:rPr>
              <w:t>
(cacdo:TranshipmentTransportDetails)</w:t>
            </w:r>
          </w:p>
          <w:bookmarkEnd w:id="137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B.039.00294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грузовой операции (casdo:CargoOperationKindCode)" содержит 1 из значений: "2", "3", реквизит "Транспортное средство при перегрузке товаров (cacdo:TranshipmentTransportDetails)" может быть заполнен, иначе реквизит "Транспортное средство при перегрузке товаров (cacdo:TranshipmentTransportDetails)"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 w:id="1376"/>
          <w:p>
            <w:pPr>
              <w:spacing w:after="20"/>
              <w:ind w:left="20"/>
              <w:jc w:val="both"/>
            </w:pPr>
            <w:r>
              <w:rPr>
                <w:rFonts w:ascii="Times New Roman"/>
                <w:b w:val="false"/>
                <w:i w:val="false"/>
                <w:color w:val="000000"/>
                <w:sz w:val="20"/>
              </w:rPr>
              <w:t>
*.1. Код вида транспорта</w:t>
            </w:r>
            <w:r>
              <w:br/>
            </w:r>
            <w:r>
              <w:rPr>
                <w:rFonts w:ascii="Times New Roman"/>
                <w:b w:val="false"/>
                <w:i w:val="false"/>
                <w:color w:val="000000"/>
                <w:sz w:val="20"/>
              </w:rPr>
              <w:t>
(csdo:UnifiedTransportModeCode)</w:t>
            </w:r>
          </w:p>
          <w:bookmarkEnd w:id="137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B.039.00295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транспорта (csdo:UnifiedTransportModeCode)" должен содержать значение кода вида транспорта в соответствии с классификатором видов транспорта и транспортировки товаров</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 w:id="1377"/>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37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B.039.00296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транспорта (csdo:UnifiedTransportModeCode)"должен содержать значение "2004"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 w:id="1378"/>
          <w:p>
            <w:pPr>
              <w:spacing w:after="20"/>
              <w:ind w:left="20"/>
              <w:jc w:val="both"/>
            </w:pPr>
            <w:r>
              <w:rPr>
                <w:rFonts w:ascii="Times New Roman"/>
                <w:b w:val="false"/>
                <w:i w:val="false"/>
                <w:color w:val="000000"/>
                <w:sz w:val="20"/>
              </w:rPr>
              <w:t>
*.2. Код страны регистрации транспортного средства</w:t>
            </w:r>
            <w:r>
              <w:br/>
            </w:r>
            <w:r>
              <w:rPr>
                <w:rFonts w:ascii="Times New Roman"/>
                <w:b w:val="false"/>
                <w:i w:val="false"/>
                <w:color w:val="000000"/>
                <w:sz w:val="20"/>
              </w:rPr>
              <w:t>
(casdo:RegistrationNationalityCode)</w:t>
            </w:r>
          </w:p>
          <w:bookmarkEnd w:id="137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B.039.00297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в составе реквизита "Транспортное средство при перегрузке товаров (cacdo:TranshipmentTransportDetails)" содержит значение "20", то реквизит "Код страны регистрации транспортного средства (casdo:RegistrationNationalityCode)" не должен быть заполнен, иначе реквизит "Код страны регистрации транспортного средства (casdo:RegistrationNationalityCode)" должен содержать значение кода страны регистрации активного транспортного средства в соответствии с классификатором стран мира или значение "00" - неизвестна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1379"/>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37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(casdo:CACountryCode)"должен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 w:id="1380"/>
          <w:p>
            <w:pPr>
              <w:spacing w:after="20"/>
              <w:ind w:left="20"/>
              <w:jc w:val="both"/>
            </w:pPr>
            <w:r>
              <w:rPr>
                <w:rFonts w:ascii="Times New Roman"/>
                <w:b w:val="false"/>
                <w:i w:val="false"/>
                <w:color w:val="000000"/>
                <w:sz w:val="20"/>
              </w:rPr>
              <w:t>
*.3. Количество транспортных средств</w:t>
            </w:r>
            <w:r>
              <w:br/>
            </w:r>
            <w:r>
              <w:rPr>
                <w:rFonts w:ascii="Times New Roman"/>
                <w:b w:val="false"/>
                <w:i w:val="false"/>
                <w:color w:val="000000"/>
                <w:sz w:val="20"/>
              </w:rPr>
              <w:t>
(casdo:TransportMeansQuantity)</w:t>
            </w:r>
          </w:p>
          <w:bookmarkEnd w:id="138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B.039.00732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"Количество транспортных средств (casdo:TransportMeansQuantity)"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1381"/>
          <w:p>
            <w:pPr>
              <w:spacing w:after="20"/>
              <w:ind w:left="20"/>
              <w:jc w:val="both"/>
            </w:pPr>
            <w:r>
              <w:rPr>
                <w:rFonts w:ascii="Times New Roman"/>
                <w:b w:val="false"/>
                <w:i w:val="false"/>
                <w:color w:val="000000"/>
                <w:sz w:val="20"/>
              </w:rPr>
              <w:t>
*.4. Информация о транспортном средстве</w:t>
            </w:r>
            <w:r>
              <w:br/>
            </w:r>
            <w:r>
              <w:rPr>
                <w:rFonts w:ascii="Times New Roman"/>
                <w:b w:val="false"/>
                <w:i w:val="false"/>
                <w:color w:val="000000"/>
                <w:sz w:val="20"/>
              </w:rPr>
              <w:t>
(cacdo:TransportMeansRegistrationIdDetails)</w:t>
            </w:r>
          </w:p>
          <w:bookmarkEnd w:id="138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 w:id="1382"/>
          <w:p>
            <w:pPr>
              <w:spacing w:after="20"/>
              <w:ind w:left="20"/>
              <w:jc w:val="both"/>
            </w:pPr>
            <w:r>
              <w:rPr>
                <w:rFonts w:ascii="Times New Roman"/>
                <w:b w:val="false"/>
                <w:i w:val="false"/>
                <w:color w:val="000000"/>
                <w:sz w:val="20"/>
              </w:rPr>
              <w:t>
реквизит "Информация о транспортном средстве</w:t>
            </w:r>
            <w:r>
              <w:br/>
            </w:r>
            <w:r>
              <w:rPr>
                <w:rFonts w:ascii="Times New Roman"/>
                <w:b w:val="false"/>
                <w:i w:val="false"/>
                <w:color w:val="000000"/>
                <w:sz w:val="20"/>
              </w:rPr>
              <w:t>
(cacdo:TransportMeansRegistrationIdDetails)" должен быть заполнен</w:t>
            </w:r>
          </w:p>
          <w:bookmarkEnd w:id="1382"/>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 w:id="1383"/>
          <w:p>
            <w:pPr>
              <w:spacing w:after="20"/>
              <w:ind w:left="20"/>
              <w:jc w:val="both"/>
            </w:pPr>
            <w:r>
              <w:rPr>
                <w:rFonts w:ascii="Times New Roman"/>
                <w:b w:val="false"/>
                <w:i w:val="false"/>
                <w:color w:val="000000"/>
                <w:sz w:val="20"/>
              </w:rPr>
              <w:t>
*.4.1. Регистрационный номер транспортного средства</w:t>
            </w:r>
            <w:r>
              <w:br/>
            </w:r>
            <w:r>
              <w:rPr>
                <w:rFonts w:ascii="Times New Roman"/>
                <w:b w:val="false"/>
                <w:i w:val="false"/>
                <w:color w:val="000000"/>
                <w:sz w:val="20"/>
              </w:rPr>
              <w:t>
(csdo:TransportMeansRegId)</w:t>
            </w:r>
          </w:p>
          <w:bookmarkEnd w:id="138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 w:id="1384"/>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138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в составе реквизита "Транспортное средство при перегрузке товаров (cacdo:TranshipmentTransportDetails)" не содержит значение "20" и известны сведения о стране регистрации транспортного средства, атрибут "код страны (атрибут countryCode)" реквизита "Регистрационный номер транспортного средства (csdo:TransportMeansRegId)" должен содержать двухбуквенное значение кода страны регистрации транспортного средства в соответствии с классификатором стран мира, иначе атрибут "код страны (атрибут countryCode)" реквизита "Регистрационный номер транспортного средства (csdo:TransportMeansRegId)"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1385"/>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138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атрибут "код страны (атрибут countryCode)" реквизита "Регистрационный номер транспортного средства (csdo:TransportMeansRegId)", атрибут "идентификатор справочника (классификатора) (атрибут countryCodeListId)" реквизита "Регистрационный номер транспортного средства (csdo:TransportMeansRegId)" должен содержать значение "2021", иначе атрибут "идентификатор справочника (классификатора) (атрибут countryCodeListId)" реквизита "Регистрационный номер транспортного средства (csdo:TransportMeansRegId)"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1386"/>
          <w:p>
            <w:pPr>
              <w:spacing w:after="20"/>
              <w:ind w:left="20"/>
              <w:jc w:val="both"/>
            </w:pPr>
            <w:r>
              <w:rPr>
                <w:rFonts w:ascii="Times New Roman"/>
                <w:b w:val="false"/>
                <w:i w:val="false"/>
                <w:color w:val="000000"/>
                <w:sz w:val="20"/>
              </w:rPr>
              <w:t>
*.4.2. Регистрационный номер первого прицепного транспортного средства</w:t>
            </w:r>
            <w:r>
              <w:br/>
            </w:r>
            <w:r>
              <w:rPr>
                <w:rFonts w:ascii="Times New Roman"/>
                <w:b w:val="false"/>
                <w:i w:val="false"/>
                <w:color w:val="000000"/>
                <w:sz w:val="20"/>
              </w:rPr>
              <w:t>
(casdo:FirstTrailerRegId)</w:t>
            </w:r>
          </w:p>
          <w:bookmarkEnd w:id="138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в составе реквизита "Транспортное средство при перегрузке товаров (cacdo:TranshipmentTransportDetails)" содержит 1 из значений: "31", "32", то реквизит "Регистрационный номер первого прицепного транспортного средства (casdo:FirstTrailerRegId)" должен быть заполнен, иначе реквизит "Регистрационный номер первого прицепного транспортного средства (casdo:FirstTrailerRegId)"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1387"/>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138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известны сведения о стране регистрации первого прицепного транспортного средства, то атрибут "код страны (атрибут countryCode)" реквизита "Регистрационный номер первого прицепного транспортного средства (casdo:FirstTrailerRegId) должен содержать двухбуквенное значение кода страны регистрации первого прицепного транспортного средства в соответствии с классификатором стран мира, иначе атрибут "код страны (атрибут countryCode)" реквизита "Регистрационный номер первого прицепного транспортного средства (casdo:FirstTrailerRegId)"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 w:id="1388"/>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138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атрибут "код страны (атрибут countryCode)" реквизита "Регистрационный номер первого прицепного транспортного средства (casdo:FirstTrailerRegId)", то атрибут "идентификатор справочника (классификатора) (атрибут countryCodeListId)" реквизита "Регистрационный номер первого прицепного транспортного средства (casdo:FirstTrailerRegId)" должен содержать значение "2021", иначе атрибут "идентификатор справочника (классификатора) (атрибут countryCodeListId)" реквизита "Регистрационный номер первого прицепного транспортного средства (casdo:FirstTrailerRegId)"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1389"/>
          <w:p>
            <w:pPr>
              <w:spacing w:after="20"/>
              <w:ind w:left="20"/>
              <w:jc w:val="both"/>
            </w:pPr>
            <w:r>
              <w:rPr>
                <w:rFonts w:ascii="Times New Roman"/>
                <w:b w:val="false"/>
                <w:i w:val="false"/>
                <w:color w:val="000000"/>
                <w:sz w:val="20"/>
              </w:rPr>
              <w:t>
*.4.3. Регистрационный номер второго прицепного транспортного средства</w:t>
            </w:r>
            <w:r>
              <w:br/>
            </w:r>
            <w:r>
              <w:rPr>
                <w:rFonts w:ascii="Times New Roman"/>
                <w:b w:val="false"/>
                <w:i w:val="false"/>
                <w:color w:val="000000"/>
                <w:sz w:val="20"/>
              </w:rPr>
              <w:t>
(casdo:SecondTrailerRegId)</w:t>
            </w:r>
          </w:p>
          <w:bookmarkEnd w:id="138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"Транспортное средство при перегрузке товаров (cacdo:TranshipmentTransportDetails)" содержит значение "32", то реквизит "Регистрационный номер второго прицепного транспортного средства (casdo:SecondTrailerRegId)" должен быть заполнен, иначе реквизит "Регистрационный номер второго прицепного транспортного средства (casdo:SecondTrailerRegId)"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 w:id="1390"/>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139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B.039.00307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 w:id="1391"/>
          <w:p>
            <w:pPr>
              <w:spacing w:after="20"/>
              <w:ind w:left="20"/>
              <w:jc w:val="both"/>
            </w:pPr>
            <w:r>
              <w:rPr>
                <w:rFonts w:ascii="Times New Roman"/>
                <w:b w:val="false"/>
                <w:i w:val="false"/>
                <w:color w:val="000000"/>
                <w:sz w:val="20"/>
              </w:rPr>
              <w:t>
если известны сведения о стране регистрации второго прицепного транспортного средства, то атрибут "код страны (атрибут countryCode)" реквизита "Регистрационный номер второго прицепного транспортного средства (casdo:SecondTrailerRegId)" должен содержать двухбуквенное значение кода страны регистрации второго прицепного транспортного средства в соответствии с классификатором стран мира, иначе атрибут "код страны (атрибут countryCode)" реквизита "Регистрационный номер второго прицепного транспортного средства (casdo:SecondTrailerRegId)" не должен быть заполнен</w:t>
            </w:r>
            <w:r>
              <w:br/>
            </w:r>
            <w:r>
              <w:rPr>
                <w:rFonts w:ascii="Times New Roman"/>
                <w:b w:val="false"/>
                <w:i w:val="false"/>
                <w:color w:val="000000"/>
                <w:sz w:val="20"/>
              </w:rPr>
              <w:t>
 </w:t>
            </w:r>
          </w:p>
          <w:bookmarkEnd w:id="1391"/>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 w:id="1392"/>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139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атрибут "код страны (атрибут countryCode)" реквизита "Регистрационный номер второго прицепного транспортного средства (casdo:SecondTrailerRegId)", то атрибут "идентификатор справочника (классификатора) (атрибут countryCodeListId)" реквизита "Регистрационный номер второго прицепного транспортного средства (casdo:SecondTrailerRegId)" должен содержать значение "2021", иначе атрибут "идентификатор справочника (классификатора) (атрибут countryCodeListId)" реквизита "Регистрационный номер второго прицепного транспортного средства (casdo:SecondTrailerRegId)"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 w:id="1393"/>
          <w:p>
            <w:pPr>
              <w:spacing w:after="20"/>
              <w:ind w:left="20"/>
              <w:jc w:val="both"/>
            </w:pPr>
            <w:r>
              <w:rPr>
                <w:rFonts w:ascii="Times New Roman"/>
                <w:b w:val="false"/>
                <w:i w:val="false"/>
                <w:color w:val="000000"/>
                <w:sz w:val="20"/>
              </w:rPr>
              <w:t>
*.4.4. Номер документа</w:t>
            </w:r>
            <w:r>
              <w:br/>
            </w:r>
            <w:r>
              <w:rPr>
                <w:rFonts w:ascii="Times New Roman"/>
                <w:b w:val="false"/>
                <w:i w:val="false"/>
                <w:color w:val="000000"/>
                <w:sz w:val="20"/>
              </w:rPr>
              <w:t>
(csdo:DocId)</w:t>
            </w:r>
          </w:p>
          <w:bookmarkEnd w:id="139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B.039.00733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1394"/>
          <w:p>
            <w:pPr>
              <w:spacing w:after="20"/>
              <w:ind w:left="20"/>
              <w:jc w:val="both"/>
            </w:pPr>
            <w:r>
              <w:rPr>
                <w:rFonts w:ascii="Times New Roman"/>
                <w:b w:val="false"/>
                <w:i w:val="false"/>
                <w:color w:val="000000"/>
                <w:sz w:val="20"/>
              </w:rPr>
              <w:t>
реквизит "Номер документа</w:t>
            </w:r>
            <w:r>
              <w:br/>
            </w:r>
            <w:r>
              <w:rPr>
                <w:rFonts w:ascii="Times New Roman"/>
                <w:b w:val="false"/>
                <w:i w:val="false"/>
                <w:color w:val="000000"/>
                <w:sz w:val="20"/>
              </w:rPr>
              <w:t>
(csdo:DocId)" не должен быть заполнен</w:t>
            </w:r>
          </w:p>
          <w:bookmarkEnd w:id="1394"/>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1395"/>
          <w:p>
            <w:pPr>
              <w:spacing w:after="20"/>
              <w:ind w:left="20"/>
              <w:jc w:val="both"/>
            </w:pPr>
            <w:r>
              <w:rPr>
                <w:rFonts w:ascii="Times New Roman"/>
                <w:b w:val="false"/>
                <w:i w:val="false"/>
                <w:color w:val="000000"/>
                <w:sz w:val="20"/>
              </w:rPr>
              <w:t>
*.4.5. Идентификационный номер транспортного средства</w:t>
            </w:r>
            <w:r>
              <w:br/>
            </w:r>
            <w:r>
              <w:rPr>
                <w:rFonts w:ascii="Times New Roman"/>
                <w:b w:val="false"/>
                <w:i w:val="false"/>
                <w:color w:val="000000"/>
                <w:sz w:val="20"/>
              </w:rPr>
              <w:t>
(csdo:VehicleId)</w:t>
            </w:r>
          </w:p>
          <w:bookmarkEnd w:id="139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B.039.00734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"Идентификационный номер транспортного средства (csdo:VehicleId)"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 w:id="1396"/>
          <w:p>
            <w:pPr>
              <w:spacing w:after="20"/>
              <w:ind w:left="20"/>
              <w:jc w:val="both"/>
            </w:pPr>
            <w:r>
              <w:rPr>
                <w:rFonts w:ascii="Times New Roman"/>
                <w:b w:val="false"/>
                <w:i w:val="false"/>
                <w:color w:val="000000"/>
                <w:sz w:val="20"/>
              </w:rPr>
              <w:t>
*.4.6. Код типа транспортного средства международной перевозки</w:t>
            </w:r>
            <w:r>
              <w:br/>
            </w:r>
            <w:r>
              <w:rPr>
                <w:rFonts w:ascii="Times New Roman"/>
                <w:b w:val="false"/>
                <w:i w:val="false"/>
                <w:color w:val="000000"/>
                <w:sz w:val="20"/>
              </w:rPr>
              <w:t>
(casdo:TransportTypeCode)</w:t>
            </w:r>
          </w:p>
          <w:bookmarkEnd w:id="139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B.039.00309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типа транспортного средства международной перевозки (casdo:TransportTypeCode)"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 w:id="1397"/>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39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 w:id="1398"/>
          <w:p>
            <w:pPr>
              <w:spacing w:after="20"/>
              <w:ind w:left="20"/>
              <w:jc w:val="both"/>
            </w:pPr>
            <w:r>
              <w:rPr>
                <w:rFonts w:ascii="Times New Roman"/>
                <w:b w:val="false"/>
                <w:i w:val="false"/>
                <w:color w:val="000000"/>
                <w:sz w:val="20"/>
              </w:rPr>
              <w:t>
*.4.7. Код марки транспортного средства</w:t>
            </w:r>
            <w:r>
              <w:br/>
            </w:r>
            <w:r>
              <w:rPr>
                <w:rFonts w:ascii="Times New Roman"/>
                <w:b w:val="false"/>
                <w:i w:val="false"/>
                <w:color w:val="000000"/>
                <w:sz w:val="20"/>
              </w:rPr>
              <w:t>
(csdo:VehicleMakeCode)</w:t>
            </w:r>
          </w:p>
          <w:bookmarkEnd w:id="139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марки транспортного средства (csdo:VehicleMakeCode)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1399"/>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39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 w:id="1400"/>
          <w:p>
            <w:pPr>
              <w:spacing w:after="20"/>
              <w:ind w:left="20"/>
              <w:jc w:val="both"/>
            </w:pPr>
            <w:r>
              <w:rPr>
                <w:rFonts w:ascii="Times New Roman"/>
                <w:b w:val="false"/>
                <w:i w:val="false"/>
                <w:color w:val="000000"/>
                <w:sz w:val="20"/>
              </w:rPr>
              <w:t>
13.26.8. Идентификатор контейнера</w:t>
            </w:r>
            <w:r>
              <w:br/>
            </w:r>
            <w:r>
              <w:rPr>
                <w:rFonts w:ascii="Times New Roman"/>
                <w:b w:val="false"/>
                <w:i w:val="false"/>
                <w:color w:val="000000"/>
                <w:sz w:val="20"/>
              </w:rPr>
              <w:t>
(casdo:ContainerId)</w:t>
            </w:r>
          </w:p>
          <w:bookmarkEnd w:id="140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контейнерных перевозок (casdo:ContainerIndicator)" в составе реквизита "Грузовые операции (cacdo:PITranshipmentDetails)" содержит значение "1", то реквизит "Идентификатор контейнера (casdo:ContainerId)" должен быть заполнен, иначе реквизит "Идентификатор контейнера (casdo:ContainerId)"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1401"/>
          <w:p>
            <w:pPr>
              <w:spacing w:after="20"/>
              <w:ind w:left="20"/>
              <w:jc w:val="both"/>
            </w:pPr>
            <w:r>
              <w:rPr>
                <w:rFonts w:ascii="Times New Roman"/>
                <w:b w:val="false"/>
                <w:i w:val="false"/>
                <w:color w:val="000000"/>
                <w:sz w:val="20"/>
              </w:rPr>
              <w:t>
13.26.9. Описание</w:t>
            </w:r>
            <w:r>
              <w:br/>
            </w:r>
            <w:r>
              <w:rPr>
                <w:rFonts w:ascii="Times New Roman"/>
                <w:b w:val="false"/>
                <w:i w:val="false"/>
                <w:color w:val="000000"/>
                <w:sz w:val="20"/>
              </w:rPr>
              <w:t>
(csdo:DescriptionText)</w:t>
            </w:r>
          </w:p>
          <w:bookmarkEnd w:id="140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B.039.00735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грузовой операции (casdo:CargoOperationKindCode)" содержит 1 из значений: "1", "2", реквизит "Описание (csdo:DescriptionText)" может быть заполнен, иначе реквизит "Описание (csdo:DescriptionText)"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1402"/>
          <w:p>
            <w:pPr>
              <w:spacing w:after="20"/>
              <w:ind w:left="20"/>
              <w:jc w:val="both"/>
            </w:pPr>
            <w:r>
              <w:rPr>
                <w:rFonts w:ascii="Times New Roman"/>
                <w:b w:val="false"/>
                <w:i w:val="false"/>
                <w:color w:val="000000"/>
                <w:sz w:val="20"/>
              </w:rPr>
              <w:t>
13.27. Место временного хранения товара</w:t>
            </w:r>
            <w:r>
              <w:br/>
            </w:r>
            <w:r>
              <w:rPr>
                <w:rFonts w:ascii="Times New Roman"/>
                <w:b w:val="false"/>
                <w:i w:val="false"/>
                <w:color w:val="000000"/>
                <w:sz w:val="20"/>
              </w:rPr>
              <w:t>
(cacdo:UnloadWarehouseDetails)</w:t>
            </w:r>
          </w:p>
          <w:bookmarkEnd w:id="140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(cacdo:PIVConsignmentDetails)" содержит значение "05", то реквизит "Место временного хранения товара (cacdo:UnloadWarehouseDetails)" должен быть заполнен, иначе реквизит "Место временного хранения товара (cacdo:UnloadWarehouseDetails)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1403"/>
          <w:p>
            <w:pPr>
              <w:spacing w:after="20"/>
              <w:ind w:left="20"/>
              <w:jc w:val="both"/>
            </w:pPr>
            <w:r>
              <w:rPr>
                <w:rFonts w:ascii="Times New Roman"/>
                <w:b w:val="false"/>
                <w:i w:val="false"/>
                <w:color w:val="000000"/>
                <w:sz w:val="20"/>
              </w:rPr>
              <w:t>
13.27.1. Код места нахождения товаров</w:t>
            </w:r>
            <w:r>
              <w:br/>
            </w:r>
            <w:r>
              <w:rPr>
                <w:rFonts w:ascii="Times New Roman"/>
                <w:b w:val="false"/>
                <w:i w:val="false"/>
                <w:color w:val="000000"/>
                <w:sz w:val="20"/>
              </w:rPr>
              <w:t>
(casdo:GoodsLocationCode)</w:t>
            </w:r>
          </w:p>
          <w:bookmarkEnd w:id="140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ревизит "Код места нахождения товаров (casdo:GoodsLocationCode)" должен содержать значение кода предполагаемого места хранения товаров в соответствии с классификатором мест нахождения товаров</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 w:id="1404"/>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40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B.039.00736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места нахождения товаров (casdo:GoodsLocationCode)" должен содержать значение "2023"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 w:id="1405"/>
          <w:p>
            <w:pPr>
              <w:spacing w:after="20"/>
              <w:ind w:left="20"/>
              <w:jc w:val="both"/>
            </w:pPr>
            <w:r>
              <w:rPr>
                <w:rFonts w:ascii="Times New Roman"/>
                <w:b w:val="false"/>
                <w:i w:val="false"/>
                <w:color w:val="000000"/>
                <w:sz w:val="20"/>
              </w:rPr>
              <w:t>
13.27.2. Наименование (название) места</w:t>
            </w:r>
            <w:r>
              <w:br/>
            </w:r>
            <w:r>
              <w:rPr>
                <w:rFonts w:ascii="Times New Roman"/>
                <w:b w:val="false"/>
                <w:i w:val="false"/>
                <w:color w:val="000000"/>
                <w:sz w:val="20"/>
              </w:rPr>
              <w:t>
(casdo:PlaceName)</w:t>
            </w:r>
          </w:p>
          <w:bookmarkEnd w:id="140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места нахождения товаров (casdo:GoodsLocationCode)" содержит значения "95", "97" реквизит "Наименование (название) места (casdo:PlaceName)"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 w:id="1406"/>
          <w:p>
            <w:pPr>
              <w:spacing w:after="20"/>
              <w:ind w:left="20"/>
              <w:jc w:val="both"/>
            </w:pPr>
            <w:r>
              <w:rPr>
                <w:rFonts w:ascii="Times New Roman"/>
                <w:b w:val="false"/>
                <w:i w:val="false"/>
                <w:color w:val="000000"/>
                <w:sz w:val="20"/>
              </w:rPr>
              <w:t>
13.27.3. Сведения о документе, определяющем место нахождения товара</w:t>
            </w:r>
            <w:r>
              <w:br/>
            </w:r>
            <w:r>
              <w:rPr>
                <w:rFonts w:ascii="Times New Roman"/>
                <w:b w:val="false"/>
                <w:i w:val="false"/>
                <w:color w:val="000000"/>
                <w:sz w:val="20"/>
              </w:rPr>
              <w:t>
(cacdo:GoodsLocationDocDetails)</w:t>
            </w:r>
          </w:p>
          <w:bookmarkEnd w:id="140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 w:id="1407"/>
          <w:p>
            <w:pPr>
              <w:spacing w:after="20"/>
              <w:ind w:left="20"/>
              <w:jc w:val="both"/>
            </w:pPr>
            <w:r>
              <w:rPr>
                <w:rFonts w:ascii="Times New Roman"/>
                <w:b w:val="false"/>
                <w:i w:val="false"/>
                <w:color w:val="000000"/>
                <w:sz w:val="20"/>
              </w:rPr>
              <w:t>
*.1. Код вида документа</w:t>
            </w:r>
            <w:r>
              <w:br/>
            </w:r>
            <w:r>
              <w:rPr>
                <w:rFonts w:ascii="Times New Roman"/>
                <w:b w:val="false"/>
                <w:i w:val="false"/>
                <w:color w:val="000000"/>
                <w:sz w:val="20"/>
              </w:rPr>
              <w:t>
(csdo:DocKindCode)</w:t>
            </w:r>
          </w:p>
          <w:bookmarkEnd w:id="140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B.039.00318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(csdo:DocKindCode)"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 w:id="1408"/>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40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 w:id="1409"/>
          <w:p>
            <w:pPr>
              <w:spacing w:after="20"/>
              <w:ind w:left="20"/>
              <w:jc w:val="both"/>
            </w:pPr>
            <w:r>
              <w:rPr>
                <w:rFonts w:ascii="Times New Roman"/>
                <w:b w:val="false"/>
                <w:i w:val="false"/>
                <w:color w:val="000000"/>
                <w:sz w:val="20"/>
              </w:rPr>
              <w:t>
*.2. Наименование документа</w:t>
            </w:r>
            <w:r>
              <w:br/>
            </w:r>
            <w:r>
              <w:rPr>
                <w:rFonts w:ascii="Times New Roman"/>
                <w:b w:val="false"/>
                <w:i w:val="false"/>
                <w:color w:val="000000"/>
                <w:sz w:val="20"/>
              </w:rPr>
              <w:t>
(csdo:DocName)</w:t>
            </w:r>
          </w:p>
          <w:bookmarkEnd w:id="140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1410"/>
          <w:p>
            <w:pPr>
              <w:spacing w:after="20"/>
              <w:ind w:left="20"/>
              <w:jc w:val="both"/>
            </w:pPr>
            <w:r>
              <w:rPr>
                <w:rFonts w:ascii="Times New Roman"/>
                <w:b w:val="false"/>
                <w:i w:val="false"/>
                <w:color w:val="000000"/>
                <w:sz w:val="20"/>
              </w:rPr>
              <w:t>
*.3. Номер документа</w:t>
            </w:r>
            <w:r>
              <w:br/>
            </w:r>
            <w:r>
              <w:rPr>
                <w:rFonts w:ascii="Times New Roman"/>
                <w:b w:val="false"/>
                <w:i w:val="false"/>
                <w:color w:val="000000"/>
                <w:sz w:val="20"/>
              </w:rPr>
              <w:t>
(csdo:DocId)</w:t>
            </w:r>
          </w:p>
          <w:bookmarkEnd w:id="141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B.039.00321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документа (csdo:DocId)"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 w:id="1411"/>
          <w:p>
            <w:pPr>
              <w:spacing w:after="20"/>
              <w:ind w:left="20"/>
              <w:jc w:val="both"/>
            </w:pPr>
            <w:r>
              <w:rPr>
                <w:rFonts w:ascii="Times New Roman"/>
                <w:b w:val="false"/>
                <w:i w:val="false"/>
                <w:color w:val="000000"/>
                <w:sz w:val="20"/>
              </w:rPr>
              <w:t>
*.4. Дата документа</w:t>
            </w:r>
            <w:r>
              <w:br/>
            </w:r>
            <w:r>
              <w:rPr>
                <w:rFonts w:ascii="Times New Roman"/>
                <w:b w:val="false"/>
                <w:i w:val="false"/>
                <w:color w:val="000000"/>
                <w:sz w:val="20"/>
              </w:rPr>
              <w:t>
(csdo:DocCreationDate)</w:t>
            </w:r>
          </w:p>
          <w:bookmarkEnd w:id="1411"/>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B.039.00737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документа (csdo:DocCreationDate)"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B.039.00322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 w:id="1412"/>
          <w:p>
            <w:pPr>
              <w:spacing w:after="20"/>
              <w:ind w:left="20"/>
              <w:jc w:val="both"/>
            </w:pPr>
            <w:r>
              <w:rPr>
                <w:rFonts w:ascii="Times New Roman"/>
                <w:b w:val="false"/>
                <w:i w:val="false"/>
                <w:color w:val="000000"/>
                <w:sz w:val="20"/>
              </w:rPr>
              <w:t>
*.5. Дата начала срока действия документа</w:t>
            </w:r>
            <w:r>
              <w:br/>
            </w:r>
            <w:r>
              <w:rPr>
                <w:rFonts w:ascii="Times New Roman"/>
                <w:b w:val="false"/>
                <w:i w:val="false"/>
                <w:color w:val="000000"/>
                <w:sz w:val="20"/>
              </w:rPr>
              <w:t>
(csdo:DocStartDate)</w:t>
            </w:r>
          </w:p>
          <w:bookmarkEnd w:id="141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B.039.00323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 w:id="1413"/>
          <w:p>
            <w:pPr>
              <w:spacing w:after="20"/>
              <w:ind w:left="20"/>
              <w:jc w:val="both"/>
            </w:pPr>
            <w:r>
              <w:rPr>
                <w:rFonts w:ascii="Times New Roman"/>
                <w:b w:val="false"/>
                <w:i w:val="false"/>
                <w:color w:val="000000"/>
                <w:sz w:val="20"/>
              </w:rPr>
              <w:t>
если реквизит "Дата начала срока действия документа</w:t>
            </w:r>
            <w:r>
              <w:br/>
            </w:r>
            <w:r>
              <w:rPr>
                <w:rFonts w:ascii="Times New Roman"/>
                <w:b w:val="false"/>
                <w:i w:val="false"/>
                <w:color w:val="000000"/>
                <w:sz w:val="20"/>
              </w:rPr>
              <w:t>
</w:t>
            </w:r>
            <w:r>
              <w:rPr>
                <w:rFonts w:ascii="Times New Roman"/>
                <w:b w:val="false"/>
                <w:i w:val="false"/>
                <w:color w:val="000000"/>
                <w:sz w:val="20"/>
              </w:rPr>
              <w:t xml:space="preserve">(csdo:DocStartDate)" заполнен, то значение реквизита </w:t>
            </w:r>
            <w:r>
              <w:br/>
            </w:r>
            <w:r>
              <w:rPr>
                <w:rFonts w:ascii="Times New Roman"/>
                <w:b w:val="false"/>
                <w:i w:val="false"/>
                <w:color w:val="000000"/>
                <w:sz w:val="20"/>
              </w:rPr>
              <w:t>
должно соответствовать шаблону: YYYY-MM-DD</w:t>
            </w:r>
          </w:p>
          <w:bookmarkEnd w:id="1413"/>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 w:id="1414"/>
          <w:p>
            <w:pPr>
              <w:spacing w:after="20"/>
              <w:ind w:left="20"/>
              <w:jc w:val="both"/>
            </w:pPr>
            <w:r>
              <w:rPr>
                <w:rFonts w:ascii="Times New Roman"/>
                <w:b w:val="false"/>
                <w:i w:val="false"/>
                <w:color w:val="000000"/>
                <w:sz w:val="20"/>
              </w:rPr>
              <w:t>
*.6. Дата истечения срока действия документа</w:t>
            </w:r>
            <w:r>
              <w:br/>
            </w:r>
            <w:r>
              <w:rPr>
                <w:rFonts w:ascii="Times New Roman"/>
                <w:b w:val="false"/>
                <w:i w:val="false"/>
                <w:color w:val="000000"/>
                <w:sz w:val="20"/>
              </w:rPr>
              <w:t>
(csdo:DocValidityDate)</w:t>
            </w:r>
          </w:p>
          <w:bookmarkEnd w:id="141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B.039.00324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"Дата истечения срока действия документа (csdo:DocValidityDate)" заполнен, то значение реквизита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 w:id="1415"/>
          <w:p>
            <w:pPr>
              <w:spacing w:after="20"/>
              <w:ind w:left="20"/>
              <w:jc w:val="both"/>
            </w:pPr>
            <w:r>
              <w:rPr>
                <w:rFonts w:ascii="Times New Roman"/>
                <w:b w:val="false"/>
                <w:i w:val="false"/>
                <w:color w:val="000000"/>
                <w:sz w:val="20"/>
              </w:rPr>
              <w:t>
13.27.4. Документ, подтверждающий включение лица в реестр</w:t>
            </w:r>
            <w:r>
              <w:br/>
            </w:r>
            <w:r>
              <w:rPr>
                <w:rFonts w:ascii="Times New Roman"/>
                <w:b w:val="false"/>
                <w:i w:val="false"/>
                <w:color w:val="000000"/>
                <w:sz w:val="20"/>
              </w:rPr>
              <w:t>
(cacdo:RegisterDocumentIdDetails)</w:t>
            </w:r>
          </w:p>
          <w:bookmarkEnd w:id="141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B.039.00325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места нахождения товаров (casdo:GoodsLocationCode)" содержит значение "11" реквизит "Документ, подтверждающий включение лица в реестр (cacdo:RegisterDocumentIdDetails)"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1416"/>
          <w:p>
            <w:pPr>
              <w:spacing w:after="20"/>
              <w:ind w:left="20"/>
              <w:jc w:val="both"/>
            </w:pPr>
            <w:r>
              <w:rPr>
                <w:rFonts w:ascii="Times New Roman"/>
                <w:b w:val="false"/>
                <w:i w:val="false"/>
                <w:color w:val="000000"/>
                <w:sz w:val="20"/>
              </w:rPr>
              <w:t>
*.1. Код страны</w:t>
            </w:r>
            <w:r>
              <w:br/>
            </w:r>
            <w:r>
              <w:rPr>
                <w:rFonts w:ascii="Times New Roman"/>
                <w:b w:val="false"/>
                <w:i w:val="false"/>
                <w:color w:val="000000"/>
                <w:sz w:val="20"/>
              </w:rPr>
              <w:t>
(csdo:UnifiedCountryCode)</w:t>
            </w:r>
          </w:p>
          <w:bookmarkEnd w:id="141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B.039.00326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страны (csdo:UnifiedCountryCode)" должен содержать двухбуквенное значение кода государства – члена Евразийского экономического союза, включившего юридическое лицо в реестр владельцев складов временного хранания, в соответствии с классификатором стран мира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 w:id="1417"/>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41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B.039.00738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1418"/>
          <w:p>
            <w:pPr>
              <w:spacing w:after="20"/>
              <w:ind w:left="20"/>
              <w:jc w:val="both"/>
            </w:pPr>
            <w:r>
              <w:rPr>
                <w:rFonts w:ascii="Times New Roman"/>
                <w:b w:val="false"/>
                <w:i w:val="false"/>
                <w:color w:val="000000"/>
                <w:sz w:val="20"/>
              </w:rPr>
              <w:t>
*.2. Регистрационный номер юридического лица при включении в реестр</w:t>
            </w:r>
            <w:r>
              <w:br/>
            </w:r>
            <w:r>
              <w:rPr>
                <w:rFonts w:ascii="Times New Roman"/>
                <w:b w:val="false"/>
                <w:i w:val="false"/>
                <w:color w:val="000000"/>
                <w:sz w:val="20"/>
              </w:rPr>
              <w:t>
(casdo:RegistrationNumberId)</w:t>
            </w:r>
          </w:p>
          <w:bookmarkEnd w:id="141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B.039.00327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 w:id="1419"/>
          <w:p>
            <w:pPr>
              <w:spacing w:after="20"/>
              <w:ind w:left="20"/>
              <w:jc w:val="both"/>
            </w:pPr>
            <w:r>
              <w:rPr>
                <w:rFonts w:ascii="Times New Roman"/>
                <w:b w:val="false"/>
                <w:i w:val="false"/>
                <w:color w:val="000000"/>
                <w:sz w:val="20"/>
              </w:rPr>
              <w:t>
реквизит "Регистрационный номер юридического лица при включении в реестр (casdo:RegistrationNumberId)" должен содержать номер свидетельства о включении в реестр владельцев складов временного хранания без указания признака перерегистрации (буквы</w:t>
            </w:r>
            <w:r>
              <w:br/>
            </w:r>
            <w:r>
              <w:rPr>
                <w:rFonts w:ascii="Times New Roman"/>
                <w:b w:val="false"/>
                <w:i w:val="false"/>
                <w:color w:val="000000"/>
                <w:sz w:val="20"/>
              </w:rPr>
              <w:t>
добавления)</w:t>
            </w:r>
          </w:p>
          <w:bookmarkEnd w:id="1419"/>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 w:id="1420"/>
          <w:p>
            <w:pPr>
              <w:spacing w:after="20"/>
              <w:ind w:left="20"/>
              <w:jc w:val="both"/>
            </w:pPr>
            <w:r>
              <w:rPr>
                <w:rFonts w:ascii="Times New Roman"/>
                <w:b w:val="false"/>
                <w:i w:val="false"/>
                <w:color w:val="000000"/>
                <w:sz w:val="20"/>
              </w:rPr>
              <w:t>
*.3. Код признака перерегистрации документа</w:t>
            </w:r>
            <w:r>
              <w:br/>
            </w:r>
            <w:r>
              <w:rPr>
                <w:rFonts w:ascii="Times New Roman"/>
                <w:b w:val="false"/>
                <w:i w:val="false"/>
                <w:color w:val="000000"/>
                <w:sz w:val="20"/>
              </w:rPr>
              <w:t>
(casdo:ReregistrationCode)</w:t>
            </w:r>
          </w:p>
          <w:bookmarkEnd w:id="142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B.039.00328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номер свидетельства о включении в реестр владельцев складов временного хранания содержит признак перерегистрации (букву добавления, то реквизит "Код признака перерегистрации документа (casdo:ReregistrationCode)" должен быть заполнен, иначе реквизит "Код признака перерегистрации документа (casdo:ReregistrationCode)"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 w:id="1421"/>
          <w:p>
            <w:pPr>
              <w:spacing w:after="20"/>
              <w:ind w:left="20"/>
              <w:jc w:val="both"/>
            </w:pPr>
            <w:r>
              <w:rPr>
                <w:rFonts w:ascii="Times New Roman"/>
                <w:b w:val="false"/>
                <w:i w:val="false"/>
                <w:color w:val="000000"/>
                <w:sz w:val="20"/>
              </w:rPr>
              <w:t>
*.4. Код типа свидетельства</w:t>
            </w:r>
            <w:r>
              <w:br/>
            </w:r>
            <w:r>
              <w:rPr>
                <w:rFonts w:ascii="Times New Roman"/>
                <w:b w:val="false"/>
                <w:i w:val="false"/>
                <w:color w:val="000000"/>
                <w:sz w:val="20"/>
              </w:rPr>
              <w:t>
(casdo:AEORegistryKindCode)</w:t>
            </w:r>
          </w:p>
          <w:bookmarkEnd w:id="142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B.039.00329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1422"/>
          <w:p>
            <w:pPr>
              <w:spacing w:after="20"/>
              <w:ind w:left="20"/>
              <w:jc w:val="both"/>
            </w:pPr>
            <w:r>
              <w:rPr>
                <w:rFonts w:ascii="Times New Roman"/>
                <w:b w:val="false"/>
                <w:i w:val="false"/>
                <w:color w:val="000000"/>
                <w:sz w:val="20"/>
              </w:rPr>
              <w:t>
реквизит "Код типа свидетельства</w:t>
            </w:r>
            <w:r>
              <w:br/>
            </w:r>
            <w:r>
              <w:rPr>
                <w:rFonts w:ascii="Times New Roman"/>
                <w:b w:val="false"/>
                <w:i w:val="false"/>
                <w:color w:val="000000"/>
                <w:sz w:val="20"/>
              </w:rPr>
              <w:t>
(casdo:AEORegistryKindCode)" не должен быть заполнен</w:t>
            </w:r>
          </w:p>
          <w:bookmarkEnd w:id="1422"/>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 w:id="1423"/>
          <w:p>
            <w:pPr>
              <w:spacing w:after="20"/>
              <w:ind w:left="20"/>
              <w:jc w:val="both"/>
            </w:pPr>
            <w:r>
              <w:rPr>
                <w:rFonts w:ascii="Times New Roman"/>
                <w:b w:val="false"/>
                <w:i w:val="false"/>
                <w:color w:val="000000"/>
                <w:sz w:val="20"/>
              </w:rPr>
              <w:t>
13.27.5. Дата помещения товара на склад</w:t>
            </w:r>
            <w:r>
              <w:br/>
            </w:r>
            <w:r>
              <w:rPr>
                <w:rFonts w:ascii="Times New Roman"/>
                <w:b w:val="false"/>
                <w:i w:val="false"/>
                <w:color w:val="000000"/>
                <w:sz w:val="20"/>
              </w:rPr>
              <w:t>
(casdo:WarehouseDate)</w:t>
            </w:r>
          </w:p>
          <w:bookmarkEnd w:id="142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помещения товара на склад (casdo:WarehouseDate)"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 w:id="1424"/>
          <w:p>
            <w:pPr>
              <w:spacing w:after="20"/>
              <w:ind w:left="20"/>
              <w:jc w:val="both"/>
            </w:pPr>
            <w:r>
              <w:rPr>
                <w:rFonts w:ascii="Times New Roman"/>
                <w:b w:val="false"/>
                <w:i w:val="false"/>
                <w:color w:val="000000"/>
                <w:sz w:val="20"/>
              </w:rPr>
              <w:t>
13.27.6. Условия хранения товаров</w:t>
            </w:r>
            <w:r>
              <w:br/>
            </w:r>
            <w:r>
              <w:rPr>
                <w:rFonts w:ascii="Times New Roman"/>
                <w:b w:val="false"/>
                <w:i w:val="false"/>
                <w:color w:val="000000"/>
                <w:sz w:val="20"/>
              </w:rPr>
              <w:t>
(cacdo:StorageRequirementDetails)</w:t>
            </w:r>
          </w:p>
          <w:bookmarkEnd w:id="142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 w:id="1425"/>
          <w:p>
            <w:pPr>
              <w:spacing w:after="20"/>
              <w:ind w:left="20"/>
              <w:jc w:val="both"/>
            </w:pPr>
            <w:r>
              <w:rPr>
                <w:rFonts w:ascii="Times New Roman"/>
                <w:b w:val="false"/>
                <w:i w:val="false"/>
                <w:color w:val="000000"/>
                <w:sz w:val="20"/>
              </w:rPr>
              <w:t>
*.1. Признак необходимости особых условий хранения</w:t>
            </w:r>
            <w:r>
              <w:br/>
            </w:r>
            <w:r>
              <w:rPr>
                <w:rFonts w:ascii="Times New Roman"/>
                <w:b w:val="false"/>
                <w:i w:val="false"/>
                <w:color w:val="000000"/>
                <w:sz w:val="20"/>
              </w:rPr>
              <w:t>
(casdo:SpecialStorageRequirementIndicator)</w:t>
            </w:r>
          </w:p>
          <w:bookmarkEnd w:id="142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B.039.00331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1426"/>
          <w:p>
            <w:pPr>
              <w:spacing w:after="20"/>
              <w:ind w:left="20"/>
              <w:jc w:val="both"/>
            </w:pPr>
            <w:r>
              <w:rPr>
                <w:rFonts w:ascii="Times New Roman"/>
                <w:b w:val="false"/>
                <w:i w:val="false"/>
                <w:color w:val="000000"/>
                <w:sz w:val="20"/>
              </w:rPr>
              <w:t xml:space="preserve">
ревизит "Признак необходимости особых условий хранения (casdo:SpecialStorageRequirementIndicator)" должен содержать 1 из значений: </w:t>
            </w:r>
            <w:r>
              <w:br/>
            </w:r>
            <w:r>
              <w:rPr>
                <w:rFonts w:ascii="Times New Roman"/>
                <w:b w:val="false"/>
                <w:i w:val="false"/>
                <w:color w:val="000000"/>
                <w:sz w:val="20"/>
              </w:rPr>
              <w:t>1 – необходимо обеспечение особых условий временного хранения товаров;</w:t>
            </w:r>
            <w:r>
              <w:br/>
            </w:r>
            <w:r>
              <w:rPr>
                <w:rFonts w:ascii="Times New Roman"/>
                <w:b w:val="false"/>
                <w:i w:val="false"/>
                <w:color w:val="000000"/>
                <w:sz w:val="20"/>
              </w:rPr>
              <w:t>
0 – отсутствует необходимость обеспечения особых условий временного хранения товаров</w:t>
            </w:r>
          </w:p>
          <w:bookmarkEnd w:id="1426"/>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 w:id="1427"/>
          <w:p>
            <w:pPr>
              <w:spacing w:after="20"/>
              <w:ind w:left="20"/>
              <w:jc w:val="both"/>
            </w:pPr>
            <w:r>
              <w:rPr>
                <w:rFonts w:ascii="Times New Roman"/>
                <w:b w:val="false"/>
                <w:i w:val="false"/>
                <w:color w:val="000000"/>
                <w:sz w:val="20"/>
              </w:rPr>
              <w:t>
*.2. Описание</w:t>
            </w:r>
            <w:r>
              <w:br/>
            </w:r>
            <w:r>
              <w:rPr>
                <w:rFonts w:ascii="Times New Roman"/>
                <w:b w:val="false"/>
                <w:i w:val="false"/>
                <w:color w:val="000000"/>
                <w:sz w:val="20"/>
              </w:rPr>
              <w:t>
(csdo:DescriptionText)</w:t>
            </w:r>
          </w:p>
          <w:bookmarkEnd w:id="142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B.039.00739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необходимости особых условий хранения (casdo:SpecialStorageRequirementIndicator)" содержит значение "1", то реквизит "Описание (csdo:DescriptionText)", должен быть заполнен, иначе реквизит "Описание (csdo:DescriptionText)"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1428"/>
          <w:p>
            <w:pPr>
              <w:spacing w:after="20"/>
              <w:ind w:left="20"/>
              <w:jc w:val="both"/>
            </w:pPr>
            <w:r>
              <w:rPr>
                <w:rFonts w:ascii="Times New Roman"/>
                <w:b w:val="false"/>
                <w:i w:val="false"/>
                <w:color w:val="000000"/>
                <w:sz w:val="20"/>
              </w:rPr>
              <w:t>
13.28. Товар</w:t>
            </w:r>
            <w:r>
              <w:br/>
            </w:r>
            <w:r>
              <w:rPr>
                <w:rFonts w:ascii="Times New Roman"/>
                <w:b w:val="false"/>
                <w:i w:val="false"/>
                <w:color w:val="000000"/>
                <w:sz w:val="20"/>
              </w:rPr>
              <w:t>
(cacdo:PIVConsignmentItemDetails)</w:t>
            </w:r>
          </w:p>
          <w:bookmarkEnd w:id="142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 w:id="1429"/>
          <w:p>
            <w:pPr>
              <w:spacing w:after="20"/>
              <w:ind w:left="20"/>
              <w:jc w:val="both"/>
            </w:pPr>
            <w:r>
              <w:rPr>
                <w:rFonts w:ascii="Times New Roman"/>
                <w:b w:val="false"/>
                <w:i w:val="false"/>
                <w:color w:val="000000"/>
                <w:sz w:val="20"/>
              </w:rPr>
              <w:t>
5 и)</w:t>
            </w:r>
            <w:r>
              <w:br/>
            </w:r>
            <w:r>
              <w:rPr>
                <w:rFonts w:ascii="Times New Roman"/>
                <w:b w:val="false"/>
                <w:i w:val="false"/>
                <w:color w:val="000000"/>
                <w:sz w:val="20"/>
              </w:rPr>
              <w:t>5 о)</w:t>
            </w:r>
            <w:r>
              <w:br/>
            </w:r>
            <w:r>
              <w:rPr>
                <w:rFonts w:ascii="Times New Roman"/>
                <w:b w:val="false"/>
                <w:i w:val="false"/>
                <w:color w:val="000000"/>
                <w:sz w:val="20"/>
              </w:rPr>
              <w:t>6 а)</w:t>
            </w:r>
            <w:r>
              <w:br/>
            </w:r>
            <w:r>
              <w:rPr>
                <w:rFonts w:ascii="Times New Roman"/>
                <w:b w:val="false"/>
                <w:i w:val="false"/>
                <w:color w:val="000000"/>
                <w:sz w:val="20"/>
              </w:rPr>
              <w:t>6 б)</w:t>
            </w:r>
            <w:r>
              <w:br/>
            </w:r>
            <w:r>
              <w:rPr>
                <w:rFonts w:ascii="Times New Roman"/>
                <w:b w:val="false"/>
                <w:i w:val="false"/>
                <w:color w:val="000000"/>
                <w:sz w:val="20"/>
              </w:rPr>
              <w:t>6 в)</w:t>
            </w:r>
            <w:r>
              <w:br/>
            </w:r>
            <w:r>
              <w:rPr>
                <w:rFonts w:ascii="Times New Roman"/>
                <w:b w:val="false"/>
                <w:i w:val="false"/>
                <w:color w:val="000000"/>
                <w:sz w:val="20"/>
              </w:rPr>
              <w:t>6 г)</w:t>
            </w:r>
            <w:r>
              <w:br/>
            </w:r>
            <w:r>
              <w:rPr>
                <w:rFonts w:ascii="Times New Roman"/>
                <w:b w:val="false"/>
                <w:i w:val="false"/>
                <w:color w:val="000000"/>
                <w:sz w:val="20"/>
              </w:rPr>
              <w:t>
6 д)</w:t>
            </w:r>
            <w:r>
              <w:br/>
            </w:r>
            <w:r>
              <w:rPr>
                <w:rFonts w:ascii="Times New Roman"/>
                <w:b w:val="false"/>
                <w:i w:val="false"/>
                <w:color w:val="000000"/>
                <w:sz w:val="20"/>
              </w:rPr>
              <w:t>6 е)</w:t>
            </w:r>
            <w:r>
              <w:br/>
            </w:r>
            <w:r>
              <w:rPr>
                <w:rFonts w:ascii="Times New Roman"/>
                <w:b w:val="false"/>
                <w:i w:val="false"/>
                <w:color w:val="000000"/>
                <w:sz w:val="20"/>
              </w:rPr>
              <w:t>6 ж)</w:t>
            </w:r>
            <w:r>
              <w:br/>
            </w:r>
            <w:r>
              <w:rPr>
                <w:rFonts w:ascii="Times New Roman"/>
                <w:b w:val="false"/>
                <w:i w:val="false"/>
                <w:color w:val="000000"/>
                <w:sz w:val="20"/>
              </w:rPr>
              <w:t>6 з)</w:t>
            </w:r>
            <w:r>
              <w:br/>
            </w:r>
            <w:r>
              <w:rPr>
                <w:rFonts w:ascii="Times New Roman"/>
                <w:b w:val="false"/>
                <w:i w:val="false"/>
                <w:color w:val="000000"/>
                <w:sz w:val="20"/>
              </w:rPr>
              <w:t>6 и)</w:t>
            </w:r>
            <w:r>
              <w:br/>
            </w:r>
            <w:r>
              <w:rPr>
                <w:rFonts w:ascii="Times New Roman"/>
                <w:b w:val="false"/>
                <w:i w:val="false"/>
                <w:color w:val="000000"/>
                <w:sz w:val="20"/>
              </w:rPr>
              <w:t>6 к)</w:t>
            </w:r>
            <w:r>
              <w:br/>
            </w:r>
          </w:p>
          <w:bookmarkEnd w:id="142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 w:id="1430"/>
          <w:p>
            <w:pPr>
              <w:spacing w:after="20"/>
              <w:ind w:left="20"/>
              <w:jc w:val="both"/>
            </w:pPr>
            <w:r>
              <w:rPr>
                <w:rFonts w:ascii="Times New Roman"/>
                <w:b w:val="false"/>
                <w:i w:val="false"/>
                <w:color w:val="000000"/>
                <w:sz w:val="20"/>
              </w:rPr>
              <w:t>
13.28.1. Порядковый номер товара</w:t>
            </w:r>
            <w:r>
              <w:br/>
            </w:r>
            <w:r>
              <w:rPr>
                <w:rFonts w:ascii="Times New Roman"/>
                <w:b w:val="false"/>
                <w:i w:val="false"/>
                <w:color w:val="000000"/>
                <w:sz w:val="20"/>
              </w:rPr>
              <w:t>
(casdo:ConsignmentItemOrdinal)</w:t>
            </w:r>
          </w:p>
          <w:bookmarkEnd w:id="143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B.039.00333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"Порядковый номер товара (casdo:ConsignmentItemOrdinal)" должно быть уникальным в экеземпляре реквизита "Товарная партия (cacdo:PIVConsignmentDetails)"</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1" w:id="1431"/>
          <w:p>
            <w:pPr>
              <w:spacing w:after="20"/>
              <w:ind w:left="20"/>
              <w:jc w:val="both"/>
            </w:pPr>
            <w:r>
              <w:rPr>
                <w:rFonts w:ascii="Times New Roman"/>
                <w:b w:val="false"/>
                <w:i w:val="false"/>
                <w:color w:val="000000"/>
                <w:sz w:val="20"/>
              </w:rPr>
              <w:t>
13.28.2. Код товара по ТН ВЭД ЕАЭС</w:t>
            </w:r>
            <w:r>
              <w:br/>
            </w:r>
            <w:r>
              <w:rPr>
                <w:rFonts w:ascii="Times New Roman"/>
                <w:b w:val="false"/>
                <w:i w:val="false"/>
                <w:color w:val="000000"/>
                <w:sz w:val="20"/>
              </w:rPr>
              <w:t>
(csdo:CommodityCode)</w:t>
            </w:r>
          </w:p>
          <w:bookmarkEnd w:id="1431"/>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 w:id="1432"/>
          <w:p>
            <w:pPr>
              <w:spacing w:after="20"/>
              <w:ind w:left="20"/>
              <w:jc w:val="both"/>
            </w:pPr>
            <w:r>
              <w:rPr>
                <w:rFonts w:ascii="Times New Roman"/>
                <w:b w:val="false"/>
                <w:i w:val="false"/>
                <w:color w:val="000000"/>
                <w:sz w:val="20"/>
              </w:rPr>
              <w:t>
5 и)</w:t>
            </w:r>
            <w:r>
              <w:br/>
            </w:r>
            <w:r>
              <w:rPr>
                <w:rFonts w:ascii="Times New Roman"/>
                <w:b w:val="false"/>
                <w:i w:val="false"/>
                <w:color w:val="000000"/>
                <w:sz w:val="20"/>
              </w:rPr>
              <w:t>
</w:t>
            </w:r>
            <w:r>
              <w:rPr>
                <w:rFonts w:ascii="Times New Roman"/>
                <w:b w:val="false"/>
                <w:i w:val="false"/>
                <w:color w:val="000000"/>
                <w:sz w:val="20"/>
              </w:rPr>
              <w:t>6 а)</w:t>
            </w:r>
            <w:r>
              <w:br/>
            </w:r>
            <w:r>
              <w:rPr>
                <w:rFonts w:ascii="Times New Roman"/>
                <w:b w:val="false"/>
                <w:i w:val="false"/>
                <w:color w:val="000000"/>
                <w:sz w:val="20"/>
              </w:rPr>
              <w:t>6 б)</w:t>
            </w:r>
            <w:r>
              <w:br/>
            </w:r>
            <w:r>
              <w:rPr>
                <w:rFonts w:ascii="Times New Roman"/>
                <w:b w:val="false"/>
                <w:i w:val="false"/>
                <w:color w:val="000000"/>
                <w:sz w:val="20"/>
              </w:rPr>
              <w:t>6 в)</w:t>
            </w:r>
            <w:r>
              <w:br/>
            </w:r>
            <w:r>
              <w:rPr>
                <w:rFonts w:ascii="Times New Roman"/>
                <w:b w:val="false"/>
                <w:i w:val="false"/>
                <w:color w:val="000000"/>
                <w:sz w:val="20"/>
              </w:rPr>
              <w:t>6 г)</w:t>
            </w:r>
            <w:r>
              <w:br/>
            </w:r>
            <w:r>
              <w:rPr>
                <w:rFonts w:ascii="Times New Roman"/>
                <w:b w:val="false"/>
                <w:i w:val="false"/>
                <w:color w:val="000000"/>
                <w:sz w:val="20"/>
              </w:rPr>
              <w:t>6 д)</w:t>
            </w:r>
            <w:r>
              <w:br/>
            </w:r>
            <w:r>
              <w:rPr>
                <w:rFonts w:ascii="Times New Roman"/>
                <w:b w:val="false"/>
                <w:i w:val="false"/>
                <w:color w:val="000000"/>
                <w:sz w:val="20"/>
              </w:rPr>
              <w:t>6 ж)</w:t>
            </w:r>
            <w:r>
              <w:br/>
            </w:r>
            <w:r>
              <w:rPr>
                <w:rFonts w:ascii="Times New Roman"/>
                <w:b w:val="false"/>
                <w:i w:val="false"/>
                <w:color w:val="000000"/>
                <w:sz w:val="20"/>
              </w:rPr>
              <w:t>6 з)</w:t>
            </w:r>
            <w:r>
              <w:br/>
            </w:r>
            <w:r>
              <w:rPr>
                <w:rFonts w:ascii="Times New Roman"/>
                <w:b w:val="false"/>
                <w:i w:val="false"/>
                <w:color w:val="000000"/>
                <w:sz w:val="20"/>
              </w:rPr>
              <w:t>6 и)</w:t>
            </w:r>
            <w:r>
              <w:br/>
            </w:r>
            <w:r>
              <w:rPr>
                <w:rFonts w:ascii="Times New Roman"/>
                <w:b w:val="false"/>
                <w:i w:val="false"/>
                <w:color w:val="000000"/>
                <w:sz w:val="20"/>
              </w:rPr>
              <w:t>
6 к)</w:t>
            </w:r>
          </w:p>
          <w:bookmarkEnd w:id="1432"/>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B.039.00740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и реквизит "Признак выгрузки товара (casdo:UnloadingIndicator)" содержит значение "1", то реквизит "Код товара по ТН ВЭД ЕАЭС (csdo:CommodityCode)"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B.039.00741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(cacdo:PIVConsignmentDetails)" содержит 1 из значений "05", "06", "07", "09", "11", "12", "13", то реквизит "Код товара по ТН ВЭД ЕАЭС (csdo:CommodityCode)"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B.039.00337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не заполнен, реквизит "Цель представления предварительной информации (casdo:PreliminaryInformationUsageCode)" в составе реквизита "Товарная партия (cacdo:PIVConsignmentDetails)" содержит значение "13", реквизит "Цель представления предварительной информации (casdo:PreliminaryInformationUsageCode)" в составе реквизита "Товарная партия (cacdo:PIVConsignmentDetails)" не содержит значений: "05", "06", "07", "09", "11", "12", то реквизит "Код товара по ТН ВЭД ЕАЭС (csdo:CommodityCode)" должен соответствовать шаблону: "\d{4}|\d{6}|\d{8,10}"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B.039.00335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товара по ТН ВЭД ЕАЭС (csdo:CommodityCode) заполнен, реквизит "Цель представления предварительной информации (casdo:PreliminaryInformationUsageCode)" на корневом уровне содержит значение "01", реквизит "Цель представления предварительной информации (casdo:PreliminaryInformationUsageCode)" в составе реквизита "Товарная партия (cacdo:PIVConsignmentDetails)" не содержит значение "09", то реквизит "Код товара по ТН ВЭД ЕАЭС (csdo:CommodityCode)" должен соответствовать шаблону: "\d{4}|\d{6}|\d{8,10}"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B.039.00336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(cacdo:PIVConsignmentDetails)" содержит 1 из значений: "05", "06", "07", "11", "12", реквизит "Цель представления предварительной информации (casdo:PreliminaryInformationUsageCode)" в составе реквизита "Товарная партия (cacdo:PIVConsignmentDetails)" не содержит значение "09", то реквизит "Код товара по ТН ВЭД ЕАЭС (csdo:CommodityCode)" должен соответствовать шаблону: "\d{4}|\d{6}|\d{8,10}"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B.039.00742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(cacdo:PIVConsignmentDetails)" содержит значение "09", то реквизит "Код товара по ТН ВЭД ЕАЭС (csdo:CommodityCode)" должен соответствовать шаблону: "|\d{8,10}"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 w:id="1433"/>
          <w:p>
            <w:pPr>
              <w:spacing w:after="20"/>
              <w:ind w:left="20"/>
              <w:jc w:val="both"/>
            </w:pPr>
            <w:r>
              <w:rPr>
                <w:rFonts w:ascii="Times New Roman"/>
                <w:b w:val="false"/>
                <w:i w:val="false"/>
                <w:color w:val="000000"/>
                <w:sz w:val="20"/>
              </w:rPr>
              <w:t>
13.28.3. Наименование товара</w:t>
            </w:r>
            <w:r>
              <w:br/>
            </w:r>
            <w:r>
              <w:rPr>
                <w:rFonts w:ascii="Times New Roman"/>
                <w:b w:val="false"/>
                <w:i w:val="false"/>
                <w:color w:val="000000"/>
                <w:sz w:val="20"/>
              </w:rPr>
              <w:t>
(casdo:GoodsDescriptionText)</w:t>
            </w:r>
          </w:p>
          <w:bookmarkEnd w:id="143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 w:id="1434"/>
          <w:p>
            <w:pPr>
              <w:spacing w:after="20"/>
              <w:ind w:left="20"/>
              <w:jc w:val="both"/>
            </w:pPr>
            <w:r>
              <w:rPr>
                <w:rFonts w:ascii="Times New Roman"/>
                <w:b w:val="false"/>
                <w:i w:val="false"/>
                <w:color w:val="000000"/>
                <w:sz w:val="20"/>
              </w:rPr>
              <w:t>
5 и)</w:t>
            </w:r>
            <w:r>
              <w:br/>
            </w:r>
            <w:r>
              <w:rPr>
                <w:rFonts w:ascii="Times New Roman"/>
                <w:b w:val="false"/>
                <w:i w:val="false"/>
                <w:color w:val="000000"/>
                <w:sz w:val="20"/>
              </w:rPr>
              <w:t>6 а)</w:t>
            </w:r>
            <w:r>
              <w:br/>
            </w:r>
            <w:r>
              <w:rPr>
                <w:rFonts w:ascii="Times New Roman"/>
                <w:b w:val="false"/>
                <w:i w:val="false"/>
                <w:color w:val="000000"/>
                <w:sz w:val="20"/>
              </w:rPr>
              <w:t>6 б)</w:t>
            </w:r>
            <w:r>
              <w:br/>
            </w:r>
            <w:r>
              <w:rPr>
                <w:rFonts w:ascii="Times New Roman"/>
                <w:b w:val="false"/>
                <w:i w:val="false"/>
                <w:color w:val="000000"/>
                <w:sz w:val="20"/>
              </w:rPr>
              <w:t>
6 в)</w:t>
            </w:r>
            <w:r>
              <w:br/>
            </w:r>
            <w:r>
              <w:rPr>
                <w:rFonts w:ascii="Times New Roman"/>
                <w:b w:val="false"/>
                <w:i w:val="false"/>
                <w:color w:val="000000"/>
                <w:sz w:val="20"/>
              </w:rPr>
              <w:t>6 г)</w:t>
            </w:r>
            <w:r>
              <w:br/>
            </w:r>
            <w:r>
              <w:rPr>
                <w:rFonts w:ascii="Times New Roman"/>
                <w:b w:val="false"/>
                <w:i w:val="false"/>
                <w:color w:val="000000"/>
                <w:sz w:val="20"/>
              </w:rPr>
              <w:t>6 к)</w:t>
            </w:r>
          </w:p>
          <w:bookmarkEnd w:id="143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B.039.00338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или реквизит "Цель представления предварительной информации (casdo:PreliminaryInformationUsageCode)" в составе реквизита "Товарная партия (cacdo:PIVConsignmentDetails)" содержит 1 из значений: "05", "06", "13", то реквизит "Наименование товара (casdo:GoodsDescriptionText)"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 w:id="1435"/>
          <w:p>
            <w:pPr>
              <w:spacing w:after="20"/>
              <w:ind w:left="20"/>
              <w:jc w:val="both"/>
            </w:pPr>
            <w:r>
              <w:rPr>
                <w:rFonts w:ascii="Times New Roman"/>
                <w:b w:val="false"/>
                <w:i w:val="false"/>
                <w:color w:val="000000"/>
                <w:sz w:val="20"/>
              </w:rPr>
              <w:t>
13.28.4. Масса брутто</w:t>
            </w:r>
            <w:r>
              <w:br/>
            </w:r>
            <w:r>
              <w:rPr>
                <w:rFonts w:ascii="Times New Roman"/>
                <w:b w:val="false"/>
                <w:i w:val="false"/>
                <w:color w:val="000000"/>
                <w:sz w:val="20"/>
              </w:rPr>
              <w:t>
(csdo:UnifiedGrossMassMeasure)</w:t>
            </w:r>
          </w:p>
          <w:bookmarkEnd w:id="1435"/>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 w:id="1436"/>
          <w:p>
            <w:pPr>
              <w:spacing w:after="20"/>
              <w:ind w:left="20"/>
              <w:jc w:val="both"/>
            </w:pPr>
            <w:r>
              <w:rPr>
                <w:rFonts w:ascii="Times New Roman"/>
                <w:b w:val="false"/>
                <w:i w:val="false"/>
                <w:color w:val="000000"/>
                <w:sz w:val="20"/>
              </w:rPr>
              <w:t>
5 и)</w:t>
            </w:r>
            <w:r>
              <w:br/>
            </w:r>
            <w:r>
              <w:rPr>
                <w:rFonts w:ascii="Times New Roman"/>
                <w:b w:val="false"/>
                <w:i w:val="false"/>
                <w:color w:val="000000"/>
                <w:sz w:val="20"/>
              </w:rPr>
              <w:t>6 а)</w:t>
            </w:r>
            <w:r>
              <w:br/>
            </w:r>
            <w:r>
              <w:rPr>
                <w:rFonts w:ascii="Times New Roman"/>
                <w:b w:val="false"/>
                <w:i w:val="false"/>
                <w:color w:val="000000"/>
                <w:sz w:val="20"/>
              </w:rPr>
              <w:t>6 б)</w:t>
            </w:r>
            <w:r>
              <w:br/>
            </w:r>
            <w:r>
              <w:rPr>
                <w:rFonts w:ascii="Times New Roman"/>
                <w:b w:val="false"/>
                <w:i w:val="false"/>
                <w:color w:val="000000"/>
                <w:sz w:val="20"/>
              </w:rPr>
              <w:t>6 в)</w:t>
            </w:r>
            <w:r>
              <w:br/>
            </w:r>
            <w:r>
              <w:rPr>
                <w:rFonts w:ascii="Times New Roman"/>
                <w:b w:val="false"/>
                <w:i w:val="false"/>
                <w:color w:val="000000"/>
                <w:sz w:val="20"/>
              </w:rPr>
              <w:t>
</w:t>
            </w:r>
            <w:r>
              <w:rPr>
                <w:rFonts w:ascii="Times New Roman"/>
                <w:b w:val="false"/>
                <w:i w:val="false"/>
                <w:color w:val="000000"/>
                <w:sz w:val="20"/>
              </w:rPr>
              <w:t>6 г)</w:t>
            </w:r>
            <w:r>
              <w:br/>
            </w:r>
            <w:r>
              <w:rPr>
                <w:rFonts w:ascii="Times New Roman"/>
                <w:b w:val="false"/>
                <w:i w:val="false"/>
                <w:color w:val="000000"/>
                <w:sz w:val="20"/>
              </w:rPr>
              <w:t>
6 к)</w:t>
            </w:r>
          </w:p>
          <w:bookmarkEnd w:id="1436"/>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B.039.00339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"Цель представления предварительной информации (casdo:PreliminaryInformationUsageCode)" в составе реквизита "Товарная партия (cacdo:PIVConsignmentDetails)" содержит значение "06", то реквизит "Масса брутто (csdo:UnifiedGrossMassMeasure)"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B.039.00743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(cacdo:PIVConsignmentDetails)" содержит значение "13" и реквизит "Масса нетто (csdo:UnifiedNetMassMeasure)" не заполнен, то реквизит "Масса брутто (csdo:UnifiedGrossMassMeasure)"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B.039.00744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не содержит значение "01" и реквизит "Цель представления предварительной информации (casdo:PreliminaryInformationUsageCode)" в составе реквизита "Товарная партия (cacdo:PIVConsignmentDetails)" не содержит значение "05", "06", "13", то реквизит "Масса брутто (csdo:UnifiedGrossMassMeasure)"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B.039.00745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"Масса брутто (csdo:UnifiedGrossMassMeasure)" заполнен, то значение должно быть выражено в килограммах</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 w:id="1437"/>
          <w:p>
            <w:pPr>
              <w:spacing w:after="20"/>
              <w:ind w:left="20"/>
              <w:jc w:val="both"/>
            </w:pPr>
            <w:r>
              <w:rPr>
                <w:rFonts w:ascii="Times New Roman"/>
                <w:b w:val="false"/>
                <w:i w:val="false"/>
                <w:color w:val="000000"/>
                <w:sz w:val="20"/>
              </w:rPr>
              <w:t>
а) единица измерения</w:t>
            </w:r>
            <w:r>
              <w:br/>
            </w:r>
            <w:r>
              <w:rPr>
                <w:rFonts w:ascii="Times New Roman"/>
                <w:b w:val="false"/>
                <w:i w:val="false"/>
                <w:color w:val="000000"/>
                <w:sz w:val="20"/>
              </w:rPr>
              <w:t>
(атрибут measurementUnitCode)</w:t>
            </w:r>
          </w:p>
          <w:bookmarkEnd w:id="143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B.039.00341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"единица измерения (атрибут measurementUnitCode)" реквизита "Масса брутто (csdo:UnifiedGrossMassMeasure)" должен содержать значение "166"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0" w:id="1438"/>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measurementUnitCodeListId)</w:t>
            </w:r>
          </w:p>
          <w:bookmarkEnd w:id="143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B.039.00342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measurementUnitCodeListId)" реквизита "Масса брутто (csdo:UnifiedGrossMassMeasure)" должен содержать значение "2016"</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 w:id="1439"/>
          <w:p>
            <w:pPr>
              <w:spacing w:after="20"/>
              <w:ind w:left="20"/>
              <w:jc w:val="both"/>
            </w:pPr>
            <w:r>
              <w:rPr>
                <w:rFonts w:ascii="Times New Roman"/>
                <w:b w:val="false"/>
                <w:i w:val="false"/>
                <w:color w:val="000000"/>
                <w:sz w:val="20"/>
              </w:rPr>
              <w:t>
13.28.5. Масса нетто</w:t>
            </w:r>
            <w:r>
              <w:br/>
            </w:r>
            <w:r>
              <w:rPr>
                <w:rFonts w:ascii="Times New Roman"/>
                <w:b w:val="false"/>
                <w:i w:val="false"/>
                <w:color w:val="000000"/>
                <w:sz w:val="20"/>
              </w:rPr>
              <w:t>
(csdo:UnifiedNetMassMeasure)</w:t>
            </w:r>
          </w:p>
          <w:bookmarkEnd w:id="1439"/>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B.039.00343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(cacdo:PIVConsignmentDetails)" содержит значение "13" и реквизит "Масса брутто (csdo:UnifiedGrossMassMeasure)" не заполнен, то реквизит должен быть заполнен "Масса нетто (csdo:UnifiedNetMassMeasure)" иначе реквизит "Масса нетто (csdo:UnifiedNetMassMeasure)"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B.039.00344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"Масса нетто (csdo:UnifiedNetMassMeasure)" заполнен, то значение реквизита должно быть выражено в килограммах</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 w:id="1440"/>
          <w:p>
            <w:pPr>
              <w:spacing w:after="20"/>
              <w:ind w:left="20"/>
              <w:jc w:val="both"/>
            </w:pPr>
            <w:r>
              <w:rPr>
                <w:rFonts w:ascii="Times New Roman"/>
                <w:b w:val="false"/>
                <w:i w:val="false"/>
                <w:color w:val="000000"/>
                <w:sz w:val="20"/>
              </w:rPr>
              <w:t>
а) единица измерения</w:t>
            </w:r>
            <w:r>
              <w:br/>
            </w:r>
            <w:r>
              <w:rPr>
                <w:rFonts w:ascii="Times New Roman"/>
                <w:b w:val="false"/>
                <w:i w:val="false"/>
                <w:color w:val="000000"/>
                <w:sz w:val="20"/>
              </w:rPr>
              <w:t>
(атрибут measurementUnitCode)</w:t>
            </w:r>
          </w:p>
          <w:bookmarkEnd w:id="144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B.039.00345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"единица измерения (атрибут measurementUnitCode)" реквизита "Масса брутто (csdo:UnifiedGrossMassMeasure)" должен содержать значение "166"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 w:id="1441"/>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measurementUnitCodeListId)</w:t>
            </w:r>
          </w:p>
          <w:bookmarkEnd w:id="144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B.039.00346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measurementUnitCodeListId)" реквизита "Масса брутто (csdo:UnifiedGrossMassMeasure)" должен содержать значение "2016"</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 w:id="1442"/>
          <w:p>
            <w:pPr>
              <w:spacing w:after="20"/>
              <w:ind w:left="20"/>
              <w:jc w:val="both"/>
            </w:pPr>
            <w:r>
              <w:rPr>
                <w:rFonts w:ascii="Times New Roman"/>
                <w:b w:val="false"/>
                <w:i w:val="false"/>
                <w:color w:val="000000"/>
                <w:sz w:val="20"/>
              </w:rPr>
              <w:t>
13.28.6. Количество товара</w:t>
            </w:r>
            <w:r>
              <w:br/>
            </w:r>
            <w:r>
              <w:rPr>
                <w:rFonts w:ascii="Times New Roman"/>
                <w:b w:val="false"/>
                <w:i w:val="false"/>
                <w:color w:val="000000"/>
                <w:sz w:val="20"/>
              </w:rPr>
              <w:t>
(cacdo:GoodsMeasureDetails)</w:t>
            </w:r>
          </w:p>
          <w:bookmarkEnd w:id="1442"/>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w:t>
            </w:r>
            <w:r>
              <w:br/>
            </w:r>
            <w:r>
              <w:rPr>
                <w:rFonts w:ascii="Times New Roman"/>
                <w:b w:val="false"/>
                <w:i w:val="false"/>
                <w:color w:val="000000"/>
                <w:sz w:val="20"/>
              </w:rPr>
              <w:t>6 г)</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B.039.00746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(cacdo:PIVConsignmentDetails)" содержит значение "05" и для товара установлена дополнительная единица в соответствии с ТН ВЭД ЕАЭС, то реквизит "Количество товара (cacdo:GoodsMeasureDetails)"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B.039.00347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(cacdo:PIVConsignmentDetails)" содержит значение "06" и для товара установлена дополнительная единица в соответствии с ТН ВЭД ЕАЭС, то реквизит "Количество товара (cacdo:GoodsMeasureDetails)"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B.039.00747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(cacdo:PIVConsignmentDetails)" не содержит значений: "05", "06", то реквизит "Количество товара (cacdo:GoodsMeasureDetails)"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 w:id="1443"/>
          <w:p>
            <w:pPr>
              <w:spacing w:after="20"/>
              <w:ind w:left="20"/>
              <w:jc w:val="both"/>
            </w:pPr>
            <w:r>
              <w:rPr>
                <w:rFonts w:ascii="Times New Roman"/>
                <w:b w:val="false"/>
                <w:i w:val="false"/>
                <w:color w:val="000000"/>
                <w:sz w:val="20"/>
              </w:rPr>
              <w:t>
*.1. Количество товара с указанием единицы измерения</w:t>
            </w:r>
            <w:r>
              <w:br/>
            </w:r>
            <w:r>
              <w:rPr>
                <w:rFonts w:ascii="Times New Roman"/>
                <w:b w:val="false"/>
                <w:i w:val="false"/>
                <w:color w:val="000000"/>
                <w:sz w:val="20"/>
              </w:rPr>
              <w:t>
(casdo:GoodsMeasure)</w:t>
            </w:r>
          </w:p>
          <w:bookmarkEnd w:id="144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B.039.00748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"Количество товара (cacdo:GoodsMeasureDetails)" заполнен, то реквизит Количество товара с указанием единицы измерения (casdo:GoodsMeasure) должен содержать значение количества товара в единицах измерения, приведенных в классификаторе единиц измерения</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 w:id="1444"/>
          <w:p>
            <w:pPr>
              <w:spacing w:after="20"/>
              <w:ind w:left="20"/>
              <w:jc w:val="both"/>
            </w:pPr>
            <w:r>
              <w:rPr>
                <w:rFonts w:ascii="Times New Roman"/>
                <w:b w:val="false"/>
                <w:i w:val="false"/>
                <w:color w:val="000000"/>
                <w:sz w:val="20"/>
              </w:rPr>
              <w:t>
а) единица измерения</w:t>
            </w:r>
            <w:r>
              <w:br/>
            </w:r>
            <w:r>
              <w:rPr>
                <w:rFonts w:ascii="Times New Roman"/>
                <w:b w:val="false"/>
                <w:i w:val="false"/>
                <w:color w:val="000000"/>
                <w:sz w:val="20"/>
              </w:rPr>
              <w:t>
(атрибут measurementUnitCode)</w:t>
            </w:r>
          </w:p>
          <w:bookmarkEnd w:id="144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B.039.00348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"единица измерения (атрибут measurementUnitCode)" реквизита "Количество товара с указанием единицы измерения (casdo:GoodsMeasure)" должен содержать значение кода единицы измерения в соответствии с классификатором единиц измерения</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7" w:id="1445"/>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measurementUnitCodeListId)</w:t>
            </w:r>
          </w:p>
          <w:bookmarkEnd w:id="144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B.039.00349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measurementUnitCodeListId)" реквизита "Количество товара с указанием единицы измерения (casdo:GoodsMeasure)" должен содержать значение "2016"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 w:id="1446"/>
          <w:p>
            <w:pPr>
              <w:spacing w:after="20"/>
              <w:ind w:left="20"/>
              <w:jc w:val="both"/>
            </w:pPr>
            <w:r>
              <w:rPr>
                <w:rFonts w:ascii="Times New Roman"/>
                <w:b w:val="false"/>
                <w:i w:val="false"/>
                <w:color w:val="000000"/>
                <w:sz w:val="20"/>
              </w:rPr>
              <w:t>
*.2. Условное обозначение единицы измерения</w:t>
            </w:r>
            <w:r>
              <w:br/>
            </w:r>
            <w:r>
              <w:rPr>
                <w:rFonts w:ascii="Times New Roman"/>
                <w:b w:val="false"/>
                <w:i w:val="false"/>
                <w:color w:val="000000"/>
                <w:sz w:val="20"/>
              </w:rPr>
              <w:t>
(casdo:MeasureUnitAbbreviationCode)</w:t>
            </w:r>
          </w:p>
          <w:bookmarkEnd w:id="144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"Условное обозначение единицы измерения (casdo:MeasureUnitAbbreviationCode)" должен содержать условное обозначение единицы измерения в соответствии с классификатором единиц измерения</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9" w:id="1447"/>
          <w:p>
            <w:pPr>
              <w:spacing w:after="20"/>
              <w:ind w:left="20"/>
              <w:jc w:val="both"/>
            </w:pPr>
            <w:r>
              <w:rPr>
                <w:rFonts w:ascii="Times New Roman"/>
                <w:b w:val="false"/>
                <w:i w:val="false"/>
                <w:color w:val="000000"/>
                <w:sz w:val="20"/>
              </w:rPr>
              <w:t>
13.28.7. Порядковый номер товара в декларации на товары</w:t>
            </w:r>
            <w:r>
              <w:br/>
            </w:r>
            <w:r>
              <w:rPr>
                <w:rFonts w:ascii="Times New Roman"/>
                <w:b w:val="false"/>
                <w:i w:val="false"/>
                <w:color w:val="000000"/>
                <w:sz w:val="20"/>
              </w:rPr>
              <w:t>
(casdo:DTConsignmentItemOrdinal)</w:t>
            </w:r>
          </w:p>
          <w:bookmarkEnd w:id="144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B.039.00351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"Регистрационный номер таможенного документа (cacdo:CustomsDocIdDetails)" заполнен, то реквизит "Порядковый номер товара в декларации на товары (casdo:DTConsignmentItemOrdinal)" должен быть заполнен, иначе реквизит "Порядковый номер товара в декларации на товары (casdo:DTConsignmentItemOrdinal)"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 w:id="1448"/>
          <w:p>
            <w:pPr>
              <w:spacing w:after="20"/>
              <w:ind w:left="20"/>
              <w:jc w:val="both"/>
            </w:pPr>
            <w:r>
              <w:rPr>
                <w:rFonts w:ascii="Times New Roman"/>
                <w:b w:val="false"/>
                <w:i w:val="false"/>
                <w:color w:val="000000"/>
                <w:sz w:val="20"/>
              </w:rPr>
              <w:t>
13.28.8. Признак продукции военного назначения</w:t>
            </w:r>
            <w:r>
              <w:br/>
            </w:r>
            <w:r>
              <w:rPr>
                <w:rFonts w:ascii="Times New Roman"/>
                <w:b w:val="false"/>
                <w:i w:val="false"/>
                <w:color w:val="000000"/>
                <w:sz w:val="20"/>
              </w:rPr>
              <w:t>
(casdo:GoodsMilitaryIndicator)</w:t>
            </w:r>
          </w:p>
          <w:bookmarkEnd w:id="144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B.039.00352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"06" и товар является продукцией военного назначения, то реквизит "Признак продукции военного назначения (casdo:GoodsMilitaryIndicator)" должен содержать значение </w:t>
            </w:r>
            <w:r>
              <w:br/>
            </w:r>
            <w:r>
              <w:rPr>
                <w:rFonts w:ascii="Times New Roman"/>
                <w:b w:val="false"/>
                <w:i w:val="false"/>
                <w:color w:val="000000"/>
                <w:sz w:val="20"/>
              </w:rPr>
              <w:t xml:space="preserve">"1" – товар является продукцией военного назначения, </w:t>
            </w:r>
            <w:r>
              <w:br/>
            </w:r>
            <w:r>
              <w:rPr>
                <w:rFonts w:ascii="Times New Roman"/>
                <w:b w:val="false"/>
                <w:i w:val="false"/>
                <w:color w:val="000000"/>
                <w:sz w:val="20"/>
              </w:rPr>
              <w:t>иначе реквизит "Признак продукции военного назначения (casdo:GoodsMilitaryIndicator)"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1" w:id="1449"/>
          <w:p>
            <w:pPr>
              <w:spacing w:after="20"/>
              <w:ind w:left="20"/>
              <w:jc w:val="both"/>
            </w:pPr>
            <w:r>
              <w:rPr>
                <w:rFonts w:ascii="Times New Roman"/>
                <w:b w:val="false"/>
                <w:i w:val="false"/>
                <w:color w:val="000000"/>
                <w:sz w:val="20"/>
              </w:rPr>
              <w:t>
13.28.9. Количество товара в единице измерения, отличной от основной и дополнительной</w:t>
            </w:r>
            <w:r>
              <w:br/>
            </w:r>
            <w:r>
              <w:rPr>
                <w:rFonts w:ascii="Times New Roman"/>
                <w:b w:val="false"/>
                <w:i w:val="false"/>
                <w:color w:val="000000"/>
                <w:sz w:val="20"/>
              </w:rPr>
              <w:t>
(cacdo:AddGoodsMeasureDetails)</w:t>
            </w:r>
          </w:p>
          <w:bookmarkEnd w:id="144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B.039.00353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2" w:id="1450"/>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(cacdo:PIVConsignmentDetails)" содержит значение "05", то реквизит "Количество товара в единице измерения, отличной от основной и дополнительной</w:t>
            </w:r>
            <w:r>
              <w:br/>
            </w:r>
            <w:r>
              <w:rPr>
                <w:rFonts w:ascii="Times New Roman"/>
                <w:b w:val="false"/>
                <w:i w:val="false"/>
                <w:color w:val="000000"/>
                <w:sz w:val="20"/>
              </w:rPr>
              <w:t>
</w:t>
            </w:r>
            <w:r>
              <w:rPr>
                <w:rFonts w:ascii="Times New Roman"/>
                <w:b w:val="false"/>
                <w:i w:val="false"/>
                <w:color w:val="000000"/>
                <w:sz w:val="20"/>
              </w:rPr>
              <w:t>(cacdo:AddGoodsMeasureDetails)" может быть заполнен, иначе реквизит "Количество товара в единице измерения, отличной от основной и дополнительной</w:t>
            </w:r>
            <w:r>
              <w:br/>
            </w:r>
            <w:r>
              <w:rPr>
                <w:rFonts w:ascii="Times New Roman"/>
                <w:b w:val="false"/>
                <w:i w:val="false"/>
                <w:color w:val="000000"/>
                <w:sz w:val="20"/>
              </w:rPr>
              <w:t>
(cacdo:AddGoodsMeasureDetails)" не должен быть заполнен</w:t>
            </w:r>
          </w:p>
          <w:bookmarkEnd w:id="1450"/>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 w:id="1451"/>
          <w:p>
            <w:pPr>
              <w:spacing w:after="20"/>
              <w:ind w:left="20"/>
              <w:jc w:val="both"/>
            </w:pPr>
            <w:r>
              <w:rPr>
                <w:rFonts w:ascii="Times New Roman"/>
                <w:b w:val="false"/>
                <w:i w:val="false"/>
                <w:color w:val="000000"/>
                <w:sz w:val="20"/>
              </w:rPr>
              <w:t>
*.1. Количество товара с указанием единицы измерения</w:t>
            </w:r>
            <w:r>
              <w:br/>
            </w:r>
            <w:r>
              <w:rPr>
                <w:rFonts w:ascii="Times New Roman"/>
                <w:b w:val="false"/>
                <w:i w:val="false"/>
                <w:color w:val="000000"/>
                <w:sz w:val="20"/>
              </w:rPr>
              <w:t>
(casdo:GoodsMeasure)</w:t>
            </w:r>
          </w:p>
          <w:bookmarkEnd w:id="145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B.039.00749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"Количество товара с указанием единицы измерения (casdo:GoodsMeasure)" должен содержать значение объема товара, выраженное в метрах кубических</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 w:id="1452"/>
          <w:p>
            <w:pPr>
              <w:spacing w:after="20"/>
              <w:ind w:left="20"/>
              <w:jc w:val="both"/>
            </w:pPr>
            <w:r>
              <w:rPr>
                <w:rFonts w:ascii="Times New Roman"/>
                <w:b w:val="false"/>
                <w:i w:val="false"/>
                <w:color w:val="000000"/>
                <w:sz w:val="20"/>
              </w:rPr>
              <w:t>
а) единица измерения</w:t>
            </w:r>
            <w:r>
              <w:br/>
            </w:r>
            <w:r>
              <w:rPr>
                <w:rFonts w:ascii="Times New Roman"/>
                <w:b w:val="false"/>
                <w:i w:val="false"/>
                <w:color w:val="000000"/>
                <w:sz w:val="20"/>
              </w:rPr>
              <w:t>
(атрибут measurementUnitCode)</w:t>
            </w:r>
          </w:p>
          <w:bookmarkEnd w:id="145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B.039.00354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"единица измерения (атрибут measurementUnitCode)" реквизита "Количество товара с указанием единицы измерения (casdo:GoodsMeasure)" должен содержать значение "113"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 w:id="1453"/>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measurementUnitCodeListId)</w:t>
            </w:r>
          </w:p>
          <w:bookmarkEnd w:id="145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B.039.00355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measurementUnitCodeListId)" реквизита "Количество товара с указанием единицы измерения (casdo:GoodsMeasure)" должен содержать значение "2016"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 w:id="1454"/>
          <w:p>
            <w:pPr>
              <w:spacing w:after="20"/>
              <w:ind w:left="20"/>
              <w:jc w:val="both"/>
            </w:pPr>
            <w:r>
              <w:rPr>
                <w:rFonts w:ascii="Times New Roman"/>
                <w:b w:val="false"/>
                <w:i w:val="false"/>
                <w:color w:val="000000"/>
                <w:sz w:val="20"/>
              </w:rPr>
              <w:t>
*.2. Условное обозначение единицы измерения</w:t>
            </w:r>
            <w:r>
              <w:br/>
            </w:r>
            <w:r>
              <w:rPr>
                <w:rFonts w:ascii="Times New Roman"/>
                <w:b w:val="false"/>
                <w:i w:val="false"/>
                <w:color w:val="000000"/>
                <w:sz w:val="20"/>
              </w:rPr>
              <w:t>
(casdo:MeasureUnitAbbreviationCode)</w:t>
            </w:r>
          </w:p>
          <w:bookmarkEnd w:id="145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B.039.00356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"Условное обозначение единицы измерения (casdo:MeasureUnitAbbreviationCode)" должен содержать условное обозначение единицы измерения в соответствии с классификатором единиц измерения</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 w:id="1455"/>
          <w:p>
            <w:pPr>
              <w:spacing w:after="20"/>
              <w:ind w:left="20"/>
              <w:jc w:val="both"/>
            </w:pPr>
            <w:r>
              <w:rPr>
                <w:rFonts w:ascii="Times New Roman"/>
                <w:b w:val="false"/>
                <w:i w:val="false"/>
                <w:color w:val="000000"/>
                <w:sz w:val="20"/>
              </w:rPr>
              <w:t>
13.28.10. Класс опасного груза</w:t>
            </w:r>
            <w:r>
              <w:br/>
            </w:r>
            <w:r>
              <w:rPr>
                <w:rFonts w:ascii="Times New Roman"/>
                <w:b w:val="false"/>
                <w:i w:val="false"/>
                <w:color w:val="000000"/>
                <w:sz w:val="20"/>
              </w:rPr>
              <w:t>
(casdo:UNDGClassId)</w:t>
            </w:r>
          </w:p>
          <w:bookmarkEnd w:id="145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w:t>
            </w:r>
            <w:r>
              <w:br/>
            </w:r>
            <w:r>
              <w:rPr>
                <w:rFonts w:ascii="Times New Roman"/>
                <w:b w:val="false"/>
                <w:i w:val="false"/>
                <w:color w:val="000000"/>
                <w:sz w:val="20"/>
              </w:rPr>
              <w:t>6 а)</w:t>
            </w:r>
            <w:r>
              <w:br/>
            </w:r>
            <w:r>
              <w:rPr>
                <w:rFonts w:ascii="Times New Roman"/>
                <w:b w:val="false"/>
                <w:i w:val="false"/>
                <w:color w:val="000000"/>
                <w:sz w:val="20"/>
              </w:rPr>
              <w:t>6 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B.039.00357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и товар внесен в Перечень опасных грузов ООН, то реквизит "Класс опасного груза (casdo:UNDGClassId)" должен быть заполнен, иначе реквизит "Класс опасного груза (casdo:UNDGClassId)"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9" w:id="1456"/>
          <w:p>
            <w:pPr>
              <w:spacing w:after="20"/>
              <w:ind w:left="20"/>
              <w:jc w:val="both"/>
            </w:pPr>
            <w:r>
              <w:rPr>
                <w:rFonts w:ascii="Times New Roman"/>
                <w:b w:val="false"/>
                <w:i w:val="false"/>
                <w:color w:val="000000"/>
                <w:sz w:val="20"/>
              </w:rPr>
              <w:t>
13.28.11. Номер опасного груза</w:t>
            </w:r>
            <w:r>
              <w:br/>
            </w:r>
            <w:r>
              <w:rPr>
                <w:rFonts w:ascii="Times New Roman"/>
                <w:b w:val="false"/>
                <w:i w:val="false"/>
                <w:color w:val="000000"/>
                <w:sz w:val="20"/>
              </w:rPr>
              <w:t>
(casdo:UNDGNumberId)</w:t>
            </w:r>
          </w:p>
          <w:bookmarkEnd w:id="1456"/>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w:t>
            </w:r>
            <w:r>
              <w:br/>
            </w:r>
            <w:r>
              <w:rPr>
                <w:rFonts w:ascii="Times New Roman"/>
                <w:b w:val="false"/>
                <w:i w:val="false"/>
                <w:color w:val="000000"/>
                <w:sz w:val="20"/>
              </w:rPr>
              <w:t>6 а)</w:t>
            </w:r>
            <w:r>
              <w:br/>
            </w:r>
            <w:r>
              <w:rPr>
                <w:rFonts w:ascii="Times New Roman"/>
                <w:b w:val="false"/>
                <w:i w:val="false"/>
                <w:color w:val="000000"/>
                <w:sz w:val="20"/>
              </w:rPr>
              <w:t>6 б)</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B.039.00358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и товар внесен в Перечень опасных грузов ООН, то реквизит "Номер опасного груза (casdo:UNDGNumberId" должен быть заполнен, иначе реквизит "Номер опасного груза (casdo:UNDGNumberId"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B.039.00881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"Номер опасного груза (casdo:UNDGNumberId" заполнен, то должен соответствовать шаблону:(UN)\d{4}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 w:id="1457"/>
          <w:p>
            <w:pPr>
              <w:spacing w:after="20"/>
              <w:ind w:left="20"/>
              <w:jc w:val="both"/>
            </w:pPr>
            <w:r>
              <w:rPr>
                <w:rFonts w:ascii="Times New Roman"/>
                <w:b w:val="false"/>
                <w:i w:val="false"/>
                <w:color w:val="000000"/>
                <w:sz w:val="20"/>
              </w:rPr>
              <w:t>
13.28.12. Наименование места происхождения</w:t>
            </w:r>
            <w:r>
              <w:br/>
            </w:r>
            <w:r>
              <w:rPr>
                <w:rFonts w:ascii="Times New Roman"/>
                <w:b w:val="false"/>
                <w:i w:val="false"/>
                <w:color w:val="000000"/>
                <w:sz w:val="20"/>
              </w:rPr>
              <w:t>
(casdo:ProductionPlaceName)</w:t>
            </w:r>
          </w:p>
          <w:bookmarkEnd w:id="145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B.039.00359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(cacdo:PIVConsignmentDetails)" содержит значение "13", то реквизит "Наименование места происхождения (casdo:ProductionPlaceName)" должен быть заполнен, иначе реквизит "Наименование места происхождения (casdo:ProductionPlaceName)"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 w:id="1458"/>
          <w:p>
            <w:pPr>
              <w:spacing w:after="20"/>
              <w:ind w:left="20"/>
              <w:jc w:val="both"/>
            </w:pPr>
            <w:r>
              <w:rPr>
                <w:rFonts w:ascii="Times New Roman"/>
                <w:b w:val="false"/>
                <w:i w:val="false"/>
                <w:color w:val="000000"/>
                <w:sz w:val="20"/>
              </w:rPr>
              <w:t>
13.28.13. Маркировка товара</w:t>
            </w:r>
            <w:r>
              <w:br/>
            </w:r>
            <w:r>
              <w:rPr>
                <w:rFonts w:ascii="Times New Roman"/>
                <w:b w:val="false"/>
                <w:i w:val="false"/>
                <w:color w:val="000000"/>
                <w:sz w:val="20"/>
              </w:rPr>
              <w:t>
(casdo:GoodsLabelDescriptionText)</w:t>
            </w:r>
          </w:p>
          <w:bookmarkEnd w:id="145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w:t>
            </w:r>
            <w:r>
              <w:br/>
            </w:r>
            <w:r>
              <w:rPr>
                <w:rFonts w:ascii="Times New Roman"/>
                <w:b w:val="false"/>
                <w:i w:val="false"/>
                <w:color w:val="000000"/>
                <w:sz w:val="20"/>
              </w:rPr>
              <w:t>6 к)</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B.039.00360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2" w:id="1459"/>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(cacdo:PIVConsignmentDetails)" содержит 1 из значений: "12", "13", то реквизит "Маркировка товара</w:t>
            </w:r>
            <w:r>
              <w:br/>
            </w:r>
            <w:r>
              <w:rPr>
                <w:rFonts w:ascii="Times New Roman"/>
                <w:b w:val="false"/>
                <w:i w:val="false"/>
                <w:color w:val="000000"/>
                <w:sz w:val="20"/>
              </w:rPr>
              <w:t>
(casdo:GoodsLabelDescriptionText)" должен быть заполнен, иначе реквизит "Маркировка товара (casdo:GoodsLabelDescriptionText)" не должен быть заполнен</w:t>
            </w:r>
          </w:p>
          <w:bookmarkEnd w:id="1459"/>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 w:id="1460"/>
          <w:p>
            <w:pPr>
              <w:spacing w:after="20"/>
              <w:ind w:left="20"/>
              <w:jc w:val="both"/>
            </w:pPr>
            <w:r>
              <w:rPr>
                <w:rFonts w:ascii="Times New Roman"/>
                <w:b w:val="false"/>
                <w:i w:val="false"/>
                <w:color w:val="000000"/>
                <w:sz w:val="20"/>
              </w:rPr>
              <w:t>
13.28.14. Назначение и область применения товара</w:t>
            </w:r>
            <w:r>
              <w:br/>
            </w:r>
            <w:r>
              <w:rPr>
                <w:rFonts w:ascii="Times New Roman"/>
                <w:b w:val="false"/>
                <w:i w:val="false"/>
                <w:color w:val="000000"/>
                <w:sz w:val="20"/>
              </w:rPr>
              <w:t>
(casdo:GoodsUsageDescriptionText)</w:t>
            </w:r>
          </w:p>
          <w:bookmarkEnd w:id="146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B.039.00361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(cacdo:PIVConsignmentDetails)" содержит значение "11", то реквизит "Назначение и область применения товара (casdo:GoodsUsageDescriptionText)" должен быть заполнен, иначе реквизит "Назначение и область применения товара (casdo:GoodsUsageDescriptionText)"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 w:id="1461"/>
          <w:p>
            <w:pPr>
              <w:spacing w:after="20"/>
              <w:ind w:left="20"/>
              <w:jc w:val="both"/>
            </w:pPr>
            <w:r>
              <w:rPr>
                <w:rFonts w:ascii="Times New Roman"/>
                <w:b w:val="false"/>
                <w:i w:val="false"/>
                <w:color w:val="000000"/>
                <w:sz w:val="20"/>
              </w:rPr>
              <w:t>
13.28.15. Производитель</w:t>
            </w:r>
            <w:r>
              <w:br/>
            </w:r>
            <w:r>
              <w:rPr>
                <w:rFonts w:ascii="Times New Roman"/>
                <w:b w:val="false"/>
                <w:i w:val="false"/>
                <w:color w:val="000000"/>
                <w:sz w:val="20"/>
              </w:rPr>
              <w:t>
(cacdo:ManufacturerDetails)</w:t>
            </w:r>
          </w:p>
          <w:bookmarkEnd w:id="1461"/>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w:t>
            </w:r>
            <w:r>
              <w:br/>
            </w:r>
            <w:r>
              <w:rPr>
                <w:rFonts w:ascii="Times New Roman"/>
                <w:b w:val="false"/>
                <w:i w:val="false"/>
                <w:color w:val="000000"/>
                <w:sz w:val="20"/>
              </w:rPr>
              <w:t>6 и)</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B.039.00362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(cacdo:PIVConsignmentDetails)" содержит значение "11", то реквизит "Производитель (cacdo:ManufacturerDetails)"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(cacdo:PIVConsignmentDetails)" содержит значение "12", то реквизит "Производитель (cacdo:ManufacturerDetails)"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B.039.00751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(cacdo:PIVConsignmentDetails)" не содержит значения: "11", "12" то реквизит "Производитель (cacdo:ManufacturerDetails)"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B.039.00364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"Производитель (cacdo:ManufacturerDetails)" должен быть заполнен в точности 1 из реквизитов: "Наименование субъекта (csdo:SubjectName)", "Краткое наименование субъекта (csdo:SubjectBriefName)"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 w:id="1462"/>
          <w:p>
            <w:pPr>
              <w:spacing w:after="20"/>
              <w:ind w:left="20"/>
              <w:jc w:val="both"/>
            </w:pPr>
            <w:r>
              <w:rPr>
                <w:rFonts w:ascii="Times New Roman"/>
                <w:b w:val="false"/>
                <w:i w:val="false"/>
                <w:color w:val="000000"/>
                <w:sz w:val="20"/>
              </w:rPr>
              <w:t>
*.1. Наименование субъекта</w:t>
            </w:r>
            <w:r>
              <w:br/>
            </w:r>
            <w:r>
              <w:rPr>
                <w:rFonts w:ascii="Times New Roman"/>
                <w:b w:val="false"/>
                <w:i w:val="false"/>
                <w:color w:val="000000"/>
                <w:sz w:val="20"/>
              </w:rPr>
              <w:t>
(csdo:SubjectName)</w:t>
            </w:r>
          </w:p>
          <w:bookmarkEnd w:id="146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 w:id="1463"/>
          <w:p>
            <w:pPr>
              <w:spacing w:after="20"/>
              <w:ind w:left="20"/>
              <w:jc w:val="both"/>
            </w:pPr>
            <w:r>
              <w:rPr>
                <w:rFonts w:ascii="Times New Roman"/>
                <w:b w:val="false"/>
                <w:i w:val="false"/>
                <w:color w:val="000000"/>
                <w:sz w:val="20"/>
              </w:rPr>
              <w:t>
*.2. Краткое наименование субъекта</w:t>
            </w:r>
            <w:r>
              <w:br/>
            </w:r>
            <w:r>
              <w:rPr>
                <w:rFonts w:ascii="Times New Roman"/>
                <w:b w:val="false"/>
                <w:i w:val="false"/>
                <w:color w:val="000000"/>
                <w:sz w:val="20"/>
              </w:rPr>
              <w:t>
(csdo:SubjectBriefName)</w:t>
            </w:r>
          </w:p>
          <w:bookmarkEnd w:id="146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 w:id="1464"/>
          <w:p>
            <w:pPr>
              <w:spacing w:after="20"/>
              <w:ind w:left="20"/>
              <w:jc w:val="both"/>
            </w:pPr>
            <w:r>
              <w:rPr>
                <w:rFonts w:ascii="Times New Roman"/>
                <w:b w:val="false"/>
                <w:i w:val="false"/>
                <w:color w:val="000000"/>
                <w:sz w:val="20"/>
              </w:rPr>
              <w:t>
*.3. Уникальный идентификационный таможенный номер</w:t>
            </w:r>
            <w:r>
              <w:br/>
            </w:r>
            <w:r>
              <w:rPr>
                <w:rFonts w:ascii="Times New Roman"/>
                <w:b w:val="false"/>
                <w:i w:val="false"/>
                <w:color w:val="000000"/>
                <w:sz w:val="20"/>
              </w:rPr>
              <w:t>
(casdo:CAUniqueCustomsNumberId)</w:t>
            </w:r>
          </w:p>
          <w:bookmarkEnd w:id="1464"/>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B.039.00752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 w:id="1465"/>
          <w:p>
            <w:pPr>
              <w:spacing w:after="20"/>
              <w:ind w:left="20"/>
              <w:jc w:val="both"/>
            </w:pPr>
            <w:r>
              <w:rPr>
                <w:rFonts w:ascii="Times New Roman"/>
                <w:b w:val="false"/>
                <w:i w:val="false"/>
                <w:color w:val="000000"/>
                <w:sz w:val="20"/>
              </w:rPr>
              <w:t>
AM</w:t>
            </w:r>
            <w:r>
              <w:br/>
            </w:r>
            <w:r>
              <w:rPr>
                <w:rFonts w:ascii="Times New Roman"/>
                <w:b w:val="false"/>
                <w:i w:val="false"/>
                <w:color w:val="000000"/>
                <w:sz w:val="20"/>
              </w:rPr>
              <w:t>
</w:t>
            </w:r>
            <w:r>
              <w:rPr>
                <w:rFonts w:ascii="Times New Roman"/>
                <w:b w:val="false"/>
                <w:i w:val="false"/>
                <w:color w:val="000000"/>
                <w:sz w:val="20"/>
              </w:rPr>
              <w:t>BY</w:t>
            </w:r>
            <w:r>
              <w:br/>
            </w:r>
            <w:r>
              <w:rPr>
                <w:rFonts w:ascii="Times New Roman"/>
                <w:b w:val="false"/>
                <w:i w:val="false"/>
                <w:color w:val="000000"/>
                <w:sz w:val="20"/>
              </w:rPr>
              <w:t>
</w:t>
            </w:r>
            <w:r>
              <w:rPr>
                <w:rFonts w:ascii="Times New Roman"/>
                <w:b w:val="false"/>
                <w:i w:val="false"/>
                <w:color w:val="000000"/>
                <w:sz w:val="20"/>
              </w:rPr>
              <w:t>KG</w:t>
            </w:r>
            <w:r>
              <w:br/>
            </w:r>
            <w:r>
              <w:rPr>
                <w:rFonts w:ascii="Times New Roman"/>
                <w:b w:val="false"/>
                <w:i w:val="false"/>
                <w:color w:val="000000"/>
                <w:sz w:val="20"/>
              </w:rPr>
              <w:t>
RU</w:t>
            </w:r>
          </w:p>
          <w:bookmarkEnd w:id="1465"/>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 w:id="1466"/>
          <w:p>
            <w:pPr>
              <w:spacing w:after="20"/>
              <w:ind w:left="20"/>
              <w:jc w:val="both"/>
            </w:pPr>
            <w:r>
              <w:rPr>
                <w:rFonts w:ascii="Times New Roman"/>
                <w:b w:val="false"/>
                <w:i w:val="false"/>
                <w:color w:val="000000"/>
                <w:sz w:val="20"/>
              </w:rPr>
              <w:t>
реквизит "Уникальный идентификационный таможенный номер</w:t>
            </w:r>
            <w:r>
              <w:br/>
            </w:r>
            <w:r>
              <w:rPr>
                <w:rFonts w:ascii="Times New Roman"/>
                <w:b w:val="false"/>
                <w:i w:val="false"/>
                <w:color w:val="000000"/>
                <w:sz w:val="20"/>
              </w:rPr>
              <w:t>
(casdo:CAUniqueCustomsNumberId)" не должен быть заполнен</w:t>
            </w:r>
          </w:p>
          <w:bookmarkEnd w:id="146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B.039.00753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 w:id="1467"/>
          <w:p>
            <w:pPr>
              <w:spacing w:after="20"/>
              <w:ind w:left="20"/>
              <w:jc w:val="both"/>
            </w:pPr>
            <w:r>
              <w:rPr>
                <w:rFonts w:ascii="Times New Roman"/>
                <w:b w:val="false"/>
                <w:i w:val="false"/>
                <w:color w:val="000000"/>
                <w:sz w:val="20"/>
              </w:rPr>
              <w:t>
реквизит "Уникальный идентификационный таможенный номер</w:t>
            </w:r>
            <w:r>
              <w:br/>
            </w:r>
            <w:r>
              <w:rPr>
                <w:rFonts w:ascii="Times New Roman"/>
                <w:b w:val="false"/>
                <w:i w:val="false"/>
                <w:color w:val="000000"/>
                <w:sz w:val="20"/>
              </w:rPr>
              <w:t>
(casdo:CAUniqueCustomsNumberId)" может быть заполнен</w:t>
            </w:r>
          </w:p>
          <w:bookmarkEnd w:id="1467"/>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3" w:id="1468"/>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146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B.039.00754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страны (атрибут countryCode)" реквизита "Уникальный идентификационный таможенный номер (casdo:CAUniqueCustomsNumberId)" должен содержать значение "KZ"</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 w:id="1469"/>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146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B.039.00755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"Уникальный идентификационный таможенный номер (casdo:CAUniqueCustomsNumberId)" должен содержать значение "2021"</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5" w:id="1470"/>
          <w:p>
            <w:pPr>
              <w:spacing w:after="20"/>
              <w:ind w:left="20"/>
              <w:jc w:val="both"/>
            </w:pPr>
            <w:r>
              <w:rPr>
                <w:rFonts w:ascii="Times New Roman"/>
                <w:b w:val="false"/>
                <w:i w:val="false"/>
                <w:color w:val="000000"/>
                <w:sz w:val="20"/>
              </w:rPr>
              <w:t>
*.4. Идентификатор налогоплательщика</w:t>
            </w:r>
            <w:r>
              <w:br/>
            </w:r>
            <w:r>
              <w:rPr>
                <w:rFonts w:ascii="Times New Roman"/>
                <w:b w:val="false"/>
                <w:i w:val="false"/>
                <w:color w:val="000000"/>
                <w:sz w:val="20"/>
              </w:rPr>
              <w:t>
(csdo:TaxpayerId)</w:t>
            </w:r>
          </w:p>
          <w:bookmarkEnd w:id="1470"/>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B.039.00756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налогоплательщика (УНН)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B.039.00757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плательщика (УНП)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B.039.00758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бизнес-идентификационный номер (БИН)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B.039.00759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налоговый номер (ИНН)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B.039.00760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номер налогоплательщика (ИНН)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 w:id="1471"/>
          <w:p>
            <w:pPr>
              <w:spacing w:after="20"/>
              <w:ind w:left="20"/>
              <w:jc w:val="both"/>
            </w:pPr>
            <w:r>
              <w:rPr>
                <w:rFonts w:ascii="Times New Roman"/>
                <w:b w:val="false"/>
                <w:i w:val="false"/>
                <w:color w:val="000000"/>
                <w:sz w:val="20"/>
              </w:rPr>
              <w:t>
*.5. Код причины постановки на учет</w:t>
            </w:r>
            <w:r>
              <w:br/>
            </w:r>
            <w:r>
              <w:rPr>
                <w:rFonts w:ascii="Times New Roman"/>
                <w:b w:val="false"/>
                <w:i w:val="false"/>
                <w:color w:val="000000"/>
                <w:sz w:val="20"/>
              </w:rPr>
              <w:t>
(csdo:TaxRegistrationReasonCode)</w:t>
            </w:r>
          </w:p>
          <w:bookmarkEnd w:id="147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B.039.00761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7" w:id="1472"/>
          <w:p>
            <w:pPr>
              <w:spacing w:after="20"/>
              <w:ind w:left="20"/>
              <w:jc w:val="both"/>
            </w:pPr>
            <w:r>
              <w:rPr>
                <w:rFonts w:ascii="Times New Roman"/>
                <w:b w:val="false"/>
                <w:i w:val="false"/>
                <w:color w:val="000000"/>
                <w:sz w:val="20"/>
              </w:rPr>
              <w:t>
если реквизит "Идентификатор налогоплательщика</w:t>
            </w:r>
            <w:r>
              <w:br/>
            </w:r>
            <w:r>
              <w:rPr>
                <w:rFonts w:ascii="Times New Roman"/>
                <w:b w:val="false"/>
                <w:i w:val="false"/>
                <w:color w:val="000000"/>
                <w:sz w:val="20"/>
              </w:rPr>
              <w:t>
(csdo:TaxpayerId)" заполнен и производитель является юридическим лицом, то реквизит "Код причины постановки на учет (csdo:TaxRegistrationReasonCode)" должен быть заполнен, иначе реквизит "Код причины постановки на учет (csdo:TaxRegistrationReasonCode)" не должен быть заполнен</w:t>
            </w:r>
          </w:p>
          <w:bookmarkEnd w:id="1472"/>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8" w:id="1473"/>
          <w:p>
            <w:pPr>
              <w:spacing w:after="20"/>
              <w:ind w:left="20"/>
              <w:jc w:val="both"/>
            </w:pPr>
            <w:r>
              <w:rPr>
                <w:rFonts w:ascii="Times New Roman"/>
                <w:b w:val="false"/>
                <w:i w:val="false"/>
                <w:color w:val="000000"/>
                <w:sz w:val="20"/>
              </w:rPr>
              <w:t>
*.6. Идентификатор физического лица</w:t>
            </w:r>
            <w:r>
              <w:br/>
            </w:r>
            <w:r>
              <w:rPr>
                <w:rFonts w:ascii="Times New Roman"/>
                <w:b w:val="false"/>
                <w:i w:val="false"/>
                <w:color w:val="000000"/>
                <w:sz w:val="20"/>
              </w:rPr>
              <w:t>
(casdo:PersonId)</w:t>
            </w:r>
          </w:p>
          <w:bookmarkEnd w:id="1473"/>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B.039.00752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номерной знак общественных услуг (НЗОУ) или номер справки об отсутствии НЗОУ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B.039.00763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идентификационный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B.039.00764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индивидуальный идентификационный номер (ИИН)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B.039.00765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персональный идентификационный номер (ПИН)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B.039.00766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физического лица (casdo:PersonId)"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 w:id="1474"/>
          <w:p>
            <w:pPr>
              <w:spacing w:after="20"/>
              <w:ind w:left="20"/>
              <w:jc w:val="both"/>
            </w:pPr>
            <w:r>
              <w:rPr>
                <w:rFonts w:ascii="Times New Roman"/>
                <w:b w:val="false"/>
                <w:i w:val="false"/>
                <w:color w:val="000000"/>
                <w:sz w:val="20"/>
              </w:rPr>
              <w:t>
*.7. Адрес</w:t>
            </w:r>
            <w:r>
              <w:br/>
            </w:r>
            <w:r>
              <w:rPr>
                <w:rFonts w:ascii="Times New Roman"/>
                <w:b w:val="false"/>
                <w:i w:val="false"/>
                <w:color w:val="000000"/>
                <w:sz w:val="20"/>
              </w:rPr>
              <w:t>
(ccdo:SubjectAddressDetails)</w:t>
            </w:r>
          </w:p>
          <w:bookmarkEnd w:id="1474"/>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B.039.00365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"Адрес (ccdo:SubjectAddressDetails)"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B.039.00366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 w:id="1475"/>
          <w:p>
            <w:pPr>
              <w:spacing w:after="20"/>
              <w:ind w:left="20"/>
              <w:jc w:val="both"/>
            </w:pPr>
            <w:r>
              <w:rPr>
                <w:rFonts w:ascii="Times New Roman"/>
                <w:b w:val="false"/>
                <w:i w:val="false"/>
                <w:color w:val="000000"/>
                <w:sz w:val="20"/>
              </w:rPr>
              <w:t xml:space="preserve">
Для реквизита </w:t>
            </w:r>
            <w:r>
              <w:br/>
            </w:r>
            <w:r>
              <w:rPr>
                <w:rFonts w:ascii="Times New Roman"/>
                <w:b w:val="false"/>
                <w:i w:val="false"/>
                <w:color w:val="000000"/>
                <w:sz w:val="20"/>
              </w:rPr>
              <w:t>
</w:t>
            </w:r>
            <w:r>
              <w:rPr>
                <w:rFonts w:ascii="Times New Roman"/>
                <w:b w:val="false"/>
                <w:i w:val="false"/>
                <w:color w:val="000000"/>
                <w:sz w:val="20"/>
              </w:rPr>
              <w:t xml:space="preserve">"Адрес (ccdo:SubjectAddressDetails)" должно быть заполнено не менее 1 из реквизитов: </w:t>
            </w:r>
            <w:r>
              <w:br/>
            </w:r>
            <w:r>
              <w:rPr>
                <w:rFonts w:ascii="Times New Roman"/>
                <w:b w:val="false"/>
                <w:i w:val="false"/>
                <w:color w:val="000000"/>
                <w:sz w:val="20"/>
              </w:rPr>
              <w:t>
</w:t>
            </w:r>
            <w:r>
              <w:rPr>
                <w:rFonts w:ascii="Times New Roman"/>
                <w:b w:val="false"/>
                <w:i w:val="false"/>
                <w:color w:val="000000"/>
                <w:sz w:val="20"/>
              </w:rPr>
              <w:t>"Город (csdo:CityName)",</w:t>
            </w:r>
            <w:r>
              <w:br/>
            </w:r>
            <w:r>
              <w:rPr>
                <w:rFonts w:ascii="Times New Roman"/>
                <w:b w:val="false"/>
                <w:i w:val="false"/>
                <w:color w:val="000000"/>
                <w:sz w:val="20"/>
              </w:rPr>
              <w:t>
"Населенный пункт (csdo:SettlementName)"</w:t>
            </w:r>
          </w:p>
          <w:bookmarkEnd w:id="1475"/>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3" w:id="1476"/>
          <w:p>
            <w:pPr>
              <w:spacing w:after="20"/>
              <w:ind w:left="20"/>
              <w:jc w:val="both"/>
            </w:pPr>
            <w:r>
              <w:rPr>
                <w:rFonts w:ascii="Times New Roman"/>
                <w:b w:val="false"/>
                <w:i w:val="false"/>
                <w:color w:val="000000"/>
                <w:sz w:val="20"/>
              </w:rPr>
              <w:t>
*.7.1. Код вида адреса</w:t>
            </w:r>
            <w:r>
              <w:br/>
            </w:r>
            <w:r>
              <w:rPr>
                <w:rFonts w:ascii="Times New Roman"/>
                <w:b w:val="false"/>
                <w:i w:val="false"/>
                <w:color w:val="000000"/>
                <w:sz w:val="20"/>
              </w:rPr>
              <w:t>
(csdo:AddressKindCode)</w:t>
            </w:r>
          </w:p>
          <w:bookmarkEnd w:id="147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B.039.00367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содержать значение "1" – адрес регистрации</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4" w:id="1477"/>
          <w:p>
            <w:pPr>
              <w:spacing w:after="20"/>
              <w:ind w:left="20"/>
              <w:jc w:val="both"/>
            </w:pPr>
            <w:r>
              <w:rPr>
                <w:rFonts w:ascii="Times New Roman"/>
                <w:b w:val="false"/>
                <w:i w:val="false"/>
                <w:color w:val="000000"/>
                <w:sz w:val="20"/>
              </w:rPr>
              <w:t>
*.7.2. Код страны</w:t>
            </w:r>
            <w:r>
              <w:br/>
            </w:r>
            <w:r>
              <w:rPr>
                <w:rFonts w:ascii="Times New Roman"/>
                <w:b w:val="false"/>
                <w:i w:val="false"/>
                <w:color w:val="000000"/>
                <w:sz w:val="20"/>
              </w:rPr>
              <w:t>
(csdo:UnifiedCountryCode)</w:t>
            </w:r>
          </w:p>
          <w:bookmarkEnd w:id="147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B.039.00368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регистрации производителя товаров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5" w:id="1478"/>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47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B.039.00369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6" w:id="1479"/>
          <w:p>
            <w:pPr>
              <w:spacing w:after="20"/>
              <w:ind w:left="20"/>
              <w:jc w:val="both"/>
            </w:pPr>
            <w:r>
              <w:rPr>
                <w:rFonts w:ascii="Times New Roman"/>
                <w:b w:val="false"/>
                <w:i w:val="false"/>
                <w:color w:val="000000"/>
                <w:sz w:val="20"/>
              </w:rPr>
              <w:t>
*.7.3. Код территории</w:t>
            </w:r>
            <w:r>
              <w:br/>
            </w:r>
            <w:r>
              <w:rPr>
                <w:rFonts w:ascii="Times New Roman"/>
                <w:b w:val="false"/>
                <w:i w:val="false"/>
                <w:color w:val="000000"/>
                <w:sz w:val="20"/>
              </w:rPr>
              <w:t>
(csdo:TerritoryCode)</w:t>
            </w:r>
          </w:p>
          <w:bookmarkEnd w:id="147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B.039.00370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 w:id="1480"/>
          <w:p>
            <w:pPr>
              <w:spacing w:after="20"/>
              <w:ind w:left="20"/>
              <w:jc w:val="both"/>
            </w:pPr>
            <w:r>
              <w:rPr>
                <w:rFonts w:ascii="Times New Roman"/>
                <w:b w:val="false"/>
                <w:i w:val="false"/>
                <w:color w:val="000000"/>
                <w:sz w:val="20"/>
              </w:rPr>
              <w:t>
*.7.4. Регион</w:t>
            </w:r>
            <w:r>
              <w:br/>
            </w:r>
            <w:r>
              <w:rPr>
                <w:rFonts w:ascii="Times New Roman"/>
                <w:b w:val="false"/>
                <w:i w:val="false"/>
                <w:color w:val="000000"/>
                <w:sz w:val="20"/>
              </w:rPr>
              <w:t>
(csdo:RegionName)</w:t>
            </w:r>
          </w:p>
          <w:bookmarkEnd w:id="148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8" w:id="1481"/>
          <w:p>
            <w:pPr>
              <w:spacing w:after="20"/>
              <w:ind w:left="20"/>
              <w:jc w:val="both"/>
            </w:pPr>
            <w:r>
              <w:rPr>
                <w:rFonts w:ascii="Times New Roman"/>
                <w:b w:val="false"/>
                <w:i w:val="false"/>
                <w:color w:val="000000"/>
                <w:sz w:val="20"/>
              </w:rPr>
              <w:t>
*.7.5. Район</w:t>
            </w:r>
            <w:r>
              <w:br/>
            </w:r>
            <w:r>
              <w:rPr>
                <w:rFonts w:ascii="Times New Roman"/>
                <w:b w:val="false"/>
                <w:i w:val="false"/>
                <w:color w:val="000000"/>
                <w:sz w:val="20"/>
              </w:rPr>
              <w:t>
(csdo:DistrictName)</w:t>
            </w:r>
          </w:p>
          <w:bookmarkEnd w:id="148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 w:id="1482"/>
          <w:p>
            <w:pPr>
              <w:spacing w:after="20"/>
              <w:ind w:left="20"/>
              <w:jc w:val="both"/>
            </w:pPr>
            <w:r>
              <w:rPr>
                <w:rFonts w:ascii="Times New Roman"/>
                <w:b w:val="false"/>
                <w:i w:val="false"/>
                <w:color w:val="000000"/>
                <w:sz w:val="20"/>
              </w:rPr>
              <w:t>
*.7.6. Город</w:t>
            </w:r>
            <w:r>
              <w:br/>
            </w:r>
            <w:r>
              <w:rPr>
                <w:rFonts w:ascii="Times New Roman"/>
                <w:b w:val="false"/>
                <w:i w:val="false"/>
                <w:color w:val="000000"/>
                <w:sz w:val="20"/>
              </w:rPr>
              <w:t>
(csdo:CityName)</w:t>
            </w:r>
          </w:p>
          <w:bookmarkEnd w:id="148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0" w:id="1483"/>
          <w:p>
            <w:pPr>
              <w:spacing w:after="20"/>
              <w:ind w:left="20"/>
              <w:jc w:val="both"/>
            </w:pPr>
            <w:r>
              <w:rPr>
                <w:rFonts w:ascii="Times New Roman"/>
                <w:b w:val="false"/>
                <w:i w:val="false"/>
                <w:color w:val="000000"/>
                <w:sz w:val="20"/>
              </w:rPr>
              <w:t>
*.7.7. Населенный пункт</w:t>
            </w:r>
            <w:r>
              <w:br/>
            </w:r>
            <w:r>
              <w:rPr>
                <w:rFonts w:ascii="Times New Roman"/>
                <w:b w:val="false"/>
                <w:i w:val="false"/>
                <w:color w:val="000000"/>
                <w:sz w:val="20"/>
              </w:rPr>
              <w:t>
(csdo:SettlementName)</w:t>
            </w:r>
          </w:p>
          <w:bookmarkEnd w:id="148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B.039.00371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 w:id="1484"/>
          <w:p>
            <w:pPr>
              <w:spacing w:after="20"/>
              <w:ind w:left="20"/>
              <w:jc w:val="both"/>
            </w:pPr>
            <w:r>
              <w:rPr>
                <w:rFonts w:ascii="Times New Roman"/>
                <w:b w:val="false"/>
                <w:i w:val="false"/>
                <w:color w:val="000000"/>
                <w:sz w:val="20"/>
              </w:rPr>
              <w:t>
*.7.8. Улица</w:t>
            </w:r>
            <w:r>
              <w:br/>
            </w:r>
            <w:r>
              <w:rPr>
                <w:rFonts w:ascii="Times New Roman"/>
                <w:b w:val="false"/>
                <w:i w:val="false"/>
                <w:color w:val="000000"/>
                <w:sz w:val="20"/>
              </w:rPr>
              <w:t>
(csdo:StreetName)</w:t>
            </w:r>
          </w:p>
          <w:bookmarkEnd w:id="148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2" w:id="1485"/>
          <w:p>
            <w:pPr>
              <w:spacing w:after="20"/>
              <w:ind w:left="20"/>
              <w:jc w:val="both"/>
            </w:pPr>
            <w:r>
              <w:rPr>
                <w:rFonts w:ascii="Times New Roman"/>
                <w:b w:val="false"/>
                <w:i w:val="false"/>
                <w:color w:val="000000"/>
                <w:sz w:val="20"/>
              </w:rPr>
              <w:t>
*.7.9. Номер дома</w:t>
            </w:r>
            <w:r>
              <w:br/>
            </w:r>
            <w:r>
              <w:rPr>
                <w:rFonts w:ascii="Times New Roman"/>
                <w:b w:val="false"/>
                <w:i w:val="false"/>
                <w:color w:val="000000"/>
                <w:sz w:val="20"/>
              </w:rPr>
              <w:t>
(csdo:BuildingNumberId)</w:t>
            </w:r>
          </w:p>
          <w:bookmarkEnd w:id="148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 w:id="1486"/>
          <w:p>
            <w:pPr>
              <w:spacing w:after="20"/>
              <w:ind w:left="20"/>
              <w:jc w:val="both"/>
            </w:pPr>
            <w:r>
              <w:rPr>
                <w:rFonts w:ascii="Times New Roman"/>
                <w:b w:val="false"/>
                <w:i w:val="false"/>
                <w:color w:val="000000"/>
                <w:sz w:val="20"/>
              </w:rPr>
              <w:t>
*.7.10. Номер помещения</w:t>
            </w:r>
            <w:r>
              <w:br/>
            </w:r>
            <w:r>
              <w:rPr>
                <w:rFonts w:ascii="Times New Roman"/>
                <w:b w:val="false"/>
                <w:i w:val="false"/>
                <w:color w:val="000000"/>
                <w:sz w:val="20"/>
              </w:rPr>
              <w:t>
(csdo:RoomNumberId)</w:t>
            </w:r>
          </w:p>
          <w:bookmarkEnd w:id="148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 w:id="1487"/>
          <w:p>
            <w:pPr>
              <w:spacing w:after="20"/>
              <w:ind w:left="20"/>
              <w:jc w:val="both"/>
            </w:pPr>
            <w:r>
              <w:rPr>
                <w:rFonts w:ascii="Times New Roman"/>
                <w:b w:val="false"/>
                <w:i w:val="false"/>
                <w:color w:val="000000"/>
                <w:sz w:val="20"/>
              </w:rPr>
              <w:t>
*.7.11. Почтовый индекс</w:t>
            </w:r>
            <w:r>
              <w:br/>
            </w:r>
            <w:r>
              <w:rPr>
                <w:rFonts w:ascii="Times New Roman"/>
                <w:b w:val="false"/>
                <w:i w:val="false"/>
                <w:color w:val="000000"/>
                <w:sz w:val="20"/>
              </w:rPr>
              <w:t>
(csdo:PostCode)</w:t>
            </w:r>
          </w:p>
          <w:bookmarkEnd w:id="148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B.039.00372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индекс (csdo:PostCode)"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 w:id="1488"/>
          <w:p>
            <w:pPr>
              <w:spacing w:after="20"/>
              <w:ind w:left="20"/>
              <w:jc w:val="both"/>
            </w:pPr>
            <w:r>
              <w:rPr>
                <w:rFonts w:ascii="Times New Roman"/>
                <w:b w:val="false"/>
                <w:i w:val="false"/>
                <w:color w:val="000000"/>
                <w:sz w:val="20"/>
              </w:rPr>
              <w:t>
*.7.12. Номер абонентского ящика</w:t>
            </w:r>
            <w:r>
              <w:br/>
            </w:r>
            <w:r>
              <w:rPr>
                <w:rFonts w:ascii="Times New Roman"/>
                <w:b w:val="false"/>
                <w:i w:val="false"/>
                <w:color w:val="000000"/>
                <w:sz w:val="20"/>
              </w:rPr>
              <w:t>
(csdo:PostOfficeBoxId)</w:t>
            </w:r>
          </w:p>
          <w:bookmarkEnd w:id="148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B.039.00373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абонентского ящика (csdo:PostOfficeBoxId)"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6" w:id="1489"/>
          <w:p>
            <w:pPr>
              <w:spacing w:after="20"/>
              <w:ind w:left="20"/>
              <w:jc w:val="both"/>
            </w:pPr>
            <w:r>
              <w:rPr>
                <w:rFonts w:ascii="Times New Roman"/>
                <w:b w:val="false"/>
                <w:i w:val="false"/>
                <w:color w:val="000000"/>
                <w:sz w:val="20"/>
              </w:rPr>
              <w:t>
13.28.16. Предприятие, выпустившее товары в оборот</w:t>
            </w:r>
            <w:r>
              <w:br/>
            </w:r>
            <w:r>
              <w:rPr>
                <w:rFonts w:ascii="Times New Roman"/>
                <w:b w:val="false"/>
                <w:i w:val="false"/>
                <w:color w:val="000000"/>
                <w:sz w:val="20"/>
              </w:rPr>
              <w:t>
(cacdo:VetReleaseOrganizationDetails)</w:t>
            </w:r>
          </w:p>
          <w:bookmarkEnd w:id="148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B.039.00374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(cacdo:PIVConsignmentDetails)" содержит значение "12", то реквизит "Предприятие, выпустившее товары в оборот (cacdo:VetReleaseOrganizationDetails)" должен быть заполнен, иначе реквизит "Предприятие, выпустившее товары в оборот (cacdo:VetReleaseOrganizationDetails)"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 w:id="1490"/>
          <w:p>
            <w:pPr>
              <w:spacing w:after="20"/>
              <w:ind w:left="20"/>
              <w:jc w:val="both"/>
            </w:pPr>
            <w:r>
              <w:rPr>
                <w:rFonts w:ascii="Times New Roman"/>
                <w:b w:val="false"/>
                <w:i w:val="false"/>
                <w:color w:val="000000"/>
                <w:sz w:val="20"/>
              </w:rPr>
              <w:t>
*.1. Наименование субъекта</w:t>
            </w:r>
            <w:r>
              <w:br/>
            </w:r>
            <w:r>
              <w:rPr>
                <w:rFonts w:ascii="Times New Roman"/>
                <w:b w:val="false"/>
                <w:i w:val="false"/>
                <w:color w:val="000000"/>
                <w:sz w:val="20"/>
              </w:rPr>
              <w:t>
(csdo:SubjectName)</w:t>
            </w:r>
          </w:p>
          <w:bookmarkEnd w:id="149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B.039.00767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"Наименование субъекта (csdo:SubjectName)"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8" w:id="1491"/>
          <w:p>
            <w:pPr>
              <w:spacing w:after="20"/>
              <w:ind w:left="20"/>
              <w:jc w:val="both"/>
            </w:pPr>
            <w:r>
              <w:rPr>
                <w:rFonts w:ascii="Times New Roman"/>
                <w:b w:val="false"/>
                <w:i w:val="false"/>
                <w:color w:val="000000"/>
                <w:sz w:val="20"/>
              </w:rPr>
              <w:t>
*.2. Регистрационный номер предприятия, осуществляющего деятельность, подконтрольную ветеринарно-санитарному надзору</w:t>
            </w:r>
            <w:r>
              <w:br/>
            </w:r>
            <w:r>
              <w:rPr>
                <w:rFonts w:ascii="Times New Roman"/>
                <w:b w:val="false"/>
                <w:i w:val="false"/>
                <w:color w:val="000000"/>
                <w:sz w:val="20"/>
              </w:rPr>
              <w:t>
(casdo:VeterinaryOrganizationId)</w:t>
            </w:r>
          </w:p>
          <w:bookmarkEnd w:id="149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B.039.00768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"Регистрационный номер предприятия, осуществляющего деятельность, подконтрольную ветеринарно-санитарному надзору (casdo:VeterinaryOrganizationId)" может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 w:id="1492"/>
          <w:p>
            <w:pPr>
              <w:spacing w:after="20"/>
              <w:ind w:left="20"/>
              <w:jc w:val="both"/>
            </w:pPr>
            <w:r>
              <w:rPr>
                <w:rFonts w:ascii="Times New Roman"/>
                <w:b w:val="false"/>
                <w:i w:val="false"/>
                <w:color w:val="000000"/>
                <w:sz w:val="20"/>
              </w:rPr>
              <w:t>
13.28.17. Сведения о грузе, таре, упаковке, поддоне</w:t>
            </w:r>
            <w:r>
              <w:br/>
            </w:r>
            <w:r>
              <w:rPr>
                <w:rFonts w:ascii="Times New Roman"/>
                <w:b w:val="false"/>
                <w:i w:val="false"/>
                <w:color w:val="000000"/>
                <w:sz w:val="20"/>
              </w:rPr>
              <w:t>
(cacdo:PIVCargoPackagePalletDetails)</w:t>
            </w:r>
          </w:p>
          <w:bookmarkEnd w:id="1492"/>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w:t>
            </w:r>
            <w:r>
              <w:br/>
            </w:r>
            <w:r>
              <w:rPr>
                <w:rFonts w:ascii="Times New Roman"/>
                <w:b w:val="false"/>
                <w:i w:val="false"/>
                <w:color w:val="000000"/>
                <w:sz w:val="20"/>
              </w:rPr>
              <w:t>6 а)</w:t>
            </w:r>
            <w:r>
              <w:br/>
            </w:r>
            <w:r>
              <w:rPr>
                <w:rFonts w:ascii="Times New Roman"/>
                <w:b w:val="false"/>
                <w:i w:val="false"/>
                <w:color w:val="000000"/>
                <w:sz w:val="20"/>
              </w:rPr>
              <w:t>6 б)</w:t>
            </w:r>
            <w:r>
              <w:br/>
            </w:r>
            <w:r>
              <w:rPr>
                <w:rFonts w:ascii="Times New Roman"/>
                <w:b w:val="false"/>
                <w:i w:val="false"/>
                <w:color w:val="000000"/>
                <w:sz w:val="20"/>
              </w:rPr>
              <w:t>6 г)</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B.039.00377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и реквизит "Признак выгрузки товара (casdo:UnloadingIndicator)" содержит значение "1", то реквизит "Сведения о грузе, таре, упаковке, поддоне (cacdo:PIVCargoPackagePalletDetails)"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B.039.00769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(cacdo:PIVConsignmentDetails)" содержит значение "06" то реквизит "Сведения о грузе, таре, упаковке, поддоне (cacdo:PIVCargoPackagePalletDetails)"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B.039.00770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не содержит значение "01" и реквизит "Цель представления предварительной информации (casdo:PreliminaryInformationUsageCode)" в составе реквизита "Товарная партия (cacdo:PIVConsignmentDetails)" не содержит значение "06", то реквизит "Сведения о грузе, таре, упаковке, поддоне (cacdo:PIVCargoPackagePalletDetails)"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0" w:id="1493"/>
          <w:p>
            <w:pPr>
              <w:spacing w:after="20"/>
              <w:ind w:left="20"/>
              <w:jc w:val="both"/>
            </w:pPr>
            <w:r>
              <w:rPr>
                <w:rFonts w:ascii="Times New Roman"/>
                <w:b w:val="false"/>
                <w:i w:val="false"/>
                <w:color w:val="000000"/>
                <w:sz w:val="20"/>
              </w:rPr>
              <w:t>
*.1. Код вида информации об упаковке товара</w:t>
            </w:r>
            <w:r>
              <w:br/>
            </w:r>
            <w:r>
              <w:rPr>
                <w:rFonts w:ascii="Times New Roman"/>
                <w:b w:val="false"/>
                <w:i w:val="false"/>
                <w:color w:val="000000"/>
                <w:sz w:val="20"/>
              </w:rPr>
              <w:t>
(casdo:PackageAvailabilityCode)</w:t>
            </w:r>
          </w:p>
          <w:bookmarkEnd w:id="149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B.039.00378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1" w:id="1494"/>
          <w:p>
            <w:pPr>
              <w:spacing w:after="20"/>
              <w:ind w:left="20"/>
              <w:jc w:val="both"/>
            </w:pPr>
            <w:r>
              <w:rPr>
                <w:rFonts w:ascii="Times New Roman"/>
                <w:b w:val="false"/>
                <w:i w:val="false"/>
                <w:color w:val="000000"/>
                <w:sz w:val="20"/>
              </w:rPr>
              <w:t xml:space="preserve">
реквизит "Код вида информации об упаковке товара (casdo:PackageAvailabilityCode)" должен содержать 1 из значений: </w:t>
            </w:r>
            <w:r>
              <w:br/>
            </w:r>
            <w:r>
              <w:rPr>
                <w:rFonts w:ascii="Times New Roman"/>
                <w:b w:val="false"/>
                <w:i w:val="false"/>
                <w:color w:val="000000"/>
                <w:sz w:val="20"/>
              </w:rPr>
              <w:t>0 – без упаковки;</w:t>
            </w:r>
            <w:r>
              <w:br/>
            </w:r>
            <w:r>
              <w:rPr>
                <w:rFonts w:ascii="Times New Roman"/>
                <w:b w:val="false"/>
                <w:i w:val="false"/>
                <w:color w:val="000000"/>
                <w:sz w:val="20"/>
              </w:rPr>
              <w:t>
</w:t>
            </w:r>
            <w:r>
              <w:rPr>
                <w:rFonts w:ascii="Times New Roman"/>
                <w:b w:val="false"/>
                <w:i w:val="false"/>
                <w:color w:val="000000"/>
                <w:sz w:val="20"/>
              </w:rPr>
              <w:t>1 – с упаковкой;</w:t>
            </w:r>
            <w:r>
              <w:br/>
            </w:r>
            <w:r>
              <w:rPr>
                <w:rFonts w:ascii="Times New Roman"/>
                <w:b w:val="false"/>
                <w:i w:val="false"/>
                <w:color w:val="000000"/>
                <w:sz w:val="20"/>
              </w:rPr>
              <w:t>
2 – без упаковки, в оборудованных емкостях транспортного средства</w:t>
            </w:r>
          </w:p>
          <w:bookmarkEnd w:id="1494"/>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 w:id="1495"/>
          <w:p>
            <w:pPr>
              <w:spacing w:after="20"/>
              <w:ind w:left="20"/>
              <w:jc w:val="both"/>
            </w:pPr>
            <w:r>
              <w:rPr>
                <w:rFonts w:ascii="Times New Roman"/>
                <w:b w:val="false"/>
                <w:i w:val="false"/>
                <w:color w:val="000000"/>
                <w:sz w:val="20"/>
              </w:rPr>
              <w:t>
*.2. Количество грузовых мест</w:t>
            </w:r>
            <w:r>
              <w:br/>
            </w:r>
            <w:r>
              <w:rPr>
                <w:rFonts w:ascii="Times New Roman"/>
                <w:b w:val="false"/>
                <w:i w:val="false"/>
                <w:color w:val="000000"/>
                <w:sz w:val="20"/>
              </w:rPr>
              <w:t>
(casdo:CargoQuantity)</w:t>
            </w:r>
          </w:p>
          <w:bookmarkEnd w:id="1495"/>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B.039.00379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"Количество грузовых мест (casdo:CargoQuantity)"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B.039.00833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перевозке насыпом, наливом, навалом и т.п. реквизит "Количество грузовых мест (casdo:CargoQuantity)" должен содержать значение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 w:id="1496"/>
          <w:p>
            <w:pPr>
              <w:spacing w:after="20"/>
              <w:ind w:left="20"/>
              <w:jc w:val="both"/>
            </w:pPr>
            <w:r>
              <w:rPr>
                <w:rFonts w:ascii="Times New Roman"/>
                <w:b w:val="false"/>
                <w:i w:val="false"/>
                <w:color w:val="000000"/>
                <w:sz w:val="20"/>
              </w:rPr>
              <w:t>
*.3. Количество грузовых мест, частично занятых товаром</w:t>
            </w:r>
            <w:r>
              <w:br/>
            </w:r>
            <w:r>
              <w:rPr>
                <w:rFonts w:ascii="Times New Roman"/>
                <w:b w:val="false"/>
                <w:i w:val="false"/>
                <w:color w:val="000000"/>
                <w:sz w:val="20"/>
              </w:rPr>
              <w:t>
(casdo:CargoPartQuantity)</w:t>
            </w:r>
          </w:p>
          <w:bookmarkEnd w:id="149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B.039.00771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"Количество грузовых мест, частично занятых товаром (casdo:CargoPartQuantity)"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5" w:id="1497"/>
          <w:p>
            <w:pPr>
              <w:spacing w:after="20"/>
              <w:ind w:left="20"/>
              <w:jc w:val="both"/>
            </w:pPr>
            <w:r>
              <w:rPr>
                <w:rFonts w:ascii="Times New Roman"/>
                <w:b w:val="false"/>
                <w:i w:val="false"/>
                <w:color w:val="000000"/>
                <w:sz w:val="20"/>
              </w:rPr>
              <w:t>
*.4. Вид грузовых мест</w:t>
            </w:r>
            <w:r>
              <w:br/>
            </w:r>
            <w:r>
              <w:rPr>
                <w:rFonts w:ascii="Times New Roman"/>
                <w:b w:val="false"/>
                <w:i w:val="false"/>
                <w:color w:val="000000"/>
                <w:sz w:val="20"/>
              </w:rPr>
              <w:t>
(casdo:CargoKindName)</w:t>
            </w:r>
          </w:p>
          <w:bookmarkEnd w:id="149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 w:id="1498"/>
          <w:p>
            <w:pPr>
              <w:spacing w:after="20"/>
              <w:ind w:left="20"/>
              <w:jc w:val="both"/>
            </w:pPr>
            <w:r>
              <w:rPr>
                <w:rFonts w:ascii="Times New Roman"/>
                <w:b w:val="false"/>
                <w:i w:val="false"/>
                <w:color w:val="000000"/>
                <w:sz w:val="20"/>
              </w:rPr>
              <w:t>
*.5. Сведения о грузе, таре, упаковке, поддоне</w:t>
            </w:r>
            <w:r>
              <w:br/>
            </w:r>
            <w:r>
              <w:rPr>
                <w:rFonts w:ascii="Times New Roman"/>
                <w:b w:val="false"/>
                <w:i w:val="false"/>
                <w:color w:val="000000"/>
                <w:sz w:val="20"/>
              </w:rPr>
              <w:t>
(cacdo:PackagePalletDetails)</w:t>
            </w:r>
          </w:p>
          <w:bookmarkEnd w:id="149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w:t>
            </w:r>
            <w:r>
              <w:br/>
            </w:r>
            <w:r>
              <w:rPr>
                <w:rFonts w:ascii="Times New Roman"/>
                <w:b w:val="false"/>
                <w:i w:val="false"/>
                <w:color w:val="000000"/>
                <w:sz w:val="20"/>
              </w:rPr>
              <w:t>6 а)</w:t>
            </w:r>
            <w:r>
              <w:br/>
            </w:r>
            <w:r>
              <w:rPr>
                <w:rFonts w:ascii="Times New Roman"/>
                <w:b w:val="false"/>
                <w:i w:val="false"/>
                <w:color w:val="000000"/>
                <w:sz w:val="20"/>
              </w:rPr>
              <w:t>6 б)</w:t>
            </w:r>
            <w:r>
              <w:br/>
            </w:r>
            <w:r>
              <w:rPr>
                <w:rFonts w:ascii="Times New Roman"/>
                <w:b w:val="false"/>
                <w:i w:val="false"/>
                <w:color w:val="000000"/>
                <w:sz w:val="20"/>
              </w:rPr>
              <w:t>6 г)</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B.039.00772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"Сведения о грузе, таре, упаковке, поддоне (cacdo:PackagePalletDetails)"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 w:id="1499"/>
          <w:p>
            <w:pPr>
              <w:spacing w:after="20"/>
              <w:ind w:left="20"/>
              <w:jc w:val="both"/>
            </w:pPr>
            <w:r>
              <w:rPr>
                <w:rFonts w:ascii="Times New Roman"/>
                <w:b w:val="false"/>
                <w:i w:val="false"/>
                <w:color w:val="000000"/>
                <w:sz w:val="20"/>
              </w:rPr>
              <w:t>
*.5.1. Код вида информации о грузовом месте (упаковке)</w:t>
            </w:r>
            <w:r>
              <w:br/>
            </w:r>
            <w:r>
              <w:rPr>
                <w:rFonts w:ascii="Times New Roman"/>
                <w:b w:val="false"/>
                <w:i w:val="false"/>
                <w:color w:val="000000"/>
                <w:sz w:val="20"/>
              </w:rPr>
              <w:t>
(casdo:CargoPackageInfoKindCode)</w:t>
            </w:r>
          </w:p>
          <w:bookmarkEnd w:id="149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B.039.00380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 w:id="1500"/>
          <w:p>
            <w:pPr>
              <w:spacing w:after="20"/>
              <w:ind w:left="20"/>
              <w:jc w:val="both"/>
            </w:pPr>
            <w:r>
              <w:rPr>
                <w:rFonts w:ascii="Times New Roman"/>
                <w:b w:val="false"/>
                <w:i w:val="false"/>
                <w:color w:val="000000"/>
                <w:sz w:val="20"/>
              </w:rPr>
              <w:t xml:space="preserve">
реквизит "Код вида информации о грузовом месте (упаковке) (casdo:CargoPackageInfoKindCode)" должен содержать 1 из значений: </w:t>
            </w:r>
            <w:r>
              <w:br/>
            </w:r>
            <w:r>
              <w:rPr>
                <w:rFonts w:ascii="Times New Roman"/>
                <w:b w:val="false"/>
                <w:i w:val="false"/>
                <w:color w:val="000000"/>
                <w:sz w:val="20"/>
              </w:rPr>
              <w:t>0 – сведения об упаковке;</w:t>
            </w:r>
            <w:r>
              <w:br/>
            </w:r>
            <w:r>
              <w:rPr>
                <w:rFonts w:ascii="Times New Roman"/>
                <w:b w:val="false"/>
                <w:i w:val="false"/>
                <w:color w:val="000000"/>
                <w:sz w:val="20"/>
              </w:rPr>
              <w:t>
</w:t>
            </w:r>
            <w:r>
              <w:rPr>
                <w:rFonts w:ascii="Times New Roman"/>
                <w:b w:val="false"/>
                <w:i w:val="false"/>
                <w:color w:val="000000"/>
                <w:sz w:val="20"/>
              </w:rPr>
              <w:t>1 – сведения о таре;</w:t>
            </w:r>
            <w:r>
              <w:br/>
            </w:r>
            <w:r>
              <w:rPr>
                <w:rFonts w:ascii="Times New Roman"/>
                <w:b w:val="false"/>
                <w:i w:val="false"/>
                <w:color w:val="000000"/>
                <w:sz w:val="20"/>
              </w:rPr>
              <w:t>
</w:t>
            </w:r>
            <w:r>
              <w:rPr>
                <w:rFonts w:ascii="Times New Roman"/>
                <w:b w:val="false"/>
                <w:i w:val="false"/>
                <w:color w:val="000000"/>
                <w:sz w:val="20"/>
              </w:rPr>
              <w:t>2 – сведения о грузе;</w:t>
            </w:r>
            <w:r>
              <w:br/>
            </w:r>
            <w:r>
              <w:rPr>
                <w:rFonts w:ascii="Times New Roman"/>
                <w:b w:val="false"/>
                <w:i w:val="false"/>
                <w:color w:val="000000"/>
                <w:sz w:val="20"/>
              </w:rPr>
              <w:t>
</w:t>
            </w:r>
            <w:r>
              <w:rPr>
                <w:rFonts w:ascii="Times New Roman"/>
                <w:b w:val="false"/>
                <w:i w:val="false"/>
                <w:color w:val="000000"/>
                <w:sz w:val="20"/>
              </w:rPr>
              <w:t>3 – сведения о поддонах;</w:t>
            </w:r>
            <w:r>
              <w:br/>
            </w:r>
            <w:r>
              <w:rPr>
                <w:rFonts w:ascii="Times New Roman"/>
                <w:b w:val="false"/>
                <w:i w:val="false"/>
                <w:color w:val="000000"/>
                <w:sz w:val="20"/>
              </w:rPr>
              <w:t>
4 – сведения об индивидуальной упаковке</w:t>
            </w:r>
          </w:p>
          <w:bookmarkEnd w:id="1500"/>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2" w:id="1501"/>
          <w:p>
            <w:pPr>
              <w:spacing w:after="20"/>
              <w:ind w:left="20"/>
              <w:jc w:val="both"/>
            </w:pPr>
            <w:r>
              <w:rPr>
                <w:rFonts w:ascii="Times New Roman"/>
                <w:b w:val="false"/>
                <w:i w:val="false"/>
                <w:color w:val="000000"/>
                <w:sz w:val="20"/>
              </w:rPr>
              <w:t>
*.5.2. Код вида упаковки</w:t>
            </w:r>
            <w:r>
              <w:br/>
            </w:r>
            <w:r>
              <w:rPr>
                <w:rFonts w:ascii="Times New Roman"/>
                <w:b w:val="false"/>
                <w:i w:val="false"/>
                <w:color w:val="000000"/>
                <w:sz w:val="20"/>
              </w:rPr>
              <w:t>
(csdo:PackageKindCode)</w:t>
            </w:r>
          </w:p>
          <w:bookmarkEnd w:id="150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B.039.00381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упаковки (csdo:PackageKindCode)" должен содержать значение кода вида упаковки в соответствии с классификатором видов груза, упаковки и упаковочных материалов</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3" w:id="1502"/>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50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B.039.00773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упаковки (csdo:PackageKindCode)" должен содержать значение "2013"</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4" w:id="1503"/>
          <w:p>
            <w:pPr>
              <w:spacing w:after="20"/>
              <w:ind w:left="20"/>
              <w:jc w:val="both"/>
            </w:pPr>
            <w:r>
              <w:rPr>
                <w:rFonts w:ascii="Times New Roman"/>
                <w:b w:val="false"/>
                <w:i w:val="false"/>
                <w:color w:val="000000"/>
                <w:sz w:val="20"/>
              </w:rPr>
              <w:t>
*.5.3. Количество упаковок</w:t>
            </w:r>
            <w:r>
              <w:br/>
            </w:r>
            <w:r>
              <w:rPr>
                <w:rFonts w:ascii="Times New Roman"/>
                <w:b w:val="false"/>
                <w:i w:val="false"/>
                <w:color w:val="000000"/>
                <w:sz w:val="20"/>
              </w:rPr>
              <w:t>
(csdo:PackageQuantity)</w:t>
            </w:r>
          </w:p>
          <w:bookmarkEnd w:id="1503"/>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B.039.00774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информации о грузовом месте (упаковке) (casdo:CargoPackageInfoKindCode)" содержит значение "0", "1", "3", "4", то реквизит "Количество упаковок (csdo:PackageQuantity)"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B.039.00775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информации о грузовом месте (упаковке) (casdo:CargoPackageInfoKindCode)" содержит значение "2", то реквизит "Количество упаковок (csdo:PackageQuantity)" может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5" w:id="1504"/>
          <w:p>
            <w:pPr>
              <w:spacing w:after="20"/>
              <w:ind w:left="20"/>
              <w:jc w:val="both"/>
            </w:pPr>
            <w:r>
              <w:rPr>
                <w:rFonts w:ascii="Times New Roman"/>
                <w:b w:val="false"/>
                <w:i w:val="false"/>
                <w:color w:val="000000"/>
                <w:sz w:val="20"/>
              </w:rPr>
              <w:t>
*.5.4. Описание грузового места</w:t>
            </w:r>
            <w:r>
              <w:br/>
            </w:r>
            <w:r>
              <w:rPr>
                <w:rFonts w:ascii="Times New Roman"/>
                <w:b w:val="false"/>
                <w:i w:val="false"/>
                <w:color w:val="000000"/>
                <w:sz w:val="20"/>
              </w:rPr>
              <w:t>
(casdo:CargoDescriptionText)</w:t>
            </w:r>
          </w:p>
          <w:bookmarkEnd w:id="150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6" w:id="1505"/>
          <w:p>
            <w:pPr>
              <w:spacing w:after="20"/>
              <w:ind w:left="20"/>
              <w:jc w:val="both"/>
            </w:pPr>
            <w:r>
              <w:rPr>
                <w:rFonts w:ascii="Times New Roman"/>
                <w:b w:val="false"/>
                <w:i w:val="false"/>
                <w:color w:val="000000"/>
                <w:sz w:val="20"/>
              </w:rPr>
              <w:t>
*.6. Маркировка груза</w:t>
            </w:r>
            <w:r>
              <w:br/>
            </w:r>
            <w:r>
              <w:rPr>
                <w:rFonts w:ascii="Times New Roman"/>
                <w:b w:val="false"/>
                <w:i w:val="false"/>
                <w:color w:val="000000"/>
                <w:sz w:val="20"/>
              </w:rPr>
              <w:t>
(casdo:CargoLabelDescriptionText)</w:t>
            </w:r>
          </w:p>
          <w:bookmarkEnd w:id="150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w:t>
            </w:r>
            <w:r>
              <w:br/>
            </w:r>
            <w:r>
              <w:rPr>
                <w:rFonts w:ascii="Times New Roman"/>
                <w:b w:val="false"/>
                <w:i w:val="false"/>
                <w:color w:val="000000"/>
                <w:sz w:val="20"/>
              </w:rPr>
              <w:t>6 а)</w:t>
            </w:r>
            <w:r>
              <w:br/>
            </w:r>
            <w:r>
              <w:rPr>
                <w:rFonts w:ascii="Times New Roman"/>
                <w:b w:val="false"/>
                <w:i w:val="false"/>
                <w:color w:val="000000"/>
                <w:sz w:val="20"/>
              </w:rPr>
              <w:t>6 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B.039.00382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и реквизит "Признак выгрузки товара (casdo:UnloadingIndicator)" содержит значение "1", то реквизит "Маркировка груза (casdo:CargoLabelDescriptionText)" должен быть заполнен, иначе реквизит "Маркировка груза (casdo:CargoLabelDescriptionText)"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7" w:id="1506"/>
          <w:p>
            <w:pPr>
              <w:spacing w:after="20"/>
              <w:ind w:left="20"/>
              <w:jc w:val="both"/>
            </w:pPr>
            <w:r>
              <w:rPr>
                <w:rFonts w:ascii="Times New Roman"/>
                <w:b w:val="false"/>
                <w:i w:val="false"/>
                <w:color w:val="000000"/>
                <w:sz w:val="20"/>
              </w:rPr>
              <w:t>
13.28.18. Контейнер</w:t>
            </w:r>
            <w:r>
              <w:br/>
            </w:r>
            <w:r>
              <w:rPr>
                <w:rFonts w:ascii="Times New Roman"/>
                <w:b w:val="false"/>
                <w:i w:val="false"/>
                <w:color w:val="000000"/>
                <w:sz w:val="20"/>
              </w:rPr>
              <w:t>
(cacdo:PIContainerDetails)</w:t>
            </w:r>
          </w:p>
          <w:bookmarkEnd w:id="150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8" w:id="1507"/>
          <w:p>
            <w:pPr>
              <w:spacing w:after="20"/>
              <w:ind w:left="20"/>
              <w:jc w:val="both"/>
            </w:pPr>
            <w:r>
              <w:rPr>
                <w:rFonts w:ascii="Times New Roman"/>
                <w:b w:val="false"/>
                <w:i w:val="false"/>
                <w:color w:val="000000"/>
                <w:sz w:val="20"/>
              </w:rPr>
              <w:t>
5 и)</w:t>
            </w:r>
            <w:r>
              <w:br/>
            </w:r>
            <w:r>
              <w:rPr>
                <w:rFonts w:ascii="Times New Roman"/>
                <w:b w:val="false"/>
                <w:i w:val="false"/>
                <w:color w:val="000000"/>
                <w:sz w:val="20"/>
              </w:rPr>
              <w:t>6 а)</w:t>
            </w:r>
            <w:r>
              <w:br/>
            </w:r>
            <w:r>
              <w:rPr>
                <w:rFonts w:ascii="Times New Roman"/>
                <w:b w:val="false"/>
                <w:i w:val="false"/>
                <w:color w:val="000000"/>
                <w:sz w:val="20"/>
              </w:rPr>
              <w:t>6 б)</w:t>
            </w:r>
            <w:r>
              <w:br/>
            </w:r>
            <w:r>
              <w:rPr>
                <w:rFonts w:ascii="Times New Roman"/>
                <w:b w:val="false"/>
                <w:i w:val="false"/>
                <w:color w:val="000000"/>
                <w:sz w:val="20"/>
              </w:rPr>
              <w:t>6 г)</w:t>
            </w:r>
            <w:r>
              <w:br/>
            </w:r>
            <w:r>
              <w:rPr>
                <w:rFonts w:ascii="Times New Roman"/>
                <w:b w:val="false"/>
                <w:i w:val="false"/>
                <w:color w:val="000000"/>
                <w:sz w:val="20"/>
              </w:rPr>
              <w:t>
</w:t>
            </w:r>
            <w:r>
              <w:rPr>
                <w:rFonts w:ascii="Times New Roman"/>
                <w:b w:val="false"/>
                <w:i w:val="false"/>
                <w:color w:val="000000"/>
                <w:sz w:val="20"/>
              </w:rPr>
              <w:t>6 з)</w:t>
            </w:r>
            <w:r>
              <w:br/>
            </w:r>
            <w:r>
              <w:rPr>
                <w:rFonts w:ascii="Times New Roman"/>
                <w:b w:val="false"/>
                <w:i w:val="false"/>
                <w:color w:val="000000"/>
                <w:sz w:val="20"/>
              </w:rPr>
              <w:t>6 и)</w:t>
            </w:r>
            <w:r>
              <w:br/>
            </w:r>
            <w:r>
              <w:rPr>
                <w:rFonts w:ascii="Times New Roman"/>
                <w:b w:val="false"/>
                <w:i w:val="false"/>
                <w:color w:val="000000"/>
                <w:sz w:val="20"/>
              </w:rPr>
              <w:t>6 к)</w:t>
            </w:r>
            <w:r>
              <w:br/>
            </w:r>
            <w:r>
              <w:rPr>
                <w:rFonts w:ascii="Times New Roman"/>
                <w:b w:val="false"/>
                <w:i w:val="false"/>
                <w:color w:val="000000"/>
                <w:sz w:val="20"/>
              </w:rPr>
              <w:t>
</w:t>
            </w:r>
            <w:r>
              <w:rPr>
                <w:rFonts w:ascii="Times New Roman"/>
                <w:b w:val="false"/>
                <w:i w:val="false"/>
                <w:color w:val="000000"/>
                <w:sz w:val="20"/>
              </w:rPr>
              <w:t>7</w:t>
            </w:r>
            <w:r>
              <w:br/>
            </w:r>
            <w:r>
              <w:rPr>
                <w:rFonts w:ascii="Times New Roman"/>
                <w:b w:val="false"/>
                <w:i w:val="false"/>
                <w:color w:val="000000"/>
                <w:sz w:val="20"/>
              </w:rPr>
              <w:t>
 </w:t>
            </w:r>
          </w:p>
          <w:bookmarkEnd w:id="150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B.039.00777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1" w:id="1508"/>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(cacdo:PIVConsignmentDetails)" содержит значение "06" и реквизит "Признак контейнерных перевозок (casdo:ContainerIndicator)" в составе реквизита "Транспортное средство (cacdo:PIARBorderTransportDetails)" содержит значение "1", то реквизит "Контейнер</w:t>
            </w:r>
            <w:r>
              <w:br/>
            </w:r>
            <w:r>
              <w:rPr>
                <w:rFonts w:ascii="Times New Roman"/>
                <w:b w:val="false"/>
                <w:i w:val="false"/>
                <w:color w:val="000000"/>
                <w:sz w:val="20"/>
              </w:rPr>
              <w:t>
(cacdo:PIContainerDetails)" должен быть заполнен</w:t>
            </w:r>
          </w:p>
          <w:bookmarkEnd w:id="1508"/>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2" w:id="1509"/>
          <w:p>
            <w:pPr>
              <w:spacing w:after="20"/>
              <w:ind w:left="20"/>
              <w:jc w:val="both"/>
            </w:pPr>
            <w:r>
              <w:rPr>
                <w:rFonts w:ascii="Times New Roman"/>
                <w:b w:val="false"/>
                <w:i w:val="false"/>
                <w:color w:val="000000"/>
                <w:sz w:val="20"/>
              </w:rPr>
              <w:t>
*.1. Идентификатор контейнера</w:t>
            </w:r>
            <w:r>
              <w:br/>
            </w:r>
            <w:r>
              <w:rPr>
                <w:rFonts w:ascii="Times New Roman"/>
                <w:b w:val="false"/>
                <w:i w:val="false"/>
                <w:color w:val="000000"/>
                <w:sz w:val="20"/>
              </w:rPr>
              <w:t>
(casdo:ContainerId)</w:t>
            </w:r>
          </w:p>
          <w:bookmarkEnd w:id="150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3" w:id="1510"/>
          <w:p>
            <w:pPr>
              <w:spacing w:after="20"/>
              <w:ind w:left="20"/>
              <w:jc w:val="both"/>
            </w:pPr>
            <w:r>
              <w:rPr>
                <w:rFonts w:ascii="Times New Roman"/>
                <w:b w:val="false"/>
                <w:i w:val="false"/>
                <w:color w:val="000000"/>
                <w:sz w:val="20"/>
              </w:rPr>
              <w:t>
*.2. Код страны</w:t>
            </w:r>
            <w:r>
              <w:br/>
            </w:r>
            <w:r>
              <w:rPr>
                <w:rFonts w:ascii="Times New Roman"/>
                <w:b w:val="false"/>
                <w:i w:val="false"/>
                <w:color w:val="000000"/>
                <w:sz w:val="20"/>
              </w:rPr>
              <w:t>
(casdo:CACountryCode)</w:t>
            </w:r>
          </w:p>
          <w:bookmarkEnd w:id="151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B.039.00778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(casdo:CACountryCode)"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 w:id="1511"/>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51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5" w:id="1512"/>
          <w:p>
            <w:pPr>
              <w:spacing w:after="20"/>
              <w:ind w:left="20"/>
              <w:jc w:val="both"/>
            </w:pPr>
            <w:r>
              <w:rPr>
                <w:rFonts w:ascii="Times New Roman"/>
                <w:b w:val="false"/>
                <w:i w:val="false"/>
                <w:color w:val="000000"/>
                <w:sz w:val="20"/>
              </w:rPr>
              <w:t>
13.28.19. Страна происхождения</w:t>
            </w:r>
            <w:r>
              <w:br/>
            </w:r>
            <w:r>
              <w:rPr>
                <w:rFonts w:ascii="Times New Roman"/>
                <w:b w:val="false"/>
                <w:i w:val="false"/>
                <w:color w:val="000000"/>
                <w:sz w:val="20"/>
              </w:rPr>
              <w:t>
(cacdo:OriginCountryDetails)</w:t>
            </w:r>
          </w:p>
          <w:bookmarkEnd w:id="151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w:t>
            </w:r>
            <w:r>
              <w:br/>
            </w:r>
            <w:r>
              <w:rPr>
                <w:rFonts w:ascii="Times New Roman"/>
                <w:b w:val="false"/>
                <w:i w:val="false"/>
                <w:color w:val="000000"/>
                <w:sz w:val="20"/>
              </w:rPr>
              <w:t>6 к)</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B.039.00384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6" w:id="1513"/>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(cacdo:PIVConsignmentDetails)" содержит 1 из значений: "11", "13", то реквизит "Страна происхождения</w:t>
            </w:r>
            <w:r>
              <w:br/>
            </w:r>
            <w:r>
              <w:rPr>
                <w:rFonts w:ascii="Times New Roman"/>
                <w:b w:val="false"/>
                <w:i w:val="false"/>
                <w:color w:val="000000"/>
                <w:sz w:val="20"/>
              </w:rPr>
              <w:t>
</w:t>
            </w:r>
            <w:r>
              <w:rPr>
                <w:rFonts w:ascii="Times New Roman"/>
                <w:b w:val="false"/>
                <w:i w:val="false"/>
                <w:color w:val="000000"/>
                <w:sz w:val="20"/>
              </w:rPr>
              <w:t>(cacdo:OriginCountryDetails)" должен быть заполнен, иначе реквизит "Страна происхождения</w:t>
            </w:r>
            <w:r>
              <w:br/>
            </w:r>
            <w:r>
              <w:rPr>
                <w:rFonts w:ascii="Times New Roman"/>
                <w:b w:val="false"/>
                <w:i w:val="false"/>
                <w:color w:val="000000"/>
                <w:sz w:val="20"/>
              </w:rPr>
              <w:t>
(cacdo:OriginCountryDetails)" не должен быть заполнен</w:t>
            </w:r>
          </w:p>
          <w:bookmarkEnd w:id="1513"/>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 w:id="1514"/>
          <w:p>
            <w:pPr>
              <w:spacing w:after="20"/>
              <w:ind w:left="20"/>
              <w:jc w:val="both"/>
            </w:pPr>
            <w:r>
              <w:rPr>
                <w:rFonts w:ascii="Times New Roman"/>
                <w:b w:val="false"/>
                <w:i w:val="false"/>
                <w:color w:val="000000"/>
                <w:sz w:val="20"/>
              </w:rPr>
              <w:t>
*.1. Код страны</w:t>
            </w:r>
            <w:r>
              <w:br/>
            </w:r>
            <w:r>
              <w:rPr>
                <w:rFonts w:ascii="Times New Roman"/>
                <w:b w:val="false"/>
                <w:i w:val="false"/>
                <w:color w:val="000000"/>
                <w:sz w:val="20"/>
              </w:rPr>
              <w:t>
(casdo:CACountryCode)</w:t>
            </w:r>
          </w:p>
          <w:bookmarkEnd w:id="151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B.039.00385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(casdo:CACountryCode)" должен содержать двухбуквенное значение кода страны происхождения товаров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9" w:id="1515"/>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51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B.039.00386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(casdo:CACountryCode)"должен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0" w:id="1516"/>
          <w:p>
            <w:pPr>
              <w:spacing w:after="20"/>
              <w:ind w:left="20"/>
              <w:jc w:val="both"/>
            </w:pPr>
            <w:r>
              <w:rPr>
                <w:rFonts w:ascii="Times New Roman"/>
                <w:b w:val="false"/>
                <w:i w:val="false"/>
                <w:color w:val="000000"/>
                <w:sz w:val="20"/>
              </w:rPr>
              <w:t>
*.2. Краткое название страны</w:t>
            </w:r>
            <w:r>
              <w:br/>
            </w:r>
            <w:r>
              <w:rPr>
                <w:rFonts w:ascii="Times New Roman"/>
                <w:b w:val="false"/>
                <w:i w:val="false"/>
                <w:color w:val="000000"/>
                <w:sz w:val="20"/>
              </w:rPr>
              <w:t>
(casdo:ShortCountryName)</w:t>
            </w:r>
          </w:p>
          <w:bookmarkEnd w:id="151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B.039.00387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"Краткое название страны (casdo:ShortCountryName)"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1" w:id="1517"/>
          <w:p>
            <w:pPr>
              <w:spacing w:after="20"/>
              <w:ind w:left="20"/>
              <w:jc w:val="both"/>
            </w:pPr>
            <w:r>
              <w:rPr>
                <w:rFonts w:ascii="Times New Roman"/>
                <w:b w:val="false"/>
                <w:i w:val="false"/>
                <w:color w:val="000000"/>
                <w:sz w:val="20"/>
              </w:rPr>
              <w:t>
*.3. Код территории</w:t>
            </w:r>
            <w:r>
              <w:br/>
            </w:r>
            <w:r>
              <w:rPr>
                <w:rFonts w:ascii="Times New Roman"/>
                <w:b w:val="false"/>
                <w:i w:val="false"/>
                <w:color w:val="000000"/>
                <w:sz w:val="20"/>
              </w:rPr>
              <w:t>
(csdo:TerritoryCode)</w:t>
            </w:r>
          </w:p>
          <w:bookmarkEnd w:id="151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 w:id="1518"/>
          <w:p>
            <w:pPr>
              <w:spacing w:after="20"/>
              <w:ind w:left="20"/>
              <w:jc w:val="both"/>
            </w:pPr>
            <w:r>
              <w:rPr>
                <w:rFonts w:ascii="Times New Roman"/>
                <w:b w:val="false"/>
                <w:i w:val="false"/>
                <w:color w:val="000000"/>
                <w:sz w:val="20"/>
              </w:rPr>
              <w:t>
13.28.20. Стоимость</w:t>
            </w:r>
            <w:r>
              <w:br/>
            </w:r>
            <w:r>
              <w:rPr>
                <w:rFonts w:ascii="Times New Roman"/>
                <w:b w:val="false"/>
                <w:i w:val="false"/>
                <w:color w:val="000000"/>
                <w:sz w:val="20"/>
              </w:rPr>
              <w:t>
(casdo:CAValueAmount)</w:t>
            </w:r>
          </w:p>
          <w:bookmarkEnd w:id="1518"/>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w:t>
            </w:r>
            <w:r>
              <w:br/>
            </w:r>
            <w:r>
              <w:rPr>
                <w:rFonts w:ascii="Times New Roman"/>
                <w:b w:val="false"/>
                <w:i w:val="false"/>
                <w:color w:val="000000"/>
                <w:sz w:val="20"/>
              </w:rPr>
              <w:t>6 г)</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B.039.00390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(cacdo:PIVConsignmentDetails)" содержит значение "06", то реквизит "Стоимость (casdo:CAValueAmount)"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B.039.00779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(cacdo:PIVConsignmentDetails)" содержит значение "05", то реквизит "Стоимость (casdo:CAValueAmount)"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B.039.00780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(cacdo:PIVConsignmentDetails)" не содержит значения "05", "06", то реквизит "Стоимость (casdo:CAValueAmount)"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 w:id="1519"/>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51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B.039.00392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валюты (атрибут currencyCode)" реквизита "Стоимость (casdo:CAValueAmount)" должен содержать трехбуквенное значение кода валюты в соответствии с классификатором валют</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4" w:id="1520"/>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52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B.039.00393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классификатора валют (атрибут currencyCodeListId)" реквизита "Стоимость (casdo:CAValueAmount)"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 w:id="1521"/>
          <w:p>
            <w:pPr>
              <w:spacing w:after="20"/>
              <w:ind w:left="20"/>
              <w:jc w:val="both"/>
            </w:pPr>
            <w:r>
              <w:rPr>
                <w:rFonts w:ascii="Times New Roman"/>
                <w:b w:val="false"/>
                <w:i w:val="false"/>
                <w:color w:val="000000"/>
                <w:sz w:val="20"/>
              </w:rPr>
              <w:t>
13.28.21. Предшествующий документ</w:t>
            </w:r>
            <w:r>
              <w:br/>
            </w:r>
            <w:r>
              <w:rPr>
                <w:rFonts w:ascii="Times New Roman"/>
                <w:b w:val="false"/>
                <w:i w:val="false"/>
                <w:color w:val="000000"/>
                <w:sz w:val="20"/>
              </w:rPr>
              <w:t>
(cacdo:PIPrecedingDocDetails)</w:t>
            </w:r>
          </w:p>
          <w:bookmarkEnd w:id="152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B.039.00394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"Цель представления предварительной информации (casdo:PreliminaryInformationUsageCode)" в составе реквизита "Товарная партия (cacdo:PIVConsignmentDetails)" содержит значение "06", то реквизит "Предшествующий документ (cacdo:PIPrecedingDocDetails)" может быть заполнен, иначе реквизит "Предшествующий документ (cacdo:PIPrecedingDocDetails)" не должен быть заполнен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6" w:id="1522"/>
          <w:p>
            <w:pPr>
              <w:spacing w:after="20"/>
              <w:ind w:left="20"/>
              <w:jc w:val="both"/>
            </w:pPr>
            <w:r>
              <w:rPr>
                <w:rFonts w:ascii="Times New Roman"/>
                <w:b w:val="false"/>
                <w:i w:val="false"/>
                <w:color w:val="000000"/>
                <w:sz w:val="20"/>
              </w:rPr>
              <w:t>
*.1. Код вида документа</w:t>
            </w:r>
            <w:r>
              <w:br/>
            </w:r>
            <w:r>
              <w:rPr>
                <w:rFonts w:ascii="Times New Roman"/>
                <w:b w:val="false"/>
                <w:i w:val="false"/>
                <w:color w:val="000000"/>
                <w:sz w:val="20"/>
              </w:rPr>
              <w:t>
(csdo:DocKindCode)</w:t>
            </w:r>
          </w:p>
          <w:bookmarkEnd w:id="152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B.039.00781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(csdo:DocKindCode)" должен содержать значение кода вида документа в соответствии с классификатором видов документов и сведений</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 w:id="1523"/>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52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B.039.00782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(csdo:DocKindCode)"должен содержать значение "2009"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 w:id="1524"/>
          <w:p>
            <w:pPr>
              <w:spacing w:after="20"/>
              <w:ind w:left="20"/>
              <w:jc w:val="both"/>
            </w:pPr>
            <w:r>
              <w:rPr>
                <w:rFonts w:ascii="Times New Roman"/>
                <w:b w:val="false"/>
                <w:i w:val="false"/>
                <w:color w:val="000000"/>
                <w:sz w:val="20"/>
              </w:rPr>
              <w:t>
*.2. Наименование документа</w:t>
            </w:r>
            <w:r>
              <w:br/>
            </w:r>
            <w:r>
              <w:rPr>
                <w:rFonts w:ascii="Times New Roman"/>
                <w:b w:val="false"/>
                <w:i w:val="false"/>
                <w:color w:val="000000"/>
                <w:sz w:val="20"/>
              </w:rPr>
              <w:t>
(csdo:DocName)</w:t>
            </w:r>
          </w:p>
          <w:bookmarkEnd w:id="152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9" w:id="1525"/>
          <w:p>
            <w:pPr>
              <w:spacing w:after="20"/>
              <w:ind w:left="20"/>
              <w:jc w:val="both"/>
            </w:pPr>
            <w:r>
              <w:rPr>
                <w:rFonts w:ascii="Times New Roman"/>
                <w:b w:val="false"/>
                <w:i w:val="false"/>
                <w:color w:val="000000"/>
                <w:sz w:val="20"/>
              </w:rPr>
              <w:t>
*.3. Номер документа</w:t>
            </w:r>
            <w:r>
              <w:br/>
            </w:r>
            <w:r>
              <w:rPr>
                <w:rFonts w:ascii="Times New Roman"/>
                <w:b w:val="false"/>
                <w:i w:val="false"/>
                <w:color w:val="000000"/>
                <w:sz w:val="20"/>
              </w:rPr>
              <w:t>
(csdo:DocId)</w:t>
            </w:r>
          </w:p>
          <w:bookmarkEnd w:id="152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B.039.00783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документа (csdo:DocId)"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1526"/>
          <w:p>
            <w:pPr>
              <w:spacing w:after="20"/>
              <w:ind w:left="20"/>
              <w:jc w:val="both"/>
            </w:pPr>
            <w:r>
              <w:rPr>
                <w:rFonts w:ascii="Times New Roman"/>
                <w:b w:val="false"/>
                <w:i w:val="false"/>
                <w:color w:val="000000"/>
                <w:sz w:val="20"/>
              </w:rPr>
              <w:t>
*.4. Дата документа</w:t>
            </w:r>
            <w:r>
              <w:br/>
            </w:r>
            <w:r>
              <w:rPr>
                <w:rFonts w:ascii="Times New Roman"/>
                <w:b w:val="false"/>
                <w:i w:val="false"/>
                <w:color w:val="000000"/>
                <w:sz w:val="20"/>
              </w:rPr>
              <w:t>
(csdo:DocCreationDate)</w:t>
            </w:r>
          </w:p>
          <w:bookmarkEnd w:id="152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B.039.00784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"Дата документа (csdo:DocCreationDate)" заполнен, значение реквизита должно соответствовать шаблону: YYYY-MM-DD</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1" w:id="1527"/>
          <w:p>
            <w:pPr>
              <w:spacing w:after="20"/>
              <w:ind w:left="20"/>
              <w:jc w:val="both"/>
            </w:pPr>
            <w:r>
              <w:rPr>
                <w:rFonts w:ascii="Times New Roman"/>
                <w:b w:val="false"/>
                <w:i w:val="false"/>
                <w:color w:val="000000"/>
                <w:sz w:val="20"/>
              </w:rPr>
              <w:t>
13.28.22. Дополнительный документ (сведения)</w:t>
            </w:r>
            <w:r>
              <w:br/>
            </w:r>
            <w:r>
              <w:rPr>
                <w:rFonts w:ascii="Times New Roman"/>
                <w:b w:val="false"/>
                <w:i w:val="false"/>
                <w:color w:val="000000"/>
                <w:sz w:val="20"/>
              </w:rPr>
              <w:t>
(cacdo:PIGoodsDocDetails)</w:t>
            </w:r>
          </w:p>
          <w:bookmarkEnd w:id="1527"/>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w:t>
            </w:r>
            <w:r>
              <w:br/>
            </w:r>
            <w:r>
              <w:rPr>
                <w:rFonts w:ascii="Times New Roman"/>
                <w:b w:val="false"/>
                <w:i w:val="false"/>
                <w:color w:val="000000"/>
                <w:sz w:val="20"/>
              </w:rPr>
              <w:t>6 г)</w:t>
            </w:r>
            <w:r>
              <w:br/>
            </w:r>
            <w:r>
              <w:rPr>
                <w:rFonts w:ascii="Times New Roman"/>
                <w:b w:val="false"/>
                <w:i w:val="false"/>
                <w:color w:val="000000"/>
                <w:sz w:val="20"/>
              </w:rPr>
              <w:t>6 д)</w:t>
            </w:r>
            <w:r>
              <w:br/>
            </w:r>
            <w:r>
              <w:rPr>
                <w:rFonts w:ascii="Times New Roman"/>
                <w:b w:val="false"/>
                <w:i w:val="false"/>
                <w:color w:val="000000"/>
                <w:sz w:val="20"/>
              </w:rPr>
              <w:t>6 е)</w:t>
            </w:r>
            <w:r>
              <w:br/>
            </w:r>
            <w:r>
              <w:rPr>
                <w:rFonts w:ascii="Times New Roman"/>
                <w:b w:val="false"/>
                <w:i w:val="false"/>
                <w:color w:val="000000"/>
                <w:sz w:val="20"/>
              </w:rPr>
              <w:t>6 ж)</w:t>
            </w:r>
            <w:r>
              <w:br/>
            </w:r>
            <w:r>
              <w:rPr>
                <w:rFonts w:ascii="Times New Roman"/>
                <w:b w:val="false"/>
                <w:i w:val="false"/>
                <w:color w:val="000000"/>
                <w:sz w:val="20"/>
              </w:rPr>
              <w:t>6 з)</w:t>
            </w:r>
            <w:r>
              <w:br/>
            </w:r>
            <w:r>
              <w:rPr>
                <w:rFonts w:ascii="Times New Roman"/>
                <w:b w:val="false"/>
                <w:i w:val="false"/>
                <w:color w:val="000000"/>
                <w:sz w:val="20"/>
              </w:rPr>
              <w:t>6 и)</w:t>
            </w:r>
            <w:r>
              <w:br/>
            </w:r>
            <w:r>
              <w:rPr>
                <w:rFonts w:ascii="Times New Roman"/>
                <w:b w:val="false"/>
                <w:i w:val="false"/>
                <w:color w:val="000000"/>
                <w:sz w:val="20"/>
              </w:rPr>
              <w:t>6 к)</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B.039.00395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 w:id="1528"/>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(cacdo:PIVConsignmentDetails)" содержит значение "05", то реквизит "Дополнительный документ (сведения)</w:t>
            </w:r>
            <w:r>
              <w:br/>
            </w:r>
            <w:r>
              <w:rPr>
                <w:rFonts w:ascii="Times New Roman"/>
                <w:b w:val="false"/>
                <w:i w:val="false"/>
                <w:color w:val="000000"/>
                <w:sz w:val="20"/>
              </w:rPr>
              <w:t>
(cacdo:PIGoodsDocDetails)" может быть заполнен</w:t>
            </w:r>
          </w:p>
          <w:bookmarkEnd w:id="152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B.039.00785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 w:id="1529"/>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(cacdo:PIVConsignmentDetails)" содержит 1 из значений: "06", "07", "08", "09", "11", "12", "13", то реквизит "Дополнительный документ (сведения)</w:t>
            </w:r>
            <w:r>
              <w:br/>
            </w:r>
            <w:r>
              <w:rPr>
                <w:rFonts w:ascii="Times New Roman"/>
                <w:b w:val="false"/>
                <w:i w:val="false"/>
                <w:color w:val="000000"/>
                <w:sz w:val="20"/>
              </w:rPr>
              <w:t>
(cacdo:PIGoodsDocDetails)" должен быть заполнен</w:t>
            </w:r>
          </w:p>
          <w:bookmarkEnd w:id="152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B.039.00786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 w:id="1530"/>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(cacdo:PIVConsignmentDetails)" не содержит значения: "05", "06", "07", "08", "09", "11", "12", "13", то реквизит "Дополнительный документ (сведения)</w:t>
            </w:r>
            <w:r>
              <w:br/>
            </w:r>
            <w:r>
              <w:rPr>
                <w:rFonts w:ascii="Times New Roman"/>
                <w:b w:val="false"/>
                <w:i w:val="false"/>
                <w:color w:val="000000"/>
                <w:sz w:val="20"/>
              </w:rPr>
              <w:t>
(cacdo:PIGoodsDocDetails)" не должен быть заполнен</w:t>
            </w:r>
          </w:p>
          <w:bookmarkEnd w:id="1530"/>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5" w:id="1531"/>
          <w:p>
            <w:pPr>
              <w:spacing w:after="20"/>
              <w:ind w:left="20"/>
              <w:jc w:val="both"/>
            </w:pPr>
            <w:r>
              <w:rPr>
                <w:rFonts w:ascii="Times New Roman"/>
                <w:b w:val="false"/>
                <w:i w:val="false"/>
                <w:color w:val="000000"/>
                <w:sz w:val="20"/>
              </w:rPr>
              <w:t>
*.1. Код вида документа</w:t>
            </w:r>
            <w:r>
              <w:br/>
            </w:r>
            <w:r>
              <w:rPr>
                <w:rFonts w:ascii="Times New Roman"/>
                <w:b w:val="false"/>
                <w:i w:val="false"/>
                <w:color w:val="000000"/>
                <w:sz w:val="20"/>
              </w:rPr>
              <w:t>
(csdo:DocKindCode)</w:t>
            </w:r>
          </w:p>
          <w:bookmarkEnd w:id="153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B.039.00396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(csdo:DocKindCode)" должен содержать значение кода вида документа в соответствии с классификатором видов документов и сведений</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6" w:id="1532"/>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53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B.039.00397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(csdo:DocKindCode)"должен содержать значение "2009"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7" w:id="1533"/>
          <w:p>
            <w:pPr>
              <w:spacing w:after="20"/>
              <w:ind w:left="20"/>
              <w:jc w:val="both"/>
            </w:pPr>
            <w:r>
              <w:rPr>
                <w:rFonts w:ascii="Times New Roman"/>
                <w:b w:val="false"/>
                <w:i w:val="false"/>
                <w:color w:val="000000"/>
                <w:sz w:val="20"/>
              </w:rPr>
              <w:t>
*.2. Наименование документа</w:t>
            </w:r>
            <w:r>
              <w:br/>
            </w:r>
            <w:r>
              <w:rPr>
                <w:rFonts w:ascii="Times New Roman"/>
                <w:b w:val="false"/>
                <w:i w:val="false"/>
                <w:color w:val="000000"/>
                <w:sz w:val="20"/>
              </w:rPr>
              <w:t>
(csdo:DocName)</w:t>
            </w:r>
          </w:p>
          <w:bookmarkEnd w:id="153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8" w:id="1534"/>
          <w:p>
            <w:pPr>
              <w:spacing w:after="20"/>
              <w:ind w:left="20"/>
              <w:jc w:val="both"/>
            </w:pPr>
            <w:r>
              <w:rPr>
                <w:rFonts w:ascii="Times New Roman"/>
                <w:b w:val="false"/>
                <w:i w:val="false"/>
                <w:color w:val="000000"/>
                <w:sz w:val="20"/>
              </w:rPr>
              <w:t>
*.3. Номер документа</w:t>
            </w:r>
            <w:r>
              <w:br/>
            </w:r>
            <w:r>
              <w:rPr>
                <w:rFonts w:ascii="Times New Roman"/>
                <w:b w:val="false"/>
                <w:i w:val="false"/>
                <w:color w:val="000000"/>
                <w:sz w:val="20"/>
              </w:rPr>
              <w:t>
(csdo:DocId)</w:t>
            </w:r>
          </w:p>
          <w:bookmarkEnd w:id="153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документа (csdo:DocId)" должен содержать значение номера документа или значение "Б/Н", если документ не имеет номера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9" w:id="1535"/>
          <w:p>
            <w:pPr>
              <w:spacing w:after="20"/>
              <w:ind w:left="20"/>
              <w:jc w:val="both"/>
            </w:pPr>
            <w:r>
              <w:rPr>
                <w:rFonts w:ascii="Times New Roman"/>
                <w:b w:val="false"/>
                <w:i w:val="false"/>
                <w:color w:val="000000"/>
                <w:sz w:val="20"/>
              </w:rPr>
              <w:t>
*.4. Дата документа</w:t>
            </w:r>
            <w:r>
              <w:br/>
            </w:r>
            <w:r>
              <w:rPr>
                <w:rFonts w:ascii="Times New Roman"/>
                <w:b w:val="false"/>
                <w:i w:val="false"/>
                <w:color w:val="000000"/>
                <w:sz w:val="20"/>
              </w:rPr>
              <w:t>
(csdo:DocCreationDate)</w:t>
            </w:r>
          </w:p>
          <w:bookmarkEnd w:id="153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"Дата документа (csdo:DocCreationDate)" заполнен, то значение реквизита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0" w:id="1536"/>
          <w:p>
            <w:pPr>
              <w:spacing w:after="20"/>
              <w:ind w:left="20"/>
              <w:jc w:val="both"/>
            </w:pPr>
            <w:r>
              <w:rPr>
                <w:rFonts w:ascii="Times New Roman"/>
                <w:b w:val="false"/>
                <w:i w:val="false"/>
                <w:color w:val="000000"/>
                <w:sz w:val="20"/>
              </w:rPr>
              <w:t>
*.5. Дата начала срока действия документа</w:t>
            </w:r>
            <w:r>
              <w:br/>
            </w:r>
            <w:r>
              <w:rPr>
                <w:rFonts w:ascii="Times New Roman"/>
                <w:b w:val="false"/>
                <w:i w:val="false"/>
                <w:color w:val="000000"/>
                <w:sz w:val="20"/>
              </w:rPr>
              <w:t>
(csdo:DocStartDate)</w:t>
            </w:r>
          </w:p>
          <w:bookmarkEnd w:id="153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"Дата начала срока действия документа (csdo:DocStartDate)" заполнен, то значение реквизита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1" w:id="1537"/>
          <w:p>
            <w:pPr>
              <w:spacing w:after="20"/>
              <w:ind w:left="20"/>
              <w:jc w:val="both"/>
            </w:pPr>
            <w:r>
              <w:rPr>
                <w:rFonts w:ascii="Times New Roman"/>
                <w:b w:val="false"/>
                <w:i w:val="false"/>
                <w:color w:val="000000"/>
                <w:sz w:val="20"/>
              </w:rPr>
              <w:t>
*.6. Дата истечения срока действия документа</w:t>
            </w:r>
            <w:r>
              <w:br/>
            </w:r>
            <w:r>
              <w:rPr>
                <w:rFonts w:ascii="Times New Roman"/>
                <w:b w:val="false"/>
                <w:i w:val="false"/>
                <w:color w:val="000000"/>
                <w:sz w:val="20"/>
              </w:rPr>
              <w:t>
(csdo:DocValidityDate)</w:t>
            </w:r>
          </w:p>
          <w:bookmarkEnd w:id="153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"Дата истечения срока действия документа (csdo:DocValidityDate)" заполнен, то значение реквизита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2" w:id="1538"/>
          <w:p>
            <w:pPr>
              <w:spacing w:after="20"/>
              <w:ind w:left="20"/>
              <w:jc w:val="both"/>
            </w:pPr>
            <w:r>
              <w:rPr>
                <w:rFonts w:ascii="Times New Roman"/>
                <w:b w:val="false"/>
                <w:i w:val="false"/>
                <w:color w:val="000000"/>
                <w:sz w:val="20"/>
              </w:rPr>
              <w:t>
*.7. Код страны</w:t>
            </w:r>
            <w:r>
              <w:br/>
            </w:r>
            <w:r>
              <w:rPr>
                <w:rFonts w:ascii="Times New Roman"/>
                <w:b w:val="false"/>
                <w:i w:val="false"/>
                <w:color w:val="000000"/>
                <w:sz w:val="20"/>
              </w:rPr>
              <w:t>
(csdo:UnifiedCountryCode)</w:t>
            </w:r>
          </w:p>
          <w:bookmarkEnd w:id="153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(csdo:UnifiedCountryCode)" заполнен, то реквизит должен содержать двухбуквенное значение кода страны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 w:id="1539"/>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53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4" w:id="1540"/>
          <w:p>
            <w:pPr>
              <w:spacing w:after="20"/>
              <w:ind w:left="20"/>
              <w:jc w:val="both"/>
            </w:pPr>
            <w:r>
              <w:rPr>
                <w:rFonts w:ascii="Times New Roman"/>
                <w:b w:val="false"/>
                <w:i w:val="false"/>
                <w:color w:val="000000"/>
                <w:sz w:val="20"/>
              </w:rPr>
              <w:t xml:space="preserve">
*.8. Наименование уполномоченного органа </w:t>
            </w:r>
            <w:r>
              <w:br/>
            </w:r>
            <w:r>
              <w:rPr>
                <w:rFonts w:ascii="Times New Roman"/>
                <w:b w:val="false"/>
                <w:i w:val="false"/>
                <w:color w:val="000000"/>
                <w:sz w:val="20"/>
              </w:rPr>
              <w:t>
(csdo:AuthorityName)</w:t>
            </w:r>
          </w:p>
          <w:bookmarkEnd w:id="154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1541"/>
          <w:p>
            <w:pPr>
              <w:spacing w:after="20"/>
              <w:ind w:left="20"/>
              <w:jc w:val="both"/>
            </w:pPr>
            <w:r>
              <w:rPr>
                <w:rFonts w:ascii="Times New Roman"/>
                <w:b w:val="false"/>
                <w:i w:val="false"/>
                <w:color w:val="000000"/>
                <w:sz w:val="20"/>
              </w:rPr>
              <w:t xml:space="preserve">
*.9. Идентификатор уполномоченного органа </w:t>
            </w:r>
            <w:r>
              <w:br/>
            </w:r>
            <w:r>
              <w:rPr>
                <w:rFonts w:ascii="Times New Roman"/>
                <w:b w:val="false"/>
                <w:i w:val="false"/>
                <w:color w:val="000000"/>
                <w:sz w:val="20"/>
              </w:rPr>
              <w:t>
(csdo:AuthorityId)</w:t>
            </w:r>
          </w:p>
          <w:bookmarkEnd w:id="154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 w:id="1542"/>
          <w:p>
            <w:pPr>
              <w:spacing w:after="20"/>
              <w:ind w:left="20"/>
              <w:jc w:val="both"/>
            </w:pPr>
            <w:r>
              <w:rPr>
                <w:rFonts w:ascii="Times New Roman"/>
                <w:b w:val="false"/>
                <w:i w:val="false"/>
                <w:color w:val="000000"/>
                <w:sz w:val="20"/>
              </w:rPr>
              <w:t>
*.10. Номер бланка документа</w:t>
            </w:r>
            <w:r>
              <w:br/>
            </w:r>
            <w:r>
              <w:rPr>
                <w:rFonts w:ascii="Times New Roman"/>
                <w:b w:val="false"/>
                <w:i w:val="false"/>
                <w:color w:val="000000"/>
                <w:sz w:val="20"/>
              </w:rPr>
              <w:t>
(csdo:FormNumberId)</w:t>
            </w:r>
          </w:p>
          <w:bookmarkEnd w:id="154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7" w:id="1543"/>
          <w:p>
            <w:pPr>
              <w:spacing w:after="20"/>
              <w:ind w:left="20"/>
              <w:jc w:val="both"/>
            </w:pPr>
            <w:r>
              <w:rPr>
                <w:rFonts w:ascii="Times New Roman"/>
                <w:b w:val="false"/>
                <w:i w:val="false"/>
                <w:color w:val="000000"/>
                <w:sz w:val="20"/>
              </w:rPr>
              <w:t>
*.11. Учетная серия</w:t>
            </w:r>
            <w:r>
              <w:br/>
            </w:r>
            <w:r>
              <w:rPr>
                <w:rFonts w:ascii="Times New Roman"/>
                <w:b w:val="false"/>
                <w:i w:val="false"/>
                <w:color w:val="000000"/>
                <w:sz w:val="20"/>
              </w:rPr>
              <w:t>
(casdo:RegistrationSeriesId)</w:t>
            </w:r>
          </w:p>
          <w:bookmarkEnd w:id="154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(cacdo:PIVConsignmentDetails)" содержит значение "12", реквизит "Учетная серия (casdo:RegistrationSeriesId)" может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8" w:id="1544"/>
          <w:p>
            <w:pPr>
              <w:spacing w:after="20"/>
              <w:ind w:left="20"/>
              <w:jc w:val="both"/>
            </w:pPr>
            <w:r>
              <w:rPr>
                <w:rFonts w:ascii="Times New Roman"/>
                <w:b w:val="false"/>
                <w:i w:val="false"/>
                <w:color w:val="000000"/>
                <w:sz w:val="20"/>
              </w:rPr>
              <w:t>
*.12. Код товара по ТН ВЭД ЕАЭС</w:t>
            </w:r>
            <w:r>
              <w:br/>
            </w:r>
            <w:r>
              <w:rPr>
                <w:rFonts w:ascii="Times New Roman"/>
                <w:b w:val="false"/>
                <w:i w:val="false"/>
                <w:color w:val="000000"/>
                <w:sz w:val="20"/>
              </w:rPr>
              <w:t>
(csdo:CommodityCode)</w:t>
            </w:r>
          </w:p>
          <w:bookmarkEnd w:id="154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B.039.00409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(cacdo:PIVConsignmentDetails)" содержит значение "12", реквизит "Учетная серия (casdo:RegistrationSeriesId)" может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 w:id="1545"/>
          <w:p>
            <w:pPr>
              <w:spacing w:after="20"/>
              <w:ind w:left="20"/>
              <w:jc w:val="both"/>
            </w:pPr>
            <w:r>
              <w:rPr>
                <w:rFonts w:ascii="Times New Roman"/>
                <w:b w:val="false"/>
                <w:i w:val="false"/>
                <w:color w:val="000000"/>
                <w:sz w:val="20"/>
              </w:rPr>
              <w:t>
*.13. Наименование товара</w:t>
            </w:r>
            <w:r>
              <w:br/>
            </w:r>
            <w:r>
              <w:rPr>
                <w:rFonts w:ascii="Times New Roman"/>
                <w:b w:val="false"/>
                <w:i w:val="false"/>
                <w:color w:val="000000"/>
                <w:sz w:val="20"/>
              </w:rPr>
              <w:t>
(casdo:GoodsDescriptionText)</w:t>
            </w:r>
          </w:p>
          <w:bookmarkEnd w:id="154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w:t>
            </w:r>
            <w:r>
              <w:br/>
            </w:r>
            <w:r>
              <w:rPr>
                <w:rFonts w:ascii="Times New Roman"/>
                <w:b w:val="false"/>
                <w:i w:val="false"/>
                <w:color w:val="000000"/>
                <w:sz w:val="20"/>
              </w:rPr>
              <w:t>6 и)</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(cacdo:PIVConsignmentDetails)" содержит значение "11", "12" реквизит "Код товара по ТН ВЭД ЕАЭС (csdo:CommodityCode)" может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 w:id="1546"/>
          <w:p>
            <w:pPr>
              <w:spacing w:after="20"/>
              <w:ind w:left="20"/>
              <w:jc w:val="both"/>
            </w:pPr>
            <w:r>
              <w:rPr>
                <w:rFonts w:ascii="Times New Roman"/>
                <w:b w:val="false"/>
                <w:i w:val="false"/>
                <w:color w:val="000000"/>
                <w:sz w:val="20"/>
              </w:rPr>
              <w:t>
*.14. Маркировка товара</w:t>
            </w:r>
            <w:r>
              <w:br/>
            </w:r>
            <w:r>
              <w:rPr>
                <w:rFonts w:ascii="Times New Roman"/>
                <w:b w:val="false"/>
                <w:i w:val="false"/>
                <w:color w:val="000000"/>
                <w:sz w:val="20"/>
              </w:rPr>
              <w:t>
(casdo:GoodsLabelDescriptionText)</w:t>
            </w:r>
          </w:p>
          <w:bookmarkEnd w:id="154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w:t>
            </w:r>
            <w:r>
              <w:br/>
            </w:r>
            <w:r>
              <w:rPr>
                <w:rFonts w:ascii="Times New Roman"/>
                <w:b w:val="false"/>
                <w:i w:val="false"/>
                <w:color w:val="000000"/>
                <w:sz w:val="20"/>
              </w:rPr>
              <w:t>6 к)</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B.039.00787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(cacdo:PIVConsignmentDetails)" содержит значение "12", "13" реквизит "Наименование товара (casdo:GoodsDescriptionText)" может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1" w:id="1547"/>
          <w:p>
            <w:pPr>
              <w:spacing w:after="20"/>
              <w:ind w:left="20"/>
              <w:jc w:val="both"/>
            </w:pPr>
            <w:r>
              <w:rPr>
                <w:rFonts w:ascii="Times New Roman"/>
                <w:b w:val="false"/>
                <w:i w:val="false"/>
                <w:color w:val="000000"/>
                <w:sz w:val="20"/>
              </w:rPr>
              <w:t>
*.15. Производитель</w:t>
            </w:r>
            <w:r>
              <w:br/>
            </w:r>
            <w:r>
              <w:rPr>
                <w:rFonts w:ascii="Times New Roman"/>
                <w:b w:val="false"/>
                <w:i w:val="false"/>
                <w:color w:val="000000"/>
                <w:sz w:val="20"/>
              </w:rPr>
              <w:t>
(cacdo:ManufacturerDetails)</w:t>
            </w:r>
          </w:p>
          <w:bookmarkEnd w:id="1547"/>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w:t>
            </w:r>
            <w:r>
              <w:br/>
            </w:r>
            <w:r>
              <w:rPr>
                <w:rFonts w:ascii="Times New Roman"/>
                <w:b w:val="false"/>
                <w:i w:val="false"/>
                <w:color w:val="000000"/>
                <w:sz w:val="20"/>
              </w:rPr>
              <w:t>6 и)</w:t>
            </w:r>
            <w:r>
              <w:br/>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(cacdo:PIVConsignmentDetails)" содержит значение "11", "12" реквизит "Маркировка товара (casdo:GoodsLabelDescriptionText)"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2" w:id="1548"/>
          <w:p>
            <w:pPr>
              <w:spacing w:after="20"/>
              <w:ind w:left="20"/>
              <w:jc w:val="both"/>
            </w:pPr>
            <w:r>
              <w:rPr>
                <w:rFonts w:ascii="Times New Roman"/>
                <w:b w:val="false"/>
                <w:i w:val="false"/>
                <w:color w:val="000000"/>
                <w:sz w:val="20"/>
              </w:rPr>
              <w:t>
если реквизит "Производитель</w:t>
            </w:r>
            <w:r>
              <w:br/>
            </w:r>
            <w:r>
              <w:rPr>
                <w:rFonts w:ascii="Times New Roman"/>
                <w:b w:val="false"/>
                <w:i w:val="false"/>
                <w:color w:val="000000"/>
                <w:sz w:val="20"/>
              </w:rPr>
              <w:t>
(cacdo:ManufacturerDetails)" заполнен, то для реквизита "Производитель (cacdo:ManufacturerDetails)" должен быть заполнен в точности 1 из реквизитов: "Наименование субъекта (csdo:SubjectName)", "Краткое наименование субъекта (csdo:SubjectBriefName)"</w:t>
            </w:r>
          </w:p>
          <w:bookmarkEnd w:id="1548"/>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 w:id="1549"/>
          <w:p>
            <w:pPr>
              <w:spacing w:after="20"/>
              <w:ind w:left="20"/>
              <w:jc w:val="both"/>
            </w:pPr>
            <w:r>
              <w:rPr>
                <w:rFonts w:ascii="Times New Roman"/>
                <w:b w:val="false"/>
                <w:i w:val="false"/>
                <w:color w:val="000000"/>
                <w:sz w:val="20"/>
              </w:rPr>
              <w:t>
*.15.1. Наименование субъекта</w:t>
            </w:r>
            <w:r>
              <w:br/>
            </w:r>
            <w:r>
              <w:rPr>
                <w:rFonts w:ascii="Times New Roman"/>
                <w:b w:val="false"/>
                <w:i w:val="false"/>
                <w:color w:val="000000"/>
                <w:sz w:val="20"/>
              </w:rPr>
              <w:t>
(csdo:SubjectName)</w:t>
            </w:r>
          </w:p>
          <w:bookmarkEnd w:id="154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4" w:id="1550"/>
          <w:p>
            <w:pPr>
              <w:spacing w:after="20"/>
              <w:ind w:left="20"/>
              <w:jc w:val="both"/>
            </w:pPr>
            <w:r>
              <w:rPr>
                <w:rFonts w:ascii="Times New Roman"/>
                <w:b w:val="false"/>
                <w:i w:val="false"/>
                <w:color w:val="000000"/>
                <w:sz w:val="20"/>
              </w:rPr>
              <w:t>
*.15.2. Краткое наименование субъекта</w:t>
            </w:r>
            <w:r>
              <w:br/>
            </w:r>
            <w:r>
              <w:rPr>
                <w:rFonts w:ascii="Times New Roman"/>
                <w:b w:val="false"/>
                <w:i w:val="false"/>
                <w:color w:val="000000"/>
                <w:sz w:val="20"/>
              </w:rPr>
              <w:t>
(csdo:SubjectBriefName)</w:t>
            </w:r>
          </w:p>
          <w:bookmarkEnd w:id="155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5" w:id="1551"/>
          <w:p>
            <w:pPr>
              <w:spacing w:after="20"/>
              <w:ind w:left="20"/>
              <w:jc w:val="both"/>
            </w:pPr>
            <w:r>
              <w:rPr>
                <w:rFonts w:ascii="Times New Roman"/>
                <w:b w:val="false"/>
                <w:i w:val="false"/>
                <w:color w:val="000000"/>
                <w:sz w:val="20"/>
              </w:rPr>
              <w:t>
*.15.3. Уникальный идентификационный таможенный номер</w:t>
            </w:r>
            <w:r>
              <w:br/>
            </w:r>
            <w:r>
              <w:rPr>
                <w:rFonts w:ascii="Times New Roman"/>
                <w:b w:val="false"/>
                <w:i w:val="false"/>
                <w:color w:val="000000"/>
                <w:sz w:val="20"/>
              </w:rPr>
              <w:t>
(casdo:CAUniqueCustomsNumberId)</w:t>
            </w:r>
          </w:p>
          <w:bookmarkEnd w:id="155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 w:id="1552"/>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155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7" w:id="1553"/>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155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8" w:id="1554"/>
          <w:p>
            <w:pPr>
              <w:spacing w:after="20"/>
              <w:ind w:left="20"/>
              <w:jc w:val="both"/>
            </w:pPr>
            <w:r>
              <w:rPr>
                <w:rFonts w:ascii="Times New Roman"/>
                <w:b w:val="false"/>
                <w:i w:val="false"/>
                <w:color w:val="000000"/>
                <w:sz w:val="20"/>
              </w:rPr>
              <w:t>
*.15.4. Идентификатор налогоплательщика</w:t>
            </w:r>
            <w:r>
              <w:br/>
            </w:r>
            <w:r>
              <w:rPr>
                <w:rFonts w:ascii="Times New Roman"/>
                <w:b w:val="false"/>
                <w:i w:val="false"/>
                <w:color w:val="000000"/>
                <w:sz w:val="20"/>
              </w:rPr>
              <w:t>
(csdo:TaxpayerId)</w:t>
            </w:r>
          </w:p>
          <w:bookmarkEnd w:id="155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 w:id="1555"/>
          <w:p>
            <w:pPr>
              <w:spacing w:after="20"/>
              <w:ind w:left="20"/>
              <w:jc w:val="both"/>
            </w:pPr>
            <w:r>
              <w:rPr>
                <w:rFonts w:ascii="Times New Roman"/>
                <w:b w:val="false"/>
                <w:i w:val="false"/>
                <w:color w:val="000000"/>
                <w:sz w:val="20"/>
              </w:rPr>
              <w:t>
*.15.5. Код причины постановки на учет</w:t>
            </w:r>
            <w:r>
              <w:br/>
            </w:r>
            <w:r>
              <w:rPr>
                <w:rFonts w:ascii="Times New Roman"/>
                <w:b w:val="false"/>
                <w:i w:val="false"/>
                <w:color w:val="000000"/>
                <w:sz w:val="20"/>
              </w:rPr>
              <w:t>
(csdo:TaxRegistrationReasonCode)</w:t>
            </w:r>
          </w:p>
          <w:bookmarkEnd w:id="155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 w:id="1556"/>
          <w:p>
            <w:pPr>
              <w:spacing w:after="20"/>
              <w:ind w:left="20"/>
              <w:jc w:val="both"/>
            </w:pPr>
            <w:r>
              <w:rPr>
                <w:rFonts w:ascii="Times New Roman"/>
                <w:b w:val="false"/>
                <w:i w:val="false"/>
                <w:color w:val="000000"/>
                <w:sz w:val="20"/>
              </w:rPr>
              <w:t>
*.15.6. Идентификатор физического лица</w:t>
            </w:r>
            <w:r>
              <w:br/>
            </w:r>
            <w:r>
              <w:rPr>
                <w:rFonts w:ascii="Times New Roman"/>
                <w:b w:val="false"/>
                <w:i w:val="false"/>
                <w:color w:val="000000"/>
                <w:sz w:val="20"/>
              </w:rPr>
              <w:t>
(casdo:PersonId)</w:t>
            </w:r>
          </w:p>
          <w:bookmarkEnd w:id="155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1" w:id="1557"/>
          <w:p>
            <w:pPr>
              <w:spacing w:after="20"/>
              <w:ind w:left="20"/>
              <w:jc w:val="both"/>
            </w:pPr>
            <w:r>
              <w:rPr>
                <w:rFonts w:ascii="Times New Roman"/>
                <w:b w:val="false"/>
                <w:i w:val="false"/>
                <w:color w:val="000000"/>
                <w:sz w:val="20"/>
              </w:rPr>
              <w:t>
*.15.7. Адрес</w:t>
            </w:r>
            <w:r>
              <w:br/>
            </w:r>
            <w:r>
              <w:rPr>
                <w:rFonts w:ascii="Times New Roman"/>
                <w:b w:val="false"/>
                <w:i w:val="false"/>
                <w:color w:val="000000"/>
                <w:sz w:val="20"/>
              </w:rPr>
              <w:t>
(ccdo:SubjectAddressDetails)</w:t>
            </w:r>
          </w:p>
          <w:bookmarkEnd w:id="1557"/>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"Адрес (ccdo:SubjectAddressDetails)"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2" w:id="1558"/>
          <w:p>
            <w:pPr>
              <w:spacing w:after="20"/>
              <w:ind w:left="20"/>
              <w:jc w:val="both"/>
            </w:pPr>
            <w:r>
              <w:rPr>
                <w:rFonts w:ascii="Times New Roman"/>
                <w:b w:val="false"/>
                <w:i w:val="false"/>
                <w:color w:val="000000"/>
                <w:sz w:val="20"/>
              </w:rPr>
              <w:t xml:space="preserve">
Для реквизита </w:t>
            </w:r>
            <w:r>
              <w:br/>
            </w:r>
            <w:r>
              <w:rPr>
                <w:rFonts w:ascii="Times New Roman"/>
                <w:b w:val="false"/>
                <w:i w:val="false"/>
                <w:color w:val="000000"/>
                <w:sz w:val="20"/>
              </w:rPr>
              <w:t>
</w:t>
            </w:r>
            <w:r>
              <w:rPr>
                <w:rFonts w:ascii="Times New Roman"/>
                <w:b w:val="false"/>
                <w:i w:val="false"/>
                <w:color w:val="000000"/>
                <w:sz w:val="20"/>
              </w:rPr>
              <w:t xml:space="preserve">"Адрес (ccdo:SubjectAddressDetails)" должно быть заполнено не менее 1 из реквизитов: </w:t>
            </w:r>
            <w:r>
              <w:br/>
            </w:r>
            <w:r>
              <w:rPr>
                <w:rFonts w:ascii="Times New Roman"/>
                <w:b w:val="false"/>
                <w:i w:val="false"/>
                <w:color w:val="000000"/>
                <w:sz w:val="20"/>
              </w:rPr>
              <w:t>
</w:t>
            </w:r>
            <w:r>
              <w:rPr>
                <w:rFonts w:ascii="Times New Roman"/>
                <w:b w:val="false"/>
                <w:i w:val="false"/>
                <w:color w:val="000000"/>
                <w:sz w:val="20"/>
              </w:rPr>
              <w:t>"Город (csdo:CityName)",</w:t>
            </w:r>
            <w:r>
              <w:br/>
            </w:r>
            <w:r>
              <w:rPr>
                <w:rFonts w:ascii="Times New Roman"/>
                <w:b w:val="false"/>
                <w:i w:val="false"/>
                <w:color w:val="000000"/>
                <w:sz w:val="20"/>
              </w:rPr>
              <w:t>
"Населенный пункт (csdo:SettlementName)"</w:t>
            </w:r>
          </w:p>
          <w:bookmarkEnd w:id="1558"/>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5" w:id="1559"/>
          <w:p>
            <w:pPr>
              <w:spacing w:after="20"/>
              <w:ind w:left="20"/>
              <w:jc w:val="both"/>
            </w:pPr>
            <w:r>
              <w:rPr>
                <w:rFonts w:ascii="Times New Roman"/>
                <w:b w:val="false"/>
                <w:i w:val="false"/>
                <w:color w:val="000000"/>
                <w:sz w:val="20"/>
              </w:rPr>
              <w:t>
*.15.7.1. Код вида адреса</w:t>
            </w:r>
            <w:r>
              <w:br/>
            </w:r>
            <w:r>
              <w:rPr>
                <w:rFonts w:ascii="Times New Roman"/>
                <w:b w:val="false"/>
                <w:i w:val="false"/>
                <w:color w:val="000000"/>
                <w:sz w:val="20"/>
              </w:rPr>
              <w:t>
(csdo:AddressKindCode)</w:t>
            </w:r>
          </w:p>
          <w:bookmarkEnd w:id="155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содержать значение "1" – адрес регистрации</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6" w:id="1560"/>
          <w:p>
            <w:pPr>
              <w:spacing w:after="20"/>
              <w:ind w:left="20"/>
              <w:jc w:val="both"/>
            </w:pPr>
            <w:r>
              <w:rPr>
                <w:rFonts w:ascii="Times New Roman"/>
                <w:b w:val="false"/>
                <w:i w:val="false"/>
                <w:color w:val="000000"/>
                <w:sz w:val="20"/>
              </w:rPr>
              <w:t>
*.15.7.2. Код страны</w:t>
            </w:r>
            <w:r>
              <w:br/>
            </w:r>
            <w:r>
              <w:rPr>
                <w:rFonts w:ascii="Times New Roman"/>
                <w:b w:val="false"/>
                <w:i w:val="false"/>
                <w:color w:val="000000"/>
                <w:sz w:val="20"/>
              </w:rPr>
              <w:t>
(csdo:UnifiedCountryCode)</w:t>
            </w:r>
          </w:p>
          <w:bookmarkEnd w:id="156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B.039.00417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регистрации производителя товаров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7" w:id="1561"/>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56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B.039.00418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8" w:id="1562"/>
          <w:p>
            <w:pPr>
              <w:spacing w:after="20"/>
              <w:ind w:left="20"/>
              <w:jc w:val="both"/>
            </w:pPr>
            <w:r>
              <w:rPr>
                <w:rFonts w:ascii="Times New Roman"/>
                <w:b w:val="false"/>
                <w:i w:val="false"/>
                <w:color w:val="000000"/>
                <w:sz w:val="20"/>
              </w:rPr>
              <w:t>
*.15.7.3. Код территории</w:t>
            </w:r>
            <w:r>
              <w:br/>
            </w:r>
            <w:r>
              <w:rPr>
                <w:rFonts w:ascii="Times New Roman"/>
                <w:b w:val="false"/>
                <w:i w:val="false"/>
                <w:color w:val="000000"/>
                <w:sz w:val="20"/>
              </w:rPr>
              <w:t>
(csdo:TerritoryCode)</w:t>
            </w:r>
          </w:p>
          <w:bookmarkEnd w:id="156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9" w:id="1563"/>
          <w:p>
            <w:pPr>
              <w:spacing w:after="20"/>
              <w:ind w:left="20"/>
              <w:jc w:val="both"/>
            </w:pPr>
            <w:r>
              <w:rPr>
                <w:rFonts w:ascii="Times New Roman"/>
                <w:b w:val="false"/>
                <w:i w:val="false"/>
                <w:color w:val="000000"/>
                <w:sz w:val="20"/>
              </w:rPr>
              <w:t>
*.15.7.4. Регион</w:t>
            </w:r>
            <w:r>
              <w:br/>
            </w:r>
            <w:r>
              <w:rPr>
                <w:rFonts w:ascii="Times New Roman"/>
                <w:b w:val="false"/>
                <w:i w:val="false"/>
                <w:color w:val="000000"/>
                <w:sz w:val="20"/>
              </w:rPr>
              <w:t>
(csdo:RegionName)</w:t>
            </w:r>
          </w:p>
          <w:bookmarkEnd w:id="156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0" w:id="1564"/>
          <w:p>
            <w:pPr>
              <w:spacing w:after="20"/>
              <w:ind w:left="20"/>
              <w:jc w:val="both"/>
            </w:pPr>
            <w:r>
              <w:rPr>
                <w:rFonts w:ascii="Times New Roman"/>
                <w:b w:val="false"/>
                <w:i w:val="false"/>
                <w:color w:val="000000"/>
                <w:sz w:val="20"/>
              </w:rPr>
              <w:t>
*.15.7.5. Район</w:t>
            </w:r>
            <w:r>
              <w:br/>
            </w:r>
            <w:r>
              <w:rPr>
                <w:rFonts w:ascii="Times New Roman"/>
                <w:b w:val="false"/>
                <w:i w:val="false"/>
                <w:color w:val="000000"/>
                <w:sz w:val="20"/>
              </w:rPr>
              <w:t>
(csdo:DistrictName)</w:t>
            </w:r>
          </w:p>
          <w:bookmarkEnd w:id="156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1" w:id="1565"/>
          <w:p>
            <w:pPr>
              <w:spacing w:after="20"/>
              <w:ind w:left="20"/>
              <w:jc w:val="both"/>
            </w:pPr>
            <w:r>
              <w:rPr>
                <w:rFonts w:ascii="Times New Roman"/>
                <w:b w:val="false"/>
                <w:i w:val="false"/>
                <w:color w:val="000000"/>
                <w:sz w:val="20"/>
              </w:rPr>
              <w:t>
*.15.7.6. Город</w:t>
            </w:r>
            <w:r>
              <w:br/>
            </w:r>
            <w:r>
              <w:rPr>
                <w:rFonts w:ascii="Times New Roman"/>
                <w:b w:val="false"/>
                <w:i w:val="false"/>
                <w:color w:val="000000"/>
                <w:sz w:val="20"/>
              </w:rPr>
              <w:t>
(csdo:CityName)</w:t>
            </w:r>
          </w:p>
          <w:bookmarkEnd w:id="156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2" w:id="1566"/>
          <w:p>
            <w:pPr>
              <w:spacing w:after="20"/>
              <w:ind w:left="20"/>
              <w:jc w:val="both"/>
            </w:pPr>
            <w:r>
              <w:rPr>
                <w:rFonts w:ascii="Times New Roman"/>
                <w:b w:val="false"/>
                <w:i w:val="false"/>
                <w:color w:val="000000"/>
                <w:sz w:val="20"/>
              </w:rPr>
              <w:t>
*.15.7.7. Населенный пункт</w:t>
            </w:r>
            <w:r>
              <w:br/>
            </w:r>
            <w:r>
              <w:rPr>
                <w:rFonts w:ascii="Times New Roman"/>
                <w:b w:val="false"/>
                <w:i w:val="false"/>
                <w:color w:val="000000"/>
                <w:sz w:val="20"/>
              </w:rPr>
              <w:t>
(csdo:SettlementName)</w:t>
            </w:r>
          </w:p>
          <w:bookmarkEnd w:id="156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3" w:id="1567"/>
          <w:p>
            <w:pPr>
              <w:spacing w:after="20"/>
              <w:ind w:left="20"/>
              <w:jc w:val="both"/>
            </w:pPr>
            <w:r>
              <w:rPr>
                <w:rFonts w:ascii="Times New Roman"/>
                <w:b w:val="false"/>
                <w:i w:val="false"/>
                <w:color w:val="000000"/>
                <w:sz w:val="20"/>
              </w:rPr>
              <w:t>
*.15.7.8. Улица</w:t>
            </w:r>
            <w:r>
              <w:br/>
            </w:r>
            <w:r>
              <w:rPr>
                <w:rFonts w:ascii="Times New Roman"/>
                <w:b w:val="false"/>
                <w:i w:val="false"/>
                <w:color w:val="000000"/>
                <w:sz w:val="20"/>
              </w:rPr>
              <w:t>
(csdo:StreetName)</w:t>
            </w:r>
          </w:p>
          <w:bookmarkEnd w:id="156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 w:id="1568"/>
          <w:p>
            <w:pPr>
              <w:spacing w:after="20"/>
              <w:ind w:left="20"/>
              <w:jc w:val="both"/>
            </w:pPr>
            <w:r>
              <w:rPr>
                <w:rFonts w:ascii="Times New Roman"/>
                <w:b w:val="false"/>
                <w:i w:val="false"/>
                <w:color w:val="000000"/>
                <w:sz w:val="20"/>
              </w:rPr>
              <w:t>
*.15.7.9. Номер дома</w:t>
            </w:r>
            <w:r>
              <w:br/>
            </w:r>
            <w:r>
              <w:rPr>
                <w:rFonts w:ascii="Times New Roman"/>
                <w:b w:val="false"/>
                <w:i w:val="false"/>
                <w:color w:val="000000"/>
                <w:sz w:val="20"/>
              </w:rPr>
              <w:t>
(csdo:BuildingNumberId)</w:t>
            </w:r>
          </w:p>
          <w:bookmarkEnd w:id="156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5" w:id="1569"/>
          <w:p>
            <w:pPr>
              <w:spacing w:after="20"/>
              <w:ind w:left="20"/>
              <w:jc w:val="both"/>
            </w:pPr>
            <w:r>
              <w:rPr>
                <w:rFonts w:ascii="Times New Roman"/>
                <w:b w:val="false"/>
                <w:i w:val="false"/>
                <w:color w:val="000000"/>
                <w:sz w:val="20"/>
              </w:rPr>
              <w:t>
*.15.7.10. Номер помещения</w:t>
            </w:r>
            <w:r>
              <w:br/>
            </w:r>
            <w:r>
              <w:rPr>
                <w:rFonts w:ascii="Times New Roman"/>
                <w:b w:val="false"/>
                <w:i w:val="false"/>
                <w:color w:val="000000"/>
                <w:sz w:val="20"/>
              </w:rPr>
              <w:t>
(csdo:RoomNumberId)</w:t>
            </w:r>
          </w:p>
          <w:bookmarkEnd w:id="156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6" w:id="1570"/>
          <w:p>
            <w:pPr>
              <w:spacing w:after="20"/>
              <w:ind w:left="20"/>
              <w:jc w:val="both"/>
            </w:pPr>
            <w:r>
              <w:rPr>
                <w:rFonts w:ascii="Times New Roman"/>
                <w:b w:val="false"/>
                <w:i w:val="false"/>
                <w:color w:val="000000"/>
                <w:sz w:val="20"/>
              </w:rPr>
              <w:t>
*.15.7.11. Почтовый индекс</w:t>
            </w:r>
            <w:r>
              <w:br/>
            </w:r>
            <w:r>
              <w:rPr>
                <w:rFonts w:ascii="Times New Roman"/>
                <w:b w:val="false"/>
                <w:i w:val="false"/>
                <w:color w:val="000000"/>
                <w:sz w:val="20"/>
              </w:rPr>
              <w:t>
(csdo:PostCode)</w:t>
            </w:r>
          </w:p>
          <w:bookmarkEnd w:id="157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B.039.00421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индекс (csdo:PostCode)"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7" w:id="1571"/>
          <w:p>
            <w:pPr>
              <w:spacing w:after="20"/>
              <w:ind w:left="20"/>
              <w:jc w:val="both"/>
            </w:pPr>
            <w:r>
              <w:rPr>
                <w:rFonts w:ascii="Times New Roman"/>
                <w:b w:val="false"/>
                <w:i w:val="false"/>
                <w:color w:val="000000"/>
                <w:sz w:val="20"/>
              </w:rPr>
              <w:t>
*.15.7.12. Номер абонентского ящика</w:t>
            </w:r>
            <w:r>
              <w:br/>
            </w:r>
            <w:r>
              <w:rPr>
                <w:rFonts w:ascii="Times New Roman"/>
                <w:b w:val="false"/>
                <w:i w:val="false"/>
                <w:color w:val="000000"/>
                <w:sz w:val="20"/>
              </w:rPr>
              <w:t>
(csdo:PostOfficeBoxId)</w:t>
            </w:r>
          </w:p>
          <w:bookmarkEnd w:id="157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B.039.00422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абонентского ящика (csdo:PostOfficeBoxId)"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8" w:id="1572"/>
          <w:p>
            <w:pPr>
              <w:spacing w:after="20"/>
              <w:ind w:left="20"/>
              <w:jc w:val="both"/>
            </w:pPr>
            <w:r>
              <w:rPr>
                <w:rFonts w:ascii="Times New Roman"/>
                <w:b w:val="false"/>
                <w:i w:val="false"/>
                <w:color w:val="000000"/>
                <w:sz w:val="20"/>
              </w:rPr>
              <w:t>
*.16. Сведения об обеззараживании</w:t>
            </w:r>
            <w:r>
              <w:br/>
            </w:r>
            <w:r>
              <w:rPr>
                <w:rFonts w:ascii="Times New Roman"/>
                <w:b w:val="false"/>
                <w:i w:val="false"/>
                <w:color w:val="000000"/>
                <w:sz w:val="20"/>
              </w:rPr>
              <w:t>
(cacdo:GoodsDisinfectionDetails)</w:t>
            </w:r>
          </w:p>
          <w:bookmarkEnd w:id="157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B.039.00423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(cacdo:PIVConsignmentDetails)" содержит значение "13", то реквизит "Сведения об обеззараживании (cacdo:GoodsDisinfectionDetails)"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9" w:id="1573"/>
          <w:p>
            <w:pPr>
              <w:spacing w:after="20"/>
              <w:ind w:left="20"/>
              <w:jc w:val="both"/>
            </w:pPr>
            <w:r>
              <w:rPr>
                <w:rFonts w:ascii="Times New Roman"/>
                <w:b w:val="false"/>
                <w:i w:val="false"/>
                <w:color w:val="000000"/>
                <w:sz w:val="20"/>
              </w:rPr>
              <w:t>
*.16.1. Признак проведения обеззараживания</w:t>
            </w:r>
            <w:r>
              <w:br/>
            </w:r>
            <w:r>
              <w:rPr>
                <w:rFonts w:ascii="Times New Roman"/>
                <w:b w:val="false"/>
                <w:i w:val="false"/>
                <w:color w:val="000000"/>
                <w:sz w:val="20"/>
              </w:rPr>
              <w:t>
(casdo:DisinfectionIndicator)</w:t>
            </w:r>
          </w:p>
          <w:bookmarkEnd w:id="157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B.039.00424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0" w:id="1574"/>
          <w:p>
            <w:pPr>
              <w:spacing w:after="20"/>
              <w:ind w:left="20"/>
              <w:jc w:val="both"/>
            </w:pPr>
            <w:r>
              <w:rPr>
                <w:rFonts w:ascii="Times New Roman"/>
                <w:b w:val="false"/>
                <w:i w:val="false"/>
                <w:color w:val="000000"/>
                <w:sz w:val="20"/>
              </w:rPr>
              <w:t>
реквизит "Признак проведения обеззараживания (casdo:DisinfectionIndicator)" должен содержать 1 из значений:</w:t>
            </w:r>
            <w:r>
              <w:br/>
            </w:r>
            <w:r>
              <w:rPr>
                <w:rFonts w:ascii="Times New Roman"/>
                <w:b w:val="false"/>
                <w:i w:val="false"/>
                <w:color w:val="000000"/>
                <w:sz w:val="20"/>
              </w:rPr>
              <w:t>1 – обеззараживание продукции проводилось;</w:t>
            </w:r>
            <w:r>
              <w:br/>
            </w:r>
            <w:r>
              <w:rPr>
                <w:rFonts w:ascii="Times New Roman"/>
                <w:b w:val="false"/>
                <w:i w:val="false"/>
                <w:color w:val="000000"/>
                <w:sz w:val="20"/>
              </w:rPr>
              <w:t>
0 – обеззараживание продукции не проводилось или сведения о проведении обеззараживания отсутствуют</w:t>
            </w:r>
          </w:p>
          <w:bookmarkEnd w:id="1574"/>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1" w:id="1575"/>
          <w:p>
            <w:pPr>
              <w:spacing w:after="20"/>
              <w:ind w:left="20"/>
              <w:jc w:val="both"/>
            </w:pPr>
            <w:r>
              <w:rPr>
                <w:rFonts w:ascii="Times New Roman"/>
                <w:b w:val="false"/>
                <w:i w:val="false"/>
                <w:color w:val="000000"/>
                <w:sz w:val="20"/>
              </w:rPr>
              <w:t>
*.16.2. Сведения о проведенном обеззараживании</w:t>
            </w:r>
            <w:r>
              <w:br/>
            </w:r>
            <w:r>
              <w:rPr>
                <w:rFonts w:ascii="Times New Roman"/>
                <w:b w:val="false"/>
                <w:i w:val="false"/>
                <w:color w:val="000000"/>
                <w:sz w:val="20"/>
              </w:rPr>
              <w:t>
(cacdo:DisinfectionDetails)</w:t>
            </w:r>
          </w:p>
          <w:bookmarkEnd w:id="157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B.039.00425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проведения обеззараживания (casdo:DisinfectionIndicator)" содержит значение "1", реквизит "Сведения о проведенном обеззараживании (cacdo:DisinfectionDetails)" должен быть заполнен, иначе реквизит "Признак проведения обеззараживания (casdo:DisinfectionIndicator)"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2" w:id="1576"/>
          <w:p>
            <w:pPr>
              <w:spacing w:after="20"/>
              <w:ind w:left="20"/>
              <w:jc w:val="both"/>
            </w:pPr>
            <w:r>
              <w:rPr>
                <w:rFonts w:ascii="Times New Roman"/>
                <w:b w:val="false"/>
                <w:i w:val="false"/>
                <w:color w:val="000000"/>
                <w:sz w:val="20"/>
              </w:rPr>
              <w:t>
*.16.2.1. Дата</w:t>
            </w:r>
            <w:r>
              <w:br/>
            </w:r>
            <w:r>
              <w:rPr>
                <w:rFonts w:ascii="Times New Roman"/>
                <w:b w:val="false"/>
                <w:i w:val="false"/>
                <w:color w:val="000000"/>
                <w:sz w:val="20"/>
              </w:rPr>
              <w:t>
(csdo:EventDate)</w:t>
            </w:r>
          </w:p>
          <w:bookmarkEnd w:id="157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B.039.00426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(csdo:EventDate)"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3" w:id="1577"/>
          <w:p>
            <w:pPr>
              <w:spacing w:after="20"/>
              <w:ind w:left="20"/>
              <w:jc w:val="both"/>
            </w:pPr>
            <w:r>
              <w:rPr>
                <w:rFonts w:ascii="Times New Roman"/>
                <w:b w:val="false"/>
                <w:i w:val="false"/>
                <w:color w:val="000000"/>
                <w:sz w:val="20"/>
              </w:rPr>
              <w:t>
*.16.2.2. Продолжительность обработки</w:t>
            </w:r>
            <w:r>
              <w:br/>
            </w:r>
            <w:r>
              <w:rPr>
                <w:rFonts w:ascii="Times New Roman"/>
                <w:b w:val="false"/>
                <w:i w:val="false"/>
                <w:color w:val="000000"/>
                <w:sz w:val="20"/>
              </w:rPr>
              <w:t>
(casdo:ExpositionDuration)</w:t>
            </w:r>
          </w:p>
          <w:bookmarkEnd w:id="157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4" w:id="1578"/>
          <w:p>
            <w:pPr>
              <w:spacing w:after="20"/>
              <w:ind w:left="20"/>
              <w:jc w:val="both"/>
            </w:pPr>
            <w:r>
              <w:rPr>
                <w:rFonts w:ascii="Times New Roman"/>
                <w:b w:val="false"/>
                <w:i w:val="false"/>
                <w:color w:val="000000"/>
                <w:sz w:val="20"/>
              </w:rPr>
              <w:t>
*.16.2.3. Способ обработки</w:t>
            </w:r>
            <w:r>
              <w:br/>
            </w:r>
            <w:r>
              <w:rPr>
                <w:rFonts w:ascii="Times New Roman"/>
                <w:b w:val="false"/>
                <w:i w:val="false"/>
                <w:color w:val="000000"/>
                <w:sz w:val="20"/>
              </w:rPr>
              <w:t>
(casdo:DisinfectionMethodName)</w:t>
            </w:r>
          </w:p>
          <w:bookmarkEnd w:id="157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5" w:id="1579"/>
          <w:p>
            <w:pPr>
              <w:spacing w:after="20"/>
              <w:ind w:left="20"/>
              <w:jc w:val="both"/>
            </w:pPr>
            <w:r>
              <w:rPr>
                <w:rFonts w:ascii="Times New Roman"/>
                <w:b w:val="false"/>
                <w:i w:val="false"/>
                <w:color w:val="000000"/>
                <w:sz w:val="20"/>
              </w:rPr>
              <w:t>
*.16.2.4. Наименование химического вещества (субстанции)</w:t>
            </w:r>
            <w:r>
              <w:br/>
            </w:r>
            <w:r>
              <w:rPr>
                <w:rFonts w:ascii="Times New Roman"/>
                <w:b w:val="false"/>
                <w:i w:val="false"/>
                <w:color w:val="000000"/>
                <w:sz w:val="20"/>
              </w:rPr>
              <w:t>
(casdo:ChemicalName)</w:t>
            </w:r>
          </w:p>
          <w:bookmarkEnd w:id="157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6" w:id="1580"/>
          <w:p>
            <w:pPr>
              <w:spacing w:after="20"/>
              <w:ind w:left="20"/>
              <w:jc w:val="both"/>
            </w:pPr>
            <w:r>
              <w:rPr>
                <w:rFonts w:ascii="Times New Roman"/>
                <w:b w:val="false"/>
                <w:i w:val="false"/>
                <w:color w:val="000000"/>
                <w:sz w:val="20"/>
              </w:rPr>
              <w:t>
*.16.2.5. Температура обработки</w:t>
            </w:r>
            <w:r>
              <w:br/>
            </w:r>
            <w:r>
              <w:rPr>
                <w:rFonts w:ascii="Times New Roman"/>
                <w:b w:val="false"/>
                <w:i w:val="false"/>
                <w:color w:val="000000"/>
                <w:sz w:val="20"/>
              </w:rPr>
              <w:t>
(casdo:TemperatureMeasure)</w:t>
            </w:r>
          </w:p>
          <w:bookmarkEnd w:id="158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7" w:id="1581"/>
          <w:p>
            <w:pPr>
              <w:spacing w:after="20"/>
              <w:ind w:left="20"/>
              <w:jc w:val="both"/>
            </w:pPr>
            <w:r>
              <w:rPr>
                <w:rFonts w:ascii="Times New Roman"/>
                <w:b w:val="false"/>
                <w:i w:val="false"/>
                <w:color w:val="000000"/>
                <w:sz w:val="20"/>
              </w:rPr>
              <w:t>
*.16.2.6. Концентрация вещества</w:t>
            </w:r>
            <w:r>
              <w:br/>
            </w:r>
            <w:r>
              <w:rPr>
                <w:rFonts w:ascii="Times New Roman"/>
                <w:b w:val="false"/>
                <w:i w:val="false"/>
                <w:color w:val="000000"/>
                <w:sz w:val="20"/>
              </w:rPr>
              <w:t>
(casdo:ConcentrationMeasure)</w:t>
            </w:r>
          </w:p>
          <w:bookmarkEnd w:id="158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8" w:id="1582"/>
          <w:p>
            <w:pPr>
              <w:spacing w:after="20"/>
              <w:ind w:left="20"/>
              <w:jc w:val="both"/>
            </w:pPr>
            <w:r>
              <w:rPr>
                <w:rFonts w:ascii="Times New Roman"/>
                <w:b w:val="false"/>
                <w:i w:val="false"/>
                <w:color w:val="000000"/>
                <w:sz w:val="20"/>
              </w:rPr>
              <w:t>
а) единица измерения</w:t>
            </w:r>
            <w:r>
              <w:br/>
            </w:r>
            <w:r>
              <w:rPr>
                <w:rFonts w:ascii="Times New Roman"/>
                <w:b w:val="false"/>
                <w:i w:val="false"/>
                <w:color w:val="000000"/>
                <w:sz w:val="20"/>
              </w:rPr>
              <w:t>
(атрибут measurementUnitCode)</w:t>
            </w:r>
          </w:p>
          <w:bookmarkEnd w:id="158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B.039.00427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9" w:id="1583"/>
          <w:p>
            <w:pPr>
              <w:spacing w:after="20"/>
              <w:ind w:left="20"/>
              <w:jc w:val="both"/>
            </w:pPr>
            <w:r>
              <w:rPr>
                <w:rFonts w:ascii="Times New Roman"/>
                <w:b w:val="false"/>
                <w:i w:val="false"/>
                <w:color w:val="000000"/>
                <w:sz w:val="20"/>
              </w:rPr>
              <w:t>
атрибут "единица измерения (атрибут measurementUnitCode)" реквизита "Концентрация вещества (casdo:ConcentrationMeasure)" должен содержать значение код единицы измерения в соответствии с классификатором, идентификатор которого определен в атрибуте "идентификатор справочника (классификатора)</w:t>
            </w:r>
            <w:r>
              <w:br/>
            </w:r>
            <w:r>
              <w:rPr>
                <w:rFonts w:ascii="Times New Roman"/>
                <w:b w:val="false"/>
                <w:i w:val="false"/>
                <w:color w:val="000000"/>
                <w:sz w:val="20"/>
              </w:rPr>
              <w:t>
(атрибут measurementUnitCodeListId)"</w:t>
            </w:r>
          </w:p>
          <w:bookmarkEnd w:id="1583"/>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0" w:id="1584"/>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measurementUnitCodeListId)</w:t>
            </w:r>
          </w:p>
          <w:bookmarkEnd w:id="158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B.039.00428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должен содержать идентификатор применяемого классификатора по реестру НСИ Союза**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1" w:id="1585"/>
          <w:p>
            <w:pPr>
              <w:spacing w:after="20"/>
              <w:ind w:left="20"/>
              <w:jc w:val="both"/>
            </w:pPr>
            <w:r>
              <w:rPr>
                <w:rFonts w:ascii="Times New Roman"/>
                <w:b w:val="false"/>
                <w:i w:val="false"/>
                <w:color w:val="000000"/>
                <w:sz w:val="20"/>
              </w:rPr>
              <w:t>
*.16.2.7. Доза вещества</w:t>
            </w:r>
            <w:r>
              <w:br/>
            </w:r>
            <w:r>
              <w:rPr>
                <w:rFonts w:ascii="Times New Roman"/>
                <w:b w:val="false"/>
                <w:i w:val="false"/>
                <w:color w:val="000000"/>
                <w:sz w:val="20"/>
              </w:rPr>
              <w:t>
(casdo:DoseMeasure)</w:t>
            </w:r>
          </w:p>
          <w:bookmarkEnd w:id="158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2" w:id="1586"/>
          <w:p>
            <w:pPr>
              <w:spacing w:after="20"/>
              <w:ind w:left="20"/>
              <w:jc w:val="both"/>
            </w:pPr>
            <w:r>
              <w:rPr>
                <w:rFonts w:ascii="Times New Roman"/>
                <w:b w:val="false"/>
                <w:i w:val="false"/>
                <w:color w:val="000000"/>
                <w:sz w:val="20"/>
              </w:rPr>
              <w:t>
а) единица измерения</w:t>
            </w:r>
            <w:r>
              <w:br/>
            </w:r>
            <w:r>
              <w:rPr>
                <w:rFonts w:ascii="Times New Roman"/>
                <w:b w:val="false"/>
                <w:i w:val="false"/>
                <w:color w:val="000000"/>
                <w:sz w:val="20"/>
              </w:rPr>
              <w:t>
(атрибут measurementUnitCode)</w:t>
            </w:r>
          </w:p>
          <w:bookmarkEnd w:id="158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B.039.00429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3" w:id="1587"/>
          <w:p>
            <w:pPr>
              <w:spacing w:after="20"/>
              <w:ind w:left="20"/>
              <w:jc w:val="both"/>
            </w:pPr>
            <w:r>
              <w:rPr>
                <w:rFonts w:ascii="Times New Roman"/>
                <w:b w:val="false"/>
                <w:i w:val="false"/>
                <w:color w:val="000000"/>
                <w:sz w:val="20"/>
              </w:rPr>
              <w:t>
атрибут "единица измерения (атрибут measurementUnitCode)" реквизита "Доза вещества (casdo:DoseMeasure)" должен содержать значение кода единицы измерения в соответствии с классификатором, идентификатор которого определен в атрибуте "идентификатор справочника (классификатора)</w:t>
            </w:r>
            <w:r>
              <w:br/>
            </w:r>
            <w:r>
              <w:rPr>
                <w:rFonts w:ascii="Times New Roman"/>
                <w:b w:val="false"/>
                <w:i w:val="false"/>
                <w:color w:val="000000"/>
                <w:sz w:val="20"/>
              </w:rPr>
              <w:t>
(атрибут measurementUnitCodeListId)"</w:t>
            </w:r>
          </w:p>
          <w:bookmarkEnd w:id="1587"/>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4" w:id="1588"/>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measurementUnitCodeListId)</w:t>
            </w:r>
          </w:p>
          <w:bookmarkEnd w:id="158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должен содержать идентификатор используемого классификатора по реестру НСИ Союза**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5" w:id="1589"/>
          <w:p>
            <w:pPr>
              <w:spacing w:after="20"/>
              <w:ind w:left="20"/>
              <w:jc w:val="both"/>
            </w:pPr>
            <w:r>
              <w:rPr>
                <w:rFonts w:ascii="Times New Roman"/>
                <w:b w:val="false"/>
                <w:i w:val="false"/>
                <w:color w:val="000000"/>
                <w:sz w:val="20"/>
              </w:rPr>
              <w:t>
*.16.2.8. Описание</w:t>
            </w:r>
            <w:r>
              <w:br/>
            </w:r>
            <w:r>
              <w:rPr>
                <w:rFonts w:ascii="Times New Roman"/>
                <w:b w:val="false"/>
                <w:i w:val="false"/>
                <w:color w:val="000000"/>
                <w:sz w:val="20"/>
              </w:rPr>
              <w:t>
(csdo:DescriptionText)</w:t>
            </w:r>
          </w:p>
          <w:bookmarkEnd w:id="158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6" w:id="1590"/>
          <w:p>
            <w:pPr>
              <w:spacing w:after="20"/>
              <w:ind w:left="20"/>
              <w:jc w:val="both"/>
            </w:pPr>
            <w:r>
              <w:rPr>
                <w:rFonts w:ascii="Times New Roman"/>
                <w:b w:val="false"/>
                <w:i w:val="false"/>
                <w:color w:val="000000"/>
                <w:sz w:val="20"/>
              </w:rPr>
              <w:t>
13.28.23. Место и дата отгрузки товара</w:t>
            </w:r>
            <w:r>
              <w:br/>
            </w:r>
            <w:r>
              <w:rPr>
                <w:rFonts w:ascii="Times New Roman"/>
                <w:b w:val="false"/>
                <w:i w:val="false"/>
                <w:color w:val="000000"/>
                <w:sz w:val="20"/>
              </w:rPr>
              <w:t>
(cacdo:PIShipmentLocationDetails)</w:t>
            </w:r>
          </w:p>
          <w:bookmarkEnd w:id="159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B.039.00431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(cacdo:PIVConsignmentDetails) содержит значение "13", то реквизит "Место и дата отгрузки товара (cacdo:PIShipmentLocationDetails)" должен быть заполнен, иначе реквизит "Место и дата отгрузки товара (cacdo:PIShipmentLocationDetails)"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 w:id="1591"/>
          <w:p>
            <w:pPr>
              <w:spacing w:after="20"/>
              <w:ind w:left="20"/>
              <w:jc w:val="both"/>
            </w:pPr>
            <w:r>
              <w:rPr>
                <w:rFonts w:ascii="Times New Roman"/>
                <w:b w:val="false"/>
                <w:i w:val="false"/>
                <w:color w:val="000000"/>
                <w:sz w:val="20"/>
              </w:rPr>
              <w:t>
*.1. Код страны</w:t>
            </w:r>
            <w:r>
              <w:br/>
            </w:r>
            <w:r>
              <w:rPr>
                <w:rFonts w:ascii="Times New Roman"/>
                <w:b w:val="false"/>
                <w:i w:val="false"/>
                <w:color w:val="000000"/>
                <w:sz w:val="20"/>
              </w:rPr>
              <w:t>
(csdo:UnifiedCountryCode)</w:t>
            </w:r>
          </w:p>
          <w:bookmarkEnd w:id="159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B.039.00433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ревизит "Код страны (csdo:UnifiedCountryCode)" должен содержать двухбуквенное значение кода страны отгрузки товара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8" w:id="1592"/>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59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B.039.00434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9" w:id="1593"/>
          <w:p>
            <w:pPr>
              <w:spacing w:after="20"/>
              <w:ind w:left="20"/>
              <w:jc w:val="both"/>
            </w:pPr>
            <w:r>
              <w:rPr>
                <w:rFonts w:ascii="Times New Roman"/>
                <w:b w:val="false"/>
                <w:i w:val="false"/>
                <w:color w:val="000000"/>
                <w:sz w:val="20"/>
              </w:rPr>
              <w:t>
*.2. Код места или географического пункта</w:t>
            </w:r>
            <w:r>
              <w:br/>
            </w:r>
            <w:r>
              <w:rPr>
                <w:rFonts w:ascii="Times New Roman"/>
                <w:b w:val="false"/>
                <w:i w:val="false"/>
                <w:color w:val="000000"/>
                <w:sz w:val="20"/>
              </w:rPr>
              <w:t>
(casdo:LocationCode)</w:t>
            </w:r>
          </w:p>
          <w:bookmarkEnd w:id="159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B.039.00435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"Код места или географического пункта (casdo:LocationCode)" заполнен, то должен содержать кодовое обозначение места отгрузки в соответствии с классификатором, идентификатор которого указан в атрибуте "идентификатор справочника (классификатора) (атрибут codeListId)"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0" w:id="1594"/>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59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B.039.00436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должен содержать идентификатор используемого классификатора по реестру НСИ Союза**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1" w:id="1595"/>
          <w:p>
            <w:pPr>
              <w:spacing w:after="20"/>
              <w:ind w:left="20"/>
              <w:jc w:val="both"/>
            </w:pPr>
            <w:r>
              <w:rPr>
                <w:rFonts w:ascii="Times New Roman"/>
                <w:b w:val="false"/>
                <w:i w:val="false"/>
                <w:color w:val="000000"/>
                <w:sz w:val="20"/>
              </w:rPr>
              <w:t>
*.3. Регион</w:t>
            </w:r>
            <w:r>
              <w:br/>
            </w:r>
            <w:r>
              <w:rPr>
                <w:rFonts w:ascii="Times New Roman"/>
                <w:b w:val="false"/>
                <w:i w:val="false"/>
                <w:color w:val="000000"/>
                <w:sz w:val="20"/>
              </w:rPr>
              <w:t>
(csdo:RegionName)</w:t>
            </w:r>
          </w:p>
          <w:bookmarkEnd w:id="159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2" w:id="1596"/>
          <w:p>
            <w:pPr>
              <w:spacing w:after="20"/>
              <w:ind w:left="20"/>
              <w:jc w:val="both"/>
            </w:pPr>
            <w:r>
              <w:rPr>
                <w:rFonts w:ascii="Times New Roman"/>
                <w:b w:val="false"/>
                <w:i w:val="false"/>
                <w:color w:val="000000"/>
                <w:sz w:val="20"/>
              </w:rPr>
              <w:t>
*.4. Район</w:t>
            </w:r>
            <w:r>
              <w:br/>
            </w:r>
            <w:r>
              <w:rPr>
                <w:rFonts w:ascii="Times New Roman"/>
                <w:b w:val="false"/>
                <w:i w:val="false"/>
                <w:color w:val="000000"/>
                <w:sz w:val="20"/>
              </w:rPr>
              <w:t>
(csdo:DistrictName)</w:t>
            </w:r>
          </w:p>
          <w:bookmarkEnd w:id="159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3" w:id="1597"/>
          <w:p>
            <w:pPr>
              <w:spacing w:after="20"/>
              <w:ind w:left="20"/>
              <w:jc w:val="both"/>
            </w:pPr>
            <w:r>
              <w:rPr>
                <w:rFonts w:ascii="Times New Roman"/>
                <w:b w:val="false"/>
                <w:i w:val="false"/>
                <w:color w:val="000000"/>
                <w:sz w:val="20"/>
              </w:rPr>
              <w:t>
*.5. Город</w:t>
            </w:r>
            <w:r>
              <w:br/>
            </w:r>
            <w:r>
              <w:rPr>
                <w:rFonts w:ascii="Times New Roman"/>
                <w:b w:val="false"/>
                <w:i w:val="false"/>
                <w:color w:val="000000"/>
                <w:sz w:val="20"/>
              </w:rPr>
              <w:t>
(csdo:CityName)</w:t>
            </w:r>
          </w:p>
          <w:bookmarkEnd w:id="159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4" w:id="1598"/>
          <w:p>
            <w:pPr>
              <w:spacing w:after="20"/>
              <w:ind w:left="20"/>
              <w:jc w:val="both"/>
            </w:pPr>
            <w:r>
              <w:rPr>
                <w:rFonts w:ascii="Times New Roman"/>
                <w:b w:val="false"/>
                <w:i w:val="false"/>
                <w:color w:val="000000"/>
                <w:sz w:val="20"/>
              </w:rPr>
              <w:t>
*.6. Населенный пункт</w:t>
            </w:r>
            <w:r>
              <w:br/>
            </w:r>
            <w:r>
              <w:rPr>
                <w:rFonts w:ascii="Times New Roman"/>
                <w:b w:val="false"/>
                <w:i w:val="false"/>
                <w:color w:val="000000"/>
                <w:sz w:val="20"/>
              </w:rPr>
              <w:t>
(csdo:SettlementName)</w:t>
            </w:r>
          </w:p>
          <w:bookmarkEnd w:id="159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B.039.00789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5" w:id="1599"/>
          <w:p>
            <w:pPr>
              <w:spacing w:after="20"/>
              <w:ind w:left="20"/>
              <w:jc w:val="both"/>
            </w:pPr>
            <w:r>
              <w:rPr>
                <w:rFonts w:ascii="Times New Roman"/>
                <w:b w:val="false"/>
                <w:i w:val="false"/>
                <w:color w:val="000000"/>
                <w:sz w:val="20"/>
              </w:rPr>
              <w:t>
*.7. Дата</w:t>
            </w:r>
            <w:r>
              <w:br/>
            </w:r>
            <w:r>
              <w:rPr>
                <w:rFonts w:ascii="Times New Roman"/>
                <w:b w:val="false"/>
                <w:i w:val="false"/>
                <w:color w:val="000000"/>
                <w:sz w:val="20"/>
              </w:rPr>
              <w:t>
(csdo:EventDate)</w:t>
            </w:r>
          </w:p>
          <w:bookmarkEnd w:id="1599"/>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B.039.00790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(csdo:EventDate)"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B.039.00437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(csdo:EventDate)"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6" w:id="1600"/>
          <w:p>
            <w:pPr>
              <w:spacing w:after="20"/>
              <w:ind w:left="20"/>
              <w:jc w:val="both"/>
            </w:pPr>
            <w:r>
              <w:rPr>
                <w:rFonts w:ascii="Times New Roman"/>
                <w:b w:val="false"/>
                <w:i w:val="false"/>
                <w:color w:val="000000"/>
                <w:sz w:val="20"/>
              </w:rPr>
              <w:t>
13.29. Мера обеспечения соблюдения таможенного транзита</w:t>
            </w:r>
            <w:r>
              <w:br/>
            </w:r>
            <w:r>
              <w:rPr>
                <w:rFonts w:ascii="Times New Roman"/>
                <w:b w:val="false"/>
                <w:i w:val="false"/>
                <w:color w:val="000000"/>
                <w:sz w:val="20"/>
              </w:rPr>
              <w:t>
(cacdo:TransitGuaranteeDetails)</w:t>
            </w:r>
          </w:p>
          <w:bookmarkEnd w:id="160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B.039.00438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(cacdo:PIVConsignmentDetails) содержит значение "06", то реквизит "Мера обеспечения соблюдения таможенного транзита (cacdo:TransitGuaranteeDetails)" должен быть заполнен, иначе реквизит "Мера обеспечения соблюдения таможенного транзита (cacdo:TransitGuaranteeDetails)"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7" w:id="1601"/>
          <w:p>
            <w:pPr>
              <w:spacing w:after="20"/>
              <w:ind w:left="20"/>
              <w:jc w:val="both"/>
            </w:pPr>
            <w:r>
              <w:rPr>
                <w:rFonts w:ascii="Times New Roman"/>
                <w:b w:val="false"/>
                <w:i w:val="false"/>
                <w:color w:val="000000"/>
                <w:sz w:val="20"/>
              </w:rPr>
              <w:t>
13.29.1. Код меры обеспечения соблюдения таможенного транзита</w:t>
            </w:r>
            <w:r>
              <w:br/>
            </w:r>
            <w:r>
              <w:rPr>
                <w:rFonts w:ascii="Times New Roman"/>
                <w:b w:val="false"/>
                <w:i w:val="false"/>
                <w:color w:val="000000"/>
                <w:sz w:val="20"/>
              </w:rPr>
              <w:t>
(casdo:TransitGuaranteeMeasureCode)</w:t>
            </w:r>
          </w:p>
          <w:bookmarkEnd w:id="160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B.039.00440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меры обеспечения соблюдения таможенного транзита (casdo:TransitGuaranteeMeasureCode)" должен содержать значение кода меры обеспечения соблюдения таможенного транзита в соответствии с классификатором кодов меры обеспечения соблюдения таможенного транзита"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 w:id="1602"/>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60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B.039.00441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меры обеспечения соблюдения таможенного транзита (casdo:TransitGuaranteeMeasureCode)" должен содержать значение "2017"</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9" w:id="1603"/>
          <w:p>
            <w:pPr>
              <w:spacing w:after="20"/>
              <w:ind w:left="20"/>
              <w:jc w:val="both"/>
            </w:pPr>
            <w:r>
              <w:rPr>
                <w:rFonts w:ascii="Times New Roman"/>
                <w:b w:val="false"/>
                <w:i w:val="false"/>
                <w:color w:val="000000"/>
                <w:sz w:val="20"/>
              </w:rPr>
              <w:t>
13.29.2. Сумма (размер) обеспечения</w:t>
            </w:r>
            <w:r>
              <w:br/>
            </w:r>
            <w:r>
              <w:rPr>
                <w:rFonts w:ascii="Times New Roman"/>
                <w:b w:val="false"/>
                <w:i w:val="false"/>
                <w:color w:val="000000"/>
                <w:sz w:val="20"/>
              </w:rPr>
              <w:t>
(casdo:GuaranteeAmount)</w:t>
            </w:r>
          </w:p>
          <w:bookmarkEnd w:id="1603"/>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B.039.00442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0" w:id="1604"/>
          <w:p>
            <w:pPr>
              <w:spacing w:after="20"/>
              <w:ind w:left="20"/>
              <w:jc w:val="both"/>
            </w:pPr>
            <w:r>
              <w:rPr>
                <w:rFonts w:ascii="Times New Roman"/>
                <w:b w:val="false"/>
                <w:i w:val="false"/>
                <w:color w:val="000000"/>
                <w:sz w:val="20"/>
              </w:rPr>
              <w:t>
если реквизит "Код меры обеспечения соблюдения таможенного транзита (casdo:TransitGuaranteeMeasureCode)" содержит значение "01", "02", "03", "04", то реквизит "Сумма (размер) обеспечения</w:t>
            </w:r>
            <w:r>
              <w:br/>
            </w:r>
            <w:r>
              <w:rPr>
                <w:rFonts w:ascii="Times New Roman"/>
                <w:b w:val="false"/>
                <w:i w:val="false"/>
                <w:color w:val="000000"/>
                <w:sz w:val="20"/>
              </w:rPr>
              <w:t>
</w:t>
            </w:r>
            <w:r>
              <w:rPr>
                <w:rFonts w:ascii="Times New Roman"/>
                <w:b w:val="false"/>
                <w:i w:val="false"/>
                <w:color w:val="000000"/>
                <w:sz w:val="20"/>
              </w:rPr>
              <w:t>(casdo:GuaranteeAmount)" должен быть заполнен, иначе реквизит "Сумма (размер) обеспечения</w:t>
            </w:r>
            <w:r>
              <w:br/>
            </w:r>
            <w:r>
              <w:rPr>
                <w:rFonts w:ascii="Times New Roman"/>
                <w:b w:val="false"/>
                <w:i w:val="false"/>
                <w:color w:val="000000"/>
                <w:sz w:val="20"/>
              </w:rPr>
              <w:t>
(casdo:GuaranteeAmount)" не должен быть заполнен</w:t>
            </w:r>
          </w:p>
          <w:bookmarkEnd w:id="160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B.039.00791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"Сумма (размер) обеспечения (casdo:GuaranteeAmount)"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2" w:id="1605"/>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160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B.039.00443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валюты (атрибут currencyCode)" реквизита "Сумма (размер) обеспечения (casdo:GuaranteeAmount)" должен трехбуквенное значение кода валюты в соответствии с классификатором валют</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3" w:id="1606"/>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160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B.039.00444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классификатора валют (атрибут currencyCodeListId)" реквизита "Сумма (размер) обеспечения (casdo:GuaranteeAmount)"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4" w:id="1607"/>
          <w:p>
            <w:pPr>
              <w:spacing w:after="20"/>
              <w:ind w:left="20"/>
              <w:jc w:val="both"/>
            </w:pPr>
            <w:r>
              <w:rPr>
                <w:rFonts w:ascii="Times New Roman"/>
                <w:b w:val="false"/>
                <w:i w:val="false"/>
                <w:color w:val="000000"/>
                <w:sz w:val="20"/>
              </w:rPr>
              <w:t>
13.29.3. Регистрационный номер сертификата обеспечения исполнения обязанности по уплате таможенных пошлин, налогов</w:t>
            </w:r>
            <w:r>
              <w:br/>
            </w:r>
            <w:r>
              <w:rPr>
                <w:rFonts w:ascii="Times New Roman"/>
                <w:b w:val="false"/>
                <w:i w:val="false"/>
                <w:color w:val="000000"/>
                <w:sz w:val="20"/>
              </w:rPr>
              <w:t>
(cacdo:GuaranteeCertificateIdDetails)</w:t>
            </w:r>
          </w:p>
          <w:bookmarkEnd w:id="160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B.039.00445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меры обеспечения соблюдения таможенного транзита (casdo:TransitGuaranteeMeasureCode)" содержит значение "01", "02", "03", "04", то реквизит "Регистрационный номер сертификата обеспечения исполнения обязанности по уплате таможенных пошлин, налогов (cacdo:GuaranteeCertificateIdDetails)"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5" w:id="1608"/>
          <w:p>
            <w:pPr>
              <w:spacing w:after="20"/>
              <w:ind w:left="20"/>
              <w:jc w:val="both"/>
            </w:pPr>
            <w:r>
              <w:rPr>
                <w:rFonts w:ascii="Times New Roman"/>
                <w:b w:val="false"/>
                <w:i w:val="false"/>
                <w:color w:val="000000"/>
                <w:sz w:val="20"/>
              </w:rPr>
              <w:t>
*.1. Код таможенного органа</w:t>
            </w:r>
            <w:r>
              <w:br/>
            </w:r>
            <w:r>
              <w:rPr>
                <w:rFonts w:ascii="Times New Roman"/>
                <w:b w:val="false"/>
                <w:i w:val="false"/>
                <w:color w:val="000000"/>
                <w:sz w:val="20"/>
              </w:rPr>
              <w:t>
(csdo:CustomsOfficeCode)</w:t>
            </w:r>
          </w:p>
          <w:bookmarkEnd w:id="160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6" w:id="1609"/>
          <w:p>
            <w:pPr>
              <w:spacing w:after="20"/>
              <w:ind w:left="20"/>
              <w:jc w:val="both"/>
            </w:pPr>
            <w:r>
              <w:rPr>
                <w:rFonts w:ascii="Times New Roman"/>
                <w:b w:val="false"/>
                <w:i w:val="false"/>
                <w:color w:val="000000"/>
                <w:sz w:val="20"/>
              </w:rPr>
              <w:t>
*.2. Дата документа</w:t>
            </w:r>
            <w:r>
              <w:br/>
            </w:r>
            <w:r>
              <w:rPr>
                <w:rFonts w:ascii="Times New Roman"/>
                <w:b w:val="false"/>
                <w:i w:val="false"/>
                <w:color w:val="000000"/>
                <w:sz w:val="20"/>
              </w:rPr>
              <w:t>
(csdo:DocCreationDate)</w:t>
            </w:r>
          </w:p>
          <w:bookmarkEnd w:id="160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B.039.00446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7" w:id="1610"/>
          <w:p>
            <w:pPr>
              <w:spacing w:after="20"/>
              <w:ind w:left="20"/>
              <w:jc w:val="both"/>
            </w:pPr>
            <w:r>
              <w:rPr>
                <w:rFonts w:ascii="Times New Roman"/>
                <w:b w:val="false"/>
                <w:i w:val="false"/>
                <w:color w:val="000000"/>
                <w:sz w:val="20"/>
              </w:rPr>
              <w:t>
*.3. Номер таможенного документа по журналу регистрации</w:t>
            </w:r>
            <w:r>
              <w:br/>
            </w:r>
            <w:r>
              <w:rPr>
                <w:rFonts w:ascii="Times New Roman"/>
                <w:b w:val="false"/>
                <w:i w:val="false"/>
                <w:color w:val="000000"/>
                <w:sz w:val="20"/>
              </w:rPr>
              <w:t>
(casdo:CustomsDocumentId)</w:t>
            </w:r>
          </w:p>
          <w:bookmarkEnd w:id="161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8" w:id="1611"/>
          <w:p>
            <w:pPr>
              <w:spacing w:after="20"/>
              <w:ind w:left="20"/>
              <w:jc w:val="both"/>
            </w:pPr>
            <w:r>
              <w:rPr>
                <w:rFonts w:ascii="Times New Roman"/>
                <w:b w:val="false"/>
                <w:i w:val="false"/>
                <w:color w:val="000000"/>
                <w:sz w:val="20"/>
              </w:rPr>
              <w:t>
13.29.4. Документ, подтверждающий применение мер обеспечения соблюдения таможенного транзита</w:t>
            </w:r>
            <w:r>
              <w:br/>
            </w:r>
            <w:r>
              <w:rPr>
                <w:rFonts w:ascii="Times New Roman"/>
                <w:b w:val="false"/>
                <w:i w:val="false"/>
                <w:color w:val="000000"/>
                <w:sz w:val="20"/>
              </w:rPr>
              <w:t>
(cacdo:TransitGuaranteeDocDetails)</w:t>
            </w:r>
          </w:p>
          <w:bookmarkEnd w:id="161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9" w:id="1612"/>
          <w:p>
            <w:pPr>
              <w:spacing w:after="20"/>
              <w:ind w:left="20"/>
              <w:jc w:val="both"/>
            </w:pPr>
            <w:r>
              <w:rPr>
                <w:rFonts w:ascii="Times New Roman"/>
                <w:b w:val="false"/>
                <w:i w:val="false"/>
                <w:color w:val="000000"/>
                <w:sz w:val="20"/>
              </w:rPr>
              <w:t>
*.1. Код вида документа</w:t>
            </w:r>
            <w:r>
              <w:br/>
            </w:r>
            <w:r>
              <w:rPr>
                <w:rFonts w:ascii="Times New Roman"/>
                <w:b w:val="false"/>
                <w:i w:val="false"/>
                <w:color w:val="000000"/>
                <w:sz w:val="20"/>
              </w:rPr>
              <w:t>
(csdo:DocKindCode)</w:t>
            </w:r>
          </w:p>
          <w:bookmarkEnd w:id="161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B.039.00449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документа (csdo:DocKindCode)" заполнен, то реквизит "Код вида документа (csdo:DocKindCode)" должен содержать значение кода вида документа в соответствии с классификатором видов документов и сведений</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0" w:id="1613"/>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61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(csdo:DocKindCode)"должен содержать значение "2009"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1" w:id="1614"/>
          <w:p>
            <w:pPr>
              <w:spacing w:after="20"/>
              <w:ind w:left="20"/>
              <w:jc w:val="both"/>
            </w:pPr>
            <w:r>
              <w:rPr>
                <w:rFonts w:ascii="Times New Roman"/>
                <w:b w:val="false"/>
                <w:i w:val="false"/>
                <w:color w:val="000000"/>
                <w:sz w:val="20"/>
              </w:rPr>
              <w:t>
*.2. Наименование документа</w:t>
            </w:r>
            <w:r>
              <w:br/>
            </w:r>
            <w:r>
              <w:rPr>
                <w:rFonts w:ascii="Times New Roman"/>
                <w:b w:val="false"/>
                <w:i w:val="false"/>
                <w:color w:val="000000"/>
                <w:sz w:val="20"/>
              </w:rPr>
              <w:t>
(csdo:DocName)</w:t>
            </w:r>
          </w:p>
          <w:bookmarkEnd w:id="161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2" w:id="1615"/>
          <w:p>
            <w:pPr>
              <w:spacing w:after="20"/>
              <w:ind w:left="20"/>
              <w:jc w:val="both"/>
            </w:pPr>
            <w:r>
              <w:rPr>
                <w:rFonts w:ascii="Times New Roman"/>
                <w:b w:val="false"/>
                <w:i w:val="false"/>
                <w:color w:val="000000"/>
                <w:sz w:val="20"/>
              </w:rPr>
              <w:t>
*.3. Номер документа</w:t>
            </w:r>
            <w:r>
              <w:br/>
            </w:r>
            <w:r>
              <w:rPr>
                <w:rFonts w:ascii="Times New Roman"/>
                <w:b w:val="false"/>
                <w:i w:val="false"/>
                <w:color w:val="000000"/>
                <w:sz w:val="20"/>
              </w:rPr>
              <w:t>
(csdo:DocId)</w:t>
            </w:r>
          </w:p>
          <w:bookmarkEnd w:id="161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B.039.00792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документа (csdo:DocId)"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3" w:id="1616"/>
          <w:p>
            <w:pPr>
              <w:spacing w:after="20"/>
              <w:ind w:left="20"/>
              <w:jc w:val="both"/>
            </w:pPr>
            <w:r>
              <w:rPr>
                <w:rFonts w:ascii="Times New Roman"/>
                <w:b w:val="false"/>
                <w:i w:val="false"/>
                <w:color w:val="000000"/>
                <w:sz w:val="20"/>
              </w:rPr>
              <w:t>
*.4. Дата документа</w:t>
            </w:r>
            <w:r>
              <w:br/>
            </w:r>
            <w:r>
              <w:rPr>
                <w:rFonts w:ascii="Times New Roman"/>
                <w:b w:val="false"/>
                <w:i w:val="false"/>
                <w:color w:val="000000"/>
                <w:sz w:val="20"/>
              </w:rPr>
              <w:t>
(csdo:DocCreationDate)</w:t>
            </w:r>
          </w:p>
          <w:bookmarkEnd w:id="1616"/>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B.039.00793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документа (csdo:DocCreationDate)"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B.039.00451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 w:id="1617"/>
          <w:p>
            <w:pPr>
              <w:spacing w:after="20"/>
              <w:ind w:left="20"/>
              <w:jc w:val="both"/>
            </w:pPr>
            <w:r>
              <w:rPr>
                <w:rFonts w:ascii="Times New Roman"/>
                <w:b w:val="false"/>
                <w:i w:val="false"/>
                <w:color w:val="000000"/>
                <w:sz w:val="20"/>
              </w:rPr>
              <w:t>
*.5. Дата начала срока действия документа</w:t>
            </w:r>
            <w:r>
              <w:br/>
            </w:r>
            <w:r>
              <w:rPr>
                <w:rFonts w:ascii="Times New Roman"/>
                <w:b w:val="false"/>
                <w:i w:val="false"/>
                <w:color w:val="000000"/>
                <w:sz w:val="20"/>
              </w:rPr>
              <w:t>
(csdo:DocStartDate)</w:t>
            </w:r>
          </w:p>
          <w:bookmarkEnd w:id="161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B.039.00452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"Дата начала срока действия документа (csdo:DocStartDate)" заполнен, то значение реквизита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5" w:id="1618"/>
          <w:p>
            <w:pPr>
              <w:spacing w:after="20"/>
              <w:ind w:left="20"/>
              <w:jc w:val="both"/>
            </w:pPr>
            <w:r>
              <w:rPr>
                <w:rFonts w:ascii="Times New Roman"/>
                <w:b w:val="false"/>
                <w:i w:val="false"/>
                <w:color w:val="000000"/>
                <w:sz w:val="20"/>
              </w:rPr>
              <w:t>
*.6. Дата истечения срока действия документа</w:t>
            </w:r>
            <w:r>
              <w:br/>
            </w:r>
            <w:r>
              <w:rPr>
                <w:rFonts w:ascii="Times New Roman"/>
                <w:b w:val="false"/>
                <w:i w:val="false"/>
                <w:color w:val="000000"/>
                <w:sz w:val="20"/>
              </w:rPr>
              <w:t>
(csdo:DocValidityDate)</w:t>
            </w:r>
          </w:p>
          <w:bookmarkEnd w:id="161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B.039.00453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"Дата истечения срока действия документа (csdo:DocValidityDate)" заполнен, то значение реквизита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6" w:id="1619"/>
          <w:p>
            <w:pPr>
              <w:spacing w:after="20"/>
              <w:ind w:left="20"/>
              <w:jc w:val="both"/>
            </w:pPr>
            <w:r>
              <w:rPr>
                <w:rFonts w:ascii="Times New Roman"/>
                <w:b w:val="false"/>
                <w:i w:val="false"/>
                <w:color w:val="000000"/>
                <w:sz w:val="20"/>
              </w:rPr>
              <w:t>
13.29.5. Код гарантии</w:t>
            </w:r>
            <w:r>
              <w:br/>
            </w:r>
            <w:r>
              <w:rPr>
                <w:rFonts w:ascii="Times New Roman"/>
                <w:b w:val="false"/>
                <w:i w:val="false"/>
                <w:color w:val="000000"/>
                <w:sz w:val="20"/>
              </w:rPr>
              <w:t>
(casdo:NationalGuaranteeCode)</w:t>
            </w:r>
          </w:p>
          <w:bookmarkEnd w:id="161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B.039.00454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гарантии (casdo:NationalGuaranteeCode)"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7" w:id="1620"/>
          <w:p>
            <w:pPr>
              <w:spacing w:after="20"/>
              <w:ind w:left="20"/>
              <w:jc w:val="both"/>
            </w:pPr>
            <w:r>
              <w:rPr>
                <w:rFonts w:ascii="Times New Roman"/>
                <w:b w:val="false"/>
                <w:i w:val="false"/>
                <w:color w:val="000000"/>
                <w:sz w:val="20"/>
              </w:rPr>
              <w:t>
13.29.6. Код страны, в которой гарантия не применяется</w:t>
            </w:r>
            <w:r>
              <w:br/>
            </w:r>
            <w:r>
              <w:rPr>
                <w:rFonts w:ascii="Times New Roman"/>
                <w:b w:val="false"/>
                <w:i w:val="false"/>
                <w:color w:val="000000"/>
                <w:sz w:val="20"/>
              </w:rPr>
              <w:t>
(casdo:NonGuaranteeCountryCode)</w:t>
            </w:r>
          </w:p>
          <w:bookmarkEnd w:id="162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B.039.00455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в которой гарантия не применяется (casdo:NonGuaranteeCountryCode)"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8" w:id="1621"/>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62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9" w:id="1622"/>
          <w:p>
            <w:pPr>
              <w:spacing w:after="20"/>
              <w:ind w:left="20"/>
              <w:jc w:val="both"/>
            </w:pPr>
            <w:r>
              <w:rPr>
                <w:rFonts w:ascii="Times New Roman"/>
                <w:b w:val="false"/>
                <w:i w:val="false"/>
                <w:color w:val="000000"/>
                <w:sz w:val="20"/>
              </w:rPr>
              <w:t>
13.29.7. Документ, подтверждающий включение лица в реестр</w:t>
            </w:r>
            <w:r>
              <w:br/>
            </w:r>
            <w:r>
              <w:rPr>
                <w:rFonts w:ascii="Times New Roman"/>
                <w:b w:val="false"/>
                <w:i w:val="false"/>
                <w:color w:val="000000"/>
                <w:sz w:val="20"/>
              </w:rPr>
              <w:t>
(cacdo:RegisterDocumentIdDetails)</w:t>
            </w:r>
          </w:p>
          <w:bookmarkEnd w:id="162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B.039.00456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меры обеспечения соблюдения таможенного транзита (casdo:TransitGuaranteeMeasureCode)" содержит значение "07", "08", то реквизит "Документ, подтверждающий включение лица в реестр (cacdo:RegisterDocumentIdDetails)" должен быть заполнен, иначе реквизит "Документ, подтверждающий включение лица в реестр (cacdo:RegisterDocumentIdDetails)"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0" w:id="1623"/>
          <w:p>
            <w:pPr>
              <w:spacing w:after="20"/>
              <w:ind w:left="20"/>
              <w:jc w:val="both"/>
            </w:pPr>
            <w:r>
              <w:rPr>
                <w:rFonts w:ascii="Times New Roman"/>
                <w:b w:val="false"/>
                <w:i w:val="false"/>
                <w:color w:val="000000"/>
                <w:sz w:val="20"/>
              </w:rPr>
              <w:t>
*.1. Код страны</w:t>
            </w:r>
            <w:r>
              <w:br/>
            </w:r>
            <w:r>
              <w:rPr>
                <w:rFonts w:ascii="Times New Roman"/>
                <w:b w:val="false"/>
                <w:i w:val="false"/>
                <w:color w:val="000000"/>
                <w:sz w:val="20"/>
              </w:rPr>
              <w:t>
(csdo:UnifiedCountryCode)</w:t>
            </w:r>
          </w:p>
          <w:bookmarkEnd w:id="162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B.039.00457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государства – члена Евразийского экономического союза, включившего юридическое лицо в реестр уполномоченных экономических операторов или реестр таможенных перевозчиков,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1" w:id="1624"/>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62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B.039.00458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2" w:id="1625"/>
          <w:p>
            <w:pPr>
              <w:spacing w:after="20"/>
              <w:ind w:left="20"/>
              <w:jc w:val="both"/>
            </w:pPr>
            <w:r>
              <w:rPr>
                <w:rFonts w:ascii="Times New Roman"/>
                <w:b w:val="false"/>
                <w:i w:val="false"/>
                <w:color w:val="000000"/>
                <w:sz w:val="20"/>
              </w:rPr>
              <w:t>
*.2. Регистрационный номер юридического лица при включении в реестр</w:t>
            </w:r>
            <w:r>
              <w:br/>
            </w:r>
            <w:r>
              <w:rPr>
                <w:rFonts w:ascii="Times New Roman"/>
                <w:b w:val="false"/>
                <w:i w:val="false"/>
                <w:color w:val="000000"/>
                <w:sz w:val="20"/>
              </w:rPr>
              <w:t>
(casdo:RegistrationNumberId)</w:t>
            </w:r>
          </w:p>
          <w:bookmarkEnd w:id="162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B.039.00459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3" w:id="1626"/>
          <w:p>
            <w:pPr>
              <w:spacing w:after="20"/>
              <w:ind w:left="20"/>
              <w:jc w:val="both"/>
            </w:pPr>
            <w:r>
              <w:rPr>
                <w:rFonts w:ascii="Times New Roman"/>
                <w:b w:val="false"/>
                <w:i w:val="false"/>
                <w:color w:val="000000"/>
                <w:sz w:val="20"/>
              </w:rPr>
              <w:t>
реквизит "Регистрационный номер юридического лица при включении в реестр (casdo:RegistrationNumberId)" должен содержать номер свидетельства о включении в реестр уполномоченных экономических операторов или реестр таможенных перевозчиков без указания признака перерегистрации (буквы</w:t>
            </w:r>
            <w:r>
              <w:br/>
            </w:r>
            <w:r>
              <w:rPr>
                <w:rFonts w:ascii="Times New Roman"/>
                <w:b w:val="false"/>
                <w:i w:val="false"/>
                <w:color w:val="000000"/>
                <w:sz w:val="20"/>
              </w:rPr>
              <w:t>
добавления)</w:t>
            </w:r>
          </w:p>
          <w:bookmarkEnd w:id="1626"/>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4" w:id="1627"/>
          <w:p>
            <w:pPr>
              <w:spacing w:after="20"/>
              <w:ind w:left="20"/>
              <w:jc w:val="both"/>
            </w:pPr>
            <w:r>
              <w:rPr>
                <w:rFonts w:ascii="Times New Roman"/>
                <w:b w:val="false"/>
                <w:i w:val="false"/>
                <w:color w:val="000000"/>
                <w:sz w:val="20"/>
              </w:rPr>
              <w:t>
*.3. Код признака перерегистрации документа</w:t>
            </w:r>
            <w:r>
              <w:br/>
            </w:r>
            <w:r>
              <w:rPr>
                <w:rFonts w:ascii="Times New Roman"/>
                <w:b w:val="false"/>
                <w:i w:val="false"/>
                <w:color w:val="000000"/>
                <w:sz w:val="20"/>
              </w:rPr>
              <w:t>
(casdo:ReregistrationCode)</w:t>
            </w:r>
          </w:p>
          <w:bookmarkEnd w:id="162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B.039.00460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номер свидетельства о включении в реестр уполномоченных экономических операторов или реестр таможенных перевозчиков содержит признак перерегистрации (букву добавления, то реквизит "Код признака перерегистрации документа (casdo:ReregistrationCode)" должен быть заполнен, иначе реквизит "Код признака перерегистрации документа (casdo:ReregistrationCode)"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5" w:id="1628"/>
          <w:p>
            <w:pPr>
              <w:spacing w:after="20"/>
              <w:ind w:left="20"/>
              <w:jc w:val="both"/>
            </w:pPr>
            <w:r>
              <w:rPr>
                <w:rFonts w:ascii="Times New Roman"/>
                <w:b w:val="false"/>
                <w:i w:val="false"/>
                <w:color w:val="000000"/>
                <w:sz w:val="20"/>
              </w:rPr>
              <w:t>
*.4. Код типа свидетельства</w:t>
            </w:r>
            <w:r>
              <w:br/>
            </w:r>
            <w:r>
              <w:rPr>
                <w:rFonts w:ascii="Times New Roman"/>
                <w:b w:val="false"/>
                <w:i w:val="false"/>
                <w:color w:val="000000"/>
                <w:sz w:val="20"/>
              </w:rPr>
              <w:t>
(casdo:AEORegistryKindCode)</w:t>
            </w:r>
          </w:p>
          <w:bookmarkEnd w:id="162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B.039.00461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номер свидетельства о включении в реестр уполномоченного экономического оператора содержит сведения о типе свидетельства, реквизит "Код типа свидетельства (casdo:AEORegistryKindCode)" должен быть заполнен, иначе реквизит "Код типа свидетельства (casdo:AEORegistryKindCode)"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6" w:id="1629"/>
          <w:p>
            <w:pPr>
              <w:spacing w:after="20"/>
              <w:ind w:left="20"/>
              <w:jc w:val="both"/>
            </w:pPr>
            <w:r>
              <w:rPr>
                <w:rFonts w:ascii="Times New Roman"/>
                <w:b w:val="false"/>
                <w:i w:val="false"/>
                <w:color w:val="000000"/>
                <w:sz w:val="20"/>
              </w:rPr>
              <w:t>
13.29.8. Краткое наименование субъекта</w:t>
            </w:r>
            <w:r>
              <w:br/>
            </w:r>
            <w:r>
              <w:rPr>
                <w:rFonts w:ascii="Times New Roman"/>
                <w:b w:val="false"/>
                <w:i w:val="false"/>
                <w:color w:val="000000"/>
                <w:sz w:val="20"/>
              </w:rPr>
              <w:t>
(csdo:SubjectBriefName)</w:t>
            </w:r>
          </w:p>
          <w:bookmarkEnd w:id="1629"/>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B.039.00794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"Краткое наименование субъекта (csdo:SubjectBriefName)"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B.039.00463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"Краткое наименование субъекта (csdo:SubjectBriefName)"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7" w:id="1630"/>
          <w:p>
            <w:pPr>
              <w:spacing w:after="20"/>
              <w:ind w:left="20"/>
              <w:jc w:val="both"/>
            </w:pPr>
            <w:r>
              <w:rPr>
                <w:rFonts w:ascii="Times New Roman"/>
                <w:b w:val="false"/>
                <w:i w:val="false"/>
                <w:color w:val="000000"/>
                <w:sz w:val="20"/>
              </w:rPr>
              <w:t>
13.29.9. Идентификатор налогоплательщика</w:t>
            </w:r>
            <w:r>
              <w:br/>
            </w:r>
            <w:r>
              <w:rPr>
                <w:rFonts w:ascii="Times New Roman"/>
                <w:b w:val="false"/>
                <w:i w:val="false"/>
                <w:color w:val="000000"/>
                <w:sz w:val="20"/>
              </w:rPr>
              <w:t>
(csdo:TaxpayerId)</w:t>
            </w:r>
          </w:p>
          <w:bookmarkEnd w:id="1630"/>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B.039.00464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налогоплательщика (csdo:TaxpayerId)"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B.039.00795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налогоплательщика (csdo:TaxpayerId)"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 w:id="1631"/>
          <w:p>
            <w:pPr>
              <w:spacing w:after="20"/>
              <w:ind w:left="20"/>
              <w:jc w:val="both"/>
            </w:pPr>
            <w:r>
              <w:rPr>
                <w:rFonts w:ascii="Times New Roman"/>
                <w:b w:val="false"/>
                <w:i w:val="false"/>
                <w:color w:val="000000"/>
                <w:sz w:val="20"/>
              </w:rPr>
              <w:t>
13.29.10. Идентификатор банка</w:t>
            </w:r>
            <w:r>
              <w:br/>
            </w:r>
            <w:r>
              <w:rPr>
                <w:rFonts w:ascii="Times New Roman"/>
                <w:b w:val="false"/>
                <w:i w:val="false"/>
                <w:color w:val="000000"/>
                <w:sz w:val="20"/>
              </w:rPr>
              <w:t>
(csdo:BankId)</w:t>
            </w:r>
          </w:p>
          <w:bookmarkEnd w:id="1631"/>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B.039.00466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банка (csdo:BankId)"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B.039.00796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банка (csdo:BankId)"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9" w:id="1632"/>
          <w:p>
            <w:pPr>
              <w:spacing w:after="20"/>
              <w:ind w:left="20"/>
              <w:jc w:val="both"/>
            </w:pPr>
            <w:r>
              <w:rPr>
                <w:rFonts w:ascii="Times New Roman"/>
                <w:b w:val="false"/>
                <w:i w:val="false"/>
                <w:color w:val="000000"/>
                <w:sz w:val="20"/>
              </w:rPr>
              <w:t>
13.29.11. Поручительство</w:t>
            </w:r>
            <w:r>
              <w:br/>
            </w:r>
            <w:r>
              <w:rPr>
                <w:rFonts w:ascii="Times New Roman"/>
                <w:b w:val="false"/>
                <w:i w:val="false"/>
                <w:color w:val="000000"/>
                <w:sz w:val="20"/>
              </w:rPr>
              <w:t>
(cacdo:SuretyDetails)</w:t>
            </w:r>
          </w:p>
          <w:bookmarkEnd w:id="163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0" w:id="1633"/>
          <w:p>
            <w:pPr>
              <w:spacing w:after="20"/>
              <w:ind w:left="20"/>
              <w:jc w:val="both"/>
            </w:pPr>
            <w:r>
              <w:rPr>
                <w:rFonts w:ascii="Times New Roman"/>
                <w:b w:val="false"/>
                <w:i w:val="false"/>
                <w:color w:val="000000"/>
                <w:sz w:val="20"/>
              </w:rPr>
              <w:t>
*.1. Генеральный договор поручительства</w:t>
            </w:r>
            <w:r>
              <w:br/>
            </w:r>
            <w:r>
              <w:rPr>
                <w:rFonts w:ascii="Times New Roman"/>
                <w:b w:val="false"/>
                <w:i w:val="false"/>
                <w:color w:val="000000"/>
                <w:sz w:val="20"/>
              </w:rPr>
              <w:t>
(cacdo:SuretyMainContractDetails)</w:t>
            </w:r>
          </w:p>
          <w:bookmarkEnd w:id="163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1" w:id="1634"/>
          <w:p>
            <w:pPr>
              <w:spacing w:after="20"/>
              <w:ind w:left="20"/>
              <w:jc w:val="both"/>
            </w:pPr>
            <w:r>
              <w:rPr>
                <w:rFonts w:ascii="Times New Roman"/>
                <w:b w:val="false"/>
                <w:i w:val="false"/>
                <w:color w:val="000000"/>
                <w:sz w:val="20"/>
              </w:rPr>
              <w:t>
*.1.1. Код вида документа</w:t>
            </w:r>
            <w:r>
              <w:br/>
            </w:r>
            <w:r>
              <w:rPr>
                <w:rFonts w:ascii="Times New Roman"/>
                <w:b w:val="false"/>
                <w:i w:val="false"/>
                <w:color w:val="000000"/>
                <w:sz w:val="20"/>
              </w:rPr>
              <w:t>
(csdo:DocKindCode)</w:t>
            </w:r>
          </w:p>
          <w:bookmarkEnd w:id="163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B.039.00470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документа (csdo:DocKindCode)" заполнен, то реквизит "Код вида документа (csdo:DocKindCode)" должен содержать значение кода вида документа в соответствии с классификатором видов документов и сведений</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2" w:id="1635"/>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63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B.039.00471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(csdo:DocKindCode)"должен содержать значение "2009"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3" w:id="1636"/>
          <w:p>
            <w:pPr>
              <w:spacing w:after="20"/>
              <w:ind w:left="20"/>
              <w:jc w:val="both"/>
            </w:pPr>
            <w:r>
              <w:rPr>
                <w:rFonts w:ascii="Times New Roman"/>
                <w:b w:val="false"/>
                <w:i w:val="false"/>
                <w:color w:val="000000"/>
                <w:sz w:val="20"/>
              </w:rPr>
              <w:t>
*.1.2. Наименование документа</w:t>
            </w:r>
            <w:r>
              <w:br/>
            </w:r>
            <w:r>
              <w:rPr>
                <w:rFonts w:ascii="Times New Roman"/>
                <w:b w:val="false"/>
                <w:i w:val="false"/>
                <w:color w:val="000000"/>
                <w:sz w:val="20"/>
              </w:rPr>
              <w:t>
(csdo:DocName)</w:t>
            </w:r>
          </w:p>
          <w:bookmarkEnd w:id="163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4" w:id="1637"/>
          <w:p>
            <w:pPr>
              <w:spacing w:after="20"/>
              <w:ind w:left="20"/>
              <w:jc w:val="both"/>
            </w:pPr>
            <w:r>
              <w:rPr>
                <w:rFonts w:ascii="Times New Roman"/>
                <w:b w:val="false"/>
                <w:i w:val="false"/>
                <w:color w:val="000000"/>
                <w:sz w:val="20"/>
              </w:rPr>
              <w:t>
*.1.3. Номер документа</w:t>
            </w:r>
            <w:r>
              <w:br/>
            </w:r>
            <w:r>
              <w:rPr>
                <w:rFonts w:ascii="Times New Roman"/>
                <w:b w:val="false"/>
                <w:i w:val="false"/>
                <w:color w:val="000000"/>
                <w:sz w:val="20"/>
              </w:rPr>
              <w:t>
(csdo:DocId)</w:t>
            </w:r>
          </w:p>
          <w:bookmarkEnd w:id="163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B.039.00797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документа (csdo:DocId)"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5" w:id="1638"/>
          <w:p>
            <w:pPr>
              <w:spacing w:after="20"/>
              <w:ind w:left="20"/>
              <w:jc w:val="both"/>
            </w:pPr>
            <w:r>
              <w:rPr>
                <w:rFonts w:ascii="Times New Roman"/>
                <w:b w:val="false"/>
                <w:i w:val="false"/>
                <w:color w:val="000000"/>
                <w:sz w:val="20"/>
              </w:rPr>
              <w:t>
*.1.4. Дата документа</w:t>
            </w:r>
            <w:r>
              <w:br/>
            </w:r>
            <w:r>
              <w:rPr>
                <w:rFonts w:ascii="Times New Roman"/>
                <w:b w:val="false"/>
                <w:i w:val="false"/>
                <w:color w:val="000000"/>
                <w:sz w:val="20"/>
              </w:rPr>
              <w:t>
(csdo:DocCreationDate)</w:t>
            </w:r>
          </w:p>
          <w:bookmarkEnd w:id="1638"/>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B.039.00798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 w:id="1639"/>
          <w:p>
            <w:pPr>
              <w:spacing w:after="20"/>
              <w:ind w:left="20"/>
              <w:jc w:val="both"/>
            </w:pPr>
            <w:r>
              <w:rPr>
                <w:rFonts w:ascii="Times New Roman"/>
                <w:b w:val="false"/>
                <w:i w:val="false"/>
                <w:color w:val="000000"/>
                <w:sz w:val="20"/>
              </w:rPr>
              <w:t>
реквизит "Дата документа</w:t>
            </w:r>
            <w:r>
              <w:br/>
            </w:r>
            <w:r>
              <w:rPr>
                <w:rFonts w:ascii="Times New Roman"/>
                <w:b w:val="false"/>
                <w:i w:val="false"/>
                <w:color w:val="000000"/>
                <w:sz w:val="20"/>
              </w:rPr>
              <w:t>
(csdo:DocCreationDate)" должен быть заполнен</w:t>
            </w:r>
          </w:p>
          <w:bookmarkEnd w:id="163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B.039.00472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7" w:id="1640"/>
          <w:p>
            <w:pPr>
              <w:spacing w:after="20"/>
              <w:ind w:left="20"/>
              <w:jc w:val="both"/>
            </w:pPr>
            <w:r>
              <w:rPr>
                <w:rFonts w:ascii="Times New Roman"/>
                <w:b w:val="false"/>
                <w:i w:val="false"/>
                <w:color w:val="000000"/>
                <w:sz w:val="20"/>
              </w:rPr>
              <w:t>
*.2. Договор поручительства</w:t>
            </w:r>
            <w:r>
              <w:br/>
            </w:r>
            <w:r>
              <w:rPr>
                <w:rFonts w:ascii="Times New Roman"/>
                <w:b w:val="false"/>
                <w:i w:val="false"/>
                <w:color w:val="000000"/>
                <w:sz w:val="20"/>
              </w:rPr>
              <w:t>
(cacdo:SuretyContractDetails)</w:t>
            </w:r>
          </w:p>
          <w:bookmarkEnd w:id="164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 w:id="1641"/>
          <w:p>
            <w:pPr>
              <w:spacing w:after="20"/>
              <w:ind w:left="20"/>
              <w:jc w:val="both"/>
            </w:pPr>
            <w:r>
              <w:rPr>
                <w:rFonts w:ascii="Times New Roman"/>
                <w:b w:val="false"/>
                <w:i w:val="false"/>
                <w:color w:val="000000"/>
                <w:sz w:val="20"/>
              </w:rPr>
              <w:t>
*.2.1. Код вида документа</w:t>
            </w:r>
            <w:r>
              <w:br/>
            </w:r>
            <w:r>
              <w:rPr>
                <w:rFonts w:ascii="Times New Roman"/>
                <w:b w:val="false"/>
                <w:i w:val="false"/>
                <w:color w:val="000000"/>
                <w:sz w:val="20"/>
              </w:rPr>
              <w:t>
(csdo:DocKindCode)</w:t>
            </w:r>
          </w:p>
          <w:bookmarkEnd w:id="164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B.039.00474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документа (csdo:DocKindCode)" заполнен, то реквизит "Код вида документа (csdo:DocKindCode)" должен содержать значение кода вида документа в соответствии с классификатором видов документов и сведений</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9" w:id="1642"/>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64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B.039.00475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(csdo:DocKindCode)"должен содержать значение "2009"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0" w:id="1643"/>
          <w:p>
            <w:pPr>
              <w:spacing w:after="20"/>
              <w:ind w:left="20"/>
              <w:jc w:val="both"/>
            </w:pPr>
            <w:r>
              <w:rPr>
                <w:rFonts w:ascii="Times New Roman"/>
                <w:b w:val="false"/>
                <w:i w:val="false"/>
                <w:color w:val="000000"/>
                <w:sz w:val="20"/>
              </w:rPr>
              <w:t>
*.2.2. Наименование документа</w:t>
            </w:r>
            <w:r>
              <w:br/>
            </w:r>
            <w:r>
              <w:rPr>
                <w:rFonts w:ascii="Times New Roman"/>
                <w:b w:val="false"/>
                <w:i w:val="false"/>
                <w:color w:val="000000"/>
                <w:sz w:val="20"/>
              </w:rPr>
              <w:t>
(csdo:DocName)</w:t>
            </w:r>
          </w:p>
          <w:bookmarkEnd w:id="164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1" w:id="1644"/>
          <w:p>
            <w:pPr>
              <w:spacing w:after="20"/>
              <w:ind w:left="20"/>
              <w:jc w:val="both"/>
            </w:pPr>
            <w:r>
              <w:rPr>
                <w:rFonts w:ascii="Times New Roman"/>
                <w:b w:val="false"/>
                <w:i w:val="false"/>
                <w:color w:val="000000"/>
                <w:sz w:val="20"/>
              </w:rPr>
              <w:t>
*.2.3. Номер документа</w:t>
            </w:r>
            <w:r>
              <w:br/>
            </w:r>
            <w:r>
              <w:rPr>
                <w:rFonts w:ascii="Times New Roman"/>
                <w:b w:val="false"/>
                <w:i w:val="false"/>
                <w:color w:val="000000"/>
                <w:sz w:val="20"/>
              </w:rPr>
              <w:t>
(csdo:DocId)</w:t>
            </w:r>
          </w:p>
          <w:bookmarkEnd w:id="164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документа (csdo:DocId)"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 w:id="1645"/>
          <w:p>
            <w:pPr>
              <w:spacing w:after="20"/>
              <w:ind w:left="20"/>
              <w:jc w:val="both"/>
            </w:pPr>
            <w:r>
              <w:rPr>
                <w:rFonts w:ascii="Times New Roman"/>
                <w:b w:val="false"/>
                <w:i w:val="false"/>
                <w:color w:val="000000"/>
                <w:sz w:val="20"/>
              </w:rPr>
              <w:t>
*.2.4. Дата документа</w:t>
            </w:r>
            <w:r>
              <w:br/>
            </w:r>
            <w:r>
              <w:rPr>
                <w:rFonts w:ascii="Times New Roman"/>
                <w:b w:val="false"/>
                <w:i w:val="false"/>
                <w:color w:val="000000"/>
                <w:sz w:val="20"/>
              </w:rPr>
              <w:t>
(csdo:DocCreationDate)</w:t>
            </w:r>
          </w:p>
          <w:bookmarkEnd w:id="1645"/>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3" w:id="1646"/>
          <w:p>
            <w:pPr>
              <w:spacing w:after="20"/>
              <w:ind w:left="20"/>
              <w:jc w:val="both"/>
            </w:pPr>
            <w:r>
              <w:rPr>
                <w:rFonts w:ascii="Times New Roman"/>
                <w:b w:val="false"/>
                <w:i w:val="false"/>
                <w:color w:val="000000"/>
                <w:sz w:val="20"/>
              </w:rPr>
              <w:t>
реквизит "Дата документа</w:t>
            </w:r>
            <w:r>
              <w:br/>
            </w:r>
            <w:r>
              <w:rPr>
                <w:rFonts w:ascii="Times New Roman"/>
                <w:b w:val="false"/>
                <w:i w:val="false"/>
                <w:color w:val="000000"/>
                <w:sz w:val="20"/>
              </w:rPr>
              <w:t>
(csdo:DocCreationDate)" должен быть заполнен</w:t>
            </w:r>
          </w:p>
          <w:bookmarkEnd w:id="164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B.039.00476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4" w:id="1647"/>
          <w:p>
            <w:pPr>
              <w:spacing w:after="20"/>
              <w:ind w:left="20"/>
              <w:jc w:val="both"/>
            </w:pPr>
            <w:r>
              <w:rPr>
                <w:rFonts w:ascii="Times New Roman"/>
                <w:b w:val="false"/>
                <w:i w:val="false"/>
                <w:color w:val="000000"/>
                <w:sz w:val="20"/>
              </w:rPr>
              <w:t>
*.3. Дополнение к договору поручительства</w:t>
            </w:r>
            <w:r>
              <w:br/>
            </w:r>
            <w:r>
              <w:rPr>
                <w:rFonts w:ascii="Times New Roman"/>
                <w:b w:val="false"/>
                <w:i w:val="false"/>
                <w:color w:val="000000"/>
                <w:sz w:val="20"/>
              </w:rPr>
              <w:t>
(cacdo:AddSuretyContractDetails)</w:t>
            </w:r>
          </w:p>
          <w:bookmarkEnd w:id="164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 w:id="1648"/>
          <w:p>
            <w:pPr>
              <w:spacing w:after="20"/>
              <w:ind w:left="20"/>
              <w:jc w:val="both"/>
            </w:pPr>
            <w:r>
              <w:rPr>
                <w:rFonts w:ascii="Times New Roman"/>
                <w:b w:val="false"/>
                <w:i w:val="false"/>
                <w:color w:val="000000"/>
                <w:sz w:val="20"/>
              </w:rPr>
              <w:t>
*.3.1. Код вида документа</w:t>
            </w:r>
            <w:r>
              <w:br/>
            </w:r>
            <w:r>
              <w:rPr>
                <w:rFonts w:ascii="Times New Roman"/>
                <w:b w:val="false"/>
                <w:i w:val="false"/>
                <w:color w:val="000000"/>
                <w:sz w:val="20"/>
              </w:rPr>
              <w:t>
(csdo:DocKindCode)</w:t>
            </w:r>
          </w:p>
          <w:bookmarkEnd w:id="164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B.039.00478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документа (csdo:DocKindCode)" заполнен, то реквизит "Код вида документа (csdo:DocKindCode)" должен содержать значение кода вида документа в соответствии с классификатором видов документов и сведений</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 w:id="1649"/>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64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B.039.00479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(csdo:DocKindCode)"должен содержать значение "2009"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7" w:id="1650"/>
          <w:p>
            <w:pPr>
              <w:spacing w:after="20"/>
              <w:ind w:left="20"/>
              <w:jc w:val="both"/>
            </w:pPr>
            <w:r>
              <w:rPr>
                <w:rFonts w:ascii="Times New Roman"/>
                <w:b w:val="false"/>
                <w:i w:val="false"/>
                <w:color w:val="000000"/>
                <w:sz w:val="20"/>
              </w:rPr>
              <w:t>
*.3.2. Наименование документа</w:t>
            </w:r>
            <w:r>
              <w:br/>
            </w:r>
            <w:r>
              <w:rPr>
                <w:rFonts w:ascii="Times New Roman"/>
                <w:b w:val="false"/>
                <w:i w:val="false"/>
                <w:color w:val="000000"/>
                <w:sz w:val="20"/>
              </w:rPr>
              <w:t>
(csdo:DocName)</w:t>
            </w:r>
          </w:p>
          <w:bookmarkEnd w:id="165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8" w:id="1651"/>
          <w:p>
            <w:pPr>
              <w:spacing w:after="20"/>
              <w:ind w:left="20"/>
              <w:jc w:val="both"/>
            </w:pPr>
            <w:r>
              <w:rPr>
                <w:rFonts w:ascii="Times New Roman"/>
                <w:b w:val="false"/>
                <w:i w:val="false"/>
                <w:color w:val="000000"/>
                <w:sz w:val="20"/>
              </w:rPr>
              <w:t>
*.3.3. Номер документа</w:t>
            </w:r>
            <w:r>
              <w:br/>
            </w:r>
            <w:r>
              <w:rPr>
                <w:rFonts w:ascii="Times New Roman"/>
                <w:b w:val="false"/>
                <w:i w:val="false"/>
                <w:color w:val="000000"/>
                <w:sz w:val="20"/>
              </w:rPr>
              <w:t>
(csdo:DocId)</w:t>
            </w:r>
          </w:p>
          <w:bookmarkEnd w:id="165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документа (csdo:DocId)"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 w:id="1652"/>
          <w:p>
            <w:pPr>
              <w:spacing w:after="20"/>
              <w:ind w:left="20"/>
              <w:jc w:val="both"/>
            </w:pPr>
            <w:r>
              <w:rPr>
                <w:rFonts w:ascii="Times New Roman"/>
                <w:b w:val="false"/>
                <w:i w:val="false"/>
                <w:color w:val="000000"/>
                <w:sz w:val="20"/>
              </w:rPr>
              <w:t>
*.3.4. Дата документа</w:t>
            </w:r>
            <w:r>
              <w:br/>
            </w:r>
            <w:r>
              <w:rPr>
                <w:rFonts w:ascii="Times New Roman"/>
                <w:b w:val="false"/>
                <w:i w:val="false"/>
                <w:color w:val="000000"/>
                <w:sz w:val="20"/>
              </w:rPr>
              <w:t>
(csdo:DocCreationDate)</w:t>
            </w:r>
          </w:p>
          <w:bookmarkEnd w:id="1652"/>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0" w:id="1653"/>
          <w:p>
            <w:pPr>
              <w:spacing w:after="20"/>
              <w:ind w:left="20"/>
              <w:jc w:val="both"/>
            </w:pPr>
            <w:r>
              <w:rPr>
                <w:rFonts w:ascii="Times New Roman"/>
                <w:b w:val="false"/>
                <w:i w:val="false"/>
                <w:color w:val="000000"/>
                <w:sz w:val="20"/>
              </w:rPr>
              <w:t>
реквизит "Дата документа</w:t>
            </w:r>
            <w:r>
              <w:br/>
            </w:r>
            <w:r>
              <w:rPr>
                <w:rFonts w:ascii="Times New Roman"/>
                <w:b w:val="false"/>
                <w:i w:val="false"/>
                <w:color w:val="000000"/>
                <w:sz w:val="20"/>
              </w:rPr>
              <w:t>
(csdo:DocCreationDate)" должен быть заполнен</w:t>
            </w:r>
          </w:p>
          <w:bookmarkEnd w:id="1653"/>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B.039.00480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1" w:id="1654"/>
          <w:p>
            <w:pPr>
              <w:spacing w:after="20"/>
              <w:ind w:left="20"/>
              <w:jc w:val="both"/>
            </w:pPr>
            <w:r>
              <w:rPr>
                <w:rFonts w:ascii="Times New Roman"/>
                <w:b w:val="false"/>
                <w:i w:val="false"/>
                <w:color w:val="000000"/>
                <w:sz w:val="20"/>
              </w:rPr>
              <w:t>
13.29.12. Адрес</w:t>
            </w:r>
            <w:r>
              <w:br/>
            </w:r>
            <w:r>
              <w:rPr>
                <w:rFonts w:ascii="Times New Roman"/>
                <w:b w:val="false"/>
                <w:i w:val="false"/>
                <w:color w:val="000000"/>
                <w:sz w:val="20"/>
              </w:rPr>
              <w:t>
(ccdo:SubjectAddressDetails)</w:t>
            </w:r>
          </w:p>
          <w:bookmarkEnd w:id="165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2" w:id="1655"/>
          <w:p>
            <w:pPr>
              <w:spacing w:after="20"/>
              <w:ind w:left="20"/>
              <w:jc w:val="both"/>
            </w:pPr>
            <w:r>
              <w:rPr>
                <w:rFonts w:ascii="Times New Roman"/>
                <w:b w:val="false"/>
                <w:i w:val="false"/>
                <w:color w:val="000000"/>
                <w:sz w:val="20"/>
              </w:rPr>
              <w:t>
*.1. Код вида адреса</w:t>
            </w:r>
            <w:r>
              <w:br/>
            </w:r>
            <w:r>
              <w:rPr>
                <w:rFonts w:ascii="Times New Roman"/>
                <w:b w:val="false"/>
                <w:i w:val="false"/>
                <w:color w:val="000000"/>
                <w:sz w:val="20"/>
              </w:rPr>
              <w:t>
(csdo:AddressKindCode)</w:t>
            </w:r>
          </w:p>
          <w:bookmarkEnd w:id="165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вида адреса (csdo:AddressKindCode)" должен содержать значение </w:t>
            </w:r>
            <w:r>
              <w:br/>
            </w:r>
            <w:r>
              <w:rPr>
                <w:rFonts w:ascii="Times New Roman"/>
                <w:b w:val="false"/>
                <w:i w:val="false"/>
                <w:color w:val="000000"/>
                <w:sz w:val="20"/>
              </w:rPr>
              <w:t>"1" – адрес регистрации</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3" w:id="1656"/>
          <w:p>
            <w:pPr>
              <w:spacing w:after="20"/>
              <w:ind w:left="20"/>
              <w:jc w:val="both"/>
            </w:pPr>
            <w:r>
              <w:rPr>
                <w:rFonts w:ascii="Times New Roman"/>
                <w:b w:val="false"/>
                <w:i w:val="false"/>
                <w:color w:val="000000"/>
                <w:sz w:val="20"/>
              </w:rPr>
              <w:t>
*.2. Код страны</w:t>
            </w:r>
            <w:r>
              <w:br/>
            </w:r>
            <w:r>
              <w:rPr>
                <w:rFonts w:ascii="Times New Roman"/>
                <w:b w:val="false"/>
                <w:i w:val="false"/>
                <w:color w:val="000000"/>
                <w:sz w:val="20"/>
              </w:rPr>
              <w:t>
(csdo:UnifiedCountryCode)</w:t>
            </w:r>
          </w:p>
          <w:bookmarkEnd w:id="165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регистрации гаранта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4" w:id="1657"/>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65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5" w:id="1658"/>
          <w:p>
            <w:pPr>
              <w:spacing w:after="20"/>
              <w:ind w:left="20"/>
              <w:jc w:val="both"/>
            </w:pPr>
            <w:r>
              <w:rPr>
                <w:rFonts w:ascii="Times New Roman"/>
                <w:b w:val="false"/>
                <w:i w:val="false"/>
                <w:color w:val="000000"/>
                <w:sz w:val="20"/>
              </w:rPr>
              <w:t>
*.3. Код территории</w:t>
            </w:r>
            <w:r>
              <w:br/>
            </w:r>
            <w:r>
              <w:rPr>
                <w:rFonts w:ascii="Times New Roman"/>
                <w:b w:val="false"/>
                <w:i w:val="false"/>
                <w:color w:val="000000"/>
                <w:sz w:val="20"/>
              </w:rPr>
              <w:t>
(csdo:TerritoryCode)</w:t>
            </w:r>
          </w:p>
          <w:bookmarkEnd w:id="1658"/>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6" w:id="1659"/>
          <w:p>
            <w:pPr>
              <w:spacing w:after="20"/>
              <w:ind w:left="20"/>
              <w:jc w:val="both"/>
            </w:pPr>
            <w:r>
              <w:rPr>
                <w:rFonts w:ascii="Times New Roman"/>
                <w:b w:val="false"/>
                <w:i w:val="false"/>
                <w:color w:val="000000"/>
                <w:sz w:val="20"/>
              </w:rPr>
              <w:t>
AM</w:t>
            </w:r>
            <w:r>
              <w:br/>
            </w:r>
            <w:r>
              <w:rPr>
                <w:rFonts w:ascii="Times New Roman"/>
                <w:b w:val="false"/>
                <w:i w:val="false"/>
                <w:color w:val="000000"/>
                <w:sz w:val="20"/>
              </w:rPr>
              <w:t>
</w:t>
            </w:r>
            <w:r>
              <w:rPr>
                <w:rFonts w:ascii="Times New Roman"/>
                <w:b w:val="false"/>
                <w:i w:val="false"/>
                <w:color w:val="000000"/>
                <w:sz w:val="20"/>
              </w:rPr>
              <w:t>BY</w:t>
            </w:r>
            <w:r>
              <w:br/>
            </w:r>
            <w:r>
              <w:rPr>
                <w:rFonts w:ascii="Times New Roman"/>
                <w:b w:val="false"/>
                <w:i w:val="false"/>
                <w:color w:val="000000"/>
                <w:sz w:val="20"/>
              </w:rPr>
              <w:t>
</w:t>
            </w:r>
            <w:r>
              <w:rPr>
                <w:rFonts w:ascii="Times New Roman"/>
                <w:b w:val="false"/>
                <w:i w:val="false"/>
                <w:color w:val="000000"/>
                <w:sz w:val="20"/>
              </w:rPr>
              <w:t>KZ</w:t>
            </w:r>
            <w:r>
              <w:br/>
            </w:r>
            <w:r>
              <w:rPr>
                <w:rFonts w:ascii="Times New Roman"/>
                <w:b w:val="false"/>
                <w:i w:val="false"/>
                <w:color w:val="000000"/>
                <w:sz w:val="20"/>
              </w:rPr>
              <w:t>
RU</w:t>
            </w:r>
          </w:p>
          <w:bookmarkEnd w:id="1659"/>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B.039.00807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должен содержать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(ЕК СОАТЕ)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9" w:id="1660"/>
          <w:p>
            <w:pPr>
              <w:spacing w:after="20"/>
              <w:ind w:left="20"/>
              <w:jc w:val="both"/>
            </w:pPr>
            <w:r>
              <w:rPr>
                <w:rFonts w:ascii="Times New Roman"/>
                <w:b w:val="false"/>
                <w:i w:val="false"/>
                <w:color w:val="000000"/>
                <w:sz w:val="20"/>
              </w:rPr>
              <w:t>
*.4. Регион</w:t>
            </w:r>
            <w:r>
              <w:br/>
            </w:r>
            <w:r>
              <w:rPr>
                <w:rFonts w:ascii="Times New Roman"/>
                <w:b w:val="false"/>
                <w:i w:val="false"/>
                <w:color w:val="000000"/>
                <w:sz w:val="20"/>
              </w:rPr>
              <w:t>
(csdo:RegionName)</w:t>
            </w:r>
          </w:p>
          <w:bookmarkEnd w:id="166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0" w:id="1661"/>
          <w:p>
            <w:pPr>
              <w:spacing w:after="20"/>
              <w:ind w:left="20"/>
              <w:jc w:val="both"/>
            </w:pPr>
            <w:r>
              <w:rPr>
                <w:rFonts w:ascii="Times New Roman"/>
                <w:b w:val="false"/>
                <w:i w:val="false"/>
                <w:color w:val="000000"/>
                <w:sz w:val="20"/>
              </w:rPr>
              <w:t>
*.5. Район</w:t>
            </w:r>
            <w:r>
              <w:br/>
            </w:r>
            <w:r>
              <w:rPr>
                <w:rFonts w:ascii="Times New Roman"/>
                <w:b w:val="false"/>
                <w:i w:val="false"/>
                <w:color w:val="000000"/>
                <w:sz w:val="20"/>
              </w:rPr>
              <w:t>
(csdo:DistrictName)</w:t>
            </w:r>
          </w:p>
          <w:bookmarkEnd w:id="166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1" w:id="1662"/>
          <w:p>
            <w:pPr>
              <w:spacing w:after="20"/>
              <w:ind w:left="20"/>
              <w:jc w:val="both"/>
            </w:pPr>
            <w:r>
              <w:rPr>
                <w:rFonts w:ascii="Times New Roman"/>
                <w:b w:val="false"/>
                <w:i w:val="false"/>
                <w:color w:val="000000"/>
                <w:sz w:val="20"/>
              </w:rPr>
              <w:t>
*.6. Город</w:t>
            </w:r>
            <w:r>
              <w:br/>
            </w:r>
            <w:r>
              <w:rPr>
                <w:rFonts w:ascii="Times New Roman"/>
                <w:b w:val="false"/>
                <w:i w:val="false"/>
                <w:color w:val="000000"/>
                <w:sz w:val="20"/>
              </w:rPr>
              <w:t>
(csdo:CityName)</w:t>
            </w:r>
          </w:p>
          <w:bookmarkEnd w:id="166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2" w:id="1663"/>
          <w:p>
            <w:pPr>
              <w:spacing w:after="20"/>
              <w:ind w:left="20"/>
              <w:jc w:val="both"/>
            </w:pPr>
            <w:r>
              <w:rPr>
                <w:rFonts w:ascii="Times New Roman"/>
                <w:b w:val="false"/>
                <w:i w:val="false"/>
                <w:color w:val="000000"/>
                <w:sz w:val="20"/>
              </w:rPr>
              <w:t>
*.7. Населенный пункт</w:t>
            </w:r>
            <w:r>
              <w:br/>
            </w:r>
            <w:r>
              <w:rPr>
                <w:rFonts w:ascii="Times New Roman"/>
                <w:b w:val="false"/>
                <w:i w:val="false"/>
                <w:color w:val="000000"/>
                <w:sz w:val="20"/>
              </w:rPr>
              <w:t>
(csdo:SettlementName)</w:t>
            </w:r>
          </w:p>
          <w:bookmarkEnd w:id="166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B.039.00809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3" w:id="1664"/>
          <w:p>
            <w:pPr>
              <w:spacing w:after="20"/>
              <w:ind w:left="20"/>
              <w:jc w:val="both"/>
            </w:pPr>
            <w:r>
              <w:rPr>
                <w:rFonts w:ascii="Times New Roman"/>
                <w:b w:val="false"/>
                <w:i w:val="false"/>
                <w:color w:val="000000"/>
                <w:sz w:val="20"/>
              </w:rPr>
              <w:t>
*.8. Улица</w:t>
            </w:r>
            <w:r>
              <w:br/>
            </w:r>
            <w:r>
              <w:rPr>
                <w:rFonts w:ascii="Times New Roman"/>
                <w:b w:val="false"/>
                <w:i w:val="false"/>
                <w:color w:val="000000"/>
                <w:sz w:val="20"/>
              </w:rPr>
              <w:t>
(csdo:StreetName)</w:t>
            </w:r>
          </w:p>
          <w:bookmarkEnd w:id="166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4" w:id="1665"/>
          <w:p>
            <w:pPr>
              <w:spacing w:after="20"/>
              <w:ind w:left="20"/>
              <w:jc w:val="both"/>
            </w:pPr>
            <w:r>
              <w:rPr>
                <w:rFonts w:ascii="Times New Roman"/>
                <w:b w:val="false"/>
                <w:i w:val="false"/>
                <w:color w:val="000000"/>
                <w:sz w:val="20"/>
              </w:rPr>
              <w:t>
*.9. Номер дома</w:t>
            </w:r>
            <w:r>
              <w:br/>
            </w:r>
            <w:r>
              <w:rPr>
                <w:rFonts w:ascii="Times New Roman"/>
                <w:b w:val="false"/>
                <w:i w:val="false"/>
                <w:color w:val="000000"/>
                <w:sz w:val="20"/>
              </w:rPr>
              <w:t>
(csdo:BuildingNumberId)</w:t>
            </w:r>
          </w:p>
          <w:bookmarkEnd w:id="166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 w:id="1666"/>
          <w:p>
            <w:pPr>
              <w:spacing w:after="20"/>
              <w:ind w:left="20"/>
              <w:jc w:val="both"/>
            </w:pPr>
            <w:r>
              <w:rPr>
                <w:rFonts w:ascii="Times New Roman"/>
                <w:b w:val="false"/>
                <w:i w:val="false"/>
                <w:color w:val="000000"/>
                <w:sz w:val="20"/>
              </w:rPr>
              <w:t>
*.10. Номер помещения</w:t>
            </w:r>
            <w:r>
              <w:br/>
            </w:r>
            <w:r>
              <w:rPr>
                <w:rFonts w:ascii="Times New Roman"/>
                <w:b w:val="false"/>
                <w:i w:val="false"/>
                <w:color w:val="000000"/>
                <w:sz w:val="20"/>
              </w:rPr>
              <w:t>
(csdo:RoomNumberId)</w:t>
            </w:r>
          </w:p>
          <w:bookmarkEnd w:id="166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6" w:id="1667"/>
          <w:p>
            <w:pPr>
              <w:spacing w:after="20"/>
              <w:ind w:left="20"/>
              <w:jc w:val="both"/>
            </w:pPr>
            <w:r>
              <w:rPr>
                <w:rFonts w:ascii="Times New Roman"/>
                <w:b w:val="false"/>
                <w:i w:val="false"/>
                <w:color w:val="000000"/>
                <w:sz w:val="20"/>
              </w:rPr>
              <w:t>
*.11. Почтовый индекс</w:t>
            </w:r>
            <w:r>
              <w:br/>
            </w:r>
            <w:r>
              <w:rPr>
                <w:rFonts w:ascii="Times New Roman"/>
                <w:b w:val="false"/>
                <w:i w:val="false"/>
                <w:color w:val="000000"/>
                <w:sz w:val="20"/>
              </w:rPr>
              <w:t>
(csdo:PostCode)</w:t>
            </w:r>
          </w:p>
          <w:bookmarkEnd w:id="166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индекс (csdo:PostCode)"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7" w:id="1668"/>
          <w:p>
            <w:pPr>
              <w:spacing w:after="20"/>
              <w:ind w:left="20"/>
              <w:jc w:val="both"/>
            </w:pPr>
            <w:r>
              <w:rPr>
                <w:rFonts w:ascii="Times New Roman"/>
                <w:b w:val="false"/>
                <w:i w:val="false"/>
                <w:color w:val="000000"/>
                <w:sz w:val="20"/>
              </w:rPr>
              <w:t>
*.12. Номер абонентского ящика</w:t>
            </w:r>
            <w:r>
              <w:br/>
            </w:r>
            <w:r>
              <w:rPr>
                <w:rFonts w:ascii="Times New Roman"/>
                <w:b w:val="false"/>
                <w:i w:val="false"/>
                <w:color w:val="000000"/>
                <w:sz w:val="20"/>
              </w:rPr>
              <w:t>
(csdo:PostOfficeBoxId)</w:t>
            </w:r>
          </w:p>
          <w:bookmarkEnd w:id="166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абонентского ящика (csdo:PostOfficeBoxId)"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8" w:id="1669"/>
          <w:p>
            <w:pPr>
              <w:spacing w:after="20"/>
              <w:ind w:left="20"/>
              <w:jc w:val="both"/>
            </w:pPr>
            <w:r>
              <w:rPr>
                <w:rFonts w:ascii="Times New Roman"/>
                <w:b w:val="false"/>
                <w:i w:val="false"/>
                <w:color w:val="000000"/>
                <w:sz w:val="20"/>
              </w:rPr>
              <w:t>
13.30. Декларант таможенной процедуры таможенного транзита</w:t>
            </w:r>
            <w:r>
              <w:br/>
            </w:r>
            <w:r>
              <w:rPr>
                <w:rFonts w:ascii="Times New Roman"/>
                <w:b w:val="false"/>
                <w:i w:val="false"/>
                <w:color w:val="000000"/>
                <w:sz w:val="20"/>
              </w:rPr>
              <w:t>
(cacdo:PITransitDeclarantDetails)</w:t>
            </w:r>
          </w:p>
          <w:bookmarkEnd w:id="1669"/>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B.039.00482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(cacdo:PIVConsignmentDetails) содержит значение "06", то реквизит "Декларант таможенной процедуры таможенного транзита (cacdo:PITransitDeclarantDetails)" должен быть заполнен, иначе реквизит "Декларант таможенной процедуры таможенного транзита (cacdo:PITransitDeclarantDetails)"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B.039.00483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"Декларант таможенной процедуры таможенного транзита (cacdo:PITransitDeclarantDetails)" должен быть заполнен в точности 1 из реквизитов: "Наименование субъекта (csdo:SubjectName)", "Краткое наименование субъекта (csdo:SubjectBriefName)"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 w:id="1670"/>
          <w:p>
            <w:pPr>
              <w:spacing w:after="20"/>
              <w:ind w:left="20"/>
              <w:jc w:val="both"/>
            </w:pPr>
            <w:r>
              <w:rPr>
                <w:rFonts w:ascii="Times New Roman"/>
                <w:b w:val="false"/>
                <w:i w:val="false"/>
                <w:color w:val="000000"/>
                <w:sz w:val="20"/>
              </w:rPr>
              <w:t>
13.30.1. Наименование субъекта</w:t>
            </w:r>
            <w:r>
              <w:br/>
            </w:r>
            <w:r>
              <w:rPr>
                <w:rFonts w:ascii="Times New Roman"/>
                <w:b w:val="false"/>
                <w:i w:val="false"/>
                <w:color w:val="000000"/>
                <w:sz w:val="20"/>
              </w:rPr>
              <w:t>
(csdo:SubjectName)</w:t>
            </w:r>
          </w:p>
          <w:bookmarkEnd w:id="167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0" w:id="1671"/>
          <w:p>
            <w:pPr>
              <w:spacing w:after="20"/>
              <w:ind w:left="20"/>
              <w:jc w:val="both"/>
            </w:pPr>
            <w:r>
              <w:rPr>
                <w:rFonts w:ascii="Times New Roman"/>
                <w:b w:val="false"/>
                <w:i w:val="false"/>
                <w:color w:val="000000"/>
                <w:sz w:val="20"/>
              </w:rPr>
              <w:t>
13.30.2. Краткое наименование субъекта</w:t>
            </w:r>
            <w:r>
              <w:br/>
            </w:r>
            <w:r>
              <w:rPr>
                <w:rFonts w:ascii="Times New Roman"/>
                <w:b w:val="false"/>
                <w:i w:val="false"/>
                <w:color w:val="000000"/>
                <w:sz w:val="20"/>
              </w:rPr>
              <w:t>
(csdo:SubjectBriefName)</w:t>
            </w:r>
          </w:p>
          <w:bookmarkEnd w:id="167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1" w:id="1672"/>
          <w:p>
            <w:pPr>
              <w:spacing w:after="20"/>
              <w:ind w:left="20"/>
              <w:jc w:val="both"/>
            </w:pPr>
            <w:r>
              <w:rPr>
                <w:rFonts w:ascii="Times New Roman"/>
                <w:b w:val="false"/>
                <w:i w:val="false"/>
                <w:color w:val="000000"/>
                <w:sz w:val="20"/>
              </w:rPr>
              <w:t>
13.30.3. Уникальный идентификационный таможенный номер</w:t>
            </w:r>
            <w:r>
              <w:br/>
            </w:r>
            <w:r>
              <w:rPr>
                <w:rFonts w:ascii="Times New Roman"/>
                <w:b w:val="false"/>
                <w:i w:val="false"/>
                <w:color w:val="000000"/>
                <w:sz w:val="20"/>
              </w:rPr>
              <w:t>
(casdo:CAUniqueCustomsNumberId)</w:t>
            </w:r>
          </w:p>
          <w:bookmarkEnd w:id="1672"/>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2" w:id="1673"/>
          <w:p>
            <w:pPr>
              <w:spacing w:after="20"/>
              <w:ind w:left="20"/>
              <w:jc w:val="both"/>
            </w:pPr>
            <w:r>
              <w:rPr>
                <w:rFonts w:ascii="Times New Roman"/>
                <w:b w:val="false"/>
                <w:i w:val="false"/>
                <w:color w:val="000000"/>
                <w:sz w:val="20"/>
              </w:rPr>
              <w:t>
AM</w:t>
            </w:r>
            <w:r>
              <w:br/>
            </w:r>
            <w:r>
              <w:rPr>
                <w:rFonts w:ascii="Times New Roman"/>
                <w:b w:val="false"/>
                <w:i w:val="false"/>
                <w:color w:val="000000"/>
                <w:sz w:val="20"/>
              </w:rPr>
              <w:t>
</w:t>
            </w:r>
            <w:r>
              <w:rPr>
                <w:rFonts w:ascii="Times New Roman"/>
                <w:b w:val="false"/>
                <w:i w:val="false"/>
                <w:color w:val="000000"/>
                <w:sz w:val="20"/>
              </w:rPr>
              <w:t>BY</w:t>
            </w:r>
            <w:r>
              <w:br/>
            </w:r>
            <w:r>
              <w:rPr>
                <w:rFonts w:ascii="Times New Roman"/>
                <w:b w:val="false"/>
                <w:i w:val="false"/>
                <w:color w:val="000000"/>
                <w:sz w:val="20"/>
              </w:rPr>
              <w:t>
</w:t>
            </w:r>
            <w:r>
              <w:rPr>
                <w:rFonts w:ascii="Times New Roman"/>
                <w:b w:val="false"/>
                <w:i w:val="false"/>
                <w:color w:val="000000"/>
                <w:sz w:val="20"/>
              </w:rPr>
              <w:t>KG</w:t>
            </w:r>
            <w:r>
              <w:br/>
            </w:r>
            <w:r>
              <w:rPr>
                <w:rFonts w:ascii="Times New Roman"/>
                <w:b w:val="false"/>
                <w:i w:val="false"/>
                <w:color w:val="000000"/>
                <w:sz w:val="20"/>
              </w:rPr>
              <w:t>
RU</w:t>
            </w:r>
          </w:p>
          <w:bookmarkEnd w:id="1673"/>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5" w:id="1674"/>
          <w:p>
            <w:pPr>
              <w:spacing w:after="20"/>
              <w:ind w:left="20"/>
              <w:jc w:val="both"/>
            </w:pPr>
            <w:r>
              <w:rPr>
                <w:rFonts w:ascii="Times New Roman"/>
                <w:b w:val="false"/>
                <w:i w:val="false"/>
                <w:color w:val="000000"/>
                <w:sz w:val="20"/>
              </w:rPr>
              <w:t>
реквизит "Уникальный идентификационный таможенный номер</w:t>
            </w:r>
            <w:r>
              <w:br/>
            </w:r>
            <w:r>
              <w:rPr>
                <w:rFonts w:ascii="Times New Roman"/>
                <w:b w:val="false"/>
                <w:i w:val="false"/>
                <w:color w:val="000000"/>
                <w:sz w:val="20"/>
              </w:rPr>
              <w:t>
(casdo:CAUniqueCustomsNumberId)" не должен быть заполнен</w:t>
            </w:r>
          </w:p>
          <w:bookmarkEnd w:id="167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B.039.00484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6" w:id="1675"/>
          <w:p>
            <w:pPr>
              <w:spacing w:after="20"/>
              <w:ind w:left="20"/>
              <w:jc w:val="both"/>
            </w:pPr>
            <w:r>
              <w:rPr>
                <w:rFonts w:ascii="Times New Roman"/>
                <w:b w:val="false"/>
                <w:i w:val="false"/>
                <w:color w:val="000000"/>
                <w:sz w:val="20"/>
              </w:rPr>
              <w:t>
реквизит "Уникальный идентификационный таможенный номер</w:t>
            </w:r>
            <w:r>
              <w:br/>
            </w:r>
            <w:r>
              <w:rPr>
                <w:rFonts w:ascii="Times New Roman"/>
                <w:b w:val="false"/>
                <w:i w:val="false"/>
                <w:color w:val="000000"/>
                <w:sz w:val="20"/>
              </w:rPr>
              <w:t>
(casdo:CAUniqueCustomsNumberId)" может быть заполнен</w:t>
            </w:r>
          </w:p>
          <w:bookmarkEnd w:id="1675"/>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7" w:id="1676"/>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167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B.039.00485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страны (атрибут countryCode)" реквизита "Уникальный идентификационный таможенный номер (casdo:CAUniqueCustomsNumberId)" должен содержать значение "KZ"</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8" w:id="1677"/>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167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B.039.00486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"Уникальный идентификационный таможенный номер (casdo:CAUniqueCustomsNumberId)" должен содержать значение "2021"</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9" w:id="1678"/>
          <w:p>
            <w:pPr>
              <w:spacing w:after="20"/>
              <w:ind w:left="20"/>
              <w:jc w:val="both"/>
            </w:pPr>
            <w:r>
              <w:rPr>
                <w:rFonts w:ascii="Times New Roman"/>
                <w:b w:val="false"/>
                <w:i w:val="false"/>
                <w:color w:val="000000"/>
                <w:sz w:val="20"/>
              </w:rPr>
              <w:t>
13.30.4. Идентификатор налогоплательщика</w:t>
            </w:r>
            <w:r>
              <w:br/>
            </w:r>
            <w:r>
              <w:rPr>
                <w:rFonts w:ascii="Times New Roman"/>
                <w:b w:val="false"/>
                <w:i w:val="false"/>
                <w:color w:val="000000"/>
                <w:sz w:val="20"/>
              </w:rPr>
              <w:t>
(csdo:TaxpayerId)</w:t>
            </w:r>
          </w:p>
          <w:bookmarkEnd w:id="1678"/>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B.039.00487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налогоплательщика (УНН)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B.039.00488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плательщика (УНП)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B.039.00489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бизнес-идентификационный номер (БИН)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B.039.00490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налоговый номер (ИНН)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B.039.00491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номер налогоплательщика (ИНН)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0" w:id="1679"/>
          <w:p>
            <w:pPr>
              <w:spacing w:after="20"/>
              <w:ind w:left="20"/>
              <w:jc w:val="both"/>
            </w:pPr>
            <w:r>
              <w:rPr>
                <w:rFonts w:ascii="Times New Roman"/>
                <w:b w:val="false"/>
                <w:i w:val="false"/>
                <w:color w:val="000000"/>
                <w:sz w:val="20"/>
              </w:rPr>
              <w:t>
13.30.5. Код причины постановки на учет</w:t>
            </w:r>
            <w:r>
              <w:br/>
            </w:r>
            <w:r>
              <w:rPr>
                <w:rFonts w:ascii="Times New Roman"/>
                <w:b w:val="false"/>
                <w:i w:val="false"/>
                <w:color w:val="000000"/>
                <w:sz w:val="20"/>
              </w:rPr>
              <w:t>
(csdo:TaxRegistrationReasonCode)</w:t>
            </w:r>
          </w:p>
          <w:bookmarkEnd w:id="167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B.039.00492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 w:id="1680"/>
          <w:p>
            <w:pPr>
              <w:spacing w:after="20"/>
              <w:ind w:left="20"/>
              <w:jc w:val="both"/>
            </w:pPr>
            <w:r>
              <w:rPr>
                <w:rFonts w:ascii="Times New Roman"/>
                <w:b w:val="false"/>
                <w:i w:val="false"/>
                <w:color w:val="000000"/>
                <w:sz w:val="20"/>
              </w:rPr>
              <w:t>
если реквизит "Идентификатор налогоплательщика</w:t>
            </w:r>
            <w:r>
              <w:br/>
            </w:r>
            <w:r>
              <w:rPr>
                <w:rFonts w:ascii="Times New Roman"/>
                <w:b w:val="false"/>
                <w:i w:val="false"/>
                <w:color w:val="000000"/>
                <w:sz w:val="20"/>
              </w:rPr>
              <w:t>
(csdo:TaxpayerId)" заполнен и декларантом таможенной процедуры таможенного транзита является юридическое лицо, то реквизит "Код причины постановки на учет (csdo:TaxRegistrationReasonCode)" должен быть заполнен, иначе реквизит "Код причины постановки на учет (csdo:TaxRegistrationReasonCode)" не должен быть заполнен</w:t>
            </w:r>
          </w:p>
          <w:bookmarkEnd w:id="1680"/>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 w:id="1681"/>
          <w:p>
            <w:pPr>
              <w:spacing w:after="20"/>
              <w:ind w:left="20"/>
              <w:jc w:val="both"/>
            </w:pPr>
            <w:r>
              <w:rPr>
                <w:rFonts w:ascii="Times New Roman"/>
                <w:b w:val="false"/>
                <w:i w:val="false"/>
                <w:color w:val="000000"/>
                <w:sz w:val="20"/>
              </w:rPr>
              <w:t>
13.30.6. Идентификатор физического лица</w:t>
            </w:r>
            <w:r>
              <w:br/>
            </w:r>
            <w:r>
              <w:rPr>
                <w:rFonts w:ascii="Times New Roman"/>
                <w:b w:val="false"/>
                <w:i w:val="false"/>
                <w:color w:val="000000"/>
                <w:sz w:val="20"/>
              </w:rPr>
              <w:t>
(casdo:PersonId)</w:t>
            </w:r>
          </w:p>
          <w:bookmarkEnd w:id="1681"/>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B.039.00493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номерной знак общественных услуг (НЗОУ) или номер справки об отсутствии НЗОУ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B.039.00494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идентификационный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B.039.00495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индивидуальный идентификационный номер (ИИН)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B.039.00496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персональный идентификационный номер (ПИН)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B.039.00497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физического лица (casdo:PersonId)"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 w:id="1682"/>
          <w:p>
            <w:pPr>
              <w:spacing w:after="20"/>
              <w:ind w:left="20"/>
              <w:jc w:val="both"/>
            </w:pPr>
            <w:r>
              <w:rPr>
                <w:rFonts w:ascii="Times New Roman"/>
                <w:b w:val="false"/>
                <w:i w:val="false"/>
                <w:color w:val="000000"/>
                <w:sz w:val="20"/>
              </w:rPr>
              <w:t>
13.30.7. Адрес</w:t>
            </w:r>
            <w:r>
              <w:br/>
            </w:r>
            <w:r>
              <w:rPr>
                <w:rFonts w:ascii="Times New Roman"/>
                <w:b w:val="false"/>
                <w:i w:val="false"/>
                <w:color w:val="000000"/>
                <w:sz w:val="20"/>
              </w:rPr>
              <w:t>
(ccdo:SubjectAddressDetails)</w:t>
            </w:r>
          </w:p>
          <w:bookmarkEnd w:id="1682"/>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B.039.00498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"Адрес (ccdo:SubjectAddressDetails)"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4" w:id="1683"/>
          <w:p>
            <w:pPr>
              <w:spacing w:after="20"/>
              <w:ind w:left="20"/>
              <w:jc w:val="both"/>
            </w:pPr>
            <w:r>
              <w:rPr>
                <w:rFonts w:ascii="Times New Roman"/>
                <w:b w:val="false"/>
                <w:i w:val="false"/>
                <w:color w:val="000000"/>
                <w:sz w:val="20"/>
              </w:rPr>
              <w:t xml:space="preserve">
Для реквизита </w:t>
            </w:r>
            <w:r>
              <w:br/>
            </w:r>
            <w:r>
              <w:rPr>
                <w:rFonts w:ascii="Times New Roman"/>
                <w:b w:val="false"/>
                <w:i w:val="false"/>
                <w:color w:val="000000"/>
                <w:sz w:val="20"/>
              </w:rPr>
              <w:t>
</w:t>
            </w:r>
            <w:r>
              <w:rPr>
                <w:rFonts w:ascii="Times New Roman"/>
                <w:b w:val="false"/>
                <w:i w:val="false"/>
                <w:color w:val="000000"/>
                <w:sz w:val="20"/>
              </w:rPr>
              <w:t xml:space="preserve">"Адрес (ccdo:SubjectAddressDetails)" должно быть заполнено не менее 1 из реквизитов: </w:t>
            </w:r>
            <w:r>
              <w:br/>
            </w:r>
            <w:r>
              <w:rPr>
                <w:rFonts w:ascii="Times New Roman"/>
                <w:b w:val="false"/>
                <w:i w:val="false"/>
                <w:color w:val="000000"/>
                <w:sz w:val="20"/>
              </w:rPr>
              <w:t>
</w:t>
            </w:r>
            <w:r>
              <w:rPr>
                <w:rFonts w:ascii="Times New Roman"/>
                <w:b w:val="false"/>
                <w:i w:val="false"/>
                <w:color w:val="000000"/>
                <w:sz w:val="20"/>
              </w:rPr>
              <w:t>"Город (csdo:CityName)",</w:t>
            </w:r>
            <w:r>
              <w:br/>
            </w:r>
            <w:r>
              <w:rPr>
                <w:rFonts w:ascii="Times New Roman"/>
                <w:b w:val="false"/>
                <w:i w:val="false"/>
                <w:color w:val="000000"/>
                <w:sz w:val="20"/>
              </w:rPr>
              <w:t>
"Населенный пункт (csdo:SettlementName)"</w:t>
            </w:r>
          </w:p>
          <w:bookmarkEnd w:id="1683"/>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7" w:id="1684"/>
          <w:p>
            <w:pPr>
              <w:spacing w:after="20"/>
              <w:ind w:left="20"/>
              <w:jc w:val="both"/>
            </w:pPr>
            <w:r>
              <w:rPr>
                <w:rFonts w:ascii="Times New Roman"/>
                <w:b w:val="false"/>
                <w:i w:val="false"/>
                <w:color w:val="000000"/>
                <w:sz w:val="20"/>
              </w:rPr>
              <w:t>
*.1. Код вида адреса</w:t>
            </w:r>
            <w:r>
              <w:br/>
            </w:r>
            <w:r>
              <w:rPr>
                <w:rFonts w:ascii="Times New Roman"/>
                <w:b w:val="false"/>
                <w:i w:val="false"/>
                <w:color w:val="000000"/>
                <w:sz w:val="20"/>
              </w:rPr>
              <w:t>
(csdo:AddressKindCode)</w:t>
            </w:r>
          </w:p>
          <w:bookmarkEnd w:id="168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содержать значение "1" – адрес регистрации</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8" w:id="1685"/>
          <w:p>
            <w:pPr>
              <w:spacing w:after="20"/>
              <w:ind w:left="20"/>
              <w:jc w:val="both"/>
            </w:pPr>
            <w:r>
              <w:rPr>
                <w:rFonts w:ascii="Times New Roman"/>
                <w:b w:val="false"/>
                <w:i w:val="false"/>
                <w:color w:val="000000"/>
                <w:sz w:val="20"/>
              </w:rPr>
              <w:t>
*.2. Код страны</w:t>
            </w:r>
            <w:r>
              <w:br/>
            </w:r>
            <w:r>
              <w:rPr>
                <w:rFonts w:ascii="Times New Roman"/>
                <w:b w:val="false"/>
                <w:i w:val="false"/>
                <w:color w:val="000000"/>
                <w:sz w:val="20"/>
              </w:rPr>
              <w:t>
(csdo:UnifiedCountryCode)</w:t>
            </w:r>
          </w:p>
          <w:bookmarkEnd w:id="168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регистрации декларанта таможенной процедуры таможенного транзита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 w:id="1686"/>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68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0" w:id="1687"/>
          <w:p>
            <w:pPr>
              <w:spacing w:after="20"/>
              <w:ind w:left="20"/>
              <w:jc w:val="both"/>
            </w:pPr>
            <w:r>
              <w:rPr>
                <w:rFonts w:ascii="Times New Roman"/>
                <w:b w:val="false"/>
                <w:i w:val="false"/>
                <w:color w:val="000000"/>
                <w:sz w:val="20"/>
              </w:rPr>
              <w:t>
*.3. Код территории</w:t>
            </w:r>
            <w:r>
              <w:br/>
            </w:r>
            <w:r>
              <w:rPr>
                <w:rFonts w:ascii="Times New Roman"/>
                <w:b w:val="false"/>
                <w:i w:val="false"/>
                <w:color w:val="000000"/>
                <w:sz w:val="20"/>
              </w:rPr>
              <w:t>
(csdo:TerritoryCode)</w:t>
            </w:r>
          </w:p>
          <w:bookmarkEnd w:id="1687"/>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1" w:id="1688"/>
          <w:p>
            <w:pPr>
              <w:spacing w:after="20"/>
              <w:ind w:left="20"/>
              <w:jc w:val="both"/>
            </w:pPr>
            <w:r>
              <w:rPr>
                <w:rFonts w:ascii="Times New Roman"/>
                <w:b w:val="false"/>
                <w:i w:val="false"/>
                <w:color w:val="000000"/>
                <w:sz w:val="20"/>
              </w:rPr>
              <w:t>
AM</w:t>
            </w:r>
            <w:r>
              <w:br/>
            </w:r>
            <w:r>
              <w:rPr>
                <w:rFonts w:ascii="Times New Roman"/>
                <w:b w:val="false"/>
                <w:i w:val="false"/>
                <w:color w:val="000000"/>
                <w:sz w:val="20"/>
              </w:rPr>
              <w:t>
</w:t>
            </w:r>
            <w:r>
              <w:rPr>
                <w:rFonts w:ascii="Times New Roman"/>
                <w:b w:val="false"/>
                <w:i w:val="false"/>
                <w:color w:val="000000"/>
                <w:sz w:val="20"/>
              </w:rPr>
              <w:t>BY</w:t>
            </w:r>
            <w:r>
              <w:br/>
            </w:r>
            <w:r>
              <w:rPr>
                <w:rFonts w:ascii="Times New Roman"/>
                <w:b w:val="false"/>
                <w:i w:val="false"/>
                <w:color w:val="000000"/>
                <w:sz w:val="20"/>
              </w:rPr>
              <w:t>
</w:t>
            </w:r>
            <w:r>
              <w:rPr>
                <w:rFonts w:ascii="Times New Roman"/>
                <w:b w:val="false"/>
                <w:i w:val="false"/>
                <w:color w:val="000000"/>
                <w:sz w:val="20"/>
              </w:rPr>
              <w:t>KZ</w:t>
            </w:r>
            <w:r>
              <w:br/>
            </w:r>
            <w:r>
              <w:rPr>
                <w:rFonts w:ascii="Times New Roman"/>
                <w:b w:val="false"/>
                <w:i w:val="false"/>
                <w:color w:val="000000"/>
                <w:sz w:val="20"/>
              </w:rPr>
              <w:t>
RU</w:t>
            </w:r>
          </w:p>
          <w:bookmarkEnd w:id="1688"/>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должен содержать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(ЕК СОАТЕ)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4" w:id="1689"/>
          <w:p>
            <w:pPr>
              <w:spacing w:after="20"/>
              <w:ind w:left="20"/>
              <w:jc w:val="both"/>
            </w:pPr>
            <w:r>
              <w:rPr>
                <w:rFonts w:ascii="Times New Roman"/>
                <w:b w:val="false"/>
                <w:i w:val="false"/>
                <w:color w:val="000000"/>
                <w:sz w:val="20"/>
              </w:rPr>
              <w:t>
*.4. Регион</w:t>
            </w:r>
            <w:r>
              <w:br/>
            </w:r>
            <w:r>
              <w:rPr>
                <w:rFonts w:ascii="Times New Roman"/>
                <w:b w:val="false"/>
                <w:i w:val="false"/>
                <w:color w:val="000000"/>
                <w:sz w:val="20"/>
              </w:rPr>
              <w:t>
(csdo:RegionName)</w:t>
            </w:r>
          </w:p>
          <w:bookmarkEnd w:id="168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5" w:id="1690"/>
          <w:p>
            <w:pPr>
              <w:spacing w:after="20"/>
              <w:ind w:left="20"/>
              <w:jc w:val="both"/>
            </w:pPr>
            <w:r>
              <w:rPr>
                <w:rFonts w:ascii="Times New Roman"/>
                <w:b w:val="false"/>
                <w:i w:val="false"/>
                <w:color w:val="000000"/>
                <w:sz w:val="20"/>
              </w:rPr>
              <w:t>
*.5. Район</w:t>
            </w:r>
            <w:r>
              <w:br/>
            </w:r>
            <w:r>
              <w:rPr>
                <w:rFonts w:ascii="Times New Roman"/>
                <w:b w:val="false"/>
                <w:i w:val="false"/>
                <w:color w:val="000000"/>
                <w:sz w:val="20"/>
              </w:rPr>
              <w:t>
(csdo:DistrictName)</w:t>
            </w:r>
          </w:p>
          <w:bookmarkEnd w:id="169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6" w:id="1691"/>
          <w:p>
            <w:pPr>
              <w:spacing w:after="20"/>
              <w:ind w:left="20"/>
              <w:jc w:val="both"/>
            </w:pPr>
            <w:r>
              <w:rPr>
                <w:rFonts w:ascii="Times New Roman"/>
                <w:b w:val="false"/>
                <w:i w:val="false"/>
                <w:color w:val="000000"/>
                <w:sz w:val="20"/>
              </w:rPr>
              <w:t>
*.6. Город</w:t>
            </w:r>
            <w:r>
              <w:br/>
            </w:r>
            <w:r>
              <w:rPr>
                <w:rFonts w:ascii="Times New Roman"/>
                <w:b w:val="false"/>
                <w:i w:val="false"/>
                <w:color w:val="000000"/>
                <w:sz w:val="20"/>
              </w:rPr>
              <w:t>
(csdo:CityName)</w:t>
            </w:r>
          </w:p>
          <w:bookmarkEnd w:id="169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7" w:id="1692"/>
          <w:p>
            <w:pPr>
              <w:spacing w:after="20"/>
              <w:ind w:left="20"/>
              <w:jc w:val="both"/>
            </w:pPr>
            <w:r>
              <w:rPr>
                <w:rFonts w:ascii="Times New Roman"/>
                <w:b w:val="false"/>
                <w:i w:val="false"/>
                <w:color w:val="000000"/>
                <w:sz w:val="20"/>
              </w:rPr>
              <w:t>
*.7. Населенный пункт</w:t>
            </w:r>
            <w:r>
              <w:br/>
            </w:r>
            <w:r>
              <w:rPr>
                <w:rFonts w:ascii="Times New Roman"/>
                <w:b w:val="false"/>
                <w:i w:val="false"/>
                <w:color w:val="000000"/>
                <w:sz w:val="20"/>
              </w:rPr>
              <w:t>
(csdo:SettlementName)</w:t>
            </w:r>
          </w:p>
          <w:bookmarkEnd w:id="169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 w:id="1693"/>
          <w:p>
            <w:pPr>
              <w:spacing w:after="20"/>
              <w:ind w:left="20"/>
              <w:jc w:val="both"/>
            </w:pPr>
            <w:r>
              <w:rPr>
                <w:rFonts w:ascii="Times New Roman"/>
                <w:b w:val="false"/>
                <w:i w:val="false"/>
                <w:color w:val="000000"/>
                <w:sz w:val="20"/>
              </w:rPr>
              <w:t>
*.8. Улица</w:t>
            </w:r>
            <w:r>
              <w:br/>
            </w:r>
            <w:r>
              <w:rPr>
                <w:rFonts w:ascii="Times New Roman"/>
                <w:b w:val="false"/>
                <w:i w:val="false"/>
                <w:color w:val="000000"/>
                <w:sz w:val="20"/>
              </w:rPr>
              <w:t>
(csdo:StreetName)</w:t>
            </w:r>
          </w:p>
          <w:bookmarkEnd w:id="169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 w:id="1694"/>
          <w:p>
            <w:pPr>
              <w:spacing w:after="20"/>
              <w:ind w:left="20"/>
              <w:jc w:val="both"/>
            </w:pPr>
            <w:r>
              <w:rPr>
                <w:rFonts w:ascii="Times New Roman"/>
                <w:b w:val="false"/>
                <w:i w:val="false"/>
                <w:color w:val="000000"/>
                <w:sz w:val="20"/>
              </w:rPr>
              <w:t>
*.9. Номер дома</w:t>
            </w:r>
            <w:r>
              <w:br/>
            </w:r>
            <w:r>
              <w:rPr>
                <w:rFonts w:ascii="Times New Roman"/>
                <w:b w:val="false"/>
                <w:i w:val="false"/>
                <w:color w:val="000000"/>
                <w:sz w:val="20"/>
              </w:rPr>
              <w:t>
(csdo:BuildingNumberId)</w:t>
            </w:r>
          </w:p>
          <w:bookmarkEnd w:id="169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0" w:id="1695"/>
          <w:p>
            <w:pPr>
              <w:spacing w:after="20"/>
              <w:ind w:left="20"/>
              <w:jc w:val="both"/>
            </w:pPr>
            <w:r>
              <w:rPr>
                <w:rFonts w:ascii="Times New Roman"/>
                <w:b w:val="false"/>
                <w:i w:val="false"/>
                <w:color w:val="000000"/>
                <w:sz w:val="20"/>
              </w:rPr>
              <w:t>
*.10. Номер помещения</w:t>
            </w:r>
            <w:r>
              <w:br/>
            </w:r>
            <w:r>
              <w:rPr>
                <w:rFonts w:ascii="Times New Roman"/>
                <w:b w:val="false"/>
                <w:i w:val="false"/>
                <w:color w:val="000000"/>
                <w:sz w:val="20"/>
              </w:rPr>
              <w:t>
(csdo:RoomNumberId)</w:t>
            </w:r>
          </w:p>
          <w:bookmarkEnd w:id="169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 w:id="1696"/>
          <w:p>
            <w:pPr>
              <w:spacing w:after="20"/>
              <w:ind w:left="20"/>
              <w:jc w:val="both"/>
            </w:pPr>
            <w:r>
              <w:rPr>
                <w:rFonts w:ascii="Times New Roman"/>
                <w:b w:val="false"/>
                <w:i w:val="false"/>
                <w:color w:val="000000"/>
                <w:sz w:val="20"/>
              </w:rPr>
              <w:t>
*.11. Почтовый индекс</w:t>
            </w:r>
            <w:r>
              <w:br/>
            </w:r>
            <w:r>
              <w:rPr>
                <w:rFonts w:ascii="Times New Roman"/>
                <w:b w:val="false"/>
                <w:i w:val="false"/>
                <w:color w:val="000000"/>
                <w:sz w:val="20"/>
              </w:rPr>
              <w:t>
(csdo:PostCode)</w:t>
            </w:r>
          </w:p>
          <w:bookmarkEnd w:id="169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индекс (csdo:PostCode)"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2" w:id="1697"/>
          <w:p>
            <w:pPr>
              <w:spacing w:after="20"/>
              <w:ind w:left="20"/>
              <w:jc w:val="both"/>
            </w:pPr>
            <w:r>
              <w:rPr>
                <w:rFonts w:ascii="Times New Roman"/>
                <w:b w:val="false"/>
                <w:i w:val="false"/>
                <w:color w:val="000000"/>
                <w:sz w:val="20"/>
              </w:rPr>
              <w:t>
*.12. Номер абонентского ящика</w:t>
            </w:r>
            <w:r>
              <w:br/>
            </w:r>
            <w:r>
              <w:rPr>
                <w:rFonts w:ascii="Times New Roman"/>
                <w:b w:val="false"/>
                <w:i w:val="false"/>
                <w:color w:val="000000"/>
                <w:sz w:val="20"/>
              </w:rPr>
              <w:t>
(csdo:PostOfficeBoxId)</w:t>
            </w:r>
          </w:p>
          <w:bookmarkEnd w:id="169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абонентского ящика (csdo:PostOfficeBoxId)"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 w:id="1698"/>
          <w:p>
            <w:pPr>
              <w:spacing w:after="20"/>
              <w:ind w:left="20"/>
              <w:jc w:val="both"/>
            </w:pPr>
            <w:r>
              <w:rPr>
                <w:rFonts w:ascii="Times New Roman"/>
                <w:b w:val="false"/>
                <w:i w:val="false"/>
                <w:color w:val="000000"/>
                <w:sz w:val="20"/>
              </w:rPr>
              <w:t>
13.30.8. Признак совпадения сведений</w:t>
            </w:r>
            <w:r>
              <w:br/>
            </w:r>
            <w:r>
              <w:rPr>
                <w:rFonts w:ascii="Times New Roman"/>
                <w:b w:val="false"/>
                <w:i w:val="false"/>
                <w:color w:val="000000"/>
                <w:sz w:val="20"/>
              </w:rPr>
              <w:t>
(casdo:EqualIndicator)</w:t>
            </w:r>
          </w:p>
          <w:bookmarkEnd w:id="169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B.039.00507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 w:id="1699"/>
          <w:p>
            <w:pPr>
              <w:spacing w:after="20"/>
              <w:ind w:left="20"/>
              <w:jc w:val="both"/>
            </w:pPr>
            <w:r>
              <w:rPr>
                <w:rFonts w:ascii="Times New Roman"/>
                <w:b w:val="false"/>
                <w:i w:val="false"/>
                <w:color w:val="000000"/>
                <w:sz w:val="20"/>
              </w:rPr>
              <w:t xml:space="preserve">
реквизит "Признак совпадения сведений (casdo:EqualIndicator)" должен содержать 1 из значений: </w:t>
            </w:r>
            <w:r>
              <w:br/>
            </w:r>
            <w:r>
              <w:rPr>
                <w:rFonts w:ascii="Times New Roman"/>
                <w:b w:val="false"/>
                <w:i w:val="false"/>
                <w:color w:val="000000"/>
                <w:sz w:val="20"/>
              </w:rPr>
              <w:t>
</w:t>
            </w:r>
            <w:r>
              <w:rPr>
                <w:rFonts w:ascii="Times New Roman"/>
                <w:b w:val="false"/>
                <w:i w:val="false"/>
                <w:color w:val="000000"/>
                <w:sz w:val="20"/>
              </w:rPr>
              <w:t>1 – декларант таможенной процедуры таможенного транзита совпадает с перевозчиком, осуществляющим перевозку товаров в соответствии с таможенной процедурой таможенного транзита;</w:t>
            </w:r>
            <w:r>
              <w:br/>
            </w:r>
            <w:r>
              <w:rPr>
                <w:rFonts w:ascii="Times New Roman"/>
                <w:b w:val="false"/>
                <w:i w:val="false"/>
                <w:color w:val="000000"/>
                <w:sz w:val="20"/>
              </w:rPr>
              <w:t>
0 – декларант таможенной процедуры таможенного транзита не совпадает с перевозчиком, осуществляющим перевозку товаров в соответствии с таможенной процедурой таможенного транзита</w:t>
            </w:r>
          </w:p>
          <w:bookmarkEnd w:id="1699"/>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6" w:id="1700"/>
          <w:p>
            <w:pPr>
              <w:spacing w:after="20"/>
              <w:ind w:left="20"/>
              <w:jc w:val="both"/>
            </w:pPr>
            <w:r>
              <w:rPr>
                <w:rFonts w:ascii="Times New Roman"/>
                <w:b w:val="false"/>
                <w:i w:val="false"/>
                <w:color w:val="000000"/>
                <w:sz w:val="20"/>
              </w:rPr>
              <w:t>
13.31. Перевозчик товаров по таможенной территории Евразийского экономического союза</w:t>
            </w:r>
            <w:r>
              <w:br/>
            </w:r>
            <w:r>
              <w:rPr>
                <w:rFonts w:ascii="Times New Roman"/>
                <w:b w:val="false"/>
                <w:i w:val="false"/>
                <w:color w:val="000000"/>
                <w:sz w:val="20"/>
              </w:rPr>
              <w:t>
(cacdo:PIUnionCarrierDetails)</w:t>
            </w:r>
          </w:p>
          <w:bookmarkEnd w:id="1700"/>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w:t>
            </w:r>
            <w:r>
              <w:br/>
            </w:r>
            <w:r>
              <w:rPr>
                <w:rFonts w:ascii="Times New Roman"/>
                <w:b w:val="false"/>
                <w:i w:val="false"/>
                <w:color w:val="000000"/>
                <w:sz w:val="20"/>
              </w:rPr>
              <w:t>Порядок использования ПИ</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совпадения сведений (casdo:EqualIndicator)" в составе реквизит "Декларант таможенной процедуры таможенного транзита (cacdo:PITransitDeclarantDetails)" содержит значение "0", то реквизит "Перевозчик товаров по таможенной территории Евразийского экономического союза (cacdo:PIUnionCarrierDetails)"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"Цель представления предварительной информации (casdo:PreliminaryInformationUsageCode)" на корневом уровне содержит 1 из значений: "17", "18", то реквизит "Перевозчик товаров по таможенной территории Евразийского экономического союза (cacdo:PIUnionCarrierDetails)" должен быть заполнен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не содержит значение: "17", "18" или реквизит "Цель представления предварительной информации (casdo:PreliminaryInformationUsageCode)" в составе реквизита "Товарная партия (cacdo:PIVConsignmentDetails) не содержит значение "06", то реквизит "Перевозчик товаров по таможенной территории Евразийского экономического союза (cacdo:PIUnionCarrierDetails)"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B.039.00509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"Перевозчик товаров по таможенной территории Евразийского экономического союза (cacdo:PIUnionCarrierDetails)" должен быть заполнен в точности 1 из реквизитов: "Наименование субъекта (csdo:SubjectName)", "Краткое наименование субъекта (csdo:SubjectBriefName)"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7" w:id="1701"/>
          <w:p>
            <w:pPr>
              <w:spacing w:after="20"/>
              <w:ind w:left="20"/>
              <w:jc w:val="both"/>
            </w:pPr>
            <w:r>
              <w:rPr>
                <w:rFonts w:ascii="Times New Roman"/>
                <w:b w:val="false"/>
                <w:i w:val="false"/>
                <w:color w:val="000000"/>
                <w:sz w:val="20"/>
              </w:rPr>
              <w:t>
13.31.1. Наименование субъекта</w:t>
            </w:r>
            <w:r>
              <w:br/>
            </w:r>
            <w:r>
              <w:rPr>
                <w:rFonts w:ascii="Times New Roman"/>
                <w:b w:val="false"/>
                <w:i w:val="false"/>
                <w:color w:val="000000"/>
                <w:sz w:val="20"/>
              </w:rPr>
              <w:t>
(csdo:SubjectName)</w:t>
            </w:r>
          </w:p>
          <w:bookmarkEnd w:id="170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 w:id="1702"/>
          <w:p>
            <w:pPr>
              <w:spacing w:after="20"/>
              <w:ind w:left="20"/>
              <w:jc w:val="both"/>
            </w:pPr>
            <w:r>
              <w:rPr>
                <w:rFonts w:ascii="Times New Roman"/>
                <w:b w:val="false"/>
                <w:i w:val="false"/>
                <w:color w:val="000000"/>
                <w:sz w:val="20"/>
              </w:rPr>
              <w:t>
13.31.2. Краткое наименование субъекта</w:t>
            </w:r>
            <w:r>
              <w:br/>
            </w:r>
            <w:r>
              <w:rPr>
                <w:rFonts w:ascii="Times New Roman"/>
                <w:b w:val="false"/>
                <w:i w:val="false"/>
                <w:color w:val="000000"/>
                <w:sz w:val="20"/>
              </w:rPr>
              <w:t>
(csdo:SubjectBriefName)</w:t>
            </w:r>
          </w:p>
          <w:bookmarkEnd w:id="170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 w:id="1703"/>
          <w:p>
            <w:pPr>
              <w:spacing w:after="20"/>
              <w:ind w:left="20"/>
              <w:jc w:val="both"/>
            </w:pPr>
            <w:r>
              <w:rPr>
                <w:rFonts w:ascii="Times New Roman"/>
                <w:b w:val="false"/>
                <w:i w:val="false"/>
                <w:color w:val="000000"/>
                <w:sz w:val="20"/>
              </w:rPr>
              <w:t>
13.31.3. Уникальный идентификационный таможенный номер</w:t>
            </w:r>
            <w:r>
              <w:br/>
            </w:r>
            <w:r>
              <w:rPr>
                <w:rFonts w:ascii="Times New Roman"/>
                <w:b w:val="false"/>
                <w:i w:val="false"/>
                <w:color w:val="000000"/>
                <w:sz w:val="20"/>
              </w:rPr>
              <w:t>
(casdo:CAUniqueCustomsNumberId)</w:t>
            </w:r>
          </w:p>
          <w:bookmarkEnd w:id="1703"/>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 w:id="1704"/>
          <w:p>
            <w:pPr>
              <w:spacing w:after="20"/>
              <w:ind w:left="20"/>
              <w:jc w:val="both"/>
            </w:pPr>
            <w:r>
              <w:rPr>
                <w:rFonts w:ascii="Times New Roman"/>
                <w:b w:val="false"/>
                <w:i w:val="false"/>
                <w:color w:val="000000"/>
                <w:sz w:val="20"/>
              </w:rPr>
              <w:t>
AM</w:t>
            </w:r>
            <w:r>
              <w:br/>
            </w:r>
            <w:r>
              <w:rPr>
                <w:rFonts w:ascii="Times New Roman"/>
                <w:b w:val="false"/>
                <w:i w:val="false"/>
                <w:color w:val="000000"/>
                <w:sz w:val="20"/>
              </w:rPr>
              <w:t>
</w:t>
            </w:r>
            <w:r>
              <w:rPr>
                <w:rFonts w:ascii="Times New Roman"/>
                <w:b w:val="false"/>
                <w:i w:val="false"/>
                <w:color w:val="000000"/>
                <w:sz w:val="20"/>
              </w:rPr>
              <w:t>BY</w:t>
            </w:r>
            <w:r>
              <w:br/>
            </w:r>
            <w:r>
              <w:rPr>
                <w:rFonts w:ascii="Times New Roman"/>
                <w:b w:val="false"/>
                <w:i w:val="false"/>
                <w:color w:val="000000"/>
                <w:sz w:val="20"/>
              </w:rPr>
              <w:t>
</w:t>
            </w:r>
            <w:r>
              <w:rPr>
                <w:rFonts w:ascii="Times New Roman"/>
                <w:b w:val="false"/>
                <w:i w:val="false"/>
                <w:color w:val="000000"/>
                <w:sz w:val="20"/>
              </w:rPr>
              <w:t>KG</w:t>
            </w:r>
            <w:r>
              <w:br/>
            </w:r>
            <w:r>
              <w:rPr>
                <w:rFonts w:ascii="Times New Roman"/>
                <w:b w:val="false"/>
                <w:i w:val="false"/>
                <w:color w:val="000000"/>
                <w:sz w:val="20"/>
              </w:rPr>
              <w:t>
RU</w:t>
            </w:r>
          </w:p>
          <w:bookmarkEnd w:id="1704"/>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3" w:id="1705"/>
          <w:p>
            <w:pPr>
              <w:spacing w:after="20"/>
              <w:ind w:left="20"/>
              <w:jc w:val="both"/>
            </w:pPr>
            <w:r>
              <w:rPr>
                <w:rFonts w:ascii="Times New Roman"/>
                <w:b w:val="false"/>
                <w:i w:val="false"/>
                <w:color w:val="000000"/>
                <w:sz w:val="20"/>
              </w:rPr>
              <w:t>
реквизит "Уникальный идентификационный таможенный номер</w:t>
            </w:r>
            <w:r>
              <w:br/>
            </w:r>
            <w:r>
              <w:rPr>
                <w:rFonts w:ascii="Times New Roman"/>
                <w:b w:val="false"/>
                <w:i w:val="false"/>
                <w:color w:val="000000"/>
                <w:sz w:val="20"/>
              </w:rPr>
              <w:t>
(casdo:CAUniqueCustomsNumberId)" не должен быть заполнен</w:t>
            </w:r>
          </w:p>
          <w:bookmarkEnd w:id="1705"/>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4" w:id="1706"/>
          <w:p>
            <w:pPr>
              <w:spacing w:after="20"/>
              <w:ind w:left="20"/>
              <w:jc w:val="both"/>
            </w:pPr>
            <w:r>
              <w:rPr>
                <w:rFonts w:ascii="Times New Roman"/>
                <w:b w:val="false"/>
                <w:i w:val="false"/>
                <w:color w:val="000000"/>
                <w:sz w:val="20"/>
              </w:rPr>
              <w:t>
реквизит "Уникальный идентификационный таможенный номер</w:t>
            </w:r>
            <w:r>
              <w:br/>
            </w:r>
            <w:r>
              <w:rPr>
                <w:rFonts w:ascii="Times New Roman"/>
                <w:b w:val="false"/>
                <w:i w:val="false"/>
                <w:color w:val="000000"/>
                <w:sz w:val="20"/>
              </w:rPr>
              <w:t>
(casdo:CAUniqueCustomsNumberId)" может быть заполнен</w:t>
            </w:r>
          </w:p>
          <w:bookmarkEnd w:id="1706"/>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5" w:id="1707"/>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170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страны (атрибут countryCode)" реквизита "Уникальный идентификационный таможенный номер (casdo:CAUniqueCustomsNumberId)" должен содержать значение "KZ"</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6" w:id="1708"/>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170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"Уникальный идентификационный таможенный номер (casdo:CAUniqueCustomsNumberId)" должен содержать значение "2021"</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7" w:id="1709"/>
          <w:p>
            <w:pPr>
              <w:spacing w:after="20"/>
              <w:ind w:left="20"/>
              <w:jc w:val="both"/>
            </w:pPr>
            <w:r>
              <w:rPr>
                <w:rFonts w:ascii="Times New Roman"/>
                <w:b w:val="false"/>
                <w:i w:val="false"/>
                <w:color w:val="000000"/>
                <w:sz w:val="20"/>
              </w:rPr>
              <w:t>
13.31.4. Идентификатор налогоплательщика</w:t>
            </w:r>
            <w:r>
              <w:br/>
            </w:r>
            <w:r>
              <w:rPr>
                <w:rFonts w:ascii="Times New Roman"/>
                <w:b w:val="false"/>
                <w:i w:val="false"/>
                <w:color w:val="000000"/>
                <w:sz w:val="20"/>
              </w:rPr>
              <w:t>
(csdo:TaxpayerId)</w:t>
            </w:r>
          </w:p>
          <w:bookmarkEnd w:id="1709"/>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налогоплательщика (УНН)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плательщика (УНП)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бизнес-идентификационный номер (БИН)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налоговый номер (ИНН)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B.039.00517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номер налогоплательщика (ИНН)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8" w:id="1710"/>
          <w:p>
            <w:pPr>
              <w:spacing w:after="20"/>
              <w:ind w:left="20"/>
              <w:jc w:val="both"/>
            </w:pPr>
            <w:r>
              <w:rPr>
                <w:rFonts w:ascii="Times New Roman"/>
                <w:b w:val="false"/>
                <w:i w:val="false"/>
                <w:color w:val="000000"/>
                <w:sz w:val="20"/>
              </w:rPr>
              <w:t>
13.31.5. Код причины постановки на учет</w:t>
            </w:r>
            <w:r>
              <w:br/>
            </w:r>
            <w:r>
              <w:rPr>
                <w:rFonts w:ascii="Times New Roman"/>
                <w:b w:val="false"/>
                <w:i w:val="false"/>
                <w:color w:val="000000"/>
                <w:sz w:val="20"/>
              </w:rPr>
              <w:t>
(csdo:TaxRegistrationReasonCode)</w:t>
            </w:r>
          </w:p>
          <w:bookmarkEnd w:id="171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B.039.00518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9" w:id="1711"/>
          <w:p>
            <w:pPr>
              <w:spacing w:after="20"/>
              <w:ind w:left="20"/>
              <w:jc w:val="both"/>
            </w:pPr>
            <w:r>
              <w:rPr>
                <w:rFonts w:ascii="Times New Roman"/>
                <w:b w:val="false"/>
                <w:i w:val="false"/>
                <w:color w:val="000000"/>
                <w:sz w:val="20"/>
              </w:rPr>
              <w:t>
если реквизит "Идентификатор налогоплательщика</w:t>
            </w:r>
            <w:r>
              <w:br/>
            </w:r>
            <w:r>
              <w:rPr>
                <w:rFonts w:ascii="Times New Roman"/>
                <w:b w:val="false"/>
                <w:i w:val="false"/>
                <w:color w:val="000000"/>
                <w:sz w:val="20"/>
              </w:rPr>
              <w:t>
(csdo:TaxpayerId)" заполнен и перевозчик является юридическим лицом, то реквизит "Код причины постановки на учет (csdo:TaxRegistrationReasonCode)" должен быть заполнен, иначе реквизит "Код причины постановки на учет (csdo:TaxRegistrationReasonCode)" не должен быть заполнен</w:t>
            </w:r>
          </w:p>
          <w:bookmarkEnd w:id="1711"/>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0" w:id="1712"/>
          <w:p>
            <w:pPr>
              <w:spacing w:after="20"/>
              <w:ind w:left="20"/>
              <w:jc w:val="both"/>
            </w:pPr>
            <w:r>
              <w:rPr>
                <w:rFonts w:ascii="Times New Roman"/>
                <w:b w:val="false"/>
                <w:i w:val="false"/>
                <w:color w:val="000000"/>
                <w:sz w:val="20"/>
              </w:rPr>
              <w:t>
13.31.6. Идентификатор физического лица</w:t>
            </w:r>
            <w:r>
              <w:br/>
            </w:r>
            <w:r>
              <w:rPr>
                <w:rFonts w:ascii="Times New Roman"/>
                <w:b w:val="false"/>
                <w:i w:val="false"/>
                <w:color w:val="000000"/>
                <w:sz w:val="20"/>
              </w:rPr>
              <w:t>
(casdo:PersonId)</w:t>
            </w:r>
          </w:p>
          <w:bookmarkEnd w:id="1712"/>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B.039.00519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номерной знак общественных услуг (НЗОУ) или номер справки об отсутствии НЗОУ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идентификационный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B.039.00521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индивидуальный идентификационный номер (ИИН)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B.039.00522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персональный идентификационный номер (ПИН)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B.039.00523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физического лица (casdo:PersonId)"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1" w:id="1713"/>
          <w:p>
            <w:pPr>
              <w:spacing w:after="20"/>
              <w:ind w:left="20"/>
              <w:jc w:val="both"/>
            </w:pPr>
            <w:r>
              <w:rPr>
                <w:rFonts w:ascii="Times New Roman"/>
                <w:b w:val="false"/>
                <w:i w:val="false"/>
                <w:color w:val="000000"/>
                <w:sz w:val="20"/>
              </w:rPr>
              <w:t>
13.31.7. Адрес</w:t>
            </w:r>
            <w:r>
              <w:br/>
            </w:r>
            <w:r>
              <w:rPr>
                <w:rFonts w:ascii="Times New Roman"/>
                <w:b w:val="false"/>
                <w:i w:val="false"/>
                <w:color w:val="000000"/>
                <w:sz w:val="20"/>
              </w:rPr>
              <w:t>
(ccdo:SubjectAddressDetails)</w:t>
            </w:r>
          </w:p>
          <w:bookmarkEnd w:id="1713"/>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B.039.00524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"Адрес (ccdo:SubjectAddressDetails)"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B.039.00525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2" w:id="1714"/>
          <w:p>
            <w:pPr>
              <w:spacing w:after="20"/>
              <w:ind w:left="20"/>
              <w:jc w:val="both"/>
            </w:pPr>
            <w:r>
              <w:rPr>
                <w:rFonts w:ascii="Times New Roman"/>
                <w:b w:val="false"/>
                <w:i w:val="false"/>
                <w:color w:val="000000"/>
                <w:sz w:val="20"/>
              </w:rPr>
              <w:t xml:space="preserve">
Для реквизита </w:t>
            </w:r>
            <w:r>
              <w:br/>
            </w:r>
            <w:r>
              <w:rPr>
                <w:rFonts w:ascii="Times New Roman"/>
                <w:b w:val="false"/>
                <w:i w:val="false"/>
                <w:color w:val="000000"/>
                <w:sz w:val="20"/>
              </w:rPr>
              <w:t>
</w:t>
            </w:r>
            <w:r>
              <w:rPr>
                <w:rFonts w:ascii="Times New Roman"/>
                <w:b w:val="false"/>
                <w:i w:val="false"/>
                <w:color w:val="000000"/>
                <w:sz w:val="20"/>
              </w:rPr>
              <w:t xml:space="preserve">"Адрес (ccdo:SubjectAddressDetails)" должно быть заполнено не менее 1 из реквизитов: </w:t>
            </w:r>
            <w:r>
              <w:br/>
            </w:r>
            <w:r>
              <w:rPr>
                <w:rFonts w:ascii="Times New Roman"/>
                <w:b w:val="false"/>
                <w:i w:val="false"/>
                <w:color w:val="000000"/>
                <w:sz w:val="20"/>
              </w:rPr>
              <w:t>
</w:t>
            </w:r>
            <w:r>
              <w:rPr>
                <w:rFonts w:ascii="Times New Roman"/>
                <w:b w:val="false"/>
                <w:i w:val="false"/>
                <w:color w:val="000000"/>
                <w:sz w:val="20"/>
              </w:rPr>
              <w:t>"Город (csdo:CityName)",</w:t>
            </w:r>
            <w:r>
              <w:br/>
            </w:r>
            <w:r>
              <w:rPr>
                <w:rFonts w:ascii="Times New Roman"/>
                <w:b w:val="false"/>
                <w:i w:val="false"/>
                <w:color w:val="000000"/>
                <w:sz w:val="20"/>
              </w:rPr>
              <w:t>
"Населенный пункт (csdo: SettlementName)"</w:t>
            </w:r>
          </w:p>
          <w:bookmarkEnd w:id="1714"/>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5" w:id="1715"/>
          <w:p>
            <w:pPr>
              <w:spacing w:after="20"/>
              <w:ind w:left="20"/>
              <w:jc w:val="both"/>
            </w:pPr>
            <w:r>
              <w:rPr>
                <w:rFonts w:ascii="Times New Roman"/>
                <w:b w:val="false"/>
                <w:i w:val="false"/>
                <w:color w:val="000000"/>
                <w:sz w:val="20"/>
              </w:rPr>
              <w:t>
*.1. Код вида адреса</w:t>
            </w:r>
            <w:r>
              <w:br/>
            </w:r>
            <w:r>
              <w:rPr>
                <w:rFonts w:ascii="Times New Roman"/>
                <w:b w:val="false"/>
                <w:i w:val="false"/>
                <w:color w:val="000000"/>
                <w:sz w:val="20"/>
              </w:rPr>
              <w:t>
(csdo:AddressKindCode)</w:t>
            </w:r>
          </w:p>
          <w:bookmarkEnd w:id="171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B.039.00526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вида адреса (csdo:AddressKindCode)" должен содержать значение </w:t>
            </w:r>
            <w:r>
              <w:br/>
            </w:r>
            <w:r>
              <w:rPr>
                <w:rFonts w:ascii="Times New Roman"/>
                <w:b w:val="false"/>
                <w:i w:val="false"/>
                <w:color w:val="000000"/>
                <w:sz w:val="20"/>
              </w:rPr>
              <w:t>"1" – адрес регистрации</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 w:id="1716"/>
          <w:p>
            <w:pPr>
              <w:spacing w:after="20"/>
              <w:ind w:left="20"/>
              <w:jc w:val="both"/>
            </w:pPr>
            <w:r>
              <w:rPr>
                <w:rFonts w:ascii="Times New Roman"/>
                <w:b w:val="false"/>
                <w:i w:val="false"/>
                <w:color w:val="000000"/>
                <w:sz w:val="20"/>
              </w:rPr>
              <w:t>
*.2. Код страны</w:t>
            </w:r>
            <w:r>
              <w:br/>
            </w:r>
            <w:r>
              <w:rPr>
                <w:rFonts w:ascii="Times New Roman"/>
                <w:b w:val="false"/>
                <w:i w:val="false"/>
                <w:color w:val="000000"/>
                <w:sz w:val="20"/>
              </w:rPr>
              <w:t>
(csdo:UnifiedCountryCode)</w:t>
            </w:r>
          </w:p>
          <w:bookmarkEnd w:id="171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B.039.00527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регистрации перевозчика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7" w:id="1717"/>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71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B.039.00528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8" w:id="1718"/>
          <w:p>
            <w:pPr>
              <w:spacing w:after="20"/>
              <w:ind w:left="20"/>
              <w:jc w:val="both"/>
            </w:pPr>
            <w:r>
              <w:rPr>
                <w:rFonts w:ascii="Times New Roman"/>
                <w:b w:val="false"/>
                <w:i w:val="false"/>
                <w:color w:val="000000"/>
                <w:sz w:val="20"/>
              </w:rPr>
              <w:t>
*.3. Код территории</w:t>
            </w:r>
            <w:r>
              <w:br/>
            </w:r>
            <w:r>
              <w:rPr>
                <w:rFonts w:ascii="Times New Roman"/>
                <w:b w:val="false"/>
                <w:i w:val="false"/>
                <w:color w:val="000000"/>
                <w:sz w:val="20"/>
              </w:rPr>
              <w:t>
(csdo:TerritoryCode)</w:t>
            </w:r>
          </w:p>
          <w:bookmarkEnd w:id="1718"/>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B.039.00529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 w:id="1719"/>
          <w:p>
            <w:pPr>
              <w:spacing w:after="20"/>
              <w:ind w:left="20"/>
              <w:jc w:val="both"/>
            </w:pPr>
            <w:r>
              <w:rPr>
                <w:rFonts w:ascii="Times New Roman"/>
                <w:b w:val="false"/>
                <w:i w:val="false"/>
                <w:color w:val="000000"/>
                <w:sz w:val="20"/>
              </w:rPr>
              <w:t>
AM</w:t>
            </w:r>
            <w:r>
              <w:br/>
            </w:r>
            <w:r>
              <w:rPr>
                <w:rFonts w:ascii="Times New Roman"/>
                <w:b w:val="false"/>
                <w:i w:val="false"/>
                <w:color w:val="000000"/>
                <w:sz w:val="20"/>
              </w:rPr>
              <w:t>
</w:t>
            </w:r>
            <w:r>
              <w:rPr>
                <w:rFonts w:ascii="Times New Roman"/>
                <w:b w:val="false"/>
                <w:i w:val="false"/>
                <w:color w:val="000000"/>
                <w:sz w:val="20"/>
              </w:rPr>
              <w:t>BY</w:t>
            </w:r>
            <w:r>
              <w:br/>
            </w:r>
            <w:r>
              <w:rPr>
                <w:rFonts w:ascii="Times New Roman"/>
                <w:b w:val="false"/>
                <w:i w:val="false"/>
                <w:color w:val="000000"/>
                <w:sz w:val="20"/>
              </w:rPr>
              <w:t>
</w:t>
            </w:r>
            <w:r>
              <w:rPr>
                <w:rFonts w:ascii="Times New Roman"/>
                <w:b w:val="false"/>
                <w:i w:val="false"/>
                <w:color w:val="000000"/>
                <w:sz w:val="20"/>
              </w:rPr>
              <w:t>KZ</w:t>
            </w:r>
            <w:r>
              <w:br/>
            </w:r>
            <w:r>
              <w:rPr>
                <w:rFonts w:ascii="Times New Roman"/>
                <w:b w:val="false"/>
                <w:i w:val="false"/>
                <w:color w:val="000000"/>
                <w:sz w:val="20"/>
              </w:rPr>
              <w:t>
RU</w:t>
            </w:r>
          </w:p>
          <w:bookmarkEnd w:id="1719"/>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B.039.00817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B.039.00818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должен содержать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(ЕК СОАТЕ)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2" w:id="1720"/>
          <w:p>
            <w:pPr>
              <w:spacing w:after="20"/>
              <w:ind w:left="20"/>
              <w:jc w:val="both"/>
            </w:pPr>
            <w:r>
              <w:rPr>
                <w:rFonts w:ascii="Times New Roman"/>
                <w:b w:val="false"/>
                <w:i w:val="false"/>
                <w:color w:val="000000"/>
                <w:sz w:val="20"/>
              </w:rPr>
              <w:t>
*.4. Регион</w:t>
            </w:r>
            <w:r>
              <w:br/>
            </w:r>
            <w:r>
              <w:rPr>
                <w:rFonts w:ascii="Times New Roman"/>
                <w:b w:val="false"/>
                <w:i w:val="false"/>
                <w:color w:val="000000"/>
                <w:sz w:val="20"/>
              </w:rPr>
              <w:t>
(csdo:RegionName)</w:t>
            </w:r>
          </w:p>
          <w:bookmarkEnd w:id="172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3" w:id="1721"/>
          <w:p>
            <w:pPr>
              <w:spacing w:after="20"/>
              <w:ind w:left="20"/>
              <w:jc w:val="both"/>
            </w:pPr>
            <w:r>
              <w:rPr>
                <w:rFonts w:ascii="Times New Roman"/>
                <w:b w:val="false"/>
                <w:i w:val="false"/>
                <w:color w:val="000000"/>
                <w:sz w:val="20"/>
              </w:rPr>
              <w:t>
*.5. Район</w:t>
            </w:r>
            <w:r>
              <w:br/>
            </w:r>
            <w:r>
              <w:rPr>
                <w:rFonts w:ascii="Times New Roman"/>
                <w:b w:val="false"/>
                <w:i w:val="false"/>
                <w:color w:val="000000"/>
                <w:sz w:val="20"/>
              </w:rPr>
              <w:t>
(csdo:DistrictName)</w:t>
            </w:r>
          </w:p>
          <w:bookmarkEnd w:id="172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4" w:id="1722"/>
          <w:p>
            <w:pPr>
              <w:spacing w:after="20"/>
              <w:ind w:left="20"/>
              <w:jc w:val="both"/>
            </w:pPr>
            <w:r>
              <w:rPr>
                <w:rFonts w:ascii="Times New Roman"/>
                <w:b w:val="false"/>
                <w:i w:val="false"/>
                <w:color w:val="000000"/>
                <w:sz w:val="20"/>
              </w:rPr>
              <w:t>
*.6. Город</w:t>
            </w:r>
            <w:r>
              <w:br/>
            </w:r>
            <w:r>
              <w:rPr>
                <w:rFonts w:ascii="Times New Roman"/>
                <w:b w:val="false"/>
                <w:i w:val="false"/>
                <w:color w:val="000000"/>
                <w:sz w:val="20"/>
              </w:rPr>
              <w:t>
(csdo:CityName)</w:t>
            </w:r>
          </w:p>
          <w:bookmarkEnd w:id="172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5" w:id="1723"/>
          <w:p>
            <w:pPr>
              <w:spacing w:after="20"/>
              <w:ind w:left="20"/>
              <w:jc w:val="both"/>
            </w:pPr>
            <w:r>
              <w:rPr>
                <w:rFonts w:ascii="Times New Roman"/>
                <w:b w:val="false"/>
                <w:i w:val="false"/>
                <w:color w:val="000000"/>
                <w:sz w:val="20"/>
              </w:rPr>
              <w:t>
*.7. Населенный пункт</w:t>
            </w:r>
            <w:r>
              <w:br/>
            </w:r>
            <w:r>
              <w:rPr>
                <w:rFonts w:ascii="Times New Roman"/>
                <w:b w:val="false"/>
                <w:i w:val="false"/>
                <w:color w:val="000000"/>
                <w:sz w:val="20"/>
              </w:rPr>
              <w:t>
(csdo:SettlementName)</w:t>
            </w:r>
          </w:p>
          <w:bookmarkEnd w:id="172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6" w:id="1724"/>
          <w:p>
            <w:pPr>
              <w:spacing w:after="20"/>
              <w:ind w:left="20"/>
              <w:jc w:val="both"/>
            </w:pPr>
            <w:r>
              <w:rPr>
                <w:rFonts w:ascii="Times New Roman"/>
                <w:b w:val="false"/>
                <w:i w:val="false"/>
                <w:color w:val="000000"/>
                <w:sz w:val="20"/>
              </w:rPr>
              <w:t>
*.8. Улица</w:t>
            </w:r>
            <w:r>
              <w:br/>
            </w:r>
            <w:r>
              <w:rPr>
                <w:rFonts w:ascii="Times New Roman"/>
                <w:b w:val="false"/>
                <w:i w:val="false"/>
                <w:color w:val="000000"/>
                <w:sz w:val="20"/>
              </w:rPr>
              <w:t>
(csdo:StreetName)</w:t>
            </w:r>
          </w:p>
          <w:bookmarkEnd w:id="172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7" w:id="1725"/>
          <w:p>
            <w:pPr>
              <w:spacing w:after="20"/>
              <w:ind w:left="20"/>
              <w:jc w:val="both"/>
            </w:pPr>
            <w:r>
              <w:rPr>
                <w:rFonts w:ascii="Times New Roman"/>
                <w:b w:val="false"/>
                <w:i w:val="false"/>
                <w:color w:val="000000"/>
                <w:sz w:val="20"/>
              </w:rPr>
              <w:t>
*.9. Номер дома</w:t>
            </w:r>
            <w:r>
              <w:br/>
            </w:r>
            <w:r>
              <w:rPr>
                <w:rFonts w:ascii="Times New Roman"/>
                <w:b w:val="false"/>
                <w:i w:val="false"/>
                <w:color w:val="000000"/>
                <w:sz w:val="20"/>
              </w:rPr>
              <w:t>
(csdo:BuildingNumberId)</w:t>
            </w:r>
          </w:p>
          <w:bookmarkEnd w:id="172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8" w:id="1726"/>
          <w:p>
            <w:pPr>
              <w:spacing w:after="20"/>
              <w:ind w:left="20"/>
              <w:jc w:val="both"/>
            </w:pPr>
            <w:r>
              <w:rPr>
                <w:rFonts w:ascii="Times New Roman"/>
                <w:b w:val="false"/>
                <w:i w:val="false"/>
                <w:color w:val="000000"/>
                <w:sz w:val="20"/>
              </w:rPr>
              <w:t>
*.10. Номер помещения</w:t>
            </w:r>
            <w:r>
              <w:br/>
            </w:r>
            <w:r>
              <w:rPr>
                <w:rFonts w:ascii="Times New Roman"/>
                <w:b w:val="false"/>
                <w:i w:val="false"/>
                <w:color w:val="000000"/>
                <w:sz w:val="20"/>
              </w:rPr>
              <w:t>
(csdo:RoomNumberId)</w:t>
            </w:r>
          </w:p>
          <w:bookmarkEnd w:id="172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9" w:id="1727"/>
          <w:p>
            <w:pPr>
              <w:spacing w:after="20"/>
              <w:ind w:left="20"/>
              <w:jc w:val="both"/>
            </w:pPr>
            <w:r>
              <w:rPr>
                <w:rFonts w:ascii="Times New Roman"/>
                <w:b w:val="false"/>
                <w:i w:val="false"/>
                <w:color w:val="000000"/>
                <w:sz w:val="20"/>
              </w:rPr>
              <w:t>
*.11. Почтовый индекс</w:t>
            </w:r>
            <w:r>
              <w:br/>
            </w:r>
            <w:r>
              <w:rPr>
                <w:rFonts w:ascii="Times New Roman"/>
                <w:b w:val="false"/>
                <w:i w:val="false"/>
                <w:color w:val="000000"/>
                <w:sz w:val="20"/>
              </w:rPr>
              <w:t>
(csdo:PostCode)</w:t>
            </w:r>
          </w:p>
          <w:bookmarkEnd w:id="172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B.039.00531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индекс (csdo:PostCode)"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0" w:id="1728"/>
          <w:p>
            <w:pPr>
              <w:spacing w:after="20"/>
              <w:ind w:left="20"/>
              <w:jc w:val="both"/>
            </w:pPr>
            <w:r>
              <w:rPr>
                <w:rFonts w:ascii="Times New Roman"/>
                <w:b w:val="false"/>
                <w:i w:val="false"/>
                <w:color w:val="000000"/>
                <w:sz w:val="20"/>
              </w:rPr>
              <w:t>
*.12. Номер абонентского ящика</w:t>
            </w:r>
            <w:r>
              <w:br/>
            </w:r>
            <w:r>
              <w:rPr>
                <w:rFonts w:ascii="Times New Roman"/>
                <w:b w:val="false"/>
                <w:i w:val="false"/>
                <w:color w:val="000000"/>
                <w:sz w:val="20"/>
              </w:rPr>
              <w:t>
(csdo:PostOfficeBoxId)</w:t>
            </w:r>
          </w:p>
          <w:bookmarkEnd w:id="172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B.039.00532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абонентского ящика (csdo:PostOfficeBoxId)"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 w:id="1729"/>
          <w:p>
            <w:pPr>
              <w:spacing w:after="20"/>
              <w:ind w:left="20"/>
              <w:jc w:val="both"/>
            </w:pPr>
            <w:r>
              <w:rPr>
                <w:rFonts w:ascii="Times New Roman"/>
                <w:b w:val="false"/>
                <w:i w:val="false"/>
                <w:color w:val="000000"/>
                <w:sz w:val="20"/>
              </w:rPr>
              <w:t>
13.31.8. Представитель перевозчика</w:t>
            </w:r>
            <w:r>
              <w:br/>
            </w:r>
            <w:r>
              <w:rPr>
                <w:rFonts w:ascii="Times New Roman"/>
                <w:b w:val="false"/>
                <w:i w:val="false"/>
                <w:color w:val="000000"/>
                <w:sz w:val="20"/>
              </w:rPr>
              <w:t>
(cacdo:CarrierRepresentativeDetails)</w:t>
            </w:r>
          </w:p>
          <w:bookmarkEnd w:id="1729"/>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B.039.00533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"06" и реквизит "Код вида транспорта (csdo:UnifiedTransportModeCode)" в составе реквизита "Транспортные средства при транзите (cacdo:PITransitTransportMeansDetails" содержит 1 из значений "30", "31", "32", то реквизит "Представитель перевозчика (cacdo:CarrierRepresentativeDetails)"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B.039.00819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"Представитель перевозчика (cacdo:CarrierRepresentativeDetails) заполнен, то должно быть заполнено не менее 1 экземпляра реквизита "Представитель перевозчика (cacdo:CarrierRepresentativeDetails)" в котором реквизит "Код роли (casdo:RoleCode)" содержит значение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2" w:id="1730"/>
          <w:p>
            <w:pPr>
              <w:spacing w:after="20"/>
              <w:ind w:left="20"/>
              <w:jc w:val="both"/>
            </w:pPr>
            <w:r>
              <w:rPr>
                <w:rFonts w:ascii="Times New Roman"/>
                <w:b w:val="false"/>
                <w:i w:val="false"/>
                <w:color w:val="000000"/>
                <w:sz w:val="20"/>
              </w:rPr>
              <w:t>
*.1. ФИО</w:t>
            </w:r>
            <w:r>
              <w:br/>
            </w:r>
            <w:r>
              <w:rPr>
                <w:rFonts w:ascii="Times New Roman"/>
                <w:b w:val="false"/>
                <w:i w:val="false"/>
                <w:color w:val="000000"/>
                <w:sz w:val="20"/>
              </w:rPr>
              <w:t>
(ccdo:FullNameDetails)</w:t>
            </w:r>
          </w:p>
          <w:bookmarkEnd w:id="173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B.039.00534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"ФИО (ccdo:FullNameDetails)" должен быть заполнен в соответствии с документом, удостоверяющим личность</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3" w:id="1731"/>
          <w:p>
            <w:pPr>
              <w:spacing w:after="20"/>
              <w:ind w:left="20"/>
              <w:jc w:val="both"/>
            </w:pPr>
            <w:r>
              <w:rPr>
                <w:rFonts w:ascii="Times New Roman"/>
                <w:b w:val="false"/>
                <w:i w:val="false"/>
                <w:color w:val="000000"/>
                <w:sz w:val="20"/>
              </w:rPr>
              <w:t>
*.1.1. Имя</w:t>
            </w:r>
            <w:r>
              <w:br/>
            </w:r>
            <w:r>
              <w:rPr>
                <w:rFonts w:ascii="Times New Roman"/>
                <w:b w:val="false"/>
                <w:i w:val="false"/>
                <w:color w:val="000000"/>
                <w:sz w:val="20"/>
              </w:rPr>
              <w:t>
(csdo:FirstName)</w:t>
            </w:r>
          </w:p>
          <w:bookmarkEnd w:id="173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4" w:id="1732"/>
          <w:p>
            <w:pPr>
              <w:spacing w:after="20"/>
              <w:ind w:left="20"/>
              <w:jc w:val="both"/>
            </w:pPr>
            <w:r>
              <w:rPr>
                <w:rFonts w:ascii="Times New Roman"/>
                <w:b w:val="false"/>
                <w:i w:val="false"/>
                <w:color w:val="000000"/>
                <w:sz w:val="20"/>
              </w:rPr>
              <w:t>
*.1.2. Отчество</w:t>
            </w:r>
            <w:r>
              <w:br/>
            </w:r>
            <w:r>
              <w:rPr>
                <w:rFonts w:ascii="Times New Roman"/>
                <w:b w:val="false"/>
                <w:i w:val="false"/>
                <w:color w:val="000000"/>
                <w:sz w:val="20"/>
              </w:rPr>
              <w:t>
(csdo:MiddleName)</w:t>
            </w:r>
          </w:p>
          <w:bookmarkEnd w:id="173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5" w:id="1733"/>
          <w:p>
            <w:pPr>
              <w:spacing w:after="20"/>
              <w:ind w:left="20"/>
              <w:jc w:val="both"/>
            </w:pPr>
            <w:r>
              <w:rPr>
                <w:rFonts w:ascii="Times New Roman"/>
                <w:b w:val="false"/>
                <w:i w:val="false"/>
                <w:color w:val="000000"/>
                <w:sz w:val="20"/>
              </w:rPr>
              <w:t>
*.1.3. Фамилия</w:t>
            </w:r>
            <w:r>
              <w:br/>
            </w:r>
            <w:r>
              <w:rPr>
                <w:rFonts w:ascii="Times New Roman"/>
                <w:b w:val="false"/>
                <w:i w:val="false"/>
                <w:color w:val="000000"/>
                <w:sz w:val="20"/>
              </w:rPr>
              <w:t>
(csdo:LastName)</w:t>
            </w:r>
          </w:p>
          <w:bookmarkEnd w:id="173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6" w:id="1734"/>
          <w:p>
            <w:pPr>
              <w:spacing w:after="20"/>
              <w:ind w:left="20"/>
              <w:jc w:val="both"/>
            </w:pPr>
            <w:r>
              <w:rPr>
                <w:rFonts w:ascii="Times New Roman"/>
                <w:b w:val="false"/>
                <w:i w:val="false"/>
                <w:color w:val="000000"/>
                <w:sz w:val="20"/>
              </w:rPr>
              <w:t>
*.2. Наименование должности</w:t>
            </w:r>
            <w:r>
              <w:br/>
            </w:r>
            <w:r>
              <w:rPr>
                <w:rFonts w:ascii="Times New Roman"/>
                <w:b w:val="false"/>
                <w:i w:val="false"/>
                <w:color w:val="000000"/>
                <w:sz w:val="20"/>
              </w:rPr>
              <w:t>
(csdo:PositionName)</w:t>
            </w:r>
          </w:p>
          <w:bookmarkEnd w:id="173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 w:id="1735"/>
          <w:p>
            <w:pPr>
              <w:spacing w:after="20"/>
              <w:ind w:left="20"/>
              <w:jc w:val="both"/>
            </w:pPr>
            <w:r>
              <w:rPr>
                <w:rFonts w:ascii="Times New Roman"/>
                <w:b w:val="false"/>
                <w:i w:val="false"/>
                <w:color w:val="000000"/>
                <w:sz w:val="20"/>
              </w:rPr>
              <w:t>
*.3. Контактный реквизит</w:t>
            </w:r>
            <w:r>
              <w:br/>
            </w:r>
            <w:r>
              <w:rPr>
                <w:rFonts w:ascii="Times New Roman"/>
                <w:b w:val="false"/>
                <w:i w:val="false"/>
                <w:color w:val="000000"/>
                <w:sz w:val="20"/>
              </w:rPr>
              <w:t>
(ccdo:CommunicationDetails)</w:t>
            </w:r>
          </w:p>
          <w:bookmarkEnd w:id="173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8" w:id="1736"/>
          <w:p>
            <w:pPr>
              <w:spacing w:after="20"/>
              <w:ind w:left="20"/>
              <w:jc w:val="both"/>
            </w:pPr>
            <w:r>
              <w:rPr>
                <w:rFonts w:ascii="Times New Roman"/>
                <w:b w:val="false"/>
                <w:i w:val="false"/>
                <w:color w:val="000000"/>
                <w:sz w:val="20"/>
              </w:rPr>
              <w:t>
*.3.1. Код вида связи</w:t>
            </w:r>
            <w:r>
              <w:br/>
            </w:r>
            <w:r>
              <w:rPr>
                <w:rFonts w:ascii="Times New Roman"/>
                <w:b w:val="false"/>
                <w:i w:val="false"/>
                <w:color w:val="000000"/>
                <w:sz w:val="20"/>
              </w:rPr>
              <w:t>
(csdo:CommunicationChannelCode)</w:t>
            </w:r>
          </w:p>
          <w:bookmarkEnd w:id="173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9" w:id="1737"/>
          <w:p>
            <w:pPr>
              <w:spacing w:after="20"/>
              <w:ind w:left="20"/>
              <w:jc w:val="both"/>
            </w:pPr>
            <w:r>
              <w:rPr>
                <w:rFonts w:ascii="Times New Roman"/>
                <w:b w:val="false"/>
                <w:i w:val="false"/>
                <w:color w:val="000000"/>
                <w:sz w:val="20"/>
              </w:rPr>
              <w:t>
реквизит "Код вида связи (csdo:CommunicationChannelCode)" должен содержать 1 из значений:</w:t>
            </w:r>
            <w:r>
              <w:br/>
            </w:r>
            <w:r>
              <w:rPr>
                <w:rFonts w:ascii="Times New Roman"/>
                <w:b w:val="false"/>
                <w:i w:val="false"/>
                <w:color w:val="000000"/>
                <w:sz w:val="20"/>
              </w:rPr>
              <w:t>
</w:t>
            </w:r>
            <w:r>
              <w:rPr>
                <w:rFonts w:ascii="Times New Roman"/>
                <w:b w:val="false"/>
                <w:i w:val="false"/>
                <w:color w:val="000000"/>
                <w:sz w:val="20"/>
              </w:rPr>
              <w:t>AO – единый указатель ресурса в информационно-телекоммуникационной сети "Интернет" (URL);</w:t>
            </w:r>
            <w:r>
              <w:br/>
            </w:r>
            <w:r>
              <w:rPr>
                <w:rFonts w:ascii="Times New Roman"/>
                <w:b w:val="false"/>
                <w:i w:val="false"/>
                <w:color w:val="000000"/>
                <w:sz w:val="20"/>
              </w:rPr>
              <w:t>
</w:t>
            </w:r>
            <w:r>
              <w:rPr>
                <w:rFonts w:ascii="Times New Roman"/>
                <w:b w:val="false"/>
                <w:i w:val="false"/>
                <w:color w:val="000000"/>
                <w:sz w:val="20"/>
              </w:rPr>
              <w:t>EM – электронная почта;</w:t>
            </w:r>
            <w:r>
              <w:br/>
            </w:r>
            <w:r>
              <w:rPr>
                <w:rFonts w:ascii="Times New Roman"/>
                <w:b w:val="false"/>
                <w:i w:val="false"/>
                <w:color w:val="000000"/>
                <w:sz w:val="20"/>
              </w:rPr>
              <w:t>
</w:t>
            </w:r>
            <w:r>
              <w:rPr>
                <w:rFonts w:ascii="Times New Roman"/>
                <w:b w:val="false"/>
                <w:i w:val="false"/>
                <w:color w:val="000000"/>
                <w:sz w:val="20"/>
              </w:rPr>
              <w:t>FX – телефакс;</w:t>
            </w:r>
            <w:r>
              <w:br/>
            </w:r>
            <w:r>
              <w:rPr>
                <w:rFonts w:ascii="Times New Roman"/>
                <w:b w:val="false"/>
                <w:i w:val="false"/>
                <w:color w:val="000000"/>
                <w:sz w:val="20"/>
              </w:rPr>
              <w:t>
</w:t>
            </w:r>
            <w:r>
              <w:rPr>
                <w:rFonts w:ascii="Times New Roman"/>
                <w:b w:val="false"/>
                <w:i w:val="false"/>
                <w:color w:val="000000"/>
                <w:sz w:val="20"/>
              </w:rPr>
              <w:t>TE – телефон;</w:t>
            </w:r>
            <w:r>
              <w:br/>
            </w:r>
            <w:r>
              <w:rPr>
                <w:rFonts w:ascii="Times New Roman"/>
                <w:b w:val="false"/>
                <w:i w:val="false"/>
                <w:color w:val="000000"/>
                <w:sz w:val="20"/>
              </w:rPr>
              <w:t>
</w:t>
            </w:r>
            <w:r>
              <w:rPr>
                <w:rFonts w:ascii="Times New Roman"/>
                <w:b w:val="false"/>
                <w:i w:val="false"/>
                <w:color w:val="000000"/>
                <w:sz w:val="20"/>
              </w:rPr>
              <w:t>TG – телеграф;</w:t>
            </w:r>
            <w:r>
              <w:br/>
            </w:r>
            <w:r>
              <w:rPr>
                <w:rFonts w:ascii="Times New Roman"/>
                <w:b w:val="false"/>
                <w:i w:val="false"/>
                <w:color w:val="000000"/>
                <w:sz w:val="20"/>
              </w:rPr>
              <w:t>
TL – телекс</w:t>
            </w:r>
          </w:p>
          <w:bookmarkEnd w:id="1737"/>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5" w:id="1738"/>
          <w:p>
            <w:pPr>
              <w:spacing w:after="20"/>
              <w:ind w:left="20"/>
              <w:jc w:val="both"/>
            </w:pPr>
            <w:r>
              <w:rPr>
                <w:rFonts w:ascii="Times New Roman"/>
                <w:b w:val="false"/>
                <w:i w:val="false"/>
                <w:color w:val="000000"/>
                <w:sz w:val="20"/>
              </w:rPr>
              <w:t>
*.3.2. Наименование вида связи</w:t>
            </w:r>
            <w:r>
              <w:br/>
            </w:r>
            <w:r>
              <w:rPr>
                <w:rFonts w:ascii="Times New Roman"/>
                <w:b w:val="false"/>
                <w:i w:val="false"/>
                <w:color w:val="000000"/>
                <w:sz w:val="20"/>
              </w:rPr>
              <w:t>
(csdo:CommunicationChannelName)</w:t>
            </w:r>
          </w:p>
          <w:bookmarkEnd w:id="173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6" w:id="1739"/>
          <w:p>
            <w:pPr>
              <w:spacing w:after="20"/>
              <w:ind w:left="20"/>
              <w:jc w:val="both"/>
            </w:pPr>
            <w:r>
              <w:rPr>
                <w:rFonts w:ascii="Times New Roman"/>
                <w:b w:val="false"/>
                <w:i w:val="false"/>
                <w:color w:val="000000"/>
                <w:sz w:val="20"/>
              </w:rPr>
              <w:t>
*.3.3. Идентификатор канала связи</w:t>
            </w:r>
            <w:r>
              <w:br/>
            </w:r>
            <w:r>
              <w:rPr>
                <w:rFonts w:ascii="Times New Roman"/>
                <w:b w:val="false"/>
                <w:i w:val="false"/>
                <w:color w:val="000000"/>
                <w:sz w:val="20"/>
              </w:rPr>
              <w:t>
(csdo:CommunicationChannelId)</w:t>
            </w:r>
          </w:p>
          <w:bookmarkEnd w:id="173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B.039.00821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связи (csdo:CommunicationChannelCode)" содержит значение "ТЕ", "FX", реквизит "Идентификатор канала связи (csdo:CommunicationChannelId)" должен быть указан в соответствии с шаблоном: "+ССС РР НННН", где ССС – код страны (от 1 до 3 цифр), РР – национальный код пункта назначения (не менее 2 цифр (код города, поселка и т.п.)) или код оператора мобильной связи, НННН – номер абонента (не менее 4 цифр). Разделителем между группами номера является знак пробела. Длина номера должна составлять не более 15 цифр (символы "+" и пробел не учитываются). Иные символы и разделители не допускаются</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7" w:id="1740"/>
          <w:p>
            <w:pPr>
              <w:spacing w:after="20"/>
              <w:ind w:left="20"/>
              <w:jc w:val="both"/>
            </w:pPr>
            <w:r>
              <w:rPr>
                <w:rFonts w:ascii="Times New Roman"/>
                <w:b w:val="false"/>
                <w:i w:val="false"/>
                <w:color w:val="000000"/>
                <w:sz w:val="20"/>
              </w:rPr>
              <w:t>
*.4. Удостоверение личности</w:t>
            </w:r>
            <w:r>
              <w:br/>
            </w:r>
            <w:r>
              <w:rPr>
                <w:rFonts w:ascii="Times New Roman"/>
                <w:b w:val="false"/>
                <w:i w:val="false"/>
                <w:color w:val="000000"/>
                <w:sz w:val="20"/>
              </w:rPr>
              <w:t>
(ccdo:IdentityDocV3Details)</w:t>
            </w:r>
          </w:p>
          <w:bookmarkEnd w:id="174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B.039.00538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"Удостоверение личности (ccdo:IdentityDocV3Details)"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 w:id="1741"/>
          <w:p>
            <w:pPr>
              <w:spacing w:after="20"/>
              <w:ind w:left="20"/>
              <w:jc w:val="both"/>
            </w:pPr>
            <w:r>
              <w:rPr>
                <w:rFonts w:ascii="Times New Roman"/>
                <w:b w:val="false"/>
                <w:i w:val="false"/>
                <w:color w:val="000000"/>
                <w:sz w:val="20"/>
              </w:rPr>
              <w:t>
*.4.1. Код страны</w:t>
            </w:r>
            <w:r>
              <w:br/>
            </w:r>
            <w:r>
              <w:rPr>
                <w:rFonts w:ascii="Times New Roman"/>
                <w:b w:val="false"/>
                <w:i w:val="false"/>
                <w:color w:val="000000"/>
                <w:sz w:val="20"/>
              </w:rPr>
              <w:t>
(csdo:UnifiedCountryCode)</w:t>
            </w:r>
          </w:p>
          <w:bookmarkEnd w:id="174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B.039.00539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выдавшей документ,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9" w:id="1742"/>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74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B.039.00540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 w:id="1743"/>
          <w:p>
            <w:pPr>
              <w:spacing w:after="20"/>
              <w:ind w:left="20"/>
              <w:jc w:val="both"/>
            </w:pPr>
            <w:r>
              <w:rPr>
                <w:rFonts w:ascii="Times New Roman"/>
                <w:b w:val="false"/>
                <w:i w:val="false"/>
                <w:color w:val="000000"/>
                <w:sz w:val="20"/>
              </w:rPr>
              <w:t>
*.4.2. Код вида документа, удостоверяющего личность</w:t>
            </w:r>
            <w:r>
              <w:br/>
            </w:r>
            <w:r>
              <w:rPr>
                <w:rFonts w:ascii="Times New Roman"/>
                <w:b w:val="false"/>
                <w:i w:val="false"/>
                <w:color w:val="000000"/>
                <w:sz w:val="20"/>
              </w:rPr>
              <w:t>
(csdo:IdentityDocKindCode)</w:t>
            </w:r>
          </w:p>
          <w:bookmarkEnd w:id="174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B.039.00541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1" w:id="1744"/>
          <w:p>
            <w:pPr>
              <w:spacing w:after="20"/>
              <w:ind w:left="20"/>
              <w:jc w:val="both"/>
            </w:pPr>
            <w:r>
              <w:rPr>
                <w:rFonts w:ascii="Times New Roman"/>
                <w:b w:val="false"/>
                <w:i w:val="false"/>
                <w:color w:val="000000"/>
                <w:sz w:val="20"/>
              </w:rPr>
              <w:t>
если ревкизит "Код вида документа, удостоверяющего личность (csdo:IdentityDocKindCode)" заполнен, то ревкизит "Код вида документа, удостоверяющего личность (csdo:IdentityDocKindCode)"</w:t>
            </w:r>
            <w:r>
              <w:br/>
            </w:r>
            <w:r>
              <w:rPr>
                <w:rFonts w:ascii="Times New Roman"/>
                <w:b w:val="false"/>
                <w:i w:val="false"/>
                <w:color w:val="000000"/>
                <w:sz w:val="20"/>
              </w:rPr>
              <w:t>
 должен содержать значение кода вида документа в соответствии с классификатором видов документов, удостоверяющих личность</w:t>
            </w:r>
          </w:p>
          <w:bookmarkEnd w:id="1744"/>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2" w:id="1745"/>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74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B.039.00542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удостоверяющего личность (csdo:IdentityDocKindCode)" должен содержать значение "2053"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3" w:id="1746"/>
          <w:p>
            <w:pPr>
              <w:spacing w:after="20"/>
              <w:ind w:left="20"/>
              <w:jc w:val="both"/>
            </w:pPr>
            <w:r>
              <w:rPr>
                <w:rFonts w:ascii="Times New Roman"/>
                <w:b w:val="false"/>
                <w:i w:val="false"/>
                <w:color w:val="000000"/>
                <w:sz w:val="20"/>
              </w:rPr>
              <w:t>
*.4.3. Наименование вида документа</w:t>
            </w:r>
            <w:r>
              <w:br/>
            </w:r>
            <w:r>
              <w:rPr>
                <w:rFonts w:ascii="Times New Roman"/>
                <w:b w:val="false"/>
                <w:i w:val="false"/>
                <w:color w:val="000000"/>
                <w:sz w:val="20"/>
              </w:rPr>
              <w:t>
(csdo:DocKindName)</w:t>
            </w:r>
          </w:p>
          <w:bookmarkEnd w:id="174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4" w:id="1747"/>
          <w:p>
            <w:pPr>
              <w:spacing w:after="20"/>
              <w:ind w:left="20"/>
              <w:jc w:val="both"/>
            </w:pPr>
            <w:r>
              <w:rPr>
                <w:rFonts w:ascii="Times New Roman"/>
                <w:b w:val="false"/>
                <w:i w:val="false"/>
                <w:color w:val="000000"/>
                <w:sz w:val="20"/>
              </w:rPr>
              <w:t>
*.4.4. Серия документа</w:t>
            </w:r>
            <w:r>
              <w:br/>
            </w:r>
            <w:r>
              <w:rPr>
                <w:rFonts w:ascii="Times New Roman"/>
                <w:b w:val="false"/>
                <w:i w:val="false"/>
                <w:color w:val="000000"/>
                <w:sz w:val="20"/>
              </w:rPr>
              <w:t>
(csdo:DocSeriesId)</w:t>
            </w:r>
          </w:p>
          <w:bookmarkEnd w:id="174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5" w:id="1748"/>
          <w:p>
            <w:pPr>
              <w:spacing w:after="20"/>
              <w:ind w:left="20"/>
              <w:jc w:val="both"/>
            </w:pPr>
            <w:r>
              <w:rPr>
                <w:rFonts w:ascii="Times New Roman"/>
                <w:b w:val="false"/>
                <w:i w:val="false"/>
                <w:color w:val="000000"/>
                <w:sz w:val="20"/>
              </w:rPr>
              <w:t>
*.4.5. Номер документа</w:t>
            </w:r>
            <w:r>
              <w:br/>
            </w:r>
            <w:r>
              <w:rPr>
                <w:rFonts w:ascii="Times New Roman"/>
                <w:b w:val="false"/>
                <w:i w:val="false"/>
                <w:color w:val="000000"/>
                <w:sz w:val="20"/>
              </w:rPr>
              <w:t>
(csdo:DocId)</w:t>
            </w:r>
          </w:p>
          <w:bookmarkEnd w:id="174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6" w:id="1749"/>
          <w:p>
            <w:pPr>
              <w:spacing w:after="20"/>
              <w:ind w:left="20"/>
              <w:jc w:val="both"/>
            </w:pPr>
            <w:r>
              <w:rPr>
                <w:rFonts w:ascii="Times New Roman"/>
                <w:b w:val="false"/>
                <w:i w:val="false"/>
                <w:color w:val="000000"/>
                <w:sz w:val="20"/>
              </w:rPr>
              <w:t>
*.4.6. Дата документа</w:t>
            </w:r>
            <w:r>
              <w:br/>
            </w:r>
            <w:r>
              <w:rPr>
                <w:rFonts w:ascii="Times New Roman"/>
                <w:b w:val="false"/>
                <w:i w:val="false"/>
                <w:color w:val="000000"/>
                <w:sz w:val="20"/>
              </w:rPr>
              <w:t>
(csdo:DocCreationDate)</w:t>
            </w:r>
          </w:p>
          <w:bookmarkEnd w:id="1749"/>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B.039.00822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документа (csdo:DocCreationDate)"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B.039.00543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7" w:id="1750"/>
          <w:p>
            <w:pPr>
              <w:spacing w:after="20"/>
              <w:ind w:left="20"/>
              <w:jc w:val="both"/>
            </w:pPr>
            <w:r>
              <w:rPr>
                <w:rFonts w:ascii="Times New Roman"/>
                <w:b w:val="false"/>
                <w:i w:val="false"/>
                <w:color w:val="000000"/>
                <w:sz w:val="20"/>
              </w:rPr>
              <w:t>
*.4.7. Дата истечения срока действия документа</w:t>
            </w:r>
            <w:r>
              <w:br/>
            </w:r>
            <w:r>
              <w:rPr>
                <w:rFonts w:ascii="Times New Roman"/>
                <w:b w:val="false"/>
                <w:i w:val="false"/>
                <w:color w:val="000000"/>
                <w:sz w:val="20"/>
              </w:rPr>
              <w:t>
(csdo:DocValidityDate)</w:t>
            </w:r>
          </w:p>
          <w:bookmarkEnd w:id="175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B.039.00837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"Дата истечения срока действия документа (csdo:DocValidityDate)" заполнен, то значение реквизита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8" w:id="1751"/>
          <w:p>
            <w:pPr>
              <w:spacing w:after="20"/>
              <w:ind w:left="20"/>
              <w:jc w:val="both"/>
            </w:pPr>
            <w:r>
              <w:rPr>
                <w:rFonts w:ascii="Times New Roman"/>
                <w:b w:val="false"/>
                <w:i w:val="false"/>
                <w:color w:val="000000"/>
                <w:sz w:val="20"/>
              </w:rPr>
              <w:t xml:space="preserve">
*.4.8. Идентификатор уполномоченного органа </w:t>
            </w:r>
            <w:r>
              <w:br/>
            </w:r>
            <w:r>
              <w:rPr>
                <w:rFonts w:ascii="Times New Roman"/>
                <w:b w:val="false"/>
                <w:i w:val="false"/>
                <w:color w:val="000000"/>
                <w:sz w:val="20"/>
              </w:rPr>
              <w:t>
(csdo:AuthorityId)</w:t>
            </w:r>
          </w:p>
          <w:bookmarkEnd w:id="175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9" w:id="1752"/>
          <w:p>
            <w:pPr>
              <w:spacing w:after="20"/>
              <w:ind w:left="20"/>
              <w:jc w:val="both"/>
            </w:pPr>
            <w:r>
              <w:rPr>
                <w:rFonts w:ascii="Times New Roman"/>
                <w:b w:val="false"/>
                <w:i w:val="false"/>
                <w:color w:val="000000"/>
                <w:sz w:val="20"/>
              </w:rPr>
              <w:t xml:space="preserve">
*.4.9. Наименование уполномоченного органа </w:t>
            </w:r>
            <w:r>
              <w:br/>
            </w:r>
            <w:r>
              <w:rPr>
                <w:rFonts w:ascii="Times New Roman"/>
                <w:b w:val="false"/>
                <w:i w:val="false"/>
                <w:color w:val="000000"/>
                <w:sz w:val="20"/>
              </w:rPr>
              <w:t>
(csdo:AuthorityName)</w:t>
            </w:r>
          </w:p>
          <w:bookmarkEnd w:id="175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0" w:id="1753"/>
          <w:p>
            <w:pPr>
              <w:spacing w:after="20"/>
              <w:ind w:left="20"/>
              <w:jc w:val="both"/>
            </w:pPr>
            <w:r>
              <w:rPr>
                <w:rFonts w:ascii="Times New Roman"/>
                <w:b w:val="false"/>
                <w:i w:val="false"/>
                <w:color w:val="000000"/>
                <w:sz w:val="20"/>
              </w:rPr>
              <w:t>
*.5. Код роли</w:t>
            </w:r>
            <w:r>
              <w:br/>
            </w:r>
            <w:r>
              <w:rPr>
                <w:rFonts w:ascii="Times New Roman"/>
                <w:b w:val="false"/>
                <w:i w:val="false"/>
                <w:color w:val="000000"/>
                <w:sz w:val="20"/>
              </w:rPr>
              <w:t>
(casdo:RoleCode)</w:t>
            </w:r>
          </w:p>
          <w:bookmarkEnd w:id="175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B.039.00544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1" w:id="1754"/>
          <w:p>
            <w:pPr>
              <w:spacing w:after="20"/>
              <w:ind w:left="20"/>
              <w:jc w:val="both"/>
            </w:pPr>
            <w:r>
              <w:rPr>
                <w:rFonts w:ascii="Times New Roman"/>
                <w:b w:val="false"/>
                <w:i w:val="false"/>
                <w:color w:val="000000"/>
                <w:sz w:val="20"/>
              </w:rPr>
              <w:t>
реквизит "Код роли (casdo:RoleCode)" должен содержать 1 из значений:</w:t>
            </w:r>
            <w:r>
              <w:br/>
            </w:r>
            <w:r>
              <w:rPr>
                <w:rFonts w:ascii="Times New Roman"/>
                <w:b w:val="false"/>
                <w:i w:val="false"/>
                <w:color w:val="000000"/>
                <w:sz w:val="20"/>
              </w:rPr>
              <w:t>
</w:t>
            </w:r>
            <w:r>
              <w:rPr>
                <w:rFonts w:ascii="Times New Roman"/>
                <w:b w:val="false"/>
                <w:i w:val="false"/>
                <w:color w:val="000000"/>
                <w:sz w:val="20"/>
              </w:rPr>
              <w:t>1 – представитель перевозчика, уполномоченный на управление транспортным средством международной перевозки (водитель транспортного средства);</w:t>
            </w:r>
            <w:r>
              <w:br/>
            </w:r>
            <w:r>
              <w:rPr>
                <w:rFonts w:ascii="Times New Roman"/>
                <w:b w:val="false"/>
                <w:i w:val="false"/>
                <w:color w:val="000000"/>
                <w:sz w:val="20"/>
              </w:rPr>
              <w:t>
</w:t>
            </w:r>
            <w:r>
              <w:rPr>
                <w:rFonts w:ascii="Times New Roman"/>
                <w:b w:val="false"/>
                <w:i w:val="false"/>
                <w:color w:val="000000"/>
                <w:sz w:val="20"/>
              </w:rPr>
              <w:t>2 – экспедитор;</w:t>
            </w:r>
            <w:r>
              <w:br/>
            </w:r>
            <w:r>
              <w:rPr>
                <w:rFonts w:ascii="Times New Roman"/>
                <w:b w:val="false"/>
                <w:i w:val="false"/>
                <w:color w:val="000000"/>
                <w:sz w:val="20"/>
              </w:rPr>
              <w:t>
3 – иное лицо, являющееся представителем организации-перевозчика</w:t>
            </w:r>
          </w:p>
          <w:bookmarkEnd w:id="1754"/>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4" w:id="1755"/>
          <w:p>
            <w:pPr>
              <w:spacing w:after="20"/>
              <w:ind w:left="20"/>
              <w:jc w:val="both"/>
            </w:pPr>
            <w:r>
              <w:rPr>
                <w:rFonts w:ascii="Times New Roman"/>
                <w:b w:val="false"/>
                <w:i w:val="false"/>
                <w:color w:val="000000"/>
                <w:sz w:val="20"/>
              </w:rPr>
              <w:t>
13.32. Календарный штемпель железнодорожной станции</w:t>
            </w:r>
            <w:r>
              <w:br/>
            </w:r>
            <w:r>
              <w:rPr>
                <w:rFonts w:ascii="Times New Roman"/>
                <w:b w:val="false"/>
                <w:i w:val="false"/>
                <w:color w:val="000000"/>
                <w:sz w:val="20"/>
              </w:rPr>
              <w:t>
(cacdo:RailwayStampDetails)</w:t>
            </w:r>
          </w:p>
          <w:bookmarkEnd w:id="175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B.039.00545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(cacdo:PIVConsignmentDetails)" содержит значение "06" и реквизит "Код вида транспорта (csdo:UnifiedTransportModeCode)" в составе реквизита "Транспортные средства при транзите (cacdo:PITransitTransportMeansDetails)" содержит значение "20" реквизит "Календарный штемпель железнодорожной станции (cacdo:RailwayStampDetails)"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5" w:id="1756"/>
          <w:p>
            <w:pPr>
              <w:spacing w:after="20"/>
              <w:ind w:left="20"/>
              <w:jc w:val="both"/>
            </w:pPr>
            <w:r>
              <w:rPr>
                <w:rFonts w:ascii="Times New Roman"/>
                <w:b w:val="false"/>
                <w:i w:val="false"/>
                <w:color w:val="000000"/>
                <w:sz w:val="20"/>
              </w:rPr>
              <w:t>
13.32.1. Код железнодорожной станции</w:t>
            </w:r>
            <w:r>
              <w:br/>
            </w:r>
            <w:r>
              <w:rPr>
                <w:rFonts w:ascii="Times New Roman"/>
                <w:b w:val="false"/>
                <w:i w:val="false"/>
                <w:color w:val="000000"/>
                <w:sz w:val="20"/>
              </w:rPr>
              <w:t>
(casdo:RailwayStationCode)</w:t>
            </w:r>
          </w:p>
          <w:bookmarkEnd w:id="175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6" w:id="1757"/>
          <w:p>
            <w:pPr>
              <w:spacing w:after="20"/>
              <w:ind w:left="20"/>
              <w:jc w:val="both"/>
            </w:pPr>
            <w:r>
              <w:rPr>
                <w:rFonts w:ascii="Times New Roman"/>
                <w:b w:val="false"/>
                <w:i w:val="false"/>
                <w:color w:val="000000"/>
                <w:sz w:val="20"/>
              </w:rPr>
              <w:t>
13.32.2. Дата</w:t>
            </w:r>
            <w:r>
              <w:br/>
            </w:r>
            <w:r>
              <w:rPr>
                <w:rFonts w:ascii="Times New Roman"/>
                <w:b w:val="false"/>
                <w:i w:val="false"/>
                <w:color w:val="000000"/>
                <w:sz w:val="20"/>
              </w:rPr>
              <w:t>
(csdo:EventDate)</w:t>
            </w:r>
          </w:p>
          <w:bookmarkEnd w:id="1757"/>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B.039.00547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(csdo:EventDate)"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B.039.00823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(csdo:EventDate)" должно соответствовать шаблону: YYYY-MM-DD</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7" w:id="1758"/>
          <w:p>
            <w:pPr>
              <w:spacing w:after="20"/>
              <w:ind w:left="20"/>
              <w:jc w:val="both"/>
            </w:pPr>
            <w:r>
              <w:rPr>
                <w:rFonts w:ascii="Times New Roman"/>
                <w:b w:val="false"/>
                <w:i w:val="false"/>
                <w:color w:val="000000"/>
                <w:sz w:val="20"/>
              </w:rPr>
              <w:t>
14. Перевозчик</w:t>
            </w:r>
            <w:r>
              <w:br/>
            </w:r>
            <w:r>
              <w:rPr>
                <w:rFonts w:ascii="Times New Roman"/>
                <w:b w:val="false"/>
                <w:i w:val="false"/>
                <w:color w:val="000000"/>
                <w:sz w:val="20"/>
              </w:rPr>
              <w:t>
(cacdo:PICarrierDetails)</w:t>
            </w:r>
          </w:p>
          <w:bookmarkEnd w:id="1758"/>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w:t>
            </w:r>
            <w:r>
              <w:br/>
            </w:r>
            <w:r>
              <w:rPr>
                <w:rFonts w:ascii="Times New Roman"/>
                <w:b w:val="false"/>
                <w:i w:val="false"/>
                <w:color w:val="000000"/>
                <w:sz w:val="20"/>
              </w:rPr>
              <w:t>6 а)</w:t>
            </w:r>
            <w:r>
              <w:br/>
            </w:r>
            <w:r>
              <w:rPr>
                <w:rFonts w:ascii="Times New Roman"/>
                <w:b w:val="false"/>
                <w:i w:val="false"/>
                <w:color w:val="000000"/>
                <w:sz w:val="20"/>
              </w:rPr>
              <w:t>6 б)</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B.039.00548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8" w:id="1759"/>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то реквизит "Перевозчик (cacdo:PICarrierDetails)" должен быть заполнен, иначе реквизит "Перевозчик</w:t>
            </w:r>
            <w:r>
              <w:br/>
            </w:r>
            <w:r>
              <w:rPr>
                <w:rFonts w:ascii="Times New Roman"/>
                <w:b w:val="false"/>
                <w:i w:val="false"/>
                <w:color w:val="000000"/>
                <w:sz w:val="20"/>
              </w:rPr>
              <w:t>
(cacdo:PICarrierDetails)" не должен быть заполнен</w:t>
            </w:r>
          </w:p>
          <w:bookmarkEnd w:id="1759"/>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B.039.00549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"Перевозчик (cacdo:PIATCarrierDetails)" должен быть заполнен в точности 1 из реквизитов: "Наименование субъекта (csdo:SubjectName)", "Краткое наименование субъекта (csdo:SubjectBriefName)"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 w:id="1760"/>
          <w:p>
            <w:pPr>
              <w:spacing w:after="20"/>
              <w:ind w:left="20"/>
              <w:jc w:val="both"/>
            </w:pPr>
            <w:r>
              <w:rPr>
                <w:rFonts w:ascii="Times New Roman"/>
                <w:b w:val="false"/>
                <w:i w:val="false"/>
                <w:color w:val="000000"/>
                <w:sz w:val="20"/>
              </w:rPr>
              <w:t>
14.1. Наименование субъекта</w:t>
            </w:r>
            <w:r>
              <w:br/>
            </w:r>
            <w:r>
              <w:rPr>
                <w:rFonts w:ascii="Times New Roman"/>
                <w:b w:val="false"/>
                <w:i w:val="false"/>
                <w:color w:val="000000"/>
                <w:sz w:val="20"/>
              </w:rPr>
              <w:t>
(csdo:SubjectName)</w:t>
            </w:r>
          </w:p>
          <w:bookmarkEnd w:id="176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0" w:id="1761"/>
          <w:p>
            <w:pPr>
              <w:spacing w:after="20"/>
              <w:ind w:left="20"/>
              <w:jc w:val="both"/>
            </w:pPr>
            <w:r>
              <w:rPr>
                <w:rFonts w:ascii="Times New Roman"/>
                <w:b w:val="false"/>
                <w:i w:val="false"/>
                <w:color w:val="000000"/>
                <w:sz w:val="20"/>
              </w:rPr>
              <w:t>
14.2. Краткое наименование субъекта</w:t>
            </w:r>
            <w:r>
              <w:br/>
            </w:r>
            <w:r>
              <w:rPr>
                <w:rFonts w:ascii="Times New Roman"/>
                <w:b w:val="false"/>
                <w:i w:val="false"/>
                <w:color w:val="000000"/>
                <w:sz w:val="20"/>
              </w:rPr>
              <w:t>
(csdo:SubjectBriefName)</w:t>
            </w:r>
          </w:p>
          <w:bookmarkEnd w:id="176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1" w:id="1762"/>
          <w:p>
            <w:pPr>
              <w:spacing w:after="20"/>
              <w:ind w:left="20"/>
              <w:jc w:val="both"/>
            </w:pPr>
            <w:r>
              <w:rPr>
                <w:rFonts w:ascii="Times New Roman"/>
                <w:b w:val="false"/>
                <w:i w:val="false"/>
                <w:color w:val="000000"/>
                <w:sz w:val="20"/>
              </w:rPr>
              <w:t>
14.3. Уникальный идентификационный таможенный номер</w:t>
            </w:r>
            <w:r>
              <w:br/>
            </w:r>
            <w:r>
              <w:rPr>
                <w:rFonts w:ascii="Times New Roman"/>
                <w:b w:val="false"/>
                <w:i w:val="false"/>
                <w:color w:val="000000"/>
                <w:sz w:val="20"/>
              </w:rPr>
              <w:t>
(casdo:CAUniqueCustomsNumberId)</w:t>
            </w:r>
          </w:p>
          <w:bookmarkEnd w:id="1762"/>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B.039.00824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2" w:id="1763"/>
          <w:p>
            <w:pPr>
              <w:spacing w:after="20"/>
              <w:ind w:left="20"/>
              <w:jc w:val="both"/>
            </w:pPr>
            <w:r>
              <w:rPr>
                <w:rFonts w:ascii="Times New Roman"/>
                <w:b w:val="false"/>
                <w:i w:val="false"/>
                <w:color w:val="000000"/>
                <w:sz w:val="20"/>
              </w:rPr>
              <w:t>
AM</w:t>
            </w:r>
            <w:r>
              <w:br/>
            </w:r>
            <w:r>
              <w:rPr>
                <w:rFonts w:ascii="Times New Roman"/>
                <w:b w:val="false"/>
                <w:i w:val="false"/>
                <w:color w:val="000000"/>
                <w:sz w:val="20"/>
              </w:rPr>
              <w:t>
</w:t>
            </w:r>
            <w:r>
              <w:rPr>
                <w:rFonts w:ascii="Times New Roman"/>
                <w:b w:val="false"/>
                <w:i w:val="false"/>
                <w:color w:val="000000"/>
                <w:sz w:val="20"/>
              </w:rPr>
              <w:t>BY</w:t>
            </w:r>
            <w:r>
              <w:br/>
            </w:r>
            <w:r>
              <w:rPr>
                <w:rFonts w:ascii="Times New Roman"/>
                <w:b w:val="false"/>
                <w:i w:val="false"/>
                <w:color w:val="000000"/>
                <w:sz w:val="20"/>
              </w:rPr>
              <w:t>
</w:t>
            </w:r>
            <w:r>
              <w:rPr>
                <w:rFonts w:ascii="Times New Roman"/>
                <w:b w:val="false"/>
                <w:i w:val="false"/>
                <w:color w:val="000000"/>
                <w:sz w:val="20"/>
              </w:rPr>
              <w:t>KG</w:t>
            </w:r>
            <w:r>
              <w:br/>
            </w:r>
            <w:r>
              <w:rPr>
                <w:rFonts w:ascii="Times New Roman"/>
                <w:b w:val="false"/>
                <w:i w:val="false"/>
                <w:color w:val="000000"/>
                <w:sz w:val="20"/>
              </w:rPr>
              <w:t>
RU</w:t>
            </w:r>
          </w:p>
          <w:bookmarkEnd w:id="1763"/>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5" w:id="1764"/>
          <w:p>
            <w:pPr>
              <w:spacing w:after="20"/>
              <w:ind w:left="20"/>
              <w:jc w:val="both"/>
            </w:pPr>
            <w:r>
              <w:rPr>
                <w:rFonts w:ascii="Times New Roman"/>
                <w:b w:val="false"/>
                <w:i w:val="false"/>
                <w:color w:val="000000"/>
                <w:sz w:val="20"/>
              </w:rPr>
              <w:t>
реквизит "Уникальный идентификационный таможенный номер</w:t>
            </w:r>
            <w:r>
              <w:br/>
            </w:r>
            <w:r>
              <w:rPr>
                <w:rFonts w:ascii="Times New Roman"/>
                <w:b w:val="false"/>
                <w:i w:val="false"/>
                <w:color w:val="000000"/>
                <w:sz w:val="20"/>
              </w:rPr>
              <w:t>
(casdo:CAUniqueCustomsNumberId)" не должен быть заполнен</w:t>
            </w:r>
          </w:p>
          <w:bookmarkEnd w:id="176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6" w:id="1765"/>
          <w:p>
            <w:pPr>
              <w:spacing w:after="20"/>
              <w:ind w:left="20"/>
              <w:jc w:val="both"/>
            </w:pPr>
            <w:r>
              <w:rPr>
                <w:rFonts w:ascii="Times New Roman"/>
                <w:b w:val="false"/>
                <w:i w:val="false"/>
                <w:color w:val="000000"/>
                <w:sz w:val="20"/>
              </w:rPr>
              <w:t>
реквизит "Уникальный идентификационный таможенный номер</w:t>
            </w:r>
            <w:r>
              <w:br/>
            </w:r>
            <w:r>
              <w:rPr>
                <w:rFonts w:ascii="Times New Roman"/>
                <w:b w:val="false"/>
                <w:i w:val="false"/>
                <w:color w:val="000000"/>
                <w:sz w:val="20"/>
              </w:rPr>
              <w:t>
(casdo:CAUniqueCustomsNumberId)" может быть заполнен</w:t>
            </w:r>
          </w:p>
          <w:bookmarkEnd w:id="1765"/>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7" w:id="1766"/>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176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B.039.00551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страны (атрибут countryCode)" реквизита "Уникальный идентификационный таможенный номер (casdo:CAUniqueCustomsNumberId)" должен содержать значение "KZ"</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8" w:id="1767"/>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176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B.039.00552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"Уникальный идентификационный таможенный номер (casdo:CAUniqueCustomsNumberId)" должен содержать значение "2021"</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9" w:id="1768"/>
          <w:p>
            <w:pPr>
              <w:spacing w:after="20"/>
              <w:ind w:left="20"/>
              <w:jc w:val="both"/>
            </w:pPr>
            <w:r>
              <w:rPr>
                <w:rFonts w:ascii="Times New Roman"/>
                <w:b w:val="false"/>
                <w:i w:val="false"/>
                <w:color w:val="000000"/>
                <w:sz w:val="20"/>
              </w:rPr>
              <w:t>
14.4. Идентификатор налогоплательщика</w:t>
            </w:r>
            <w:r>
              <w:br/>
            </w:r>
            <w:r>
              <w:rPr>
                <w:rFonts w:ascii="Times New Roman"/>
                <w:b w:val="false"/>
                <w:i w:val="false"/>
                <w:color w:val="000000"/>
                <w:sz w:val="20"/>
              </w:rPr>
              <w:t>
(csdo:TaxpayerId)</w:t>
            </w:r>
          </w:p>
          <w:bookmarkEnd w:id="1768"/>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B.039.00553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налогоплательщика (УНН)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B.039.00554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плательщика (УНП)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B.039.00555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бизнес-идентификационный номер (БИН)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B.039.00556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налоговый номер (ИНН)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B.039.00557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номер налогоплательщика (ИНН)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0" w:id="1769"/>
          <w:p>
            <w:pPr>
              <w:spacing w:after="20"/>
              <w:ind w:left="20"/>
              <w:jc w:val="both"/>
            </w:pPr>
            <w:r>
              <w:rPr>
                <w:rFonts w:ascii="Times New Roman"/>
                <w:b w:val="false"/>
                <w:i w:val="false"/>
                <w:color w:val="000000"/>
                <w:sz w:val="20"/>
              </w:rPr>
              <w:t>
14.5. Код причины постановки на учет</w:t>
            </w:r>
            <w:r>
              <w:br/>
            </w:r>
            <w:r>
              <w:rPr>
                <w:rFonts w:ascii="Times New Roman"/>
                <w:b w:val="false"/>
                <w:i w:val="false"/>
                <w:color w:val="000000"/>
                <w:sz w:val="20"/>
              </w:rPr>
              <w:t>
(csdo:TaxRegistrationReasonCode)</w:t>
            </w:r>
          </w:p>
          <w:bookmarkEnd w:id="176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B.039.00558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1" w:id="1770"/>
          <w:p>
            <w:pPr>
              <w:spacing w:after="20"/>
              <w:ind w:left="20"/>
              <w:jc w:val="both"/>
            </w:pPr>
            <w:r>
              <w:rPr>
                <w:rFonts w:ascii="Times New Roman"/>
                <w:b w:val="false"/>
                <w:i w:val="false"/>
                <w:color w:val="000000"/>
                <w:sz w:val="20"/>
              </w:rPr>
              <w:t>
если реквизит "Идентификатор налогоплательщика</w:t>
            </w:r>
            <w:r>
              <w:br/>
            </w:r>
            <w:r>
              <w:rPr>
                <w:rFonts w:ascii="Times New Roman"/>
                <w:b w:val="false"/>
                <w:i w:val="false"/>
                <w:color w:val="000000"/>
                <w:sz w:val="20"/>
              </w:rPr>
              <w:t>
(csdo:TaxpayerId)" заполнен и перевозчик является юридическим лицом, то реквизит "Код причины постановки на учет (csdo:TaxRegistrationReasonCode)" должен быть заполнен, иначе реквизит "Код причины постановки на учет (csdo:TaxRegistrationReasonCode)" не должен быть заполнен</w:t>
            </w:r>
          </w:p>
          <w:bookmarkEnd w:id="1770"/>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2" w:id="1771"/>
          <w:p>
            <w:pPr>
              <w:spacing w:after="20"/>
              <w:ind w:left="20"/>
              <w:jc w:val="both"/>
            </w:pPr>
            <w:r>
              <w:rPr>
                <w:rFonts w:ascii="Times New Roman"/>
                <w:b w:val="false"/>
                <w:i w:val="false"/>
                <w:color w:val="000000"/>
                <w:sz w:val="20"/>
              </w:rPr>
              <w:t>
14.6. Идентификатор физического лица</w:t>
            </w:r>
            <w:r>
              <w:br/>
            </w:r>
            <w:r>
              <w:rPr>
                <w:rFonts w:ascii="Times New Roman"/>
                <w:b w:val="false"/>
                <w:i w:val="false"/>
                <w:color w:val="000000"/>
                <w:sz w:val="20"/>
              </w:rPr>
              <w:t>
(casdo:PersonId)</w:t>
            </w:r>
          </w:p>
          <w:bookmarkEnd w:id="1771"/>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B.039.00559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номерной знак общественных услуг (НЗОУ) или номер справки об отсутствии НЗОУ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B.039.00560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идентификационный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B.039.00561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индивидуальный идентификационный номер (ИИН)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B.039.00562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персональный идентификационный номер (ПИН)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B.039.00563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физического лица (casdo:PersonId)"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3" w:id="1772"/>
          <w:p>
            <w:pPr>
              <w:spacing w:after="20"/>
              <w:ind w:left="20"/>
              <w:jc w:val="both"/>
            </w:pPr>
            <w:r>
              <w:rPr>
                <w:rFonts w:ascii="Times New Roman"/>
                <w:b w:val="false"/>
                <w:i w:val="false"/>
                <w:color w:val="000000"/>
                <w:sz w:val="20"/>
              </w:rPr>
              <w:t>
14.7. Адрес</w:t>
            </w:r>
            <w:r>
              <w:br/>
            </w:r>
            <w:r>
              <w:rPr>
                <w:rFonts w:ascii="Times New Roman"/>
                <w:b w:val="false"/>
                <w:i w:val="false"/>
                <w:color w:val="000000"/>
                <w:sz w:val="20"/>
              </w:rPr>
              <w:t>
(ccdo:SubjectAddressDetails)</w:t>
            </w:r>
          </w:p>
          <w:bookmarkEnd w:id="1772"/>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B.039.00564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"Адрес (ccdo:SubjectAddressDetails)"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B.039.00565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4" w:id="1773"/>
          <w:p>
            <w:pPr>
              <w:spacing w:after="20"/>
              <w:ind w:left="20"/>
              <w:jc w:val="both"/>
            </w:pPr>
            <w:r>
              <w:rPr>
                <w:rFonts w:ascii="Times New Roman"/>
                <w:b w:val="false"/>
                <w:i w:val="false"/>
                <w:color w:val="000000"/>
                <w:sz w:val="20"/>
              </w:rPr>
              <w:t xml:space="preserve">
Для реквизита </w:t>
            </w:r>
            <w:r>
              <w:br/>
            </w:r>
            <w:r>
              <w:rPr>
                <w:rFonts w:ascii="Times New Roman"/>
                <w:b w:val="false"/>
                <w:i w:val="false"/>
                <w:color w:val="000000"/>
                <w:sz w:val="20"/>
              </w:rPr>
              <w:t>
</w:t>
            </w:r>
            <w:r>
              <w:rPr>
                <w:rFonts w:ascii="Times New Roman"/>
                <w:b w:val="false"/>
                <w:i w:val="false"/>
                <w:color w:val="000000"/>
                <w:sz w:val="20"/>
              </w:rPr>
              <w:t xml:space="preserve">"Адрес (ccdo:SubjectAddressDetails)" должно быть заполнено не менее 1 из реквизитов: </w:t>
            </w:r>
            <w:r>
              <w:br/>
            </w:r>
            <w:r>
              <w:rPr>
                <w:rFonts w:ascii="Times New Roman"/>
                <w:b w:val="false"/>
                <w:i w:val="false"/>
                <w:color w:val="000000"/>
                <w:sz w:val="20"/>
              </w:rPr>
              <w:t>
</w:t>
            </w:r>
            <w:r>
              <w:rPr>
                <w:rFonts w:ascii="Times New Roman"/>
                <w:b w:val="false"/>
                <w:i w:val="false"/>
                <w:color w:val="000000"/>
                <w:sz w:val="20"/>
              </w:rPr>
              <w:t>"Город (csdo:CityName)",</w:t>
            </w:r>
            <w:r>
              <w:br/>
            </w:r>
            <w:r>
              <w:rPr>
                <w:rFonts w:ascii="Times New Roman"/>
                <w:b w:val="false"/>
                <w:i w:val="false"/>
                <w:color w:val="000000"/>
                <w:sz w:val="20"/>
              </w:rPr>
              <w:t>
"Населенный пункт (csdo:SettlementName)"</w:t>
            </w:r>
          </w:p>
          <w:bookmarkEnd w:id="1773"/>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7" w:id="1774"/>
          <w:p>
            <w:pPr>
              <w:spacing w:after="20"/>
              <w:ind w:left="20"/>
              <w:jc w:val="both"/>
            </w:pPr>
            <w:r>
              <w:rPr>
                <w:rFonts w:ascii="Times New Roman"/>
                <w:b w:val="false"/>
                <w:i w:val="false"/>
                <w:color w:val="000000"/>
                <w:sz w:val="20"/>
              </w:rPr>
              <w:t>
14.7.1. Код вида адреса</w:t>
            </w:r>
            <w:r>
              <w:br/>
            </w:r>
            <w:r>
              <w:rPr>
                <w:rFonts w:ascii="Times New Roman"/>
                <w:b w:val="false"/>
                <w:i w:val="false"/>
                <w:color w:val="000000"/>
                <w:sz w:val="20"/>
              </w:rPr>
              <w:t>
(csdo:AddressKindCode)</w:t>
            </w:r>
          </w:p>
          <w:bookmarkEnd w:id="177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B.039.00566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содержать значение "1" – адрес регистрации</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8" w:id="1775"/>
          <w:p>
            <w:pPr>
              <w:spacing w:after="20"/>
              <w:ind w:left="20"/>
              <w:jc w:val="both"/>
            </w:pPr>
            <w:r>
              <w:rPr>
                <w:rFonts w:ascii="Times New Roman"/>
                <w:b w:val="false"/>
                <w:i w:val="false"/>
                <w:color w:val="000000"/>
                <w:sz w:val="20"/>
              </w:rPr>
              <w:t>
14.7.2. Код страны</w:t>
            </w:r>
            <w:r>
              <w:br/>
            </w:r>
            <w:r>
              <w:rPr>
                <w:rFonts w:ascii="Times New Roman"/>
                <w:b w:val="false"/>
                <w:i w:val="false"/>
                <w:color w:val="000000"/>
                <w:sz w:val="20"/>
              </w:rPr>
              <w:t>
(csdo:UnifiedCountryCode)</w:t>
            </w:r>
          </w:p>
          <w:bookmarkEnd w:id="177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B.039.00567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регистрации перевозчика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9" w:id="1776"/>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77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B.039.00568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0" w:id="1777"/>
          <w:p>
            <w:pPr>
              <w:spacing w:after="20"/>
              <w:ind w:left="20"/>
              <w:jc w:val="both"/>
            </w:pPr>
            <w:r>
              <w:rPr>
                <w:rFonts w:ascii="Times New Roman"/>
                <w:b w:val="false"/>
                <w:i w:val="false"/>
                <w:color w:val="000000"/>
                <w:sz w:val="20"/>
              </w:rPr>
              <w:t>
14.7.3. Код территории</w:t>
            </w:r>
            <w:r>
              <w:br/>
            </w:r>
            <w:r>
              <w:rPr>
                <w:rFonts w:ascii="Times New Roman"/>
                <w:b w:val="false"/>
                <w:i w:val="false"/>
                <w:color w:val="000000"/>
                <w:sz w:val="20"/>
              </w:rPr>
              <w:t>
(csdo:TerritoryCode)</w:t>
            </w:r>
          </w:p>
          <w:bookmarkEnd w:id="177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B.039.00569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1" w:id="1778"/>
          <w:p>
            <w:pPr>
              <w:spacing w:after="20"/>
              <w:ind w:left="20"/>
              <w:jc w:val="both"/>
            </w:pPr>
            <w:r>
              <w:rPr>
                <w:rFonts w:ascii="Times New Roman"/>
                <w:b w:val="false"/>
                <w:i w:val="false"/>
                <w:color w:val="000000"/>
                <w:sz w:val="20"/>
              </w:rPr>
              <w:t>
14.7.4. Регион</w:t>
            </w:r>
            <w:r>
              <w:br/>
            </w:r>
            <w:r>
              <w:rPr>
                <w:rFonts w:ascii="Times New Roman"/>
                <w:b w:val="false"/>
                <w:i w:val="false"/>
                <w:color w:val="000000"/>
                <w:sz w:val="20"/>
              </w:rPr>
              <w:t>
(csdo:RegionName)</w:t>
            </w:r>
          </w:p>
          <w:bookmarkEnd w:id="177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2" w:id="1779"/>
          <w:p>
            <w:pPr>
              <w:spacing w:after="20"/>
              <w:ind w:left="20"/>
              <w:jc w:val="both"/>
            </w:pPr>
            <w:r>
              <w:rPr>
                <w:rFonts w:ascii="Times New Roman"/>
                <w:b w:val="false"/>
                <w:i w:val="false"/>
                <w:color w:val="000000"/>
                <w:sz w:val="20"/>
              </w:rPr>
              <w:t>
14.7.5. Район</w:t>
            </w:r>
            <w:r>
              <w:br/>
            </w:r>
            <w:r>
              <w:rPr>
                <w:rFonts w:ascii="Times New Roman"/>
                <w:b w:val="false"/>
                <w:i w:val="false"/>
                <w:color w:val="000000"/>
                <w:sz w:val="20"/>
              </w:rPr>
              <w:t>
(csdo:DistrictName)</w:t>
            </w:r>
          </w:p>
          <w:bookmarkEnd w:id="177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3" w:id="1780"/>
          <w:p>
            <w:pPr>
              <w:spacing w:after="20"/>
              <w:ind w:left="20"/>
              <w:jc w:val="both"/>
            </w:pPr>
            <w:r>
              <w:rPr>
                <w:rFonts w:ascii="Times New Roman"/>
                <w:b w:val="false"/>
                <w:i w:val="false"/>
                <w:color w:val="000000"/>
                <w:sz w:val="20"/>
              </w:rPr>
              <w:t>
14.7.6. Город</w:t>
            </w:r>
            <w:r>
              <w:br/>
            </w:r>
            <w:r>
              <w:rPr>
                <w:rFonts w:ascii="Times New Roman"/>
                <w:b w:val="false"/>
                <w:i w:val="false"/>
                <w:color w:val="000000"/>
                <w:sz w:val="20"/>
              </w:rPr>
              <w:t>
(csdo:CityName)</w:t>
            </w:r>
          </w:p>
          <w:bookmarkEnd w:id="178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4" w:id="1781"/>
          <w:p>
            <w:pPr>
              <w:spacing w:after="20"/>
              <w:ind w:left="20"/>
              <w:jc w:val="both"/>
            </w:pPr>
            <w:r>
              <w:rPr>
                <w:rFonts w:ascii="Times New Roman"/>
                <w:b w:val="false"/>
                <w:i w:val="false"/>
                <w:color w:val="000000"/>
                <w:sz w:val="20"/>
              </w:rPr>
              <w:t>
14.7.7. Населенный пункт</w:t>
            </w:r>
            <w:r>
              <w:br/>
            </w:r>
            <w:r>
              <w:rPr>
                <w:rFonts w:ascii="Times New Roman"/>
                <w:b w:val="false"/>
                <w:i w:val="false"/>
                <w:color w:val="000000"/>
                <w:sz w:val="20"/>
              </w:rPr>
              <w:t>
(csdo:SettlementName)</w:t>
            </w:r>
          </w:p>
          <w:bookmarkEnd w:id="178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B.039.00570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5" w:id="1782"/>
          <w:p>
            <w:pPr>
              <w:spacing w:after="20"/>
              <w:ind w:left="20"/>
              <w:jc w:val="both"/>
            </w:pPr>
            <w:r>
              <w:rPr>
                <w:rFonts w:ascii="Times New Roman"/>
                <w:b w:val="false"/>
                <w:i w:val="false"/>
                <w:color w:val="000000"/>
                <w:sz w:val="20"/>
              </w:rPr>
              <w:t>
14.7.8. Улица</w:t>
            </w:r>
            <w:r>
              <w:br/>
            </w:r>
            <w:r>
              <w:rPr>
                <w:rFonts w:ascii="Times New Roman"/>
                <w:b w:val="false"/>
                <w:i w:val="false"/>
                <w:color w:val="000000"/>
                <w:sz w:val="20"/>
              </w:rPr>
              <w:t>
(csdo:StreetName)</w:t>
            </w:r>
          </w:p>
          <w:bookmarkEnd w:id="178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6" w:id="1783"/>
          <w:p>
            <w:pPr>
              <w:spacing w:after="20"/>
              <w:ind w:left="20"/>
              <w:jc w:val="both"/>
            </w:pPr>
            <w:r>
              <w:rPr>
                <w:rFonts w:ascii="Times New Roman"/>
                <w:b w:val="false"/>
                <w:i w:val="false"/>
                <w:color w:val="000000"/>
                <w:sz w:val="20"/>
              </w:rPr>
              <w:t>
14.7.9. Номер дома</w:t>
            </w:r>
            <w:r>
              <w:br/>
            </w:r>
            <w:r>
              <w:rPr>
                <w:rFonts w:ascii="Times New Roman"/>
                <w:b w:val="false"/>
                <w:i w:val="false"/>
                <w:color w:val="000000"/>
                <w:sz w:val="20"/>
              </w:rPr>
              <w:t>
(csdo:BuildingNumberId)</w:t>
            </w:r>
          </w:p>
          <w:bookmarkEnd w:id="178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7" w:id="1784"/>
          <w:p>
            <w:pPr>
              <w:spacing w:after="20"/>
              <w:ind w:left="20"/>
              <w:jc w:val="both"/>
            </w:pPr>
            <w:r>
              <w:rPr>
                <w:rFonts w:ascii="Times New Roman"/>
                <w:b w:val="false"/>
                <w:i w:val="false"/>
                <w:color w:val="000000"/>
                <w:sz w:val="20"/>
              </w:rPr>
              <w:t>
14.7.10. Номер помещения</w:t>
            </w:r>
            <w:r>
              <w:br/>
            </w:r>
            <w:r>
              <w:rPr>
                <w:rFonts w:ascii="Times New Roman"/>
                <w:b w:val="false"/>
                <w:i w:val="false"/>
                <w:color w:val="000000"/>
                <w:sz w:val="20"/>
              </w:rPr>
              <w:t>
(csdo:RoomNumberId)</w:t>
            </w:r>
          </w:p>
          <w:bookmarkEnd w:id="178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8" w:id="1785"/>
          <w:p>
            <w:pPr>
              <w:spacing w:after="20"/>
              <w:ind w:left="20"/>
              <w:jc w:val="both"/>
            </w:pPr>
            <w:r>
              <w:rPr>
                <w:rFonts w:ascii="Times New Roman"/>
                <w:b w:val="false"/>
                <w:i w:val="false"/>
                <w:color w:val="000000"/>
                <w:sz w:val="20"/>
              </w:rPr>
              <w:t>
14.7.11. Почтовый индекс</w:t>
            </w:r>
            <w:r>
              <w:br/>
            </w:r>
            <w:r>
              <w:rPr>
                <w:rFonts w:ascii="Times New Roman"/>
                <w:b w:val="false"/>
                <w:i w:val="false"/>
                <w:color w:val="000000"/>
                <w:sz w:val="20"/>
              </w:rPr>
              <w:t>
(csdo:PostCode)</w:t>
            </w:r>
          </w:p>
          <w:bookmarkEnd w:id="178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B.039.00571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индекс (csdo:PostCode)"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9" w:id="1786"/>
          <w:p>
            <w:pPr>
              <w:spacing w:after="20"/>
              <w:ind w:left="20"/>
              <w:jc w:val="both"/>
            </w:pPr>
            <w:r>
              <w:rPr>
                <w:rFonts w:ascii="Times New Roman"/>
                <w:b w:val="false"/>
                <w:i w:val="false"/>
                <w:color w:val="000000"/>
                <w:sz w:val="20"/>
              </w:rPr>
              <w:t>
14.7.12. Номер абонентского ящика</w:t>
            </w:r>
            <w:r>
              <w:br/>
            </w:r>
            <w:r>
              <w:rPr>
                <w:rFonts w:ascii="Times New Roman"/>
                <w:b w:val="false"/>
                <w:i w:val="false"/>
                <w:color w:val="000000"/>
                <w:sz w:val="20"/>
              </w:rPr>
              <w:t>
(csdo:PostOfficeBoxId)</w:t>
            </w:r>
          </w:p>
          <w:bookmarkEnd w:id="178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B.039.00572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абонентского ящика (csdo:PostOfficeBoxId)" не должен быть заполнен</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0" w:id="1787"/>
          <w:p>
            <w:pPr>
              <w:spacing w:after="20"/>
              <w:ind w:left="20"/>
              <w:jc w:val="both"/>
            </w:pPr>
            <w:r>
              <w:rPr>
                <w:rFonts w:ascii="Times New Roman"/>
                <w:b w:val="false"/>
                <w:i w:val="false"/>
                <w:color w:val="000000"/>
                <w:sz w:val="20"/>
              </w:rPr>
              <w:t>
15. Агент</w:t>
            </w:r>
            <w:r>
              <w:br/>
            </w:r>
            <w:r>
              <w:rPr>
                <w:rFonts w:ascii="Times New Roman"/>
                <w:b w:val="false"/>
                <w:i w:val="false"/>
                <w:color w:val="000000"/>
                <w:sz w:val="20"/>
              </w:rPr>
              <w:t>
(cacdo:AgentDetails)</w:t>
            </w:r>
          </w:p>
          <w:bookmarkEnd w:id="1787"/>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w:t>
            </w:r>
            <w:r>
              <w:br/>
            </w:r>
            <w:r>
              <w:rPr>
                <w:rFonts w:ascii="Times New Roman"/>
                <w:b w:val="false"/>
                <w:i w:val="false"/>
                <w:color w:val="000000"/>
                <w:sz w:val="20"/>
              </w:rPr>
              <w:t>6 а)</w:t>
            </w:r>
            <w:r>
              <w:br/>
            </w:r>
            <w:r>
              <w:rPr>
                <w:rFonts w:ascii="Times New Roman"/>
                <w:b w:val="false"/>
                <w:i w:val="false"/>
                <w:color w:val="000000"/>
                <w:sz w:val="20"/>
              </w:rPr>
              <w:t>6 б)</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B.039.00573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 то реквизит "Агент (cacdo:AgentDetails)" должен быть заполнен, иначе реквизит "Агент (cacdo:AgentDetails)" не должен быть заполнен</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B.039.00574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"Агент (cacdo:AgentDetails)" должен быть заполнен в точности 1 из реквизитов: "Наименование субъекта (csdo:SubjectName)", "Краткое наименование субъекта (csdo:SubjectBriefName)"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1" w:id="1788"/>
          <w:p>
            <w:pPr>
              <w:spacing w:after="20"/>
              <w:ind w:left="20"/>
              <w:jc w:val="both"/>
            </w:pPr>
            <w:r>
              <w:rPr>
                <w:rFonts w:ascii="Times New Roman"/>
                <w:b w:val="false"/>
                <w:i w:val="false"/>
                <w:color w:val="000000"/>
                <w:sz w:val="20"/>
              </w:rPr>
              <w:t>
15.1. Наименование субъекта</w:t>
            </w:r>
            <w:r>
              <w:br/>
            </w:r>
            <w:r>
              <w:rPr>
                <w:rFonts w:ascii="Times New Roman"/>
                <w:b w:val="false"/>
                <w:i w:val="false"/>
                <w:color w:val="000000"/>
                <w:sz w:val="20"/>
              </w:rPr>
              <w:t>
(csdo:SubjectName)</w:t>
            </w:r>
          </w:p>
          <w:bookmarkEnd w:id="178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2" w:id="1789"/>
          <w:p>
            <w:pPr>
              <w:spacing w:after="20"/>
              <w:ind w:left="20"/>
              <w:jc w:val="both"/>
            </w:pPr>
            <w:r>
              <w:rPr>
                <w:rFonts w:ascii="Times New Roman"/>
                <w:b w:val="false"/>
                <w:i w:val="false"/>
                <w:color w:val="000000"/>
                <w:sz w:val="20"/>
              </w:rPr>
              <w:t>
15.2. Краткое наименование субъекта</w:t>
            </w:r>
            <w:r>
              <w:br/>
            </w:r>
            <w:r>
              <w:rPr>
                <w:rFonts w:ascii="Times New Roman"/>
                <w:b w:val="false"/>
                <w:i w:val="false"/>
                <w:color w:val="000000"/>
                <w:sz w:val="20"/>
              </w:rPr>
              <w:t>
(csdo:SubjectBriefName)</w:t>
            </w:r>
          </w:p>
          <w:bookmarkEnd w:id="178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3" w:id="1790"/>
          <w:p>
            <w:pPr>
              <w:spacing w:after="20"/>
              <w:ind w:left="20"/>
              <w:jc w:val="both"/>
            </w:pPr>
            <w:r>
              <w:rPr>
                <w:rFonts w:ascii="Times New Roman"/>
                <w:b w:val="false"/>
                <w:i w:val="false"/>
                <w:color w:val="000000"/>
                <w:sz w:val="20"/>
              </w:rPr>
              <w:t>
15.3. Уникальный идентификационный таможенный номер</w:t>
            </w:r>
            <w:r>
              <w:br/>
            </w:r>
            <w:r>
              <w:rPr>
                <w:rFonts w:ascii="Times New Roman"/>
                <w:b w:val="false"/>
                <w:i w:val="false"/>
                <w:color w:val="000000"/>
                <w:sz w:val="20"/>
              </w:rPr>
              <w:t>
(casdo:CAUniqueCustomsNumberId)</w:t>
            </w:r>
          </w:p>
          <w:bookmarkEnd w:id="1790"/>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B.039.00825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4" w:id="1791"/>
          <w:p>
            <w:pPr>
              <w:spacing w:after="20"/>
              <w:ind w:left="20"/>
              <w:jc w:val="both"/>
            </w:pPr>
            <w:r>
              <w:rPr>
                <w:rFonts w:ascii="Times New Roman"/>
                <w:b w:val="false"/>
                <w:i w:val="false"/>
                <w:color w:val="000000"/>
                <w:sz w:val="20"/>
              </w:rPr>
              <w:t>
AM</w:t>
            </w:r>
            <w:r>
              <w:br/>
            </w:r>
            <w:r>
              <w:rPr>
                <w:rFonts w:ascii="Times New Roman"/>
                <w:b w:val="false"/>
                <w:i w:val="false"/>
                <w:color w:val="000000"/>
                <w:sz w:val="20"/>
              </w:rPr>
              <w:t>
</w:t>
            </w:r>
            <w:r>
              <w:rPr>
                <w:rFonts w:ascii="Times New Roman"/>
                <w:b w:val="false"/>
                <w:i w:val="false"/>
                <w:color w:val="000000"/>
                <w:sz w:val="20"/>
              </w:rPr>
              <w:t>BY</w:t>
            </w:r>
            <w:r>
              <w:br/>
            </w:r>
            <w:r>
              <w:rPr>
                <w:rFonts w:ascii="Times New Roman"/>
                <w:b w:val="false"/>
                <w:i w:val="false"/>
                <w:color w:val="000000"/>
                <w:sz w:val="20"/>
              </w:rPr>
              <w:t>
</w:t>
            </w:r>
            <w:r>
              <w:rPr>
                <w:rFonts w:ascii="Times New Roman"/>
                <w:b w:val="false"/>
                <w:i w:val="false"/>
                <w:color w:val="000000"/>
                <w:sz w:val="20"/>
              </w:rPr>
              <w:t>KG</w:t>
            </w:r>
            <w:r>
              <w:br/>
            </w:r>
            <w:r>
              <w:rPr>
                <w:rFonts w:ascii="Times New Roman"/>
                <w:b w:val="false"/>
                <w:i w:val="false"/>
                <w:color w:val="000000"/>
                <w:sz w:val="20"/>
              </w:rPr>
              <w:t>
RU</w:t>
            </w:r>
          </w:p>
          <w:bookmarkEnd w:id="1791"/>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7" w:id="1792"/>
          <w:p>
            <w:pPr>
              <w:spacing w:after="20"/>
              <w:ind w:left="20"/>
              <w:jc w:val="both"/>
            </w:pPr>
            <w:r>
              <w:rPr>
                <w:rFonts w:ascii="Times New Roman"/>
                <w:b w:val="false"/>
                <w:i w:val="false"/>
                <w:color w:val="000000"/>
                <w:sz w:val="20"/>
              </w:rPr>
              <w:t>
реквизит "Уникальный идентификационный таможенный номер</w:t>
            </w:r>
            <w:r>
              <w:br/>
            </w:r>
            <w:r>
              <w:rPr>
                <w:rFonts w:ascii="Times New Roman"/>
                <w:b w:val="false"/>
                <w:i w:val="false"/>
                <w:color w:val="000000"/>
                <w:sz w:val="20"/>
              </w:rPr>
              <w:t>
(casdo:CAUniqueCustomsNumberId)" не должен быть заполнен</w:t>
            </w:r>
          </w:p>
          <w:bookmarkEnd w:id="179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B.039.00575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8" w:id="1793"/>
          <w:p>
            <w:pPr>
              <w:spacing w:after="20"/>
              <w:ind w:left="20"/>
              <w:jc w:val="both"/>
            </w:pPr>
            <w:r>
              <w:rPr>
                <w:rFonts w:ascii="Times New Roman"/>
                <w:b w:val="false"/>
                <w:i w:val="false"/>
                <w:color w:val="000000"/>
                <w:sz w:val="20"/>
              </w:rPr>
              <w:t>
реквизит "Уникальный идентификационный таможенный номер</w:t>
            </w:r>
            <w:r>
              <w:br/>
            </w:r>
            <w:r>
              <w:rPr>
                <w:rFonts w:ascii="Times New Roman"/>
                <w:b w:val="false"/>
                <w:i w:val="false"/>
                <w:color w:val="000000"/>
                <w:sz w:val="20"/>
              </w:rPr>
              <w:t>
(casdo:CAUniqueCustomsNumberId)" может быть заполнен</w:t>
            </w:r>
          </w:p>
          <w:bookmarkEnd w:id="1793"/>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9" w:id="1794"/>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179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B.039.00576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страны (атрибут countryCode)" реквизита "Уникальный идентификационный таможенный номер (casdo:CAUniqueCustomsNumberId)" должен содержать значение "KZ"</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0" w:id="1795"/>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179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B.039.00577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"Уникальный идентификационный таможенный номер (casdo:CAUniqueCustomsNumberId)" должен содержать значение "2021"</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1" w:id="1796"/>
          <w:p>
            <w:pPr>
              <w:spacing w:after="20"/>
              <w:ind w:left="20"/>
              <w:jc w:val="both"/>
            </w:pPr>
            <w:r>
              <w:rPr>
                <w:rFonts w:ascii="Times New Roman"/>
                <w:b w:val="false"/>
                <w:i w:val="false"/>
                <w:color w:val="000000"/>
                <w:sz w:val="20"/>
              </w:rPr>
              <w:t>
15.4. Идентификатор налогоплательщика</w:t>
            </w:r>
            <w:r>
              <w:br/>
            </w:r>
            <w:r>
              <w:rPr>
                <w:rFonts w:ascii="Times New Roman"/>
                <w:b w:val="false"/>
                <w:i w:val="false"/>
                <w:color w:val="000000"/>
                <w:sz w:val="20"/>
              </w:rPr>
              <w:t>
(csdo:TaxpayerId)</w:t>
            </w:r>
          </w:p>
          <w:bookmarkEnd w:id="1796"/>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B.039.00578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налогоплательщика (УНН)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B.039.00579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плательщика (УНП)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B.039.00580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бизнес-идентификационный номер (БИН)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B.039.00581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налоговый номер (ИНН)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B.039.00582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номер налогоплательщика (ИНН)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2" w:id="1797"/>
          <w:p>
            <w:pPr>
              <w:spacing w:after="20"/>
              <w:ind w:left="20"/>
              <w:jc w:val="both"/>
            </w:pPr>
            <w:r>
              <w:rPr>
                <w:rFonts w:ascii="Times New Roman"/>
                <w:b w:val="false"/>
                <w:i w:val="false"/>
                <w:color w:val="000000"/>
                <w:sz w:val="20"/>
              </w:rPr>
              <w:t>
15.5. Код причины постановки на учет</w:t>
            </w:r>
            <w:r>
              <w:br/>
            </w:r>
            <w:r>
              <w:rPr>
                <w:rFonts w:ascii="Times New Roman"/>
                <w:b w:val="false"/>
                <w:i w:val="false"/>
                <w:color w:val="000000"/>
                <w:sz w:val="20"/>
              </w:rPr>
              <w:t>
(csdo:TaxRegistrationReasonCode)</w:t>
            </w:r>
          </w:p>
          <w:bookmarkEnd w:id="179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B.039.00583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3" w:id="1798"/>
          <w:p>
            <w:pPr>
              <w:spacing w:after="20"/>
              <w:ind w:left="20"/>
              <w:jc w:val="both"/>
            </w:pPr>
            <w:r>
              <w:rPr>
                <w:rFonts w:ascii="Times New Roman"/>
                <w:b w:val="false"/>
                <w:i w:val="false"/>
                <w:color w:val="000000"/>
                <w:sz w:val="20"/>
              </w:rPr>
              <w:t>
если реквизит "Идентификатор налогоплательщика</w:t>
            </w:r>
            <w:r>
              <w:br/>
            </w:r>
            <w:r>
              <w:rPr>
                <w:rFonts w:ascii="Times New Roman"/>
                <w:b w:val="false"/>
                <w:i w:val="false"/>
                <w:color w:val="000000"/>
                <w:sz w:val="20"/>
              </w:rPr>
              <w:t>
(csdo:TaxpayerId)" заполнен и агент является юридическим лицом, то реквизит "Код причины постановки на учет (csdo:TaxRegistrationReasonCode)" должен быть заполнен, иначе реквизит "Код причины постановки на учет (csdo:TaxRegistrationReasonCode)" не должен быть заполнен</w:t>
            </w:r>
          </w:p>
          <w:bookmarkEnd w:id="1798"/>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4" w:id="1799"/>
          <w:p>
            <w:pPr>
              <w:spacing w:after="20"/>
              <w:ind w:left="20"/>
              <w:jc w:val="both"/>
            </w:pPr>
            <w:r>
              <w:rPr>
                <w:rFonts w:ascii="Times New Roman"/>
                <w:b w:val="false"/>
                <w:i w:val="false"/>
                <w:color w:val="000000"/>
                <w:sz w:val="20"/>
              </w:rPr>
              <w:t>
15.6. Идентификатор физического лица</w:t>
            </w:r>
            <w:r>
              <w:br/>
            </w:r>
            <w:r>
              <w:rPr>
                <w:rFonts w:ascii="Times New Roman"/>
                <w:b w:val="false"/>
                <w:i w:val="false"/>
                <w:color w:val="000000"/>
                <w:sz w:val="20"/>
              </w:rPr>
              <w:t>
(casdo:PersonId)</w:t>
            </w:r>
          </w:p>
          <w:bookmarkEnd w:id="1799"/>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B.039.00584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номерной знак общественных услуг (НЗОУ) или номер справки об отсутствии НЗОУ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B.039.00585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идентификационный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B.039.00586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индивидуальный идентификационный номер (ИИН)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B.039.00587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персональный идентификационный номер (ПИН)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B.039.00588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физического лица (casdo:PersonId)"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5" w:id="1800"/>
          <w:p>
            <w:pPr>
              <w:spacing w:after="20"/>
              <w:ind w:left="20"/>
              <w:jc w:val="both"/>
            </w:pPr>
            <w:r>
              <w:rPr>
                <w:rFonts w:ascii="Times New Roman"/>
                <w:b w:val="false"/>
                <w:i w:val="false"/>
                <w:color w:val="000000"/>
                <w:sz w:val="20"/>
              </w:rPr>
              <w:t>
15.7. Адрес</w:t>
            </w:r>
            <w:r>
              <w:br/>
            </w:r>
            <w:r>
              <w:rPr>
                <w:rFonts w:ascii="Times New Roman"/>
                <w:b w:val="false"/>
                <w:i w:val="false"/>
                <w:color w:val="000000"/>
                <w:sz w:val="20"/>
              </w:rPr>
              <w:t>
(ccdo:SubjectAddressDetails)</w:t>
            </w:r>
          </w:p>
          <w:bookmarkEnd w:id="1800"/>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B.039.00589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"Адрес (ccdo:SubjectAddressDetails)"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B.039.00590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6" w:id="1801"/>
          <w:p>
            <w:pPr>
              <w:spacing w:after="20"/>
              <w:ind w:left="20"/>
              <w:jc w:val="both"/>
            </w:pPr>
            <w:r>
              <w:rPr>
                <w:rFonts w:ascii="Times New Roman"/>
                <w:b w:val="false"/>
                <w:i w:val="false"/>
                <w:color w:val="000000"/>
                <w:sz w:val="20"/>
              </w:rPr>
              <w:t xml:space="preserve">
Для реквизита </w:t>
            </w:r>
            <w:r>
              <w:br/>
            </w:r>
            <w:r>
              <w:rPr>
                <w:rFonts w:ascii="Times New Roman"/>
                <w:b w:val="false"/>
                <w:i w:val="false"/>
                <w:color w:val="000000"/>
                <w:sz w:val="20"/>
              </w:rPr>
              <w:t>
</w:t>
            </w:r>
            <w:r>
              <w:rPr>
                <w:rFonts w:ascii="Times New Roman"/>
                <w:b w:val="false"/>
                <w:i w:val="false"/>
                <w:color w:val="000000"/>
                <w:sz w:val="20"/>
              </w:rPr>
              <w:t xml:space="preserve">"Адрес (ccdo:SubjectAddressDetails)" должно быть заполнено не менее 1 из реквизитов: </w:t>
            </w:r>
            <w:r>
              <w:br/>
            </w:r>
            <w:r>
              <w:rPr>
                <w:rFonts w:ascii="Times New Roman"/>
                <w:b w:val="false"/>
                <w:i w:val="false"/>
                <w:color w:val="000000"/>
                <w:sz w:val="20"/>
              </w:rPr>
              <w:t>
</w:t>
            </w:r>
            <w:r>
              <w:rPr>
                <w:rFonts w:ascii="Times New Roman"/>
                <w:b w:val="false"/>
                <w:i w:val="false"/>
                <w:color w:val="000000"/>
                <w:sz w:val="20"/>
              </w:rPr>
              <w:t>"Город (csdo:CityName)",</w:t>
            </w:r>
            <w:r>
              <w:br/>
            </w:r>
            <w:r>
              <w:rPr>
                <w:rFonts w:ascii="Times New Roman"/>
                <w:b w:val="false"/>
                <w:i w:val="false"/>
                <w:color w:val="000000"/>
                <w:sz w:val="20"/>
              </w:rPr>
              <w:t>
"Населенный пункт (csdo:SettlementName)"</w:t>
            </w:r>
          </w:p>
          <w:bookmarkEnd w:id="1801"/>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9" w:id="1802"/>
          <w:p>
            <w:pPr>
              <w:spacing w:after="20"/>
              <w:ind w:left="20"/>
              <w:jc w:val="both"/>
            </w:pPr>
            <w:r>
              <w:rPr>
                <w:rFonts w:ascii="Times New Roman"/>
                <w:b w:val="false"/>
                <w:i w:val="false"/>
                <w:color w:val="000000"/>
                <w:sz w:val="20"/>
              </w:rPr>
              <w:t>
15.7.1. Код вида адреса</w:t>
            </w:r>
            <w:r>
              <w:br/>
            </w:r>
            <w:r>
              <w:rPr>
                <w:rFonts w:ascii="Times New Roman"/>
                <w:b w:val="false"/>
                <w:i w:val="false"/>
                <w:color w:val="000000"/>
                <w:sz w:val="20"/>
              </w:rPr>
              <w:t>
(csdo:AddressKindCode)</w:t>
            </w:r>
          </w:p>
          <w:bookmarkEnd w:id="180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B.039.00591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содержать значение "1" – адрес регистрации</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0" w:id="1803"/>
          <w:p>
            <w:pPr>
              <w:spacing w:after="20"/>
              <w:ind w:left="20"/>
              <w:jc w:val="both"/>
            </w:pPr>
            <w:r>
              <w:rPr>
                <w:rFonts w:ascii="Times New Roman"/>
                <w:b w:val="false"/>
                <w:i w:val="false"/>
                <w:color w:val="000000"/>
                <w:sz w:val="20"/>
              </w:rPr>
              <w:t>
15.7.2. Код страны</w:t>
            </w:r>
            <w:r>
              <w:br/>
            </w:r>
            <w:r>
              <w:rPr>
                <w:rFonts w:ascii="Times New Roman"/>
                <w:b w:val="false"/>
                <w:i w:val="false"/>
                <w:color w:val="000000"/>
                <w:sz w:val="20"/>
              </w:rPr>
              <w:t>
(csdo:UnifiedCountryCode)</w:t>
            </w:r>
          </w:p>
          <w:bookmarkEnd w:id="180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B.039.00592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регистрации агента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1" w:id="1804"/>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80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B.039.00593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2" w:id="1805"/>
          <w:p>
            <w:pPr>
              <w:spacing w:after="20"/>
              <w:ind w:left="20"/>
              <w:jc w:val="both"/>
            </w:pPr>
            <w:r>
              <w:rPr>
                <w:rFonts w:ascii="Times New Roman"/>
                <w:b w:val="false"/>
                <w:i w:val="false"/>
                <w:color w:val="000000"/>
                <w:sz w:val="20"/>
              </w:rPr>
              <w:t>
15.7.3. Код территории</w:t>
            </w:r>
            <w:r>
              <w:br/>
            </w:r>
            <w:r>
              <w:rPr>
                <w:rFonts w:ascii="Times New Roman"/>
                <w:b w:val="false"/>
                <w:i w:val="false"/>
                <w:color w:val="000000"/>
                <w:sz w:val="20"/>
              </w:rPr>
              <w:t>
(csdo:TerritoryCode)</w:t>
            </w:r>
          </w:p>
          <w:bookmarkEnd w:id="180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B.039.00594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3" w:id="1806"/>
          <w:p>
            <w:pPr>
              <w:spacing w:after="20"/>
              <w:ind w:left="20"/>
              <w:jc w:val="both"/>
            </w:pPr>
            <w:r>
              <w:rPr>
                <w:rFonts w:ascii="Times New Roman"/>
                <w:b w:val="false"/>
                <w:i w:val="false"/>
                <w:color w:val="000000"/>
                <w:sz w:val="20"/>
              </w:rPr>
              <w:t>
15.7.4. Регион</w:t>
            </w:r>
            <w:r>
              <w:br/>
            </w:r>
            <w:r>
              <w:rPr>
                <w:rFonts w:ascii="Times New Roman"/>
                <w:b w:val="false"/>
                <w:i w:val="false"/>
                <w:color w:val="000000"/>
                <w:sz w:val="20"/>
              </w:rPr>
              <w:t>
(csdo:RegionName)</w:t>
            </w:r>
          </w:p>
          <w:bookmarkEnd w:id="180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4" w:id="1807"/>
          <w:p>
            <w:pPr>
              <w:spacing w:after="20"/>
              <w:ind w:left="20"/>
              <w:jc w:val="both"/>
            </w:pPr>
            <w:r>
              <w:rPr>
                <w:rFonts w:ascii="Times New Roman"/>
                <w:b w:val="false"/>
                <w:i w:val="false"/>
                <w:color w:val="000000"/>
                <w:sz w:val="20"/>
              </w:rPr>
              <w:t>
15.7.5. Район</w:t>
            </w:r>
            <w:r>
              <w:br/>
            </w:r>
            <w:r>
              <w:rPr>
                <w:rFonts w:ascii="Times New Roman"/>
                <w:b w:val="false"/>
                <w:i w:val="false"/>
                <w:color w:val="000000"/>
                <w:sz w:val="20"/>
              </w:rPr>
              <w:t>
(csdo:DistrictName)</w:t>
            </w:r>
          </w:p>
          <w:bookmarkEnd w:id="180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5" w:id="1808"/>
          <w:p>
            <w:pPr>
              <w:spacing w:after="20"/>
              <w:ind w:left="20"/>
              <w:jc w:val="both"/>
            </w:pPr>
            <w:r>
              <w:rPr>
                <w:rFonts w:ascii="Times New Roman"/>
                <w:b w:val="false"/>
                <w:i w:val="false"/>
                <w:color w:val="000000"/>
                <w:sz w:val="20"/>
              </w:rPr>
              <w:t>
15.7.6. Город</w:t>
            </w:r>
            <w:r>
              <w:br/>
            </w:r>
            <w:r>
              <w:rPr>
                <w:rFonts w:ascii="Times New Roman"/>
                <w:b w:val="false"/>
                <w:i w:val="false"/>
                <w:color w:val="000000"/>
                <w:sz w:val="20"/>
              </w:rPr>
              <w:t>
(csdo:CityName)</w:t>
            </w:r>
          </w:p>
          <w:bookmarkEnd w:id="180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6" w:id="1809"/>
          <w:p>
            <w:pPr>
              <w:spacing w:after="20"/>
              <w:ind w:left="20"/>
              <w:jc w:val="both"/>
            </w:pPr>
            <w:r>
              <w:rPr>
                <w:rFonts w:ascii="Times New Roman"/>
                <w:b w:val="false"/>
                <w:i w:val="false"/>
                <w:color w:val="000000"/>
                <w:sz w:val="20"/>
              </w:rPr>
              <w:t>
15.7.7. Населенный пункт</w:t>
            </w:r>
            <w:r>
              <w:br/>
            </w:r>
            <w:r>
              <w:rPr>
                <w:rFonts w:ascii="Times New Roman"/>
                <w:b w:val="false"/>
                <w:i w:val="false"/>
                <w:color w:val="000000"/>
                <w:sz w:val="20"/>
              </w:rPr>
              <w:t>
(csdo:SettlementName)</w:t>
            </w:r>
          </w:p>
          <w:bookmarkEnd w:id="180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B.039.00595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7" w:id="1810"/>
          <w:p>
            <w:pPr>
              <w:spacing w:after="20"/>
              <w:ind w:left="20"/>
              <w:jc w:val="both"/>
            </w:pPr>
            <w:r>
              <w:rPr>
                <w:rFonts w:ascii="Times New Roman"/>
                <w:b w:val="false"/>
                <w:i w:val="false"/>
                <w:color w:val="000000"/>
                <w:sz w:val="20"/>
              </w:rPr>
              <w:t>
15.7.8. Улица</w:t>
            </w:r>
            <w:r>
              <w:br/>
            </w:r>
            <w:r>
              <w:rPr>
                <w:rFonts w:ascii="Times New Roman"/>
                <w:b w:val="false"/>
                <w:i w:val="false"/>
                <w:color w:val="000000"/>
                <w:sz w:val="20"/>
              </w:rPr>
              <w:t>
(csdo:StreetName)</w:t>
            </w:r>
          </w:p>
          <w:bookmarkEnd w:id="181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8" w:id="1811"/>
          <w:p>
            <w:pPr>
              <w:spacing w:after="20"/>
              <w:ind w:left="20"/>
              <w:jc w:val="both"/>
            </w:pPr>
            <w:r>
              <w:rPr>
                <w:rFonts w:ascii="Times New Roman"/>
                <w:b w:val="false"/>
                <w:i w:val="false"/>
                <w:color w:val="000000"/>
                <w:sz w:val="20"/>
              </w:rPr>
              <w:t>
15.7.9. Номер дома</w:t>
            </w:r>
            <w:r>
              <w:br/>
            </w:r>
            <w:r>
              <w:rPr>
                <w:rFonts w:ascii="Times New Roman"/>
                <w:b w:val="false"/>
                <w:i w:val="false"/>
                <w:color w:val="000000"/>
                <w:sz w:val="20"/>
              </w:rPr>
              <w:t>
(csdo:BuildingNumberId)</w:t>
            </w:r>
          </w:p>
          <w:bookmarkEnd w:id="181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9" w:id="1812"/>
          <w:p>
            <w:pPr>
              <w:spacing w:after="20"/>
              <w:ind w:left="20"/>
              <w:jc w:val="both"/>
            </w:pPr>
            <w:r>
              <w:rPr>
                <w:rFonts w:ascii="Times New Roman"/>
                <w:b w:val="false"/>
                <w:i w:val="false"/>
                <w:color w:val="000000"/>
                <w:sz w:val="20"/>
              </w:rPr>
              <w:t>
15.7.10. Номер помещения</w:t>
            </w:r>
            <w:r>
              <w:br/>
            </w:r>
            <w:r>
              <w:rPr>
                <w:rFonts w:ascii="Times New Roman"/>
                <w:b w:val="false"/>
                <w:i w:val="false"/>
                <w:color w:val="000000"/>
                <w:sz w:val="20"/>
              </w:rPr>
              <w:t>
(csdo:RoomNumberId)</w:t>
            </w:r>
          </w:p>
          <w:bookmarkEnd w:id="181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0" w:id="1813"/>
          <w:p>
            <w:pPr>
              <w:spacing w:after="20"/>
              <w:ind w:left="20"/>
              <w:jc w:val="both"/>
            </w:pPr>
            <w:r>
              <w:rPr>
                <w:rFonts w:ascii="Times New Roman"/>
                <w:b w:val="false"/>
                <w:i w:val="false"/>
                <w:color w:val="000000"/>
                <w:sz w:val="20"/>
              </w:rPr>
              <w:t>
15.7.11. Почтовый индекс</w:t>
            </w:r>
            <w:r>
              <w:br/>
            </w:r>
            <w:r>
              <w:rPr>
                <w:rFonts w:ascii="Times New Roman"/>
                <w:b w:val="false"/>
                <w:i w:val="false"/>
                <w:color w:val="000000"/>
                <w:sz w:val="20"/>
              </w:rPr>
              <w:t>
(csdo:PostCode)</w:t>
            </w:r>
          </w:p>
          <w:bookmarkEnd w:id="181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B.039.00596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индекс (csdo:PostCode)"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1" w:id="1814"/>
          <w:p>
            <w:pPr>
              <w:spacing w:after="20"/>
              <w:ind w:left="20"/>
              <w:jc w:val="both"/>
            </w:pPr>
            <w:r>
              <w:rPr>
                <w:rFonts w:ascii="Times New Roman"/>
                <w:b w:val="false"/>
                <w:i w:val="false"/>
                <w:color w:val="000000"/>
                <w:sz w:val="20"/>
              </w:rPr>
              <w:t>
15.7.12. Номер абонентского ящика</w:t>
            </w:r>
            <w:r>
              <w:br/>
            </w:r>
            <w:r>
              <w:rPr>
                <w:rFonts w:ascii="Times New Roman"/>
                <w:b w:val="false"/>
                <w:i w:val="false"/>
                <w:color w:val="000000"/>
                <w:sz w:val="20"/>
              </w:rPr>
              <w:t>
(csdo:PostOfficeBoxId)</w:t>
            </w:r>
          </w:p>
          <w:bookmarkEnd w:id="181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B.039.00597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абонентского ящика (csdo:PostOfficeBoxId)"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2" w:id="1815"/>
          <w:p>
            <w:pPr>
              <w:spacing w:after="20"/>
              <w:ind w:left="20"/>
              <w:jc w:val="both"/>
            </w:pPr>
            <w:r>
              <w:rPr>
                <w:rFonts w:ascii="Times New Roman"/>
                <w:b w:val="false"/>
                <w:i w:val="false"/>
                <w:color w:val="000000"/>
                <w:sz w:val="20"/>
              </w:rPr>
              <w:t>
15.8. Представитель агента</w:t>
            </w:r>
            <w:r>
              <w:br/>
            </w:r>
            <w:r>
              <w:rPr>
                <w:rFonts w:ascii="Times New Roman"/>
                <w:b w:val="false"/>
                <w:i w:val="false"/>
                <w:color w:val="000000"/>
                <w:sz w:val="20"/>
              </w:rPr>
              <w:t>
(cacdo:AgentRepresentativeDetails)</w:t>
            </w:r>
          </w:p>
          <w:bookmarkEnd w:id="181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B.039.00598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"Представитель агента (cacdo:AgentRepresentativeDetails)"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3" w:id="1816"/>
          <w:p>
            <w:pPr>
              <w:spacing w:after="20"/>
              <w:ind w:left="20"/>
              <w:jc w:val="both"/>
            </w:pPr>
            <w:r>
              <w:rPr>
                <w:rFonts w:ascii="Times New Roman"/>
                <w:b w:val="false"/>
                <w:i w:val="false"/>
                <w:color w:val="000000"/>
                <w:sz w:val="20"/>
              </w:rPr>
              <w:t>
15.8.1. ФИО</w:t>
            </w:r>
            <w:r>
              <w:br/>
            </w:r>
            <w:r>
              <w:rPr>
                <w:rFonts w:ascii="Times New Roman"/>
                <w:b w:val="false"/>
                <w:i w:val="false"/>
                <w:color w:val="000000"/>
                <w:sz w:val="20"/>
              </w:rPr>
              <w:t>
(ccdo:FullNameDetails)</w:t>
            </w:r>
          </w:p>
          <w:bookmarkEnd w:id="181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"ФИО (ccdo:FullNameDetails)" должен быть заполнен в соответствии с документом, удостоверяющим личность</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4" w:id="1817"/>
          <w:p>
            <w:pPr>
              <w:spacing w:after="20"/>
              <w:ind w:left="20"/>
              <w:jc w:val="both"/>
            </w:pPr>
            <w:r>
              <w:rPr>
                <w:rFonts w:ascii="Times New Roman"/>
                <w:b w:val="false"/>
                <w:i w:val="false"/>
                <w:color w:val="000000"/>
                <w:sz w:val="20"/>
              </w:rPr>
              <w:t>
*.1. Имя</w:t>
            </w:r>
            <w:r>
              <w:br/>
            </w:r>
            <w:r>
              <w:rPr>
                <w:rFonts w:ascii="Times New Roman"/>
                <w:b w:val="false"/>
                <w:i w:val="false"/>
                <w:color w:val="000000"/>
                <w:sz w:val="20"/>
              </w:rPr>
              <w:t>
(csdo:FirstName)</w:t>
            </w:r>
          </w:p>
          <w:bookmarkEnd w:id="181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5" w:id="1818"/>
          <w:p>
            <w:pPr>
              <w:spacing w:after="20"/>
              <w:ind w:left="20"/>
              <w:jc w:val="both"/>
            </w:pPr>
            <w:r>
              <w:rPr>
                <w:rFonts w:ascii="Times New Roman"/>
                <w:b w:val="false"/>
                <w:i w:val="false"/>
                <w:color w:val="000000"/>
                <w:sz w:val="20"/>
              </w:rPr>
              <w:t>
*.2. Отчество</w:t>
            </w:r>
            <w:r>
              <w:br/>
            </w:r>
            <w:r>
              <w:rPr>
                <w:rFonts w:ascii="Times New Roman"/>
                <w:b w:val="false"/>
                <w:i w:val="false"/>
                <w:color w:val="000000"/>
                <w:sz w:val="20"/>
              </w:rPr>
              <w:t>
(csdo:MiddleName)</w:t>
            </w:r>
          </w:p>
          <w:bookmarkEnd w:id="181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6" w:id="1819"/>
          <w:p>
            <w:pPr>
              <w:spacing w:after="20"/>
              <w:ind w:left="20"/>
              <w:jc w:val="both"/>
            </w:pPr>
            <w:r>
              <w:rPr>
                <w:rFonts w:ascii="Times New Roman"/>
                <w:b w:val="false"/>
                <w:i w:val="false"/>
                <w:color w:val="000000"/>
                <w:sz w:val="20"/>
              </w:rPr>
              <w:t>
*.3. Фамилия</w:t>
            </w:r>
            <w:r>
              <w:br/>
            </w:r>
            <w:r>
              <w:rPr>
                <w:rFonts w:ascii="Times New Roman"/>
                <w:b w:val="false"/>
                <w:i w:val="false"/>
                <w:color w:val="000000"/>
                <w:sz w:val="20"/>
              </w:rPr>
              <w:t>
(csdo:LastName)</w:t>
            </w:r>
          </w:p>
          <w:bookmarkEnd w:id="181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7" w:id="1820"/>
          <w:p>
            <w:pPr>
              <w:spacing w:after="20"/>
              <w:ind w:left="20"/>
              <w:jc w:val="both"/>
            </w:pPr>
            <w:r>
              <w:rPr>
                <w:rFonts w:ascii="Times New Roman"/>
                <w:b w:val="false"/>
                <w:i w:val="false"/>
                <w:color w:val="000000"/>
                <w:sz w:val="20"/>
              </w:rPr>
              <w:t>
15.8.2. Наименование должности</w:t>
            </w:r>
            <w:r>
              <w:br/>
            </w:r>
            <w:r>
              <w:rPr>
                <w:rFonts w:ascii="Times New Roman"/>
                <w:b w:val="false"/>
                <w:i w:val="false"/>
                <w:color w:val="000000"/>
                <w:sz w:val="20"/>
              </w:rPr>
              <w:t>
(csdo:PositionName)</w:t>
            </w:r>
          </w:p>
          <w:bookmarkEnd w:id="182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8" w:id="1821"/>
          <w:p>
            <w:pPr>
              <w:spacing w:after="20"/>
              <w:ind w:left="20"/>
              <w:jc w:val="both"/>
            </w:pPr>
            <w:r>
              <w:rPr>
                <w:rFonts w:ascii="Times New Roman"/>
                <w:b w:val="false"/>
                <w:i w:val="false"/>
                <w:color w:val="000000"/>
                <w:sz w:val="20"/>
              </w:rPr>
              <w:t>
15.8.3. Контактный реквизит</w:t>
            </w:r>
            <w:r>
              <w:br/>
            </w:r>
            <w:r>
              <w:rPr>
                <w:rFonts w:ascii="Times New Roman"/>
                <w:b w:val="false"/>
                <w:i w:val="false"/>
                <w:color w:val="000000"/>
                <w:sz w:val="20"/>
              </w:rPr>
              <w:t>
(ccdo:CommunicationDetails)</w:t>
            </w:r>
          </w:p>
          <w:bookmarkEnd w:id="1821"/>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"Контактный реквизит (ccdo:CommunicationDetails"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B.039.00826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 быть заполнено не менее 1 экземпляра реквизита "Контактный реквизит (ccdo:CommunicationDetails)" в составе которого реквизит "Код вида связи (csdo:CommunicationChannelCode)" содержит значение "ТЕ"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9" w:id="1822"/>
          <w:p>
            <w:pPr>
              <w:spacing w:after="20"/>
              <w:ind w:left="20"/>
              <w:jc w:val="both"/>
            </w:pPr>
            <w:r>
              <w:rPr>
                <w:rFonts w:ascii="Times New Roman"/>
                <w:b w:val="false"/>
                <w:i w:val="false"/>
                <w:color w:val="000000"/>
                <w:sz w:val="20"/>
              </w:rPr>
              <w:t>
*.1. Код вида связи</w:t>
            </w:r>
            <w:r>
              <w:br/>
            </w:r>
            <w:r>
              <w:rPr>
                <w:rFonts w:ascii="Times New Roman"/>
                <w:b w:val="false"/>
                <w:i w:val="false"/>
                <w:color w:val="000000"/>
                <w:sz w:val="20"/>
              </w:rPr>
              <w:t>
(csdo:CommunicationChannelCode)</w:t>
            </w:r>
          </w:p>
          <w:bookmarkEnd w:id="182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B.039.00827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0" w:id="1823"/>
          <w:p>
            <w:pPr>
              <w:spacing w:after="20"/>
              <w:ind w:left="20"/>
              <w:jc w:val="both"/>
            </w:pPr>
            <w:r>
              <w:rPr>
                <w:rFonts w:ascii="Times New Roman"/>
                <w:b w:val="false"/>
                <w:i w:val="false"/>
                <w:color w:val="000000"/>
                <w:sz w:val="20"/>
              </w:rPr>
              <w:t>
реквизит "Код вида связи (csdo:CommunicationChannelCode)" должен содержать 1 из значений:</w:t>
            </w:r>
            <w:r>
              <w:br/>
            </w:r>
            <w:r>
              <w:rPr>
                <w:rFonts w:ascii="Times New Roman"/>
                <w:b w:val="false"/>
                <w:i w:val="false"/>
                <w:color w:val="000000"/>
                <w:sz w:val="20"/>
              </w:rPr>
              <w:t>
</w:t>
            </w:r>
            <w:r>
              <w:rPr>
                <w:rFonts w:ascii="Times New Roman"/>
                <w:b w:val="false"/>
                <w:i w:val="false"/>
                <w:color w:val="000000"/>
                <w:sz w:val="20"/>
              </w:rPr>
              <w:t>AO – единый указатель ресурса в информационно-телекоммуникационной сети "Интернет" (URL);</w:t>
            </w:r>
            <w:r>
              <w:br/>
            </w:r>
            <w:r>
              <w:rPr>
                <w:rFonts w:ascii="Times New Roman"/>
                <w:b w:val="false"/>
                <w:i w:val="false"/>
                <w:color w:val="000000"/>
                <w:sz w:val="20"/>
              </w:rPr>
              <w:t>
</w:t>
            </w:r>
            <w:r>
              <w:rPr>
                <w:rFonts w:ascii="Times New Roman"/>
                <w:b w:val="false"/>
                <w:i w:val="false"/>
                <w:color w:val="000000"/>
                <w:sz w:val="20"/>
              </w:rPr>
              <w:t>EM – электронная почта;</w:t>
            </w:r>
            <w:r>
              <w:br/>
            </w:r>
            <w:r>
              <w:rPr>
                <w:rFonts w:ascii="Times New Roman"/>
                <w:b w:val="false"/>
                <w:i w:val="false"/>
                <w:color w:val="000000"/>
                <w:sz w:val="20"/>
              </w:rPr>
              <w:t>
</w:t>
            </w:r>
            <w:r>
              <w:rPr>
                <w:rFonts w:ascii="Times New Roman"/>
                <w:b w:val="false"/>
                <w:i w:val="false"/>
                <w:color w:val="000000"/>
                <w:sz w:val="20"/>
              </w:rPr>
              <w:t>FX – телефакс;</w:t>
            </w:r>
            <w:r>
              <w:br/>
            </w:r>
            <w:r>
              <w:rPr>
                <w:rFonts w:ascii="Times New Roman"/>
                <w:b w:val="false"/>
                <w:i w:val="false"/>
                <w:color w:val="000000"/>
                <w:sz w:val="20"/>
              </w:rPr>
              <w:t>
</w:t>
            </w:r>
            <w:r>
              <w:rPr>
                <w:rFonts w:ascii="Times New Roman"/>
                <w:b w:val="false"/>
                <w:i w:val="false"/>
                <w:color w:val="000000"/>
                <w:sz w:val="20"/>
              </w:rPr>
              <w:t>TE – телефон;</w:t>
            </w:r>
            <w:r>
              <w:br/>
            </w:r>
            <w:r>
              <w:rPr>
                <w:rFonts w:ascii="Times New Roman"/>
                <w:b w:val="false"/>
                <w:i w:val="false"/>
                <w:color w:val="000000"/>
                <w:sz w:val="20"/>
              </w:rPr>
              <w:t>
</w:t>
            </w:r>
            <w:r>
              <w:rPr>
                <w:rFonts w:ascii="Times New Roman"/>
                <w:b w:val="false"/>
                <w:i w:val="false"/>
                <w:color w:val="000000"/>
                <w:sz w:val="20"/>
              </w:rPr>
              <w:t>TG – телеграф;</w:t>
            </w:r>
            <w:r>
              <w:br/>
            </w:r>
            <w:r>
              <w:rPr>
                <w:rFonts w:ascii="Times New Roman"/>
                <w:b w:val="false"/>
                <w:i w:val="false"/>
                <w:color w:val="000000"/>
                <w:sz w:val="20"/>
              </w:rPr>
              <w:t>
TL – телекс</w:t>
            </w:r>
          </w:p>
          <w:bookmarkEnd w:id="1823"/>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6" w:id="1824"/>
          <w:p>
            <w:pPr>
              <w:spacing w:after="20"/>
              <w:ind w:left="20"/>
              <w:jc w:val="both"/>
            </w:pPr>
            <w:r>
              <w:rPr>
                <w:rFonts w:ascii="Times New Roman"/>
                <w:b w:val="false"/>
                <w:i w:val="false"/>
                <w:color w:val="000000"/>
                <w:sz w:val="20"/>
              </w:rPr>
              <w:t>
*.2. Наименование вида связи</w:t>
            </w:r>
            <w:r>
              <w:br/>
            </w:r>
            <w:r>
              <w:rPr>
                <w:rFonts w:ascii="Times New Roman"/>
                <w:b w:val="false"/>
                <w:i w:val="false"/>
                <w:color w:val="000000"/>
                <w:sz w:val="20"/>
              </w:rPr>
              <w:t>
(csdo:CommunicationChannelName)</w:t>
            </w:r>
          </w:p>
          <w:bookmarkEnd w:id="182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7" w:id="1825"/>
          <w:p>
            <w:pPr>
              <w:spacing w:after="20"/>
              <w:ind w:left="20"/>
              <w:jc w:val="both"/>
            </w:pPr>
            <w:r>
              <w:rPr>
                <w:rFonts w:ascii="Times New Roman"/>
                <w:b w:val="false"/>
                <w:i w:val="false"/>
                <w:color w:val="000000"/>
                <w:sz w:val="20"/>
              </w:rPr>
              <w:t>
*.3. Идентификатор канала связи</w:t>
            </w:r>
            <w:r>
              <w:br/>
            </w:r>
            <w:r>
              <w:rPr>
                <w:rFonts w:ascii="Times New Roman"/>
                <w:b w:val="false"/>
                <w:i w:val="false"/>
                <w:color w:val="000000"/>
                <w:sz w:val="20"/>
              </w:rPr>
              <w:t>
(csdo:CommunicationChannelId)</w:t>
            </w:r>
          </w:p>
          <w:bookmarkEnd w:id="182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B.039.00828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связи (csdo:CommunicationChannelCode)" содержит значение "ТЕ", "FX", реквизит "Идентификатор канала связи (csdo:CommunicationChannelId)" должен быть указан в соответствии с шаблоном: "+ССС РР НННН", где ССС – код страны (от 1 до 3 цифр), РР – национальный код пункта назначения (не менее 2 цифр (код города, поселка и т.п.)) или код оператора мобильной связи, НННН – номер абонента (не менее 4 цифр). Разделителем между группами номера является знак пробела. Длина номера должна составлять не более 15 цифр (символы "+" и пробел не учитываются). Иные символы и разделители не допускаются</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8" w:id="1826"/>
          <w:p>
            <w:pPr>
              <w:spacing w:after="20"/>
              <w:ind w:left="20"/>
              <w:jc w:val="both"/>
            </w:pPr>
            <w:r>
              <w:rPr>
                <w:rFonts w:ascii="Times New Roman"/>
                <w:b w:val="false"/>
                <w:i w:val="false"/>
                <w:color w:val="000000"/>
                <w:sz w:val="20"/>
              </w:rPr>
              <w:t>
16. Сведения об объектах, подлежащих контролю</w:t>
            </w:r>
            <w:r>
              <w:br/>
            </w:r>
            <w:r>
              <w:rPr>
                <w:rFonts w:ascii="Times New Roman"/>
                <w:b w:val="false"/>
                <w:i w:val="false"/>
                <w:color w:val="000000"/>
                <w:sz w:val="20"/>
              </w:rPr>
              <w:t>
(cacdo:ControlledItemsDetails)</w:t>
            </w:r>
          </w:p>
          <w:bookmarkEnd w:id="1826"/>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w:t>
            </w:r>
            <w:r>
              <w:br/>
            </w:r>
            <w:r>
              <w:rPr>
                <w:rFonts w:ascii="Times New Roman"/>
                <w:b w:val="false"/>
                <w:i w:val="false"/>
                <w:color w:val="000000"/>
                <w:sz w:val="20"/>
              </w:rPr>
              <w:t>5 н)</w:t>
            </w:r>
            <w:r>
              <w:br/>
            </w:r>
            <w:r>
              <w:rPr>
                <w:rFonts w:ascii="Times New Roman"/>
                <w:b w:val="false"/>
                <w:i w:val="false"/>
                <w:color w:val="000000"/>
                <w:sz w:val="20"/>
              </w:rPr>
              <w:t>5 о)</w:t>
            </w:r>
            <w:r>
              <w:br/>
            </w:r>
            <w:r>
              <w:rPr>
                <w:rFonts w:ascii="Times New Roman"/>
                <w:b w:val="false"/>
                <w:i w:val="false"/>
                <w:color w:val="000000"/>
                <w:sz w:val="20"/>
              </w:rPr>
              <w:t>6 а)</w:t>
            </w:r>
            <w:r>
              <w:br/>
            </w:r>
            <w:r>
              <w:rPr>
                <w:rFonts w:ascii="Times New Roman"/>
                <w:b w:val="false"/>
                <w:i w:val="false"/>
                <w:color w:val="000000"/>
                <w:sz w:val="20"/>
              </w:rPr>
              <w:t>6 б)</w:t>
            </w:r>
            <w:r>
              <w:br/>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B.039.00854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то должен быть заполнен экземпляр реквизита "Сведения об объектах, подлежащих контролю (cacdo:ControlledItemsDetails)" в составе которого реквизит "Код вида информации (casdo:InformationKindCode)" содержит значение "1"</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B.039.00855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то должен быть заполнен экземпляр реквизита "Сведения об объектах, подлежащих контролю (cacdo:ControlledItemsDetails)" в составе которого реквизит "Код вида информации (casdo:InformationKindCode)" содержит значение "2"</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B.039.00856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то должен быть заполнен экземпляр реквизита "Сведения об объектах, подлежащих контролю (cacdo:ControlledItemsDetails)" в составе которого реквизит "Код вида информации (casdo:InformationKindCode)" содержит значение "3"</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B.039.00857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"03", то должен быть заполнен экземпляр реквизита "Сведения об объектах, подлежащих контролю (cacdo:ControlledItemsDetails)" в составе которого реквизит "Код вида информации (casdo:InformationKindCode)" содержит значение "4"</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B.039.00880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то должен быть заполнен экземпляр реквизита "Сведения об объектах, подлежащих контролю (cacdo:ControlledItemsDetails)" в составе которого реквизит "Код вида информации (casdo:InformationKindCode)" содержит значение "5"</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B.039.00858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не содержит значение "01", то реквизит "Сведения об объектах, подлежащих контролю (cacdo:ControlledItemsDetails)"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9" w:id="1827"/>
          <w:p>
            <w:pPr>
              <w:spacing w:after="20"/>
              <w:ind w:left="20"/>
              <w:jc w:val="both"/>
            </w:pPr>
            <w:r>
              <w:rPr>
                <w:rFonts w:ascii="Times New Roman"/>
                <w:b w:val="false"/>
                <w:i w:val="false"/>
                <w:color w:val="000000"/>
                <w:sz w:val="20"/>
              </w:rPr>
              <w:t>
16.1. Код вида информации</w:t>
            </w:r>
            <w:r>
              <w:br/>
            </w:r>
            <w:r>
              <w:rPr>
                <w:rFonts w:ascii="Times New Roman"/>
                <w:b w:val="false"/>
                <w:i w:val="false"/>
                <w:color w:val="000000"/>
                <w:sz w:val="20"/>
              </w:rPr>
              <w:t>
(casdo:InformationKindCode)</w:t>
            </w:r>
          </w:p>
          <w:bookmarkEnd w:id="182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B.039.00853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0" w:id="1828"/>
          <w:p>
            <w:pPr>
              <w:spacing w:after="20"/>
              <w:ind w:left="20"/>
              <w:jc w:val="both"/>
            </w:pPr>
            <w:r>
              <w:rPr>
                <w:rFonts w:ascii="Times New Roman"/>
                <w:b w:val="false"/>
                <w:i w:val="false"/>
                <w:color w:val="000000"/>
                <w:sz w:val="20"/>
              </w:rPr>
              <w:t>
реквизит "Код вида информации (casdo:InformationKindCode)" должен содержать 1 из значений:</w:t>
            </w:r>
            <w:r>
              <w:br/>
            </w:r>
            <w:r>
              <w:rPr>
                <w:rFonts w:ascii="Times New Roman"/>
                <w:b w:val="false"/>
                <w:i w:val="false"/>
                <w:color w:val="000000"/>
                <w:sz w:val="20"/>
              </w:rPr>
              <w:t>
</w:t>
            </w:r>
            <w:r>
              <w:rPr>
                <w:rFonts w:ascii="Times New Roman"/>
                <w:b w:val="false"/>
                <w:i w:val="false"/>
                <w:color w:val="000000"/>
                <w:sz w:val="20"/>
              </w:rPr>
              <w:t>1 – припасы;</w:t>
            </w:r>
            <w:r>
              <w:br/>
            </w:r>
            <w:r>
              <w:rPr>
                <w:rFonts w:ascii="Times New Roman"/>
                <w:b w:val="false"/>
                <w:i w:val="false"/>
                <w:color w:val="000000"/>
                <w:sz w:val="20"/>
              </w:rPr>
              <w:t>
</w:t>
            </w:r>
            <w:r>
              <w:rPr>
                <w:rFonts w:ascii="Times New Roman"/>
                <w:b w:val="false"/>
                <w:i w:val="false"/>
                <w:color w:val="000000"/>
                <w:sz w:val="20"/>
              </w:rPr>
              <w:t>2 – лекарственные средства, в составе которых содержатся наркотические, сильнодействующие средства, психотропные и ядовитые вещества;</w:t>
            </w:r>
            <w:r>
              <w:br/>
            </w:r>
            <w:r>
              <w:rPr>
                <w:rFonts w:ascii="Times New Roman"/>
                <w:b w:val="false"/>
                <w:i w:val="false"/>
                <w:color w:val="000000"/>
                <w:sz w:val="20"/>
              </w:rPr>
              <w:t>
3 – опасные товары (исключая оружие и (или) боеприпасы);</w:t>
            </w:r>
            <w:r>
              <w:br/>
            </w:r>
            <w:r>
              <w:rPr>
                <w:rFonts w:ascii="Times New Roman"/>
                <w:b w:val="false"/>
                <w:i w:val="false"/>
                <w:color w:val="000000"/>
                <w:sz w:val="20"/>
              </w:rPr>
              <w:t>4 – запасные части и оборудование;</w:t>
            </w:r>
            <w:r>
              <w:br/>
            </w:r>
            <w:r>
              <w:rPr>
                <w:rFonts w:ascii="Times New Roman"/>
                <w:b w:val="false"/>
                <w:i w:val="false"/>
                <w:color w:val="000000"/>
                <w:sz w:val="20"/>
              </w:rPr>
              <w:t>5 – оружие и (или) боеприпасы</w:t>
            </w:r>
          </w:p>
          <w:bookmarkEnd w:id="1828"/>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3" w:id="1829"/>
          <w:p>
            <w:pPr>
              <w:spacing w:after="20"/>
              <w:ind w:left="20"/>
              <w:jc w:val="both"/>
            </w:pPr>
            <w:r>
              <w:rPr>
                <w:rFonts w:ascii="Times New Roman"/>
                <w:b w:val="false"/>
                <w:i w:val="false"/>
                <w:color w:val="000000"/>
                <w:sz w:val="20"/>
              </w:rPr>
              <w:t>
16.2. Признак наличия</w:t>
            </w:r>
            <w:r>
              <w:br/>
            </w:r>
            <w:r>
              <w:rPr>
                <w:rFonts w:ascii="Times New Roman"/>
                <w:b w:val="false"/>
                <w:i w:val="false"/>
                <w:color w:val="000000"/>
                <w:sz w:val="20"/>
              </w:rPr>
              <w:t>
(casdo:PresenceIndicator)</w:t>
            </w:r>
          </w:p>
          <w:bookmarkEnd w:id="182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B.039.00859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4" w:id="1830"/>
          <w:p>
            <w:pPr>
              <w:spacing w:after="20"/>
              <w:ind w:left="20"/>
              <w:jc w:val="both"/>
            </w:pPr>
            <w:r>
              <w:rPr>
                <w:rFonts w:ascii="Times New Roman"/>
                <w:b w:val="false"/>
                <w:i w:val="false"/>
                <w:color w:val="000000"/>
                <w:sz w:val="20"/>
              </w:rPr>
              <w:t>
реквизит "Признак наличия (casdo:PresenceIndicator)" должен содержать 1 из значений:</w:t>
            </w:r>
            <w:r>
              <w:br/>
            </w:r>
            <w:r>
              <w:rPr>
                <w:rFonts w:ascii="Times New Roman"/>
                <w:b w:val="false"/>
                <w:i w:val="false"/>
                <w:color w:val="000000"/>
                <w:sz w:val="20"/>
              </w:rPr>
              <w:t>1 – на борту транспортного средства имеются объекты, подлежащие контролю, код которых указан в реквизите "Код вида информации (casdo:InformationKindCode)";</w:t>
            </w:r>
            <w:r>
              <w:br/>
            </w:r>
            <w:r>
              <w:rPr>
                <w:rFonts w:ascii="Times New Roman"/>
                <w:b w:val="false"/>
                <w:i w:val="false"/>
                <w:color w:val="000000"/>
                <w:sz w:val="20"/>
              </w:rPr>
              <w:t>
0 – на борту транспортного средства отсутствуют объекты, подлежащие контролю, код которых указан в реквизите "Код вида информации (casdo:InformationKindCode)"</w:t>
            </w:r>
          </w:p>
          <w:bookmarkEnd w:id="1830"/>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5" w:id="1831"/>
          <w:p>
            <w:pPr>
              <w:spacing w:after="20"/>
              <w:ind w:left="20"/>
              <w:jc w:val="both"/>
            </w:pPr>
            <w:r>
              <w:rPr>
                <w:rFonts w:ascii="Times New Roman"/>
                <w:b w:val="false"/>
                <w:i w:val="false"/>
                <w:color w:val="000000"/>
                <w:sz w:val="20"/>
              </w:rPr>
              <w:t>
16.3. Наименование и количество</w:t>
            </w:r>
            <w:r>
              <w:br/>
            </w:r>
            <w:r>
              <w:rPr>
                <w:rFonts w:ascii="Times New Roman"/>
                <w:b w:val="false"/>
                <w:i w:val="false"/>
                <w:color w:val="000000"/>
                <w:sz w:val="20"/>
              </w:rPr>
              <w:t>
(cacdo:ItemDetails)</w:t>
            </w:r>
          </w:p>
          <w:bookmarkEnd w:id="1831"/>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B.039.00860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наличия (casdo:PresenceIndicator)" содержит значение "0", то реквизит "Наименование и количество (cacdo:ItemDetails)"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B.039.00861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информации (casdo:InformationKindCode)" содержит значение "1" и реквизит "Признак наличия (casdo:PresenceIndicator)" содержит значение "1", то реквизит "Наименование и количество (cacdo:ItemDetails)"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B.039.00863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информации (casdo:InformationKindCode)" содержит 1 из значений "2", "3", "5", то реквизит "Наименование и количество (cacdo:ItemDetails)"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B.039.00864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информации (casdo:InformationKindCode)" содержит значение "4" и реквизит "Признак наличия (casdo: PresenceIndicator)" содержит значение "1", то реквизит "Наименование и количество (cacdo:ItemDetails)"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6" w:id="1832"/>
          <w:p>
            <w:pPr>
              <w:spacing w:after="20"/>
              <w:ind w:left="20"/>
              <w:jc w:val="both"/>
            </w:pPr>
            <w:r>
              <w:rPr>
                <w:rFonts w:ascii="Times New Roman"/>
                <w:b w:val="false"/>
                <w:i w:val="false"/>
                <w:color w:val="000000"/>
                <w:sz w:val="20"/>
              </w:rPr>
              <w:t>
16.3.1. Наименование товара</w:t>
            </w:r>
            <w:r>
              <w:br/>
            </w:r>
            <w:r>
              <w:rPr>
                <w:rFonts w:ascii="Times New Roman"/>
                <w:b w:val="false"/>
                <w:i w:val="false"/>
                <w:color w:val="000000"/>
                <w:sz w:val="20"/>
              </w:rPr>
              <w:t>
(casdo:GoodsDescriptionText)</w:t>
            </w:r>
          </w:p>
          <w:bookmarkEnd w:id="183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B.039.00882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"Наименование товара (casdo:GoodsDescriptionText)"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7" w:id="1833"/>
          <w:p>
            <w:pPr>
              <w:spacing w:after="20"/>
              <w:ind w:left="20"/>
              <w:jc w:val="both"/>
            </w:pPr>
            <w:r>
              <w:rPr>
                <w:rFonts w:ascii="Times New Roman"/>
                <w:b w:val="false"/>
                <w:i w:val="false"/>
                <w:color w:val="000000"/>
                <w:sz w:val="20"/>
              </w:rPr>
              <w:t>
16.3.2. Количество товара</w:t>
            </w:r>
            <w:r>
              <w:br/>
            </w:r>
            <w:r>
              <w:rPr>
                <w:rFonts w:ascii="Times New Roman"/>
                <w:b w:val="false"/>
                <w:i w:val="false"/>
                <w:color w:val="000000"/>
                <w:sz w:val="20"/>
              </w:rPr>
              <w:t>
(cacdo:GoodsMeasureDetails)</w:t>
            </w:r>
          </w:p>
          <w:bookmarkEnd w:id="183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B.039.00883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"Количество товара (cacdo:GoodsMeasureDetails)"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8" w:id="1834"/>
          <w:p>
            <w:pPr>
              <w:spacing w:after="20"/>
              <w:ind w:left="20"/>
              <w:jc w:val="both"/>
            </w:pPr>
            <w:r>
              <w:rPr>
                <w:rFonts w:ascii="Times New Roman"/>
                <w:b w:val="false"/>
                <w:i w:val="false"/>
                <w:color w:val="000000"/>
                <w:sz w:val="20"/>
              </w:rPr>
              <w:t>
*.1. Количество товара с указанием единицы измерения</w:t>
            </w:r>
            <w:r>
              <w:br/>
            </w:r>
            <w:r>
              <w:rPr>
                <w:rFonts w:ascii="Times New Roman"/>
                <w:b w:val="false"/>
                <w:i w:val="false"/>
                <w:color w:val="000000"/>
                <w:sz w:val="20"/>
              </w:rPr>
              <w:t>
(casdo:GoodsMeasure)</w:t>
            </w:r>
          </w:p>
          <w:bookmarkEnd w:id="183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9" w:id="1835"/>
          <w:p>
            <w:pPr>
              <w:spacing w:after="20"/>
              <w:ind w:left="20"/>
              <w:jc w:val="both"/>
            </w:pPr>
            <w:r>
              <w:rPr>
                <w:rFonts w:ascii="Times New Roman"/>
                <w:b w:val="false"/>
                <w:i w:val="false"/>
                <w:color w:val="000000"/>
                <w:sz w:val="20"/>
              </w:rPr>
              <w:t>
а) единица измерения</w:t>
            </w:r>
            <w:r>
              <w:br/>
            </w:r>
            <w:r>
              <w:rPr>
                <w:rFonts w:ascii="Times New Roman"/>
                <w:b w:val="false"/>
                <w:i w:val="false"/>
                <w:color w:val="000000"/>
                <w:sz w:val="20"/>
              </w:rPr>
              <w:t>
(атрибут measurementUnitCode)</w:t>
            </w:r>
          </w:p>
          <w:bookmarkEnd w:id="183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B.039.00865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"единица измерения (атрибут measurementUnitCode)" реквизита "Количество товара с указанием единицы измерения (casdo:GoodsMeasure)" должен содержать значение кода единицы измерения в соответствии с классификатором единиц измерения</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0" w:id="1836"/>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measurementUnitCodeListId)</w:t>
            </w:r>
          </w:p>
          <w:bookmarkEnd w:id="183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B.039.00866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measurementUnitCodeListId)" реквизита "Количество товара с указанием единицы измерения (casdo:GoodsMeasure)" должен содержать значение "2016"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1" w:id="1837"/>
          <w:p>
            <w:pPr>
              <w:spacing w:after="20"/>
              <w:ind w:left="20"/>
              <w:jc w:val="both"/>
            </w:pPr>
            <w:r>
              <w:rPr>
                <w:rFonts w:ascii="Times New Roman"/>
                <w:b w:val="false"/>
                <w:i w:val="false"/>
                <w:color w:val="000000"/>
                <w:sz w:val="20"/>
              </w:rPr>
              <w:t>
*.2. Условное обозначение единицы измерения</w:t>
            </w:r>
            <w:r>
              <w:br/>
            </w:r>
            <w:r>
              <w:rPr>
                <w:rFonts w:ascii="Times New Roman"/>
                <w:b w:val="false"/>
                <w:i w:val="false"/>
                <w:color w:val="000000"/>
                <w:sz w:val="20"/>
              </w:rPr>
              <w:t>
(casdo:MeasureUnitAbbreviationCode)</w:t>
            </w:r>
          </w:p>
          <w:bookmarkEnd w:id="183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B.039.00867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"Условное обозначение единицы измерения (casdo:MeasureUnitAbbreviationCode)" должен содержать условное обозначение единицы измерения в соответствии с классификатором единиц измерения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2" w:id="1838"/>
          <w:p>
            <w:pPr>
              <w:spacing w:after="20"/>
              <w:ind w:left="20"/>
              <w:jc w:val="both"/>
            </w:pPr>
            <w:r>
              <w:rPr>
                <w:rFonts w:ascii="Times New Roman"/>
                <w:b w:val="false"/>
                <w:i w:val="false"/>
                <w:color w:val="000000"/>
                <w:sz w:val="20"/>
              </w:rPr>
              <w:t>
17. Сведения в целях санитарно-эпидемиологического надзора</w:t>
            </w:r>
            <w:r>
              <w:br/>
            </w:r>
            <w:r>
              <w:rPr>
                <w:rFonts w:ascii="Times New Roman"/>
                <w:b w:val="false"/>
                <w:i w:val="false"/>
                <w:color w:val="000000"/>
                <w:sz w:val="20"/>
              </w:rPr>
              <w:t>
(cacdo:PIVEpidemicControlDetails)</w:t>
            </w:r>
          </w:p>
          <w:bookmarkEnd w:id="183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"04", то реквизит "Сведения в целях санитарно-эпидемиологического надзора (cacdo:PIVEpidemicControlDetails)" должен быть заполнен, иначе реквизит "Сведения в целях санитарно-эпидемиологического надзора (cacdo:PIVEpidemicControlDetails)"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3" w:id="1839"/>
          <w:p>
            <w:pPr>
              <w:spacing w:after="20"/>
              <w:ind w:left="20"/>
              <w:jc w:val="both"/>
            </w:pPr>
            <w:r>
              <w:rPr>
                <w:rFonts w:ascii="Times New Roman"/>
                <w:b w:val="false"/>
                <w:i w:val="false"/>
                <w:color w:val="000000"/>
                <w:sz w:val="20"/>
              </w:rPr>
              <w:t>
17.1. Морская медико-санитарная декларация</w:t>
            </w:r>
            <w:r>
              <w:br/>
            </w:r>
            <w:r>
              <w:rPr>
                <w:rFonts w:ascii="Times New Roman"/>
                <w:b w:val="false"/>
                <w:i w:val="false"/>
                <w:color w:val="000000"/>
                <w:sz w:val="20"/>
              </w:rPr>
              <w:t>
(cacdo:MaritimeHealthDeclarationDetails)</w:t>
            </w:r>
          </w:p>
          <w:bookmarkEnd w:id="183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B.039.00873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необходимости размещения судна на санитарном рейде (casdo:SanitaryRoadsteadIndicator)" не заполнен и реквизит "Свободная практика в порту (cacdo:FreePracticeDetails)" не заполнен, то реквизит "Морская медико-санитарная декларация (cacdo:MaritimeHealthDeclarationDetails)" должен быть заполнен, иначе реквизит "Морская медико-санитарная декларация (cacdo:MaritimeHealthDeclarationDetails)"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4" w:id="1840"/>
          <w:p>
            <w:pPr>
              <w:spacing w:after="20"/>
              <w:ind w:left="20"/>
              <w:jc w:val="both"/>
            </w:pPr>
            <w:r>
              <w:rPr>
                <w:rFonts w:ascii="Times New Roman"/>
                <w:b w:val="false"/>
                <w:i w:val="false"/>
                <w:color w:val="000000"/>
                <w:sz w:val="20"/>
              </w:rPr>
              <w:t>
17.1.1. Признак освобождения от санитарного контроля</w:t>
            </w:r>
            <w:r>
              <w:br/>
            </w:r>
            <w:r>
              <w:rPr>
                <w:rFonts w:ascii="Times New Roman"/>
                <w:b w:val="false"/>
                <w:i w:val="false"/>
                <w:color w:val="000000"/>
                <w:sz w:val="20"/>
              </w:rPr>
              <w:t>
(casdo:SanitaryControlFreeIndicator)</w:t>
            </w:r>
          </w:p>
          <w:bookmarkEnd w:id="184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B.039.00621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5" w:id="1841"/>
          <w:p>
            <w:pPr>
              <w:spacing w:after="20"/>
              <w:ind w:left="20"/>
              <w:jc w:val="both"/>
            </w:pPr>
            <w:r>
              <w:rPr>
                <w:rFonts w:ascii="Times New Roman"/>
                <w:b w:val="false"/>
                <w:i w:val="false"/>
                <w:color w:val="000000"/>
                <w:sz w:val="20"/>
              </w:rPr>
              <w:t>
реквизит "Признак освобождения от санитарного контроля (casdo:SanitaryControlFreeIndicator)" должен содержать 1 из значений:</w:t>
            </w:r>
            <w:r>
              <w:br/>
            </w:r>
            <w:r>
              <w:rPr>
                <w:rFonts w:ascii="Times New Roman"/>
                <w:b w:val="false"/>
                <w:i w:val="false"/>
                <w:color w:val="000000"/>
                <w:sz w:val="20"/>
              </w:rPr>
              <w:t>
</w:t>
            </w:r>
            <w:r>
              <w:rPr>
                <w:rFonts w:ascii="Times New Roman"/>
                <w:b w:val="false"/>
                <w:i w:val="false"/>
                <w:color w:val="000000"/>
                <w:sz w:val="20"/>
              </w:rPr>
              <w:t>1 – для судна имеется свидетельство об освобождении от санитарного контроля;</w:t>
            </w:r>
            <w:r>
              <w:br/>
            </w:r>
            <w:r>
              <w:rPr>
                <w:rFonts w:ascii="Times New Roman"/>
                <w:b w:val="false"/>
                <w:i w:val="false"/>
                <w:color w:val="000000"/>
                <w:sz w:val="20"/>
              </w:rPr>
              <w:t>
0 – для судна отсутствует свидетельство об освобождении от санитарного контроля</w:t>
            </w:r>
          </w:p>
          <w:bookmarkEnd w:id="1841"/>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7" w:id="1842"/>
          <w:p>
            <w:pPr>
              <w:spacing w:after="20"/>
              <w:ind w:left="20"/>
              <w:jc w:val="both"/>
            </w:pPr>
            <w:r>
              <w:rPr>
                <w:rFonts w:ascii="Times New Roman"/>
                <w:b w:val="false"/>
                <w:i w:val="false"/>
                <w:color w:val="000000"/>
                <w:sz w:val="20"/>
              </w:rPr>
              <w:t>
17.1.2. Свидетельство о санитарном контроле (об освобождении от санитарного контроля)</w:t>
            </w:r>
            <w:r>
              <w:br/>
            </w:r>
            <w:r>
              <w:rPr>
                <w:rFonts w:ascii="Times New Roman"/>
                <w:b w:val="false"/>
                <w:i w:val="false"/>
                <w:color w:val="000000"/>
                <w:sz w:val="20"/>
              </w:rPr>
              <w:t>
(cacdo:SanitaryControlDocDetails)</w:t>
            </w:r>
          </w:p>
          <w:bookmarkEnd w:id="184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B.039.00622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освобождения от санитарного контроля (casdo:SanitaryControlFreeIndicator)" содержит значение "1", то реквизит "Свидетельство о санитарном контроле (об освобождении от санитарного контроля) (cacdo:SanitaryControlDocDetails)" должен содержать сведения о свидетельстве об освобождении судна от санитарного контроля, иначе реквизит должен содержать сведения о свидетельстве о прохождении судном санитарного контроля</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8" w:id="1843"/>
          <w:p>
            <w:pPr>
              <w:spacing w:after="20"/>
              <w:ind w:left="20"/>
              <w:jc w:val="both"/>
            </w:pPr>
            <w:r>
              <w:rPr>
                <w:rFonts w:ascii="Times New Roman"/>
                <w:b w:val="false"/>
                <w:i w:val="false"/>
                <w:color w:val="000000"/>
                <w:sz w:val="20"/>
              </w:rPr>
              <w:t>
*.1. Код вида документа</w:t>
            </w:r>
            <w:r>
              <w:br/>
            </w:r>
            <w:r>
              <w:rPr>
                <w:rFonts w:ascii="Times New Roman"/>
                <w:b w:val="false"/>
                <w:i w:val="false"/>
                <w:color w:val="000000"/>
                <w:sz w:val="20"/>
              </w:rPr>
              <w:t>
(csdo:DocKindCode)</w:t>
            </w:r>
          </w:p>
          <w:bookmarkEnd w:id="184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B.039.00623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(csdo:DocKindCode)"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9" w:id="1844"/>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84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0" w:id="1845"/>
          <w:p>
            <w:pPr>
              <w:spacing w:after="20"/>
              <w:ind w:left="20"/>
              <w:jc w:val="both"/>
            </w:pPr>
            <w:r>
              <w:rPr>
                <w:rFonts w:ascii="Times New Roman"/>
                <w:b w:val="false"/>
                <w:i w:val="false"/>
                <w:color w:val="000000"/>
                <w:sz w:val="20"/>
              </w:rPr>
              <w:t>
*.2. Наименование документа</w:t>
            </w:r>
            <w:r>
              <w:br/>
            </w:r>
            <w:r>
              <w:rPr>
                <w:rFonts w:ascii="Times New Roman"/>
                <w:b w:val="false"/>
                <w:i w:val="false"/>
                <w:color w:val="000000"/>
                <w:sz w:val="20"/>
              </w:rPr>
              <w:t>
(csdo:DocName)</w:t>
            </w:r>
          </w:p>
          <w:bookmarkEnd w:id="184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1" w:id="1846"/>
          <w:p>
            <w:pPr>
              <w:spacing w:after="20"/>
              <w:ind w:left="20"/>
              <w:jc w:val="both"/>
            </w:pPr>
            <w:r>
              <w:rPr>
                <w:rFonts w:ascii="Times New Roman"/>
                <w:b w:val="false"/>
                <w:i w:val="false"/>
                <w:color w:val="000000"/>
                <w:sz w:val="20"/>
              </w:rPr>
              <w:t>
*.3. Номер документа</w:t>
            </w:r>
            <w:r>
              <w:br/>
            </w:r>
            <w:r>
              <w:rPr>
                <w:rFonts w:ascii="Times New Roman"/>
                <w:b w:val="false"/>
                <w:i w:val="false"/>
                <w:color w:val="000000"/>
                <w:sz w:val="20"/>
              </w:rPr>
              <w:t>
(csdo:DocId)</w:t>
            </w:r>
          </w:p>
          <w:bookmarkEnd w:id="184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B.039.00626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документа (csdo:DocId)"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2" w:id="1847"/>
          <w:p>
            <w:pPr>
              <w:spacing w:after="20"/>
              <w:ind w:left="20"/>
              <w:jc w:val="both"/>
            </w:pPr>
            <w:r>
              <w:rPr>
                <w:rFonts w:ascii="Times New Roman"/>
                <w:b w:val="false"/>
                <w:i w:val="false"/>
                <w:color w:val="000000"/>
                <w:sz w:val="20"/>
              </w:rPr>
              <w:t>
*.4. Дата документа</w:t>
            </w:r>
            <w:r>
              <w:br/>
            </w:r>
            <w:r>
              <w:rPr>
                <w:rFonts w:ascii="Times New Roman"/>
                <w:b w:val="false"/>
                <w:i w:val="false"/>
                <w:color w:val="000000"/>
                <w:sz w:val="20"/>
              </w:rPr>
              <w:t>
(csdo:DocCreationDate)</w:t>
            </w:r>
          </w:p>
          <w:bookmarkEnd w:id="1847"/>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B.039.00829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документа (csdo:DocCreationDate)"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B.039.00627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3" w:id="1848"/>
          <w:p>
            <w:pPr>
              <w:spacing w:after="20"/>
              <w:ind w:left="20"/>
              <w:jc w:val="both"/>
            </w:pPr>
            <w:r>
              <w:rPr>
                <w:rFonts w:ascii="Times New Roman"/>
                <w:b w:val="false"/>
                <w:i w:val="false"/>
                <w:color w:val="000000"/>
                <w:sz w:val="20"/>
              </w:rPr>
              <w:t xml:space="preserve">
*.5. Наименование уполномоченного органа </w:t>
            </w:r>
            <w:r>
              <w:br/>
            </w:r>
            <w:r>
              <w:rPr>
                <w:rFonts w:ascii="Times New Roman"/>
                <w:b w:val="false"/>
                <w:i w:val="false"/>
                <w:color w:val="000000"/>
                <w:sz w:val="20"/>
              </w:rPr>
              <w:t>
(csdo:AuthorityName)</w:t>
            </w:r>
          </w:p>
          <w:bookmarkEnd w:id="184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4" w:id="1849"/>
          <w:p>
            <w:pPr>
              <w:spacing w:after="20"/>
              <w:ind w:left="20"/>
              <w:jc w:val="both"/>
            </w:pPr>
            <w:r>
              <w:rPr>
                <w:rFonts w:ascii="Times New Roman"/>
                <w:b w:val="false"/>
                <w:i w:val="false"/>
                <w:color w:val="000000"/>
                <w:sz w:val="20"/>
              </w:rPr>
              <w:t xml:space="preserve">
*.6. Идентификатор уполномоченного органа </w:t>
            </w:r>
            <w:r>
              <w:br/>
            </w:r>
            <w:r>
              <w:rPr>
                <w:rFonts w:ascii="Times New Roman"/>
                <w:b w:val="false"/>
                <w:i w:val="false"/>
                <w:color w:val="000000"/>
                <w:sz w:val="20"/>
              </w:rPr>
              <w:t>
(csdo:AuthorityId)</w:t>
            </w:r>
          </w:p>
          <w:bookmarkEnd w:id="184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5" w:id="1850"/>
          <w:p>
            <w:pPr>
              <w:spacing w:after="20"/>
              <w:ind w:left="20"/>
              <w:jc w:val="both"/>
            </w:pPr>
            <w:r>
              <w:rPr>
                <w:rFonts w:ascii="Times New Roman"/>
                <w:b w:val="false"/>
                <w:i w:val="false"/>
                <w:color w:val="000000"/>
                <w:sz w:val="20"/>
              </w:rPr>
              <w:t>
17.1.3. Признак необходимости проведения повторной инспекции</w:t>
            </w:r>
            <w:r>
              <w:br/>
            </w:r>
            <w:r>
              <w:rPr>
                <w:rFonts w:ascii="Times New Roman"/>
                <w:b w:val="false"/>
                <w:i w:val="false"/>
                <w:color w:val="000000"/>
                <w:sz w:val="20"/>
              </w:rPr>
              <w:t>
(casdo:ReInspectionIndicator)</w:t>
            </w:r>
          </w:p>
          <w:bookmarkEnd w:id="185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6" w:id="1851"/>
          <w:p>
            <w:pPr>
              <w:spacing w:after="20"/>
              <w:ind w:left="20"/>
              <w:jc w:val="both"/>
            </w:pPr>
            <w:r>
              <w:rPr>
                <w:rFonts w:ascii="Times New Roman"/>
                <w:b w:val="false"/>
                <w:i w:val="false"/>
                <w:color w:val="000000"/>
                <w:sz w:val="20"/>
              </w:rPr>
              <w:t>
реквизит "Признак необходимости проведения повторной инспекции (casdo:ReInspectionIndicator)" должен содержать 1 из значений:</w:t>
            </w:r>
            <w:r>
              <w:br/>
            </w:r>
            <w:r>
              <w:rPr>
                <w:rFonts w:ascii="Times New Roman"/>
                <w:b w:val="false"/>
                <w:i w:val="false"/>
                <w:color w:val="000000"/>
                <w:sz w:val="20"/>
              </w:rPr>
              <w:t>
</w:t>
            </w:r>
            <w:r>
              <w:rPr>
                <w:rFonts w:ascii="Times New Roman"/>
                <w:b w:val="false"/>
                <w:i w:val="false"/>
                <w:color w:val="000000"/>
                <w:sz w:val="20"/>
              </w:rPr>
              <w:t>1 – необходимо проведение повторной инспекции судна;</w:t>
            </w:r>
            <w:r>
              <w:br/>
            </w:r>
            <w:r>
              <w:rPr>
                <w:rFonts w:ascii="Times New Roman"/>
                <w:b w:val="false"/>
                <w:i w:val="false"/>
                <w:color w:val="000000"/>
                <w:sz w:val="20"/>
              </w:rPr>
              <w:t>
0 – отсутствует необходимость проведения повторной инспекции судна</w:t>
            </w:r>
          </w:p>
          <w:bookmarkEnd w:id="1851"/>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8" w:id="1852"/>
          <w:p>
            <w:pPr>
              <w:spacing w:after="20"/>
              <w:ind w:left="20"/>
              <w:jc w:val="both"/>
            </w:pPr>
            <w:r>
              <w:rPr>
                <w:rFonts w:ascii="Times New Roman"/>
                <w:b w:val="false"/>
                <w:i w:val="false"/>
                <w:color w:val="000000"/>
                <w:sz w:val="20"/>
              </w:rPr>
              <w:t>
17.1.4. Признак посещения зараженной территории</w:t>
            </w:r>
            <w:r>
              <w:br/>
            </w:r>
            <w:r>
              <w:rPr>
                <w:rFonts w:ascii="Times New Roman"/>
                <w:b w:val="false"/>
                <w:i w:val="false"/>
                <w:color w:val="000000"/>
                <w:sz w:val="20"/>
              </w:rPr>
              <w:t>
(casdo:AffectedAreaVisitIndicator)</w:t>
            </w:r>
          </w:p>
          <w:bookmarkEnd w:id="185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B.039.00631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9" w:id="1853"/>
          <w:p>
            <w:pPr>
              <w:spacing w:after="20"/>
              <w:ind w:left="20"/>
              <w:jc w:val="both"/>
            </w:pPr>
            <w:r>
              <w:rPr>
                <w:rFonts w:ascii="Times New Roman"/>
                <w:b w:val="false"/>
                <w:i w:val="false"/>
                <w:color w:val="000000"/>
                <w:sz w:val="20"/>
              </w:rPr>
              <w:t>
реквизит "Признак посещения зараженной территории (casdo:AffectedAreaVisitIndicator)" должен содержать 1 из значений:</w:t>
            </w:r>
            <w:r>
              <w:br/>
            </w:r>
            <w:r>
              <w:rPr>
                <w:rFonts w:ascii="Times New Roman"/>
                <w:b w:val="false"/>
                <w:i w:val="false"/>
                <w:color w:val="000000"/>
                <w:sz w:val="20"/>
              </w:rPr>
              <w:t>
</w:t>
            </w:r>
            <w:r>
              <w:rPr>
                <w:rFonts w:ascii="Times New Roman"/>
                <w:b w:val="false"/>
                <w:i w:val="false"/>
                <w:color w:val="000000"/>
                <w:sz w:val="20"/>
              </w:rPr>
              <w:t>1 – судно заходило на зараженную территорию, определенную Всемирной организацией здравоохранения;</w:t>
            </w:r>
            <w:r>
              <w:br/>
            </w:r>
            <w:r>
              <w:rPr>
                <w:rFonts w:ascii="Times New Roman"/>
                <w:b w:val="false"/>
                <w:i w:val="false"/>
                <w:color w:val="000000"/>
                <w:sz w:val="20"/>
              </w:rPr>
              <w:t>
0 – судно не заходило на зараженную территорию, определенную Всемирной организацией здравоохранения</w:t>
            </w:r>
          </w:p>
          <w:bookmarkEnd w:id="1853"/>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1" w:id="1854"/>
          <w:p>
            <w:pPr>
              <w:spacing w:after="20"/>
              <w:ind w:left="20"/>
              <w:jc w:val="both"/>
            </w:pPr>
            <w:r>
              <w:rPr>
                <w:rFonts w:ascii="Times New Roman"/>
                <w:b w:val="false"/>
                <w:i w:val="false"/>
                <w:color w:val="000000"/>
                <w:sz w:val="20"/>
              </w:rPr>
              <w:t>
17.1.5. Сведения о заходе в порт на зараженной территории</w:t>
            </w:r>
            <w:r>
              <w:br/>
            </w:r>
            <w:r>
              <w:rPr>
                <w:rFonts w:ascii="Times New Roman"/>
                <w:b w:val="false"/>
                <w:i w:val="false"/>
                <w:color w:val="000000"/>
                <w:sz w:val="20"/>
              </w:rPr>
              <w:t>
(cacdo:AffectedPortDetails)</w:t>
            </w:r>
          </w:p>
          <w:bookmarkEnd w:id="185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B.039.00632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посещения зараженной территории (casdo:AffectedAreaVisitIndicator)" содержит значение "1", то реквизит "Сведения о заходе в порт на зараженной территории (cacdo:AffectedPortDetails)" должен быть заполнен, иначе реквизит "Сведения о заходе в порт на зараженной территории (cacdo:AffectedPortDetails)"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2" w:id="1855"/>
          <w:p>
            <w:pPr>
              <w:spacing w:after="20"/>
              <w:ind w:left="20"/>
              <w:jc w:val="both"/>
            </w:pPr>
            <w:r>
              <w:rPr>
                <w:rFonts w:ascii="Times New Roman"/>
                <w:b w:val="false"/>
                <w:i w:val="false"/>
                <w:color w:val="000000"/>
                <w:sz w:val="20"/>
              </w:rPr>
              <w:t>
*.1. Наименование (название) места</w:t>
            </w:r>
            <w:r>
              <w:br/>
            </w:r>
            <w:r>
              <w:rPr>
                <w:rFonts w:ascii="Times New Roman"/>
                <w:b w:val="false"/>
                <w:i w:val="false"/>
                <w:color w:val="000000"/>
                <w:sz w:val="20"/>
              </w:rPr>
              <w:t>
(casdo:PlaceName)</w:t>
            </w:r>
          </w:p>
          <w:bookmarkEnd w:id="185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3" w:id="1856"/>
          <w:p>
            <w:pPr>
              <w:spacing w:after="20"/>
              <w:ind w:left="20"/>
              <w:jc w:val="both"/>
            </w:pPr>
            <w:r>
              <w:rPr>
                <w:rFonts w:ascii="Times New Roman"/>
                <w:b w:val="false"/>
                <w:i w:val="false"/>
                <w:color w:val="000000"/>
                <w:sz w:val="20"/>
              </w:rPr>
              <w:t>
*.2. Код места или географического пункта</w:t>
            </w:r>
            <w:r>
              <w:br/>
            </w:r>
            <w:r>
              <w:rPr>
                <w:rFonts w:ascii="Times New Roman"/>
                <w:b w:val="false"/>
                <w:i w:val="false"/>
                <w:color w:val="000000"/>
                <w:sz w:val="20"/>
              </w:rPr>
              <w:t>
(casdo:LocationCode)</w:t>
            </w:r>
          </w:p>
          <w:bookmarkEnd w:id="185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B.039.00634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4" w:id="1857"/>
          <w:p>
            <w:pPr>
              <w:spacing w:after="20"/>
              <w:ind w:left="20"/>
              <w:jc w:val="both"/>
            </w:pPr>
            <w:r>
              <w:rPr>
                <w:rFonts w:ascii="Times New Roman"/>
                <w:b w:val="false"/>
                <w:i w:val="false"/>
                <w:color w:val="000000"/>
                <w:sz w:val="20"/>
              </w:rPr>
              <w:t>
реквизит "Код места или географического пункта</w:t>
            </w:r>
            <w:r>
              <w:br/>
            </w:r>
            <w:r>
              <w:rPr>
                <w:rFonts w:ascii="Times New Roman"/>
                <w:b w:val="false"/>
                <w:i w:val="false"/>
                <w:color w:val="000000"/>
                <w:sz w:val="20"/>
              </w:rPr>
              <w:t>
(casdo:LocationCode)" должен содержать кодовое обозначение порта в соответствии со справочником (классификатором), идентификатор которого определен в атрибуте "идентификатор справочника (классификатора) (атрибут codeListId)"</w:t>
            </w:r>
          </w:p>
          <w:bookmarkEnd w:id="1857"/>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5" w:id="1858"/>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85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B.039.00635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должен содержать идентификатор используемого классификатора по реестру НСИ Союза**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6" w:id="1859"/>
          <w:p>
            <w:pPr>
              <w:spacing w:after="20"/>
              <w:ind w:left="20"/>
              <w:jc w:val="both"/>
            </w:pPr>
            <w:r>
              <w:rPr>
                <w:rFonts w:ascii="Times New Roman"/>
                <w:b w:val="false"/>
                <w:i w:val="false"/>
                <w:color w:val="000000"/>
                <w:sz w:val="20"/>
              </w:rPr>
              <w:t>
*.3. Дата</w:t>
            </w:r>
            <w:r>
              <w:br/>
            </w:r>
            <w:r>
              <w:rPr>
                <w:rFonts w:ascii="Times New Roman"/>
                <w:b w:val="false"/>
                <w:i w:val="false"/>
                <w:color w:val="000000"/>
                <w:sz w:val="20"/>
              </w:rPr>
              <w:t>
(csdo:EventDate)</w:t>
            </w:r>
          </w:p>
          <w:bookmarkEnd w:id="185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B.039.00636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(csdo:EventDate)"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7" w:id="1860"/>
          <w:p>
            <w:pPr>
              <w:spacing w:after="20"/>
              <w:ind w:left="20"/>
              <w:jc w:val="both"/>
            </w:pPr>
            <w:r>
              <w:rPr>
                <w:rFonts w:ascii="Times New Roman"/>
                <w:b w:val="false"/>
                <w:i w:val="false"/>
                <w:color w:val="000000"/>
                <w:sz w:val="20"/>
              </w:rPr>
              <w:t>
17.1.6. Признак случаев смерти</w:t>
            </w:r>
            <w:r>
              <w:br/>
            </w:r>
            <w:r>
              <w:rPr>
                <w:rFonts w:ascii="Times New Roman"/>
                <w:b w:val="false"/>
                <w:i w:val="false"/>
                <w:color w:val="000000"/>
                <w:sz w:val="20"/>
              </w:rPr>
              <w:t>
(casdo:DeadIndicator)</w:t>
            </w:r>
          </w:p>
          <w:bookmarkEnd w:id="186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B.039.00637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8" w:id="1861"/>
          <w:p>
            <w:pPr>
              <w:spacing w:after="20"/>
              <w:ind w:left="20"/>
              <w:jc w:val="both"/>
            </w:pPr>
            <w:r>
              <w:rPr>
                <w:rFonts w:ascii="Times New Roman"/>
                <w:b w:val="false"/>
                <w:i w:val="false"/>
                <w:color w:val="000000"/>
                <w:sz w:val="20"/>
              </w:rPr>
              <w:t>
реквизит "Признак случаев смерти (casdo:DeadIndicator)" должен содержать 1 из значений:</w:t>
            </w:r>
            <w:r>
              <w:br/>
            </w:r>
            <w:r>
              <w:rPr>
                <w:rFonts w:ascii="Times New Roman"/>
                <w:b w:val="false"/>
                <w:i w:val="false"/>
                <w:color w:val="000000"/>
                <w:sz w:val="20"/>
              </w:rPr>
              <w:t>1 – на борту судна имеются случаи смерти по каким-либо причинам, кроме несчастных случаев;</w:t>
            </w:r>
            <w:r>
              <w:br/>
            </w:r>
            <w:r>
              <w:rPr>
                <w:rFonts w:ascii="Times New Roman"/>
                <w:b w:val="false"/>
                <w:i w:val="false"/>
                <w:color w:val="000000"/>
                <w:sz w:val="20"/>
              </w:rPr>
              <w:t>
0 – на борту судна отсутствуют случаи смерти по каким-либо причинам, кроме несчастных случаев</w:t>
            </w:r>
          </w:p>
          <w:bookmarkEnd w:id="1861"/>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9" w:id="1862"/>
          <w:p>
            <w:pPr>
              <w:spacing w:after="20"/>
              <w:ind w:left="20"/>
              <w:jc w:val="both"/>
            </w:pPr>
            <w:r>
              <w:rPr>
                <w:rFonts w:ascii="Times New Roman"/>
                <w:b w:val="false"/>
                <w:i w:val="false"/>
                <w:color w:val="000000"/>
                <w:sz w:val="20"/>
              </w:rPr>
              <w:t>
17.1.7. Число умерших</w:t>
            </w:r>
            <w:r>
              <w:br/>
            </w:r>
            <w:r>
              <w:rPr>
                <w:rFonts w:ascii="Times New Roman"/>
                <w:b w:val="false"/>
                <w:i w:val="false"/>
                <w:color w:val="000000"/>
                <w:sz w:val="20"/>
              </w:rPr>
              <w:t>
(casdo:DeadQuantity)</w:t>
            </w:r>
          </w:p>
          <w:bookmarkEnd w:id="186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B.039.00638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случаев смерти (casdo:DeadIndicator)" содержит значение "1", то реквизит "Число умерших (casdo:DeadQuantity)" должен быть заполнен, иначе реквизит "Число умерших (casdo:DeadQuantity)"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0" w:id="1863"/>
          <w:p>
            <w:pPr>
              <w:spacing w:after="20"/>
              <w:ind w:left="20"/>
              <w:jc w:val="both"/>
            </w:pPr>
            <w:r>
              <w:rPr>
                <w:rFonts w:ascii="Times New Roman"/>
                <w:b w:val="false"/>
                <w:i w:val="false"/>
                <w:color w:val="000000"/>
                <w:sz w:val="20"/>
              </w:rPr>
              <w:t>
17.1.8. Признак наличия необычного уровня заболеваемости</w:t>
            </w:r>
            <w:r>
              <w:br/>
            </w:r>
            <w:r>
              <w:rPr>
                <w:rFonts w:ascii="Times New Roman"/>
                <w:b w:val="false"/>
                <w:i w:val="false"/>
                <w:color w:val="000000"/>
                <w:sz w:val="20"/>
              </w:rPr>
              <w:t>
(casdo:AbnormalDiseasePersonIndicator)</w:t>
            </w:r>
          </w:p>
          <w:bookmarkEnd w:id="186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B.039.00639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1" w:id="1864"/>
          <w:p>
            <w:pPr>
              <w:spacing w:after="20"/>
              <w:ind w:left="20"/>
              <w:jc w:val="both"/>
            </w:pPr>
            <w:r>
              <w:rPr>
                <w:rFonts w:ascii="Times New Roman"/>
                <w:b w:val="false"/>
                <w:i w:val="false"/>
                <w:color w:val="000000"/>
                <w:sz w:val="20"/>
              </w:rPr>
              <w:t>
реквизит "Признак наличия необычного уровня заболеваемости (casdo:AbnormalDiseasePersonIndicator)" должен содержать 1 из значений:</w:t>
            </w:r>
            <w:r>
              <w:br/>
            </w:r>
            <w:r>
              <w:rPr>
                <w:rFonts w:ascii="Times New Roman"/>
                <w:b w:val="false"/>
                <w:i w:val="false"/>
                <w:color w:val="000000"/>
                <w:sz w:val="20"/>
              </w:rPr>
              <w:t>
</w:t>
            </w:r>
            <w:r>
              <w:rPr>
                <w:rFonts w:ascii="Times New Roman"/>
                <w:b w:val="false"/>
                <w:i w:val="false"/>
                <w:color w:val="000000"/>
                <w:sz w:val="20"/>
              </w:rPr>
              <w:t>1 – на борту судна отмечен необычно высокий уровень заболеваемости;</w:t>
            </w:r>
            <w:r>
              <w:br/>
            </w:r>
            <w:r>
              <w:rPr>
                <w:rFonts w:ascii="Times New Roman"/>
                <w:b w:val="false"/>
                <w:i w:val="false"/>
                <w:color w:val="000000"/>
                <w:sz w:val="20"/>
              </w:rPr>
              <w:t>
0 – уровень заболеваемости на борту судна находится в пределах обычных значений</w:t>
            </w:r>
          </w:p>
          <w:bookmarkEnd w:id="1864"/>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3" w:id="1865"/>
          <w:p>
            <w:pPr>
              <w:spacing w:after="20"/>
              <w:ind w:left="20"/>
              <w:jc w:val="both"/>
            </w:pPr>
            <w:r>
              <w:rPr>
                <w:rFonts w:ascii="Times New Roman"/>
                <w:b w:val="false"/>
                <w:i w:val="false"/>
                <w:color w:val="000000"/>
                <w:sz w:val="20"/>
              </w:rPr>
              <w:t>
17.1.9. Признак наличия больного лица</w:t>
            </w:r>
            <w:r>
              <w:br/>
            </w:r>
            <w:r>
              <w:rPr>
                <w:rFonts w:ascii="Times New Roman"/>
                <w:b w:val="false"/>
                <w:i w:val="false"/>
                <w:color w:val="000000"/>
                <w:sz w:val="20"/>
              </w:rPr>
              <w:t>
(casdo:OnBoardDiseasePersonIndicator)</w:t>
            </w:r>
          </w:p>
          <w:bookmarkEnd w:id="186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B.039.00640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4" w:id="1866"/>
          <w:p>
            <w:pPr>
              <w:spacing w:after="20"/>
              <w:ind w:left="20"/>
              <w:jc w:val="both"/>
            </w:pPr>
            <w:r>
              <w:rPr>
                <w:rFonts w:ascii="Times New Roman"/>
                <w:b w:val="false"/>
                <w:i w:val="false"/>
                <w:color w:val="000000"/>
                <w:sz w:val="20"/>
              </w:rPr>
              <w:t>
реквизит "Признак наличия больного лица (casdo:OnBoardDiseasePersonIndicator)" должен содержать 1 из значений:</w:t>
            </w:r>
            <w:r>
              <w:br/>
            </w:r>
            <w:r>
              <w:rPr>
                <w:rFonts w:ascii="Times New Roman"/>
                <w:b w:val="false"/>
                <w:i w:val="false"/>
                <w:color w:val="000000"/>
                <w:sz w:val="20"/>
              </w:rPr>
              <w:t>
</w:t>
            </w:r>
            <w:r>
              <w:rPr>
                <w:rFonts w:ascii="Times New Roman"/>
                <w:b w:val="false"/>
                <w:i w:val="false"/>
                <w:color w:val="000000"/>
                <w:sz w:val="20"/>
              </w:rPr>
              <w:t>1 – на борту судна находится больное лицо;</w:t>
            </w:r>
            <w:r>
              <w:br/>
            </w:r>
            <w:r>
              <w:rPr>
                <w:rFonts w:ascii="Times New Roman"/>
                <w:b w:val="false"/>
                <w:i w:val="false"/>
                <w:color w:val="000000"/>
                <w:sz w:val="20"/>
              </w:rPr>
              <w:t>
0 – на борту судна отсутствует больное лицо</w:t>
            </w:r>
          </w:p>
          <w:bookmarkEnd w:id="1866"/>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6" w:id="1867"/>
          <w:p>
            <w:pPr>
              <w:spacing w:after="20"/>
              <w:ind w:left="20"/>
              <w:jc w:val="both"/>
            </w:pPr>
            <w:r>
              <w:rPr>
                <w:rFonts w:ascii="Times New Roman"/>
                <w:b w:val="false"/>
                <w:i w:val="false"/>
                <w:color w:val="000000"/>
                <w:sz w:val="20"/>
              </w:rPr>
              <w:t>
17.1.10. Число заболевших</w:t>
            </w:r>
            <w:r>
              <w:br/>
            </w:r>
            <w:r>
              <w:rPr>
                <w:rFonts w:ascii="Times New Roman"/>
                <w:b w:val="false"/>
                <w:i w:val="false"/>
                <w:color w:val="000000"/>
                <w:sz w:val="20"/>
              </w:rPr>
              <w:t>
(casdo:DiseasePersonQuantity)</w:t>
            </w:r>
          </w:p>
          <w:bookmarkEnd w:id="186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B.039.00641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наличия больного лица (casdo:OnBoardDiseasePersonIndicator)" содержит значение "1", то реквизит "Число заболевших (casdo:DiseasePersonQuantity)" должен быть заполнен, иначе реквизит "Число заболевших (casdo:DiseasePersonQuantity)"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7" w:id="1868"/>
          <w:p>
            <w:pPr>
              <w:spacing w:after="20"/>
              <w:ind w:left="20"/>
              <w:jc w:val="both"/>
            </w:pPr>
            <w:r>
              <w:rPr>
                <w:rFonts w:ascii="Times New Roman"/>
                <w:b w:val="false"/>
                <w:i w:val="false"/>
                <w:color w:val="000000"/>
                <w:sz w:val="20"/>
              </w:rPr>
              <w:t>
17.1.11. Признак проведения консультации с врачом</w:t>
            </w:r>
            <w:r>
              <w:br/>
            </w:r>
            <w:r>
              <w:rPr>
                <w:rFonts w:ascii="Times New Roman"/>
                <w:b w:val="false"/>
                <w:i w:val="false"/>
                <w:color w:val="000000"/>
                <w:sz w:val="20"/>
              </w:rPr>
              <w:t>
(casdo:MedicalConsultationIndicator)</w:t>
            </w:r>
          </w:p>
          <w:bookmarkEnd w:id="186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B.039.00642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8" w:id="1869"/>
          <w:p>
            <w:pPr>
              <w:spacing w:after="20"/>
              <w:ind w:left="20"/>
              <w:jc w:val="both"/>
            </w:pPr>
            <w:r>
              <w:rPr>
                <w:rFonts w:ascii="Times New Roman"/>
                <w:b w:val="false"/>
                <w:i w:val="false"/>
                <w:color w:val="000000"/>
                <w:sz w:val="20"/>
              </w:rPr>
              <w:t>
если реквизит "Признак наличия больного лица (casdo:OnBoardDiseasePersonIndicator)" содержит значение "1", то реквизит "Признак проведения консультации с врачом (casdo:MedicalConsultationIndicator)" должен содержать 1 из значений:</w:t>
            </w:r>
            <w:r>
              <w:br/>
            </w:r>
            <w:r>
              <w:rPr>
                <w:rFonts w:ascii="Times New Roman"/>
                <w:b w:val="false"/>
                <w:i w:val="false"/>
                <w:color w:val="000000"/>
                <w:sz w:val="20"/>
              </w:rPr>
              <w:t>
</w:t>
            </w:r>
            <w:r>
              <w:rPr>
                <w:rFonts w:ascii="Times New Roman"/>
                <w:b w:val="false"/>
                <w:i w:val="false"/>
                <w:color w:val="000000"/>
                <w:sz w:val="20"/>
              </w:rPr>
              <w:t>1 – в отношении больного лица была проведена консультация с врачом;</w:t>
            </w:r>
            <w:r>
              <w:br/>
            </w:r>
            <w:r>
              <w:rPr>
                <w:rFonts w:ascii="Times New Roman"/>
                <w:b w:val="false"/>
                <w:i w:val="false"/>
                <w:color w:val="000000"/>
                <w:sz w:val="20"/>
              </w:rPr>
              <w:t>
0 – в отношении больного лица не проводилась консультация с врачом, иначе реквизит "Признак проведения консультации с врачом (casdo:MedicalConsultationIndicator)" не должен быть заполнен</w:t>
            </w:r>
          </w:p>
          <w:bookmarkEnd w:id="1869"/>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0" w:id="1870"/>
          <w:p>
            <w:pPr>
              <w:spacing w:after="20"/>
              <w:ind w:left="20"/>
              <w:jc w:val="both"/>
            </w:pPr>
            <w:r>
              <w:rPr>
                <w:rFonts w:ascii="Times New Roman"/>
                <w:b w:val="false"/>
                <w:i w:val="false"/>
                <w:color w:val="000000"/>
                <w:sz w:val="20"/>
              </w:rPr>
              <w:t>
17.1.12. Признак наличия информации о заражении или распространении болезни</w:t>
            </w:r>
            <w:r>
              <w:br/>
            </w:r>
            <w:r>
              <w:rPr>
                <w:rFonts w:ascii="Times New Roman"/>
                <w:b w:val="false"/>
                <w:i w:val="false"/>
                <w:color w:val="000000"/>
                <w:sz w:val="20"/>
              </w:rPr>
              <w:t>
(casdo:DiseaseSpreadIndicator)</w:t>
            </w:r>
          </w:p>
          <w:bookmarkEnd w:id="187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B.039.00643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1" w:id="1871"/>
          <w:p>
            <w:pPr>
              <w:spacing w:after="20"/>
              <w:ind w:left="20"/>
              <w:jc w:val="both"/>
            </w:pPr>
            <w:r>
              <w:rPr>
                <w:rFonts w:ascii="Times New Roman"/>
                <w:b w:val="false"/>
                <w:i w:val="false"/>
                <w:color w:val="000000"/>
                <w:sz w:val="20"/>
              </w:rPr>
              <w:t>
если реквизит "Признак наличия больного лица (casdo:OnBoardDiseasePersonIndicator)" содержит значение "1", то реквизит "Признак наличия информации о заражении или распространении болезни (casdo:DiseaseSpreadIndicator)" должен содержать 1 из значений:</w:t>
            </w:r>
            <w:r>
              <w:br/>
            </w:r>
            <w:r>
              <w:rPr>
                <w:rFonts w:ascii="Times New Roman"/>
                <w:b w:val="false"/>
                <w:i w:val="false"/>
                <w:color w:val="000000"/>
                <w:sz w:val="20"/>
              </w:rPr>
              <w:t>
</w:t>
            </w:r>
            <w:r>
              <w:rPr>
                <w:rFonts w:ascii="Times New Roman"/>
                <w:b w:val="false"/>
                <w:i w:val="false"/>
                <w:color w:val="000000"/>
                <w:sz w:val="20"/>
              </w:rPr>
              <w:t>1 – имеется информация об обстоятельствах, ведущих к заражению или распространению болезни;</w:t>
            </w:r>
            <w:r>
              <w:br/>
            </w:r>
            <w:r>
              <w:rPr>
                <w:rFonts w:ascii="Times New Roman"/>
                <w:b w:val="false"/>
                <w:i w:val="false"/>
                <w:color w:val="000000"/>
                <w:sz w:val="20"/>
              </w:rPr>
              <w:t>
0 – отсутствует информация об обстоятельствах, ведущих к заражению или распространению болезни, иначе "Признак наличия информации о заражении или распространении болезни (casdo:DiseaseSpreadIndicator)" не должен быть заполнен</w:t>
            </w:r>
          </w:p>
          <w:bookmarkEnd w:id="1871"/>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3" w:id="1872"/>
          <w:p>
            <w:pPr>
              <w:spacing w:after="20"/>
              <w:ind w:left="20"/>
              <w:jc w:val="both"/>
            </w:pPr>
            <w:r>
              <w:rPr>
                <w:rFonts w:ascii="Times New Roman"/>
                <w:b w:val="false"/>
                <w:i w:val="false"/>
                <w:color w:val="000000"/>
                <w:sz w:val="20"/>
              </w:rPr>
              <w:t>
17.1.13. Обстоятельства, ведущие к заражению или распространению болезни</w:t>
            </w:r>
            <w:r>
              <w:br/>
            </w:r>
            <w:r>
              <w:rPr>
                <w:rFonts w:ascii="Times New Roman"/>
                <w:b w:val="false"/>
                <w:i w:val="false"/>
                <w:color w:val="000000"/>
                <w:sz w:val="20"/>
              </w:rPr>
              <w:t>
(casdo:DiseaseSpreadText)</w:t>
            </w:r>
          </w:p>
          <w:bookmarkEnd w:id="187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B.039.00644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наличия информации о заражении или распространении болезни (casdo:DiseaseSpreadIndicator)" содержит значение "1", то реквизит Обстоятельства, ведущие к заражению или распространению болезни (casdo:DiseaseSpreadText) должен быть заполнен, иначе реквизит Обстоятельства, ведущие к заражению или распространению болезни (casdo:DiseaseSpreadText)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4" w:id="1873"/>
          <w:p>
            <w:pPr>
              <w:spacing w:after="20"/>
              <w:ind w:left="20"/>
              <w:jc w:val="both"/>
            </w:pPr>
            <w:r>
              <w:rPr>
                <w:rFonts w:ascii="Times New Roman"/>
                <w:b w:val="false"/>
                <w:i w:val="false"/>
                <w:color w:val="000000"/>
                <w:sz w:val="20"/>
              </w:rPr>
              <w:t>
17.1.14. Признак проведения медико-санитарных мер</w:t>
            </w:r>
            <w:r>
              <w:br/>
            </w:r>
            <w:r>
              <w:rPr>
                <w:rFonts w:ascii="Times New Roman"/>
                <w:b w:val="false"/>
                <w:i w:val="false"/>
                <w:color w:val="000000"/>
                <w:sz w:val="20"/>
              </w:rPr>
              <w:t>
(casdo:SanitaryMeasureIndicator)</w:t>
            </w:r>
          </w:p>
          <w:bookmarkEnd w:id="187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B.039.00645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5" w:id="1874"/>
          <w:p>
            <w:pPr>
              <w:spacing w:after="20"/>
              <w:ind w:left="20"/>
              <w:jc w:val="both"/>
            </w:pPr>
            <w:r>
              <w:rPr>
                <w:rFonts w:ascii="Times New Roman"/>
                <w:b w:val="false"/>
                <w:i w:val="false"/>
                <w:color w:val="000000"/>
                <w:sz w:val="20"/>
              </w:rPr>
              <w:t>
реквизит "Признак проведения медико-санитарных мер (casdo:SanitaryMeasureIndicator)" должен содержать 1 из значений:</w:t>
            </w:r>
            <w:r>
              <w:br/>
            </w:r>
            <w:r>
              <w:rPr>
                <w:rFonts w:ascii="Times New Roman"/>
                <w:b w:val="false"/>
                <w:i w:val="false"/>
                <w:color w:val="000000"/>
                <w:sz w:val="20"/>
              </w:rPr>
              <w:t>1 – на борту судна проводились медико-санитарные меры;</w:t>
            </w:r>
            <w:r>
              <w:br/>
            </w:r>
            <w:r>
              <w:rPr>
                <w:rFonts w:ascii="Times New Roman"/>
                <w:b w:val="false"/>
                <w:i w:val="false"/>
                <w:color w:val="000000"/>
                <w:sz w:val="20"/>
              </w:rPr>
              <w:t>
0 – на борту сдна не проводились медико-санитарные меры</w:t>
            </w:r>
          </w:p>
          <w:bookmarkEnd w:id="1874"/>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6" w:id="1875"/>
          <w:p>
            <w:pPr>
              <w:spacing w:after="20"/>
              <w:ind w:left="20"/>
              <w:jc w:val="both"/>
            </w:pPr>
            <w:r>
              <w:rPr>
                <w:rFonts w:ascii="Times New Roman"/>
                <w:b w:val="false"/>
                <w:i w:val="false"/>
                <w:color w:val="000000"/>
                <w:sz w:val="20"/>
              </w:rPr>
              <w:t>
17.1.15. Сведения о медико-санитарных мерах</w:t>
            </w:r>
            <w:r>
              <w:br/>
            </w:r>
            <w:r>
              <w:rPr>
                <w:rFonts w:ascii="Times New Roman"/>
                <w:b w:val="false"/>
                <w:i w:val="false"/>
                <w:color w:val="000000"/>
                <w:sz w:val="20"/>
              </w:rPr>
              <w:t>
(cacdo:SanitaryMeasureDetails)</w:t>
            </w:r>
          </w:p>
          <w:bookmarkEnd w:id="187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B.039.00646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7" w:id="1876"/>
          <w:p>
            <w:pPr>
              <w:spacing w:after="20"/>
              <w:ind w:left="20"/>
              <w:jc w:val="both"/>
            </w:pPr>
            <w:r>
              <w:rPr>
                <w:rFonts w:ascii="Times New Roman"/>
                <w:b w:val="false"/>
                <w:i w:val="false"/>
                <w:color w:val="000000"/>
                <w:sz w:val="20"/>
              </w:rPr>
              <w:t>
если реквизит "Признак проведения медико-санитарных мер (casdo:SanitaryMeasureIndicator)" содержит значение "1", то реквизит "Сведения о медико-манитарных мерах</w:t>
            </w:r>
            <w:r>
              <w:br/>
            </w:r>
            <w:r>
              <w:rPr>
                <w:rFonts w:ascii="Times New Roman"/>
                <w:b w:val="false"/>
                <w:i w:val="false"/>
                <w:color w:val="000000"/>
                <w:sz w:val="20"/>
              </w:rPr>
              <w:t>
</w:t>
            </w:r>
            <w:r>
              <w:rPr>
                <w:rFonts w:ascii="Times New Roman"/>
                <w:b w:val="false"/>
                <w:i w:val="false"/>
                <w:color w:val="000000"/>
                <w:sz w:val="20"/>
              </w:rPr>
              <w:t>(cacdo:SanitaryMeasureDetails)" должен быть заполнен, иначе реквизит "Сведения о медико-манитарных мерах</w:t>
            </w:r>
            <w:r>
              <w:br/>
            </w:r>
            <w:r>
              <w:rPr>
                <w:rFonts w:ascii="Times New Roman"/>
                <w:b w:val="false"/>
                <w:i w:val="false"/>
                <w:color w:val="000000"/>
                <w:sz w:val="20"/>
              </w:rPr>
              <w:t>
(cacdo:SanitaryMeasureDetails)" не должен быть заполне</w:t>
            </w:r>
          </w:p>
          <w:bookmarkEnd w:id="1876"/>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9" w:id="1877"/>
          <w:p>
            <w:pPr>
              <w:spacing w:after="20"/>
              <w:ind w:left="20"/>
              <w:jc w:val="both"/>
            </w:pPr>
            <w:r>
              <w:rPr>
                <w:rFonts w:ascii="Times New Roman"/>
                <w:b w:val="false"/>
                <w:i w:val="false"/>
                <w:color w:val="000000"/>
                <w:sz w:val="20"/>
              </w:rPr>
              <w:t>
*.1. Код принятой медико-санитарной меры</w:t>
            </w:r>
            <w:r>
              <w:br/>
            </w:r>
            <w:r>
              <w:rPr>
                <w:rFonts w:ascii="Times New Roman"/>
                <w:b w:val="false"/>
                <w:i w:val="false"/>
                <w:color w:val="000000"/>
                <w:sz w:val="20"/>
              </w:rPr>
              <w:t>
(casdo:SanitaryMeasureCode)</w:t>
            </w:r>
          </w:p>
          <w:bookmarkEnd w:id="187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B.039.00647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0" w:id="1878"/>
          <w:p>
            <w:pPr>
              <w:spacing w:after="20"/>
              <w:ind w:left="20"/>
              <w:jc w:val="both"/>
            </w:pPr>
            <w:r>
              <w:rPr>
                <w:rFonts w:ascii="Times New Roman"/>
                <w:b w:val="false"/>
                <w:i w:val="false"/>
                <w:color w:val="000000"/>
                <w:sz w:val="20"/>
              </w:rPr>
              <w:t>
реквизит "Код принятой медико-санитарной меры</w:t>
            </w:r>
            <w:r>
              <w:br/>
            </w:r>
            <w:r>
              <w:rPr>
                <w:rFonts w:ascii="Times New Roman"/>
                <w:b w:val="false"/>
                <w:i w:val="false"/>
                <w:color w:val="000000"/>
                <w:sz w:val="20"/>
              </w:rPr>
              <w:t>
</w:t>
            </w:r>
            <w:r>
              <w:rPr>
                <w:rFonts w:ascii="Times New Roman"/>
                <w:b w:val="false"/>
                <w:i w:val="false"/>
                <w:color w:val="000000"/>
                <w:sz w:val="20"/>
              </w:rPr>
              <w:t>(casdo:SanitaryMeasureCode)" должен содержать 1 из значений:</w:t>
            </w:r>
            <w:r>
              <w:br/>
            </w:r>
            <w:r>
              <w:rPr>
                <w:rFonts w:ascii="Times New Roman"/>
                <w:b w:val="false"/>
                <w:i w:val="false"/>
                <w:color w:val="000000"/>
                <w:sz w:val="20"/>
              </w:rPr>
              <w:t xml:space="preserve">1 – карантин; </w:t>
            </w:r>
            <w:r>
              <w:br/>
            </w:r>
            <w:r>
              <w:rPr>
                <w:rFonts w:ascii="Times New Roman"/>
                <w:b w:val="false"/>
                <w:i w:val="false"/>
                <w:color w:val="000000"/>
                <w:sz w:val="20"/>
              </w:rPr>
              <w:t>
</w:t>
            </w:r>
            <w:r>
              <w:rPr>
                <w:rFonts w:ascii="Times New Roman"/>
                <w:b w:val="false"/>
                <w:i w:val="false"/>
                <w:color w:val="000000"/>
                <w:sz w:val="20"/>
              </w:rPr>
              <w:t>2 – изоляция;</w:t>
            </w:r>
            <w:r>
              <w:br/>
            </w:r>
            <w:r>
              <w:rPr>
                <w:rFonts w:ascii="Times New Roman"/>
                <w:b w:val="false"/>
                <w:i w:val="false"/>
                <w:color w:val="000000"/>
                <w:sz w:val="20"/>
              </w:rPr>
              <w:t>
</w:t>
            </w:r>
            <w:r>
              <w:rPr>
                <w:rFonts w:ascii="Times New Roman"/>
                <w:b w:val="false"/>
                <w:i w:val="false"/>
                <w:color w:val="000000"/>
                <w:sz w:val="20"/>
              </w:rPr>
              <w:t xml:space="preserve">3 – дезинфекция; </w:t>
            </w:r>
            <w:r>
              <w:br/>
            </w:r>
            <w:r>
              <w:rPr>
                <w:rFonts w:ascii="Times New Roman"/>
                <w:b w:val="false"/>
                <w:i w:val="false"/>
                <w:color w:val="000000"/>
                <w:sz w:val="20"/>
              </w:rPr>
              <w:t>
</w:t>
            </w:r>
            <w:r>
              <w:rPr>
                <w:rFonts w:ascii="Times New Roman"/>
                <w:b w:val="false"/>
                <w:i w:val="false"/>
                <w:color w:val="000000"/>
                <w:sz w:val="20"/>
              </w:rPr>
              <w:t>4 – деконтаминация;</w:t>
            </w:r>
            <w:r>
              <w:br/>
            </w:r>
            <w:r>
              <w:rPr>
                <w:rFonts w:ascii="Times New Roman"/>
                <w:b w:val="false"/>
                <w:i w:val="false"/>
                <w:color w:val="000000"/>
                <w:sz w:val="20"/>
              </w:rPr>
              <w:t>
9 - иное</w:t>
            </w:r>
          </w:p>
          <w:bookmarkEnd w:id="1878"/>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5" w:id="1879"/>
          <w:p>
            <w:pPr>
              <w:spacing w:after="20"/>
              <w:ind w:left="20"/>
              <w:jc w:val="both"/>
            </w:pPr>
            <w:r>
              <w:rPr>
                <w:rFonts w:ascii="Times New Roman"/>
                <w:b w:val="false"/>
                <w:i w:val="false"/>
                <w:color w:val="000000"/>
                <w:sz w:val="20"/>
              </w:rPr>
              <w:t>
*.2. Описание</w:t>
            </w:r>
            <w:r>
              <w:br/>
            </w:r>
            <w:r>
              <w:rPr>
                <w:rFonts w:ascii="Times New Roman"/>
                <w:b w:val="false"/>
                <w:i w:val="false"/>
                <w:color w:val="000000"/>
                <w:sz w:val="20"/>
              </w:rPr>
              <w:t>
(csdo:DescriptionText)</w:t>
            </w:r>
          </w:p>
          <w:bookmarkEnd w:id="187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6" w:id="1880"/>
          <w:p>
            <w:pPr>
              <w:spacing w:after="20"/>
              <w:ind w:left="20"/>
              <w:jc w:val="both"/>
            </w:pPr>
            <w:r>
              <w:rPr>
                <w:rFonts w:ascii="Times New Roman"/>
                <w:b w:val="false"/>
                <w:i w:val="false"/>
                <w:color w:val="000000"/>
                <w:sz w:val="20"/>
              </w:rPr>
              <w:t>
*.3. Дата</w:t>
            </w:r>
            <w:r>
              <w:br/>
            </w:r>
            <w:r>
              <w:rPr>
                <w:rFonts w:ascii="Times New Roman"/>
                <w:b w:val="false"/>
                <w:i w:val="false"/>
                <w:color w:val="000000"/>
                <w:sz w:val="20"/>
              </w:rPr>
              <w:t>
(csdo:EventDate)</w:t>
            </w:r>
          </w:p>
          <w:bookmarkEnd w:id="188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B.039.00648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7" w:id="1881"/>
          <w:p>
            <w:pPr>
              <w:spacing w:after="20"/>
              <w:ind w:left="20"/>
              <w:jc w:val="both"/>
            </w:pPr>
            <w:r>
              <w:rPr>
                <w:rFonts w:ascii="Times New Roman"/>
                <w:b w:val="false"/>
                <w:i w:val="false"/>
                <w:color w:val="000000"/>
                <w:sz w:val="20"/>
              </w:rPr>
              <w:t>
значение реквизита "Дата</w:t>
            </w:r>
            <w:r>
              <w:br/>
            </w:r>
            <w:r>
              <w:rPr>
                <w:rFonts w:ascii="Times New Roman"/>
                <w:b w:val="false"/>
                <w:i w:val="false"/>
                <w:color w:val="000000"/>
                <w:sz w:val="20"/>
              </w:rPr>
              <w:t>
(csdo:EventDate)" должно соответствовать шаблону: YYYY-MM-DD</w:t>
            </w:r>
          </w:p>
          <w:bookmarkEnd w:id="1881"/>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8" w:id="1882"/>
          <w:p>
            <w:pPr>
              <w:spacing w:after="20"/>
              <w:ind w:left="20"/>
              <w:jc w:val="both"/>
            </w:pPr>
            <w:r>
              <w:rPr>
                <w:rFonts w:ascii="Times New Roman"/>
                <w:b w:val="false"/>
                <w:i w:val="false"/>
                <w:color w:val="000000"/>
                <w:sz w:val="20"/>
              </w:rPr>
              <w:t>
*.4. Место проведения медико-санитарных мер</w:t>
            </w:r>
            <w:r>
              <w:br/>
            </w:r>
            <w:r>
              <w:rPr>
                <w:rFonts w:ascii="Times New Roman"/>
                <w:b w:val="false"/>
                <w:i w:val="false"/>
                <w:color w:val="000000"/>
                <w:sz w:val="20"/>
              </w:rPr>
              <w:t>
(cacdo:SanitaryMeasureLocationDetails)</w:t>
            </w:r>
          </w:p>
          <w:bookmarkEnd w:id="188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B.039.00649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9" w:id="1883"/>
          <w:p>
            <w:pPr>
              <w:spacing w:after="20"/>
              <w:ind w:left="20"/>
              <w:jc w:val="both"/>
            </w:pPr>
            <w:r>
              <w:rPr>
                <w:rFonts w:ascii="Times New Roman"/>
                <w:b w:val="false"/>
                <w:i w:val="false"/>
                <w:color w:val="000000"/>
                <w:sz w:val="20"/>
              </w:rPr>
              <w:t>
для реквизита "Место проведения медико-санитарных мер</w:t>
            </w:r>
            <w:r>
              <w:br/>
            </w:r>
            <w:r>
              <w:rPr>
                <w:rFonts w:ascii="Times New Roman"/>
                <w:b w:val="false"/>
                <w:i w:val="false"/>
                <w:color w:val="000000"/>
                <w:sz w:val="20"/>
              </w:rPr>
              <w:t>
</w:t>
            </w:r>
            <w:r>
              <w:rPr>
                <w:rFonts w:ascii="Times New Roman"/>
                <w:b w:val="false"/>
                <w:i w:val="false"/>
                <w:color w:val="000000"/>
                <w:sz w:val="20"/>
              </w:rPr>
              <w:t>(cacdo:SanitaryMeasureLocationDetails)" должно быть заполнено не менее 1 из реквизитов:</w:t>
            </w:r>
            <w:r>
              <w:br/>
            </w:r>
            <w:r>
              <w:rPr>
                <w:rFonts w:ascii="Times New Roman"/>
                <w:b w:val="false"/>
                <w:i w:val="false"/>
                <w:color w:val="000000"/>
                <w:sz w:val="20"/>
              </w:rPr>
              <w:t>"Наименование (название) места (casdo:PlaceName)",</w:t>
            </w:r>
            <w:r>
              <w:br/>
            </w:r>
            <w:r>
              <w:rPr>
                <w:rFonts w:ascii="Times New Roman"/>
                <w:b w:val="false"/>
                <w:i w:val="false"/>
                <w:color w:val="000000"/>
                <w:sz w:val="20"/>
              </w:rPr>
              <w:t>
"Код места или географического пункта (casdo:LocationCode)"</w:t>
            </w:r>
          </w:p>
          <w:bookmarkEnd w:id="1883"/>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1" w:id="1884"/>
          <w:p>
            <w:pPr>
              <w:spacing w:after="20"/>
              <w:ind w:left="20"/>
              <w:jc w:val="both"/>
            </w:pPr>
            <w:r>
              <w:rPr>
                <w:rFonts w:ascii="Times New Roman"/>
                <w:b w:val="false"/>
                <w:i w:val="false"/>
                <w:color w:val="000000"/>
                <w:sz w:val="20"/>
              </w:rPr>
              <w:t>
*.4.1. Код страны</w:t>
            </w:r>
            <w:r>
              <w:br/>
            </w:r>
            <w:r>
              <w:rPr>
                <w:rFonts w:ascii="Times New Roman"/>
                <w:b w:val="false"/>
                <w:i w:val="false"/>
                <w:color w:val="000000"/>
                <w:sz w:val="20"/>
              </w:rPr>
              <w:t>
(csdo:UnifiedCountryCode)</w:t>
            </w:r>
          </w:p>
          <w:bookmarkEnd w:id="188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2" w:id="1885"/>
          <w:p>
            <w:pPr>
              <w:spacing w:after="20"/>
              <w:ind w:left="20"/>
              <w:jc w:val="both"/>
            </w:pPr>
            <w:r>
              <w:rPr>
                <w:rFonts w:ascii="Times New Roman"/>
                <w:b w:val="false"/>
                <w:i w:val="false"/>
                <w:color w:val="000000"/>
                <w:sz w:val="20"/>
              </w:rPr>
              <w:t>
если реквизит "Код страны</w:t>
            </w:r>
            <w:r>
              <w:br/>
            </w:r>
            <w:r>
              <w:rPr>
                <w:rFonts w:ascii="Times New Roman"/>
                <w:b w:val="false"/>
                <w:i w:val="false"/>
                <w:color w:val="000000"/>
                <w:sz w:val="20"/>
              </w:rPr>
              <w:t>
(csdo:UnifiedCountryCode)" заполнен, то он должен содержать двухбуквенное значение кода страны места проведения медико-санитарных мер в соответствии с классификатором стран мира</w:t>
            </w:r>
          </w:p>
          <w:bookmarkEnd w:id="1885"/>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3" w:id="1886"/>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88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B.039.00651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реквизита "Код страны (csdo:UnifiedCountryCode)" 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4" w:id="1887"/>
          <w:p>
            <w:pPr>
              <w:spacing w:after="20"/>
              <w:ind w:left="20"/>
              <w:jc w:val="both"/>
            </w:pPr>
            <w:r>
              <w:rPr>
                <w:rFonts w:ascii="Times New Roman"/>
                <w:b w:val="false"/>
                <w:i w:val="false"/>
                <w:color w:val="000000"/>
                <w:sz w:val="20"/>
              </w:rPr>
              <w:t>
*.4.2. Наименование (название) места</w:t>
            </w:r>
            <w:r>
              <w:br/>
            </w:r>
            <w:r>
              <w:rPr>
                <w:rFonts w:ascii="Times New Roman"/>
                <w:b w:val="false"/>
                <w:i w:val="false"/>
                <w:color w:val="000000"/>
                <w:sz w:val="20"/>
              </w:rPr>
              <w:t>
(casdo:PlaceName)</w:t>
            </w:r>
          </w:p>
          <w:bookmarkEnd w:id="188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5" w:id="1888"/>
          <w:p>
            <w:pPr>
              <w:spacing w:after="20"/>
              <w:ind w:left="20"/>
              <w:jc w:val="both"/>
            </w:pPr>
            <w:r>
              <w:rPr>
                <w:rFonts w:ascii="Times New Roman"/>
                <w:b w:val="false"/>
                <w:i w:val="false"/>
                <w:color w:val="000000"/>
                <w:sz w:val="20"/>
              </w:rPr>
              <w:t>
*.4.3. Код места или географического пункта</w:t>
            </w:r>
            <w:r>
              <w:br/>
            </w:r>
            <w:r>
              <w:rPr>
                <w:rFonts w:ascii="Times New Roman"/>
                <w:b w:val="false"/>
                <w:i w:val="false"/>
                <w:color w:val="000000"/>
                <w:sz w:val="20"/>
              </w:rPr>
              <w:t>
(casdo:LocationCode)</w:t>
            </w:r>
          </w:p>
          <w:bookmarkEnd w:id="188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B.039.00652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места или географического пункта (casdo:LocationCode)" заполнен, то он должен содержать кодовое обозначение порта в соответствии со справочником (классификатором), идентификатор которого определен в атрибуте "идентификатор справочника (классификатора) (атрибут codeListId)"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6" w:id="1889"/>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88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B.039.00653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должен содержать идентификатор используемого классификатора по реестру НСИ Союза**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7" w:id="1890"/>
          <w:p>
            <w:pPr>
              <w:spacing w:after="20"/>
              <w:ind w:left="20"/>
              <w:jc w:val="both"/>
            </w:pPr>
            <w:r>
              <w:rPr>
                <w:rFonts w:ascii="Times New Roman"/>
                <w:b w:val="false"/>
                <w:i w:val="false"/>
                <w:color w:val="000000"/>
                <w:sz w:val="20"/>
              </w:rPr>
              <w:t>
17.1.16. Признак наличия безбилетных пассажиров</w:t>
            </w:r>
            <w:r>
              <w:br/>
            </w:r>
            <w:r>
              <w:rPr>
                <w:rFonts w:ascii="Times New Roman"/>
                <w:b w:val="false"/>
                <w:i w:val="false"/>
                <w:color w:val="000000"/>
                <w:sz w:val="20"/>
              </w:rPr>
              <w:t>
(casdo:StowawaysIndicator)</w:t>
            </w:r>
          </w:p>
          <w:bookmarkEnd w:id="189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B.039.00654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8" w:id="1891"/>
          <w:p>
            <w:pPr>
              <w:spacing w:after="20"/>
              <w:ind w:left="20"/>
              <w:jc w:val="both"/>
            </w:pPr>
            <w:r>
              <w:rPr>
                <w:rFonts w:ascii="Times New Roman"/>
                <w:b w:val="false"/>
                <w:i w:val="false"/>
                <w:color w:val="000000"/>
                <w:sz w:val="20"/>
              </w:rPr>
              <w:t>
реквизит "Признак наличия безбилетных пассажиров</w:t>
            </w:r>
            <w:r>
              <w:br/>
            </w:r>
            <w:r>
              <w:rPr>
                <w:rFonts w:ascii="Times New Roman"/>
                <w:b w:val="false"/>
                <w:i w:val="false"/>
                <w:color w:val="000000"/>
                <w:sz w:val="20"/>
              </w:rPr>
              <w:t>
</w:t>
            </w:r>
            <w:r>
              <w:rPr>
                <w:rFonts w:ascii="Times New Roman"/>
                <w:b w:val="false"/>
                <w:i w:val="false"/>
                <w:color w:val="000000"/>
                <w:sz w:val="20"/>
              </w:rPr>
              <w:t>(casdo:StowawaysIndicator)" должен содержать 1 из значений:</w:t>
            </w:r>
            <w:r>
              <w:br/>
            </w:r>
            <w:r>
              <w:rPr>
                <w:rFonts w:ascii="Times New Roman"/>
                <w:b w:val="false"/>
                <w:i w:val="false"/>
                <w:color w:val="000000"/>
                <w:sz w:val="20"/>
              </w:rPr>
              <w:t>
</w:t>
            </w:r>
            <w:r>
              <w:rPr>
                <w:rFonts w:ascii="Times New Roman"/>
                <w:b w:val="false"/>
                <w:i w:val="false"/>
                <w:color w:val="000000"/>
                <w:sz w:val="20"/>
              </w:rPr>
              <w:t>1 – на борту судна присутствуют безбилетные пассажиры;</w:t>
            </w:r>
            <w:r>
              <w:br/>
            </w:r>
            <w:r>
              <w:rPr>
                <w:rFonts w:ascii="Times New Roman"/>
                <w:b w:val="false"/>
                <w:i w:val="false"/>
                <w:color w:val="000000"/>
                <w:sz w:val="20"/>
              </w:rPr>
              <w:t>
0 – на борту судна отсутствуют безбилетные пассажиры</w:t>
            </w:r>
          </w:p>
          <w:bookmarkEnd w:id="1891"/>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1" w:id="1892"/>
          <w:p>
            <w:pPr>
              <w:spacing w:after="20"/>
              <w:ind w:left="20"/>
              <w:jc w:val="both"/>
            </w:pPr>
            <w:r>
              <w:rPr>
                <w:rFonts w:ascii="Times New Roman"/>
                <w:b w:val="false"/>
                <w:i w:val="false"/>
                <w:color w:val="000000"/>
                <w:sz w:val="20"/>
              </w:rPr>
              <w:t>
17.1.17. Дата посадки на корабль</w:t>
            </w:r>
            <w:r>
              <w:br/>
            </w:r>
            <w:r>
              <w:rPr>
                <w:rFonts w:ascii="Times New Roman"/>
                <w:b w:val="false"/>
                <w:i w:val="false"/>
                <w:color w:val="000000"/>
                <w:sz w:val="20"/>
              </w:rPr>
              <w:t>
(casdo:EmbarkationDate)</w:t>
            </w:r>
          </w:p>
          <w:bookmarkEnd w:id="1892"/>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B.039.00655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наличия безбилетных пассажиров (casdo:StowawaysIndicator)" содержит значение "1", то реквизит "Дата посадки на корабль (casdo:EmbarkationDate)" должен быть заполнен, иначе реквизит "Дата посадки на корабль (casdo:EmbarkationDate)"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B.039.00656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"Дата посадки на корабль (casdo:EmbarkationDate)" заполнен, то должен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2" w:id="1893"/>
          <w:p>
            <w:pPr>
              <w:spacing w:after="20"/>
              <w:ind w:left="20"/>
              <w:jc w:val="both"/>
            </w:pPr>
            <w:r>
              <w:rPr>
                <w:rFonts w:ascii="Times New Roman"/>
                <w:b w:val="false"/>
                <w:i w:val="false"/>
                <w:color w:val="000000"/>
                <w:sz w:val="20"/>
              </w:rPr>
              <w:t>
17.1.18. Признак наличия больных животных</w:t>
            </w:r>
            <w:r>
              <w:br/>
            </w:r>
            <w:r>
              <w:rPr>
                <w:rFonts w:ascii="Times New Roman"/>
                <w:b w:val="false"/>
                <w:i w:val="false"/>
                <w:color w:val="000000"/>
                <w:sz w:val="20"/>
              </w:rPr>
              <w:t>
(casdo:SickAnimalIndicator)</w:t>
            </w:r>
          </w:p>
          <w:bookmarkEnd w:id="189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B.039.00657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3" w:id="1894"/>
          <w:p>
            <w:pPr>
              <w:spacing w:after="20"/>
              <w:ind w:left="20"/>
              <w:jc w:val="both"/>
            </w:pPr>
            <w:r>
              <w:rPr>
                <w:rFonts w:ascii="Times New Roman"/>
                <w:b w:val="false"/>
                <w:i w:val="false"/>
                <w:color w:val="000000"/>
                <w:sz w:val="20"/>
              </w:rPr>
              <w:t>
реквизит "Признак наличия больных животных (casdo:SickAnimalIndicator)" должен содержать 1 из значений:</w:t>
            </w:r>
            <w:r>
              <w:br/>
            </w:r>
            <w:r>
              <w:rPr>
                <w:rFonts w:ascii="Times New Roman"/>
                <w:b w:val="false"/>
                <w:i w:val="false"/>
                <w:color w:val="000000"/>
                <w:sz w:val="20"/>
              </w:rPr>
              <w:t>
</w:t>
            </w:r>
            <w:r>
              <w:rPr>
                <w:rFonts w:ascii="Times New Roman"/>
                <w:b w:val="false"/>
                <w:i w:val="false"/>
                <w:color w:val="000000"/>
                <w:sz w:val="20"/>
              </w:rPr>
              <w:t>1 – на борту судна присутствуют больные животные;</w:t>
            </w:r>
            <w:r>
              <w:br/>
            </w:r>
            <w:r>
              <w:rPr>
                <w:rFonts w:ascii="Times New Roman"/>
                <w:b w:val="false"/>
                <w:i w:val="false"/>
                <w:color w:val="000000"/>
                <w:sz w:val="20"/>
              </w:rPr>
              <w:t>
0 – на борту судна отсутствуют больные животные</w:t>
            </w:r>
          </w:p>
          <w:bookmarkEnd w:id="1894"/>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5" w:id="1895"/>
          <w:p>
            <w:pPr>
              <w:spacing w:after="20"/>
              <w:ind w:left="20"/>
              <w:jc w:val="both"/>
            </w:pPr>
            <w:r>
              <w:rPr>
                <w:rFonts w:ascii="Times New Roman"/>
                <w:b w:val="false"/>
                <w:i w:val="false"/>
                <w:color w:val="000000"/>
                <w:sz w:val="20"/>
              </w:rPr>
              <w:t>
17.2. Признак необходимости размещения судна на санитарном рейде</w:t>
            </w:r>
            <w:r>
              <w:br/>
            </w:r>
            <w:r>
              <w:rPr>
                <w:rFonts w:ascii="Times New Roman"/>
                <w:b w:val="false"/>
                <w:i w:val="false"/>
                <w:color w:val="000000"/>
                <w:sz w:val="20"/>
              </w:rPr>
              <w:t>
(casdo:SanitaryRoadsteadIndicator)</w:t>
            </w:r>
          </w:p>
          <w:bookmarkEnd w:id="1895"/>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B.039.00874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"Морская медико-санитарная декларация (cacdo:MaritimeHealthDeclarationDetails)" не заполнен, то реквизит "Признак необходимости размещения судна на санитарном рейде (casdo:SanitaryRoadsteadIndicator)" должен быть заполнен, иначе реквизит "Признак необходимости размещения судна на санитарном рейде (casdo:SanitaryRoadsteadIndicator)"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B.039.00658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6" w:id="1896"/>
          <w:p>
            <w:pPr>
              <w:spacing w:after="20"/>
              <w:ind w:left="20"/>
              <w:jc w:val="both"/>
            </w:pPr>
            <w:r>
              <w:rPr>
                <w:rFonts w:ascii="Times New Roman"/>
                <w:b w:val="false"/>
                <w:i w:val="false"/>
                <w:color w:val="000000"/>
                <w:sz w:val="20"/>
              </w:rPr>
              <w:t>
если реквизит "Признак необходимости размещения на судна санитарном рейде (casdo:SanitaryRoadsteadIndicator)" заполнен, то реквизит "Признак необходимости размещения на судна санитарном рейде (casdo:SanitaryRoadsteadIndicator)" должен содержать 1 из значений:</w:t>
            </w:r>
            <w:r>
              <w:br/>
            </w:r>
            <w:r>
              <w:rPr>
                <w:rFonts w:ascii="Times New Roman"/>
                <w:b w:val="false"/>
                <w:i w:val="false"/>
                <w:color w:val="000000"/>
                <w:sz w:val="20"/>
              </w:rPr>
              <w:t>
</w:t>
            </w:r>
            <w:r>
              <w:rPr>
                <w:rFonts w:ascii="Times New Roman"/>
                <w:b w:val="false"/>
                <w:i w:val="false"/>
                <w:color w:val="000000"/>
                <w:sz w:val="20"/>
              </w:rPr>
              <w:t>1 – необходимо размещение судна на санитарном рейде;</w:t>
            </w:r>
            <w:r>
              <w:br/>
            </w:r>
            <w:r>
              <w:rPr>
                <w:rFonts w:ascii="Times New Roman"/>
                <w:b w:val="false"/>
                <w:i w:val="false"/>
                <w:color w:val="000000"/>
                <w:sz w:val="20"/>
              </w:rPr>
              <w:t>
0 – отсутствует необходимость размещения судна на санитарном рейде</w:t>
            </w:r>
          </w:p>
          <w:bookmarkEnd w:id="1896"/>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8" w:id="1897"/>
          <w:p>
            <w:pPr>
              <w:spacing w:after="20"/>
              <w:ind w:left="20"/>
              <w:jc w:val="both"/>
            </w:pPr>
            <w:r>
              <w:rPr>
                <w:rFonts w:ascii="Times New Roman"/>
                <w:b w:val="false"/>
                <w:i w:val="false"/>
                <w:color w:val="000000"/>
                <w:sz w:val="20"/>
              </w:rPr>
              <w:t>
17.3. Свободная практика в порту</w:t>
            </w:r>
            <w:r>
              <w:br/>
            </w:r>
            <w:r>
              <w:rPr>
                <w:rFonts w:ascii="Times New Roman"/>
                <w:b w:val="false"/>
                <w:i w:val="false"/>
                <w:color w:val="000000"/>
                <w:sz w:val="20"/>
              </w:rPr>
              <w:t>
(cacdo:FreePracticeDetails)</w:t>
            </w:r>
          </w:p>
          <w:bookmarkEnd w:id="189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B.039.00875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"Морская медико-санитарная декларация (cacdo:MaritimeHealthDeclarationDetails)" не заполнен, то реквизит "Свободная практика в порту (cacdo:FreePracticeDetails)" должен быть заполнен, иначе реквизит "Свободная практика в порту (cacdo:FreePracticeDetails)"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9" w:id="1898"/>
          <w:p>
            <w:pPr>
              <w:spacing w:after="20"/>
              <w:ind w:left="20"/>
              <w:jc w:val="both"/>
            </w:pPr>
            <w:r>
              <w:rPr>
                <w:rFonts w:ascii="Times New Roman"/>
                <w:b w:val="false"/>
                <w:i w:val="false"/>
                <w:color w:val="000000"/>
                <w:sz w:val="20"/>
              </w:rPr>
              <w:t>
17.3.1. Признак ограничения свободной практики</w:t>
            </w:r>
            <w:r>
              <w:br/>
            </w:r>
            <w:r>
              <w:rPr>
                <w:rFonts w:ascii="Times New Roman"/>
                <w:b w:val="false"/>
                <w:i w:val="false"/>
                <w:color w:val="000000"/>
                <w:sz w:val="20"/>
              </w:rPr>
              <w:t>
(casdo:FreePracticeRestrictionIndicator)</w:t>
            </w:r>
          </w:p>
          <w:bookmarkEnd w:id="189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B.039.00659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0" w:id="1899"/>
          <w:p>
            <w:pPr>
              <w:spacing w:after="20"/>
              <w:ind w:left="20"/>
              <w:jc w:val="both"/>
            </w:pPr>
            <w:r>
              <w:rPr>
                <w:rFonts w:ascii="Times New Roman"/>
                <w:b w:val="false"/>
                <w:i w:val="false"/>
                <w:color w:val="000000"/>
                <w:sz w:val="20"/>
              </w:rPr>
              <w:t>
реквизит "Признак ограничения свободной практики (casdo:FreePracticeRestrictionIndicator)" должен содержать 1 из значений:</w:t>
            </w:r>
            <w:r>
              <w:br/>
            </w:r>
            <w:r>
              <w:rPr>
                <w:rFonts w:ascii="Times New Roman"/>
                <w:b w:val="false"/>
                <w:i w:val="false"/>
                <w:color w:val="000000"/>
                <w:sz w:val="20"/>
              </w:rPr>
              <w:t>
</w:t>
            </w:r>
            <w:r>
              <w:rPr>
                <w:rFonts w:ascii="Times New Roman"/>
                <w:b w:val="false"/>
                <w:i w:val="false"/>
                <w:color w:val="000000"/>
                <w:sz w:val="20"/>
              </w:rPr>
              <w:t>1 – необходимо ограничение свободной практики в порту для пассажиров и членов экипажа;</w:t>
            </w:r>
            <w:r>
              <w:br/>
            </w:r>
            <w:r>
              <w:rPr>
                <w:rFonts w:ascii="Times New Roman"/>
                <w:b w:val="false"/>
                <w:i w:val="false"/>
                <w:color w:val="000000"/>
                <w:sz w:val="20"/>
              </w:rPr>
              <w:t>
0 – отсутствует необходимость ограничения свободной практики в порту для пассажиров и членов экипажа</w:t>
            </w:r>
          </w:p>
          <w:bookmarkEnd w:id="1899"/>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2" w:id="1900"/>
          <w:p>
            <w:pPr>
              <w:spacing w:after="20"/>
              <w:ind w:left="20"/>
              <w:jc w:val="both"/>
            </w:pPr>
            <w:r>
              <w:rPr>
                <w:rFonts w:ascii="Times New Roman"/>
                <w:b w:val="false"/>
                <w:i w:val="false"/>
                <w:color w:val="000000"/>
                <w:sz w:val="20"/>
              </w:rPr>
              <w:t>
17.3.2. Документ</w:t>
            </w:r>
            <w:r>
              <w:br/>
            </w:r>
            <w:r>
              <w:rPr>
                <w:rFonts w:ascii="Times New Roman"/>
                <w:b w:val="false"/>
                <w:i w:val="false"/>
                <w:color w:val="000000"/>
                <w:sz w:val="20"/>
              </w:rPr>
              <w:t>
(ccdo:DocV4Details)</w:t>
            </w:r>
          </w:p>
          <w:bookmarkEnd w:id="190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3" w:id="1901"/>
          <w:p>
            <w:pPr>
              <w:spacing w:after="20"/>
              <w:ind w:left="20"/>
              <w:jc w:val="both"/>
            </w:pPr>
            <w:r>
              <w:rPr>
                <w:rFonts w:ascii="Times New Roman"/>
                <w:b w:val="false"/>
                <w:i w:val="false"/>
                <w:color w:val="000000"/>
                <w:sz w:val="20"/>
              </w:rPr>
              <w:t>
*.1. Код вида документа</w:t>
            </w:r>
            <w:r>
              <w:br/>
            </w:r>
            <w:r>
              <w:rPr>
                <w:rFonts w:ascii="Times New Roman"/>
                <w:b w:val="false"/>
                <w:i w:val="false"/>
                <w:color w:val="000000"/>
                <w:sz w:val="20"/>
              </w:rPr>
              <w:t>
(csdo:DocKindCode)</w:t>
            </w:r>
          </w:p>
          <w:bookmarkEnd w:id="190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B.039.00876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(csdo:DocKindCode)"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4" w:id="1902"/>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90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5" w:id="1903"/>
          <w:p>
            <w:pPr>
              <w:spacing w:after="20"/>
              <w:ind w:left="20"/>
              <w:jc w:val="both"/>
            </w:pPr>
            <w:r>
              <w:rPr>
                <w:rFonts w:ascii="Times New Roman"/>
                <w:b w:val="false"/>
                <w:i w:val="false"/>
                <w:color w:val="000000"/>
                <w:sz w:val="20"/>
              </w:rPr>
              <w:t>
*.2. Наименование документа</w:t>
            </w:r>
            <w:r>
              <w:br/>
            </w:r>
            <w:r>
              <w:rPr>
                <w:rFonts w:ascii="Times New Roman"/>
                <w:b w:val="false"/>
                <w:i w:val="false"/>
                <w:color w:val="000000"/>
                <w:sz w:val="20"/>
              </w:rPr>
              <w:t>
(csdo:DocName)</w:t>
            </w:r>
          </w:p>
          <w:bookmarkEnd w:id="190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6" w:id="1904"/>
          <w:p>
            <w:pPr>
              <w:spacing w:after="20"/>
              <w:ind w:left="20"/>
              <w:jc w:val="both"/>
            </w:pPr>
            <w:r>
              <w:rPr>
                <w:rFonts w:ascii="Times New Roman"/>
                <w:b w:val="false"/>
                <w:i w:val="false"/>
                <w:color w:val="000000"/>
                <w:sz w:val="20"/>
              </w:rPr>
              <w:t>
*.3. Номер документа</w:t>
            </w:r>
            <w:r>
              <w:br/>
            </w:r>
            <w:r>
              <w:rPr>
                <w:rFonts w:ascii="Times New Roman"/>
                <w:b w:val="false"/>
                <w:i w:val="false"/>
                <w:color w:val="000000"/>
                <w:sz w:val="20"/>
              </w:rPr>
              <w:t>
(csdo:DocId)</w:t>
            </w:r>
          </w:p>
          <w:bookmarkEnd w:id="190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B.039.00877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документа (csdo:DocId)"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7" w:id="1905"/>
          <w:p>
            <w:pPr>
              <w:spacing w:after="20"/>
              <w:ind w:left="20"/>
              <w:jc w:val="both"/>
            </w:pPr>
            <w:r>
              <w:rPr>
                <w:rFonts w:ascii="Times New Roman"/>
                <w:b w:val="false"/>
                <w:i w:val="false"/>
                <w:color w:val="000000"/>
                <w:sz w:val="20"/>
              </w:rPr>
              <w:t>
*.4. Дата документа</w:t>
            </w:r>
            <w:r>
              <w:br/>
            </w:r>
            <w:r>
              <w:rPr>
                <w:rFonts w:ascii="Times New Roman"/>
                <w:b w:val="false"/>
                <w:i w:val="false"/>
                <w:color w:val="000000"/>
                <w:sz w:val="20"/>
              </w:rPr>
              <w:t>
(csdo:DocCreationDate)</w:t>
            </w:r>
          </w:p>
          <w:bookmarkEnd w:id="1905"/>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B.039.00878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документа (csdo:DocCreationDate)"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B.039.00879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8" w:id="1906"/>
          <w:p>
            <w:pPr>
              <w:spacing w:after="20"/>
              <w:ind w:left="20"/>
              <w:jc w:val="both"/>
            </w:pPr>
            <w:r>
              <w:rPr>
                <w:rFonts w:ascii="Times New Roman"/>
                <w:b w:val="false"/>
                <w:i w:val="false"/>
                <w:color w:val="000000"/>
                <w:sz w:val="20"/>
              </w:rPr>
              <w:t>
18. Заболевшее лицо</w:t>
            </w:r>
            <w:r>
              <w:br/>
            </w:r>
            <w:r>
              <w:rPr>
                <w:rFonts w:ascii="Times New Roman"/>
                <w:b w:val="false"/>
                <w:i w:val="false"/>
                <w:color w:val="000000"/>
                <w:sz w:val="20"/>
              </w:rPr>
              <w:t>
(cacdo:PIVDiseasedPersonDetails)</w:t>
            </w:r>
          </w:p>
          <w:bookmarkEnd w:id="1906"/>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B.039.00670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наличия больного лица (casdo:OnBoardDiseasePersonIndicator)" в составе реквизта "Морская медико-санитарная декларация (cacdo:MaritimeHealthDeclarationDetails)" содержит значение "1", то реквизит "Заболевшее лицо (cacdo:PIVDiseasedPersonDetails)" должен быть заполнен, иначе реквизит "Заболевшее лицо (cacdo:PIVDiseasedPersonDetails)" не должен быть заполнен</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B.039.00671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экземпляров реквизита "Заболевшее лицо (cacdo:PIVDiseasedPersonDetails)" должно быть равно значению, указанному в реквизите "Число заболевших (casdo:DiseasePersonQuantity)"</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9" w:id="1907"/>
          <w:p>
            <w:pPr>
              <w:spacing w:after="20"/>
              <w:ind w:left="20"/>
              <w:jc w:val="both"/>
            </w:pPr>
            <w:r>
              <w:rPr>
                <w:rFonts w:ascii="Times New Roman"/>
                <w:b w:val="false"/>
                <w:i w:val="false"/>
                <w:color w:val="000000"/>
                <w:sz w:val="20"/>
              </w:rPr>
              <w:t>
18.1. ФИО</w:t>
            </w:r>
            <w:r>
              <w:br/>
            </w:r>
            <w:r>
              <w:rPr>
                <w:rFonts w:ascii="Times New Roman"/>
                <w:b w:val="false"/>
                <w:i w:val="false"/>
                <w:color w:val="000000"/>
                <w:sz w:val="20"/>
              </w:rPr>
              <w:t>
(ccdo:FullNameDetails)</w:t>
            </w:r>
          </w:p>
          <w:bookmarkEnd w:id="190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B.039.00672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"ФИО (ccdo:FullNameDetails)" должен быть заполнен в соответствии с документом, удостоверяющим личность</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0" w:id="1908"/>
          <w:p>
            <w:pPr>
              <w:spacing w:after="20"/>
              <w:ind w:left="20"/>
              <w:jc w:val="both"/>
            </w:pPr>
            <w:r>
              <w:rPr>
                <w:rFonts w:ascii="Times New Roman"/>
                <w:b w:val="false"/>
                <w:i w:val="false"/>
                <w:color w:val="000000"/>
                <w:sz w:val="20"/>
              </w:rPr>
              <w:t>
18.1.1. Имя</w:t>
            </w:r>
            <w:r>
              <w:br/>
            </w:r>
            <w:r>
              <w:rPr>
                <w:rFonts w:ascii="Times New Roman"/>
                <w:b w:val="false"/>
                <w:i w:val="false"/>
                <w:color w:val="000000"/>
                <w:sz w:val="20"/>
              </w:rPr>
              <w:t>
(csdo:FirstName)</w:t>
            </w:r>
          </w:p>
          <w:bookmarkEnd w:id="190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1" w:id="1909"/>
          <w:p>
            <w:pPr>
              <w:spacing w:after="20"/>
              <w:ind w:left="20"/>
              <w:jc w:val="both"/>
            </w:pPr>
            <w:r>
              <w:rPr>
                <w:rFonts w:ascii="Times New Roman"/>
                <w:b w:val="false"/>
                <w:i w:val="false"/>
                <w:color w:val="000000"/>
                <w:sz w:val="20"/>
              </w:rPr>
              <w:t>
18.1.2. Отчество</w:t>
            </w:r>
            <w:r>
              <w:br/>
            </w:r>
            <w:r>
              <w:rPr>
                <w:rFonts w:ascii="Times New Roman"/>
                <w:b w:val="false"/>
                <w:i w:val="false"/>
                <w:color w:val="000000"/>
                <w:sz w:val="20"/>
              </w:rPr>
              <w:t>
(csdo:MiddleName)</w:t>
            </w:r>
          </w:p>
          <w:bookmarkEnd w:id="190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2" w:id="1910"/>
          <w:p>
            <w:pPr>
              <w:spacing w:after="20"/>
              <w:ind w:left="20"/>
              <w:jc w:val="both"/>
            </w:pPr>
            <w:r>
              <w:rPr>
                <w:rFonts w:ascii="Times New Roman"/>
                <w:b w:val="false"/>
                <w:i w:val="false"/>
                <w:color w:val="000000"/>
                <w:sz w:val="20"/>
              </w:rPr>
              <w:t>
18.1.3. Фамилия</w:t>
            </w:r>
            <w:r>
              <w:br/>
            </w:r>
            <w:r>
              <w:rPr>
                <w:rFonts w:ascii="Times New Roman"/>
                <w:b w:val="false"/>
                <w:i w:val="false"/>
                <w:color w:val="000000"/>
                <w:sz w:val="20"/>
              </w:rPr>
              <w:t>
(csdo:LastName)</w:t>
            </w:r>
          </w:p>
          <w:bookmarkEnd w:id="191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3" w:id="1911"/>
          <w:p>
            <w:pPr>
              <w:spacing w:after="20"/>
              <w:ind w:left="20"/>
              <w:jc w:val="both"/>
            </w:pPr>
            <w:r>
              <w:rPr>
                <w:rFonts w:ascii="Times New Roman"/>
                <w:b w:val="false"/>
                <w:i w:val="false"/>
                <w:color w:val="000000"/>
                <w:sz w:val="20"/>
              </w:rPr>
              <w:t>
18.2. Код роли</w:t>
            </w:r>
            <w:r>
              <w:br/>
            </w:r>
            <w:r>
              <w:rPr>
                <w:rFonts w:ascii="Times New Roman"/>
                <w:b w:val="false"/>
                <w:i w:val="false"/>
                <w:color w:val="000000"/>
                <w:sz w:val="20"/>
              </w:rPr>
              <w:t>
(casdo:RoleCode)</w:t>
            </w:r>
          </w:p>
          <w:bookmarkEnd w:id="191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B.039.00674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4" w:id="1912"/>
          <w:p>
            <w:pPr>
              <w:spacing w:after="20"/>
              <w:ind w:left="20"/>
              <w:jc w:val="both"/>
            </w:pPr>
            <w:r>
              <w:rPr>
                <w:rFonts w:ascii="Times New Roman"/>
                <w:b w:val="false"/>
                <w:i w:val="false"/>
                <w:color w:val="000000"/>
                <w:sz w:val="20"/>
              </w:rPr>
              <w:t>
реквизит "Код роли (casdo:RoleCode)" должен содержать 1 из значений:</w:t>
            </w:r>
            <w:r>
              <w:br/>
            </w:r>
            <w:r>
              <w:rPr>
                <w:rFonts w:ascii="Times New Roman"/>
                <w:b w:val="false"/>
                <w:i w:val="false"/>
                <w:color w:val="000000"/>
                <w:sz w:val="20"/>
              </w:rPr>
              <w:t>
</w:t>
            </w:r>
            <w:r>
              <w:rPr>
                <w:rFonts w:ascii="Times New Roman"/>
                <w:b w:val="false"/>
                <w:i w:val="false"/>
                <w:color w:val="000000"/>
                <w:sz w:val="20"/>
              </w:rPr>
              <w:t>1 – член экипажа;</w:t>
            </w:r>
            <w:r>
              <w:br/>
            </w:r>
            <w:r>
              <w:rPr>
                <w:rFonts w:ascii="Times New Roman"/>
                <w:b w:val="false"/>
                <w:i w:val="false"/>
                <w:color w:val="000000"/>
                <w:sz w:val="20"/>
              </w:rPr>
              <w:t>
2 – пассажир</w:t>
            </w:r>
          </w:p>
          <w:bookmarkEnd w:id="1912"/>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6" w:id="1913"/>
          <w:p>
            <w:pPr>
              <w:spacing w:after="20"/>
              <w:ind w:left="20"/>
              <w:jc w:val="both"/>
            </w:pPr>
            <w:r>
              <w:rPr>
                <w:rFonts w:ascii="Times New Roman"/>
                <w:b w:val="false"/>
                <w:i w:val="false"/>
                <w:color w:val="000000"/>
                <w:sz w:val="20"/>
              </w:rPr>
              <w:t>
18.3. Код страны гражданства</w:t>
            </w:r>
            <w:r>
              <w:br/>
            </w:r>
            <w:r>
              <w:rPr>
                <w:rFonts w:ascii="Times New Roman"/>
                <w:b w:val="false"/>
                <w:i w:val="false"/>
                <w:color w:val="000000"/>
                <w:sz w:val="20"/>
              </w:rPr>
              <w:t>
(csdo:NationalityCountryCode)</w:t>
            </w:r>
          </w:p>
          <w:bookmarkEnd w:id="191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B.039.00675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гражданства (csdo:NationalityCountryCode)" должен содержать двухбуквенное значение кода страны гражданства заболевшего лица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7" w:id="1914"/>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91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B.039.00676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(codeListId)" реквизита "Код страны гражданства (csdo:NationalityCountryCode)" 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8" w:id="1915"/>
          <w:p>
            <w:pPr>
              <w:spacing w:after="20"/>
              <w:ind w:left="20"/>
              <w:jc w:val="both"/>
            </w:pPr>
            <w:r>
              <w:rPr>
                <w:rFonts w:ascii="Times New Roman"/>
                <w:b w:val="false"/>
                <w:i w:val="false"/>
                <w:color w:val="000000"/>
                <w:sz w:val="20"/>
              </w:rPr>
              <w:t>
18.4. Место и дата посадки</w:t>
            </w:r>
            <w:r>
              <w:br/>
            </w:r>
            <w:r>
              <w:rPr>
                <w:rFonts w:ascii="Times New Roman"/>
                <w:b w:val="false"/>
                <w:i w:val="false"/>
                <w:color w:val="000000"/>
                <w:sz w:val="20"/>
              </w:rPr>
              <w:t>
(cacdo:EmbarkationPlaceDetails)</w:t>
            </w:r>
          </w:p>
          <w:bookmarkEnd w:id="191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9" w:id="1916"/>
          <w:p>
            <w:pPr>
              <w:spacing w:after="20"/>
              <w:ind w:left="20"/>
              <w:jc w:val="both"/>
            </w:pPr>
            <w:r>
              <w:rPr>
                <w:rFonts w:ascii="Times New Roman"/>
                <w:b w:val="false"/>
                <w:i w:val="false"/>
                <w:color w:val="000000"/>
                <w:sz w:val="20"/>
              </w:rPr>
              <w:t>
18.4.1. Код места или географического пункта</w:t>
            </w:r>
            <w:r>
              <w:br/>
            </w:r>
            <w:r>
              <w:rPr>
                <w:rFonts w:ascii="Times New Roman"/>
                <w:b w:val="false"/>
                <w:i w:val="false"/>
                <w:color w:val="000000"/>
                <w:sz w:val="20"/>
              </w:rPr>
              <w:t>
(casdo:LocationCode)</w:t>
            </w:r>
          </w:p>
          <w:bookmarkEnd w:id="191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B.039.00677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места или географического пункта (casdo:LocationCode)" должен содержать кодовое обозначение порта посадки соответствии с классификатором, идентификатор которого указан в атрибуте "идентификатор справочника (классификатора) (атрибут codeListId)"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0" w:id="1917"/>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91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B.039.00678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должен содержать идентификатор используемого классификатора по реестру НСИ Союза**</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1" w:id="1918"/>
          <w:p>
            <w:pPr>
              <w:spacing w:after="20"/>
              <w:ind w:left="20"/>
              <w:jc w:val="both"/>
            </w:pPr>
            <w:r>
              <w:rPr>
                <w:rFonts w:ascii="Times New Roman"/>
                <w:b w:val="false"/>
                <w:i w:val="false"/>
                <w:color w:val="000000"/>
                <w:sz w:val="20"/>
              </w:rPr>
              <w:t>
18.4.2. Дата</w:t>
            </w:r>
            <w:r>
              <w:br/>
            </w:r>
            <w:r>
              <w:rPr>
                <w:rFonts w:ascii="Times New Roman"/>
                <w:b w:val="false"/>
                <w:i w:val="false"/>
                <w:color w:val="000000"/>
                <w:sz w:val="20"/>
              </w:rPr>
              <w:t>
(csdo:EventDate)</w:t>
            </w:r>
          </w:p>
          <w:bookmarkEnd w:id="1918"/>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(csdo:EventDate)"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B.039.00679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(csdo:EventDate)"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2" w:id="1919"/>
          <w:p>
            <w:pPr>
              <w:spacing w:after="20"/>
              <w:ind w:left="20"/>
              <w:jc w:val="both"/>
            </w:pPr>
            <w:r>
              <w:rPr>
                <w:rFonts w:ascii="Times New Roman"/>
                <w:b w:val="false"/>
                <w:i w:val="false"/>
                <w:color w:val="000000"/>
                <w:sz w:val="20"/>
              </w:rPr>
              <w:t>
18.5. Место и дата высадки</w:t>
            </w:r>
            <w:r>
              <w:br/>
            </w:r>
            <w:r>
              <w:rPr>
                <w:rFonts w:ascii="Times New Roman"/>
                <w:b w:val="false"/>
                <w:i w:val="false"/>
                <w:color w:val="000000"/>
                <w:sz w:val="20"/>
              </w:rPr>
              <w:t>
(cacdo:DisembarkationPlaceDetails)</w:t>
            </w:r>
          </w:p>
          <w:bookmarkEnd w:id="191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B.039.00680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места нахождения больного (casdo:DiseasedPersonLocationCode)" содержит значение "2", то реквизит "Место и дата высадки (cacdo:DisembarkationPlaceDetails)" должен быть заполнен, иначе реквизит "Место и дата высадки (cacdo:DisembarkationPlaceDetails)"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3" w:id="1920"/>
          <w:p>
            <w:pPr>
              <w:spacing w:after="20"/>
              <w:ind w:left="20"/>
              <w:jc w:val="both"/>
            </w:pPr>
            <w:r>
              <w:rPr>
                <w:rFonts w:ascii="Times New Roman"/>
                <w:b w:val="false"/>
                <w:i w:val="false"/>
                <w:color w:val="000000"/>
                <w:sz w:val="20"/>
              </w:rPr>
              <w:t>
18.5.1. Код места или географического пункта</w:t>
            </w:r>
            <w:r>
              <w:br/>
            </w:r>
            <w:r>
              <w:rPr>
                <w:rFonts w:ascii="Times New Roman"/>
                <w:b w:val="false"/>
                <w:i w:val="false"/>
                <w:color w:val="000000"/>
                <w:sz w:val="20"/>
              </w:rPr>
              <w:t>
(casdo:LocationCode)</w:t>
            </w:r>
          </w:p>
          <w:bookmarkEnd w:id="192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B.039.00681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места или географического пункта (casdo:LocationCode)" должен содержать кодовое обозначение порта высадки соответствии с классификатором, идентификатор которого указан в атрибуте "идентификатор справочника (классификатора) (атрибут codeListId)"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4" w:id="1921"/>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92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B.039.00682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должен содержать идентификатор используемого классификатора по реестру НСИ Союза**</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5" w:id="1922"/>
          <w:p>
            <w:pPr>
              <w:spacing w:after="20"/>
              <w:ind w:left="20"/>
              <w:jc w:val="both"/>
            </w:pPr>
            <w:r>
              <w:rPr>
                <w:rFonts w:ascii="Times New Roman"/>
                <w:b w:val="false"/>
                <w:i w:val="false"/>
                <w:color w:val="000000"/>
                <w:sz w:val="20"/>
              </w:rPr>
              <w:t>
18.5.2. Дата</w:t>
            </w:r>
            <w:r>
              <w:br/>
            </w:r>
            <w:r>
              <w:rPr>
                <w:rFonts w:ascii="Times New Roman"/>
                <w:b w:val="false"/>
                <w:i w:val="false"/>
                <w:color w:val="000000"/>
                <w:sz w:val="20"/>
              </w:rPr>
              <w:t>
(csdo:EventDate)</w:t>
            </w:r>
          </w:p>
          <w:bookmarkEnd w:id="1922"/>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B.039.00831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(csdo:EventDate)"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B.039.00683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(csdo:EventDate)"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6" w:id="1923"/>
          <w:p>
            <w:pPr>
              <w:spacing w:after="20"/>
              <w:ind w:left="20"/>
              <w:jc w:val="both"/>
            </w:pPr>
            <w:r>
              <w:rPr>
                <w:rFonts w:ascii="Times New Roman"/>
                <w:b w:val="false"/>
                <w:i w:val="false"/>
                <w:color w:val="000000"/>
                <w:sz w:val="20"/>
              </w:rPr>
              <w:t>
18.6. Возраст</w:t>
            </w:r>
            <w:r>
              <w:br/>
            </w:r>
            <w:r>
              <w:rPr>
                <w:rFonts w:ascii="Times New Roman"/>
                <w:b w:val="false"/>
                <w:i w:val="false"/>
                <w:color w:val="000000"/>
                <w:sz w:val="20"/>
              </w:rPr>
              <w:t>
(csdo:AgeDuration)</w:t>
            </w:r>
          </w:p>
          <w:bookmarkEnd w:id="192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7" w:id="1924"/>
          <w:p>
            <w:pPr>
              <w:spacing w:after="20"/>
              <w:ind w:left="20"/>
              <w:jc w:val="both"/>
            </w:pPr>
            <w:r>
              <w:rPr>
                <w:rFonts w:ascii="Times New Roman"/>
                <w:b w:val="false"/>
                <w:i w:val="false"/>
                <w:color w:val="000000"/>
                <w:sz w:val="20"/>
              </w:rPr>
              <w:t>
18.7. Пол</w:t>
            </w:r>
            <w:r>
              <w:br/>
            </w:r>
            <w:r>
              <w:rPr>
                <w:rFonts w:ascii="Times New Roman"/>
                <w:b w:val="false"/>
                <w:i w:val="false"/>
                <w:color w:val="000000"/>
                <w:sz w:val="20"/>
              </w:rPr>
              <w:t>
(csdo:SexCode)</w:t>
            </w:r>
          </w:p>
          <w:bookmarkEnd w:id="192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B.039.00685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8" w:id="1925"/>
          <w:p>
            <w:pPr>
              <w:spacing w:after="20"/>
              <w:ind w:left="20"/>
              <w:jc w:val="both"/>
            </w:pPr>
            <w:r>
              <w:rPr>
                <w:rFonts w:ascii="Times New Roman"/>
                <w:b w:val="false"/>
                <w:i w:val="false"/>
                <w:color w:val="000000"/>
                <w:sz w:val="20"/>
              </w:rPr>
              <w:t>
реквизит "Пол (csdo:SexCode)" должен содержать 1 из значений:</w:t>
            </w:r>
            <w:r>
              <w:br/>
            </w:r>
            <w:r>
              <w:rPr>
                <w:rFonts w:ascii="Times New Roman"/>
                <w:b w:val="false"/>
                <w:i w:val="false"/>
                <w:color w:val="000000"/>
                <w:sz w:val="20"/>
              </w:rPr>
              <w:t>
</w:t>
            </w:r>
            <w:r>
              <w:rPr>
                <w:rFonts w:ascii="Times New Roman"/>
                <w:b w:val="false"/>
                <w:i w:val="false"/>
                <w:color w:val="000000"/>
                <w:sz w:val="20"/>
              </w:rPr>
              <w:t>M – мужской;</w:t>
            </w:r>
            <w:r>
              <w:br/>
            </w:r>
            <w:r>
              <w:rPr>
                <w:rFonts w:ascii="Times New Roman"/>
                <w:b w:val="false"/>
                <w:i w:val="false"/>
                <w:color w:val="000000"/>
                <w:sz w:val="20"/>
              </w:rPr>
              <w:t>
F – женский</w:t>
            </w:r>
          </w:p>
          <w:bookmarkEnd w:id="1925"/>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0" w:id="1926"/>
          <w:p>
            <w:pPr>
              <w:spacing w:after="20"/>
              <w:ind w:left="20"/>
              <w:jc w:val="both"/>
            </w:pPr>
            <w:r>
              <w:rPr>
                <w:rFonts w:ascii="Times New Roman"/>
                <w:b w:val="false"/>
                <w:i w:val="false"/>
                <w:color w:val="000000"/>
                <w:sz w:val="20"/>
              </w:rPr>
              <w:t>
18.8. Признак подтверждения заболевания</w:t>
            </w:r>
            <w:r>
              <w:br/>
            </w:r>
            <w:r>
              <w:rPr>
                <w:rFonts w:ascii="Times New Roman"/>
                <w:b w:val="false"/>
                <w:i w:val="false"/>
                <w:color w:val="000000"/>
                <w:sz w:val="20"/>
              </w:rPr>
              <w:t>
(casdo:DiseaseConfirmCode)</w:t>
            </w:r>
          </w:p>
          <w:bookmarkEnd w:id="192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B.039.00686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1" w:id="1927"/>
          <w:p>
            <w:pPr>
              <w:spacing w:after="20"/>
              <w:ind w:left="20"/>
              <w:jc w:val="both"/>
            </w:pPr>
            <w:r>
              <w:rPr>
                <w:rFonts w:ascii="Times New Roman"/>
                <w:b w:val="false"/>
                <w:i w:val="false"/>
                <w:color w:val="000000"/>
                <w:sz w:val="20"/>
              </w:rPr>
              <w:t>
реквизит "Признак подтверждения заболевания</w:t>
            </w:r>
            <w:r>
              <w:br/>
            </w:r>
            <w:r>
              <w:rPr>
                <w:rFonts w:ascii="Times New Roman"/>
                <w:b w:val="false"/>
                <w:i w:val="false"/>
                <w:color w:val="000000"/>
                <w:sz w:val="20"/>
              </w:rPr>
              <w:t>
</w:t>
            </w:r>
            <w:r>
              <w:rPr>
                <w:rFonts w:ascii="Times New Roman"/>
                <w:b w:val="false"/>
                <w:i w:val="false"/>
                <w:color w:val="000000"/>
                <w:sz w:val="20"/>
              </w:rPr>
              <w:t>(casdo:DiseaseConfirmCode)" должен содержать 1 из значений:</w:t>
            </w:r>
            <w:r>
              <w:br/>
            </w:r>
            <w:r>
              <w:rPr>
                <w:rFonts w:ascii="Times New Roman"/>
                <w:b w:val="false"/>
                <w:i w:val="false"/>
                <w:color w:val="000000"/>
                <w:sz w:val="20"/>
              </w:rPr>
              <w:t>
</w:t>
            </w:r>
            <w:r>
              <w:rPr>
                <w:rFonts w:ascii="Times New Roman"/>
                <w:b w:val="false"/>
                <w:i w:val="false"/>
                <w:color w:val="000000"/>
                <w:sz w:val="20"/>
              </w:rPr>
              <w:t>1 – имеется подозрение на заболевание;</w:t>
            </w:r>
            <w:r>
              <w:br/>
            </w:r>
            <w:r>
              <w:rPr>
                <w:rFonts w:ascii="Times New Roman"/>
                <w:b w:val="false"/>
                <w:i w:val="false"/>
                <w:color w:val="000000"/>
                <w:sz w:val="20"/>
              </w:rPr>
              <w:t>
2 – заболевание подтверждено</w:t>
            </w:r>
          </w:p>
          <w:bookmarkEnd w:id="1927"/>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4" w:id="1928"/>
          <w:p>
            <w:pPr>
              <w:spacing w:after="20"/>
              <w:ind w:left="20"/>
              <w:jc w:val="both"/>
            </w:pPr>
            <w:r>
              <w:rPr>
                <w:rFonts w:ascii="Times New Roman"/>
                <w:b w:val="false"/>
                <w:i w:val="false"/>
                <w:color w:val="000000"/>
                <w:sz w:val="20"/>
              </w:rPr>
              <w:t>
18.9. Характер болезни</w:t>
            </w:r>
            <w:r>
              <w:br/>
            </w:r>
            <w:r>
              <w:rPr>
                <w:rFonts w:ascii="Times New Roman"/>
                <w:b w:val="false"/>
                <w:i w:val="false"/>
                <w:color w:val="000000"/>
                <w:sz w:val="20"/>
              </w:rPr>
              <w:t>
(casdo:DiseaseDescriptionText)</w:t>
            </w:r>
          </w:p>
          <w:bookmarkEnd w:id="192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5" w:id="1929"/>
          <w:p>
            <w:pPr>
              <w:spacing w:after="20"/>
              <w:ind w:left="20"/>
              <w:jc w:val="both"/>
            </w:pPr>
            <w:r>
              <w:rPr>
                <w:rFonts w:ascii="Times New Roman"/>
                <w:b w:val="false"/>
                <w:i w:val="false"/>
                <w:color w:val="000000"/>
                <w:sz w:val="20"/>
              </w:rPr>
              <w:t>
18.10. Дата проявления симптомов болезни</w:t>
            </w:r>
            <w:r>
              <w:br/>
            </w:r>
            <w:r>
              <w:rPr>
                <w:rFonts w:ascii="Times New Roman"/>
                <w:b w:val="false"/>
                <w:i w:val="false"/>
                <w:color w:val="000000"/>
                <w:sz w:val="20"/>
              </w:rPr>
              <w:t>
(casdo:DiseaseDate)</w:t>
            </w:r>
          </w:p>
          <w:bookmarkEnd w:id="192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B.039.00687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проявления симптомов болезни (casdo:DiseaseDate)"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6" w:id="1930"/>
          <w:p>
            <w:pPr>
              <w:spacing w:after="20"/>
              <w:ind w:left="20"/>
              <w:jc w:val="both"/>
            </w:pPr>
            <w:r>
              <w:rPr>
                <w:rFonts w:ascii="Times New Roman"/>
                <w:b w:val="false"/>
                <w:i w:val="false"/>
                <w:color w:val="000000"/>
                <w:sz w:val="20"/>
              </w:rPr>
              <w:t>
18.11. Лечение</w:t>
            </w:r>
            <w:r>
              <w:br/>
            </w:r>
            <w:r>
              <w:rPr>
                <w:rFonts w:ascii="Times New Roman"/>
                <w:b w:val="false"/>
                <w:i w:val="false"/>
                <w:color w:val="000000"/>
                <w:sz w:val="20"/>
              </w:rPr>
              <w:t>
(casdo:TreatmentDescriptionText)</w:t>
            </w:r>
          </w:p>
          <w:bookmarkEnd w:id="193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7" w:id="1931"/>
          <w:p>
            <w:pPr>
              <w:spacing w:after="20"/>
              <w:ind w:left="20"/>
              <w:jc w:val="both"/>
            </w:pPr>
            <w:r>
              <w:rPr>
                <w:rFonts w:ascii="Times New Roman"/>
                <w:b w:val="false"/>
                <w:i w:val="false"/>
                <w:color w:val="000000"/>
                <w:sz w:val="20"/>
              </w:rPr>
              <w:t>
18.12. Признак информирования</w:t>
            </w:r>
            <w:r>
              <w:br/>
            </w:r>
            <w:r>
              <w:rPr>
                <w:rFonts w:ascii="Times New Roman"/>
                <w:b w:val="false"/>
                <w:i w:val="false"/>
                <w:color w:val="000000"/>
                <w:sz w:val="20"/>
              </w:rPr>
              <w:t>
(casdo:InformationIndicator)</w:t>
            </w:r>
          </w:p>
          <w:bookmarkEnd w:id="193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B.039.00688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8" w:id="1932"/>
          <w:p>
            <w:pPr>
              <w:spacing w:after="20"/>
              <w:ind w:left="20"/>
              <w:jc w:val="both"/>
            </w:pPr>
            <w:r>
              <w:rPr>
                <w:rFonts w:ascii="Times New Roman"/>
                <w:b w:val="false"/>
                <w:i w:val="false"/>
                <w:color w:val="000000"/>
                <w:sz w:val="20"/>
              </w:rPr>
              <w:t>
реквизит "Признак информирования</w:t>
            </w:r>
            <w:r>
              <w:br/>
            </w:r>
            <w:r>
              <w:rPr>
                <w:rFonts w:ascii="Times New Roman"/>
                <w:b w:val="false"/>
                <w:i w:val="false"/>
                <w:color w:val="000000"/>
                <w:sz w:val="20"/>
              </w:rPr>
              <w:t>
</w:t>
            </w:r>
            <w:r>
              <w:rPr>
                <w:rFonts w:ascii="Times New Roman"/>
                <w:b w:val="false"/>
                <w:i w:val="false"/>
                <w:color w:val="000000"/>
                <w:sz w:val="20"/>
              </w:rPr>
              <w:t>(casdo:InformationIndicator)" должен содержать 1 из значений:</w:t>
            </w:r>
            <w:r>
              <w:br/>
            </w:r>
            <w:r>
              <w:rPr>
                <w:rFonts w:ascii="Times New Roman"/>
                <w:b w:val="false"/>
                <w:i w:val="false"/>
                <w:color w:val="000000"/>
                <w:sz w:val="20"/>
              </w:rPr>
              <w:t>
</w:t>
            </w:r>
            <w:r>
              <w:rPr>
                <w:rFonts w:ascii="Times New Roman"/>
                <w:b w:val="false"/>
                <w:i w:val="false"/>
                <w:color w:val="000000"/>
                <w:sz w:val="20"/>
              </w:rPr>
              <w:t>1 – врач в порту проинформирован о больном лице;</w:t>
            </w:r>
            <w:r>
              <w:br/>
            </w:r>
            <w:r>
              <w:rPr>
                <w:rFonts w:ascii="Times New Roman"/>
                <w:b w:val="false"/>
                <w:i w:val="false"/>
                <w:color w:val="000000"/>
                <w:sz w:val="20"/>
              </w:rPr>
              <w:t>
0 – информация о больном лице врачу в порту не предоставлялась</w:t>
            </w:r>
          </w:p>
          <w:bookmarkEnd w:id="1932"/>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1" w:id="1933"/>
          <w:p>
            <w:pPr>
              <w:spacing w:after="20"/>
              <w:ind w:left="20"/>
              <w:jc w:val="both"/>
            </w:pPr>
            <w:r>
              <w:rPr>
                <w:rFonts w:ascii="Times New Roman"/>
                <w:b w:val="false"/>
                <w:i w:val="false"/>
                <w:color w:val="000000"/>
                <w:sz w:val="20"/>
              </w:rPr>
              <w:t>
18.13. Код исхода болезни</w:t>
            </w:r>
            <w:r>
              <w:br/>
            </w:r>
            <w:r>
              <w:rPr>
                <w:rFonts w:ascii="Times New Roman"/>
                <w:b w:val="false"/>
                <w:i w:val="false"/>
                <w:color w:val="000000"/>
                <w:sz w:val="20"/>
              </w:rPr>
              <w:t>
(casdo:DiseaseOutcomeCode)</w:t>
            </w:r>
          </w:p>
          <w:bookmarkEnd w:id="193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B.039.00689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2" w:id="1934"/>
          <w:p>
            <w:pPr>
              <w:spacing w:after="20"/>
              <w:ind w:left="20"/>
              <w:jc w:val="both"/>
            </w:pPr>
            <w:r>
              <w:rPr>
                <w:rFonts w:ascii="Times New Roman"/>
                <w:b w:val="false"/>
                <w:i w:val="false"/>
                <w:color w:val="000000"/>
                <w:sz w:val="20"/>
              </w:rPr>
              <w:t>
реквизит "Код исхода болезни</w:t>
            </w:r>
            <w:r>
              <w:br/>
            </w:r>
            <w:r>
              <w:rPr>
                <w:rFonts w:ascii="Times New Roman"/>
                <w:b w:val="false"/>
                <w:i w:val="false"/>
                <w:color w:val="000000"/>
                <w:sz w:val="20"/>
              </w:rPr>
              <w:t>
</w:t>
            </w:r>
            <w:r>
              <w:rPr>
                <w:rFonts w:ascii="Times New Roman"/>
                <w:b w:val="false"/>
                <w:i w:val="false"/>
                <w:color w:val="000000"/>
                <w:sz w:val="20"/>
              </w:rPr>
              <w:t>(casdo:DiseaseOutcomeCode)" должен содержать 1 из значений:</w:t>
            </w:r>
            <w:r>
              <w:br/>
            </w:r>
            <w:r>
              <w:rPr>
                <w:rFonts w:ascii="Times New Roman"/>
                <w:b w:val="false"/>
                <w:i w:val="false"/>
                <w:color w:val="000000"/>
                <w:sz w:val="20"/>
              </w:rPr>
              <w:t>
</w:t>
            </w:r>
            <w:r>
              <w:rPr>
                <w:rFonts w:ascii="Times New Roman"/>
                <w:b w:val="false"/>
                <w:i w:val="false"/>
                <w:color w:val="000000"/>
                <w:sz w:val="20"/>
              </w:rPr>
              <w:t>1 – больной выздоровел;</w:t>
            </w:r>
            <w:r>
              <w:br/>
            </w:r>
            <w:r>
              <w:rPr>
                <w:rFonts w:ascii="Times New Roman"/>
                <w:b w:val="false"/>
                <w:i w:val="false"/>
                <w:color w:val="000000"/>
                <w:sz w:val="20"/>
              </w:rPr>
              <w:t>
</w:t>
            </w:r>
            <w:r>
              <w:rPr>
                <w:rFonts w:ascii="Times New Roman"/>
                <w:b w:val="false"/>
                <w:i w:val="false"/>
                <w:color w:val="000000"/>
                <w:sz w:val="20"/>
              </w:rPr>
              <w:t>2 – больной продолжает болеть;</w:t>
            </w:r>
            <w:r>
              <w:br/>
            </w:r>
            <w:r>
              <w:rPr>
                <w:rFonts w:ascii="Times New Roman"/>
                <w:b w:val="false"/>
                <w:i w:val="false"/>
                <w:color w:val="000000"/>
                <w:sz w:val="20"/>
              </w:rPr>
              <w:t>
3 – больной умер</w:t>
            </w:r>
          </w:p>
          <w:bookmarkEnd w:id="1934"/>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6" w:id="1935"/>
          <w:p>
            <w:pPr>
              <w:spacing w:after="20"/>
              <w:ind w:left="20"/>
              <w:jc w:val="both"/>
            </w:pPr>
            <w:r>
              <w:rPr>
                <w:rFonts w:ascii="Times New Roman"/>
                <w:b w:val="false"/>
                <w:i w:val="false"/>
                <w:color w:val="000000"/>
                <w:sz w:val="20"/>
              </w:rPr>
              <w:t>
18.14. Код места нахождения больного</w:t>
            </w:r>
            <w:r>
              <w:br/>
            </w:r>
            <w:r>
              <w:rPr>
                <w:rFonts w:ascii="Times New Roman"/>
                <w:b w:val="false"/>
                <w:i w:val="false"/>
                <w:color w:val="000000"/>
                <w:sz w:val="20"/>
              </w:rPr>
              <w:t>
(casdo:DiseasedPersonLocationCode)</w:t>
            </w:r>
          </w:p>
          <w:bookmarkEnd w:id="193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B.039.00690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7" w:id="1936"/>
          <w:p>
            <w:pPr>
              <w:spacing w:after="20"/>
              <w:ind w:left="20"/>
              <w:jc w:val="both"/>
            </w:pPr>
            <w:r>
              <w:rPr>
                <w:rFonts w:ascii="Times New Roman"/>
                <w:b w:val="false"/>
                <w:i w:val="false"/>
                <w:color w:val="000000"/>
                <w:sz w:val="20"/>
              </w:rPr>
              <w:t>
реквизит "Код места нахождения больного</w:t>
            </w:r>
            <w:r>
              <w:br/>
            </w:r>
            <w:r>
              <w:rPr>
                <w:rFonts w:ascii="Times New Roman"/>
                <w:b w:val="false"/>
                <w:i w:val="false"/>
                <w:color w:val="000000"/>
                <w:sz w:val="20"/>
              </w:rPr>
              <w:t>
</w:t>
            </w:r>
            <w:r>
              <w:rPr>
                <w:rFonts w:ascii="Times New Roman"/>
                <w:b w:val="false"/>
                <w:i w:val="false"/>
                <w:color w:val="000000"/>
                <w:sz w:val="20"/>
              </w:rPr>
              <w:t>(casdo:DiseasedPersonLocationCode)" должен содержать 1 из значений:</w:t>
            </w:r>
            <w:r>
              <w:br/>
            </w:r>
            <w:r>
              <w:rPr>
                <w:rFonts w:ascii="Times New Roman"/>
                <w:b w:val="false"/>
                <w:i w:val="false"/>
                <w:color w:val="000000"/>
                <w:sz w:val="20"/>
              </w:rPr>
              <w:t>
</w:t>
            </w:r>
            <w:r>
              <w:rPr>
                <w:rFonts w:ascii="Times New Roman"/>
                <w:b w:val="false"/>
                <w:i w:val="false"/>
                <w:color w:val="000000"/>
                <w:sz w:val="20"/>
              </w:rPr>
              <w:t>1 – больной находится на борту судна;</w:t>
            </w:r>
            <w:r>
              <w:br/>
            </w:r>
            <w:r>
              <w:rPr>
                <w:rFonts w:ascii="Times New Roman"/>
                <w:b w:val="false"/>
                <w:i w:val="false"/>
                <w:color w:val="000000"/>
                <w:sz w:val="20"/>
              </w:rPr>
              <w:t>
</w:t>
            </w:r>
            <w:r>
              <w:rPr>
                <w:rFonts w:ascii="Times New Roman"/>
                <w:b w:val="false"/>
                <w:i w:val="false"/>
                <w:color w:val="000000"/>
                <w:sz w:val="20"/>
              </w:rPr>
              <w:t>2 – больной покинул судно;</w:t>
            </w:r>
            <w:r>
              <w:br/>
            </w:r>
            <w:r>
              <w:rPr>
                <w:rFonts w:ascii="Times New Roman"/>
                <w:b w:val="false"/>
                <w:i w:val="false"/>
                <w:color w:val="000000"/>
                <w:sz w:val="20"/>
              </w:rPr>
              <w:t>
3 – погребен в море</w:t>
            </w:r>
          </w:p>
          <w:bookmarkEnd w:id="1936"/>
        </w:tc>
      </w:tr>
    </w:tbl>
    <w:bookmarkStart w:name="z2101" w:id="1937"/>
    <w:p>
      <w:pPr>
        <w:spacing w:after="0"/>
        <w:ind w:left="0"/>
        <w:jc w:val="both"/>
      </w:pPr>
      <w:r>
        <w:rPr>
          <w:rFonts w:ascii="Times New Roman"/>
          <w:b w:val="false"/>
          <w:i w:val="false"/>
          <w:color w:val="000000"/>
          <w:sz w:val="28"/>
        </w:rPr>
        <w:t>
      *Для вложенных реквизитов, входящих в сложный реквизит, применяется в случае заполнения этого сложного реквизита. Для атрибутов простого реквизита применяется в случае заполнения этого простого реквизита.</w:t>
      </w:r>
    </w:p>
    <w:bookmarkEnd w:id="1937"/>
    <w:bookmarkStart w:name="z2102" w:id="1938"/>
    <w:p>
      <w:pPr>
        <w:spacing w:after="0"/>
        <w:ind w:left="0"/>
        <w:jc w:val="both"/>
      </w:pPr>
      <w:r>
        <w:rPr>
          <w:rFonts w:ascii="Times New Roman"/>
          <w:b w:val="false"/>
          <w:i w:val="false"/>
          <w:color w:val="000000"/>
          <w:sz w:val="28"/>
        </w:rPr>
        <w:t xml:space="preserve">
      **Значение идентификатора указывается в соответствии со следующим шаблоном: 1ZZZ – для справочника, 2ZZZ – для классификатора, где ZZZ – код справочника (классификатора) по реестру нормативно-справочной информации Евразийского экономического союза, сформированному в соответствии с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17 ноября 2015 г. № 155.".</w:t>
      </w:r>
    </w:p>
    <w:bookmarkEnd w:id="1938"/>
    <w:bookmarkStart w:name="z2103" w:id="193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структуре</w:t>
      </w:r>
      <w:r>
        <w:rPr>
          <w:rFonts w:ascii="Times New Roman"/>
          <w:b w:val="false"/>
          <w:i w:val="false"/>
          <w:color w:val="000000"/>
          <w:sz w:val="28"/>
        </w:rPr>
        <w:t xml:space="preserve"> и формате предварительной информации о товарах, предполагаемых к ввозу на таможенную территорию Евразийского экономического союза воздушным транспортом, утвержденных Решением Коллегии Евразийской экономической комиссии от 28 ноября 2018 г. № 192:</w:t>
      </w:r>
    </w:p>
    <w:bookmarkEnd w:id="1939"/>
    <w:bookmarkStart w:name="z2104" w:id="1940"/>
    <w:p>
      <w:pPr>
        <w:spacing w:after="0"/>
        <w:ind w:left="0"/>
        <w:jc w:val="both"/>
      </w:pPr>
      <w:r>
        <w:rPr>
          <w:rFonts w:ascii="Times New Roman"/>
          <w:b w:val="false"/>
          <w:i w:val="false"/>
          <w:color w:val="000000"/>
          <w:sz w:val="28"/>
        </w:rPr>
        <w:t xml:space="preserve">
      а) в </w:t>
      </w:r>
      <w:r>
        <w:rPr>
          <w:rFonts w:ascii="Times New Roman"/>
          <w:b w:val="false"/>
          <w:i w:val="false"/>
          <w:color w:val="000000"/>
          <w:sz w:val="28"/>
        </w:rPr>
        <w:t>таблице 1</w:t>
      </w:r>
      <w:r>
        <w:rPr>
          <w:rFonts w:ascii="Times New Roman"/>
          <w:b w:val="false"/>
          <w:i w:val="false"/>
          <w:color w:val="000000"/>
          <w:sz w:val="28"/>
        </w:rPr>
        <w:t>:</w:t>
      </w:r>
    </w:p>
    <w:bookmarkEnd w:id="1940"/>
    <w:bookmarkStart w:name="z2105" w:id="1941"/>
    <w:p>
      <w:pPr>
        <w:spacing w:after="0"/>
        <w:ind w:left="0"/>
        <w:jc w:val="both"/>
      </w:pPr>
      <w:r>
        <w:rPr>
          <w:rFonts w:ascii="Times New Roman"/>
          <w:b w:val="false"/>
          <w:i w:val="false"/>
          <w:color w:val="000000"/>
          <w:sz w:val="28"/>
        </w:rPr>
        <w:t>
      в позиции 3 в графе 3 цифры "1.0.0" заменить цифрами "1.1.0";</w:t>
      </w:r>
    </w:p>
    <w:bookmarkEnd w:id="1941"/>
    <w:bookmarkStart w:name="z2106" w:id="1942"/>
    <w:p>
      <w:pPr>
        <w:spacing w:after="0"/>
        <w:ind w:left="0"/>
        <w:jc w:val="both"/>
      </w:pPr>
      <w:r>
        <w:rPr>
          <w:rFonts w:ascii="Times New Roman"/>
          <w:b w:val="false"/>
          <w:i w:val="false"/>
          <w:color w:val="000000"/>
          <w:sz w:val="28"/>
        </w:rPr>
        <w:t>
      позицию 4 в графе 3 изложить в следующей редакции:</w:t>
      </w:r>
    </w:p>
    <w:bookmarkEnd w:id="1942"/>
    <w:bookmarkStart w:name="z2107" w:id="1943"/>
    <w:p>
      <w:pPr>
        <w:spacing w:after="0"/>
        <w:ind w:left="0"/>
        <w:jc w:val="both"/>
      </w:pPr>
      <w:r>
        <w:rPr>
          <w:rFonts w:ascii="Times New Roman"/>
          <w:b w:val="false"/>
          <w:i w:val="false"/>
          <w:color w:val="000000"/>
          <w:sz w:val="28"/>
        </w:rPr>
        <w:t>
      "urn:EEC:R:040:AirPreliminaryInformation:v1.1.0";</w:t>
      </w:r>
    </w:p>
    <w:bookmarkEnd w:id="1943"/>
    <w:bookmarkStart w:name="z2108" w:id="1944"/>
    <w:p>
      <w:pPr>
        <w:spacing w:after="0"/>
        <w:ind w:left="0"/>
        <w:jc w:val="both"/>
      </w:pPr>
      <w:r>
        <w:rPr>
          <w:rFonts w:ascii="Times New Roman"/>
          <w:b w:val="false"/>
          <w:i w:val="false"/>
          <w:color w:val="000000"/>
          <w:sz w:val="28"/>
        </w:rPr>
        <w:t>
      позицию 6 в графе 3 изложить в следующей редакции:</w:t>
      </w:r>
    </w:p>
    <w:bookmarkEnd w:id="1944"/>
    <w:bookmarkStart w:name="z2109" w:id="1945"/>
    <w:p>
      <w:pPr>
        <w:spacing w:after="0"/>
        <w:ind w:left="0"/>
        <w:jc w:val="both"/>
      </w:pPr>
      <w:r>
        <w:rPr>
          <w:rFonts w:ascii="Times New Roman"/>
          <w:b w:val="false"/>
          <w:i w:val="false"/>
          <w:color w:val="000000"/>
          <w:sz w:val="28"/>
        </w:rPr>
        <w:t>
      "EEC_R_040_AirPreliminaryInformation_v1.1.0.xsd";</w:t>
      </w:r>
    </w:p>
    <w:bookmarkEnd w:id="1945"/>
    <w:bookmarkStart w:name="z2110" w:id="1946"/>
    <w:p>
      <w:pPr>
        <w:spacing w:after="0"/>
        <w:ind w:left="0"/>
        <w:jc w:val="both"/>
      </w:pPr>
      <w:r>
        <w:rPr>
          <w:rFonts w:ascii="Times New Roman"/>
          <w:b w:val="false"/>
          <w:i w:val="false"/>
          <w:color w:val="000000"/>
          <w:sz w:val="28"/>
        </w:rPr>
        <w:t xml:space="preserve">
      б) </w:t>
      </w:r>
      <w:r>
        <w:rPr>
          <w:rFonts w:ascii="Times New Roman"/>
          <w:b w:val="false"/>
          <w:i w:val="false"/>
          <w:color w:val="000000"/>
          <w:sz w:val="28"/>
        </w:rPr>
        <w:t>таблицу 3</w:t>
      </w:r>
      <w:r>
        <w:rPr>
          <w:rFonts w:ascii="Times New Roman"/>
          <w:b w:val="false"/>
          <w:i w:val="false"/>
          <w:color w:val="000000"/>
          <w:sz w:val="28"/>
        </w:rPr>
        <w:t xml:space="preserve"> изложить в следующей редакции:</w:t>
      </w:r>
    </w:p>
    <w:bookmarkEnd w:id="1946"/>
    <w:bookmarkStart w:name="z2111" w:id="1947"/>
    <w:p>
      <w:pPr>
        <w:spacing w:after="0"/>
        <w:ind w:left="0"/>
        <w:jc w:val="both"/>
      </w:pPr>
      <w:r>
        <w:rPr>
          <w:rFonts w:ascii="Times New Roman"/>
          <w:b w:val="false"/>
          <w:i w:val="false"/>
          <w:color w:val="000000"/>
          <w:sz w:val="28"/>
        </w:rPr>
        <w:t>
      "Таблица 3</w:t>
      </w:r>
    </w:p>
    <w:bookmarkEnd w:id="1947"/>
    <w:bookmarkStart w:name="z2112" w:id="1948"/>
    <w:p>
      <w:pPr>
        <w:spacing w:after="0"/>
        <w:ind w:left="0"/>
        <w:jc w:val="left"/>
      </w:pPr>
      <w:r>
        <w:rPr>
          <w:rFonts w:ascii="Times New Roman"/>
          <w:b/>
          <w:i w:val="false"/>
          <w:color w:val="000000"/>
        </w:rPr>
        <w:t xml:space="preserve"> Реквизитный состав структуры предварительной информации о товарах, ввозимых воздушным транспортом</w:t>
      </w:r>
    </w:p>
    <w:bookmarkEnd w:id="19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
        <w:gridCol w:w="54"/>
        <w:gridCol w:w="54"/>
        <w:gridCol w:w="65"/>
        <w:gridCol w:w="69"/>
        <w:gridCol w:w="73"/>
        <w:gridCol w:w="4988"/>
        <w:gridCol w:w="2030"/>
        <w:gridCol w:w="2193"/>
        <w:gridCol w:w="2193"/>
        <w:gridCol w:w="52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3" w:id="1949"/>
          <w:p>
            <w:pPr>
              <w:spacing w:after="20"/>
              <w:ind w:left="20"/>
              <w:jc w:val="both"/>
            </w:pPr>
            <w:r>
              <w:rPr>
                <w:rFonts w:ascii="Times New Roman"/>
                <w:b w:val="false"/>
                <w:i w:val="false"/>
                <w:color w:val="000000"/>
                <w:sz w:val="20"/>
              </w:rPr>
              <w:t>
1. Код электронного документа (сведений)</w:t>
            </w:r>
            <w:r>
              <w:br/>
            </w:r>
            <w:r>
              <w:rPr>
                <w:rFonts w:ascii="Times New Roman"/>
                <w:b w:val="false"/>
                <w:i w:val="false"/>
                <w:color w:val="000000"/>
                <w:sz w:val="20"/>
              </w:rPr>
              <w:t>
(csdo:EDocCode)</w:t>
            </w:r>
          </w:p>
          <w:bookmarkEnd w:id="194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4" w:id="1950"/>
          <w:p>
            <w:pPr>
              <w:spacing w:after="20"/>
              <w:ind w:left="20"/>
              <w:jc w:val="both"/>
            </w:pPr>
            <w:r>
              <w:rPr>
                <w:rFonts w:ascii="Times New Roman"/>
                <w:b w:val="false"/>
                <w:i w:val="false"/>
                <w:color w:val="000000"/>
                <w:sz w:val="20"/>
              </w:rPr>
              <w:t>
2. Идентификатор электронного документа (сведений)</w:t>
            </w:r>
            <w:r>
              <w:br/>
            </w:r>
            <w:r>
              <w:rPr>
                <w:rFonts w:ascii="Times New Roman"/>
                <w:b w:val="false"/>
                <w:i w:val="false"/>
                <w:color w:val="000000"/>
                <w:sz w:val="20"/>
              </w:rPr>
              <w:t>
(csdo:EDocId)</w:t>
            </w:r>
          </w:p>
          <w:bookmarkEnd w:id="195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5" w:id="1951"/>
          <w:p>
            <w:pPr>
              <w:spacing w:after="20"/>
              <w:ind w:left="20"/>
              <w:jc w:val="both"/>
            </w:pPr>
            <w:r>
              <w:rPr>
                <w:rFonts w:ascii="Times New Roman"/>
                <w:b w:val="false"/>
                <w:i w:val="false"/>
                <w:color w:val="000000"/>
                <w:sz w:val="20"/>
              </w:rPr>
              <w:t>
3. Идентификатор исходного электронного документа (сведений)</w:t>
            </w:r>
            <w:r>
              <w:br/>
            </w:r>
            <w:r>
              <w:rPr>
                <w:rFonts w:ascii="Times New Roman"/>
                <w:b w:val="false"/>
                <w:i w:val="false"/>
                <w:color w:val="000000"/>
                <w:sz w:val="20"/>
              </w:rPr>
              <w:t>
(csdo:EDocRefId)</w:t>
            </w:r>
          </w:p>
          <w:bookmarkEnd w:id="195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6" w:id="1952"/>
          <w:p>
            <w:pPr>
              <w:spacing w:after="20"/>
              <w:ind w:left="20"/>
              <w:jc w:val="both"/>
            </w:pPr>
            <w:r>
              <w:rPr>
                <w:rFonts w:ascii="Times New Roman"/>
                <w:b w:val="false"/>
                <w:i w:val="false"/>
                <w:color w:val="000000"/>
                <w:sz w:val="20"/>
              </w:rPr>
              <w:t>
4. Дата и время электронного документа (сведений)</w:t>
            </w:r>
            <w:r>
              <w:br/>
            </w:r>
            <w:r>
              <w:rPr>
                <w:rFonts w:ascii="Times New Roman"/>
                <w:b w:val="false"/>
                <w:i w:val="false"/>
                <w:color w:val="000000"/>
                <w:sz w:val="20"/>
              </w:rPr>
              <w:t>
(csdo:EDocDateTime)</w:t>
            </w:r>
          </w:p>
          <w:bookmarkEnd w:id="195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7" w:id="1953"/>
          <w:p>
            <w:pPr>
              <w:spacing w:after="20"/>
              <w:ind w:left="20"/>
              <w:jc w:val="both"/>
            </w:pPr>
            <w:r>
              <w:rPr>
                <w:rFonts w:ascii="Times New Roman"/>
                <w:b w:val="false"/>
                <w:i w:val="false"/>
                <w:color w:val="000000"/>
                <w:sz w:val="20"/>
              </w:rPr>
              <w:t>
5. Признак электронного документа</w:t>
            </w:r>
            <w:r>
              <w:br/>
            </w:r>
            <w:r>
              <w:rPr>
                <w:rFonts w:ascii="Times New Roman"/>
                <w:b w:val="false"/>
                <w:i w:val="false"/>
                <w:color w:val="000000"/>
                <w:sz w:val="20"/>
              </w:rPr>
              <w:t>
(casdo:EDocIndicatorCode)</w:t>
            </w:r>
          </w:p>
          <w:bookmarkEnd w:id="195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электронного документа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8" w:id="1954"/>
          <w:p>
            <w:pPr>
              <w:spacing w:after="20"/>
              <w:ind w:left="20"/>
              <w:jc w:val="both"/>
            </w:pPr>
            <w:r>
              <w:rPr>
                <w:rFonts w:ascii="Times New Roman"/>
                <w:b w:val="false"/>
                <w:i w:val="false"/>
                <w:color w:val="000000"/>
                <w:sz w:val="20"/>
              </w:rPr>
              <w:t>
6. Регистрационный номер предварительной информации</w:t>
            </w:r>
            <w:r>
              <w:br/>
            </w:r>
            <w:r>
              <w:rPr>
                <w:rFonts w:ascii="Times New Roman"/>
                <w:b w:val="false"/>
                <w:i w:val="false"/>
                <w:color w:val="000000"/>
                <w:sz w:val="20"/>
              </w:rPr>
              <w:t>
(cacdo:PreliminaryInformationIdDetails)</w:t>
            </w:r>
          </w:p>
          <w:bookmarkEnd w:id="195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предварительной информации, содержащей обязательный состав сведений</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M.CA.CDE.01200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9" w:id="1955"/>
          <w:p>
            <w:pPr>
              <w:spacing w:after="20"/>
              <w:ind w:left="20"/>
              <w:jc w:val="both"/>
            </w:pPr>
            <w:r>
              <w:rPr>
                <w:rFonts w:ascii="Times New Roman"/>
                <w:b w:val="false"/>
                <w:i w:val="false"/>
                <w:color w:val="000000"/>
                <w:sz w:val="20"/>
              </w:rPr>
              <w:t>
M.CA.CDT.01183</w:t>
            </w:r>
            <w:r>
              <w:br/>
            </w:r>
            <w:r>
              <w:rPr>
                <w:rFonts w:ascii="Times New Roman"/>
                <w:b w:val="false"/>
                <w:i w:val="false"/>
                <w:color w:val="000000"/>
                <w:sz w:val="20"/>
              </w:rPr>
              <w:t>
Определяется областями значений вложенных элементов</w:t>
            </w:r>
          </w:p>
          <w:bookmarkEnd w:id="1955"/>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0" w:id="1956"/>
          <w:p>
            <w:pPr>
              <w:spacing w:after="20"/>
              <w:ind w:left="20"/>
              <w:jc w:val="both"/>
            </w:pPr>
            <w:r>
              <w:rPr>
                <w:rFonts w:ascii="Times New Roman"/>
                <w:b w:val="false"/>
                <w:i w:val="false"/>
                <w:color w:val="000000"/>
                <w:sz w:val="20"/>
              </w:rPr>
              <w:t>
6.1. Код страны</w:t>
            </w:r>
            <w:r>
              <w:br/>
            </w:r>
            <w:r>
              <w:rPr>
                <w:rFonts w:ascii="Times New Roman"/>
                <w:b w:val="false"/>
                <w:i w:val="false"/>
                <w:color w:val="000000"/>
                <w:sz w:val="20"/>
              </w:rPr>
              <w:t>
(csdo:UnifiedCountryCode)</w:t>
            </w:r>
          </w:p>
          <w:bookmarkEnd w:id="195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1" w:id="1957"/>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95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2" w:id="1958"/>
          <w:p>
            <w:pPr>
              <w:spacing w:after="20"/>
              <w:ind w:left="20"/>
              <w:jc w:val="both"/>
            </w:pPr>
            <w:r>
              <w:rPr>
                <w:rFonts w:ascii="Times New Roman"/>
                <w:b w:val="false"/>
                <w:i w:val="false"/>
                <w:color w:val="000000"/>
                <w:sz w:val="20"/>
              </w:rPr>
              <w:t>
6.2. Дата</w:t>
            </w:r>
            <w:r>
              <w:br/>
            </w:r>
            <w:r>
              <w:rPr>
                <w:rFonts w:ascii="Times New Roman"/>
                <w:b w:val="false"/>
                <w:i w:val="false"/>
                <w:color w:val="000000"/>
                <w:sz w:val="20"/>
              </w:rPr>
              <w:t>
(csdo:EventDate)</w:t>
            </w:r>
          </w:p>
          <w:bookmarkEnd w:id="195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предварительной информации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3" w:id="1959"/>
          <w:p>
            <w:pPr>
              <w:spacing w:after="20"/>
              <w:ind w:left="20"/>
              <w:jc w:val="both"/>
            </w:pPr>
            <w:r>
              <w:rPr>
                <w:rFonts w:ascii="Times New Roman"/>
                <w:b w:val="false"/>
                <w:i w:val="false"/>
                <w:color w:val="000000"/>
                <w:sz w:val="20"/>
              </w:rPr>
              <w:t>
6.3. Порядковый номер предварительной информации</w:t>
            </w:r>
            <w:r>
              <w:br/>
            </w:r>
            <w:r>
              <w:rPr>
                <w:rFonts w:ascii="Times New Roman"/>
                <w:b w:val="false"/>
                <w:i w:val="false"/>
                <w:color w:val="000000"/>
                <w:sz w:val="20"/>
              </w:rPr>
              <w:t>
(casdo:PreliminaryInformationSeqId)</w:t>
            </w:r>
          </w:p>
          <w:bookmarkEnd w:id="195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идентификатор предварительной информации, присваиваемый при регистрации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M.CA.SDE.01169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M.CA.SDT.01129</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4" w:id="1960"/>
          <w:p>
            <w:pPr>
              <w:spacing w:after="20"/>
              <w:ind w:left="20"/>
              <w:jc w:val="both"/>
            </w:pPr>
            <w:r>
              <w:rPr>
                <w:rFonts w:ascii="Times New Roman"/>
                <w:b w:val="false"/>
                <w:i w:val="false"/>
                <w:color w:val="000000"/>
                <w:sz w:val="20"/>
              </w:rPr>
              <w:t>
7. Ссылочный номер предварительной информации</w:t>
            </w:r>
            <w:r>
              <w:br/>
            </w:r>
            <w:r>
              <w:rPr>
                <w:rFonts w:ascii="Times New Roman"/>
                <w:b w:val="false"/>
                <w:i w:val="false"/>
                <w:color w:val="000000"/>
                <w:sz w:val="20"/>
              </w:rPr>
              <w:t>
(cacdo:RefPreliminaryInformationIdDetails)</w:t>
            </w:r>
          </w:p>
          <w:bookmarkEnd w:id="196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предварительной информации, в отношении которой осуществляется повторное представление предварительной информации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M.CA.CDE.01201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5" w:id="1961"/>
          <w:p>
            <w:pPr>
              <w:spacing w:after="20"/>
              <w:ind w:left="20"/>
              <w:jc w:val="both"/>
            </w:pPr>
            <w:r>
              <w:rPr>
                <w:rFonts w:ascii="Times New Roman"/>
                <w:b w:val="false"/>
                <w:i w:val="false"/>
                <w:color w:val="000000"/>
                <w:sz w:val="20"/>
              </w:rPr>
              <w:t>
M.CA.CDT.01183</w:t>
            </w:r>
            <w:r>
              <w:br/>
            </w:r>
            <w:r>
              <w:rPr>
                <w:rFonts w:ascii="Times New Roman"/>
                <w:b w:val="false"/>
                <w:i w:val="false"/>
                <w:color w:val="000000"/>
                <w:sz w:val="20"/>
              </w:rPr>
              <w:t>
Определяется областями значений вложенных элементов</w:t>
            </w:r>
          </w:p>
          <w:bookmarkEnd w:id="1961"/>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6" w:id="1962"/>
          <w:p>
            <w:pPr>
              <w:spacing w:after="20"/>
              <w:ind w:left="20"/>
              <w:jc w:val="both"/>
            </w:pPr>
            <w:r>
              <w:rPr>
                <w:rFonts w:ascii="Times New Roman"/>
                <w:b w:val="false"/>
                <w:i w:val="false"/>
                <w:color w:val="000000"/>
                <w:sz w:val="20"/>
              </w:rPr>
              <w:t>
7.1. Код страны</w:t>
            </w:r>
            <w:r>
              <w:br/>
            </w:r>
            <w:r>
              <w:rPr>
                <w:rFonts w:ascii="Times New Roman"/>
                <w:b w:val="false"/>
                <w:i w:val="false"/>
                <w:color w:val="000000"/>
                <w:sz w:val="20"/>
              </w:rPr>
              <w:t>
(csdo:UnifiedCountryCode)</w:t>
            </w:r>
          </w:p>
          <w:bookmarkEnd w:id="196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7" w:id="1963"/>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96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8" w:id="1964"/>
          <w:p>
            <w:pPr>
              <w:spacing w:after="20"/>
              <w:ind w:left="20"/>
              <w:jc w:val="both"/>
            </w:pPr>
            <w:r>
              <w:rPr>
                <w:rFonts w:ascii="Times New Roman"/>
                <w:b w:val="false"/>
                <w:i w:val="false"/>
                <w:color w:val="000000"/>
                <w:sz w:val="20"/>
              </w:rPr>
              <w:t>
7.2. Дата</w:t>
            </w:r>
            <w:r>
              <w:br/>
            </w:r>
            <w:r>
              <w:rPr>
                <w:rFonts w:ascii="Times New Roman"/>
                <w:b w:val="false"/>
                <w:i w:val="false"/>
                <w:color w:val="000000"/>
                <w:sz w:val="20"/>
              </w:rPr>
              <w:t>
(csdo:EventDate)</w:t>
            </w:r>
          </w:p>
          <w:bookmarkEnd w:id="196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предварительной информации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9" w:id="1965"/>
          <w:p>
            <w:pPr>
              <w:spacing w:after="20"/>
              <w:ind w:left="20"/>
              <w:jc w:val="both"/>
            </w:pPr>
            <w:r>
              <w:rPr>
                <w:rFonts w:ascii="Times New Roman"/>
                <w:b w:val="false"/>
                <w:i w:val="false"/>
                <w:color w:val="000000"/>
                <w:sz w:val="20"/>
              </w:rPr>
              <w:t>
7.3. Порядковый номер предварительной информации</w:t>
            </w:r>
            <w:r>
              <w:br/>
            </w:r>
            <w:r>
              <w:rPr>
                <w:rFonts w:ascii="Times New Roman"/>
                <w:b w:val="false"/>
                <w:i w:val="false"/>
                <w:color w:val="000000"/>
                <w:sz w:val="20"/>
              </w:rPr>
              <w:t>
(casdo:PreliminaryInformationSeqId)</w:t>
            </w:r>
          </w:p>
          <w:bookmarkEnd w:id="196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идентификатор предварительной информации, присваиваемый при регистрации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M.CA.SDE.01169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M.CA.SDT.01129</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0" w:id="1966"/>
          <w:p>
            <w:pPr>
              <w:spacing w:after="20"/>
              <w:ind w:left="20"/>
              <w:jc w:val="both"/>
            </w:pPr>
            <w:r>
              <w:rPr>
                <w:rFonts w:ascii="Times New Roman"/>
                <w:b w:val="false"/>
                <w:i w:val="false"/>
                <w:color w:val="000000"/>
                <w:sz w:val="20"/>
              </w:rPr>
              <w:t>
8. Цель представления предварительной информации</w:t>
            </w:r>
            <w:r>
              <w:br/>
            </w:r>
            <w:r>
              <w:rPr>
                <w:rFonts w:ascii="Times New Roman"/>
                <w:b w:val="false"/>
                <w:i w:val="false"/>
                <w:color w:val="000000"/>
                <w:sz w:val="20"/>
              </w:rPr>
              <w:t>
(casdo:PreliminaryInformationUsageCode)</w:t>
            </w:r>
          </w:p>
          <w:bookmarkEnd w:id="196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цели представления предварительной информации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1" w:id="1967"/>
          <w:p>
            <w:pPr>
              <w:spacing w:after="20"/>
              <w:ind w:left="20"/>
              <w:jc w:val="both"/>
            </w:pPr>
            <w:r>
              <w:rPr>
                <w:rFonts w:ascii="Times New Roman"/>
                <w:b w:val="false"/>
                <w:i w:val="false"/>
                <w:color w:val="000000"/>
                <w:sz w:val="20"/>
              </w:rPr>
              <w:t>
9. Дата и время прибытия</w:t>
            </w:r>
            <w:r>
              <w:br/>
            </w:r>
            <w:r>
              <w:rPr>
                <w:rFonts w:ascii="Times New Roman"/>
                <w:b w:val="false"/>
                <w:i w:val="false"/>
                <w:color w:val="000000"/>
                <w:sz w:val="20"/>
              </w:rPr>
              <w:t>
(casdo:ArrivalDateTime)</w:t>
            </w:r>
          </w:p>
          <w:bookmarkEnd w:id="196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планируемые (расчетные) дата и время прибытия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M.CA.SDE.00431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2" w:id="1968"/>
          <w:p>
            <w:pPr>
              <w:spacing w:after="20"/>
              <w:ind w:left="20"/>
              <w:jc w:val="both"/>
            </w:pPr>
            <w:r>
              <w:rPr>
                <w:rFonts w:ascii="Times New Roman"/>
                <w:b w:val="false"/>
                <w:i w:val="false"/>
                <w:color w:val="000000"/>
                <w:sz w:val="20"/>
              </w:rPr>
              <w:t>
10. Место прибытия на таможенную территорию Евразийского экономического союза</w:t>
            </w:r>
            <w:r>
              <w:br/>
            </w:r>
            <w:r>
              <w:rPr>
                <w:rFonts w:ascii="Times New Roman"/>
                <w:b w:val="false"/>
                <w:i w:val="false"/>
                <w:color w:val="000000"/>
                <w:sz w:val="20"/>
              </w:rPr>
              <w:t>
(cacdo:PIAREntryCheckPointDetails)</w:t>
            </w:r>
          </w:p>
          <w:bookmarkEnd w:id="196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месте прибытия товаров на таможенную территорию Евразийского экономического союза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M.CA.CDE.01146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3" w:id="1969"/>
          <w:p>
            <w:pPr>
              <w:spacing w:after="20"/>
              <w:ind w:left="20"/>
              <w:jc w:val="both"/>
            </w:pPr>
            <w:r>
              <w:rPr>
                <w:rFonts w:ascii="Times New Roman"/>
                <w:b w:val="false"/>
                <w:i w:val="false"/>
                <w:color w:val="000000"/>
                <w:sz w:val="20"/>
              </w:rPr>
              <w:t>
M.CA.CDT.01124</w:t>
            </w:r>
            <w:r>
              <w:br/>
            </w:r>
            <w:r>
              <w:rPr>
                <w:rFonts w:ascii="Times New Roman"/>
                <w:b w:val="false"/>
                <w:i w:val="false"/>
                <w:color w:val="000000"/>
                <w:sz w:val="20"/>
              </w:rPr>
              <w:t>
Определяется областями значений вложенных элементов</w:t>
            </w:r>
          </w:p>
          <w:bookmarkEnd w:id="1969"/>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4" w:id="1970"/>
          <w:p>
            <w:pPr>
              <w:spacing w:after="20"/>
              <w:ind w:left="20"/>
              <w:jc w:val="both"/>
            </w:pPr>
            <w:r>
              <w:rPr>
                <w:rFonts w:ascii="Times New Roman"/>
                <w:b w:val="false"/>
                <w:i w:val="false"/>
                <w:color w:val="000000"/>
                <w:sz w:val="20"/>
              </w:rPr>
              <w:t>
10.1. Код таможенного органа</w:t>
            </w:r>
            <w:r>
              <w:br/>
            </w:r>
            <w:r>
              <w:rPr>
                <w:rFonts w:ascii="Times New Roman"/>
                <w:b w:val="false"/>
                <w:i w:val="false"/>
                <w:color w:val="000000"/>
                <w:sz w:val="20"/>
              </w:rPr>
              <w:t>
(csdo:CustomsOfficeCode)</w:t>
            </w:r>
          </w:p>
          <w:bookmarkEnd w:id="197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5" w:id="1971"/>
          <w:p>
            <w:pPr>
              <w:spacing w:after="20"/>
              <w:ind w:left="20"/>
              <w:jc w:val="both"/>
            </w:pPr>
            <w:r>
              <w:rPr>
                <w:rFonts w:ascii="Times New Roman"/>
                <w:b w:val="false"/>
                <w:i w:val="false"/>
                <w:color w:val="000000"/>
                <w:sz w:val="20"/>
              </w:rPr>
              <w:t>
10.2. Код места или географического пункта</w:t>
            </w:r>
            <w:r>
              <w:br/>
            </w:r>
            <w:r>
              <w:rPr>
                <w:rFonts w:ascii="Times New Roman"/>
                <w:b w:val="false"/>
                <w:i w:val="false"/>
                <w:color w:val="000000"/>
                <w:sz w:val="20"/>
              </w:rPr>
              <w:t>
(casdo:LocationCode)</w:t>
            </w:r>
          </w:p>
          <w:bookmarkEnd w:id="197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аэропорта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6" w:id="1972"/>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97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7" w:id="1973"/>
          <w:p>
            <w:pPr>
              <w:spacing w:after="20"/>
              <w:ind w:left="20"/>
              <w:jc w:val="both"/>
            </w:pPr>
            <w:r>
              <w:rPr>
                <w:rFonts w:ascii="Times New Roman"/>
                <w:b w:val="false"/>
                <w:i w:val="false"/>
                <w:color w:val="000000"/>
                <w:sz w:val="20"/>
              </w:rPr>
              <w:t>
10.3. Код пункта пропуска</w:t>
            </w:r>
            <w:r>
              <w:br/>
            </w:r>
            <w:r>
              <w:rPr>
                <w:rFonts w:ascii="Times New Roman"/>
                <w:b w:val="false"/>
                <w:i w:val="false"/>
                <w:color w:val="000000"/>
                <w:sz w:val="20"/>
              </w:rPr>
              <w:t>
(csdo:BorderCheckpointCode)</w:t>
            </w:r>
          </w:p>
          <w:bookmarkEnd w:id="197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пункта пропуска на таможенной границе Евразийского экономического союза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8" w:id="1974"/>
          <w:p>
            <w:pPr>
              <w:spacing w:after="20"/>
              <w:ind w:left="20"/>
              <w:jc w:val="both"/>
            </w:pPr>
            <w:r>
              <w:rPr>
                <w:rFonts w:ascii="Times New Roman"/>
                <w:b w:val="false"/>
                <w:i w:val="false"/>
                <w:color w:val="000000"/>
                <w:sz w:val="20"/>
              </w:rPr>
              <w:t>
10.4. Наименование пункта пропуска</w:t>
            </w:r>
            <w:r>
              <w:br/>
            </w:r>
            <w:r>
              <w:rPr>
                <w:rFonts w:ascii="Times New Roman"/>
                <w:b w:val="false"/>
                <w:i w:val="false"/>
                <w:color w:val="000000"/>
                <w:sz w:val="20"/>
              </w:rPr>
              <w:t>
(csdo:BorderCheckpointName)</w:t>
            </w:r>
          </w:p>
          <w:bookmarkEnd w:id="197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пункта пропуска на таможенной границе Евразийского экономического союза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9" w:id="1975"/>
          <w:p>
            <w:pPr>
              <w:spacing w:after="20"/>
              <w:ind w:left="20"/>
              <w:jc w:val="both"/>
            </w:pPr>
            <w:r>
              <w:rPr>
                <w:rFonts w:ascii="Times New Roman"/>
                <w:b w:val="false"/>
                <w:i w:val="false"/>
                <w:color w:val="000000"/>
                <w:sz w:val="20"/>
              </w:rPr>
              <w:t>
11. Лицо, представившее предварительную информацию</w:t>
            </w:r>
            <w:r>
              <w:br/>
            </w:r>
            <w:r>
              <w:rPr>
                <w:rFonts w:ascii="Times New Roman"/>
                <w:b w:val="false"/>
                <w:i w:val="false"/>
                <w:color w:val="000000"/>
                <w:sz w:val="20"/>
              </w:rPr>
              <w:t>
(cacdo:PIDeclarantDetails)</w:t>
            </w:r>
          </w:p>
          <w:bookmarkEnd w:id="197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 представившем предварительную информацию</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0" w:id="1976"/>
          <w:p>
            <w:pPr>
              <w:spacing w:after="20"/>
              <w:ind w:left="20"/>
              <w:jc w:val="both"/>
            </w:pPr>
            <w:r>
              <w:rPr>
                <w:rFonts w:ascii="Times New Roman"/>
                <w:b w:val="false"/>
                <w:i w:val="false"/>
                <w:color w:val="000000"/>
                <w:sz w:val="20"/>
              </w:rPr>
              <w:t>
M.CA.CDT.01100</w:t>
            </w:r>
            <w:r>
              <w:br/>
            </w:r>
            <w:r>
              <w:rPr>
                <w:rFonts w:ascii="Times New Roman"/>
                <w:b w:val="false"/>
                <w:i w:val="false"/>
                <w:color w:val="000000"/>
                <w:sz w:val="20"/>
              </w:rPr>
              <w:t>
Определяется областями значений вложенных элементов</w:t>
            </w:r>
          </w:p>
          <w:bookmarkEnd w:id="1976"/>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1" w:id="1977"/>
          <w:p>
            <w:pPr>
              <w:spacing w:after="20"/>
              <w:ind w:left="20"/>
              <w:jc w:val="both"/>
            </w:pPr>
            <w:r>
              <w:rPr>
                <w:rFonts w:ascii="Times New Roman"/>
                <w:b w:val="false"/>
                <w:i w:val="false"/>
                <w:color w:val="000000"/>
                <w:sz w:val="20"/>
              </w:rPr>
              <w:t>
11.1. Наименование субъекта</w:t>
            </w:r>
            <w:r>
              <w:br/>
            </w:r>
            <w:r>
              <w:rPr>
                <w:rFonts w:ascii="Times New Roman"/>
                <w:b w:val="false"/>
                <w:i w:val="false"/>
                <w:color w:val="000000"/>
                <w:sz w:val="20"/>
              </w:rPr>
              <w:t>
(csdo:SubjectName)</w:t>
            </w:r>
          </w:p>
          <w:bookmarkEnd w:id="197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2" w:id="1978"/>
          <w:p>
            <w:pPr>
              <w:spacing w:after="20"/>
              <w:ind w:left="20"/>
              <w:jc w:val="both"/>
            </w:pPr>
            <w:r>
              <w:rPr>
                <w:rFonts w:ascii="Times New Roman"/>
                <w:b w:val="false"/>
                <w:i w:val="false"/>
                <w:color w:val="000000"/>
                <w:sz w:val="20"/>
              </w:rPr>
              <w:t>
11.2. Краткое наименование субъекта</w:t>
            </w:r>
            <w:r>
              <w:br/>
            </w:r>
            <w:r>
              <w:rPr>
                <w:rFonts w:ascii="Times New Roman"/>
                <w:b w:val="false"/>
                <w:i w:val="false"/>
                <w:color w:val="000000"/>
                <w:sz w:val="20"/>
              </w:rPr>
              <w:t>
(csdo:SubjectBriefName)</w:t>
            </w:r>
          </w:p>
          <w:bookmarkEnd w:id="197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3" w:id="1979"/>
          <w:p>
            <w:pPr>
              <w:spacing w:after="20"/>
              <w:ind w:left="20"/>
              <w:jc w:val="both"/>
            </w:pPr>
            <w:r>
              <w:rPr>
                <w:rFonts w:ascii="Times New Roman"/>
                <w:b w:val="false"/>
                <w:i w:val="false"/>
                <w:color w:val="000000"/>
                <w:sz w:val="20"/>
              </w:rPr>
              <w:t>
11.3. Уникальный идентификационный таможенный номер</w:t>
            </w:r>
            <w:r>
              <w:br/>
            </w:r>
            <w:r>
              <w:rPr>
                <w:rFonts w:ascii="Times New Roman"/>
                <w:b w:val="false"/>
                <w:i w:val="false"/>
                <w:color w:val="000000"/>
                <w:sz w:val="20"/>
              </w:rPr>
              <w:t>
(casdo:CAUniqueCustomsNumberId)</w:t>
            </w:r>
          </w:p>
          <w:bookmarkEnd w:id="197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4" w:id="1980"/>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198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5" w:id="1981"/>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198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6" w:id="1982"/>
          <w:p>
            <w:pPr>
              <w:spacing w:after="20"/>
              <w:ind w:left="20"/>
              <w:jc w:val="both"/>
            </w:pPr>
            <w:r>
              <w:rPr>
                <w:rFonts w:ascii="Times New Roman"/>
                <w:b w:val="false"/>
                <w:i w:val="false"/>
                <w:color w:val="000000"/>
                <w:sz w:val="20"/>
              </w:rPr>
              <w:t>
11.4. Идентификатор налогоплательщика</w:t>
            </w:r>
            <w:r>
              <w:br/>
            </w:r>
            <w:r>
              <w:rPr>
                <w:rFonts w:ascii="Times New Roman"/>
                <w:b w:val="false"/>
                <w:i w:val="false"/>
                <w:color w:val="000000"/>
                <w:sz w:val="20"/>
              </w:rPr>
              <w:t>
(csdo:TaxpayerId)</w:t>
            </w:r>
          </w:p>
          <w:bookmarkEnd w:id="198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в реестре налогоплательщиков страны регистрации налогоплательщика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7" w:id="1983"/>
          <w:p>
            <w:pPr>
              <w:spacing w:after="20"/>
              <w:ind w:left="20"/>
              <w:jc w:val="both"/>
            </w:pPr>
            <w:r>
              <w:rPr>
                <w:rFonts w:ascii="Times New Roman"/>
                <w:b w:val="false"/>
                <w:i w:val="false"/>
                <w:color w:val="000000"/>
                <w:sz w:val="20"/>
              </w:rPr>
              <w:t>
11.5. Код причины постановки на учет</w:t>
            </w:r>
            <w:r>
              <w:br/>
            </w:r>
            <w:r>
              <w:rPr>
                <w:rFonts w:ascii="Times New Roman"/>
                <w:b w:val="false"/>
                <w:i w:val="false"/>
                <w:color w:val="000000"/>
                <w:sz w:val="20"/>
              </w:rPr>
              <w:t>
(csdo:TaxRegistrationReasonCode)</w:t>
            </w:r>
          </w:p>
          <w:bookmarkEnd w:id="198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субъекта на налоговый учет в Российской Федерации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8" w:id="1984"/>
          <w:p>
            <w:pPr>
              <w:spacing w:after="20"/>
              <w:ind w:left="20"/>
              <w:jc w:val="both"/>
            </w:pPr>
            <w:r>
              <w:rPr>
                <w:rFonts w:ascii="Times New Roman"/>
                <w:b w:val="false"/>
                <w:i w:val="false"/>
                <w:color w:val="000000"/>
                <w:sz w:val="20"/>
              </w:rPr>
              <w:t>
11.6. Идентификатор физического лица</w:t>
            </w:r>
            <w:r>
              <w:br/>
            </w:r>
            <w:r>
              <w:rPr>
                <w:rFonts w:ascii="Times New Roman"/>
                <w:b w:val="false"/>
                <w:i w:val="false"/>
                <w:color w:val="000000"/>
                <w:sz w:val="20"/>
              </w:rPr>
              <w:t>
(casdo:PersonId)</w:t>
            </w:r>
          </w:p>
          <w:bookmarkEnd w:id="198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физического лица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9" w:id="1985"/>
          <w:p>
            <w:pPr>
              <w:spacing w:after="20"/>
              <w:ind w:left="20"/>
              <w:jc w:val="both"/>
            </w:pPr>
            <w:r>
              <w:rPr>
                <w:rFonts w:ascii="Times New Roman"/>
                <w:b w:val="false"/>
                <w:i w:val="false"/>
                <w:color w:val="000000"/>
                <w:sz w:val="20"/>
              </w:rPr>
              <w:t>
11.7. Адрес</w:t>
            </w:r>
            <w:r>
              <w:br/>
            </w:r>
            <w:r>
              <w:rPr>
                <w:rFonts w:ascii="Times New Roman"/>
                <w:b w:val="false"/>
                <w:i w:val="false"/>
                <w:color w:val="000000"/>
                <w:sz w:val="20"/>
              </w:rPr>
              <w:t>
(ccdo:SubjectAddressDetails)</w:t>
            </w:r>
          </w:p>
          <w:bookmarkEnd w:id="198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0" w:id="1986"/>
          <w:p>
            <w:pPr>
              <w:spacing w:after="20"/>
              <w:ind w:left="20"/>
              <w:jc w:val="both"/>
            </w:pPr>
            <w:r>
              <w:rPr>
                <w:rFonts w:ascii="Times New Roman"/>
                <w:b w:val="false"/>
                <w:i w:val="false"/>
                <w:color w:val="000000"/>
                <w:sz w:val="20"/>
              </w:rPr>
              <w:t>
M.CDT.00064</w:t>
            </w:r>
            <w:r>
              <w:br/>
            </w:r>
            <w:r>
              <w:rPr>
                <w:rFonts w:ascii="Times New Roman"/>
                <w:b w:val="false"/>
                <w:i w:val="false"/>
                <w:color w:val="000000"/>
                <w:sz w:val="20"/>
              </w:rPr>
              <w:t>
Определяется областями значений вложенных элементов</w:t>
            </w:r>
          </w:p>
          <w:bookmarkEnd w:id="1986"/>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1" w:id="1987"/>
          <w:p>
            <w:pPr>
              <w:spacing w:after="20"/>
              <w:ind w:left="20"/>
              <w:jc w:val="both"/>
            </w:pPr>
            <w:r>
              <w:rPr>
                <w:rFonts w:ascii="Times New Roman"/>
                <w:b w:val="false"/>
                <w:i w:val="false"/>
                <w:color w:val="000000"/>
                <w:sz w:val="20"/>
              </w:rPr>
              <w:t>
11.7.1. Код вида адреса</w:t>
            </w:r>
            <w:r>
              <w:br/>
            </w:r>
            <w:r>
              <w:rPr>
                <w:rFonts w:ascii="Times New Roman"/>
                <w:b w:val="false"/>
                <w:i w:val="false"/>
                <w:color w:val="000000"/>
                <w:sz w:val="20"/>
              </w:rPr>
              <w:t>
(csdo:AddressKindCode)</w:t>
            </w:r>
          </w:p>
          <w:bookmarkEnd w:id="198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2" w:id="1988"/>
          <w:p>
            <w:pPr>
              <w:spacing w:after="20"/>
              <w:ind w:left="20"/>
              <w:jc w:val="both"/>
            </w:pPr>
            <w:r>
              <w:rPr>
                <w:rFonts w:ascii="Times New Roman"/>
                <w:b w:val="false"/>
                <w:i w:val="false"/>
                <w:color w:val="000000"/>
                <w:sz w:val="20"/>
              </w:rPr>
              <w:t>
11.7.2. Код страны</w:t>
            </w:r>
            <w:r>
              <w:br/>
            </w:r>
            <w:r>
              <w:rPr>
                <w:rFonts w:ascii="Times New Roman"/>
                <w:b w:val="false"/>
                <w:i w:val="false"/>
                <w:color w:val="000000"/>
                <w:sz w:val="20"/>
              </w:rPr>
              <w:t>
(csdo:UnifiedCountryCode)</w:t>
            </w:r>
          </w:p>
          <w:bookmarkEnd w:id="198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3" w:id="1989"/>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98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4" w:id="1990"/>
          <w:p>
            <w:pPr>
              <w:spacing w:after="20"/>
              <w:ind w:left="20"/>
              <w:jc w:val="both"/>
            </w:pPr>
            <w:r>
              <w:rPr>
                <w:rFonts w:ascii="Times New Roman"/>
                <w:b w:val="false"/>
                <w:i w:val="false"/>
                <w:color w:val="000000"/>
                <w:sz w:val="20"/>
              </w:rPr>
              <w:t>
11.7.3. Код территории</w:t>
            </w:r>
            <w:r>
              <w:br/>
            </w:r>
            <w:r>
              <w:rPr>
                <w:rFonts w:ascii="Times New Roman"/>
                <w:b w:val="false"/>
                <w:i w:val="false"/>
                <w:color w:val="000000"/>
                <w:sz w:val="20"/>
              </w:rPr>
              <w:t>
(csdo:TerritoryCode)</w:t>
            </w:r>
          </w:p>
          <w:bookmarkEnd w:id="199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5" w:id="1991"/>
          <w:p>
            <w:pPr>
              <w:spacing w:after="20"/>
              <w:ind w:left="20"/>
              <w:jc w:val="both"/>
            </w:pPr>
            <w:r>
              <w:rPr>
                <w:rFonts w:ascii="Times New Roman"/>
                <w:b w:val="false"/>
                <w:i w:val="false"/>
                <w:color w:val="000000"/>
                <w:sz w:val="20"/>
              </w:rPr>
              <w:t>
11.7.4. Регион</w:t>
            </w:r>
            <w:r>
              <w:br/>
            </w:r>
            <w:r>
              <w:rPr>
                <w:rFonts w:ascii="Times New Roman"/>
                <w:b w:val="false"/>
                <w:i w:val="false"/>
                <w:color w:val="000000"/>
                <w:sz w:val="20"/>
              </w:rPr>
              <w:t>
(csdo:RegionName)</w:t>
            </w:r>
          </w:p>
          <w:bookmarkEnd w:id="199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6" w:id="1992"/>
          <w:p>
            <w:pPr>
              <w:spacing w:after="20"/>
              <w:ind w:left="20"/>
              <w:jc w:val="both"/>
            </w:pPr>
            <w:r>
              <w:rPr>
                <w:rFonts w:ascii="Times New Roman"/>
                <w:b w:val="false"/>
                <w:i w:val="false"/>
                <w:color w:val="000000"/>
                <w:sz w:val="20"/>
              </w:rPr>
              <w:t>
11.7.5. Район</w:t>
            </w:r>
            <w:r>
              <w:br/>
            </w:r>
            <w:r>
              <w:rPr>
                <w:rFonts w:ascii="Times New Roman"/>
                <w:b w:val="false"/>
                <w:i w:val="false"/>
                <w:color w:val="000000"/>
                <w:sz w:val="20"/>
              </w:rPr>
              <w:t>
(csdo:DistrictName)</w:t>
            </w:r>
          </w:p>
          <w:bookmarkEnd w:id="199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7" w:id="1993"/>
          <w:p>
            <w:pPr>
              <w:spacing w:after="20"/>
              <w:ind w:left="20"/>
              <w:jc w:val="both"/>
            </w:pPr>
            <w:r>
              <w:rPr>
                <w:rFonts w:ascii="Times New Roman"/>
                <w:b w:val="false"/>
                <w:i w:val="false"/>
                <w:color w:val="000000"/>
                <w:sz w:val="20"/>
              </w:rPr>
              <w:t>
11.7.6. Город</w:t>
            </w:r>
            <w:r>
              <w:br/>
            </w:r>
            <w:r>
              <w:rPr>
                <w:rFonts w:ascii="Times New Roman"/>
                <w:b w:val="false"/>
                <w:i w:val="false"/>
                <w:color w:val="000000"/>
                <w:sz w:val="20"/>
              </w:rPr>
              <w:t>
(csdo:CityName)</w:t>
            </w:r>
          </w:p>
          <w:bookmarkEnd w:id="199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8" w:id="1994"/>
          <w:p>
            <w:pPr>
              <w:spacing w:after="20"/>
              <w:ind w:left="20"/>
              <w:jc w:val="both"/>
            </w:pPr>
            <w:r>
              <w:rPr>
                <w:rFonts w:ascii="Times New Roman"/>
                <w:b w:val="false"/>
                <w:i w:val="false"/>
                <w:color w:val="000000"/>
                <w:sz w:val="20"/>
              </w:rPr>
              <w:t>
11.7.7. Населенный пункт</w:t>
            </w:r>
            <w:r>
              <w:br/>
            </w:r>
            <w:r>
              <w:rPr>
                <w:rFonts w:ascii="Times New Roman"/>
                <w:b w:val="false"/>
                <w:i w:val="false"/>
                <w:color w:val="000000"/>
                <w:sz w:val="20"/>
              </w:rPr>
              <w:t>
(csdo:SettlementName)</w:t>
            </w:r>
          </w:p>
          <w:bookmarkEnd w:id="199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9" w:id="1995"/>
          <w:p>
            <w:pPr>
              <w:spacing w:after="20"/>
              <w:ind w:left="20"/>
              <w:jc w:val="both"/>
            </w:pPr>
            <w:r>
              <w:rPr>
                <w:rFonts w:ascii="Times New Roman"/>
                <w:b w:val="false"/>
                <w:i w:val="false"/>
                <w:color w:val="000000"/>
                <w:sz w:val="20"/>
              </w:rPr>
              <w:t>
11.7.8. Улица</w:t>
            </w:r>
            <w:r>
              <w:br/>
            </w:r>
            <w:r>
              <w:rPr>
                <w:rFonts w:ascii="Times New Roman"/>
                <w:b w:val="false"/>
                <w:i w:val="false"/>
                <w:color w:val="000000"/>
                <w:sz w:val="20"/>
              </w:rPr>
              <w:t>
(csdo:StreetName)</w:t>
            </w:r>
          </w:p>
          <w:bookmarkEnd w:id="199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0" w:id="1996"/>
          <w:p>
            <w:pPr>
              <w:spacing w:after="20"/>
              <w:ind w:left="20"/>
              <w:jc w:val="both"/>
            </w:pPr>
            <w:r>
              <w:rPr>
                <w:rFonts w:ascii="Times New Roman"/>
                <w:b w:val="false"/>
                <w:i w:val="false"/>
                <w:color w:val="000000"/>
                <w:sz w:val="20"/>
              </w:rPr>
              <w:t>
11.7.9. Номер дома</w:t>
            </w:r>
            <w:r>
              <w:br/>
            </w:r>
            <w:r>
              <w:rPr>
                <w:rFonts w:ascii="Times New Roman"/>
                <w:b w:val="false"/>
                <w:i w:val="false"/>
                <w:color w:val="000000"/>
                <w:sz w:val="20"/>
              </w:rPr>
              <w:t>
(csdo:BuildingNumberId)</w:t>
            </w:r>
          </w:p>
          <w:bookmarkEnd w:id="199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1" w:id="1997"/>
          <w:p>
            <w:pPr>
              <w:spacing w:after="20"/>
              <w:ind w:left="20"/>
              <w:jc w:val="both"/>
            </w:pPr>
            <w:r>
              <w:rPr>
                <w:rFonts w:ascii="Times New Roman"/>
                <w:b w:val="false"/>
                <w:i w:val="false"/>
                <w:color w:val="000000"/>
                <w:sz w:val="20"/>
              </w:rPr>
              <w:t>
11.7.10. Номер помещения</w:t>
            </w:r>
            <w:r>
              <w:br/>
            </w:r>
            <w:r>
              <w:rPr>
                <w:rFonts w:ascii="Times New Roman"/>
                <w:b w:val="false"/>
                <w:i w:val="false"/>
                <w:color w:val="000000"/>
                <w:sz w:val="20"/>
              </w:rPr>
              <w:t>
(csdo:RoomNumberId)</w:t>
            </w:r>
          </w:p>
          <w:bookmarkEnd w:id="199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2" w:id="1998"/>
          <w:p>
            <w:pPr>
              <w:spacing w:after="20"/>
              <w:ind w:left="20"/>
              <w:jc w:val="both"/>
            </w:pPr>
            <w:r>
              <w:rPr>
                <w:rFonts w:ascii="Times New Roman"/>
                <w:b w:val="false"/>
                <w:i w:val="false"/>
                <w:color w:val="000000"/>
                <w:sz w:val="20"/>
              </w:rPr>
              <w:t>
11.7.11. Почтовый индекс</w:t>
            </w:r>
            <w:r>
              <w:br/>
            </w:r>
            <w:r>
              <w:rPr>
                <w:rFonts w:ascii="Times New Roman"/>
                <w:b w:val="false"/>
                <w:i w:val="false"/>
                <w:color w:val="000000"/>
                <w:sz w:val="20"/>
              </w:rPr>
              <w:t>
(csdo:PostCode)</w:t>
            </w:r>
          </w:p>
          <w:bookmarkEnd w:id="199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3" w:id="1999"/>
          <w:p>
            <w:pPr>
              <w:spacing w:after="20"/>
              <w:ind w:left="20"/>
              <w:jc w:val="both"/>
            </w:pPr>
            <w:r>
              <w:rPr>
                <w:rFonts w:ascii="Times New Roman"/>
                <w:b w:val="false"/>
                <w:i w:val="false"/>
                <w:color w:val="000000"/>
                <w:sz w:val="20"/>
              </w:rPr>
              <w:t>
11.7.12. Номер абонентского ящика</w:t>
            </w:r>
            <w:r>
              <w:br/>
            </w:r>
            <w:r>
              <w:rPr>
                <w:rFonts w:ascii="Times New Roman"/>
                <w:b w:val="false"/>
                <w:i w:val="false"/>
                <w:color w:val="000000"/>
                <w:sz w:val="20"/>
              </w:rPr>
              <w:t>
(csdo:PostOfficeBoxId)</w:t>
            </w:r>
          </w:p>
          <w:bookmarkEnd w:id="199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4" w:id="2000"/>
          <w:p>
            <w:pPr>
              <w:spacing w:after="20"/>
              <w:ind w:left="20"/>
              <w:jc w:val="both"/>
            </w:pPr>
            <w:r>
              <w:rPr>
                <w:rFonts w:ascii="Times New Roman"/>
                <w:b w:val="false"/>
                <w:i w:val="false"/>
                <w:color w:val="000000"/>
                <w:sz w:val="20"/>
              </w:rPr>
              <w:t>
11.8. Документ, подтверждающий включение лица в реестр</w:t>
            </w:r>
            <w:r>
              <w:br/>
            </w:r>
            <w:r>
              <w:rPr>
                <w:rFonts w:ascii="Times New Roman"/>
                <w:b w:val="false"/>
                <w:i w:val="false"/>
                <w:color w:val="000000"/>
                <w:sz w:val="20"/>
              </w:rPr>
              <w:t>
(cacdo:RegisterDocumentIdDetails)</w:t>
            </w:r>
          </w:p>
          <w:bookmarkEnd w:id="200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включении лица в реестр таможенных представителей</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5" w:id="2001"/>
          <w:p>
            <w:pPr>
              <w:spacing w:after="20"/>
              <w:ind w:left="20"/>
              <w:jc w:val="both"/>
            </w:pPr>
            <w:r>
              <w:rPr>
                <w:rFonts w:ascii="Times New Roman"/>
                <w:b w:val="false"/>
                <w:i w:val="false"/>
                <w:color w:val="000000"/>
                <w:sz w:val="20"/>
              </w:rPr>
              <w:t>
M.CA.CDT.00303</w:t>
            </w:r>
            <w:r>
              <w:br/>
            </w:r>
            <w:r>
              <w:rPr>
                <w:rFonts w:ascii="Times New Roman"/>
                <w:b w:val="false"/>
                <w:i w:val="false"/>
                <w:color w:val="000000"/>
                <w:sz w:val="20"/>
              </w:rPr>
              <w:t>
Определяется областями значений вложенных элементов</w:t>
            </w:r>
          </w:p>
          <w:bookmarkEnd w:id="2001"/>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6" w:id="2002"/>
          <w:p>
            <w:pPr>
              <w:spacing w:after="20"/>
              <w:ind w:left="20"/>
              <w:jc w:val="both"/>
            </w:pPr>
            <w:r>
              <w:rPr>
                <w:rFonts w:ascii="Times New Roman"/>
                <w:b w:val="false"/>
                <w:i w:val="false"/>
                <w:color w:val="000000"/>
                <w:sz w:val="20"/>
              </w:rPr>
              <w:t>
11.8.1. Код страны</w:t>
            </w:r>
            <w:r>
              <w:br/>
            </w:r>
            <w:r>
              <w:rPr>
                <w:rFonts w:ascii="Times New Roman"/>
                <w:b w:val="false"/>
                <w:i w:val="false"/>
                <w:color w:val="000000"/>
                <w:sz w:val="20"/>
              </w:rPr>
              <w:t>
(csdo:UnifiedCountryCode)</w:t>
            </w:r>
          </w:p>
          <w:bookmarkEnd w:id="200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7" w:id="2003"/>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200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8" w:id="2004"/>
          <w:p>
            <w:pPr>
              <w:spacing w:after="20"/>
              <w:ind w:left="20"/>
              <w:jc w:val="both"/>
            </w:pPr>
            <w:r>
              <w:rPr>
                <w:rFonts w:ascii="Times New Roman"/>
                <w:b w:val="false"/>
                <w:i w:val="false"/>
                <w:color w:val="000000"/>
                <w:sz w:val="20"/>
              </w:rPr>
              <w:t>
11.8.2. Регистрационный номер юридического лица при включении в реестр</w:t>
            </w:r>
            <w:r>
              <w:br/>
            </w:r>
            <w:r>
              <w:rPr>
                <w:rFonts w:ascii="Times New Roman"/>
                <w:b w:val="false"/>
                <w:i w:val="false"/>
                <w:color w:val="000000"/>
                <w:sz w:val="20"/>
              </w:rPr>
              <w:t>
(casdo:RegistrationNumberId)</w:t>
            </w:r>
          </w:p>
          <w:bookmarkEnd w:id="200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лица, присвоенный ему при включении в реестр, или регистрационный номер документа о включении лица в реестр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9" w:id="2005"/>
          <w:p>
            <w:pPr>
              <w:spacing w:after="20"/>
              <w:ind w:left="20"/>
              <w:jc w:val="both"/>
            </w:pPr>
            <w:r>
              <w:rPr>
                <w:rFonts w:ascii="Times New Roman"/>
                <w:b w:val="false"/>
                <w:i w:val="false"/>
                <w:color w:val="000000"/>
                <w:sz w:val="20"/>
              </w:rPr>
              <w:t>
11.8.3. Код признака перерегистрации документа</w:t>
            </w:r>
            <w:r>
              <w:br/>
            </w:r>
            <w:r>
              <w:rPr>
                <w:rFonts w:ascii="Times New Roman"/>
                <w:b w:val="false"/>
                <w:i w:val="false"/>
                <w:color w:val="000000"/>
                <w:sz w:val="20"/>
              </w:rPr>
              <w:t>
(casdo:ReregistrationCode)</w:t>
            </w:r>
          </w:p>
          <w:bookmarkEnd w:id="200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признака перерегистрации документа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0" w:id="2006"/>
          <w:p>
            <w:pPr>
              <w:spacing w:after="20"/>
              <w:ind w:left="20"/>
              <w:jc w:val="both"/>
            </w:pPr>
            <w:r>
              <w:rPr>
                <w:rFonts w:ascii="Times New Roman"/>
                <w:b w:val="false"/>
                <w:i w:val="false"/>
                <w:color w:val="000000"/>
                <w:sz w:val="20"/>
              </w:rPr>
              <w:t>
11.8.4. Код типа свидетельства</w:t>
            </w:r>
            <w:r>
              <w:br/>
            </w:r>
            <w:r>
              <w:rPr>
                <w:rFonts w:ascii="Times New Roman"/>
                <w:b w:val="false"/>
                <w:i w:val="false"/>
                <w:color w:val="000000"/>
                <w:sz w:val="20"/>
              </w:rPr>
              <w:t>
(casdo:AEORegistryKindCode)</w:t>
            </w:r>
          </w:p>
          <w:bookmarkEnd w:id="200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типа свидетельства уполномоченного экономического оператора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1" w:id="2007"/>
          <w:p>
            <w:pPr>
              <w:spacing w:after="20"/>
              <w:ind w:left="20"/>
              <w:jc w:val="both"/>
            </w:pPr>
            <w:r>
              <w:rPr>
                <w:rFonts w:ascii="Times New Roman"/>
                <w:b w:val="false"/>
                <w:i w:val="false"/>
                <w:color w:val="000000"/>
                <w:sz w:val="20"/>
              </w:rPr>
              <w:t>
11.9. Признак совпадения сведений</w:t>
            </w:r>
            <w:r>
              <w:br/>
            </w:r>
            <w:r>
              <w:rPr>
                <w:rFonts w:ascii="Times New Roman"/>
                <w:b w:val="false"/>
                <w:i w:val="false"/>
                <w:color w:val="000000"/>
                <w:sz w:val="20"/>
              </w:rPr>
              <w:t>
(casdo:EqualIndicator)</w:t>
            </w:r>
          </w:p>
          <w:bookmarkEnd w:id="200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совпадения лица, представившего предварительную информацию, с перевозчиком, осуществляющим ввоз товаров на таможенную территорию Евразийского экономического союза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2" w:id="2008"/>
          <w:p>
            <w:pPr>
              <w:spacing w:after="20"/>
              <w:ind w:left="20"/>
              <w:jc w:val="both"/>
            </w:pPr>
            <w:r>
              <w:rPr>
                <w:rFonts w:ascii="Times New Roman"/>
                <w:b w:val="false"/>
                <w:i w:val="false"/>
                <w:color w:val="000000"/>
                <w:sz w:val="20"/>
              </w:rPr>
              <w:t>
12. Транспортное средство</w:t>
            </w:r>
            <w:r>
              <w:br/>
            </w:r>
            <w:r>
              <w:rPr>
                <w:rFonts w:ascii="Times New Roman"/>
                <w:b w:val="false"/>
                <w:i w:val="false"/>
                <w:color w:val="000000"/>
                <w:sz w:val="20"/>
              </w:rPr>
              <w:t>
(cacdo:PIARBorderTransportDetails)</w:t>
            </w:r>
          </w:p>
          <w:bookmarkEnd w:id="200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транспортном средстве, прибывающем на таможенную территорию Евразийского экономического союза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M.CA.CDE.01117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3" w:id="2009"/>
          <w:p>
            <w:pPr>
              <w:spacing w:after="20"/>
              <w:ind w:left="20"/>
              <w:jc w:val="both"/>
            </w:pPr>
            <w:r>
              <w:rPr>
                <w:rFonts w:ascii="Times New Roman"/>
                <w:b w:val="false"/>
                <w:i w:val="false"/>
                <w:color w:val="000000"/>
                <w:sz w:val="20"/>
              </w:rPr>
              <w:t>
M.CA.CDT.01112</w:t>
            </w:r>
            <w:r>
              <w:br/>
            </w:r>
            <w:r>
              <w:rPr>
                <w:rFonts w:ascii="Times New Roman"/>
                <w:b w:val="false"/>
                <w:i w:val="false"/>
                <w:color w:val="000000"/>
                <w:sz w:val="20"/>
              </w:rPr>
              <w:t>
Определяется областями значений вложенных элементов</w:t>
            </w:r>
          </w:p>
          <w:bookmarkEnd w:id="2009"/>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4" w:id="2010"/>
          <w:p>
            <w:pPr>
              <w:spacing w:after="20"/>
              <w:ind w:left="20"/>
              <w:jc w:val="both"/>
            </w:pPr>
            <w:r>
              <w:rPr>
                <w:rFonts w:ascii="Times New Roman"/>
                <w:b w:val="false"/>
                <w:i w:val="false"/>
                <w:color w:val="000000"/>
                <w:sz w:val="20"/>
              </w:rPr>
              <w:t>
12.1. Код вида транспорта</w:t>
            </w:r>
            <w:r>
              <w:br/>
            </w:r>
            <w:r>
              <w:rPr>
                <w:rFonts w:ascii="Times New Roman"/>
                <w:b w:val="false"/>
                <w:i w:val="false"/>
                <w:color w:val="000000"/>
                <w:sz w:val="20"/>
              </w:rPr>
              <w:t>
(csdo:UnifiedTransportModeCode)</w:t>
            </w:r>
          </w:p>
          <w:bookmarkEnd w:id="201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транспорта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5" w:id="2011"/>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201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6" w:id="2012"/>
          <w:p>
            <w:pPr>
              <w:spacing w:after="20"/>
              <w:ind w:left="20"/>
              <w:jc w:val="both"/>
            </w:pPr>
            <w:r>
              <w:rPr>
                <w:rFonts w:ascii="Times New Roman"/>
                <w:b w:val="false"/>
                <w:i w:val="false"/>
                <w:color w:val="000000"/>
                <w:sz w:val="20"/>
              </w:rPr>
              <w:t>
12.2. Количество транспортных средств</w:t>
            </w:r>
            <w:r>
              <w:br/>
            </w:r>
            <w:r>
              <w:rPr>
                <w:rFonts w:ascii="Times New Roman"/>
                <w:b w:val="false"/>
                <w:i w:val="false"/>
                <w:color w:val="000000"/>
                <w:sz w:val="20"/>
              </w:rPr>
              <w:t>
(casdo:TransportMeansQuantity)</w:t>
            </w:r>
          </w:p>
          <w:bookmarkEnd w:id="201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M.CA.SDE.00140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7" w:id="2013"/>
          <w:p>
            <w:pPr>
              <w:spacing w:after="20"/>
              <w:ind w:left="20"/>
              <w:jc w:val="both"/>
            </w:pPr>
            <w:r>
              <w:rPr>
                <w:rFonts w:ascii="Times New Roman"/>
                <w:b w:val="false"/>
                <w:i w:val="false"/>
                <w:color w:val="000000"/>
                <w:sz w:val="20"/>
              </w:rPr>
              <w:t>
12.3. Признак контейнерных перевозок</w:t>
            </w:r>
            <w:r>
              <w:br/>
            </w:r>
            <w:r>
              <w:rPr>
                <w:rFonts w:ascii="Times New Roman"/>
                <w:b w:val="false"/>
                <w:i w:val="false"/>
                <w:color w:val="000000"/>
                <w:sz w:val="20"/>
              </w:rPr>
              <w:t>
(casdo:ContainerIndicator)</w:t>
            </w:r>
          </w:p>
          <w:bookmarkEnd w:id="201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контейнерных перевозок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8" w:id="2014"/>
          <w:p>
            <w:pPr>
              <w:spacing w:after="20"/>
              <w:ind w:left="20"/>
              <w:jc w:val="both"/>
            </w:pPr>
            <w:r>
              <w:rPr>
                <w:rFonts w:ascii="Times New Roman"/>
                <w:b w:val="false"/>
                <w:i w:val="false"/>
                <w:color w:val="000000"/>
                <w:sz w:val="20"/>
              </w:rPr>
              <w:t>
12.4. Регистрационный номер транспортного средства</w:t>
            </w:r>
            <w:r>
              <w:br/>
            </w:r>
            <w:r>
              <w:rPr>
                <w:rFonts w:ascii="Times New Roman"/>
                <w:b w:val="false"/>
                <w:i w:val="false"/>
                <w:color w:val="000000"/>
                <w:sz w:val="20"/>
              </w:rPr>
              <w:t>
(csdo:TransportMeansRegId)</w:t>
            </w:r>
          </w:p>
          <w:bookmarkEnd w:id="201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знак и код государства принадлежности воздушного судна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9" w:id="2015"/>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201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регистрационный номер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0" w:id="2016"/>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201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1" w:id="2017"/>
          <w:p>
            <w:pPr>
              <w:spacing w:after="20"/>
              <w:ind w:left="20"/>
              <w:jc w:val="both"/>
            </w:pPr>
            <w:r>
              <w:rPr>
                <w:rFonts w:ascii="Times New Roman"/>
                <w:b w:val="false"/>
                <w:i w:val="false"/>
                <w:color w:val="000000"/>
                <w:sz w:val="20"/>
              </w:rPr>
              <w:t>
12.5. Рейс воздушного судна</w:t>
            </w:r>
            <w:r>
              <w:br/>
            </w:r>
            <w:r>
              <w:rPr>
                <w:rFonts w:ascii="Times New Roman"/>
                <w:b w:val="false"/>
                <w:i w:val="false"/>
                <w:color w:val="000000"/>
                <w:sz w:val="20"/>
              </w:rPr>
              <w:t>
(cacdo:FlightDetails)</w:t>
            </w:r>
          </w:p>
          <w:bookmarkEnd w:id="201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рейсе воздушного судна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M.CA.CDE.01111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2" w:id="2018"/>
          <w:p>
            <w:pPr>
              <w:spacing w:after="20"/>
              <w:ind w:left="20"/>
              <w:jc w:val="both"/>
            </w:pPr>
            <w:r>
              <w:rPr>
                <w:rFonts w:ascii="Times New Roman"/>
                <w:b w:val="false"/>
                <w:i w:val="false"/>
                <w:color w:val="000000"/>
                <w:sz w:val="20"/>
              </w:rPr>
              <w:t>
M.CA.CDT.01107</w:t>
            </w:r>
            <w:r>
              <w:br/>
            </w:r>
            <w:r>
              <w:rPr>
                <w:rFonts w:ascii="Times New Roman"/>
                <w:b w:val="false"/>
                <w:i w:val="false"/>
                <w:color w:val="000000"/>
                <w:sz w:val="20"/>
              </w:rPr>
              <w:t>
Определяется областями значений вложенных элементов</w:t>
            </w:r>
          </w:p>
          <w:bookmarkEnd w:id="2018"/>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3" w:id="2019"/>
          <w:p>
            <w:pPr>
              <w:spacing w:after="20"/>
              <w:ind w:left="20"/>
              <w:jc w:val="both"/>
            </w:pPr>
            <w:r>
              <w:rPr>
                <w:rFonts w:ascii="Times New Roman"/>
                <w:b w:val="false"/>
                <w:i w:val="false"/>
                <w:color w:val="000000"/>
                <w:sz w:val="20"/>
              </w:rPr>
              <w:t>
12.5.1. Идентификатор авиакомпании</w:t>
            </w:r>
            <w:r>
              <w:br/>
            </w:r>
            <w:r>
              <w:rPr>
                <w:rFonts w:ascii="Times New Roman"/>
                <w:b w:val="false"/>
                <w:i w:val="false"/>
                <w:color w:val="000000"/>
                <w:sz w:val="20"/>
              </w:rPr>
              <w:t>
(casdo:AirlineId)</w:t>
            </w:r>
          </w:p>
          <w:bookmarkEnd w:id="201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авиакомпании, присвоенный Международной ассоциацией воздушного транспорта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M.CA.SDE.01168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M.CA.SDT.01127</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4" w:id="2020"/>
          <w:p>
            <w:pPr>
              <w:spacing w:after="20"/>
              <w:ind w:left="20"/>
              <w:jc w:val="both"/>
            </w:pPr>
            <w:r>
              <w:rPr>
                <w:rFonts w:ascii="Times New Roman"/>
                <w:b w:val="false"/>
                <w:i w:val="false"/>
                <w:color w:val="000000"/>
                <w:sz w:val="20"/>
              </w:rPr>
              <w:t>
12.5.2. Номер рейса</w:t>
            </w:r>
            <w:r>
              <w:br/>
            </w:r>
            <w:r>
              <w:rPr>
                <w:rFonts w:ascii="Times New Roman"/>
                <w:b w:val="false"/>
                <w:i w:val="false"/>
                <w:color w:val="000000"/>
                <w:sz w:val="20"/>
              </w:rPr>
              <w:t>
(casdo:FlightId)</w:t>
            </w:r>
          </w:p>
          <w:bookmarkEnd w:id="202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рейса воздушного судна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M.CA.SDE.01167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M.CA.SDT.00177</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5" w:id="2021"/>
          <w:p>
            <w:pPr>
              <w:spacing w:after="20"/>
              <w:ind w:left="20"/>
              <w:jc w:val="both"/>
            </w:pPr>
            <w:r>
              <w:rPr>
                <w:rFonts w:ascii="Times New Roman"/>
                <w:b w:val="false"/>
                <w:i w:val="false"/>
                <w:color w:val="000000"/>
                <w:sz w:val="20"/>
              </w:rPr>
              <w:t>
12.5.3. Дата</w:t>
            </w:r>
            <w:r>
              <w:br/>
            </w:r>
            <w:r>
              <w:rPr>
                <w:rFonts w:ascii="Times New Roman"/>
                <w:b w:val="false"/>
                <w:i w:val="false"/>
                <w:color w:val="000000"/>
                <w:sz w:val="20"/>
              </w:rPr>
              <w:t>
(csdo:EventDate)</w:t>
            </w:r>
          </w:p>
          <w:bookmarkEnd w:id="202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 которую выполняется рейс</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6" w:id="2022"/>
          <w:p>
            <w:pPr>
              <w:spacing w:after="20"/>
              <w:ind w:left="20"/>
              <w:jc w:val="both"/>
            </w:pPr>
            <w:r>
              <w:rPr>
                <w:rFonts w:ascii="Times New Roman"/>
                <w:b w:val="false"/>
                <w:i w:val="false"/>
                <w:color w:val="000000"/>
                <w:sz w:val="20"/>
              </w:rPr>
              <w:t>
12.6. Дата и время отправления</w:t>
            </w:r>
            <w:r>
              <w:br/>
            </w:r>
            <w:r>
              <w:rPr>
                <w:rFonts w:ascii="Times New Roman"/>
                <w:b w:val="false"/>
                <w:i w:val="false"/>
                <w:color w:val="000000"/>
                <w:sz w:val="20"/>
              </w:rPr>
              <w:t>
(casdo:DepartureDateTime)</w:t>
            </w:r>
          </w:p>
          <w:bookmarkEnd w:id="202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дата и время вылета в аэропорт прибытия на таможенной территории Евразийского экономического союза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7" w:id="2023"/>
          <w:p>
            <w:pPr>
              <w:spacing w:after="20"/>
              <w:ind w:left="20"/>
              <w:jc w:val="both"/>
            </w:pPr>
            <w:r>
              <w:rPr>
                <w:rFonts w:ascii="Times New Roman"/>
                <w:b w:val="false"/>
                <w:i w:val="false"/>
                <w:color w:val="000000"/>
                <w:sz w:val="20"/>
              </w:rPr>
              <w:t>
12.7. Пункт маршрута</w:t>
            </w:r>
            <w:r>
              <w:br/>
            </w:r>
            <w:r>
              <w:rPr>
                <w:rFonts w:ascii="Times New Roman"/>
                <w:b w:val="false"/>
                <w:i w:val="false"/>
                <w:color w:val="000000"/>
                <w:sz w:val="20"/>
              </w:rPr>
              <w:t>
(cacdo:PIItineraryPointDetails)</w:t>
            </w:r>
          </w:p>
          <w:bookmarkEnd w:id="202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маршруте полета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M.CA.CDE.01167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8" w:id="2024"/>
          <w:p>
            <w:pPr>
              <w:spacing w:after="20"/>
              <w:ind w:left="20"/>
              <w:jc w:val="both"/>
            </w:pPr>
            <w:r>
              <w:rPr>
                <w:rFonts w:ascii="Times New Roman"/>
                <w:b w:val="false"/>
                <w:i w:val="false"/>
                <w:color w:val="000000"/>
                <w:sz w:val="20"/>
              </w:rPr>
              <w:t>
M.CA.CDT.01143</w:t>
            </w:r>
            <w:r>
              <w:br/>
            </w:r>
            <w:r>
              <w:rPr>
                <w:rFonts w:ascii="Times New Roman"/>
                <w:b w:val="false"/>
                <w:i w:val="false"/>
                <w:color w:val="000000"/>
                <w:sz w:val="20"/>
              </w:rPr>
              <w:t>
Определяется областями значений вложенных элементов</w:t>
            </w:r>
          </w:p>
          <w:bookmarkEnd w:id="2024"/>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9" w:id="2025"/>
          <w:p>
            <w:pPr>
              <w:spacing w:after="20"/>
              <w:ind w:left="20"/>
              <w:jc w:val="both"/>
            </w:pPr>
            <w:r>
              <w:rPr>
                <w:rFonts w:ascii="Times New Roman"/>
                <w:b w:val="false"/>
                <w:i w:val="false"/>
                <w:color w:val="000000"/>
                <w:sz w:val="20"/>
              </w:rPr>
              <w:t>
12.7.1. Код места или географического пункта</w:t>
            </w:r>
            <w:r>
              <w:br/>
            </w:r>
            <w:r>
              <w:rPr>
                <w:rFonts w:ascii="Times New Roman"/>
                <w:b w:val="false"/>
                <w:i w:val="false"/>
                <w:color w:val="000000"/>
                <w:sz w:val="20"/>
              </w:rPr>
              <w:t>
(casdo:LocationCode)</w:t>
            </w:r>
          </w:p>
          <w:bookmarkEnd w:id="202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пункта маршрута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0" w:id="2026"/>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202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1" w:id="2027"/>
          <w:p>
            <w:pPr>
              <w:spacing w:after="20"/>
              <w:ind w:left="20"/>
              <w:jc w:val="both"/>
            </w:pPr>
            <w:r>
              <w:rPr>
                <w:rFonts w:ascii="Times New Roman"/>
                <w:b w:val="false"/>
                <w:i w:val="false"/>
                <w:color w:val="000000"/>
                <w:sz w:val="20"/>
              </w:rPr>
              <w:t>
12.7.2. Порядковый номер</w:t>
            </w:r>
            <w:r>
              <w:br/>
            </w:r>
            <w:r>
              <w:rPr>
                <w:rFonts w:ascii="Times New Roman"/>
                <w:b w:val="false"/>
                <w:i w:val="false"/>
                <w:color w:val="000000"/>
                <w:sz w:val="20"/>
              </w:rPr>
              <w:t>
(csdo:ObjectOrdinal)</w:t>
            </w:r>
          </w:p>
          <w:bookmarkEnd w:id="202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пункта маршрута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2" w:id="2028"/>
          <w:p>
            <w:pPr>
              <w:spacing w:after="20"/>
              <w:ind w:left="20"/>
              <w:jc w:val="both"/>
            </w:pPr>
            <w:r>
              <w:rPr>
                <w:rFonts w:ascii="Times New Roman"/>
                <w:b w:val="false"/>
                <w:i w:val="false"/>
                <w:color w:val="000000"/>
                <w:sz w:val="20"/>
              </w:rPr>
              <w:t>
12.8. Код цели ввоза транспортного средства</w:t>
            </w:r>
            <w:r>
              <w:br/>
            </w:r>
            <w:r>
              <w:rPr>
                <w:rFonts w:ascii="Times New Roman"/>
                <w:b w:val="false"/>
                <w:i w:val="false"/>
                <w:color w:val="000000"/>
                <w:sz w:val="20"/>
              </w:rPr>
              <w:t>
(casdo:TransportMeansEntryPurposeCode)</w:t>
            </w:r>
          </w:p>
          <w:bookmarkEnd w:id="202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цели ввоза транспортного средства международной перевозки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3" w:id="2029"/>
          <w:p>
            <w:pPr>
              <w:spacing w:after="20"/>
              <w:ind w:left="20"/>
              <w:jc w:val="both"/>
            </w:pPr>
            <w:r>
              <w:rPr>
                <w:rFonts w:ascii="Times New Roman"/>
                <w:b w:val="false"/>
                <w:i w:val="false"/>
                <w:color w:val="000000"/>
                <w:sz w:val="20"/>
              </w:rPr>
              <w:t>
12.9. Код типа транспортного средства международной перевозки</w:t>
            </w:r>
            <w:r>
              <w:br/>
            </w:r>
            <w:r>
              <w:rPr>
                <w:rFonts w:ascii="Times New Roman"/>
                <w:b w:val="false"/>
                <w:i w:val="false"/>
                <w:color w:val="000000"/>
                <w:sz w:val="20"/>
              </w:rPr>
              <w:t>
(casdo:TransportTypeCode)</w:t>
            </w:r>
          </w:p>
          <w:bookmarkEnd w:id="202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типа транспортного средства международной перевозки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4" w:id="2030"/>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203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5" w:id="2031"/>
          <w:p>
            <w:pPr>
              <w:spacing w:after="20"/>
              <w:ind w:left="20"/>
              <w:jc w:val="both"/>
            </w:pPr>
            <w:r>
              <w:rPr>
                <w:rFonts w:ascii="Times New Roman"/>
                <w:b w:val="false"/>
                <w:i w:val="false"/>
                <w:color w:val="000000"/>
                <w:sz w:val="20"/>
              </w:rPr>
              <w:t>
12.10. Код марки транспортного средства</w:t>
            </w:r>
            <w:r>
              <w:br/>
            </w:r>
            <w:r>
              <w:rPr>
                <w:rFonts w:ascii="Times New Roman"/>
                <w:b w:val="false"/>
                <w:i w:val="false"/>
                <w:color w:val="000000"/>
                <w:sz w:val="20"/>
              </w:rPr>
              <w:t>
(csdo:VehicleMakeCode)</w:t>
            </w:r>
          </w:p>
          <w:bookmarkEnd w:id="203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марки транспортного средства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6" w:id="2032"/>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203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7" w:id="2033"/>
          <w:p>
            <w:pPr>
              <w:spacing w:after="20"/>
              <w:ind w:left="20"/>
              <w:jc w:val="both"/>
            </w:pPr>
            <w:r>
              <w:rPr>
                <w:rFonts w:ascii="Times New Roman"/>
                <w:b w:val="false"/>
                <w:i w:val="false"/>
                <w:color w:val="000000"/>
                <w:sz w:val="20"/>
              </w:rPr>
              <w:t>
12.11. Наименование марки транспортного средства</w:t>
            </w:r>
            <w:r>
              <w:br/>
            </w:r>
            <w:r>
              <w:rPr>
                <w:rFonts w:ascii="Times New Roman"/>
                <w:b w:val="false"/>
                <w:i w:val="false"/>
                <w:color w:val="000000"/>
                <w:sz w:val="20"/>
              </w:rPr>
              <w:t>
(csdo:VehicleMakeName)</w:t>
            </w:r>
          </w:p>
          <w:bookmarkEnd w:id="203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марки транспортного средства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8" w:id="2034"/>
          <w:p>
            <w:pPr>
              <w:spacing w:after="20"/>
              <w:ind w:left="20"/>
              <w:jc w:val="both"/>
            </w:pPr>
            <w:r>
              <w:rPr>
                <w:rFonts w:ascii="Times New Roman"/>
                <w:b w:val="false"/>
                <w:i w:val="false"/>
                <w:color w:val="000000"/>
                <w:sz w:val="20"/>
              </w:rPr>
              <w:t>
12.12. Наименование модели транспортного средства</w:t>
            </w:r>
            <w:r>
              <w:br/>
            </w:r>
            <w:r>
              <w:rPr>
                <w:rFonts w:ascii="Times New Roman"/>
                <w:b w:val="false"/>
                <w:i w:val="false"/>
                <w:color w:val="000000"/>
                <w:sz w:val="20"/>
              </w:rPr>
              <w:t>
(casdo:VehicleModelName)</w:t>
            </w:r>
          </w:p>
          <w:bookmarkEnd w:id="203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модели транспортного средства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M.CA.SDE.00076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9" w:id="2035"/>
          <w:p>
            <w:pPr>
              <w:spacing w:after="20"/>
              <w:ind w:left="20"/>
              <w:jc w:val="both"/>
            </w:pPr>
            <w:r>
              <w:rPr>
                <w:rFonts w:ascii="Times New Roman"/>
                <w:b w:val="false"/>
                <w:i w:val="false"/>
                <w:color w:val="000000"/>
                <w:sz w:val="20"/>
              </w:rPr>
              <w:t>
12.13. Эксплуатант воздушного судна</w:t>
            </w:r>
            <w:r>
              <w:br/>
            </w:r>
            <w:r>
              <w:rPr>
                <w:rFonts w:ascii="Times New Roman"/>
                <w:b w:val="false"/>
                <w:i w:val="false"/>
                <w:color w:val="000000"/>
                <w:sz w:val="20"/>
              </w:rPr>
              <w:t>
(cacdo:OperatorDetails)</w:t>
            </w:r>
          </w:p>
          <w:bookmarkEnd w:id="203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эксплуатанте воздушного судна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M.CA.CDE.01113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0" w:id="2036"/>
          <w:p>
            <w:pPr>
              <w:spacing w:after="20"/>
              <w:ind w:left="20"/>
              <w:jc w:val="both"/>
            </w:pPr>
            <w:r>
              <w:rPr>
                <w:rFonts w:ascii="Times New Roman"/>
                <w:b w:val="false"/>
                <w:i w:val="false"/>
                <w:color w:val="000000"/>
                <w:sz w:val="20"/>
              </w:rPr>
              <w:t>
M.CA.CDT.01109</w:t>
            </w:r>
            <w:r>
              <w:br/>
            </w:r>
            <w:r>
              <w:rPr>
                <w:rFonts w:ascii="Times New Roman"/>
                <w:b w:val="false"/>
                <w:i w:val="false"/>
                <w:color w:val="000000"/>
                <w:sz w:val="20"/>
              </w:rPr>
              <w:t>
Определяется областями значений вложенных элементов</w:t>
            </w:r>
          </w:p>
          <w:bookmarkEnd w:id="2036"/>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1" w:id="2037"/>
          <w:p>
            <w:pPr>
              <w:spacing w:after="20"/>
              <w:ind w:left="20"/>
              <w:jc w:val="both"/>
            </w:pPr>
            <w:r>
              <w:rPr>
                <w:rFonts w:ascii="Times New Roman"/>
                <w:b w:val="false"/>
                <w:i w:val="false"/>
                <w:color w:val="000000"/>
                <w:sz w:val="20"/>
              </w:rPr>
              <w:t>
12.13.1. Наименование субъекта</w:t>
            </w:r>
            <w:r>
              <w:br/>
            </w:r>
            <w:r>
              <w:rPr>
                <w:rFonts w:ascii="Times New Roman"/>
                <w:b w:val="false"/>
                <w:i w:val="false"/>
                <w:color w:val="000000"/>
                <w:sz w:val="20"/>
              </w:rPr>
              <w:t>
(csdo:SubjectName)</w:t>
            </w:r>
          </w:p>
          <w:bookmarkEnd w:id="203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2" w:id="2038"/>
          <w:p>
            <w:pPr>
              <w:spacing w:after="20"/>
              <w:ind w:left="20"/>
              <w:jc w:val="both"/>
            </w:pPr>
            <w:r>
              <w:rPr>
                <w:rFonts w:ascii="Times New Roman"/>
                <w:b w:val="false"/>
                <w:i w:val="false"/>
                <w:color w:val="000000"/>
                <w:sz w:val="20"/>
              </w:rPr>
              <w:t>
12.13.2. Краткое наименование субъекта</w:t>
            </w:r>
            <w:r>
              <w:br/>
            </w:r>
            <w:r>
              <w:rPr>
                <w:rFonts w:ascii="Times New Roman"/>
                <w:b w:val="false"/>
                <w:i w:val="false"/>
                <w:color w:val="000000"/>
                <w:sz w:val="20"/>
              </w:rPr>
              <w:t>
(csdo:SubjectBriefName)</w:t>
            </w:r>
          </w:p>
          <w:bookmarkEnd w:id="203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3" w:id="2039"/>
          <w:p>
            <w:pPr>
              <w:spacing w:after="20"/>
              <w:ind w:left="20"/>
              <w:jc w:val="both"/>
            </w:pPr>
            <w:r>
              <w:rPr>
                <w:rFonts w:ascii="Times New Roman"/>
                <w:b w:val="false"/>
                <w:i w:val="false"/>
                <w:color w:val="000000"/>
                <w:sz w:val="20"/>
              </w:rPr>
              <w:t>
12.13.3. Уникальный идентификационный таможенный номер</w:t>
            </w:r>
            <w:r>
              <w:br/>
            </w:r>
            <w:r>
              <w:rPr>
                <w:rFonts w:ascii="Times New Roman"/>
                <w:b w:val="false"/>
                <w:i w:val="false"/>
                <w:color w:val="000000"/>
                <w:sz w:val="20"/>
              </w:rPr>
              <w:t>
(casdo:CAUniqueCustomsNumberId)</w:t>
            </w:r>
          </w:p>
          <w:bookmarkEnd w:id="203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4" w:id="2040"/>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204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5" w:id="2041"/>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204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6" w:id="2042"/>
          <w:p>
            <w:pPr>
              <w:spacing w:after="20"/>
              <w:ind w:left="20"/>
              <w:jc w:val="both"/>
            </w:pPr>
            <w:r>
              <w:rPr>
                <w:rFonts w:ascii="Times New Roman"/>
                <w:b w:val="false"/>
                <w:i w:val="false"/>
                <w:color w:val="000000"/>
                <w:sz w:val="20"/>
              </w:rPr>
              <w:t>
12.13.4. Идентификатор налогоплательщика</w:t>
            </w:r>
            <w:r>
              <w:br/>
            </w:r>
            <w:r>
              <w:rPr>
                <w:rFonts w:ascii="Times New Roman"/>
                <w:b w:val="false"/>
                <w:i w:val="false"/>
                <w:color w:val="000000"/>
                <w:sz w:val="20"/>
              </w:rPr>
              <w:t>
(csdo:TaxpayerId)</w:t>
            </w:r>
          </w:p>
          <w:bookmarkEnd w:id="204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в реестре налогоплательщиков страны регистрации налогоплательщика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7" w:id="2043"/>
          <w:p>
            <w:pPr>
              <w:spacing w:after="20"/>
              <w:ind w:left="20"/>
              <w:jc w:val="both"/>
            </w:pPr>
            <w:r>
              <w:rPr>
                <w:rFonts w:ascii="Times New Roman"/>
                <w:b w:val="false"/>
                <w:i w:val="false"/>
                <w:color w:val="000000"/>
                <w:sz w:val="20"/>
              </w:rPr>
              <w:t>
12.13.5. Код причины постановки на учет</w:t>
            </w:r>
            <w:r>
              <w:br/>
            </w:r>
            <w:r>
              <w:rPr>
                <w:rFonts w:ascii="Times New Roman"/>
                <w:b w:val="false"/>
                <w:i w:val="false"/>
                <w:color w:val="000000"/>
                <w:sz w:val="20"/>
              </w:rPr>
              <w:t>
(csdo:TaxRegistrationReasonCode)</w:t>
            </w:r>
          </w:p>
          <w:bookmarkEnd w:id="204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субъекта на налоговый учет в Российской Федерации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8" w:id="2044"/>
          <w:p>
            <w:pPr>
              <w:spacing w:after="20"/>
              <w:ind w:left="20"/>
              <w:jc w:val="both"/>
            </w:pPr>
            <w:r>
              <w:rPr>
                <w:rFonts w:ascii="Times New Roman"/>
                <w:b w:val="false"/>
                <w:i w:val="false"/>
                <w:color w:val="000000"/>
                <w:sz w:val="20"/>
              </w:rPr>
              <w:t>
12.13.6. Идентификатор физического лица</w:t>
            </w:r>
            <w:r>
              <w:br/>
            </w:r>
            <w:r>
              <w:rPr>
                <w:rFonts w:ascii="Times New Roman"/>
                <w:b w:val="false"/>
                <w:i w:val="false"/>
                <w:color w:val="000000"/>
                <w:sz w:val="20"/>
              </w:rPr>
              <w:t>
(casdo:PersonId)</w:t>
            </w:r>
          </w:p>
          <w:bookmarkEnd w:id="204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физического лица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9" w:id="2045"/>
          <w:p>
            <w:pPr>
              <w:spacing w:after="20"/>
              <w:ind w:left="20"/>
              <w:jc w:val="both"/>
            </w:pPr>
            <w:r>
              <w:rPr>
                <w:rFonts w:ascii="Times New Roman"/>
                <w:b w:val="false"/>
                <w:i w:val="false"/>
                <w:color w:val="000000"/>
                <w:sz w:val="20"/>
              </w:rPr>
              <w:t>
12.13.7. Адрес</w:t>
            </w:r>
            <w:r>
              <w:br/>
            </w:r>
            <w:r>
              <w:rPr>
                <w:rFonts w:ascii="Times New Roman"/>
                <w:b w:val="false"/>
                <w:i w:val="false"/>
                <w:color w:val="000000"/>
                <w:sz w:val="20"/>
              </w:rPr>
              <w:t>
(ccdo:SubjectAddressDetails)</w:t>
            </w:r>
          </w:p>
          <w:bookmarkEnd w:id="204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0" w:id="2046"/>
          <w:p>
            <w:pPr>
              <w:spacing w:after="20"/>
              <w:ind w:left="20"/>
              <w:jc w:val="both"/>
            </w:pPr>
            <w:r>
              <w:rPr>
                <w:rFonts w:ascii="Times New Roman"/>
                <w:b w:val="false"/>
                <w:i w:val="false"/>
                <w:color w:val="000000"/>
                <w:sz w:val="20"/>
              </w:rPr>
              <w:t>
M.CDT.00064</w:t>
            </w:r>
            <w:r>
              <w:br/>
            </w:r>
            <w:r>
              <w:rPr>
                <w:rFonts w:ascii="Times New Roman"/>
                <w:b w:val="false"/>
                <w:i w:val="false"/>
                <w:color w:val="000000"/>
                <w:sz w:val="20"/>
              </w:rPr>
              <w:t>
Определяется областями значений вложенных элементов</w:t>
            </w:r>
          </w:p>
          <w:bookmarkEnd w:id="2046"/>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1" w:id="2047"/>
          <w:p>
            <w:pPr>
              <w:spacing w:after="20"/>
              <w:ind w:left="20"/>
              <w:jc w:val="both"/>
            </w:pPr>
            <w:r>
              <w:rPr>
                <w:rFonts w:ascii="Times New Roman"/>
                <w:b w:val="false"/>
                <w:i w:val="false"/>
                <w:color w:val="000000"/>
                <w:sz w:val="20"/>
              </w:rPr>
              <w:t>
*.1. Код вида адреса</w:t>
            </w:r>
            <w:r>
              <w:br/>
            </w:r>
            <w:r>
              <w:rPr>
                <w:rFonts w:ascii="Times New Roman"/>
                <w:b w:val="false"/>
                <w:i w:val="false"/>
                <w:color w:val="000000"/>
                <w:sz w:val="20"/>
              </w:rPr>
              <w:t>
(csdo:AddressKindCode)</w:t>
            </w:r>
          </w:p>
          <w:bookmarkEnd w:id="204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2" w:id="2048"/>
          <w:p>
            <w:pPr>
              <w:spacing w:after="20"/>
              <w:ind w:left="20"/>
              <w:jc w:val="both"/>
            </w:pPr>
            <w:r>
              <w:rPr>
                <w:rFonts w:ascii="Times New Roman"/>
                <w:b w:val="false"/>
                <w:i w:val="false"/>
                <w:color w:val="000000"/>
                <w:sz w:val="20"/>
              </w:rPr>
              <w:t>
*.2. Код страны</w:t>
            </w:r>
            <w:r>
              <w:br/>
            </w:r>
            <w:r>
              <w:rPr>
                <w:rFonts w:ascii="Times New Roman"/>
                <w:b w:val="false"/>
                <w:i w:val="false"/>
                <w:color w:val="000000"/>
                <w:sz w:val="20"/>
              </w:rPr>
              <w:t>
(csdo:UnifiedCountryCode)</w:t>
            </w:r>
          </w:p>
          <w:bookmarkEnd w:id="204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3" w:id="2049"/>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204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4" w:id="2050"/>
          <w:p>
            <w:pPr>
              <w:spacing w:after="20"/>
              <w:ind w:left="20"/>
              <w:jc w:val="both"/>
            </w:pPr>
            <w:r>
              <w:rPr>
                <w:rFonts w:ascii="Times New Roman"/>
                <w:b w:val="false"/>
                <w:i w:val="false"/>
                <w:color w:val="000000"/>
                <w:sz w:val="20"/>
              </w:rPr>
              <w:t>
*.3. Код территории</w:t>
            </w:r>
            <w:r>
              <w:br/>
            </w:r>
            <w:r>
              <w:rPr>
                <w:rFonts w:ascii="Times New Roman"/>
                <w:b w:val="false"/>
                <w:i w:val="false"/>
                <w:color w:val="000000"/>
                <w:sz w:val="20"/>
              </w:rPr>
              <w:t>
(csdo:TerritoryCode)</w:t>
            </w:r>
          </w:p>
          <w:bookmarkEnd w:id="205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5" w:id="2051"/>
          <w:p>
            <w:pPr>
              <w:spacing w:after="20"/>
              <w:ind w:left="20"/>
              <w:jc w:val="both"/>
            </w:pPr>
            <w:r>
              <w:rPr>
                <w:rFonts w:ascii="Times New Roman"/>
                <w:b w:val="false"/>
                <w:i w:val="false"/>
                <w:color w:val="000000"/>
                <w:sz w:val="20"/>
              </w:rPr>
              <w:t>
*.4. Регион</w:t>
            </w:r>
            <w:r>
              <w:br/>
            </w:r>
            <w:r>
              <w:rPr>
                <w:rFonts w:ascii="Times New Roman"/>
                <w:b w:val="false"/>
                <w:i w:val="false"/>
                <w:color w:val="000000"/>
                <w:sz w:val="20"/>
              </w:rPr>
              <w:t>
(csdo:RegionName)</w:t>
            </w:r>
          </w:p>
          <w:bookmarkEnd w:id="205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6" w:id="2052"/>
          <w:p>
            <w:pPr>
              <w:spacing w:after="20"/>
              <w:ind w:left="20"/>
              <w:jc w:val="both"/>
            </w:pPr>
            <w:r>
              <w:rPr>
                <w:rFonts w:ascii="Times New Roman"/>
                <w:b w:val="false"/>
                <w:i w:val="false"/>
                <w:color w:val="000000"/>
                <w:sz w:val="20"/>
              </w:rPr>
              <w:t>
*.5. Район</w:t>
            </w:r>
            <w:r>
              <w:br/>
            </w:r>
            <w:r>
              <w:rPr>
                <w:rFonts w:ascii="Times New Roman"/>
                <w:b w:val="false"/>
                <w:i w:val="false"/>
                <w:color w:val="000000"/>
                <w:sz w:val="20"/>
              </w:rPr>
              <w:t>
(csdo:DistrictName)</w:t>
            </w:r>
          </w:p>
          <w:bookmarkEnd w:id="205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7" w:id="2053"/>
          <w:p>
            <w:pPr>
              <w:spacing w:after="20"/>
              <w:ind w:left="20"/>
              <w:jc w:val="both"/>
            </w:pPr>
            <w:r>
              <w:rPr>
                <w:rFonts w:ascii="Times New Roman"/>
                <w:b w:val="false"/>
                <w:i w:val="false"/>
                <w:color w:val="000000"/>
                <w:sz w:val="20"/>
              </w:rPr>
              <w:t>
*.6. Город</w:t>
            </w:r>
            <w:r>
              <w:br/>
            </w:r>
            <w:r>
              <w:rPr>
                <w:rFonts w:ascii="Times New Roman"/>
                <w:b w:val="false"/>
                <w:i w:val="false"/>
                <w:color w:val="000000"/>
                <w:sz w:val="20"/>
              </w:rPr>
              <w:t>
(csdo:CityName)</w:t>
            </w:r>
          </w:p>
          <w:bookmarkEnd w:id="205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8" w:id="2054"/>
          <w:p>
            <w:pPr>
              <w:spacing w:after="20"/>
              <w:ind w:left="20"/>
              <w:jc w:val="both"/>
            </w:pPr>
            <w:r>
              <w:rPr>
                <w:rFonts w:ascii="Times New Roman"/>
                <w:b w:val="false"/>
                <w:i w:val="false"/>
                <w:color w:val="000000"/>
                <w:sz w:val="20"/>
              </w:rPr>
              <w:t>
*.7. Населенный пункт</w:t>
            </w:r>
            <w:r>
              <w:br/>
            </w:r>
            <w:r>
              <w:rPr>
                <w:rFonts w:ascii="Times New Roman"/>
                <w:b w:val="false"/>
                <w:i w:val="false"/>
                <w:color w:val="000000"/>
                <w:sz w:val="20"/>
              </w:rPr>
              <w:t>
(csdo:SettlementName)</w:t>
            </w:r>
          </w:p>
          <w:bookmarkEnd w:id="205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9" w:id="2055"/>
          <w:p>
            <w:pPr>
              <w:spacing w:after="20"/>
              <w:ind w:left="20"/>
              <w:jc w:val="both"/>
            </w:pPr>
            <w:r>
              <w:rPr>
                <w:rFonts w:ascii="Times New Roman"/>
                <w:b w:val="false"/>
                <w:i w:val="false"/>
                <w:color w:val="000000"/>
                <w:sz w:val="20"/>
              </w:rPr>
              <w:t>
*.8. Улица</w:t>
            </w:r>
            <w:r>
              <w:br/>
            </w:r>
            <w:r>
              <w:rPr>
                <w:rFonts w:ascii="Times New Roman"/>
                <w:b w:val="false"/>
                <w:i w:val="false"/>
                <w:color w:val="000000"/>
                <w:sz w:val="20"/>
              </w:rPr>
              <w:t>
(csdo:StreetName)</w:t>
            </w:r>
          </w:p>
          <w:bookmarkEnd w:id="205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0" w:id="2056"/>
          <w:p>
            <w:pPr>
              <w:spacing w:after="20"/>
              <w:ind w:left="20"/>
              <w:jc w:val="both"/>
            </w:pPr>
            <w:r>
              <w:rPr>
                <w:rFonts w:ascii="Times New Roman"/>
                <w:b w:val="false"/>
                <w:i w:val="false"/>
                <w:color w:val="000000"/>
                <w:sz w:val="20"/>
              </w:rPr>
              <w:t>
*.9. Номер дома</w:t>
            </w:r>
            <w:r>
              <w:br/>
            </w:r>
            <w:r>
              <w:rPr>
                <w:rFonts w:ascii="Times New Roman"/>
                <w:b w:val="false"/>
                <w:i w:val="false"/>
                <w:color w:val="000000"/>
                <w:sz w:val="20"/>
              </w:rPr>
              <w:t>
(csdo:BuildingNumberId)</w:t>
            </w:r>
          </w:p>
          <w:bookmarkEnd w:id="205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1" w:id="2057"/>
          <w:p>
            <w:pPr>
              <w:spacing w:after="20"/>
              <w:ind w:left="20"/>
              <w:jc w:val="both"/>
            </w:pPr>
            <w:r>
              <w:rPr>
                <w:rFonts w:ascii="Times New Roman"/>
                <w:b w:val="false"/>
                <w:i w:val="false"/>
                <w:color w:val="000000"/>
                <w:sz w:val="20"/>
              </w:rPr>
              <w:t>
*.10. Номер помещения</w:t>
            </w:r>
            <w:r>
              <w:br/>
            </w:r>
            <w:r>
              <w:rPr>
                <w:rFonts w:ascii="Times New Roman"/>
                <w:b w:val="false"/>
                <w:i w:val="false"/>
                <w:color w:val="000000"/>
                <w:sz w:val="20"/>
              </w:rPr>
              <w:t>
(csdo:RoomNumberId)</w:t>
            </w:r>
          </w:p>
          <w:bookmarkEnd w:id="205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2" w:id="2058"/>
          <w:p>
            <w:pPr>
              <w:spacing w:after="20"/>
              <w:ind w:left="20"/>
              <w:jc w:val="both"/>
            </w:pPr>
            <w:r>
              <w:rPr>
                <w:rFonts w:ascii="Times New Roman"/>
                <w:b w:val="false"/>
                <w:i w:val="false"/>
                <w:color w:val="000000"/>
                <w:sz w:val="20"/>
              </w:rPr>
              <w:t>
*.11. Почтовый индекс</w:t>
            </w:r>
            <w:r>
              <w:br/>
            </w:r>
            <w:r>
              <w:rPr>
                <w:rFonts w:ascii="Times New Roman"/>
                <w:b w:val="false"/>
                <w:i w:val="false"/>
                <w:color w:val="000000"/>
                <w:sz w:val="20"/>
              </w:rPr>
              <w:t>
(csdo:PostCode)</w:t>
            </w:r>
          </w:p>
          <w:bookmarkEnd w:id="205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3" w:id="2059"/>
          <w:p>
            <w:pPr>
              <w:spacing w:after="20"/>
              <w:ind w:left="20"/>
              <w:jc w:val="both"/>
            </w:pPr>
            <w:r>
              <w:rPr>
                <w:rFonts w:ascii="Times New Roman"/>
                <w:b w:val="false"/>
                <w:i w:val="false"/>
                <w:color w:val="000000"/>
                <w:sz w:val="20"/>
              </w:rPr>
              <w:t>
*.12. Номер абонентского ящика</w:t>
            </w:r>
            <w:r>
              <w:br/>
            </w:r>
            <w:r>
              <w:rPr>
                <w:rFonts w:ascii="Times New Roman"/>
                <w:b w:val="false"/>
                <w:i w:val="false"/>
                <w:color w:val="000000"/>
                <w:sz w:val="20"/>
              </w:rPr>
              <w:t>
(csdo:PostOfficeBoxId)</w:t>
            </w:r>
          </w:p>
          <w:bookmarkEnd w:id="205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4" w:id="2060"/>
          <w:p>
            <w:pPr>
              <w:spacing w:after="20"/>
              <w:ind w:left="20"/>
              <w:jc w:val="both"/>
            </w:pPr>
            <w:r>
              <w:rPr>
                <w:rFonts w:ascii="Times New Roman"/>
                <w:b w:val="false"/>
                <w:i w:val="false"/>
                <w:color w:val="000000"/>
                <w:sz w:val="20"/>
              </w:rPr>
              <w:t>
12.13.8. Идентификатор авиакомпании</w:t>
            </w:r>
            <w:r>
              <w:br/>
            </w:r>
            <w:r>
              <w:rPr>
                <w:rFonts w:ascii="Times New Roman"/>
                <w:b w:val="false"/>
                <w:i w:val="false"/>
                <w:color w:val="000000"/>
                <w:sz w:val="20"/>
              </w:rPr>
              <w:t>
(casdo:AirlineId)</w:t>
            </w:r>
          </w:p>
          <w:bookmarkEnd w:id="206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авиакомпании, присвоенный Международной ассоциацией воздушного транспорта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M.CA.SDE.01168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M.CA.SDT.01127</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5" w:id="2061"/>
          <w:p>
            <w:pPr>
              <w:spacing w:after="20"/>
              <w:ind w:left="20"/>
              <w:jc w:val="both"/>
            </w:pPr>
            <w:r>
              <w:rPr>
                <w:rFonts w:ascii="Times New Roman"/>
                <w:b w:val="false"/>
                <w:i w:val="false"/>
                <w:color w:val="000000"/>
                <w:sz w:val="20"/>
              </w:rPr>
              <w:t>
12.14. Количество членов экипажа</w:t>
            </w:r>
            <w:r>
              <w:br/>
            </w:r>
            <w:r>
              <w:rPr>
                <w:rFonts w:ascii="Times New Roman"/>
                <w:b w:val="false"/>
                <w:i w:val="false"/>
                <w:color w:val="000000"/>
                <w:sz w:val="20"/>
              </w:rPr>
              <w:t>
(casdo:CrewQuantity)</w:t>
            </w:r>
          </w:p>
          <w:bookmarkEnd w:id="206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членов экипажа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M.CA.SDE.01110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M.SDT.00097</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6" w:id="2062"/>
          <w:p>
            <w:pPr>
              <w:spacing w:after="20"/>
              <w:ind w:left="20"/>
              <w:jc w:val="both"/>
            </w:pPr>
            <w:r>
              <w:rPr>
                <w:rFonts w:ascii="Times New Roman"/>
                <w:b w:val="false"/>
                <w:i w:val="false"/>
                <w:color w:val="000000"/>
                <w:sz w:val="20"/>
              </w:rPr>
              <w:t>
12.15. Количество пассажиров</w:t>
            </w:r>
            <w:r>
              <w:br/>
            </w:r>
            <w:r>
              <w:rPr>
                <w:rFonts w:ascii="Times New Roman"/>
                <w:b w:val="false"/>
                <w:i w:val="false"/>
                <w:color w:val="000000"/>
                <w:sz w:val="20"/>
              </w:rPr>
              <w:t>
(casdo:PassengersQuantity)</w:t>
            </w:r>
          </w:p>
          <w:bookmarkEnd w:id="206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пассажиров</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M.CA.SDE.00295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7" w:id="2063"/>
          <w:p>
            <w:pPr>
              <w:spacing w:after="20"/>
              <w:ind w:left="20"/>
              <w:jc w:val="both"/>
            </w:pPr>
            <w:r>
              <w:rPr>
                <w:rFonts w:ascii="Times New Roman"/>
                <w:b w:val="false"/>
                <w:i w:val="false"/>
                <w:color w:val="000000"/>
                <w:sz w:val="20"/>
              </w:rPr>
              <w:t>
12.16. Командир воздушного судна</w:t>
            </w:r>
            <w:r>
              <w:br/>
            </w:r>
            <w:r>
              <w:rPr>
                <w:rFonts w:ascii="Times New Roman"/>
                <w:b w:val="false"/>
                <w:i w:val="false"/>
                <w:color w:val="000000"/>
                <w:sz w:val="20"/>
              </w:rPr>
              <w:t>
(cacdo:PIARMasterDetails)</w:t>
            </w:r>
          </w:p>
          <w:bookmarkEnd w:id="206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командире воздушного судна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M.CA.CDE.01211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8" w:id="2064"/>
          <w:p>
            <w:pPr>
              <w:spacing w:after="20"/>
              <w:ind w:left="20"/>
              <w:jc w:val="both"/>
            </w:pPr>
            <w:r>
              <w:rPr>
                <w:rFonts w:ascii="Times New Roman"/>
                <w:b w:val="false"/>
                <w:i w:val="false"/>
                <w:color w:val="000000"/>
                <w:sz w:val="20"/>
              </w:rPr>
              <w:t>
M.CA.CDT.01116</w:t>
            </w:r>
            <w:r>
              <w:br/>
            </w:r>
            <w:r>
              <w:rPr>
                <w:rFonts w:ascii="Times New Roman"/>
                <w:b w:val="false"/>
                <w:i w:val="false"/>
                <w:color w:val="000000"/>
                <w:sz w:val="20"/>
              </w:rPr>
              <w:t>
Определяется областями значений вложенных элементов</w:t>
            </w:r>
          </w:p>
          <w:bookmarkEnd w:id="2064"/>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9" w:id="2065"/>
          <w:p>
            <w:pPr>
              <w:spacing w:after="20"/>
              <w:ind w:left="20"/>
              <w:jc w:val="both"/>
            </w:pPr>
            <w:r>
              <w:rPr>
                <w:rFonts w:ascii="Times New Roman"/>
                <w:b w:val="false"/>
                <w:i w:val="false"/>
                <w:color w:val="000000"/>
                <w:sz w:val="20"/>
              </w:rPr>
              <w:t>
12.16.1. ФИО</w:t>
            </w:r>
            <w:r>
              <w:br/>
            </w:r>
            <w:r>
              <w:rPr>
                <w:rFonts w:ascii="Times New Roman"/>
                <w:b w:val="false"/>
                <w:i w:val="false"/>
                <w:color w:val="000000"/>
                <w:sz w:val="20"/>
              </w:rPr>
              <w:t>
(ccdo:FullNameDetails)</w:t>
            </w:r>
          </w:p>
          <w:bookmarkEnd w:id="206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0" w:id="2066"/>
          <w:p>
            <w:pPr>
              <w:spacing w:after="20"/>
              <w:ind w:left="20"/>
              <w:jc w:val="both"/>
            </w:pPr>
            <w:r>
              <w:rPr>
                <w:rFonts w:ascii="Times New Roman"/>
                <w:b w:val="false"/>
                <w:i w:val="false"/>
                <w:color w:val="000000"/>
                <w:sz w:val="20"/>
              </w:rPr>
              <w:t>
M.CDT.00016</w:t>
            </w:r>
            <w:r>
              <w:br/>
            </w:r>
            <w:r>
              <w:rPr>
                <w:rFonts w:ascii="Times New Roman"/>
                <w:b w:val="false"/>
                <w:i w:val="false"/>
                <w:color w:val="000000"/>
                <w:sz w:val="20"/>
              </w:rPr>
              <w:t>
Определяется областями значений вложенных элементов</w:t>
            </w:r>
          </w:p>
          <w:bookmarkEnd w:id="2066"/>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1" w:id="2067"/>
          <w:p>
            <w:pPr>
              <w:spacing w:after="20"/>
              <w:ind w:left="20"/>
              <w:jc w:val="both"/>
            </w:pPr>
            <w:r>
              <w:rPr>
                <w:rFonts w:ascii="Times New Roman"/>
                <w:b w:val="false"/>
                <w:i w:val="false"/>
                <w:color w:val="000000"/>
                <w:sz w:val="20"/>
              </w:rPr>
              <w:t>
*.1. Имя</w:t>
            </w:r>
            <w:r>
              <w:br/>
            </w:r>
            <w:r>
              <w:rPr>
                <w:rFonts w:ascii="Times New Roman"/>
                <w:b w:val="false"/>
                <w:i w:val="false"/>
                <w:color w:val="000000"/>
                <w:sz w:val="20"/>
              </w:rPr>
              <w:t>
(csdo:FirstName)</w:t>
            </w:r>
          </w:p>
          <w:bookmarkEnd w:id="206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физического лица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2" w:id="2068"/>
          <w:p>
            <w:pPr>
              <w:spacing w:after="20"/>
              <w:ind w:left="20"/>
              <w:jc w:val="both"/>
            </w:pPr>
            <w:r>
              <w:rPr>
                <w:rFonts w:ascii="Times New Roman"/>
                <w:b w:val="false"/>
                <w:i w:val="false"/>
                <w:color w:val="000000"/>
                <w:sz w:val="20"/>
              </w:rPr>
              <w:t>
*.2. Отчество</w:t>
            </w:r>
            <w:r>
              <w:br/>
            </w:r>
            <w:r>
              <w:rPr>
                <w:rFonts w:ascii="Times New Roman"/>
                <w:b w:val="false"/>
                <w:i w:val="false"/>
                <w:color w:val="000000"/>
                <w:sz w:val="20"/>
              </w:rPr>
              <w:t>
(csdo:MiddleName)</w:t>
            </w:r>
          </w:p>
          <w:bookmarkEnd w:id="206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(второе или среднее имя) физического лица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3" w:id="2069"/>
          <w:p>
            <w:pPr>
              <w:spacing w:after="20"/>
              <w:ind w:left="20"/>
              <w:jc w:val="both"/>
            </w:pPr>
            <w:r>
              <w:rPr>
                <w:rFonts w:ascii="Times New Roman"/>
                <w:b w:val="false"/>
                <w:i w:val="false"/>
                <w:color w:val="000000"/>
                <w:sz w:val="20"/>
              </w:rPr>
              <w:t>
*.3. Фамилия</w:t>
            </w:r>
            <w:r>
              <w:br/>
            </w:r>
            <w:r>
              <w:rPr>
                <w:rFonts w:ascii="Times New Roman"/>
                <w:b w:val="false"/>
                <w:i w:val="false"/>
                <w:color w:val="000000"/>
                <w:sz w:val="20"/>
              </w:rPr>
              <w:t>
(csdo:LastName)</w:t>
            </w:r>
          </w:p>
          <w:bookmarkEnd w:id="206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физического лица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4" w:id="2070"/>
          <w:p>
            <w:pPr>
              <w:spacing w:after="20"/>
              <w:ind w:left="20"/>
              <w:jc w:val="both"/>
            </w:pPr>
            <w:r>
              <w:rPr>
                <w:rFonts w:ascii="Times New Roman"/>
                <w:b w:val="false"/>
                <w:i w:val="false"/>
                <w:color w:val="000000"/>
                <w:sz w:val="20"/>
              </w:rPr>
              <w:t>
12.17. Член экипажа транспортного средства</w:t>
            </w:r>
            <w:r>
              <w:br/>
            </w:r>
            <w:r>
              <w:rPr>
                <w:rFonts w:ascii="Times New Roman"/>
                <w:b w:val="false"/>
                <w:i w:val="false"/>
                <w:color w:val="000000"/>
                <w:sz w:val="20"/>
              </w:rPr>
              <w:t>
(cacdo:PIARCrewMemberDetails)</w:t>
            </w:r>
          </w:p>
          <w:bookmarkEnd w:id="207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члене экипажа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M.CA.CDE.01134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5" w:id="2071"/>
          <w:p>
            <w:pPr>
              <w:spacing w:after="20"/>
              <w:ind w:left="20"/>
              <w:jc w:val="both"/>
            </w:pPr>
            <w:r>
              <w:rPr>
                <w:rFonts w:ascii="Times New Roman"/>
                <w:b w:val="false"/>
                <w:i w:val="false"/>
                <w:color w:val="000000"/>
                <w:sz w:val="20"/>
              </w:rPr>
              <w:t>
M.CA.CDT.01116</w:t>
            </w:r>
            <w:r>
              <w:br/>
            </w:r>
            <w:r>
              <w:rPr>
                <w:rFonts w:ascii="Times New Roman"/>
                <w:b w:val="false"/>
                <w:i w:val="false"/>
                <w:color w:val="000000"/>
                <w:sz w:val="20"/>
              </w:rPr>
              <w:t>
Определяется областями значений вложенных элементов</w:t>
            </w:r>
          </w:p>
          <w:bookmarkEnd w:id="2071"/>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6" w:id="2072"/>
          <w:p>
            <w:pPr>
              <w:spacing w:after="20"/>
              <w:ind w:left="20"/>
              <w:jc w:val="both"/>
            </w:pPr>
            <w:r>
              <w:rPr>
                <w:rFonts w:ascii="Times New Roman"/>
                <w:b w:val="false"/>
                <w:i w:val="false"/>
                <w:color w:val="000000"/>
                <w:sz w:val="20"/>
              </w:rPr>
              <w:t>
12.17.1. ФИО</w:t>
            </w:r>
            <w:r>
              <w:br/>
            </w:r>
            <w:r>
              <w:rPr>
                <w:rFonts w:ascii="Times New Roman"/>
                <w:b w:val="false"/>
                <w:i w:val="false"/>
                <w:color w:val="000000"/>
                <w:sz w:val="20"/>
              </w:rPr>
              <w:t>
(ccdo:FullNameDetails)</w:t>
            </w:r>
          </w:p>
          <w:bookmarkEnd w:id="207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7" w:id="2073"/>
          <w:p>
            <w:pPr>
              <w:spacing w:after="20"/>
              <w:ind w:left="20"/>
              <w:jc w:val="both"/>
            </w:pPr>
            <w:r>
              <w:rPr>
                <w:rFonts w:ascii="Times New Roman"/>
                <w:b w:val="false"/>
                <w:i w:val="false"/>
                <w:color w:val="000000"/>
                <w:sz w:val="20"/>
              </w:rPr>
              <w:t>
M.CDT.00016</w:t>
            </w:r>
            <w:r>
              <w:br/>
            </w:r>
            <w:r>
              <w:rPr>
                <w:rFonts w:ascii="Times New Roman"/>
                <w:b w:val="false"/>
                <w:i w:val="false"/>
                <w:color w:val="000000"/>
                <w:sz w:val="20"/>
              </w:rPr>
              <w:t>
Определяется областями значений вложенных элементов</w:t>
            </w:r>
          </w:p>
          <w:bookmarkEnd w:id="2073"/>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8" w:id="2074"/>
          <w:p>
            <w:pPr>
              <w:spacing w:after="20"/>
              <w:ind w:left="20"/>
              <w:jc w:val="both"/>
            </w:pPr>
            <w:r>
              <w:rPr>
                <w:rFonts w:ascii="Times New Roman"/>
                <w:b w:val="false"/>
                <w:i w:val="false"/>
                <w:color w:val="000000"/>
                <w:sz w:val="20"/>
              </w:rPr>
              <w:t>
*.1. Имя</w:t>
            </w:r>
            <w:r>
              <w:br/>
            </w:r>
            <w:r>
              <w:rPr>
                <w:rFonts w:ascii="Times New Roman"/>
                <w:b w:val="false"/>
                <w:i w:val="false"/>
                <w:color w:val="000000"/>
                <w:sz w:val="20"/>
              </w:rPr>
              <w:t>
(csdo:FirstName)</w:t>
            </w:r>
          </w:p>
          <w:bookmarkEnd w:id="207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физического лица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9" w:id="2075"/>
          <w:p>
            <w:pPr>
              <w:spacing w:after="20"/>
              <w:ind w:left="20"/>
              <w:jc w:val="both"/>
            </w:pPr>
            <w:r>
              <w:rPr>
                <w:rFonts w:ascii="Times New Roman"/>
                <w:b w:val="false"/>
                <w:i w:val="false"/>
                <w:color w:val="000000"/>
                <w:sz w:val="20"/>
              </w:rPr>
              <w:t>
*.2. Отчество</w:t>
            </w:r>
            <w:r>
              <w:br/>
            </w:r>
            <w:r>
              <w:rPr>
                <w:rFonts w:ascii="Times New Roman"/>
                <w:b w:val="false"/>
                <w:i w:val="false"/>
                <w:color w:val="000000"/>
                <w:sz w:val="20"/>
              </w:rPr>
              <w:t>
(csdo:MiddleName)</w:t>
            </w:r>
          </w:p>
          <w:bookmarkEnd w:id="207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(второе или среднее имя) физического лица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0" w:id="2076"/>
          <w:p>
            <w:pPr>
              <w:spacing w:after="20"/>
              <w:ind w:left="20"/>
              <w:jc w:val="both"/>
            </w:pPr>
            <w:r>
              <w:rPr>
                <w:rFonts w:ascii="Times New Roman"/>
                <w:b w:val="false"/>
                <w:i w:val="false"/>
                <w:color w:val="000000"/>
                <w:sz w:val="20"/>
              </w:rPr>
              <w:t>
*.3. Фамилия</w:t>
            </w:r>
            <w:r>
              <w:br/>
            </w:r>
            <w:r>
              <w:rPr>
                <w:rFonts w:ascii="Times New Roman"/>
                <w:b w:val="false"/>
                <w:i w:val="false"/>
                <w:color w:val="000000"/>
                <w:sz w:val="20"/>
              </w:rPr>
              <w:t>
(csdo:LastName)</w:t>
            </w:r>
          </w:p>
          <w:bookmarkEnd w:id="207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физического лица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1" w:id="2077"/>
          <w:p>
            <w:pPr>
              <w:spacing w:after="20"/>
              <w:ind w:left="20"/>
              <w:jc w:val="both"/>
            </w:pPr>
            <w:r>
              <w:rPr>
                <w:rFonts w:ascii="Times New Roman"/>
                <w:b w:val="false"/>
                <w:i w:val="false"/>
                <w:color w:val="000000"/>
                <w:sz w:val="20"/>
              </w:rPr>
              <w:t>
12.18. Пассажир</w:t>
            </w:r>
            <w:r>
              <w:br/>
            </w:r>
            <w:r>
              <w:rPr>
                <w:rFonts w:ascii="Times New Roman"/>
                <w:b w:val="false"/>
                <w:i w:val="false"/>
                <w:color w:val="000000"/>
                <w:sz w:val="20"/>
              </w:rPr>
              <w:t>
(cacdo:PIARPassengerDetails)</w:t>
            </w:r>
          </w:p>
          <w:bookmarkEnd w:id="207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пассажире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M.CA.CDE.01149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2" w:id="2078"/>
          <w:p>
            <w:pPr>
              <w:spacing w:after="20"/>
              <w:ind w:left="20"/>
              <w:jc w:val="both"/>
            </w:pPr>
            <w:r>
              <w:rPr>
                <w:rFonts w:ascii="Times New Roman"/>
                <w:b w:val="false"/>
                <w:i w:val="false"/>
                <w:color w:val="000000"/>
                <w:sz w:val="20"/>
              </w:rPr>
              <w:t>
M.CA.CDT.01116</w:t>
            </w:r>
            <w:r>
              <w:br/>
            </w:r>
            <w:r>
              <w:rPr>
                <w:rFonts w:ascii="Times New Roman"/>
                <w:b w:val="false"/>
                <w:i w:val="false"/>
                <w:color w:val="000000"/>
                <w:sz w:val="20"/>
              </w:rPr>
              <w:t>
Определяется областями значений вложенных элементов</w:t>
            </w:r>
          </w:p>
          <w:bookmarkEnd w:id="2078"/>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3" w:id="2079"/>
          <w:p>
            <w:pPr>
              <w:spacing w:after="20"/>
              <w:ind w:left="20"/>
              <w:jc w:val="both"/>
            </w:pPr>
            <w:r>
              <w:rPr>
                <w:rFonts w:ascii="Times New Roman"/>
                <w:b w:val="false"/>
                <w:i w:val="false"/>
                <w:color w:val="000000"/>
                <w:sz w:val="20"/>
              </w:rPr>
              <w:t>
12.18.1. ФИО</w:t>
            </w:r>
            <w:r>
              <w:br/>
            </w:r>
            <w:r>
              <w:rPr>
                <w:rFonts w:ascii="Times New Roman"/>
                <w:b w:val="false"/>
                <w:i w:val="false"/>
                <w:color w:val="000000"/>
                <w:sz w:val="20"/>
              </w:rPr>
              <w:t>
(ccdo:FullNameDetails)</w:t>
            </w:r>
          </w:p>
          <w:bookmarkEnd w:id="207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4" w:id="2080"/>
          <w:p>
            <w:pPr>
              <w:spacing w:after="20"/>
              <w:ind w:left="20"/>
              <w:jc w:val="both"/>
            </w:pPr>
            <w:r>
              <w:rPr>
                <w:rFonts w:ascii="Times New Roman"/>
                <w:b w:val="false"/>
                <w:i w:val="false"/>
                <w:color w:val="000000"/>
                <w:sz w:val="20"/>
              </w:rPr>
              <w:t>
M.CDT.00016</w:t>
            </w:r>
            <w:r>
              <w:br/>
            </w:r>
            <w:r>
              <w:rPr>
                <w:rFonts w:ascii="Times New Roman"/>
                <w:b w:val="false"/>
                <w:i w:val="false"/>
                <w:color w:val="000000"/>
                <w:sz w:val="20"/>
              </w:rPr>
              <w:t>
Определяется областями значений вложенных элементов</w:t>
            </w:r>
          </w:p>
          <w:bookmarkEnd w:id="2080"/>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5" w:id="2081"/>
          <w:p>
            <w:pPr>
              <w:spacing w:after="20"/>
              <w:ind w:left="20"/>
              <w:jc w:val="both"/>
            </w:pPr>
            <w:r>
              <w:rPr>
                <w:rFonts w:ascii="Times New Roman"/>
                <w:b w:val="false"/>
                <w:i w:val="false"/>
                <w:color w:val="000000"/>
                <w:sz w:val="20"/>
              </w:rPr>
              <w:t>
*.1. Имя</w:t>
            </w:r>
            <w:r>
              <w:br/>
            </w:r>
            <w:r>
              <w:rPr>
                <w:rFonts w:ascii="Times New Roman"/>
                <w:b w:val="false"/>
                <w:i w:val="false"/>
                <w:color w:val="000000"/>
                <w:sz w:val="20"/>
              </w:rPr>
              <w:t>
(csdo:FirstName)</w:t>
            </w:r>
          </w:p>
          <w:bookmarkEnd w:id="208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физического лица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6" w:id="2082"/>
          <w:p>
            <w:pPr>
              <w:spacing w:after="20"/>
              <w:ind w:left="20"/>
              <w:jc w:val="both"/>
            </w:pPr>
            <w:r>
              <w:rPr>
                <w:rFonts w:ascii="Times New Roman"/>
                <w:b w:val="false"/>
                <w:i w:val="false"/>
                <w:color w:val="000000"/>
                <w:sz w:val="20"/>
              </w:rPr>
              <w:t>
*.2. Отчество</w:t>
            </w:r>
            <w:r>
              <w:br/>
            </w:r>
            <w:r>
              <w:rPr>
                <w:rFonts w:ascii="Times New Roman"/>
                <w:b w:val="false"/>
                <w:i w:val="false"/>
                <w:color w:val="000000"/>
                <w:sz w:val="20"/>
              </w:rPr>
              <w:t>
(csdo:MiddleName)</w:t>
            </w:r>
          </w:p>
          <w:bookmarkEnd w:id="208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(второе или среднее имя) физического лица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7" w:id="2083"/>
          <w:p>
            <w:pPr>
              <w:spacing w:after="20"/>
              <w:ind w:left="20"/>
              <w:jc w:val="both"/>
            </w:pPr>
            <w:r>
              <w:rPr>
                <w:rFonts w:ascii="Times New Roman"/>
                <w:b w:val="false"/>
                <w:i w:val="false"/>
                <w:color w:val="000000"/>
                <w:sz w:val="20"/>
              </w:rPr>
              <w:t>
*.3. Фамилия</w:t>
            </w:r>
            <w:r>
              <w:br/>
            </w:r>
            <w:r>
              <w:rPr>
                <w:rFonts w:ascii="Times New Roman"/>
                <w:b w:val="false"/>
                <w:i w:val="false"/>
                <w:color w:val="000000"/>
                <w:sz w:val="20"/>
              </w:rPr>
              <w:t>
(csdo:LastName)</w:t>
            </w:r>
          </w:p>
          <w:bookmarkEnd w:id="208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физического лица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8" w:id="2084"/>
          <w:p>
            <w:pPr>
              <w:spacing w:after="20"/>
              <w:ind w:left="20"/>
              <w:jc w:val="both"/>
            </w:pPr>
            <w:r>
              <w:rPr>
                <w:rFonts w:ascii="Times New Roman"/>
                <w:b w:val="false"/>
                <w:i w:val="false"/>
                <w:color w:val="000000"/>
                <w:sz w:val="20"/>
              </w:rPr>
              <w:t>
13. Товарная партия</w:t>
            </w:r>
            <w:r>
              <w:br/>
            </w:r>
            <w:r>
              <w:rPr>
                <w:rFonts w:ascii="Times New Roman"/>
                <w:b w:val="false"/>
                <w:i w:val="false"/>
                <w:color w:val="000000"/>
                <w:sz w:val="20"/>
              </w:rPr>
              <w:t>
(cacdo:PIARConsignmentDetails)</w:t>
            </w:r>
          </w:p>
          <w:bookmarkEnd w:id="208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товарной партии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9" w:id="2085"/>
          <w:p>
            <w:pPr>
              <w:spacing w:after="20"/>
              <w:ind w:left="20"/>
              <w:jc w:val="both"/>
            </w:pPr>
            <w:r>
              <w:rPr>
                <w:rFonts w:ascii="Times New Roman"/>
                <w:b w:val="false"/>
                <w:i w:val="false"/>
                <w:color w:val="000000"/>
                <w:sz w:val="20"/>
              </w:rPr>
              <w:t>
M.CA.CDT.01113</w:t>
            </w:r>
            <w:r>
              <w:br/>
            </w:r>
            <w:r>
              <w:rPr>
                <w:rFonts w:ascii="Times New Roman"/>
                <w:b w:val="false"/>
                <w:i w:val="false"/>
                <w:color w:val="000000"/>
                <w:sz w:val="20"/>
              </w:rPr>
              <w:t>
Определяется областями значений вложенных элементов</w:t>
            </w:r>
          </w:p>
          <w:bookmarkEnd w:id="2085"/>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0" w:id="2086"/>
          <w:p>
            <w:pPr>
              <w:spacing w:after="20"/>
              <w:ind w:left="20"/>
              <w:jc w:val="both"/>
            </w:pPr>
            <w:r>
              <w:rPr>
                <w:rFonts w:ascii="Times New Roman"/>
                <w:b w:val="false"/>
                <w:i w:val="false"/>
                <w:color w:val="000000"/>
                <w:sz w:val="20"/>
              </w:rPr>
              <w:t>
13.1. Цель представления предварительной информации</w:t>
            </w:r>
            <w:r>
              <w:br/>
            </w:r>
            <w:r>
              <w:rPr>
                <w:rFonts w:ascii="Times New Roman"/>
                <w:b w:val="false"/>
                <w:i w:val="false"/>
                <w:color w:val="000000"/>
                <w:sz w:val="20"/>
              </w:rPr>
              <w:t>
(casdo:PreliminaryInformationUsageCode)</w:t>
            </w:r>
          </w:p>
          <w:bookmarkEnd w:id="208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цели представления предварительной информации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1" w:id="2087"/>
          <w:p>
            <w:pPr>
              <w:spacing w:after="20"/>
              <w:ind w:left="20"/>
              <w:jc w:val="both"/>
            </w:pPr>
            <w:r>
              <w:rPr>
                <w:rFonts w:ascii="Times New Roman"/>
                <w:b w:val="false"/>
                <w:i w:val="false"/>
                <w:color w:val="000000"/>
                <w:sz w:val="20"/>
              </w:rPr>
              <w:t>
13.2. Транспортный (перевозочный) документ</w:t>
            </w:r>
            <w:r>
              <w:br/>
            </w:r>
            <w:r>
              <w:rPr>
                <w:rFonts w:ascii="Times New Roman"/>
                <w:b w:val="false"/>
                <w:i w:val="false"/>
                <w:color w:val="000000"/>
                <w:sz w:val="20"/>
              </w:rPr>
              <w:t>
(cacdo:TransportDocumentDetails)</w:t>
            </w:r>
          </w:p>
          <w:bookmarkEnd w:id="208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транспортном (перевозочном) документе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M.CA.CDE.01116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2" w:id="2088"/>
          <w:p>
            <w:pPr>
              <w:spacing w:after="20"/>
              <w:ind w:left="20"/>
              <w:jc w:val="both"/>
            </w:pPr>
            <w:r>
              <w:rPr>
                <w:rFonts w:ascii="Times New Roman"/>
                <w:b w:val="false"/>
                <w:i w:val="false"/>
                <w:color w:val="000000"/>
                <w:sz w:val="20"/>
              </w:rPr>
              <w:t>
M.CDT.00081</w:t>
            </w:r>
            <w:r>
              <w:br/>
            </w:r>
            <w:r>
              <w:rPr>
                <w:rFonts w:ascii="Times New Roman"/>
                <w:b w:val="false"/>
                <w:i w:val="false"/>
                <w:color w:val="000000"/>
                <w:sz w:val="20"/>
              </w:rPr>
              <w:t>
Определяется областями значений вложенных элементов</w:t>
            </w:r>
          </w:p>
          <w:bookmarkEnd w:id="2088"/>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3" w:id="2089"/>
          <w:p>
            <w:pPr>
              <w:spacing w:after="20"/>
              <w:ind w:left="20"/>
              <w:jc w:val="both"/>
            </w:pPr>
            <w:r>
              <w:rPr>
                <w:rFonts w:ascii="Times New Roman"/>
                <w:b w:val="false"/>
                <w:i w:val="false"/>
                <w:color w:val="000000"/>
                <w:sz w:val="20"/>
              </w:rPr>
              <w:t>
13.2.1. Код вида документа</w:t>
            </w:r>
            <w:r>
              <w:br/>
            </w:r>
            <w:r>
              <w:rPr>
                <w:rFonts w:ascii="Times New Roman"/>
                <w:b w:val="false"/>
                <w:i w:val="false"/>
                <w:color w:val="000000"/>
                <w:sz w:val="20"/>
              </w:rPr>
              <w:t>
(csdo:DocKindCode)</w:t>
            </w:r>
          </w:p>
          <w:bookmarkEnd w:id="208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4" w:id="2090"/>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209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5" w:id="2091"/>
          <w:p>
            <w:pPr>
              <w:spacing w:after="20"/>
              <w:ind w:left="20"/>
              <w:jc w:val="both"/>
            </w:pPr>
            <w:r>
              <w:rPr>
                <w:rFonts w:ascii="Times New Roman"/>
                <w:b w:val="false"/>
                <w:i w:val="false"/>
                <w:color w:val="000000"/>
                <w:sz w:val="20"/>
              </w:rPr>
              <w:t>
13.2.2. Наименование документа</w:t>
            </w:r>
            <w:r>
              <w:br/>
            </w:r>
            <w:r>
              <w:rPr>
                <w:rFonts w:ascii="Times New Roman"/>
                <w:b w:val="false"/>
                <w:i w:val="false"/>
                <w:color w:val="000000"/>
                <w:sz w:val="20"/>
              </w:rPr>
              <w:t>
(csdo:DocName)</w:t>
            </w:r>
          </w:p>
          <w:bookmarkEnd w:id="209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6" w:id="2092"/>
          <w:p>
            <w:pPr>
              <w:spacing w:after="20"/>
              <w:ind w:left="20"/>
              <w:jc w:val="both"/>
            </w:pPr>
            <w:r>
              <w:rPr>
                <w:rFonts w:ascii="Times New Roman"/>
                <w:b w:val="false"/>
                <w:i w:val="false"/>
                <w:color w:val="000000"/>
                <w:sz w:val="20"/>
              </w:rPr>
              <w:t>
13.2.3. Номер документа</w:t>
            </w:r>
            <w:r>
              <w:br/>
            </w:r>
            <w:r>
              <w:rPr>
                <w:rFonts w:ascii="Times New Roman"/>
                <w:b w:val="false"/>
                <w:i w:val="false"/>
                <w:color w:val="000000"/>
                <w:sz w:val="20"/>
              </w:rPr>
              <w:t>
(csdo:DocId)</w:t>
            </w:r>
          </w:p>
          <w:bookmarkEnd w:id="209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7" w:id="2093"/>
          <w:p>
            <w:pPr>
              <w:spacing w:after="20"/>
              <w:ind w:left="20"/>
              <w:jc w:val="both"/>
            </w:pPr>
            <w:r>
              <w:rPr>
                <w:rFonts w:ascii="Times New Roman"/>
                <w:b w:val="false"/>
                <w:i w:val="false"/>
                <w:color w:val="000000"/>
                <w:sz w:val="20"/>
              </w:rPr>
              <w:t>
13.2.4. Дата документа</w:t>
            </w:r>
            <w:r>
              <w:br/>
            </w:r>
            <w:r>
              <w:rPr>
                <w:rFonts w:ascii="Times New Roman"/>
                <w:b w:val="false"/>
                <w:i w:val="false"/>
                <w:color w:val="000000"/>
                <w:sz w:val="20"/>
              </w:rPr>
              <w:t>
(csdo:DocCreationDate)</w:t>
            </w:r>
          </w:p>
          <w:bookmarkEnd w:id="209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8" w:id="2094"/>
          <w:p>
            <w:pPr>
              <w:spacing w:after="20"/>
              <w:ind w:left="20"/>
              <w:jc w:val="both"/>
            </w:pPr>
            <w:r>
              <w:rPr>
                <w:rFonts w:ascii="Times New Roman"/>
                <w:b w:val="false"/>
                <w:i w:val="false"/>
                <w:color w:val="000000"/>
                <w:sz w:val="20"/>
              </w:rPr>
              <w:t>
13.3. Регистрационный номер таможенного документа</w:t>
            </w:r>
            <w:r>
              <w:br/>
            </w:r>
            <w:r>
              <w:rPr>
                <w:rFonts w:ascii="Times New Roman"/>
                <w:b w:val="false"/>
                <w:i w:val="false"/>
                <w:color w:val="000000"/>
                <w:sz w:val="20"/>
              </w:rPr>
              <w:t>
(cacdo:CustomsDocIdDetails)</w:t>
            </w:r>
          </w:p>
          <w:bookmarkEnd w:id="209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таможенной декларации, в соответствии с которой осуществлено предварительное таможенное декларирование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9" w:id="2095"/>
          <w:p>
            <w:pPr>
              <w:spacing w:after="20"/>
              <w:ind w:left="20"/>
              <w:jc w:val="both"/>
            </w:pPr>
            <w:r>
              <w:rPr>
                <w:rFonts w:ascii="Times New Roman"/>
                <w:b w:val="false"/>
                <w:i w:val="false"/>
                <w:color w:val="000000"/>
                <w:sz w:val="20"/>
              </w:rPr>
              <w:t>
M.CA.CDT.00433</w:t>
            </w:r>
            <w:r>
              <w:br/>
            </w:r>
            <w:r>
              <w:rPr>
                <w:rFonts w:ascii="Times New Roman"/>
                <w:b w:val="false"/>
                <w:i w:val="false"/>
                <w:color w:val="000000"/>
                <w:sz w:val="20"/>
              </w:rPr>
              <w:t>
Определяется областями значений вложенных элементов</w:t>
            </w:r>
          </w:p>
          <w:bookmarkEnd w:id="2095"/>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0" w:id="2096"/>
          <w:p>
            <w:pPr>
              <w:spacing w:after="20"/>
              <w:ind w:left="20"/>
              <w:jc w:val="both"/>
            </w:pPr>
            <w:r>
              <w:rPr>
                <w:rFonts w:ascii="Times New Roman"/>
                <w:b w:val="false"/>
                <w:i w:val="false"/>
                <w:color w:val="000000"/>
                <w:sz w:val="20"/>
              </w:rPr>
              <w:t>
13.3.1. Код таможенного органа</w:t>
            </w:r>
            <w:r>
              <w:br/>
            </w:r>
            <w:r>
              <w:rPr>
                <w:rFonts w:ascii="Times New Roman"/>
                <w:b w:val="false"/>
                <w:i w:val="false"/>
                <w:color w:val="000000"/>
                <w:sz w:val="20"/>
              </w:rPr>
              <w:t>
(csdo:CustomsOfficeCode)</w:t>
            </w:r>
          </w:p>
          <w:bookmarkEnd w:id="209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1" w:id="2097"/>
          <w:p>
            <w:pPr>
              <w:spacing w:after="20"/>
              <w:ind w:left="20"/>
              <w:jc w:val="both"/>
            </w:pPr>
            <w:r>
              <w:rPr>
                <w:rFonts w:ascii="Times New Roman"/>
                <w:b w:val="false"/>
                <w:i w:val="false"/>
                <w:color w:val="000000"/>
                <w:sz w:val="20"/>
              </w:rPr>
              <w:t>
13.3.2. Дата документа</w:t>
            </w:r>
            <w:r>
              <w:br/>
            </w:r>
            <w:r>
              <w:rPr>
                <w:rFonts w:ascii="Times New Roman"/>
                <w:b w:val="false"/>
                <w:i w:val="false"/>
                <w:color w:val="000000"/>
                <w:sz w:val="20"/>
              </w:rPr>
              <w:t>
(csdo:DocCreationDate)</w:t>
            </w:r>
          </w:p>
          <w:bookmarkEnd w:id="209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документа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2" w:id="2098"/>
          <w:p>
            <w:pPr>
              <w:spacing w:after="20"/>
              <w:ind w:left="20"/>
              <w:jc w:val="both"/>
            </w:pPr>
            <w:r>
              <w:rPr>
                <w:rFonts w:ascii="Times New Roman"/>
                <w:b w:val="false"/>
                <w:i w:val="false"/>
                <w:color w:val="000000"/>
                <w:sz w:val="20"/>
              </w:rPr>
              <w:t>
13.3.3. Номер таможенного документа по журналу регистрации</w:t>
            </w:r>
            <w:r>
              <w:br/>
            </w:r>
            <w:r>
              <w:rPr>
                <w:rFonts w:ascii="Times New Roman"/>
                <w:b w:val="false"/>
                <w:i w:val="false"/>
                <w:color w:val="000000"/>
                <w:sz w:val="20"/>
              </w:rPr>
              <w:t>
(casdo:CustomsDocumentId)</w:t>
            </w:r>
          </w:p>
          <w:bookmarkEnd w:id="209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таможенного документа по журналу регистрации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3" w:id="2099"/>
          <w:p>
            <w:pPr>
              <w:spacing w:after="20"/>
              <w:ind w:left="20"/>
              <w:jc w:val="both"/>
            </w:pPr>
            <w:r>
              <w:rPr>
                <w:rFonts w:ascii="Times New Roman"/>
                <w:b w:val="false"/>
                <w:i w:val="false"/>
                <w:color w:val="000000"/>
                <w:sz w:val="20"/>
              </w:rPr>
              <w:t>
13.3.4. Порядковый номер</w:t>
            </w:r>
            <w:r>
              <w:br/>
            </w:r>
            <w:r>
              <w:rPr>
                <w:rFonts w:ascii="Times New Roman"/>
                <w:b w:val="false"/>
                <w:i w:val="false"/>
                <w:color w:val="000000"/>
                <w:sz w:val="20"/>
              </w:rPr>
              <w:t>
(casdo:CustomsDocumentOrdinalId)</w:t>
            </w:r>
          </w:p>
          <w:bookmarkEnd w:id="209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(идентификатор) вносимых изменений и (или) дополнений</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4" w:id="2100"/>
          <w:p>
            <w:pPr>
              <w:spacing w:after="20"/>
              <w:ind w:left="20"/>
              <w:jc w:val="both"/>
            </w:pPr>
            <w:r>
              <w:rPr>
                <w:rFonts w:ascii="Times New Roman"/>
                <w:b w:val="false"/>
                <w:i w:val="false"/>
                <w:color w:val="000000"/>
                <w:sz w:val="20"/>
              </w:rPr>
              <w:t>
13.4. Тип декларации</w:t>
            </w:r>
            <w:r>
              <w:br/>
            </w:r>
            <w:r>
              <w:rPr>
                <w:rFonts w:ascii="Times New Roman"/>
                <w:b w:val="false"/>
                <w:i w:val="false"/>
                <w:color w:val="000000"/>
                <w:sz w:val="20"/>
              </w:rPr>
              <w:t>
(casdo:DeclarationKindCode)</w:t>
            </w:r>
          </w:p>
          <w:bookmarkEnd w:id="210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типа таможенной декларации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M.CA.SDE.00687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5" w:id="2101"/>
          <w:p>
            <w:pPr>
              <w:spacing w:after="20"/>
              <w:ind w:left="20"/>
              <w:jc w:val="both"/>
            </w:pPr>
            <w:r>
              <w:rPr>
                <w:rFonts w:ascii="Times New Roman"/>
                <w:b w:val="false"/>
                <w:i w:val="false"/>
                <w:color w:val="000000"/>
                <w:sz w:val="20"/>
              </w:rPr>
              <w:t>
13.5. Код особенности перевозки (транспортировки) товаров</w:t>
            </w:r>
            <w:r>
              <w:br/>
            </w:r>
            <w:r>
              <w:rPr>
                <w:rFonts w:ascii="Times New Roman"/>
                <w:b w:val="false"/>
                <w:i w:val="false"/>
                <w:color w:val="000000"/>
                <w:sz w:val="20"/>
              </w:rPr>
              <w:t>
(casdo:TransitProcedureCode)</w:t>
            </w:r>
          </w:p>
          <w:bookmarkEnd w:id="210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особенности перевозки (транспортировки) товаров при применении таможенной процедуры таможенного транзита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M.CA.SDE.00694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M.CA.SDT.00713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6" w:id="2102"/>
          <w:p>
            <w:pPr>
              <w:spacing w:after="20"/>
              <w:ind w:left="20"/>
              <w:jc w:val="both"/>
            </w:pPr>
            <w:r>
              <w:rPr>
                <w:rFonts w:ascii="Times New Roman"/>
                <w:b w:val="false"/>
                <w:i w:val="false"/>
                <w:color w:val="000000"/>
                <w:sz w:val="20"/>
              </w:rPr>
              <w:t>
13.6. Код предназначения товаров, декларируемых в транзитной декларации</w:t>
            </w:r>
            <w:r>
              <w:br/>
            </w:r>
            <w:r>
              <w:rPr>
                <w:rFonts w:ascii="Times New Roman"/>
                <w:b w:val="false"/>
                <w:i w:val="false"/>
                <w:color w:val="000000"/>
                <w:sz w:val="20"/>
              </w:rPr>
              <w:t>
(casdo:TransitFeatureCode)</w:t>
            </w:r>
          </w:p>
          <w:bookmarkEnd w:id="210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предназначения товаров, отражающее особенности заполнения транзитной декларации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M.SDT.00314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7" w:id="2103"/>
          <w:p>
            <w:pPr>
              <w:spacing w:after="20"/>
              <w:ind w:left="20"/>
              <w:jc w:val="both"/>
            </w:pPr>
            <w:r>
              <w:rPr>
                <w:rFonts w:ascii="Times New Roman"/>
                <w:b w:val="false"/>
                <w:i w:val="false"/>
                <w:color w:val="000000"/>
                <w:sz w:val="20"/>
              </w:rPr>
              <w:t>
13.7. Количество отгрузочных спецификаций</w:t>
            </w:r>
            <w:r>
              <w:br/>
            </w:r>
            <w:r>
              <w:rPr>
                <w:rFonts w:ascii="Times New Roman"/>
                <w:b w:val="false"/>
                <w:i w:val="false"/>
                <w:color w:val="000000"/>
                <w:sz w:val="20"/>
              </w:rPr>
              <w:t>
(casdo:LoadingListsQuantity)</w:t>
            </w:r>
          </w:p>
          <w:bookmarkEnd w:id="210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отгрузочных спецификаций или транспортных (перевозочных), коммерческих и (или) иных документов</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8" w:id="2104"/>
          <w:p>
            <w:pPr>
              <w:spacing w:after="20"/>
              <w:ind w:left="20"/>
              <w:jc w:val="both"/>
            </w:pPr>
            <w:r>
              <w:rPr>
                <w:rFonts w:ascii="Times New Roman"/>
                <w:b w:val="false"/>
                <w:i w:val="false"/>
                <w:color w:val="000000"/>
                <w:sz w:val="20"/>
              </w:rPr>
              <w:t>
13.8. Количество листов отгрузочных спецификаций</w:t>
            </w:r>
            <w:r>
              <w:br/>
            </w:r>
            <w:r>
              <w:rPr>
                <w:rFonts w:ascii="Times New Roman"/>
                <w:b w:val="false"/>
                <w:i w:val="false"/>
                <w:color w:val="000000"/>
                <w:sz w:val="20"/>
              </w:rPr>
              <w:t>
(casdo:LoadingListsPageQuantity)</w:t>
            </w:r>
          </w:p>
          <w:bookmarkEnd w:id="210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отгрузочных спецификаций или транспортных (перевозочных), коммерческих и (или) иных документов</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9" w:id="2105"/>
          <w:p>
            <w:pPr>
              <w:spacing w:after="20"/>
              <w:ind w:left="20"/>
              <w:jc w:val="both"/>
            </w:pPr>
            <w:r>
              <w:rPr>
                <w:rFonts w:ascii="Times New Roman"/>
                <w:b w:val="false"/>
                <w:i w:val="false"/>
                <w:color w:val="000000"/>
                <w:sz w:val="20"/>
              </w:rPr>
              <w:t>
13.9. Количество товаров</w:t>
            </w:r>
            <w:r>
              <w:br/>
            </w:r>
            <w:r>
              <w:rPr>
                <w:rFonts w:ascii="Times New Roman"/>
                <w:b w:val="false"/>
                <w:i w:val="false"/>
                <w:color w:val="000000"/>
                <w:sz w:val="20"/>
              </w:rPr>
              <w:t>
(casdo:GoodsQuantity)</w:t>
            </w:r>
          </w:p>
          <w:bookmarkEnd w:id="210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число товаров по транспортному (перевозочному) документу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0" w:id="2106"/>
          <w:p>
            <w:pPr>
              <w:spacing w:after="20"/>
              <w:ind w:left="20"/>
              <w:jc w:val="both"/>
            </w:pPr>
            <w:r>
              <w:rPr>
                <w:rFonts w:ascii="Times New Roman"/>
                <w:b w:val="false"/>
                <w:i w:val="false"/>
                <w:color w:val="000000"/>
                <w:sz w:val="20"/>
              </w:rPr>
              <w:t>
13.10. Количество грузовых мест</w:t>
            </w:r>
            <w:r>
              <w:br/>
            </w:r>
            <w:r>
              <w:rPr>
                <w:rFonts w:ascii="Times New Roman"/>
                <w:b w:val="false"/>
                <w:i w:val="false"/>
                <w:color w:val="000000"/>
                <w:sz w:val="20"/>
              </w:rPr>
              <w:t>
(casdo:CargoQuantity)</w:t>
            </w:r>
          </w:p>
          <w:bookmarkEnd w:id="210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грузовых мест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1" w:id="2107"/>
          <w:p>
            <w:pPr>
              <w:spacing w:after="20"/>
              <w:ind w:left="20"/>
              <w:jc w:val="both"/>
            </w:pPr>
            <w:r>
              <w:rPr>
                <w:rFonts w:ascii="Times New Roman"/>
                <w:b w:val="false"/>
                <w:i w:val="false"/>
                <w:color w:val="000000"/>
                <w:sz w:val="20"/>
              </w:rPr>
              <w:t>
13.11. Страна отправления</w:t>
            </w:r>
            <w:r>
              <w:br/>
            </w:r>
            <w:r>
              <w:rPr>
                <w:rFonts w:ascii="Times New Roman"/>
                <w:b w:val="false"/>
                <w:i w:val="false"/>
                <w:color w:val="000000"/>
                <w:sz w:val="20"/>
              </w:rPr>
              <w:t>
(cacdo:DepartureCountryDetails)</w:t>
            </w:r>
          </w:p>
          <w:bookmarkEnd w:id="210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стране отправления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M.CA.CDE.00206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2" w:id="2108"/>
          <w:p>
            <w:pPr>
              <w:spacing w:after="20"/>
              <w:ind w:left="20"/>
              <w:jc w:val="both"/>
            </w:pPr>
            <w:r>
              <w:rPr>
                <w:rFonts w:ascii="Times New Roman"/>
                <w:b w:val="false"/>
                <w:i w:val="false"/>
                <w:color w:val="000000"/>
                <w:sz w:val="20"/>
              </w:rPr>
              <w:t>
M.CA.CDT.00079</w:t>
            </w:r>
            <w:r>
              <w:br/>
            </w:r>
            <w:r>
              <w:rPr>
                <w:rFonts w:ascii="Times New Roman"/>
                <w:b w:val="false"/>
                <w:i w:val="false"/>
                <w:color w:val="000000"/>
                <w:sz w:val="20"/>
              </w:rPr>
              <w:t>
Определяется областями значений вложенных элементов</w:t>
            </w:r>
          </w:p>
          <w:bookmarkEnd w:id="2108"/>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3" w:id="2109"/>
          <w:p>
            <w:pPr>
              <w:spacing w:after="20"/>
              <w:ind w:left="20"/>
              <w:jc w:val="both"/>
            </w:pPr>
            <w:r>
              <w:rPr>
                <w:rFonts w:ascii="Times New Roman"/>
                <w:b w:val="false"/>
                <w:i w:val="false"/>
                <w:color w:val="000000"/>
                <w:sz w:val="20"/>
              </w:rPr>
              <w:t>
13.11.1. Код страны</w:t>
            </w:r>
            <w:r>
              <w:br/>
            </w:r>
            <w:r>
              <w:rPr>
                <w:rFonts w:ascii="Times New Roman"/>
                <w:b w:val="false"/>
                <w:i w:val="false"/>
                <w:color w:val="000000"/>
                <w:sz w:val="20"/>
              </w:rPr>
              <w:t>
(casdo:CACountryCode)</w:t>
            </w:r>
          </w:p>
          <w:bookmarkEnd w:id="210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4" w:id="2110"/>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211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5" w:id="2111"/>
          <w:p>
            <w:pPr>
              <w:spacing w:after="20"/>
              <w:ind w:left="20"/>
              <w:jc w:val="both"/>
            </w:pPr>
            <w:r>
              <w:rPr>
                <w:rFonts w:ascii="Times New Roman"/>
                <w:b w:val="false"/>
                <w:i w:val="false"/>
                <w:color w:val="000000"/>
                <w:sz w:val="20"/>
              </w:rPr>
              <w:t>
13.11.2. Краткое название страны</w:t>
            </w:r>
            <w:r>
              <w:br/>
            </w:r>
            <w:r>
              <w:rPr>
                <w:rFonts w:ascii="Times New Roman"/>
                <w:b w:val="false"/>
                <w:i w:val="false"/>
                <w:color w:val="000000"/>
                <w:sz w:val="20"/>
              </w:rPr>
              <w:t>
(casdo:ShortCountryName)</w:t>
            </w:r>
          </w:p>
          <w:bookmarkEnd w:id="211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название страны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M.SDT.00069</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6" w:id="2112"/>
          <w:p>
            <w:pPr>
              <w:spacing w:after="20"/>
              <w:ind w:left="20"/>
              <w:jc w:val="both"/>
            </w:pPr>
            <w:r>
              <w:rPr>
                <w:rFonts w:ascii="Times New Roman"/>
                <w:b w:val="false"/>
                <w:i w:val="false"/>
                <w:color w:val="000000"/>
                <w:sz w:val="20"/>
              </w:rPr>
              <w:t>
13.11.3. Код территории</w:t>
            </w:r>
            <w:r>
              <w:br/>
            </w:r>
            <w:r>
              <w:rPr>
                <w:rFonts w:ascii="Times New Roman"/>
                <w:b w:val="false"/>
                <w:i w:val="false"/>
                <w:color w:val="000000"/>
                <w:sz w:val="20"/>
              </w:rPr>
              <w:t>
(csdo:TerritoryCode)</w:t>
            </w:r>
          </w:p>
          <w:bookmarkEnd w:id="211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административно-территориального деления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7" w:id="2113"/>
          <w:p>
            <w:pPr>
              <w:spacing w:after="20"/>
              <w:ind w:left="20"/>
              <w:jc w:val="both"/>
            </w:pPr>
            <w:r>
              <w:rPr>
                <w:rFonts w:ascii="Times New Roman"/>
                <w:b w:val="false"/>
                <w:i w:val="false"/>
                <w:color w:val="000000"/>
                <w:sz w:val="20"/>
              </w:rPr>
              <w:t>
13.12. Страна назначения</w:t>
            </w:r>
            <w:r>
              <w:br/>
            </w:r>
            <w:r>
              <w:rPr>
                <w:rFonts w:ascii="Times New Roman"/>
                <w:b w:val="false"/>
                <w:i w:val="false"/>
                <w:color w:val="000000"/>
                <w:sz w:val="20"/>
              </w:rPr>
              <w:t>
(cacdo:DestinationCountryDetails)</w:t>
            </w:r>
          </w:p>
          <w:bookmarkEnd w:id="211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стране назначения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M.CA.CDE.00205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8" w:id="2114"/>
          <w:p>
            <w:pPr>
              <w:spacing w:after="20"/>
              <w:ind w:left="20"/>
              <w:jc w:val="both"/>
            </w:pPr>
            <w:r>
              <w:rPr>
                <w:rFonts w:ascii="Times New Roman"/>
                <w:b w:val="false"/>
                <w:i w:val="false"/>
                <w:color w:val="000000"/>
                <w:sz w:val="20"/>
              </w:rPr>
              <w:t>
M.CA.CDT.00079</w:t>
            </w:r>
            <w:r>
              <w:br/>
            </w:r>
            <w:r>
              <w:rPr>
                <w:rFonts w:ascii="Times New Roman"/>
                <w:b w:val="false"/>
                <w:i w:val="false"/>
                <w:color w:val="000000"/>
                <w:sz w:val="20"/>
              </w:rPr>
              <w:t>
Определяется областями значений вложенных элементов</w:t>
            </w:r>
          </w:p>
          <w:bookmarkEnd w:id="2114"/>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9" w:id="2115"/>
          <w:p>
            <w:pPr>
              <w:spacing w:after="20"/>
              <w:ind w:left="20"/>
              <w:jc w:val="both"/>
            </w:pPr>
            <w:r>
              <w:rPr>
                <w:rFonts w:ascii="Times New Roman"/>
                <w:b w:val="false"/>
                <w:i w:val="false"/>
                <w:color w:val="000000"/>
                <w:sz w:val="20"/>
              </w:rPr>
              <w:t>
13.12.1. Код страны</w:t>
            </w:r>
            <w:r>
              <w:br/>
            </w:r>
            <w:r>
              <w:rPr>
                <w:rFonts w:ascii="Times New Roman"/>
                <w:b w:val="false"/>
                <w:i w:val="false"/>
                <w:color w:val="000000"/>
                <w:sz w:val="20"/>
              </w:rPr>
              <w:t>
(casdo:CACountryCode)</w:t>
            </w:r>
          </w:p>
          <w:bookmarkEnd w:id="211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0" w:id="2116"/>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211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1" w:id="2117"/>
          <w:p>
            <w:pPr>
              <w:spacing w:after="20"/>
              <w:ind w:left="20"/>
              <w:jc w:val="both"/>
            </w:pPr>
            <w:r>
              <w:rPr>
                <w:rFonts w:ascii="Times New Roman"/>
                <w:b w:val="false"/>
                <w:i w:val="false"/>
                <w:color w:val="000000"/>
                <w:sz w:val="20"/>
              </w:rPr>
              <w:t>
13.12.2. Краткое название страны</w:t>
            </w:r>
            <w:r>
              <w:br/>
            </w:r>
            <w:r>
              <w:rPr>
                <w:rFonts w:ascii="Times New Roman"/>
                <w:b w:val="false"/>
                <w:i w:val="false"/>
                <w:color w:val="000000"/>
                <w:sz w:val="20"/>
              </w:rPr>
              <w:t>
(casdo:ShortCountryName)</w:t>
            </w:r>
          </w:p>
          <w:bookmarkEnd w:id="211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название страны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M.SDT.00069</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2" w:id="2118"/>
          <w:p>
            <w:pPr>
              <w:spacing w:after="20"/>
              <w:ind w:left="20"/>
              <w:jc w:val="both"/>
            </w:pPr>
            <w:r>
              <w:rPr>
                <w:rFonts w:ascii="Times New Roman"/>
                <w:b w:val="false"/>
                <w:i w:val="false"/>
                <w:color w:val="000000"/>
                <w:sz w:val="20"/>
              </w:rPr>
              <w:t>
13.12.3. Код территории</w:t>
            </w:r>
            <w:r>
              <w:br/>
            </w:r>
            <w:r>
              <w:rPr>
                <w:rFonts w:ascii="Times New Roman"/>
                <w:b w:val="false"/>
                <w:i w:val="false"/>
                <w:color w:val="000000"/>
                <w:sz w:val="20"/>
              </w:rPr>
              <w:t>
(csdo:TerritoryCode)</w:t>
            </w:r>
          </w:p>
          <w:bookmarkEnd w:id="211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административно-территориального деления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3" w:id="2119"/>
          <w:p>
            <w:pPr>
              <w:spacing w:after="20"/>
              <w:ind w:left="20"/>
              <w:jc w:val="both"/>
            </w:pPr>
            <w:r>
              <w:rPr>
                <w:rFonts w:ascii="Times New Roman"/>
                <w:b w:val="false"/>
                <w:i w:val="false"/>
                <w:color w:val="000000"/>
                <w:sz w:val="20"/>
              </w:rPr>
              <w:t>
13.13. Стоимость</w:t>
            </w:r>
            <w:r>
              <w:br/>
            </w:r>
            <w:r>
              <w:rPr>
                <w:rFonts w:ascii="Times New Roman"/>
                <w:b w:val="false"/>
                <w:i w:val="false"/>
                <w:color w:val="000000"/>
                <w:sz w:val="20"/>
              </w:rPr>
              <w:t>
(casdo:CAInvoiceValueAmount)</w:t>
            </w:r>
          </w:p>
          <w:bookmarkEnd w:id="211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товаров</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M.CA.SDT.00197</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4" w:id="2120"/>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212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5" w:id="2121"/>
          <w:p>
            <w:pPr>
              <w:spacing w:after="20"/>
              <w:ind w:left="20"/>
              <w:jc w:val="both"/>
            </w:pPr>
            <w:r>
              <w:rPr>
                <w:rFonts w:ascii="Times New Roman"/>
                <w:b w:val="false"/>
                <w:i w:val="false"/>
                <w:color w:val="000000"/>
                <w:sz w:val="20"/>
              </w:rPr>
              <w:t>
б) идентификатор классификатора валют</w:t>
            </w:r>
            <w:r>
              <w:br/>
            </w:r>
            <w:r>
              <w:rPr>
                <w:rFonts w:ascii="Times New Roman"/>
                <w:b w:val="false"/>
                <w:i w:val="false"/>
                <w:color w:val="000000"/>
                <w:sz w:val="20"/>
              </w:rPr>
              <w:t>
(атрибут currencyCodeListId)</w:t>
            </w:r>
          </w:p>
          <w:bookmarkEnd w:id="212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справочника (классификатора)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6" w:id="2122"/>
          <w:p>
            <w:pPr>
              <w:spacing w:after="20"/>
              <w:ind w:left="20"/>
              <w:jc w:val="both"/>
            </w:pPr>
            <w:r>
              <w:rPr>
                <w:rFonts w:ascii="Times New Roman"/>
                <w:b w:val="false"/>
                <w:i w:val="false"/>
                <w:color w:val="000000"/>
                <w:sz w:val="20"/>
              </w:rPr>
              <w:t>
13.14. Масса брутто</w:t>
            </w:r>
            <w:r>
              <w:br/>
            </w:r>
            <w:r>
              <w:rPr>
                <w:rFonts w:ascii="Times New Roman"/>
                <w:b w:val="false"/>
                <w:i w:val="false"/>
                <w:color w:val="000000"/>
                <w:sz w:val="20"/>
              </w:rPr>
              <w:t>
(csdo:UnifiedGrossMassMeasure)</w:t>
            </w:r>
          </w:p>
          <w:bookmarkEnd w:id="212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вес брутто</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7" w:id="2123"/>
          <w:p>
            <w:pPr>
              <w:spacing w:after="20"/>
              <w:ind w:left="20"/>
              <w:jc w:val="both"/>
            </w:pPr>
            <w:r>
              <w:rPr>
                <w:rFonts w:ascii="Times New Roman"/>
                <w:b w:val="false"/>
                <w:i w:val="false"/>
                <w:color w:val="000000"/>
                <w:sz w:val="20"/>
              </w:rPr>
              <w:t>
а) единица измерения</w:t>
            </w:r>
            <w:r>
              <w:br/>
            </w:r>
            <w:r>
              <w:rPr>
                <w:rFonts w:ascii="Times New Roman"/>
                <w:b w:val="false"/>
                <w:i w:val="false"/>
                <w:color w:val="000000"/>
                <w:sz w:val="20"/>
              </w:rPr>
              <w:t>
(атрибут measurementUnitCode)</w:t>
            </w:r>
          </w:p>
          <w:bookmarkEnd w:id="212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8" w:id="2124"/>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measurementUnitCodeListId)</w:t>
            </w:r>
          </w:p>
          <w:bookmarkEnd w:id="212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единиц измерения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9" w:id="2125"/>
          <w:p>
            <w:pPr>
              <w:spacing w:after="20"/>
              <w:ind w:left="20"/>
              <w:jc w:val="both"/>
            </w:pPr>
            <w:r>
              <w:rPr>
                <w:rFonts w:ascii="Times New Roman"/>
                <w:b w:val="false"/>
                <w:i w:val="false"/>
                <w:color w:val="000000"/>
                <w:sz w:val="20"/>
              </w:rPr>
              <w:t>
13.15. Признак наличия международных почтовых отправлений</w:t>
            </w:r>
            <w:r>
              <w:br/>
            </w:r>
            <w:r>
              <w:rPr>
                <w:rFonts w:ascii="Times New Roman"/>
                <w:b w:val="false"/>
                <w:i w:val="false"/>
                <w:color w:val="000000"/>
                <w:sz w:val="20"/>
              </w:rPr>
              <w:t>
(casdo:InternationalMailCode)</w:t>
            </w:r>
          </w:p>
          <w:bookmarkEnd w:id="212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 международных почтовых отправлений или экспресс-грузов на борту воздушного судна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M.CA.SDE.01166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M.SDT.00314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0" w:id="2126"/>
          <w:p>
            <w:pPr>
              <w:spacing w:after="20"/>
              <w:ind w:left="20"/>
              <w:jc w:val="both"/>
            </w:pPr>
            <w:r>
              <w:rPr>
                <w:rFonts w:ascii="Times New Roman"/>
                <w:b w:val="false"/>
                <w:i w:val="false"/>
                <w:color w:val="000000"/>
                <w:sz w:val="20"/>
              </w:rPr>
              <w:t>
13.16. Отправитель</w:t>
            </w:r>
            <w:r>
              <w:br/>
            </w:r>
            <w:r>
              <w:rPr>
                <w:rFonts w:ascii="Times New Roman"/>
                <w:b w:val="false"/>
                <w:i w:val="false"/>
                <w:color w:val="000000"/>
                <w:sz w:val="20"/>
              </w:rPr>
              <w:t>
(cacdo:PIConsignorDetails)</w:t>
            </w:r>
          </w:p>
          <w:bookmarkEnd w:id="212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отправителе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M.CA.CDE.01118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1" w:id="2127"/>
          <w:p>
            <w:pPr>
              <w:spacing w:after="20"/>
              <w:ind w:left="20"/>
              <w:jc w:val="both"/>
            </w:pPr>
            <w:r>
              <w:rPr>
                <w:rFonts w:ascii="Times New Roman"/>
                <w:b w:val="false"/>
                <w:i w:val="false"/>
                <w:color w:val="000000"/>
                <w:sz w:val="20"/>
              </w:rPr>
              <w:t>
M.CA.CDT.01117</w:t>
            </w:r>
            <w:r>
              <w:br/>
            </w:r>
            <w:r>
              <w:rPr>
                <w:rFonts w:ascii="Times New Roman"/>
                <w:b w:val="false"/>
                <w:i w:val="false"/>
                <w:color w:val="000000"/>
                <w:sz w:val="20"/>
              </w:rPr>
              <w:t>
Определяется областями значений вложенных элементов</w:t>
            </w:r>
          </w:p>
          <w:bookmarkEnd w:id="2127"/>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2" w:id="2128"/>
          <w:p>
            <w:pPr>
              <w:spacing w:after="20"/>
              <w:ind w:left="20"/>
              <w:jc w:val="both"/>
            </w:pPr>
            <w:r>
              <w:rPr>
                <w:rFonts w:ascii="Times New Roman"/>
                <w:b w:val="false"/>
                <w:i w:val="false"/>
                <w:color w:val="000000"/>
                <w:sz w:val="20"/>
              </w:rPr>
              <w:t>
13.16.1. Наименование субъекта</w:t>
            </w:r>
            <w:r>
              <w:br/>
            </w:r>
            <w:r>
              <w:rPr>
                <w:rFonts w:ascii="Times New Roman"/>
                <w:b w:val="false"/>
                <w:i w:val="false"/>
                <w:color w:val="000000"/>
                <w:sz w:val="20"/>
              </w:rPr>
              <w:t>
(csdo:SubjectName)</w:t>
            </w:r>
          </w:p>
          <w:bookmarkEnd w:id="212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3" w:id="2129"/>
          <w:p>
            <w:pPr>
              <w:spacing w:after="20"/>
              <w:ind w:left="20"/>
              <w:jc w:val="both"/>
            </w:pPr>
            <w:r>
              <w:rPr>
                <w:rFonts w:ascii="Times New Roman"/>
                <w:b w:val="false"/>
                <w:i w:val="false"/>
                <w:color w:val="000000"/>
                <w:sz w:val="20"/>
              </w:rPr>
              <w:t>
13.16.2. Краткое наименование субъекта</w:t>
            </w:r>
            <w:r>
              <w:br/>
            </w:r>
            <w:r>
              <w:rPr>
                <w:rFonts w:ascii="Times New Roman"/>
                <w:b w:val="false"/>
                <w:i w:val="false"/>
                <w:color w:val="000000"/>
                <w:sz w:val="20"/>
              </w:rPr>
              <w:t>
(csdo:SubjectBriefName)</w:t>
            </w:r>
          </w:p>
          <w:bookmarkEnd w:id="212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4" w:id="2130"/>
          <w:p>
            <w:pPr>
              <w:spacing w:after="20"/>
              <w:ind w:left="20"/>
              <w:jc w:val="both"/>
            </w:pPr>
            <w:r>
              <w:rPr>
                <w:rFonts w:ascii="Times New Roman"/>
                <w:b w:val="false"/>
                <w:i w:val="false"/>
                <w:color w:val="000000"/>
                <w:sz w:val="20"/>
              </w:rPr>
              <w:t>
13.16.3. Уникальный идентификационный таможенный номер</w:t>
            </w:r>
            <w:r>
              <w:br/>
            </w:r>
            <w:r>
              <w:rPr>
                <w:rFonts w:ascii="Times New Roman"/>
                <w:b w:val="false"/>
                <w:i w:val="false"/>
                <w:color w:val="000000"/>
                <w:sz w:val="20"/>
              </w:rPr>
              <w:t>
(casdo:CAUniqueCustomsNumberId)</w:t>
            </w:r>
          </w:p>
          <w:bookmarkEnd w:id="213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5" w:id="2131"/>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213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6" w:id="2132"/>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213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7" w:id="2133"/>
          <w:p>
            <w:pPr>
              <w:spacing w:after="20"/>
              <w:ind w:left="20"/>
              <w:jc w:val="both"/>
            </w:pPr>
            <w:r>
              <w:rPr>
                <w:rFonts w:ascii="Times New Roman"/>
                <w:b w:val="false"/>
                <w:i w:val="false"/>
                <w:color w:val="000000"/>
                <w:sz w:val="20"/>
              </w:rPr>
              <w:t>
13.16.4. Идентификатор налогоплательщика</w:t>
            </w:r>
            <w:r>
              <w:br/>
            </w:r>
            <w:r>
              <w:rPr>
                <w:rFonts w:ascii="Times New Roman"/>
                <w:b w:val="false"/>
                <w:i w:val="false"/>
                <w:color w:val="000000"/>
                <w:sz w:val="20"/>
              </w:rPr>
              <w:t>
(csdo:TaxpayerId)</w:t>
            </w:r>
          </w:p>
          <w:bookmarkEnd w:id="213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в реестре налогоплательщиков страны регистрации налогоплательщика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8" w:id="2134"/>
          <w:p>
            <w:pPr>
              <w:spacing w:after="20"/>
              <w:ind w:left="20"/>
              <w:jc w:val="both"/>
            </w:pPr>
            <w:r>
              <w:rPr>
                <w:rFonts w:ascii="Times New Roman"/>
                <w:b w:val="false"/>
                <w:i w:val="false"/>
                <w:color w:val="000000"/>
                <w:sz w:val="20"/>
              </w:rPr>
              <w:t>
13.16.5. Код причины постановки на учет</w:t>
            </w:r>
            <w:r>
              <w:br/>
            </w:r>
            <w:r>
              <w:rPr>
                <w:rFonts w:ascii="Times New Roman"/>
                <w:b w:val="false"/>
                <w:i w:val="false"/>
                <w:color w:val="000000"/>
                <w:sz w:val="20"/>
              </w:rPr>
              <w:t>
(csdo:TaxRegistrationReasonCode)</w:t>
            </w:r>
          </w:p>
          <w:bookmarkEnd w:id="213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субъекта на налоговый учет в Российской Федерации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9" w:id="2135"/>
          <w:p>
            <w:pPr>
              <w:spacing w:after="20"/>
              <w:ind w:left="20"/>
              <w:jc w:val="both"/>
            </w:pPr>
            <w:r>
              <w:rPr>
                <w:rFonts w:ascii="Times New Roman"/>
                <w:b w:val="false"/>
                <w:i w:val="false"/>
                <w:color w:val="000000"/>
                <w:sz w:val="20"/>
              </w:rPr>
              <w:t>
13.16.6. Идентификатор физического лица</w:t>
            </w:r>
            <w:r>
              <w:br/>
            </w:r>
            <w:r>
              <w:rPr>
                <w:rFonts w:ascii="Times New Roman"/>
                <w:b w:val="false"/>
                <w:i w:val="false"/>
                <w:color w:val="000000"/>
                <w:sz w:val="20"/>
              </w:rPr>
              <w:t>
(casdo:PersonId)</w:t>
            </w:r>
          </w:p>
          <w:bookmarkEnd w:id="213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физического лица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0" w:id="2136"/>
          <w:p>
            <w:pPr>
              <w:spacing w:after="20"/>
              <w:ind w:left="20"/>
              <w:jc w:val="both"/>
            </w:pPr>
            <w:r>
              <w:rPr>
                <w:rFonts w:ascii="Times New Roman"/>
                <w:b w:val="false"/>
                <w:i w:val="false"/>
                <w:color w:val="000000"/>
                <w:sz w:val="20"/>
              </w:rPr>
              <w:t>
13.16.7. Адрес</w:t>
            </w:r>
            <w:r>
              <w:br/>
            </w:r>
            <w:r>
              <w:rPr>
                <w:rFonts w:ascii="Times New Roman"/>
                <w:b w:val="false"/>
                <w:i w:val="false"/>
                <w:color w:val="000000"/>
                <w:sz w:val="20"/>
              </w:rPr>
              <w:t>
(ccdo:SubjectAddressDetails)</w:t>
            </w:r>
          </w:p>
          <w:bookmarkEnd w:id="213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1" w:id="2137"/>
          <w:p>
            <w:pPr>
              <w:spacing w:after="20"/>
              <w:ind w:left="20"/>
              <w:jc w:val="both"/>
            </w:pPr>
            <w:r>
              <w:rPr>
                <w:rFonts w:ascii="Times New Roman"/>
                <w:b w:val="false"/>
                <w:i w:val="false"/>
                <w:color w:val="000000"/>
                <w:sz w:val="20"/>
              </w:rPr>
              <w:t>
M.CDT.00064</w:t>
            </w:r>
            <w:r>
              <w:br/>
            </w:r>
            <w:r>
              <w:rPr>
                <w:rFonts w:ascii="Times New Roman"/>
                <w:b w:val="false"/>
                <w:i w:val="false"/>
                <w:color w:val="000000"/>
                <w:sz w:val="20"/>
              </w:rPr>
              <w:t>
Определяется областями значений вложенных элементов</w:t>
            </w:r>
          </w:p>
          <w:bookmarkEnd w:id="2137"/>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2" w:id="2138"/>
          <w:p>
            <w:pPr>
              <w:spacing w:after="20"/>
              <w:ind w:left="20"/>
              <w:jc w:val="both"/>
            </w:pPr>
            <w:r>
              <w:rPr>
                <w:rFonts w:ascii="Times New Roman"/>
                <w:b w:val="false"/>
                <w:i w:val="false"/>
                <w:color w:val="000000"/>
                <w:sz w:val="20"/>
              </w:rPr>
              <w:t>
*.1. Код вида адреса</w:t>
            </w:r>
            <w:r>
              <w:br/>
            </w:r>
            <w:r>
              <w:rPr>
                <w:rFonts w:ascii="Times New Roman"/>
                <w:b w:val="false"/>
                <w:i w:val="false"/>
                <w:color w:val="000000"/>
                <w:sz w:val="20"/>
              </w:rPr>
              <w:t>
(csdo:AddressKindCode)</w:t>
            </w:r>
          </w:p>
          <w:bookmarkEnd w:id="213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3" w:id="2139"/>
          <w:p>
            <w:pPr>
              <w:spacing w:after="20"/>
              <w:ind w:left="20"/>
              <w:jc w:val="both"/>
            </w:pPr>
            <w:r>
              <w:rPr>
                <w:rFonts w:ascii="Times New Roman"/>
                <w:b w:val="false"/>
                <w:i w:val="false"/>
                <w:color w:val="000000"/>
                <w:sz w:val="20"/>
              </w:rPr>
              <w:t>
*.2. Код страны</w:t>
            </w:r>
            <w:r>
              <w:br/>
            </w:r>
            <w:r>
              <w:rPr>
                <w:rFonts w:ascii="Times New Roman"/>
                <w:b w:val="false"/>
                <w:i w:val="false"/>
                <w:color w:val="000000"/>
                <w:sz w:val="20"/>
              </w:rPr>
              <w:t>
(csdo:UnifiedCountryCode)</w:t>
            </w:r>
          </w:p>
          <w:bookmarkEnd w:id="213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4" w:id="2140"/>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214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5" w:id="2141"/>
          <w:p>
            <w:pPr>
              <w:spacing w:after="20"/>
              <w:ind w:left="20"/>
              <w:jc w:val="both"/>
            </w:pPr>
            <w:r>
              <w:rPr>
                <w:rFonts w:ascii="Times New Roman"/>
                <w:b w:val="false"/>
                <w:i w:val="false"/>
                <w:color w:val="000000"/>
                <w:sz w:val="20"/>
              </w:rPr>
              <w:t>
*.3. Код территории</w:t>
            </w:r>
            <w:r>
              <w:br/>
            </w:r>
            <w:r>
              <w:rPr>
                <w:rFonts w:ascii="Times New Roman"/>
                <w:b w:val="false"/>
                <w:i w:val="false"/>
                <w:color w:val="000000"/>
                <w:sz w:val="20"/>
              </w:rPr>
              <w:t>
(csdo:TerritoryCode)</w:t>
            </w:r>
          </w:p>
          <w:bookmarkEnd w:id="214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6" w:id="2142"/>
          <w:p>
            <w:pPr>
              <w:spacing w:after="20"/>
              <w:ind w:left="20"/>
              <w:jc w:val="both"/>
            </w:pPr>
            <w:r>
              <w:rPr>
                <w:rFonts w:ascii="Times New Roman"/>
                <w:b w:val="false"/>
                <w:i w:val="false"/>
                <w:color w:val="000000"/>
                <w:sz w:val="20"/>
              </w:rPr>
              <w:t>
*.4. Регион</w:t>
            </w:r>
            <w:r>
              <w:br/>
            </w:r>
            <w:r>
              <w:rPr>
                <w:rFonts w:ascii="Times New Roman"/>
                <w:b w:val="false"/>
                <w:i w:val="false"/>
                <w:color w:val="000000"/>
                <w:sz w:val="20"/>
              </w:rPr>
              <w:t>
(csdo:RegionName)</w:t>
            </w:r>
          </w:p>
          <w:bookmarkEnd w:id="214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7" w:id="2143"/>
          <w:p>
            <w:pPr>
              <w:spacing w:after="20"/>
              <w:ind w:left="20"/>
              <w:jc w:val="both"/>
            </w:pPr>
            <w:r>
              <w:rPr>
                <w:rFonts w:ascii="Times New Roman"/>
                <w:b w:val="false"/>
                <w:i w:val="false"/>
                <w:color w:val="000000"/>
                <w:sz w:val="20"/>
              </w:rPr>
              <w:t>
*.5. Район</w:t>
            </w:r>
            <w:r>
              <w:br/>
            </w:r>
            <w:r>
              <w:rPr>
                <w:rFonts w:ascii="Times New Roman"/>
                <w:b w:val="false"/>
                <w:i w:val="false"/>
                <w:color w:val="000000"/>
                <w:sz w:val="20"/>
              </w:rPr>
              <w:t>
(csdo:DistrictName)</w:t>
            </w:r>
          </w:p>
          <w:bookmarkEnd w:id="214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8" w:id="2144"/>
          <w:p>
            <w:pPr>
              <w:spacing w:after="20"/>
              <w:ind w:left="20"/>
              <w:jc w:val="both"/>
            </w:pPr>
            <w:r>
              <w:rPr>
                <w:rFonts w:ascii="Times New Roman"/>
                <w:b w:val="false"/>
                <w:i w:val="false"/>
                <w:color w:val="000000"/>
                <w:sz w:val="20"/>
              </w:rPr>
              <w:t>
*.6. Город</w:t>
            </w:r>
            <w:r>
              <w:br/>
            </w:r>
            <w:r>
              <w:rPr>
                <w:rFonts w:ascii="Times New Roman"/>
                <w:b w:val="false"/>
                <w:i w:val="false"/>
                <w:color w:val="000000"/>
                <w:sz w:val="20"/>
              </w:rPr>
              <w:t>
(csdo:CityName)</w:t>
            </w:r>
          </w:p>
          <w:bookmarkEnd w:id="214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9" w:id="2145"/>
          <w:p>
            <w:pPr>
              <w:spacing w:after="20"/>
              <w:ind w:left="20"/>
              <w:jc w:val="both"/>
            </w:pPr>
            <w:r>
              <w:rPr>
                <w:rFonts w:ascii="Times New Roman"/>
                <w:b w:val="false"/>
                <w:i w:val="false"/>
                <w:color w:val="000000"/>
                <w:sz w:val="20"/>
              </w:rPr>
              <w:t>
*.7. Населенный пункт</w:t>
            </w:r>
            <w:r>
              <w:br/>
            </w:r>
            <w:r>
              <w:rPr>
                <w:rFonts w:ascii="Times New Roman"/>
                <w:b w:val="false"/>
                <w:i w:val="false"/>
                <w:color w:val="000000"/>
                <w:sz w:val="20"/>
              </w:rPr>
              <w:t>
(csdo:SettlementName)</w:t>
            </w:r>
          </w:p>
          <w:bookmarkEnd w:id="214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0" w:id="2146"/>
          <w:p>
            <w:pPr>
              <w:spacing w:after="20"/>
              <w:ind w:left="20"/>
              <w:jc w:val="both"/>
            </w:pPr>
            <w:r>
              <w:rPr>
                <w:rFonts w:ascii="Times New Roman"/>
                <w:b w:val="false"/>
                <w:i w:val="false"/>
                <w:color w:val="000000"/>
                <w:sz w:val="20"/>
              </w:rPr>
              <w:t>
*.8. Улица</w:t>
            </w:r>
            <w:r>
              <w:br/>
            </w:r>
            <w:r>
              <w:rPr>
                <w:rFonts w:ascii="Times New Roman"/>
                <w:b w:val="false"/>
                <w:i w:val="false"/>
                <w:color w:val="000000"/>
                <w:sz w:val="20"/>
              </w:rPr>
              <w:t>
(csdo:StreetName)</w:t>
            </w:r>
          </w:p>
          <w:bookmarkEnd w:id="214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1" w:id="2147"/>
          <w:p>
            <w:pPr>
              <w:spacing w:after="20"/>
              <w:ind w:left="20"/>
              <w:jc w:val="both"/>
            </w:pPr>
            <w:r>
              <w:rPr>
                <w:rFonts w:ascii="Times New Roman"/>
                <w:b w:val="false"/>
                <w:i w:val="false"/>
                <w:color w:val="000000"/>
                <w:sz w:val="20"/>
              </w:rPr>
              <w:t>
*.9. Номер дома</w:t>
            </w:r>
            <w:r>
              <w:br/>
            </w:r>
            <w:r>
              <w:rPr>
                <w:rFonts w:ascii="Times New Roman"/>
                <w:b w:val="false"/>
                <w:i w:val="false"/>
                <w:color w:val="000000"/>
                <w:sz w:val="20"/>
              </w:rPr>
              <w:t>
(csdo:BuildingNumberId)</w:t>
            </w:r>
          </w:p>
          <w:bookmarkEnd w:id="214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2" w:id="2148"/>
          <w:p>
            <w:pPr>
              <w:spacing w:after="20"/>
              <w:ind w:left="20"/>
              <w:jc w:val="both"/>
            </w:pPr>
            <w:r>
              <w:rPr>
                <w:rFonts w:ascii="Times New Roman"/>
                <w:b w:val="false"/>
                <w:i w:val="false"/>
                <w:color w:val="000000"/>
                <w:sz w:val="20"/>
              </w:rPr>
              <w:t>
*.10. Номер помещения</w:t>
            </w:r>
            <w:r>
              <w:br/>
            </w:r>
            <w:r>
              <w:rPr>
                <w:rFonts w:ascii="Times New Roman"/>
                <w:b w:val="false"/>
                <w:i w:val="false"/>
                <w:color w:val="000000"/>
                <w:sz w:val="20"/>
              </w:rPr>
              <w:t>
(csdo:RoomNumberId)</w:t>
            </w:r>
          </w:p>
          <w:bookmarkEnd w:id="214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3" w:id="2149"/>
          <w:p>
            <w:pPr>
              <w:spacing w:after="20"/>
              <w:ind w:left="20"/>
              <w:jc w:val="both"/>
            </w:pPr>
            <w:r>
              <w:rPr>
                <w:rFonts w:ascii="Times New Roman"/>
                <w:b w:val="false"/>
                <w:i w:val="false"/>
                <w:color w:val="000000"/>
                <w:sz w:val="20"/>
              </w:rPr>
              <w:t>
*.11. Почтовый индекс</w:t>
            </w:r>
            <w:r>
              <w:br/>
            </w:r>
            <w:r>
              <w:rPr>
                <w:rFonts w:ascii="Times New Roman"/>
                <w:b w:val="false"/>
                <w:i w:val="false"/>
                <w:color w:val="000000"/>
                <w:sz w:val="20"/>
              </w:rPr>
              <w:t>
(csdo:PostCode)</w:t>
            </w:r>
          </w:p>
          <w:bookmarkEnd w:id="214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4" w:id="2150"/>
          <w:p>
            <w:pPr>
              <w:spacing w:after="20"/>
              <w:ind w:left="20"/>
              <w:jc w:val="both"/>
            </w:pPr>
            <w:r>
              <w:rPr>
                <w:rFonts w:ascii="Times New Roman"/>
                <w:b w:val="false"/>
                <w:i w:val="false"/>
                <w:color w:val="000000"/>
                <w:sz w:val="20"/>
              </w:rPr>
              <w:t>
*.12. Номер абонентского ящика</w:t>
            </w:r>
            <w:r>
              <w:br/>
            </w:r>
            <w:r>
              <w:rPr>
                <w:rFonts w:ascii="Times New Roman"/>
                <w:b w:val="false"/>
                <w:i w:val="false"/>
                <w:color w:val="000000"/>
                <w:sz w:val="20"/>
              </w:rPr>
              <w:t>
(csdo:PostOfficeBoxId)</w:t>
            </w:r>
          </w:p>
          <w:bookmarkEnd w:id="215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5" w:id="2151"/>
          <w:p>
            <w:pPr>
              <w:spacing w:after="20"/>
              <w:ind w:left="20"/>
              <w:jc w:val="both"/>
            </w:pPr>
            <w:r>
              <w:rPr>
                <w:rFonts w:ascii="Times New Roman"/>
                <w:b w:val="false"/>
                <w:i w:val="false"/>
                <w:color w:val="000000"/>
                <w:sz w:val="20"/>
              </w:rPr>
              <w:t>
13.17. Получатель</w:t>
            </w:r>
            <w:r>
              <w:br/>
            </w:r>
            <w:r>
              <w:rPr>
                <w:rFonts w:ascii="Times New Roman"/>
                <w:b w:val="false"/>
                <w:i w:val="false"/>
                <w:color w:val="000000"/>
                <w:sz w:val="20"/>
              </w:rPr>
              <w:t>
(cacdo:PIConsigneeDetails)</w:t>
            </w:r>
          </w:p>
          <w:bookmarkEnd w:id="215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получателе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M.CA.CDE.01119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6" w:id="2152"/>
          <w:p>
            <w:pPr>
              <w:spacing w:after="20"/>
              <w:ind w:left="20"/>
              <w:jc w:val="both"/>
            </w:pPr>
            <w:r>
              <w:rPr>
                <w:rFonts w:ascii="Times New Roman"/>
                <w:b w:val="false"/>
                <w:i w:val="false"/>
                <w:color w:val="000000"/>
                <w:sz w:val="20"/>
              </w:rPr>
              <w:t>
M.CA.CDT.01117</w:t>
            </w:r>
            <w:r>
              <w:br/>
            </w:r>
            <w:r>
              <w:rPr>
                <w:rFonts w:ascii="Times New Roman"/>
                <w:b w:val="false"/>
                <w:i w:val="false"/>
                <w:color w:val="000000"/>
                <w:sz w:val="20"/>
              </w:rPr>
              <w:t>
Определяется областями значений вложенных элементов</w:t>
            </w:r>
          </w:p>
          <w:bookmarkEnd w:id="2152"/>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7" w:id="2153"/>
          <w:p>
            <w:pPr>
              <w:spacing w:after="20"/>
              <w:ind w:left="20"/>
              <w:jc w:val="both"/>
            </w:pPr>
            <w:r>
              <w:rPr>
                <w:rFonts w:ascii="Times New Roman"/>
                <w:b w:val="false"/>
                <w:i w:val="false"/>
                <w:color w:val="000000"/>
                <w:sz w:val="20"/>
              </w:rPr>
              <w:t>
13.17.1. Наименование субъекта</w:t>
            </w:r>
            <w:r>
              <w:br/>
            </w:r>
            <w:r>
              <w:rPr>
                <w:rFonts w:ascii="Times New Roman"/>
                <w:b w:val="false"/>
                <w:i w:val="false"/>
                <w:color w:val="000000"/>
                <w:sz w:val="20"/>
              </w:rPr>
              <w:t>
(csdo:SubjectName)</w:t>
            </w:r>
          </w:p>
          <w:bookmarkEnd w:id="215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8" w:id="2154"/>
          <w:p>
            <w:pPr>
              <w:spacing w:after="20"/>
              <w:ind w:left="20"/>
              <w:jc w:val="both"/>
            </w:pPr>
            <w:r>
              <w:rPr>
                <w:rFonts w:ascii="Times New Roman"/>
                <w:b w:val="false"/>
                <w:i w:val="false"/>
                <w:color w:val="000000"/>
                <w:sz w:val="20"/>
              </w:rPr>
              <w:t>
13.17.2. Краткое наименование субъекта</w:t>
            </w:r>
            <w:r>
              <w:br/>
            </w:r>
            <w:r>
              <w:rPr>
                <w:rFonts w:ascii="Times New Roman"/>
                <w:b w:val="false"/>
                <w:i w:val="false"/>
                <w:color w:val="000000"/>
                <w:sz w:val="20"/>
              </w:rPr>
              <w:t>
(csdo:SubjectBriefName)</w:t>
            </w:r>
          </w:p>
          <w:bookmarkEnd w:id="215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9" w:id="2155"/>
          <w:p>
            <w:pPr>
              <w:spacing w:after="20"/>
              <w:ind w:left="20"/>
              <w:jc w:val="both"/>
            </w:pPr>
            <w:r>
              <w:rPr>
                <w:rFonts w:ascii="Times New Roman"/>
                <w:b w:val="false"/>
                <w:i w:val="false"/>
                <w:color w:val="000000"/>
                <w:sz w:val="20"/>
              </w:rPr>
              <w:t>
13.17.3. Уникальный идентификационный таможенный номер</w:t>
            </w:r>
            <w:r>
              <w:br/>
            </w:r>
            <w:r>
              <w:rPr>
                <w:rFonts w:ascii="Times New Roman"/>
                <w:b w:val="false"/>
                <w:i w:val="false"/>
                <w:color w:val="000000"/>
                <w:sz w:val="20"/>
              </w:rPr>
              <w:t>
(casdo:CAUniqueCustomsNumberId)</w:t>
            </w:r>
          </w:p>
          <w:bookmarkEnd w:id="215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0" w:id="2156"/>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215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1" w:id="2157"/>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215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2" w:id="2158"/>
          <w:p>
            <w:pPr>
              <w:spacing w:after="20"/>
              <w:ind w:left="20"/>
              <w:jc w:val="both"/>
            </w:pPr>
            <w:r>
              <w:rPr>
                <w:rFonts w:ascii="Times New Roman"/>
                <w:b w:val="false"/>
                <w:i w:val="false"/>
                <w:color w:val="000000"/>
                <w:sz w:val="20"/>
              </w:rPr>
              <w:t>
13.17.4. Идентификатор налогоплательщика</w:t>
            </w:r>
            <w:r>
              <w:br/>
            </w:r>
            <w:r>
              <w:rPr>
                <w:rFonts w:ascii="Times New Roman"/>
                <w:b w:val="false"/>
                <w:i w:val="false"/>
                <w:color w:val="000000"/>
                <w:sz w:val="20"/>
              </w:rPr>
              <w:t>
(csdo:TaxpayerId)</w:t>
            </w:r>
          </w:p>
          <w:bookmarkEnd w:id="215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в реестре налогоплательщиков страны регистрации налогоплательщика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3" w:id="2159"/>
          <w:p>
            <w:pPr>
              <w:spacing w:after="20"/>
              <w:ind w:left="20"/>
              <w:jc w:val="both"/>
            </w:pPr>
            <w:r>
              <w:rPr>
                <w:rFonts w:ascii="Times New Roman"/>
                <w:b w:val="false"/>
                <w:i w:val="false"/>
                <w:color w:val="000000"/>
                <w:sz w:val="20"/>
              </w:rPr>
              <w:t>
13.17.5. Код причины постановки на учет</w:t>
            </w:r>
            <w:r>
              <w:br/>
            </w:r>
            <w:r>
              <w:rPr>
                <w:rFonts w:ascii="Times New Roman"/>
                <w:b w:val="false"/>
                <w:i w:val="false"/>
                <w:color w:val="000000"/>
                <w:sz w:val="20"/>
              </w:rPr>
              <w:t>
(csdo:TaxRegistrationReasonCode)</w:t>
            </w:r>
          </w:p>
          <w:bookmarkEnd w:id="215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субъекта на налоговый учет в Российской Федерации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4" w:id="2160"/>
          <w:p>
            <w:pPr>
              <w:spacing w:after="20"/>
              <w:ind w:left="20"/>
              <w:jc w:val="both"/>
            </w:pPr>
            <w:r>
              <w:rPr>
                <w:rFonts w:ascii="Times New Roman"/>
                <w:b w:val="false"/>
                <w:i w:val="false"/>
                <w:color w:val="000000"/>
                <w:sz w:val="20"/>
              </w:rPr>
              <w:t>
13.17.6. Идентификатор физического лица</w:t>
            </w:r>
            <w:r>
              <w:br/>
            </w:r>
            <w:r>
              <w:rPr>
                <w:rFonts w:ascii="Times New Roman"/>
                <w:b w:val="false"/>
                <w:i w:val="false"/>
                <w:color w:val="000000"/>
                <w:sz w:val="20"/>
              </w:rPr>
              <w:t>
(casdo:PersonId)</w:t>
            </w:r>
          </w:p>
          <w:bookmarkEnd w:id="216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физического лица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5" w:id="2161"/>
          <w:p>
            <w:pPr>
              <w:spacing w:after="20"/>
              <w:ind w:left="20"/>
              <w:jc w:val="both"/>
            </w:pPr>
            <w:r>
              <w:rPr>
                <w:rFonts w:ascii="Times New Roman"/>
                <w:b w:val="false"/>
                <w:i w:val="false"/>
                <w:color w:val="000000"/>
                <w:sz w:val="20"/>
              </w:rPr>
              <w:t>
13.17.7. Адрес</w:t>
            </w:r>
            <w:r>
              <w:br/>
            </w:r>
            <w:r>
              <w:rPr>
                <w:rFonts w:ascii="Times New Roman"/>
                <w:b w:val="false"/>
                <w:i w:val="false"/>
                <w:color w:val="000000"/>
                <w:sz w:val="20"/>
              </w:rPr>
              <w:t>
(ccdo:SubjectAddressDetails)</w:t>
            </w:r>
          </w:p>
          <w:bookmarkEnd w:id="216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6" w:id="2162"/>
          <w:p>
            <w:pPr>
              <w:spacing w:after="20"/>
              <w:ind w:left="20"/>
              <w:jc w:val="both"/>
            </w:pPr>
            <w:r>
              <w:rPr>
                <w:rFonts w:ascii="Times New Roman"/>
                <w:b w:val="false"/>
                <w:i w:val="false"/>
                <w:color w:val="000000"/>
                <w:sz w:val="20"/>
              </w:rPr>
              <w:t>
M.CDT.00064</w:t>
            </w:r>
            <w:r>
              <w:br/>
            </w:r>
            <w:r>
              <w:rPr>
                <w:rFonts w:ascii="Times New Roman"/>
                <w:b w:val="false"/>
                <w:i w:val="false"/>
                <w:color w:val="000000"/>
                <w:sz w:val="20"/>
              </w:rPr>
              <w:t>
Определяется областями значений вложенных элементов</w:t>
            </w:r>
          </w:p>
          <w:bookmarkEnd w:id="2162"/>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7" w:id="2163"/>
          <w:p>
            <w:pPr>
              <w:spacing w:after="20"/>
              <w:ind w:left="20"/>
              <w:jc w:val="both"/>
            </w:pPr>
            <w:r>
              <w:rPr>
                <w:rFonts w:ascii="Times New Roman"/>
                <w:b w:val="false"/>
                <w:i w:val="false"/>
                <w:color w:val="000000"/>
                <w:sz w:val="20"/>
              </w:rPr>
              <w:t>
*.1. Код вида адреса</w:t>
            </w:r>
            <w:r>
              <w:br/>
            </w:r>
            <w:r>
              <w:rPr>
                <w:rFonts w:ascii="Times New Roman"/>
                <w:b w:val="false"/>
                <w:i w:val="false"/>
                <w:color w:val="000000"/>
                <w:sz w:val="20"/>
              </w:rPr>
              <w:t>
(csdo:AddressKindCode)</w:t>
            </w:r>
          </w:p>
          <w:bookmarkEnd w:id="216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8" w:id="2164"/>
          <w:p>
            <w:pPr>
              <w:spacing w:after="20"/>
              <w:ind w:left="20"/>
              <w:jc w:val="both"/>
            </w:pPr>
            <w:r>
              <w:rPr>
                <w:rFonts w:ascii="Times New Roman"/>
                <w:b w:val="false"/>
                <w:i w:val="false"/>
                <w:color w:val="000000"/>
                <w:sz w:val="20"/>
              </w:rPr>
              <w:t>
*.2. Код страны</w:t>
            </w:r>
            <w:r>
              <w:br/>
            </w:r>
            <w:r>
              <w:rPr>
                <w:rFonts w:ascii="Times New Roman"/>
                <w:b w:val="false"/>
                <w:i w:val="false"/>
                <w:color w:val="000000"/>
                <w:sz w:val="20"/>
              </w:rPr>
              <w:t>
(csdo:UnifiedCountryCode)</w:t>
            </w:r>
          </w:p>
          <w:bookmarkEnd w:id="216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9" w:id="2165"/>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216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0" w:id="2166"/>
          <w:p>
            <w:pPr>
              <w:spacing w:after="20"/>
              <w:ind w:left="20"/>
              <w:jc w:val="both"/>
            </w:pPr>
            <w:r>
              <w:rPr>
                <w:rFonts w:ascii="Times New Roman"/>
                <w:b w:val="false"/>
                <w:i w:val="false"/>
                <w:color w:val="000000"/>
                <w:sz w:val="20"/>
              </w:rPr>
              <w:t>
*.3. Код территории</w:t>
            </w:r>
            <w:r>
              <w:br/>
            </w:r>
            <w:r>
              <w:rPr>
                <w:rFonts w:ascii="Times New Roman"/>
                <w:b w:val="false"/>
                <w:i w:val="false"/>
                <w:color w:val="000000"/>
                <w:sz w:val="20"/>
              </w:rPr>
              <w:t>
(csdo:TerritoryCode)</w:t>
            </w:r>
          </w:p>
          <w:bookmarkEnd w:id="216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1" w:id="2167"/>
          <w:p>
            <w:pPr>
              <w:spacing w:after="20"/>
              <w:ind w:left="20"/>
              <w:jc w:val="both"/>
            </w:pPr>
            <w:r>
              <w:rPr>
                <w:rFonts w:ascii="Times New Roman"/>
                <w:b w:val="false"/>
                <w:i w:val="false"/>
                <w:color w:val="000000"/>
                <w:sz w:val="20"/>
              </w:rPr>
              <w:t>
*.4. Регион</w:t>
            </w:r>
            <w:r>
              <w:br/>
            </w:r>
            <w:r>
              <w:rPr>
                <w:rFonts w:ascii="Times New Roman"/>
                <w:b w:val="false"/>
                <w:i w:val="false"/>
                <w:color w:val="000000"/>
                <w:sz w:val="20"/>
              </w:rPr>
              <w:t>
(csdo:RegionName)</w:t>
            </w:r>
          </w:p>
          <w:bookmarkEnd w:id="216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2" w:id="2168"/>
          <w:p>
            <w:pPr>
              <w:spacing w:after="20"/>
              <w:ind w:left="20"/>
              <w:jc w:val="both"/>
            </w:pPr>
            <w:r>
              <w:rPr>
                <w:rFonts w:ascii="Times New Roman"/>
                <w:b w:val="false"/>
                <w:i w:val="false"/>
                <w:color w:val="000000"/>
                <w:sz w:val="20"/>
              </w:rPr>
              <w:t>
*.5. Район</w:t>
            </w:r>
            <w:r>
              <w:br/>
            </w:r>
            <w:r>
              <w:rPr>
                <w:rFonts w:ascii="Times New Roman"/>
                <w:b w:val="false"/>
                <w:i w:val="false"/>
                <w:color w:val="000000"/>
                <w:sz w:val="20"/>
              </w:rPr>
              <w:t>
(csdo:DistrictName)</w:t>
            </w:r>
          </w:p>
          <w:bookmarkEnd w:id="216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3" w:id="2169"/>
          <w:p>
            <w:pPr>
              <w:spacing w:after="20"/>
              <w:ind w:left="20"/>
              <w:jc w:val="both"/>
            </w:pPr>
            <w:r>
              <w:rPr>
                <w:rFonts w:ascii="Times New Roman"/>
                <w:b w:val="false"/>
                <w:i w:val="false"/>
                <w:color w:val="000000"/>
                <w:sz w:val="20"/>
              </w:rPr>
              <w:t>
*.6. Город</w:t>
            </w:r>
            <w:r>
              <w:br/>
            </w:r>
            <w:r>
              <w:rPr>
                <w:rFonts w:ascii="Times New Roman"/>
                <w:b w:val="false"/>
                <w:i w:val="false"/>
                <w:color w:val="000000"/>
                <w:sz w:val="20"/>
              </w:rPr>
              <w:t>
(csdo:CityName)</w:t>
            </w:r>
          </w:p>
          <w:bookmarkEnd w:id="216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4" w:id="2170"/>
          <w:p>
            <w:pPr>
              <w:spacing w:after="20"/>
              <w:ind w:left="20"/>
              <w:jc w:val="both"/>
            </w:pPr>
            <w:r>
              <w:rPr>
                <w:rFonts w:ascii="Times New Roman"/>
                <w:b w:val="false"/>
                <w:i w:val="false"/>
                <w:color w:val="000000"/>
                <w:sz w:val="20"/>
              </w:rPr>
              <w:t>
*.7. Населенный пункт</w:t>
            </w:r>
            <w:r>
              <w:br/>
            </w:r>
            <w:r>
              <w:rPr>
                <w:rFonts w:ascii="Times New Roman"/>
                <w:b w:val="false"/>
                <w:i w:val="false"/>
                <w:color w:val="000000"/>
                <w:sz w:val="20"/>
              </w:rPr>
              <w:t>
(csdo:SettlementName)</w:t>
            </w:r>
          </w:p>
          <w:bookmarkEnd w:id="217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5" w:id="2171"/>
          <w:p>
            <w:pPr>
              <w:spacing w:after="20"/>
              <w:ind w:left="20"/>
              <w:jc w:val="both"/>
            </w:pPr>
            <w:r>
              <w:rPr>
                <w:rFonts w:ascii="Times New Roman"/>
                <w:b w:val="false"/>
                <w:i w:val="false"/>
                <w:color w:val="000000"/>
                <w:sz w:val="20"/>
              </w:rPr>
              <w:t>
*.8. Улица</w:t>
            </w:r>
            <w:r>
              <w:br/>
            </w:r>
            <w:r>
              <w:rPr>
                <w:rFonts w:ascii="Times New Roman"/>
                <w:b w:val="false"/>
                <w:i w:val="false"/>
                <w:color w:val="000000"/>
                <w:sz w:val="20"/>
              </w:rPr>
              <w:t>
(csdo:StreetName)</w:t>
            </w:r>
          </w:p>
          <w:bookmarkEnd w:id="217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6" w:id="2172"/>
          <w:p>
            <w:pPr>
              <w:spacing w:after="20"/>
              <w:ind w:left="20"/>
              <w:jc w:val="both"/>
            </w:pPr>
            <w:r>
              <w:rPr>
                <w:rFonts w:ascii="Times New Roman"/>
                <w:b w:val="false"/>
                <w:i w:val="false"/>
                <w:color w:val="000000"/>
                <w:sz w:val="20"/>
              </w:rPr>
              <w:t>
*.9. Номер дома</w:t>
            </w:r>
            <w:r>
              <w:br/>
            </w:r>
            <w:r>
              <w:rPr>
                <w:rFonts w:ascii="Times New Roman"/>
                <w:b w:val="false"/>
                <w:i w:val="false"/>
                <w:color w:val="000000"/>
                <w:sz w:val="20"/>
              </w:rPr>
              <w:t>
(csdo:BuildingNumberId)</w:t>
            </w:r>
          </w:p>
          <w:bookmarkEnd w:id="217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7" w:id="2173"/>
          <w:p>
            <w:pPr>
              <w:spacing w:after="20"/>
              <w:ind w:left="20"/>
              <w:jc w:val="both"/>
            </w:pPr>
            <w:r>
              <w:rPr>
                <w:rFonts w:ascii="Times New Roman"/>
                <w:b w:val="false"/>
                <w:i w:val="false"/>
                <w:color w:val="000000"/>
                <w:sz w:val="20"/>
              </w:rPr>
              <w:t>
*.10. Номер помещения</w:t>
            </w:r>
            <w:r>
              <w:br/>
            </w:r>
            <w:r>
              <w:rPr>
                <w:rFonts w:ascii="Times New Roman"/>
                <w:b w:val="false"/>
                <w:i w:val="false"/>
                <w:color w:val="000000"/>
                <w:sz w:val="20"/>
              </w:rPr>
              <w:t>
(csdo:RoomNumberId)</w:t>
            </w:r>
          </w:p>
          <w:bookmarkEnd w:id="217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8" w:id="2174"/>
          <w:p>
            <w:pPr>
              <w:spacing w:after="20"/>
              <w:ind w:left="20"/>
              <w:jc w:val="both"/>
            </w:pPr>
            <w:r>
              <w:rPr>
                <w:rFonts w:ascii="Times New Roman"/>
                <w:b w:val="false"/>
                <w:i w:val="false"/>
                <w:color w:val="000000"/>
                <w:sz w:val="20"/>
              </w:rPr>
              <w:t>
*.11. Почтовый индекс</w:t>
            </w:r>
            <w:r>
              <w:br/>
            </w:r>
            <w:r>
              <w:rPr>
                <w:rFonts w:ascii="Times New Roman"/>
                <w:b w:val="false"/>
                <w:i w:val="false"/>
                <w:color w:val="000000"/>
                <w:sz w:val="20"/>
              </w:rPr>
              <w:t>
(csdo:PostCode)</w:t>
            </w:r>
          </w:p>
          <w:bookmarkEnd w:id="217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9" w:id="2175"/>
          <w:p>
            <w:pPr>
              <w:spacing w:after="20"/>
              <w:ind w:left="20"/>
              <w:jc w:val="both"/>
            </w:pPr>
            <w:r>
              <w:rPr>
                <w:rFonts w:ascii="Times New Roman"/>
                <w:b w:val="false"/>
                <w:i w:val="false"/>
                <w:color w:val="000000"/>
                <w:sz w:val="20"/>
              </w:rPr>
              <w:t>
*.12. Номер абонентского ящика</w:t>
            </w:r>
            <w:r>
              <w:br/>
            </w:r>
            <w:r>
              <w:rPr>
                <w:rFonts w:ascii="Times New Roman"/>
                <w:b w:val="false"/>
                <w:i w:val="false"/>
                <w:color w:val="000000"/>
                <w:sz w:val="20"/>
              </w:rPr>
              <w:t>
(csdo:PostOfficeBoxId)</w:t>
            </w:r>
          </w:p>
          <w:bookmarkEnd w:id="217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0" w:id="2176"/>
          <w:p>
            <w:pPr>
              <w:spacing w:after="20"/>
              <w:ind w:left="20"/>
              <w:jc w:val="both"/>
            </w:pPr>
            <w:r>
              <w:rPr>
                <w:rFonts w:ascii="Times New Roman"/>
                <w:b w:val="false"/>
                <w:i w:val="false"/>
                <w:color w:val="000000"/>
                <w:sz w:val="20"/>
              </w:rPr>
              <w:t>
13.18. Место погрузки товаров</w:t>
            </w:r>
            <w:r>
              <w:br/>
            </w:r>
            <w:r>
              <w:rPr>
                <w:rFonts w:ascii="Times New Roman"/>
                <w:b w:val="false"/>
                <w:i w:val="false"/>
                <w:color w:val="000000"/>
                <w:sz w:val="20"/>
              </w:rPr>
              <w:t>
(cacdo:PIARLoadingLocationDetails)</w:t>
            </w:r>
          </w:p>
          <w:bookmarkEnd w:id="217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аэропорте погрузки товаров</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M.CA.CDE.01148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1" w:id="2177"/>
          <w:p>
            <w:pPr>
              <w:spacing w:after="20"/>
              <w:ind w:left="20"/>
              <w:jc w:val="both"/>
            </w:pPr>
            <w:r>
              <w:rPr>
                <w:rFonts w:ascii="Times New Roman"/>
                <w:b w:val="false"/>
                <w:i w:val="false"/>
                <w:color w:val="000000"/>
                <w:sz w:val="20"/>
              </w:rPr>
              <w:t>
M.CA.CDT.01140</w:t>
            </w:r>
            <w:r>
              <w:br/>
            </w:r>
            <w:r>
              <w:rPr>
                <w:rFonts w:ascii="Times New Roman"/>
                <w:b w:val="false"/>
                <w:i w:val="false"/>
                <w:color w:val="000000"/>
                <w:sz w:val="20"/>
              </w:rPr>
              <w:t>
Определяется областями значений вложенных элементов</w:t>
            </w:r>
          </w:p>
          <w:bookmarkEnd w:id="2177"/>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2" w:id="2178"/>
          <w:p>
            <w:pPr>
              <w:spacing w:after="20"/>
              <w:ind w:left="20"/>
              <w:jc w:val="both"/>
            </w:pPr>
            <w:r>
              <w:rPr>
                <w:rFonts w:ascii="Times New Roman"/>
                <w:b w:val="false"/>
                <w:i w:val="false"/>
                <w:color w:val="000000"/>
                <w:sz w:val="20"/>
              </w:rPr>
              <w:t>
13.18.1. Код места или географического пункта</w:t>
            </w:r>
            <w:r>
              <w:br/>
            </w:r>
            <w:r>
              <w:rPr>
                <w:rFonts w:ascii="Times New Roman"/>
                <w:b w:val="false"/>
                <w:i w:val="false"/>
                <w:color w:val="000000"/>
                <w:sz w:val="20"/>
              </w:rPr>
              <w:t>
(casdo:LocationCode)</w:t>
            </w:r>
          </w:p>
          <w:bookmarkEnd w:id="217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места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3" w:id="2179"/>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217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4" w:id="2180"/>
          <w:p>
            <w:pPr>
              <w:spacing w:after="20"/>
              <w:ind w:left="20"/>
              <w:jc w:val="both"/>
            </w:pPr>
            <w:r>
              <w:rPr>
                <w:rFonts w:ascii="Times New Roman"/>
                <w:b w:val="false"/>
                <w:i w:val="false"/>
                <w:color w:val="000000"/>
                <w:sz w:val="20"/>
              </w:rPr>
              <w:t>
13.19. Место выгрузки товаров</w:t>
            </w:r>
            <w:r>
              <w:br/>
            </w:r>
            <w:r>
              <w:rPr>
                <w:rFonts w:ascii="Times New Roman"/>
                <w:b w:val="false"/>
                <w:i w:val="false"/>
                <w:color w:val="000000"/>
                <w:sz w:val="20"/>
              </w:rPr>
              <w:t>
(cacdo:PIARUnloadingLocationDetails)</w:t>
            </w:r>
          </w:p>
          <w:bookmarkEnd w:id="218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аэропорте выгрузки товаров</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M.CA.CDE.01151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5" w:id="2181"/>
          <w:p>
            <w:pPr>
              <w:spacing w:after="20"/>
              <w:ind w:left="20"/>
              <w:jc w:val="both"/>
            </w:pPr>
            <w:r>
              <w:rPr>
                <w:rFonts w:ascii="Times New Roman"/>
                <w:b w:val="false"/>
                <w:i w:val="false"/>
                <w:color w:val="000000"/>
                <w:sz w:val="20"/>
              </w:rPr>
              <w:t>
M.CA.CDT.01140</w:t>
            </w:r>
            <w:r>
              <w:br/>
            </w:r>
            <w:r>
              <w:rPr>
                <w:rFonts w:ascii="Times New Roman"/>
                <w:b w:val="false"/>
                <w:i w:val="false"/>
                <w:color w:val="000000"/>
                <w:sz w:val="20"/>
              </w:rPr>
              <w:t>
Определяется областями значений вложенных элементов</w:t>
            </w:r>
          </w:p>
          <w:bookmarkEnd w:id="2181"/>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6" w:id="2182"/>
          <w:p>
            <w:pPr>
              <w:spacing w:after="20"/>
              <w:ind w:left="20"/>
              <w:jc w:val="both"/>
            </w:pPr>
            <w:r>
              <w:rPr>
                <w:rFonts w:ascii="Times New Roman"/>
                <w:b w:val="false"/>
                <w:i w:val="false"/>
                <w:color w:val="000000"/>
                <w:sz w:val="20"/>
              </w:rPr>
              <w:t>
13.19.1. Код места или географического пункта</w:t>
            </w:r>
            <w:r>
              <w:br/>
            </w:r>
            <w:r>
              <w:rPr>
                <w:rFonts w:ascii="Times New Roman"/>
                <w:b w:val="false"/>
                <w:i w:val="false"/>
                <w:color w:val="000000"/>
                <w:sz w:val="20"/>
              </w:rPr>
              <w:t>
(casdo:LocationCode)</w:t>
            </w:r>
          </w:p>
          <w:bookmarkEnd w:id="218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места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7" w:id="2183"/>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218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8" w:id="2184"/>
          <w:p>
            <w:pPr>
              <w:spacing w:after="20"/>
              <w:ind w:left="20"/>
              <w:jc w:val="both"/>
            </w:pPr>
            <w:r>
              <w:rPr>
                <w:rFonts w:ascii="Times New Roman"/>
                <w:b w:val="false"/>
                <w:i w:val="false"/>
                <w:color w:val="000000"/>
                <w:sz w:val="20"/>
              </w:rPr>
              <w:t>
13.20. Таможенный орган назначения</w:t>
            </w:r>
            <w:r>
              <w:br/>
            </w:r>
            <w:r>
              <w:rPr>
                <w:rFonts w:ascii="Times New Roman"/>
                <w:b w:val="false"/>
                <w:i w:val="false"/>
                <w:color w:val="000000"/>
                <w:sz w:val="20"/>
              </w:rPr>
              <w:t>
(cacdo:DestinationCustomsOfficeDetails)</w:t>
            </w:r>
          </w:p>
          <w:bookmarkEnd w:id="218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таможенном органе назначения, указываемые при принятии решения в отношении подкарантинной продукции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M.CA.CDE.00115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9" w:id="2185"/>
          <w:p>
            <w:pPr>
              <w:spacing w:after="20"/>
              <w:ind w:left="20"/>
              <w:jc w:val="both"/>
            </w:pPr>
            <w:r>
              <w:rPr>
                <w:rFonts w:ascii="Times New Roman"/>
                <w:b w:val="false"/>
                <w:i w:val="false"/>
                <w:color w:val="000000"/>
                <w:sz w:val="20"/>
              </w:rPr>
              <w:t>
M.CA.CDT.00019</w:t>
            </w:r>
            <w:r>
              <w:br/>
            </w:r>
            <w:r>
              <w:rPr>
                <w:rFonts w:ascii="Times New Roman"/>
                <w:b w:val="false"/>
                <w:i w:val="false"/>
                <w:color w:val="000000"/>
                <w:sz w:val="20"/>
              </w:rPr>
              <w:t>
Определяется областями значений вложенных элементов</w:t>
            </w:r>
          </w:p>
          <w:bookmarkEnd w:id="2185"/>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0" w:id="2186"/>
          <w:p>
            <w:pPr>
              <w:spacing w:after="20"/>
              <w:ind w:left="20"/>
              <w:jc w:val="both"/>
            </w:pPr>
            <w:r>
              <w:rPr>
                <w:rFonts w:ascii="Times New Roman"/>
                <w:b w:val="false"/>
                <w:i w:val="false"/>
                <w:color w:val="000000"/>
                <w:sz w:val="20"/>
              </w:rPr>
              <w:t>
13.20.1. Код таможенного органа</w:t>
            </w:r>
            <w:r>
              <w:br/>
            </w:r>
            <w:r>
              <w:rPr>
                <w:rFonts w:ascii="Times New Roman"/>
                <w:b w:val="false"/>
                <w:i w:val="false"/>
                <w:color w:val="000000"/>
                <w:sz w:val="20"/>
              </w:rPr>
              <w:t>
(csdo:CustomsOfficeCode)</w:t>
            </w:r>
          </w:p>
          <w:bookmarkEnd w:id="218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1" w:id="2187"/>
          <w:p>
            <w:pPr>
              <w:spacing w:after="20"/>
              <w:ind w:left="20"/>
              <w:jc w:val="both"/>
            </w:pPr>
            <w:r>
              <w:rPr>
                <w:rFonts w:ascii="Times New Roman"/>
                <w:b w:val="false"/>
                <w:i w:val="false"/>
                <w:color w:val="000000"/>
                <w:sz w:val="20"/>
              </w:rPr>
              <w:t>
13.20.2. Наименование таможенного органа</w:t>
            </w:r>
            <w:r>
              <w:br/>
            </w:r>
            <w:r>
              <w:rPr>
                <w:rFonts w:ascii="Times New Roman"/>
                <w:b w:val="false"/>
                <w:i w:val="false"/>
                <w:color w:val="000000"/>
                <w:sz w:val="20"/>
              </w:rPr>
              <w:t>
(csdo:CustomsOfficeName)</w:t>
            </w:r>
          </w:p>
          <w:bookmarkEnd w:id="218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таможенного органа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2" w:id="2188"/>
          <w:p>
            <w:pPr>
              <w:spacing w:after="20"/>
              <w:ind w:left="20"/>
              <w:jc w:val="both"/>
            </w:pPr>
            <w:r>
              <w:rPr>
                <w:rFonts w:ascii="Times New Roman"/>
                <w:b w:val="false"/>
                <w:i w:val="false"/>
                <w:color w:val="000000"/>
                <w:sz w:val="20"/>
              </w:rPr>
              <w:t>
13.20.3. Код страны</w:t>
            </w:r>
            <w:r>
              <w:br/>
            </w:r>
            <w:r>
              <w:rPr>
                <w:rFonts w:ascii="Times New Roman"/>
                <w:b w:val="false"/>
                <w:i w:val="false"/>
                <w:color w:val="000000"/>
                <w:sz w:val="20"/>
              </w:rPr>
              <w:t>
(csdo:UnifiedCountryCode)</w:t>
            </w:r>
          </w:p>
          <w:bookmarkEnd w:id="218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3" w:id="2189"/>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218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4" w:id="2190"/>
          <w:p>
            <w:pPr>
              <w:spacing w:after="20"/>
              <w:ind w:left="20"/>
              <w:jc w:val="both"/>
            </w:pPr>
            <w:r>
              <w:rPr>
                <w:rFonts w:ascii="Times New Roman"/>
                <w:b w:val="false"/>
                <w:i w:val="false"/>
                <w:color w:val="000000"/>
                <w:sz w:val="20"/>
              </w:rPr>
              <w:t>
13.21. Контейнер</w:t>
            </w:r>
            <w:r>
              <w:br/>
            </w:r>
            <w:r>
              <w:rPr>
                <w:rFonts w:ascii="Times New Roman"/>
                <w:b w:val="false"/>
                <w:i w:val="false"/>
                <w:color w:val="000000"/>
                <w:sz w:val="20"/>
              </w:rPr>
              <w:t>
(cacdo:PIContainerDetails)</w:t>
            </w:r>
          </w:p>
          <w:bookmarkEnd w:id="219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контейнере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5" w:id="2191"/>
          <w:p>
            <w:pPr>
              <w:spacing w:after="20"/>
              <w:ind w:left="20"/>
              <w:jc w:val="both"/>
            </w:pPr>
            <w:r>
              <w:rPr>
                <w:rFonts w:ascii="Times New Roman"/>
                <w:b w:val="false"/>
                <w:i w:val="false"/>
                <w:color w:val="000000"/>
                <w:sz w:val="20"/>
              </w:rPr>
              <w:t>
M.CA.CDT.01120</w:t>
            </w:r>
            <w:r>
              <w:br/>
            </w:r>
            <w:r>
              <w:rPr>
                <w:rFonts w:ascii="Times New Roman"/>
                <w:b w:val="false"/>
                <w:i w:val="false"/>
                <w:color w:val="000000"/>
                <w:sz w:val="20"/>
              </w:rPr>
              <w:t>
Определяется областями значений вложенных элементов</w:t>
            </w:r>
          </w:p>
          <w:bookmarkEnd w:id="2191"/>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6" w:id="2192"/>
          <w:p>
            <w:pPr>
              <w:spacing w:after="20"/>
              <w:ind w:left="20"/>
              <w:jc w:val="both"/>
            </w:pPr>
            <w:r>
              <w:rPr>
                <w:rFonts w:ascii="Times New Roman"/>
                <w:b w:val="false"/>
                <w:i w:val="false"/>
                <w:color w:val="000000"/>
                <w:sz w:val="20"/>
              </w:rPr>
              <w:t>
13.21.1. Идентификатор контейнера</w:t>
            </w:r>
            <w:r>
              <w:br/>
            </w:r>
            <w:r>
              <w:rPr>
                <w:rFonts w:ascii="Times New Roman"/>
                <w:b w:val="false"/>
                <w:i w:val="false"/>
                <w:color w:val="000000"/>
                <w:sz w:val="20"/>
              </w:rPr>
              <w:t>
(casdo:ContainerId)</w:t>
            </w:r>
          </w:p>
          <w:bookmarkEnd w:id="219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контейнера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M.CA.SDT.00145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7" w:id="2193"/>
          <w:p>
            <w:pPr>
              <w:spacing w:after="20"/>
              <w:ind w:left="20"/>
              <w:jc w:val="both"/>
            </w:pPr>
            <w:r>
              <w:rPr>
                <w:rFonts w:ascii="Times New Roman"/>
                <w:b w:val="false"/>
                <w:i w:val="false"/>
                <w:color w:val="000000"/>
                <w:sz w:val="20"/>
              </w:rPr>
              <w:t>
13.21.2. Код страны</w:t>
            </w:r>
            <w:r>
              <w:br/>
            </w:r>
            <w:r>
              <w:rPr>
                <w:rFonts w:ascii="Times New Roman"/>
                <w:b w:val="false"/>
                <w:i w:val="false"/>
                <w:color w:val="000000"/>
                <w:sz w:val="20"/>
              </w:rPr>
              <w:t>
(casdo:CACountryCode)</w:t>
            </w:r>
          </w:p>
          <w:bookmarkEnd w:id="219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контейнера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8" w:id="2194"/>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219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9" w:id="2195"/>
          <w:p>
            <w:pPr>
              <w:spacing w:after="20"/>
              <w:ind w:left="20"/>
              <w:jc w:val="both"/>
            </w:pPr>
            <w:r>
              <w:rPr>
                <w:rFonts w:ascii="Times New Roman"/>
                <w:b w:val="false"/>
                <w:i w:val="false"/>
                <w:color w:val="000000"/>
                <w:sz w:val="20"/>
              </w:rPr>
              <w:t>
13.22. Сведения о средствах идентификации</w:t>
            </w:r>
            <w:r>
              <w:br/>
            </w:r>
            <w:r>
              <w:rPr>
                <w:rFonts w:ascii="Times New Roman"/>
                <w:b w:val="false"/>
                <w:i w:val="false"/>
                <w:color w:val="000000"/>
                <w:sz w:val="20"/>
              </w:rPr>
              <w:t>
(cacdo:SealDetails)</w:t>
            </w:r>
          </w:p>
          <w:bookmarkEnd w:id="219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средствах идентификации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0" w:id="2196"/>
          <w:p>
            <w:pPr>
              <w:spacing w:after="20"/>
              <w:ind w:left="20"/>
              <w:jc w:val="both"/>
            </w:pPr>
            <w:r>
              <w:rPr>
                <w:rFonts w:ascii="Times New Roman"/>
                <w:b w:val="false"/>
                <w:i w:val="false"/>
                <w:color w:val="000000"/>
                <w:sz w:val="20"/>
              </w:rPr>
              <w:t>
M.CA.CDT.00199</w:t>
            </w:r>
            <w:r>
              <w:br/>
            </w:r>
            <w:r>
              <w:rPr>
                <w:rFonts w:ascii="Times New Roman"/>
                <w:b w:val="false"/>
                <w:i w:val="false"/>
                <w:color w:val="000000"/>
                <w:sz w:val="20"/>
              </w:rPr>
              <w:t>
Определяется областями значений вложенных элементов</w:t>
            </w:r>
          </w:p>
          <w:bookmarkEnd w:id="2196"/>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1" w:id="2197"/>
          <w:p>
            <w:pPr>
              <w:spacing w:after="20"/>
              <w:ind w:left="20"/>
              <w:jc w:val="both"/>
            </w:pPr>
            <w:r>
              <w:rPr>
                <w:rFonts w:ascii="Times New Roman"/>
                <w:b w:val="false"/>
                <w:i w:val="false"/>
                <w:color w:val="000000"/>
                <w:sz w:val="20"/>
              </w:rPr>
              <w:t>
13.22.1. Количество средств идентификации</w:t>
            </w:r>
            <w:r>
              <w:br/>
            </w:r>
            <w:r>
              <w:rPr>
                <w:rFonts w:ascii="Times New Roman"/>
                <w:b w:val="false"/>
                <w:i w:val="false"/>
                <w:color w:val="000000"/>
                <w:sz w:val="20"/>
              </w:rPr>
              <w:t>
(casdo:SealQuantity)</w:t>
            </w:r>
          </w:p>
          <w:bookmarkEnd w:id="219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средств идентификации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M.SDT.00097</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2" w:id="2198"/>
          <w:p>
            <w:pPr>
              <w:spacing w:after="20"/>
              <w:ind w:left="20"/>
              <w:jc w:val="both"/>
            </w:pPr>
            <w:r>
              <w:rPr>
                <w:rFonts w:ascii="Times New Roman"/>
                <w:b w:val="false"/>
                <w:i w:val="false"/>
                <w:color w:val="000000"/>
                <w:sz w:val="20"/>
              </w:rPr>
              <w:t>
13.22.2. Номер пломбиратора</w:t>
            </w:r>
            <w:r>
              <w:br/>
            </w:r>
            <w:r>
              <w:rPr>
                <w:rFonts w:ascii="Times New Roman"/>
                <w:b w:val="false"/>
                <w:i w:val="false"/>
                <w:color w:val="000000"/>
                <w:sz w:val="20"/>
              </w:rPr>
              <w:t>
(casdo:SealDeviceId)</w:t>
            </w:r>
          </w:p>
          <w:bookmarkEnd w:id="219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(идентификатор) пломбиратора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M.CA.SDT.00179</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3" w:id="2199"/>
          <w:p>
            <w:pPr>
              <w:spacing w:after="20"/>
              <w:ind w:left="20"/>
              <w:jc w:val="both"/>
            </w:pPr>
            <w:r>
              <w:rPr>
                <w:rFonts w:ascii="Times New Roman"/>
                <w:b w:val="false"/>
                <w:i w:val="false"/>
                <w:color w:val="000000"/>
                <w:sz w:val="20"/>
              </w:rPr>
              <w:t>
13.22.3. Идентификатор защитной пломбы</w:t>
            </w:r>
            <w:r>
              <w:br/>
            </w:r>
            <w:r>
              <w:rPr>
                <w:rFonts w:ascii="Times New Roman"/>
                <w:b w:val="false"/>
                <w:i w:val="false"/>
                <w:color w:val="000000"/>
                <w:sz w:val="20"/>
              </w:rPr>
              <w:t>
(csdo:SealId)</w:t>
            </w:r>
          </w:p>
          <w:bookmarkEnd w:id="219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идентификационный номер пломбы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4" w:id="2200"/>
          <w:p>
            <w:pPr>
              <w:spacing w:after="20"/>
              <w:ind w:left="20"/>
              <w:jc w:val="both"/>
            </w:pPr>
            <w:r>
              <w:rPr>
                <w:rFonts w:ascii="Times New Roman"/>
                <w:b w:val="false"/>
                <w:i w:val="false"/>
                <w:color w:val="000000"/>
                <w:sz w:val="20"/>
              </w:rPr>
              <w:t>
13.22.4. Описание</w:t>
            </w:r>
            <w:r>
              <w:br/>
            </w:r>
            <w:r>
              <w:rPr>
                <w:rFonts w:ascii="Times New Roman"/>
                <w:b w:val="false"/>
                <w:i w:val="false"/>
                <w:color w:val="000000"/>
                <w:sz w:val="20"/>
              </w:rPr>
              <w:t>
(csdo:DescriptionText)</w:t>
            </w:r>
          </w:p>
          <w:bookmarkEnd w:id="220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отличительных признаков средств идентификации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5" w:id="2201"/>
          <w:p>
            <w:pPr>
              <w:spacing w:after="20"/>
              <w:ind w:left="20"/>
              <w:jc w:val="both"/>
            </w:pPr>
            <w:r>
              <w:rPr>
                <w:rFonts w:ascii="Times New Roman"/>
                <w:b w:val="false"/>
                <w:i w:val="false"/>
                <w:color w:val="000000"/>
                <w:sz w:val="20"/>
              </w:rPr>
              <w:t>
13.23. Транспортные средства при транзите</w:t>
            </w:r>
            <w:r>
              <w:br/>
            </w:r>
            <w:r>
              <w:rPr>
                <w:rFonts w:ascii="Times New Roman"/>
                <w:b w:val="false"/>
                <w:i w:val="false"/>
                <w:color w:val="000000"/>
                <w:sz w:val="20"/>
              </w:rPr>
              <w:t>
(cacdo:PITransitTransportMeansDetails)</w:t>
            </w:r>
          </w:p>
          <w:bookmarkEnd w:id="220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транспортных средствах, используемых при перевозке товаров в соответствии с таможенной процедурой таможенного транзита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M.CA.CDE.01142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6" w:id="2202"/>
          <w:p>
            <w:pPr>
              <w:spacing w:after="20"/>
              <w:ind w:left="20"/>
              <w:jc w:val="both"/>
            </w:pPr>
            <w:r>
              <w:rPr>
                <w:rFonts w:ascii="Times New Roman"/>
                <w:b w:val="false"/>
                <w:i w:val="false"/>
                <w:color w:val="000000"/>
                <w:sz w:val="20"/>
              </w:rPr>
              <w:t>
M.CA.CDT.01136</w:t>
            </w:r>
            <w:r>
              <w:br/>
            </w:r>
            <w:r>
              <w:rPr>
                <w:rFonts w:ascii="Times New Roman"/>
                <w:b w:val="false"/>
                <w:i w:val="false"/>
                <w:color w:val="000000"/>
                <w:sz w:val="20"/>
              </w:rPr>
              <w:t>
Определяется областями значений вложенных элементов</w:t>
            </w:r>
          </w:p>
          <w:bookmarkEnd w:id="2202"/>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7" w:id="2203"/>
          <w:p>
            <w:pPr>
              <w:spacing w:after="20"/>
              <w:ind w:left="20"/>
              <w:jc w:val="both"/>
            </w:pPr>
            <w:r>
              <w:rPr>
                <w:rFonts w:ascii="Times New Roman"/>
                <w:b w:val="false"/>
                <w:i w:val="false"/>
                <w:color w:val="000000"/>
                <w:sz w:val="20"/>
              </w:rPr>
              <w:t>
13.23.1. Признак совпадения сведений</w:t>
            </w:r>
            <w:r>
              <w:br/>
            </w:r>
            <w:r>
              <w:rPr>
                <w:rFonts w:ascii="Times New Roman"/>
                <w:b w:val="false"/>
                <w:i w:val="false"/>
                <w:color w:val="000000"/>
                <w:sz w:val="20"/>
              </w:rPr>
              <w:t>
(casdo:EqualIndicator)</w:t>
            </w:r>
          </w:p>
          <w:bookmarkEnd w:id="220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совпадения транспортных средств, прибывающих на таможенную территорию Евразийского экономического союза, с транспортными средствами, осуществляющими перевозку товаров в соответствии с таможенной процедурой таможенного транзита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8" w:id="2204"/>
          <w:p>
            <w:pPr>
              <w:spacing w:after="20"/>
              <w:ind w:left="20"/>
              <w:jc w:val="both"/>
            </w:pPr>
            <w:r>
              <w:rPr>
                <w:rFonts w:ascii="Times New Roman"/>
                <w:b w:val="false"/>
                <w:i w:val="false"/>
                <w:color w:val="000000"/>
                <w:sz w:val="20"/>
              </w:rPr>
              <w:t>
13.23.2. Код вида транспорта</w:t>
            </w:r>
            <w:r>
              <w:br/>
            </w:r>
            <w:r>
              <w:rPr>
                <w:rFonts w:ascii="Times New Roman"/>
                <w:b w:val="false"/>
                <w:i w:val="false"/>
                <w:color w:val="000000"/>
                <w:sz w:val="20"/>
              </w:rPr>
              <w:t>
(csdo:UnifiedTransportModeCode)</w:t>
            </w:r>
          </w:p>
          <w:bookmarkEnd w:id="220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транспорта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9" w:id="2205"/>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220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0" w:id="2206"/>
          <w:p>
            <w:pPr>
              <w:spacing w:after="20"/>
              <w:ind w:left="20"/>
              <w:jc w:val="both"/>
            </w:pPr>
            <w:r>
              <w:rPr>
                <w:rFonts w:ascii="Times New Roman"/>
                <w:b w:val="false"/>
                <w:i w:val="false"/>
                <w:color w:val="000000"/>
                <w:sz w:val="20"/>
              </w:rPr>
              <w:t>
13.23.3. Количество транспортных средств</w:t>
            </w:r>
            <w:r>
              <w:br/>
            </w:r>
            <w:r>
              <w:rPr>
                <w:rFonts w:ascii="Times New Roman"/>
                <w:b w:val="false"/>
                <w:i w:val="false"/>
                <w:color w:val="000000"/>
                <w:sz w:val="20"/>
              </w:rPr>
              <w:t>
(casdo:TransportMeansQuantity)</w:t>
            </w:r>
          </w:p>
          <w:bookmarkEnd w:id="220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M.CA.SDE.00140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1" w:id="2207"/>
          <w:p>
            <w:pPr>
              <w:spacing w:after="20"/>
              <w:ind w:left="20"/>
              <w:jc w:val="both"/>
            </w:pPr>
            <w:r>
              <w:rPr>
                <w:rFonts w:ascii="Times New Roman"/>
                <w:b w:val="false"/>
                <w:i w:val="false"/>
                <w:color w:val="000000"/>
                <w:sz w:val="20"/>
              </w:rPr>
              <w:t>
13.23.4. Информация о транспортном средстве</w:t>
            </w:r>
            <w:r>
              <w:br/>
            </w:r>
            <w:r>
              <w:rPr>
                <w:rFonts w:ascii="Times New Roman"/>
                <w:b w:val="false"/>
                <w:i w:val="false"/>
                <w:color w:val="000000"/>
                <w:sz w:val="20"/>
              </w:rPr>
              <w:t>
(cacdo:TransportMeansRegistrationIdDetails)</w:t>
            </w:r>
          </w:p>
          <w:bookmarkEnd w:id="220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транспортном средстве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M.CA.CDE.00361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2" w:id="2208"/>
          <w:p>
            <w:pPr>
              <w:spacing w:after="20"/>
              <w:ind w:left="20"/>
              <w:jc w:val="both"/>
            </w:pPr>
            <w:r>
              <w:rPr>
                <w:rFonts w:ascii="Times New Roman"/>
                <w:b w:val="false"/>
                <w:i w:val="false"/>
                <w:color w:val="000000"/>
                <w:sz w:val="20"/>
              </w:rPr>
              <w:t>
M.CA.CDT.00321</w:t>
            </w:r>
            <w:r>
              <w:br/>
            </w:r>
            <w:r>
              <w:rPr>
                <w:rFonts w:ascii="Times New Roman"/>
                <w:b w:val="false"/>
                <w:i w:val="false"/>
                <w:color w:val="000000"/>
                <w:sz w:val="20"/>
              </w:rPr>
              <w:t>
Определяется областями значений вложенных элементов</w:t>
            </w:r>
          </w:p>
          <w:bookmarkEnd w:id="2208"/>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3" w:id="2209"/>
          <w:p>
            <w:pPr>
              <w:spacing w:after="20"/>
              <w:ind w:left="20"/>
              <w:jc w:val="both"/>
            </w:pPr>
            <w:r>
              <w:rPr>
                <w:rFonts w:ascii="Times New Roman"/>
                <w:b w:val="false"/>
                <w:i w:val="false"/>
                <w:color w:val="000000"/>
                <w:sz w:val="20"/>
              </w:rPr>
              <w:t>
*.1. Регистрационный номер транспортного средства</w:t>
            </w:r>
            <w:r>
              <w:br/>
            </w:r>
            <w:r>
              <w:rPr>
                <w:rFonts w:ascii="Times New Roman"/>
                <w:b w:val="false"/>
                <w:i w:val="false"/>
                <w:color w:val="000000"/>
                <w:sz w:val="20"/>
              </w:rPr>
              <w:t>
(csdo:TransportMeansRegId)</w:t>
            </w:r>
          </w:p>
          <w:bookmarkEnd w:id="220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транспортного средства, наименование судна, номер авиарейса, номер поезда, номер железнодорожного вагона (платформ, цистерн и т.п.)</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4" w:id="2210"/>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221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регистрационный номер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5" w:id="2211"/>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221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6" w:id="2212"/>
          <w:p>
            <w:pPr>
              <w:spacing w:after="20"/>
              <w:ind w:left="20"/>
              <w:jc w:val="both"/>
            </w:pPr>
            <w:r>
              <w:rPr>
                <w:rFonts w:ascii="Times New Roman"/>
                <w:b w:val="false"/>
                <w:i w:val="false"/>
                <w:color w:val="000000"/>
                <w:sz w:val="20"/>
              </w:rPr>
              <w:t>
*.2. Регистрационный номер первого прицепного транспортного средства</w:t>
            </w:r>
            <w:r>
              <w:br/>
            </w:r>
            <w:r>
              <w:rPr>
                <w:rFonts w:ascii="Times New Roman"/>
                <w:b w:val="false"/>
                <w:i w:val="false"/>
                <w:color w:val="000000"/>
                <w:sz w:val="20"/>
              </w:rPr>
              <w:t>
(casdo:FirstTrailerRegId)</w:t>
            </w:r>
          </w:p>
          <w:bookmarkEnd w:id="221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первого прицепного транспортного средства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M.CA.SDE.00399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7" w:id="2213"/>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221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регистрационный номер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8" w:id="2214"/>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221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9" w:id="2215"/>
          <w:p>
            <w:pPr>
              <w:spacing w:after="20"/>
              <w:ind w:left="20"/>
              <w:jc w:val="both"/>
            </w:pPr>
            <w:r>
              <w:rPr>
                <w:rFonts w:ascii="Times New Roman"/>
                <w:b w:val="false"/>
                <w:i w:val="false"/>
                <w:color w:val="000000"/>
                <w:sz w:val="20"/>
              </w:rPr>
              <w:t>
*.3. Регистрационный номер второго прицепного транспортного средства</w:t>
            </w:r>
            <w:r>
              <w:br/>
            </w:r>
            <w:r>
              <w:rPr>
                <w:rFonts w:ascii="Times New Roman"/>
                <w:b w:val="false"/>
                <w:i w:val="false"/>
                <w:color w:val="000000"/>
                <w:sz w:val="20"/>
              </w:rPr>
              <w:t>
(casdo:SecondTrailerRegId)</w:t>
            </w:r>
          </w:p>
          <w:bookmarkEnd w:id="221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второго прицепного транспортного средства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0" w:id="2216"/>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221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регистрационный номер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1" w:id="2217"/>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221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2" w:id="2218"/>
          <w:p>
            <w:pPr>
              <w:spacing w:after="20"/>
              <w:ind w:left="20"/>
              <w:jc w:val="both"/>
            </w:pPr>
            <w:r>
              <w:rPr>
                <w:rFonts w:ascii="Times New Roman"/>
                <w:b w:val="false"/>
                <w:i w:val="false"/>
                <w:color w:val="000000"/>
                <w:sz w:val="20"/>
              </w:rPr>
              <w:t>
*.4. Номер документа</w:t>
            </w:r>
            <w:r>
              <w:br/>
            </w:r>
            <w:r>
              <w:rPr>
                <w:rFonts w:ascii="Times New Roman"/>
                <w:b w:val="false"/>
                <w:i w:val="false"/>
                <w:color w:val="000000"/>
                <w:sz w:val="20"/>
              </w:rPr>
              <w:t>
(csdo:DocId)</w:t>
            </w:r>
          </w:p>
          <w:bookmarkEnd w:id="221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свидетельства о регистрации транспортного средства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3" w:id="2219"/>
          <w:p>
            <w:pPr>
              <w:spacing w:after="20"/>
              <w:ind w:left="20"/>
              <w:jc w:val="both"/>
            </w:pPr>
            <w:r>
              <w:rPr>
                <w:rFonts w:ascii="Times New Roman"/>
                <w:b w:val="false"/>
                <w:i w:val="false"/>
                <w:color w:val="000000"/>
                <w:sz w:val="20"/>
              </w:rPr>
              <w:t>
*.5. Идентификационный номер транспортного средства</w:t>
            </w:r>
            <w:r>
              <w:br/>
            </w:r>
            <w:r>
              <w:rPr>
                <w:rFonts w:ascii="Times New Roman"/>
                <w:b w:val="false"/>
                <w:i w:val="false"/>
                <w:color w:val="000000"/>
                <w:sz w:val="20"/>
              </w:rPr>
              <w:t>
(csdo:VehicleId)</w:t>
            </w:r>
          </w:p>
          <w:bookmarkEnd w:id="221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транспортного средства (шасси транспортного средства, самоходной машины), присвоенный изготовителем</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4" w:id="2220"/>
          <w:p>
            <w:pPr>
              <w:spacing w:after="20"/>
              <w:ind w:left="20"/>
              <w:jc w:val="both"/>
            </w:pPr>
            <w:r>
              <w:rPr>
                <w:rFonts w:ascii="Times New Roman"/>
                <w:b w:val="false"/>
                <w:i w:val="false"/>
                <w:color w:val="000000"/>
                <w:sz w:val="20"/>
              </w:rPr>
              <w:t>
*.6. Код типа транспортного средства международной перевозки</w:t>
            </w:r>
            <w:r>
              <w:br/>
            </w:r>
            <w:r>
              <w:rPr>
                <w:rFonts w:ascii="Times New Roman"/>
                <w:b w:val="false"/>
                <w:i w:val="false"/>
                <w:color w:val="000000"/>
                <w:sz w:val="20"/>
              </w:rPr>
              <w:t>
(casdo:TransportTypeCode)</w:t>
            </w:r>
          </w:p>
          <w:bookmarkEnd w:id="222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типа транспортного средства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5" w:id="2221"/>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222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6" w:id="2222"/>
          <w:p>
            <w:pPr>
              <w:spacing w:after="20"/>
              <w:ind w:left="20"/>
              <w:jc w:val="both"/>
            </w:pPr>
            <w:r>
              <w:rPr>
                <w:rFonts w:ascii="Times New Roman"/>
                <w:b w:val="false"/>
                <w:i w:val="false"/>
                <w:color w:val="000000"/>
                <w:sz w:val="20"/>
              </w:rPr>
              <w:t>
*.7. Код марки транспортного средства</w:t>
            </w:r>
            <w:r>
              <w:br/>
            </w:r>
            <w:r>
              <w:rPr>
                <w:rFonts w:ascii="Times New Roman"/>
                <w:b w:val="false"/>
                <w:i w:val="false"/>
                <w:color w:val="000000"/>
                <w:sz w:val="20"/>
              </w:rPr>
              <w:t>
(csdo:VehicleMakeCode)</w:t>
            </w:r>
          </w:p>
          <w:bookmarkEnd w:id="222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марки транспортного средства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7" w:id="2223"/>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222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8" w:id="2224"/>
          <w:p>
            <w:pPr>
              <w:spacing w:after="20"/>
              <w:ind w:left="20"/>
              <w:jc w:val="both"/>
            </w:pPr>
            <w:r>
              <w:rPr>
                <w:rFonts w:ascii="Times New Roman"/>
                <w:b w:val="false"/>
                <w:i w:val="false"/>
                <w:color w:val="000000"/>
                <w:sz w:val="20"/>
              </w:rPr>
              <w:t>
13.24. Таможенный орган и пункт назначения</w:t>
            </w:r>
            <w:r>
              <w:br/>
            </w:r>
            <w:r>
              <w:rPr>
                <w:rFonts w:ascii="Times New Roman"/>
                <w:b w:val="false"/>
                <w:i w:val="false"/>
                <w:color w:val="000000"/>
                <w:sz w:val="20"/>
              </w:rPr>
              <w:t>
(cacdo:TransitTerminationDetails)</w:t>
            </w:r>
          </w:p>
          <w:bookmarkEnd w:id="222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предполагаемом таможенном органе и пункте назначения при осуществлении перевозки товаров в соответствии с таможенной процедурой таможенного транзита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M.CA.CDE.00177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9" w:id="2225"/>
          <w:p>
            <w:pPr>
              <w:spacing w:after="20"/>
              <w:ind w:left="20"/>
              <w:jc w:val="both"/>
            </w:pPr>
            <w:r>
              <w:rPr>
                <w:rFonts w:ascii="Times New Roman"/>
                <w:b w:val="false"/>
                <w:i w:val="false"/>
                <w:color w:val="000000"/>
                <w:sz w:val="20"/>
              </w:rPr>
              <w:t>
M.CA.CDT.00191</w:t>
            </w:r>
            <w:r>
              <w:br/>
            </w:r>
            <w:r>
              <w:rPr>
                <w:rFonts w:ascii="Times New Roman"/>
                <w:b w:val="false"/>
                <w:i w:val="false"/>
                <w:color w:val="000000"/>
                <w:sz w:val="20"/>
              </w:rPr>
              <w:t>
Определяется областями значений вложенных элементов</w:t>
            </w:r>
          </w:p>
          <w:bookmarkEnd w:id="2225"/>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0" w:id="2226"/>
          <w:p>
            <w:pPr>
              <w:spacing w:after="20"/>
              <w:ind w:left="20"/>
              <w:jc w:val="both"/>
            </w:pPr>
            <w:r>
              <w:rPr>
                <w:rFonts w:ascii="Times New Roman"/>
                <w:b w:val="false"/>
                <w:i w:val="false"/>
                <w:color w:val="000000"/>
                <w:sz w:val="20"/>
              </w:rPr>
              <w:t>
13.24.1. Таможенный орган</w:t>
            </w:r>
            <w:r>
              <w:br/>
            </w:r>
            <w:r>
              <w:rPr>
                <w:rFonts w:ascii="Times New Roman"/>
                <w:b w:val="false"/>
                <w:i w:val="false"/>
                <w:color w:val="000000"/>
                <w:sz w:val="20"/>
              </w:rPr>
              <w:t>
(ccdo:CustomsOfficeDetails)</w:t>
            </w:r>
          </w:p>
          <w:bookmarkEnd w:id="222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таможенном органе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M.CDE.00102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1" w:id="2227"/>
          <w:p>
            <w:pPr>
              <w:spacing w:after="20"/>
              <w:ind w:left="20"/>
              <w:jc w:val="both"/>
            </w:pPr>
            <w:r>
              <w:rPr>
                <w:rFonts w:ascii="Times New Roman"/>
                <w:b w:val="false"/>
                <w:i w:val="false"/>
                <w:color w:val="000000"/>
                <w:sz w:val="20"/>
              </w:rPr>
              <w:t>
M.CDT.00104</w:t>
            </w:r>
            <w:r>
              <w:br/>
            </w:r>
            <w:r>
              <w:rPr>
                <w:rFonts w:ascii="Times New Roman"/>
                <w:b w:val="false"/>
                <w:i w:val="false"/>
                <w:color w:val="000000"/>
                <w:sz w:val="20"/>
              </w:rPr>
              <w:t>
Определяется областями значений вложенных элементов</w:t>
            </w:r>
          </w:p>
          <w:bookmarkEnd w:id="2227"/>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2" w:id="2228"/>
          <w:p>
            <w:pPr>
              <w:spacing w:after="20"/>
              <w:ind w:left="20"/>
              <w:jc w:val="both"/>
            </w:pPr>
            <w:r>
              <w:rPr>
                <w:rFonts w:ascii="Times New Roman"/>
                <w:b w:val="false"/>
                <w:i w:val="false"/>
                <w:color w:val="000000"/>
                <w:sz w:val="20"/>
              </w:rPr>
              <w:t>
*.1. Код таможенного органа</w:t>
            </w:r>
            <w:r>
              <w:br/>
            </w:r>
            <w:r>
              <w:rPr>
                <w:rFonts w:ascii="Times New Roman"/>
                <w:b w:val="false"/>
                <w:i w:val="false"/>
                <w:color w:val="000000"/>
                <w:sz w:val="20"/>
              </w:rPr>
              <w:t>
(csdo:CustomsOfficeCode)</w:t>
            </w:r>
          </w:p>
          <w:bookmarkEnd w:id="222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3" w:id="2229"/>
          <w:p>
            <w:pPr>
              <w:spacing w:after="20"/>
              <w:ind w:left="20"/>
              <w:jc w:val="both"/>
            </w:pPr>
            <w:r>
              <w:rPr>
                <w:rFonts w:ascii="Times New Roman"/>
                <w:b w:val="false"/>
                <w:i w:val="false"/>
                <w:color w:val="000000"/>
                <w:sz w:val="20"/>
              </w:rPr>
              <w:t>
*.2. Наименование таможенного органа</w:t>
            </w:r>
            <w:r>
              <w:br/>
            </w:r>
            <w:r>
              <w:rPr>
                <w:rFonts w:ascii="Times New Roman"/>
                <w:b w:val="false"/>
                <w:i w:val="false"/>
                <w:color w:val="000000"/>
                <w:sz w:val="20"/>
              </w:rPr>
              <w:t>
(csdo:CustomsOfficeName)</w:t>
            </w:r>
          </w:p>
          <w:bookmarkEnd w:id="222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таможенного органа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4" w:id="2230"/>
          <w:p>
            <w:pPr>
              <w:spacing w:after="20"/>
              <w:ind w:left="20"/>
              <w:jc w:val="both"/>
            </w:pPr>
            <w:r>
              <w:rPr>
                <w:rFonts w:ascii="Times New Roman"/>
                <w:b w:val="false"/>
                <w:i w:val="false"/>
                <w:color w:val="000000"/>
                <w:sz w:val="20"/>
              </w:rPr>
              <w:t>
*.3. Код страны</w:t>
            </w:r>
            <w:r>
              <w:br/>
            </w:r>
            <w:r>
              <w:rPr>
                <w:rFonts w:ascii="Times New Roman"/>
                <w:b w:val="false"/>
                <w:i w:val="false"/>
                <w:color w:val="000000"/>
                <w:sz w:val="20"/>
              </w:rPr>
              <w:t>
(csdo:UnifiedCountryCode)</w:t>
            </w:r>
          </w:p>
          <w:bookmarkEnd w:id="223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5" w:id="2231"/>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223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6" w:id="2232"/>
          <w:p>
            <w:pPr>
              <w:spacing w:after="20"/>
              <w:ind w:left="20"/>
              <w:jc w:val="both"/>
            </w:pPr>
            <w:r>
              <w:rPr>
                <w:rFonts w:ascii="Times New Roman"/>
                <w:b w:val="false"/>
                <w:i w:val="false"/>
                <w:color w:val="000000"/>
                <w:sz w:val="20"/>
              </w:rPr>
              <w:t>
13.24.2. Номер (идентификатор) зоны таможенного контроля</w:t>
            </w:r>
            <w:r>
              <w:br/>
            </w:r>
            <w:r>
              <w:rPr>
                <w:rFonts w:ascii="Times New Roman"/>
                <w:b w:val="false"/>
                <w:i w:val="false"/>
                <w:color w:val="000000"/>
                <w:sz w:val="20"/>
              </w:rPr>
              <w:t>
(casdo:CustomsControlZoneId)</w:t>
            </w:r>
          </w:p>
          <w:bookmarkEnd w:id="223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(регистрационный номер) зоны таможенного контроля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M.CA.SDE.00152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7" w:id="2233"/>
          <w:p>
            <w:pPr>
              <w:spacing w:after="20"/>
              <w:ind w:left="20"/>
              <w:jc w:val="both"/>
            </w:pPr>
            <w:r>
              <w:rPr>
                <w:rFonts w:ascii="Times New Roman"/>
                <w:b w:val="false"/>
                <w:i w:val="false"/>
                <w:color w:val="000000"/>
                <w:sz w:val="20"/>
              </w:rPr>
              <w:t>
13.24.3. Документ, подтверждающий включение лица в реестр</w:t>
            </w:r>
            <w:r>
              <w:br/>
            </w:r>
            <w:r>
              <w:rPr>
                <w:rFonts w:ascii="Times New Roman"/>
                <w:b w:val="false"/>
                <w:i w:val="false"/>
                <w:color w:val="000000"/>
                <w:sz w:val="20"/>
              </w:rPr>
              <w:t>
(cacdo:RegisterDocumentIdDetails)</w:t>
            </w:r>
          </w:p>
          <w:bookmarkEnd w:id="223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свидетельства о включении в реестр уполномоченных экономических операторов или владельцев складов временного хранения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8" w:id="2234"/>
          <w:p>
            <w:pPr>
              <w:spacing w:after="20"/>
              <w:ind w:left="20"/>
              <w:jc w:val="both"/>
            </w:pPr>
            <w:r>
              <w:rPr>
                <w:rFonts w:ascii="Times New Roman"/>
                <w:b w:val="false"/>
                <w:i w:val="false"/>
                <w:color w:val="000000"/>
                <w:sz w:val="20"/>
              </w:rPr>
              <w:t>
M.CA.CDT.00303</w:t>
            </w:r>
            <w:r>
              <w:br/>
            </w:r>
            <w:r>
              <w:rPr>
                <w:rFonts w:ascii="Times New Roman"/>
                <w:b w:val="false"/>
                <w:i w:val="false"/>
                <w:color w:val="000000"/>
                <w:sz w:val="20"/>
              </w:rPr>
              <w:t>
Определяется областями значений вложенных элементов</w:t>
            </w:r>
          </w:p>
          <w:bookmarkEnd w:id="2234"/>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9" w:id="2235"/>
          <w:p>
            <w:pPr>
              <w:spacing w:after="20"/>
              <w:ind w:left="20"/>
              <w:jc w:val="both"/>
            </w:pPr>
            <w:r>
              <w:rPr>
                <w:rFonts w:ascii="Times New Roman"/>
                <w:b w:val="false"/>
                <w:i w:val="false"/>
                <w:color w:val="000000"/>
                <w:sz w:val="20"/>
              </w:rPr>
              <w:t>
*.1. Код страны</w:t>
            </w:r>
            <w:r>
              <w:br/>
            </w:r>
            <w:r>
              <w:rPr>
                <w:rFonts w:ascii="Times New Roman"/>
                <w:b w:val="false"/>
                <w:i w:val="false"/>
                <w:color w:val="000000"/>
                <w:sz w:val="20"/>
              </w:rPr>
              <w:t>
(csdo:UnifiedCountryCode)</w:t>
            </w:r>
          </w:p>
          <w:bookmarkEnd w:id="223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0" w:id="2236"/>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223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1" w:id="2237"/>
          <w:p>
            <w:pPr>
              <w:spacing w:after="20"/>
              <w:ind w:left="20"/>
              <w:jc w:val="both"/>
            </w:pPr>
            <w:r>
              <w:rPr>
                <w:rFonts w:ascii="Times New Roman"/>
                <w:b w:val="false"/>
                <w:i w:val="false"/>
                <w:color w:val="000000"/>
                <w:sz w:val="20"/>
              </w:rPr>
              <w:t>
*.2. Регистрационный номер юридического лица при включении в реестр</w:t>
            </w:r>
            <w:r>
              <w:br/>
            </w:r>
            <w:r>
              <w:rPr>
                <w:rFonts w:ascii="Times New Roman"/>
                <w:b w:val="false"/>
                <w:i w:val="false"/>
                <w:color w:val="000000"/>
                <w:sz w:val="20"/>
              </w:rPr>
              <w:t>
(casdo:RegistrationNumberId)</w:t>
            </w:r>
          </w:p>
          <w:bookmarkEnd w:id="223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лица, присвоенный ему при включении в реестр, или регистрационный номер документа о включении лица в реестр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2" w:id="2238"/>
          <w:p>
            <w:pPr>
              <w:spacing w:after="20"/>
              <w:ind w:left="20"/>
              <w:jc w:val="both"/>
            </w:pPr>
            <w:r>
              <w:rPr>
                <w:rFonts w:ascii="Times New Roman"/>
                <w:b w:val="false"/>
                <w:i w:val="false"/>
                <w:color w:val="000000"/>
                <w:sz w:val="20"/>
              </w:rPr>
              <w:t>
*.3. Код признака перерегистрации документа</w:t>
            </w:r>
            <w:r>
              <w:br/>
            </w:r>
            <w:r>
              <w:rPr>
                <w:rFonts w:ascii="Times New Roman"/>
                <w:b w:val="false"/>
                <w:i w:val="false"/>
                <w:color w:val="000000"/>
                <w:sz w:val="20"/>
              </w:rPr>
              <w:t>
(casdo:ReregistrationCode)</w:t>
            </w:r>
          </w:p>
          <w:bookmarkEnd w:id="223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признака перерегистрации документа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3" w:id="2239"/>
          <w:p>
            <w:pPr>
              <w:spacing w:after="20"/>
              <w:ind w:left="20"/>
              <w:jc w:val="both"/>
            </w:pPr>
            <w:r>
              <w:rPr>
                <w:rFonts w:ascii="Times New Roman"/>
                <w:b w:val="false"/>
                <w:i w:val="false"/>
                <w:color w:val="000000"/>
                <w:sz w:val="20"/>
              </w:rPr>
              <w:t>
*.4. Код типа свидетельства</w:t>
            </w:r>
            <w:r>
              <w:br/>
            </w:r>
            <w:r>
              <w:rPr>
                <w:rFonts w:ascii="Times New Roman"/>
                <w:b w:val="false"/>
                <w:i w:val="false"/>
                <w:color w:val="000000"/>
                <w:sz w:val="20"/>
              </w:rPr>
              <w:t>
(casdo:AEORegistryKindCode)</w:t>
            </w:r>
          </w:p>
          <w:bookmarkEnd w:id="223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типа свидетельства уполномоченного экономического оператора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4" w:id="2240"/>
          <w:p>
            <w:pPr>
              <w:spacing w:after="20"/>
              <w:ind w:left="20"/>
              <w:jc w:val="both"/>
            </w:pPr>
            <w:r>
              <w:rPr>
                <w:rFonts w:ascii="Times New Roman"/>
                <w:b w:val="false"/>
                <w:i w:val="false"/>
                <w:color w:val="000000"/>
                <w:sz w:val="20"/>
              </w:rPr>
              <w:t>
13.24.4. Адрес</w:t>
            </w:r>
            <w:r>
              <w:br/>
            </w:r>
            <w:r>
              <w:rPr>
                <w:rFonts w:ascii="Times New Roman"/>
                <w:b w:val="false"/>
                <w:i w:val="false"/>
                <w:color w:val="000000"/>
                <w:sz w:val="20"/>
              </w:rPr>
              <w:t>
(ccdo:SubjectAddressDetails)</w:t>
            </w:r>
          </w:p>
          <w:bookmarkEnd w:id="224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помещений, открытых площадок или иных территорий уполномоченного экономического оператора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5" w:id="2241"/>
          <w:p>
            <w:pPr>
              <w:spacing w:after="20"/>
              <w:ind w:left="20"/>
              <w:jc w:val="both"/>
            </w:pPr>
            <w:r>
              <w:rPr>
                <w:rFonts w:ascii="Times New Roman"/>
                <w:b w:val="false"/>
                <w:i w:val="false"/>
                <w:color w:val="000000"/>
                <w:sz w:val="20"/>
              </w:rPr>
              <w:t>
M.CDT.00064</w:t>
            </w:r>
            <w:r>
              <w:br/>
            </w:r>
            <w:r>
              <w:rPr>
                <w:rFonts w:ascii="Times New Roman"/>
                <w:b w:val="false"/>
                <w:i w:val="false"/>
                <w:color w:val="000000"/>
                <w:sz w:val="20"/>
              </w:rPr>
              <w:t>
Определяется областями значений вложенных элементов</w:t>
            </w:r>
          </w:p>
          <w:bookmarkEnd w:id="2241"/>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6" w:id="2242"/>
          <w:p>
            <w:pPr>
              <w:spacing w:after="20"/>
              <w:ind w:left="20"/>
              <w:jc w:val="both"/>
            </w:pPr>
            <w:r>
              <w:rPr>
                <w:rFonts w:ascii="Times New Roman"/>
                <w:b w:val="false"/>
                <w:i w:val="false"/>
                <w:color w:val="000000"/>
                <w:sz w:val="20"/>
              </w:rPr>
              <w:t>
*.1. Код вида адреса</w:t>
            </w:r>
            <w:r>
              <w:br/>
            </w:r>
            <w:r>
              <w:rPr>
                <w:rFonts w:ascii="Times New Roman"/>
                <w:b w:val="false"/>
                <w:i w:val="false"/>
                <w:color w:val="000000"/>
                <w:sz w:val="20"/>
              </w:rPr>
              <w:t>
(csdo:AddressKindCode)</w:t>
            </w:r>
          </w:p>
          <w:bookmarkEnd w:id="224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7" w:id="2243"/>
          <w:p>
            <w:pPr>
              <w:spacing w:after="20"/>
              <w:ind w:left="20"/>
              <w:jc w:val="both"/>
            </w:pPr>
            <w:r>
              <w:rPr>
                <w:rFonts w:ascii="Times New Roman"/>
                <w:b w:val="false"/>
                <w:i w:val="false"/>
                <w:color w:val="000000"/>
                <w:sz w:val="20"/>
              </w:rPr>
              <w:t>
*.2. Код страны</w:t>
            </w:r>
            <w:r>
              <w:br/>
            </w:r>
            <w:r>
              <w:rPr>
                <w:rFonts w:ascii="Times New Roman"/>
                <w:b w:val="false"/>
                <w:i w:val="false"/>
                <w:color w:val="000000"/>
                <w:sz w:val="20"/>
              </w:rPr>
              <w:t>
(csdo:UnifiedCountryCode)</w:t>
            </w:r>
          </w:p>
          <w:bookmarkEnd w:id="224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8" w:id="2244"/>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224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9" w:id="2245"/>
          <w:p>
            <w:pPr>
              <w:spacing w:after="20"/>
              <w:ind w:left="20"/>
              <w:jc w:val="both"/>
            </w:pPr>
            <w:r>
              <w:rPr>
                <w:rFonts w:ascii="Times New Roman"/>
                <w:b w:val="false"/>
                <w:i w:val="false"/>
                <w:color w:val="000000"/>
                <w:sz w:val="20"/>
              </w:rPr>
              <w:t>
*.3. Код территории</w:t>
            </w:r>
            <w:r>
              <w:br/>
            </w:r>
            <w:r>
              <w:rPr>
                <w:rFonts w:ascii="Times New Roman"/>
                <w:b w:val="false"/>
                <w:i w:val="false"/>
                <w:color w:val="000000"/>
                <w:sz w:val="20"/>
              </w:rPr>
              <w:t>
(csdo:TerritoryCode)</w:t>
            </w:r>
          </w:p>
          <w:bookmarkEnd w:id="224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0" w:id="2246"/>
          <w:p>
            <w:pPr>
              <w:spacing w:after="20"/>
              <w:ind w:left="20"/>
              <w:jc w:val="both"/>
            </w:pPr>
            <w:r>
              <w:rPr>
                <w:rFonts w:ascii="Times New Roman"/>
                <w:b w:val="false"/>
                <w:i w:val="false"/>
                <w:color w:val="000000"/>
                <w:sz w:val="20"/>
              </w:rPr>
              <w:t>
*.4. Регион</w:t>
            </w:r>
            <w:r>
              <w:br/>
            </w:r>
            <w:r>
              <w:rPr>
                <w:rFonts w:ascii="Times New Roman"/>
                <w:b w:val="false"/>
                <w:i w:val="false"/>
                <w:color w:val="000000"/>
                <w:sz w:val="20"/>
              </w:rPr>
              <w:t>
(csdo:RegionName)</w:t>
            </w:r>
          </w:p>
          <w:bookmarkEnd w:id="224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1" w:id="2247"/>
          <w:p>
            <w:pPr>
              <w:spacing w:after="20"/>
              <w:ind w:left="20"/>
              <w:jc w:val="both"/>
            </w:pPr>
            <w:r>
              <w:rPr>
                <w:rFonts w:ascii="Times New Roman"/>
                <w:b w:val="false"/>
                <w:i w:val="false"/>
                <w:color w:val="000000"/>
                <w:sz w:val="20"/>
              </w:rPr>
              <w:t>
*.5. Район</w:t>
            </w:r>
            <w:r>
              <w:br/>
            </w:r>
            <w:r>
              <w:rPr>
                <w:rFonts w:ascii="Times New Roman"/>
                <w:b w:val="false"/>
                <w:i w:val="false"/>
                <w:color w:val="000000"/>
                <w:sz w:val="20"/>
              </w:rPr>
              <w:t>
(csdo:DistrictName)</w:t>
            </w:r>
          </w:p>
          <w:bookmarkEnd w:id="224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2" w:id="2248"/>
          <w:p>
            <w:pPr>
              <w:spacing w:after="20"/>
              <w:ind w:left="20"/>
              <w:jc w:val="both"/>
            </w:pPr>
            <w:r>
              <w:rPr>
                <w:rFonts w:ascii="Times New Roman"/>
                <w:b w:val="false"/>
                <w:i w:val="false"/>
                <w:color w:val="000000"/>
                <w:sz w:val="20"/>
              </w:rPr>
              <w:t>
*.6. Город</w:t>
            </w:r>
            <w:r>
              <w:br/>
            </w:r>
            <w:r>
              <w:rPr>
                <w:rFonts w:ascii="Times New Roman"/>
                <w:b w:val="false"/>
                <w:i w:val="false"/>
                <w:color w:val="000000"/>
                <w:sz w:val="20"/>
              </w:rPr>
              <w:t>
(csdo:CityName)</w:t>
            </w:r>
          </w:p>
          <w:bookmarkEnd w:id="224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3" w:id="2249"/>
          <w:p>
            <w:pPr>
              <w:spacing w:after="20"/>
              <w:ind w:left="20"/>
              <w:jc w:val="both"/>
            </w:pPr>
            <w:r>
              <w:rPr>
                <w:rFonts w:ascii="Times New Roman"/>
                <w:b w:val="false"/>
                <w:i w:val="false"/>
                <w:color w:val="000000"/>
                <w:sz w:val="20"/>
              </w:rPr>
              <w:t>
*.7. Населенный пункт</w:t>
            </w:r>
            <w:r>
              <w:br/>
            </w:r>
            <w:r>
              <w:rPr>
                <w:rFonts w:ascii="Times New Roman"/>
                <w:b w:val="false"/>
                <w:i w:val="false"/>
                <w:color w:val="000000"/>
                <w:sz w:val="20"/>
              </w:rPr>
              <w:t>
(csdo:SettlementName)</w:t>
            </w:r>
          </w:p>
          <w:bookmarkEnd w:id="224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4" w:id="2250"/>
          <w:p>
            <w:pPr>
              <w:spacing w:after="20"/>
              <w:ind w:left="20"/>
              <w:jc w:val="both"/>
            </w:pPr>
            <w:r>
              <w:rPr>
                <w:rFonts w:ascii="Times New Roman"/>
                <w:b w:val="false"/>
                <w:i w:val="false"/>
                <w:color w:val="000000"/>
                <w:sz w:val="20"/>
              </w:rPr>
              <w:t>
*.8. Улица</w:t>
            </w:r>
            <w:r>
              <w:br/>
            </w:r>
            <w:r>
              <w:rPr>
                <w:rFonts w:ascii="Times New Roman"/>
                <w:b w:val="false"/>
                <w:i w:val="false"/>
                <w:color w:val="000000"/>
                <w:sz w:val="20"/>
              </w:rPr>
              <w:t>
(csdo:StreetName)</w:t>
            </w:r>
          </w:p>
          <w:bookmarkEnd w:id="225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5" w:id="2251"/>
          <w:p>
            <w:pPr>
              <w:spacing w:after="20"/>
              <w:ind w:left="20"/>
              <w:jc w:val="both"/>
            </w:pPr>
            <w:r>
              <w:rPr>
                <w:rFonts w:ascii="Times New Roman"/>
                <w:b w:val="false"/>
                <w:i w:val="false"/>
                <w:color w:val="000000"/>
                <w:sz w:val="20"/>
              </w:rPr>
              <w:t>
*.9. Номер дома</w:t>
            </w:r>
            <w:r>
              <w:br/>
            </w:r>
            <w:r>
              <w:rPr>
                <w:rFonts w:ascii="Times New Roman"/>
                <w:b w:val="false"/>
                <w:i w:val="false"/>
                <w:color w:val="000000"/>
                <w:sz w:val="20"/>
              </w:rPr>
              <w:t>
(csdo:BuildingNumberId)</w:t>
            </w:r>
          </w:p>
          <w:bookmarkEnd w:id="225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6" w:id="2252"/>
          <w:p>
            <w:pPr>
              <w:spacing w:after="20"/>
              <w:ind w:left="20"/>
              <w:jc w:val="both"/>
            </w:pPr>
            <w:r>
              <w:rPr>
                <w:rFonts w:ascii="Times New Roman"/>
                <w:b w:val="false"/>
                <w:i w:val="false"/>
                <w:color w:val="000000"/>
                <w:sz w:val="20"/>
              </w:rPr>
              <w:t>
*.10. Номер помещения</w:t>
            </w:r>
            <w:r>
              <w:br/>
            </w:r>
            <w:r>
              <w:rPr>
                <w:rFonts w:ascii="Times New Roman"/>
                <w:b w:val="false"/>
                <w:i w:val="false"/>
                <w:color w:val="000000"/>
                <w:sz w:val="20"/>
              </w:rPr>
              <w:t>
(csdo:RoomNumberId)</w:t>
            </w:r>
          </w:p>
          <w:bookmarkEnd w:id="225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7" w:id="2253"/>
          <w:p>
            <w:pPr>
              <w:spacing w:after="20"/>
              <w:ind w:left="20"/>
              <w:jc w:val="both"/>
            </w:pPr>
            <w:r>
              <w:rPr>
                <w:rFonts w:ascii="Times New Roman"/>
                <w:b w:val="false"/>
                <w:i w:val="false"/>
                <w:color w:val="000000"/>
                <w:sz w:val="20"/>
              </w:rPr>
              <w:t>
*.11. Почтовый индекс</w:t>
            </w:r>
            <w:r>
              <w:br/>
            </w:r>
            <w:r>
              <w:rPr>
                <w:rFonts w:ascii="Times New Roman"/>
                <w:b w:val="false"/>
                <w:i w:val="false"/>
                <w:color w:val="000000"/>
                <w:sz w:val="20"/>
              </w:rPr>
              <w:t>
(csdo:PostCode)</w:t>
            </w:r>
          </w:p>
          <w:bookmarkEnd w:id="225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8" w:id="2254"/>
          <w:p>
            <w:pPr>
              <w:spacing w:after="20"/>
              <w:ind w:left="20"/>
              <w:jc w:val="both"/>
            </w:pPr>
            <w:r>
              <w:rPr>
                <w:rFonts w:ascii="Times New Roman"/>
                <w:b w:val="false"/>
                <w:i w:val="false"/>
                <w:color w:val="000000"/>
                <w:sz w:val="20"/>
              </w:rPr>
              <w:t>
*.12. Номер абонентского ящика</w:t>
            </w:r>
            <w:r>
              <w:br/>
            </w:r>
            <w:r>
              <w:rPr>
                <w:rFonts w:ascii="Times New Roman"/>
                <w:b w:val="false"/>
                <w:i w:val="false"/>
                <w:color w:val="000000"/>
                <w:sz w:val="20"/>
              </w:rPr>
              <w:t>
(csdo:PostOfficeBoxId)</w:t>
            </w:r>
          </w:p>
          <w:bookmarkEnd w:id="225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9" w:id="2255"/>
          <w:p>
            <w:pPr>
              <w:spacing w:after="20"/>
              <w:ind w:left="20"/>
              <w:jc w:val="both"/>
            </w:pPr>
            <w:r>
              <w:rPr>
                <w:rFonts w:ascii="Times New Roman"/>
                <w:b w:val="false"/>
                <w:i w:val="false"/>
                <w:color w:val="000000"/>
                <w:sz w:val="20"/>
              </w:rPr>
              <w:t>
13.25. Грузовые операции</w:t>
            </w:r>
            <w:r>
              <w:br/>
            </w:r>
            <w:r>
              <w:rPr>
                <w:rFonts w:ascii="Times New Roman"/>
                <w:b w:val="false"/>
                <w:i w:val="false"/>
                <w:color w:val="000000"/>
                <w:sz w:val="20"/>
              </w:rPr>
              <w:t>
(cacdo:PITranshipmentDetails)</w:t>
            </w:r>
          </w:p>
          <w:bookmarkEnd w:id="225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планируемых грузовых операциях</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M.CA.CDE.01138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0" w:id="2256"/>
          <w:p>
            <w:pPr>
              <w:spacing w:after="20"/>
              <w:ind w:left="20"/>
              <w:jc w:val="both"/>
            </w:pPr>
            <w:r>
              <w:rPr>
                <w:rFonts w:ascii="Times New Roman"/>
                <w:b w:val="false"/>
                <w:i w:val="false"/>
                <w:color w:val="000000"/>
                <w:sz w:val="20"/>
              </w:rPr>
              <w:t>
M.CA.CDT.01137</w:t>
            </w:r>
            <w:r>
              <w:br/>
            </w:r>
            <w:r>
              <w:rPr>
                <w:rFonts w:ascii="Times New Roman"/>
                <w:b w:val="false"/>
                <w:i w:val="false"/>
                <w:color w:val="000000"/>
                <w:sz w:val="20"/>
              </w:rPr>
              <w:t>
Определяется областями значений вложенных элементов</w:t>
            </w:r>
          </w:p>
          <w:bookmarkEnd w:id="2256"/>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1" w:id="2257"/>
          <w:p>
            <w:pPr>
              <w:spacing w:after="20"/>
              <w:ind w:left="20"/>
              <w:jc w:val="both"/>
            </w:pPr>
            <w:r>
              <w:rPr>
                <w:rFonts w:ascii="Times New Roman"/>
                <w:b w:val="false"/>
                <w:i w:val="false"/>
                <w:color w:val="000000"/>
                <w:sz w:val="20"/>
              </w:rPr>
              <w:t>
13.25.1. Код вида грузовой операции</w:t>
            </w:r>
            <w:r>
              <w:br/>
            </w:r>
            <w:r>
              <w:rPr>
                <w:rFonts w:ascii="Times New Roman"/>
                <w:b w:val="false"/>
                <w:i w:val="false"/>
                <w:color w:val="000000"/>
                <w:sz w:val="20"/>
              </w:rPr>
              <w:t>
(casdo:CargoOperationKindCode)</w:t>
            </w:r>
          </w:p>
          <w:bookmarkEnd w:id="225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грузовой операции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M.CA.SDE.01165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2" w:id="2258"/>
          <w:p>
            <w:pPr>
              <w:spacing w:after="20"/>
              <w:ind w:left="20"/>
              <w:jc w:val="both"/>
            </w:pPr>
            <w:r>
              <w:rPr>
                <w:rFonts w:ascii="Times New Roman"/>
                <w:b w:val="false"/>
                <w:i w:val="false"/>
                <w:color w:val="000000"/>
                <w:sz w:val="20"/>
              </w:rPr>
              <w:t>
13.25.2. Признак контейнерных перевозок</w:t>
            </w:r>
            <w:r>
              <w:br/>
            </w:r>
            <w:r>
              <w:rPr>
                <w:rFonts w:ascii="Times New Roman"/>
                <w:b w:val="false"/>
                <w:i w:val="false"/>
                <w:color w:val="000000"/>
                <w:sz w:val="20"/>
              </w:rPr>
              <w:t>
(casdo:ContainerIndicator)</w:t>
            </w:r>
          </w:p>
          <w:bookmarkEnd w:id="225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перегрузки товаров из одного контейнера в другой при перевозке товаров в соответствии с таможенной процедурой таможенного транзита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3" w:id="2259"/>
          <w:p>
            <w:pPr>
              <w:spacing w:after="20"/>
              <w:ind w:left="20"/>
              <w:jc w:val="both"/>
            </w:pPr>
            <w:r>
              <w:rPr>
                <w:rFonts w:ascii="Times New Roman"/>
                <w:b w:val="false"/>
                <w:i w:val="false"/>
                <w:color w:val="000000"/>
                <w:sz w:val="20"/>
              </w:rPr>
              <w:t>
13.25.3. Код страны</w:t>
            </w:r>
            <w:r>
              <w:br/>
            </w:r>
            <w:r>
              <w:rPr>
                <w:rFonts w:ascii="Times New Roman"/>
                <w:b w:val="false"/>
                <w:i w:val="false"/>
                <w:color w:val="000000"/>
                <w:sz w:val="20"/>
              </w:rPr>
              <w:t>
(casdo:CACountryCode)</w:t>
            </w:r>
          </w:p>
          <w:bookmarkEnd w:id="225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в которой совершается грузовая операция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4" w:id="2260"/>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226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5" w:id="2261"/>
          <w:p>
            <w:pPr>
              <w:spacing w:after="20"/>
              <w:ind w:left="20"/>
              <w:jc w:val="both"/>
            </w:pPr>
            <w:r>
              <w:rPr>
                <w:rFonts w:ascii="Times New Roman"/>
                <w:b w:val="false"/>
                <w:i w:val="false"/>
                <w:color w:val="000000"/>
                <w:sz w:val="20"/>
              </w:rPr>
              <w:t>
13.25.4. Краткое название страны</w:t>
            </w:r>
            <w:r>
              <w:br/>
            </w:r>
            <w:r>
              <w:rPr>
                <w:rFonts w:ascii="Times New Roman"/>
                <w:b w:val="false"/>
                <w:i w:val="false"/>
                <w:color w:val="000000"/>
                <w:sz w:val="20"/>
              </w:rPr>
              <w:t>
(casdo:ShortCountryName)</w:t>
            </w:r>
          </w:p>
          <w:bookmarkEnd w:id="226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название страны, в которой совершается грузовая операция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M.SDT.00069</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6" w:id="2262"/>
          <w:p>
            <w:pPr>
              <w:spacing w:after="20"/>
              <w:ind w:left="20"/>
              <w:jc w:val="both"/>
            </w:pPr>
            <w:r>
              <w:rPr>
                <w:rFonts w:ascii="Times New Roman"/>
                <w:b w:val="false"/>
                <w:i w:val="false"/>
                <w:color w:val="000000"/>
                <w:sz w:val="20"/>
              </w:rPr>
              <w:t>
13.25.5. Наименование (название) места</w:t>
            </w:r>
            <w:r>
              <w:br/>
            </w:r>
            <w:r>
              <w:rPr>
                <w:rFonts w:ascii="Times New Roman"/>
                <w:b w:val="false"/>
                <w:i w:val="false"/>
                <w:color w:val="000000"/>
                <w:sz w:val="20"/>
              </w:rPr>
              <w:t>
(casdo:PlaceName)</w:t>
            </w:r>
          </w:p>
          <w:bookmarkEnd w:id="226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совершения грузовой операции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7" w:id="2263"/>
          <w:p>
            <w:pPr>
              <w:spacing w:after="20"/>
              <w:ind w:left="20"/>
              <w:jc w:val="both"/>
            </w:pPr>
            <w:r>
              <w:rPr>
                <w:rFonts w:ascii="Times New Roman"/>
                <w:b w:val="false"/>
                <w:i w:val="false"/>
                <w:color w:val="000000"/>
                <w:sz w:val="20"/>
              </w:rPr>
              <w:t>
13.25.6. Таможенный орган</w:t>
            </w:r>
            <w:r>
              <w:br/>
            </w:r>
            <w:r>
              <w:rPr>
                <w:rFonts w:ascii="Times New Roman"/>
                <w:b w:val="false"/>
                <w:i w:val="false"/>
                <w:color w:val="000000"/>
                <w:sz w:val="20"/>
              </w:rPr>
              <w:t>
(ccdo:CustomsOfficeDetails)</w:t>
            </w:r>
          </w:p>
          <w:bookmarkEnd w:id="226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таможенный орган, в зоне действия которого совершается грузовая операция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M.CDE.00102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8" w:id="2264"/>
          <w:p>
            <w:pPr>
              <w:spacing w:after="20"/>
              <w:ind w:left="20"/>
              <w:jc w:val="both"/>
            </w:pPr>
            <w:r>
              <w:rPr>
                <w:rFonts w:ascii="Times New Roman"/>
                <w:b w:val="false"/>
                <w:i w:val="false"/>
                <w:color w:val="000000"/>
                <w:sz w:val="20"/>
              </w:rPr>
              <w:t>
M.CDT.00104</w:t>
            </w:r>
            <w:r>
              <w:br/>
            </w:r>
            <w:r>
              <w:rPr>
                <w:rFonts w:ascii="Times New Roman"/>
                <w:b w:val="false"/>
                <w:i w:val="false"/>
                <w:color w:val="000000"/>
                <w:sz w:val="20"/>
              </w:rPr>
              <w:t>
Определяется областями значений вложенных элементов</w:t>
            </w:r>
          </w:p>
          <w:bookmarkEnd w:id="2264"/>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9" w:id="2265"/>
          <w:p>
            <w:pPr>
              <w:spacing w:after="20"/>
              <w:ind w:left="20"/>
              <w:jc w:val="both"/>
            </w:pPr>
            <w:r>
              <w:rPr>
                <w:rFonts w:ascii="Times New Roman"/>
                <w:b w:val="false"/>
                <w:i w:val="false"/>
                <w:color w:val="000000"/>
                <w:sz w:val="20"/>
              </w:rPr>
              <w:t>
*.1. Код таможенного органа</w:t>
            </w:r>
            <w:r>
              <w:br/>
            </w:r>
            <w:r>
              <w:rPr>
                <w:rFonts w:ascii="Times New Roman"/>
                <w:b w:val="false"/>
                <w:i w:val="false"/>
                <w:color w:val="000000"/>
                <w:sz w:val="20"/>
              </w:rPr>
              <w:t>
(csdo:CustomsOfficeCode)</w:t>
            </w:r>
          </w:p>
          <w:bookmarkEnd w:id="226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0" w:id="2266"/>
          <w:p>
            <w:pPr>
              <w:spacing w:after="20"/>
              <w:ind w:left="20"/>
              <w:jc w:val="both"/>
            </w:pPr>
            <w:r>
              <w:rPr>
                <w:rFonts w:ascii="Times New Roman"/>
                <w:b w:val="false"/>
                <w:i w:val="false"/>
                <w:color w:val="000000"/>
                <w:sz w:val="20"/>
              </w:rPr>
              <w:t>
*.2. Наименование таможенного органа</w:t>
            </w:r>
            <w:r>
              <w:br/>
            </w:r>
            <w:r>
              <w:rPr>
                <w:rFonts w:ascii="Times New Roman"/>
                <w:b w:val="false"/>
                <w:i w:val="false"/>
                <w:color w:val="000000"/>
                <w:sz w:val="20"/>
              </w:rPr>
              <w:t>
(csdo:CustomsOfficeName)</w:t>
            </w:r>
          </w:p>
          <w:bookmarkEnd w:id="226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таможенного органа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1" w:id="2267"/>
          <w:p>
            <w:pPr>
              <w:spacing w:after="20"/>
              <w:ind w:left="20"/>
              <w:jc w:val="both"/>
            </w:pPr>
            <w:r>
              <w:rPr>
                <w:rFonts w:ascii="Times New Roman"/>
                <w:b w:val="false"/>
                <w:i w:val="false"/>
                <w:color w:val="000000"/>
                <w:sz w:val="20"/>
              </w:rPr>
              <w:t>
*.3. Код страны</w:t>
            </w:r>
            <w:r>
              <w:br/>
            </w:r>
            <w:r>
              <w:rPr>
                <w:rFonts w:ascii="Times New Roman"/>
                <w:b w:val="false"/>
                <w:i w:val="false"/>
                <w:color w:val="000000"/>
                <w:sz w:val="20"/>
              </w:rPr>
              <w:t>
(csdo:UnifiedCountryCode)</w:t>
            </w:r>
          </w:p>
          <w:bookmarkEnd w:id="226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2" w:id="2268"/>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226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3" w:id="2269"/>
          <w:p>
            <w:pPr>
              <w:spacing w:after="20"/>
              <w:ind w:left="20"/>
              <w:jc w:val="both"/>
            </w:pPr>
            <w:r>
              <w:rPr>
                <w:rFonts w:ascii="Times New Roman"/>
                <w:b w:val="false"/>
                <w:i w:val="false"/>
                <w:color w:val="000000"/>
                <w:sz w:val="20"/>
              </w:rPr>
              <w:t>
13.25.7. Транспортное средство при перегрузке товаров</w:t>
            </w:r>
            <w:r>
              <w:br/>
            </w:r>
            <w:r>
              <w:rPr>
                <w:rFonts w:ascii="Times New Roman"/>
                <w:b w:val="false"/>
                <w:i w:val="false"/>
                <w:color w:val="000000"/>
                <w:sz w:val="20"/>
              </w:rPr>
              <w:t>
(cacdo:TranshipmentTransportDetails)</w:t>
            </w:r>
          </w:p>
          <w:bookmarkEnd w:id="226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новом транспортном средстве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M.CA.CDE.00178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4" w:id="2270"/>
          <w:p>
            <w:pPr>
              <w:spacing w:after="20"/>
              <w:ind w:left="20"/>
              <w:jc w:val="both"/>
            </w:pPr>
            <w:r>
              <w:rPr>
                <w:rFonts w:ascii="Times New Roman"/>
                <w:b w:val="false"/>
                <w:i w:val="false"/>
                <w:color w:val="000000"/>
                <w:sz w:val="20"/>
              </w:rPr>
              <w:t>
M.CA.CDT.00214</w:t>
            </w:r>
            <w:r>
              <w:br/>
            </w:r>
            <w:r>
              <w:rPr>
                <w:rFonts w:ascii="Times New Roman"/>
                <w:b w:val="false"/>
                <w:i w:val="false"/>
                <w:color w:val="000000"/>
                <w:sz w:val="20"/>
              </w:rPr>
              <w:t>
Определяется областями значений вложенных элементов</w:t>
            </w:r>
          </w:p>
          <w:bookmarkEnd w:id="2270"/>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5" w:id="2271"/>
          <w:p>
            <w:pPr>
              <w:spacing w:after="20"/>
              <w:ind w:left="20"/>
              <w:jc w:val="both"/>
            </w:pPr>
            <w:r>
              <w:rPr>
                <w:rFonts w:ascii="Times New Roman"/>
                <w:b w:val="false"/>
                <w:i w:val="false"/>
                <w:color w:val="000000"/>
                <w:sz w:val="20"/>
              </w:rPr>
              <w:t>
*.1. Код вида транспорта</w:t>
            </w:r>
            <w:r>
              <w:br/>
            </w:r>
            <w:r>
              <w:rPr>
                <w:rFonts w:ascii="Times New Roman"/>
                <w:b w:val="false"/>
                <w:i w:val="false"/>
                <w:color w:val="000000"/>
                <w:sz w:val="20"/>
              </w:rPr>
              <w:t>
(csdo:UnifiedTransportModeCode)</w:t>
            </w:r>
          </w:p>
          <w:bookmarkEnd w:id="227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транспорта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6" w:id="2272"/>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227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7" w:id="2273"/>
          <w:p>
            <w:pPr>
              <w:spacing w:after="20"/>
              <w:ind w:left="20"/>
              <w:jc w:val="both"/>
            </w:pPr>
            <w:r>
              <w:rPr>
                <w:rFonts w:ascii="Times New Roman"/>
                <w:b w:val="false"/>
                <w:i w:val="false"/>
                <w:color w:val="000000"/>
                <w:sz w:val="20"/>
              </w:rPr>
              <w:t>
*.2. Код страны регистрации транспортного средства</w:t>
            </w:r>
            <w:r>
              <w:br/>
            </w:r>
            <w:r>
              <w:rPr>
                <w:rFonts w:ascii="Times New Roman"/>
                <w:b w:val="false"/>
                <w:i w:val="false"/>
                <w:color w:val="000000"/>
                <w:sz w:val="20"/>
              </w:rPr>
              <w:t>
(casdo:RegistrationNationalityCode)</w:t>
            </w:r>
          </w:p>
          <w:bookmarkEnd w:id="227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транспортного средства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8" w:id="2274"/>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227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9" w:id="2275"/>
          <w:p>
            <w:pPr>
              <w:spacing w:after="20"/>
              <w:ind w:left="20"/>
              <w:jc w:val="both"/>
            </w:pPr>
            <w:r>
              <w:rPr>
                <w:rFonts w:ascii="Times New Roman"/>
                <w:b w:val="false"/>
                <w:i w:val="false"/>
                <w:color w:val="000000"/>
                <w:sz w:val="20"/>
              </w:rPr>
              <w:t>
*.3. Количество транспортных средств</w:t>
            </w:r>
            <w:r>
              <w:br/>
            </w:r>
            <w:r>
              <w:rPr>
                <w:rFonts w:ascii="Times New Roman"/>
                <w:b w:val="false"/>
                <w:i w:val="false"/>
                <w:color w:val="000000"/>
                <w:sz w:val="20"/>
              </w:rPr>
              <w:t>
(casdo:TransportMeansQuantity)</w:t>
            </w:r>
          </w:p>
          <w:bookmarkEnd w:id="227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M.CA.SDE.00140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0" w:id="2276"/>
          <w:p>
            <w:pPr>
              <w:spacing w:after="20"/>
              <w:ind w:left="20"/>
              <w:jc w:val="both"/>
            </w:pPr>
            <w:r>
              <w:rPr>
                <w:rFonts w:ascii="Times New Roman"/>
                <w:b w:val="false"/>
                <w:i w:val="false"/>
                <w:color w:val="000000"/>
                <w:sz w:val="20"/>
              </w:rPr>
              <w:t>
*.4. Информация о транспортном средстве</w:t>
            </w:r>
            <w:r>
              <w:br/>
            </w:r>
            <w:r>
              <w:rPr>
                <w:rFonts w:ascii="Times New Roman"/>
                <w:b w:val="false"/>
                <w:i w:val="false"/>
                <w:color w:val="000000"/>
                <w:sz w:val="20"/>
              </w:rPr>
              <w:t>
(cacdo:TransportMeansRegistrationIdDetails)</w:t>
            </w:r>
          </w:p>
          <w:bookmarkEnd w:id="227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транспортном средстве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M.CA.CDE.00361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1" w:id="2277"/>
          <w:p>
            <w:pPr>
              <w:spacing w:after="20"/>
              <w:ind w:left="20"/>
              <w:jc w:val="both"/>
            </w:pPr>
            <w:r>
              <w:rPr>
                <w:rFonts w:ascii="Times New Roman"/>
                <w:b w:val="false"/>
                <w:i w:val="false"/>
                <w:color w:val="000000"/>
                <w:sz w:val="20"/>
              </w:rPr>
              <w:t>
M.CA.CDT.00321</w:t>
            </w:r>
            <w:r>
              <w:br/>
            </w:r>
            <w:r>
              <w:rPr>
                <w:rFonts w:ascii="Times New Roman"/>
                <w:b w:val="false"/>
                <w:i w:val="false"/>
                <w:color w:val="000000"/>
                <w:sz w:val="20"/>
              </w:rPr>
              <w:t>
Определяется областями значений вложенных элементов</w:t>
            </w:r>
          </w:p>
          <w:bookmarkEnd w:id="2277"/>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2" w:id="2278"/>
          <w:p>
            <w:pPr>
              <w:spacing w:after="20"/>
              <w:ind w:left="20"/>
              <w:jc w:val="both"/>
            </w:pPr>
            <w:r>
              <w:rPr>
                <w:rFonts w:ascii="Times New Roman"/>
                <w:b w:val="false"/>
                <w:i w:val="false"/>
                <w:color w:val="000000"/>
                <w:sz w:val="20"/>
              </w:rPr>
              <w:t>
*.4.1. Регистрационный номер транспортного средства</w:t>
            </w:r>
            <w:r>
              <w:br/>
            </w:r>
            <w:r>
              <w:rPr>
                <w:rFonts w:ascii="Times New Roman"/>
                <w:b w:val="false"/>
                <w:i w:val="false"/>
                <w:color w:val="000000"/>
                <w:sz w:val="20"/>
              </w:rPr>
              <w:t>
(csdo:TransportMeansRegId)</w:t>
            </w:r>
          </w:p>
          <w:bookmarkEnd w:id="227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транспортного средства, наименование судна, номер авиарейса, номер поезда, номер железнодорожного вагона (платформ, цистерн и т.п.)</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3" w:id="2279"/>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227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регистрационный номер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4" w:id="2280"/>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228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5" w:id="2281"/>
          <w:p>
            <w:pPr>
              <w:spacing w:after="20"/>
              <w:ind w:left="20"/>
              <w:jc w:val="both"/>
            </w:pPr>
            <w:r>
              <w:rPr>
                <w:rFonts w:ascii="Times New Roman"/>
                <w:b w:val="false"/>
                <w:i w:val="false"/>
                <w:color w:val="000000"/>
                <w:sz w:val="20"/>
              </w:rPr>
              <w:t>
*.4.2. Регистрационный номер первого прицепного транспортного средства</w:t>
            </w:r>
            <w:r>
              <w:br/>
            </w:r>
            <w:r>
              <w:rPr>
                <w:rFonts w:ascii="Times New Roman"/>
                <w:b w:val="false"/>
                <w:i w:val="false"/>
                <w:color w:val="000000"/>
                <w:sz w:val="20"/>
              </w:rPr>
              <w:t>
(casdo:FirstTrailerRegId)</w:t>
            </w:r>
          </w:p>
          <w:bookmarkEnd w:id="228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первого прицепного транспортного средства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M.CA.SDE.00399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6" w:id="2282"/>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228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регистрационный номер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7" w:id="2283"/>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228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8" w:id="2284"/>
          <w:p>
            <w:pPr>
              <w:spacing w:after="20"/>
              <w:ind w:left="20"/>
              <w:jc w:val="both"/>
            </w:pPr>
            <w:r>
              <w:rPr>
                <w:rFonts w:ascii="Times New Roman"/>
                <w:b w:val="false"/>
                <w:i w:val="false"/>
                <w:color w:val="000000"/>
                <w:sz w:val="20"/>
              </w:rPr>
              <w:t>
*.4.3. Регистрационный номер второго прицепного транспортного средства</w:t>
            </w:r>
            <w:r>
              <w:br/>
            </w:r>
            <w:r>
              <w:rPr>
                <w:rFonts w:ascii="Times New Roman"/>
                <w:b w:val="false"/>
                <w:i w:val="false"/>
                <w:color w:val="000000"/>
                <w:sz w:val="20"/>
              </w:rPr>
              <w:t>
(casdo:SecondTrailerRegId)</w:t>
            </w:r>
          </w:p>
          <w:bookmarkEnd w:id="228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второго прицепного транспортного средства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9" w:id="2285"/>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228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регистрационный номер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0" w:id="2286"/>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228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1" w:id="2287"/>
          <w:p>
            <w:pPr>
              <w:spacing w:after="20"/>
              <w:ind w:left="20"/>
              <w:jc w:val="both"/>
            </w:pPr>
            <w:r>
              <w:rPr>
                <w:rFonts w:ascii="Times New Roman"/>
                <w:b w:val="false"/>
                <w:i w:val="false"/>
                <w:color w:val="000000"/>
                <w:sz w:val="20"/>
              </w:rPr>
              <w:t>
*.4.4. Номер документа</w:t>
            </w:r>
            <w:r>
              <w:br/>
            </w:r>
            <w:r>
              <w:rPr>
                <w:rFonts w:ascii="Times New Roman"/>
                <w:b w:val="false"/>
                <w:i w:val="false"/>
                <w:color w:val="000000"/>
                <w:sz w:val="20"/>
              </w:rPr>
              <w:t>
(csdo:DocId)</w:t>
            </w:r>
          </w:p>
          <w:bookmarkEnd w:id="228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свидетельства о регистрации транспортного средства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2" w:id="2288"/>
          <w:p>
            <w:pPr>
              <w:spacing w:after="20"/>
              <w:ind w:left="20"/>
              <w:jc w:val="both"/>
            </w:pPr>
            <w:r>
              <w:rPr>
                <w:rFonts w:ascii="Times New Roman"/>
                <w:b w:val="false"/>
                <w:i w:val="false"/>
                <w:color w:val="000000"/>
                <w:sz w:val="20"/>
              </w:rPr>
              <w:t>
*.4.5. Идентификационный номер транспортного средства</w:t>
            </w:r>
            <w:r>
              <w:br/>
            </w:r>
            <w:r>
              <w:rPr>
                <w:rFonts w:ascii="Times New Roman"/>
                <w:b w:val="false"/>
                <w:i w:val="false"/>
                <w:color w:val="000000"/>
                <w:sz w:val="20"/>
              </w:rPr>
              <w:t>
(csdo:VehicleId)</w:t>
            </w:r>
          </w:p>
          <w:bookmarkEnd w:id="228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транспортного средства (шасси транспортного средства, самоходной машины), присвоенный изготовителем</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3" w:id="2289"/>
          <w:p>
            <w:pPr>
              <w:spacing w:after="20"/>
              <w:ind w:left="20"/>
              <w:jc w:val="both"/>
            </w:pPr>
            <w:r>
              <w:rPr>
                <w:rFonts w:ascii="Times New Roman"/>
                <w:b w:val="false"/>
                <w:i w:val="false"/>
                <w:color w:val="000000"/>
                <w:sz w:val="20"/>
              </w:rPr>
              <w:t>
*.4.6. Код типа транспортного средства международной перевозки</w:t>
            </w:r>
            <w:r>
              <w:br/>
            </w:r>
            <w:r>
              <w:rPr>
                <w:rFonts w:ascii="Times New Roman"/>
                <w:b w:val="false"/>
                <w:i w:val="false"/>
                <w:color w:val="000000"/>
                <w:sz w:val="20"/>
              </w:rPr>
              <w:t>
(casdo:TransportTypeCode)</w:t>
            </w:r>
          </w:p>
          <w:bookmarkEnd w:id="228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типа транспортного средства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4" w:id="2290"/>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229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5" w:id="2291"/>
          <w:p>
            <w:pPr>
              <w:spacing w:after="20"/>
              <w:ind w:left="20"/>
              <w:jc w:val="both"/>
            </w:pPr>
            <w:r>
              <w:rPr>
                <w:rFonts w:ascii="Times New Roman"/>
                <w:b w:val="false"/>
                <w:i w:val="false"/>
                <w:color w:val="000000"/>
                <w:sz w:val="20"/>
              </w:rPr>
              <w:t>
*.4.7. Код марки транспортного средства</w:t>
            </w:r>
            <w:r>
              <w:br/>
            </w:r>
            <w:r>
              <w:rPr>
                <w:rFonts w:ascii="Times New Roman"/>
                <w:b w:val="false"/>
                <w:i w:val="false"/>
                <w:color w:val="000000"/>
                <w:sz w:val="20"/>
              </w:rPr>
              <w:t>
(csdo:VehicleMakeCode)</w:t>
            </w:r>
          </w:p>
          <w:bookmarkEnd w:id="229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марки транспортного средства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6" w:id="2292"/>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229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7" w:id="2293"/>
          <w:p>
            <w:pPr>
              <w:spacing w:after="20"/>
              <w:ind w:left="20"/>
              <w:jc w:val="both"/>
            </w:pPr>
            <w:r>
              <w:rPr>
                <w:rFonts w:ascii="Times New Roman"/>
                <w:b w:val="false"/>
                <w:i w:val="false"/>
                <w:color w:val="000000"/>
                <w:sz w:val="20"/>
              </w:rPr>
              <w:t>
13.25.8. Идентификатор контейнера</w:t>
            </w:r>
            <w:r>
              <w:br/>
            </w:r>
            <w:r>
              <w:rPr>
                <w:rFonts w:ascii="Times New Roman"/>
                <w:b w:val="false"/>
                <w:i w:val="false"/>
                <w:color w:val="000000"/>
                <w:sz w:val="20"/>
              </w:rPr>
              <w:t>
(casdo:ContainerId)</w:t>
            </w:r>
          </w:p>
          <w:bookmarkEnd w:id="229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нового контейнера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M.CA.SDT.00145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8" w:id="2294"/>
          <w:p>
            <w:pPr>
              <w:spacing w:after="20"/>
              <w:ind w:left="20"/>
              <w:jc w:val="both"/>
            </w:pPr>
            <w:r>
              <w:rPr>
                <w:rFonts w:ascii="Times New Roman"/>
                <w:b w:val="false"/>
                <w:i w:val="false"/>
                <w:color w:val="000000"/>
                <w:sz w:val="20"/>
              </w:rPr>
              <w:t>
13.25.9. Описание</w:t>
            </w:r>
            <w:r>
              <w:br/>
            </w:r>
            <w:r>
              <w:rPr>
                <w:rFonts w:ascii="Times New Roman"/>
                <w:b w:val="false"/>
                <w:i w:val="false"/>
                <w:color w:val="000000"/>
                <w:sz w:val="20"/>
              </w:rPr>
              <w:t>
(csdo:DescriptionText)</w:t>
            </w:r>
          </w:p>
          <w:bookmarkEnd w:id="229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грузовой операции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9" w:id="2295"/>
          <w:p>
            <w:pPr>
              <w:spacing w:after="20"/>
              <w:ind w:left="20"/>
              <w:jc w:val="both"/>
            </w:pPr>
            <w:r>
              <w:rPr>
                <w:rFonts w:ascii="Times New Roman"/>
                <w:b w:val="false"/>
                <w:i w:val="false"/>
                <w:color w:val="000000"/>
                <w:sz w:val="20"/>
              </w:rPr>
              <w:t>
13.26. Место временного хранения товара</w:t>
            </w:r>
            <w:r>
              <w:br/>
            </w:r>
            <w:r>
              <w:rPr>
                <w:rFonts w:ascii="Times New Roman"/>
                <w:b w:val="false"/>
                <w:i w:val="false"/>
                <w:color w:val="000000"/>
                <w:sz w:val="20"/>
              </w:rPr>
              <w:t>
(cacdo:UnloadWarehouseDetails)</w:t>
            </w:r>
          </w:p>
          <w:bookmarkEnd w:id="229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планируемом месте временного хранения товаров</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0" w:id="2296"/>
          <w:p>
            <w:pPr>
              <w:spacing w:after="20"/>
              <w:ind w:left="20"/>
              <w:jc w:val="both"/>
            </w:pPr>
            <w:r>
              <w:rPr>
                <w:rFonts w:ascii="Times New Roman"/>
                <w:b w:val="false"/>
                <w:i w:val="false"/>
                <w:color w:val="000000"/>
                <w:sz w:val="20"/>
              </w:rPr>
              <w:t>
M.CA.CDT.01121</w:t>
            </w:r>
            <w:r>
              <w:br/>
            </w:r>
            <w:r>
              <w:rPr>
                <w:rFonts w:ascii="Times New Roman"/>
                <w:b w:val="false"/>
                <w:i w:val="false"/>
                <w:color w:val="000000"/>
                <w:sz w:val="20"/>
              </w:rPr>
              <w:t>
Определяется областями значений вложенных элементов</w:t>
            </w:r>
          </w:p>
          <w:bookmarkEnd w:id="2296"/>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1" w:id="2297"/>
          <w:p>
            <w:pPr>
              <w:spacing w:after="20"/>
              <w:ind w:left="20"/>
              <w:jc w:val="both"/>
            </w:pPr>
            <w:r>
              <w:rPr>
                <w:rFonts w:ascii="Times New Roman"/>
                <w:b w:val="false"/>
                <w:i w:val="false"/>
                <w:color w:val="000000"/>
                <w:sz w:val="20"/>
              </w:rPr>
              <w:t>
13.26.1. Код места нахождения товаров</w:t>
            </w:r>
            <w:r>
              <w:br/>
            </w:r>
            <w:r>
              <w:rPr>
                <w:rFonts w:ascii="Times New Roman"/>
                <w:b w:val="false"/>
                <w:i w:val="false"/>
                <w:color w:val="000000"/>
                <w:sz w:val="20"/>
              </w:rPr>
              <w:t>
(casdo:GoodsLocationCode)</w:t>
            </w:r>
          </w:p>
          <w:bookmarkEnd w:id="229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планируемого места хранения товаров</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M.CA.SDT.00060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2" w:id="2298"/>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229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3" w:id="2299"/>
          <w:p>
            <w:pPr>
              <w:spacing w:after="20"/>
              <w:ind w:left="20"/>
              <w:jc w:val="both"/>
            </w:pPr>
            <w:r>
              <w:rPr>
                <w:rFonts w:ascii="Times New Roman"/>
                <w:b w:val="false"/>
                <w:i w:val="false"/>
                <w:color w:val="000000"/>
                <w:sz w:val="20"/>
              </w:rPr>
              <w:t>
13.26.2. Наименование (название) места</w:t>
            </w:r>
            <w:r>
              <w:br/>
            </w:r>
            <w:r>
              <w:rPr>
                <w:rFonts w:ascii="Times New Roman"/>
                <w:b w:val="false"/>
                <w:i w:val="false"/>
                <w:color w:val="000000"/>
                <w:sz w:val="20"/>
              </w:rPr>
              <w:t>
(casdo:PlaceName)</w:t>
            </w:r>
          </w:p>
          <w:bookmarkEnd w:id="229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планируемого места временного хранения товаров (наименование терминала порта)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4" w:id="2300"/>
          <w:p>
            <w:pPr>
              <w:spacing w:after="20"/>
              <w:ind w:left="20"/>
              <w:jc w:val="both"/>
            </w:pPr>
            <w:r>
              <w:rPr>
                <w:rFonts w:ascii="Times New Roman"/>
                <w:b w:val="false"/>
                <w:i w:val="false"/>
                <w:color w:val="000000"/>
                <w:sz w:val="20"/>
              </w:rPr>
              <w:t>
13.26.3. Сведения о документе, определяющем место нахождения товара</w:t>
            </w:r>
            <w:r>
              <w:br/>
            </w:r>
            <w:r>
              <w:rPr>
                <w:rFonts w:ascii="Times New Roman"/>
                <w:b w:val="false"/>
                <w:i w:val="false"/>
                <w:color w:val="000000"/>
                <w:sz w:val="20"/>
              </w:rPr>
              <w:t>
(cacdo:GoodsLocationDocDetails)</w:t>
            </w:r>
          </w:p>
          <w:bookmarkEnd w:id="230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разрешающем временное хранение товаров, или о разрешении на временное хранение в ином месте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M.CA.CDE.00128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5" w:id="2301"/>
          <w:p>
            <w:pPr>
              <w:spacing w:after="20"/>
              <w:ind w:left="20"/>
              <w:jc w:val="both"/>
            </w:pPr>
            <w:r>
              <w:rPr>
                <w:rFonts w:ascii="Times New Roman"/>
                <w:b w:val="false"/>
                <w:i w:val="false"/>
                <w:color w:val="000000"/>
                <w:sz w:val="20"/>
              </w:rPr>
              <w:t>
M.CA.CDT.00005</w:t>
            </w:r>
            <w:r>
              <w:br/>
            </w:r>
            <w:r>
              <w:rPr>
                <w:rFonts w:ascii="Times New Roman"/>
                <w:b w:val="false"/>
                <w:i w:val="false"/>
                <w:color w:val="000000"/>
                <w:sz w:val="20"/>
              </w:rPr>
              <w:t>
Определяется областями значений вложенных элементов</w:t>
            </w:r>
          </w:p>
          <w:bookmarkEnd w:id="2301"/>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6" w:id="2302"/>
          <w:p>
            <w:pPr>
              <w:spacing w:after="20"/>
              <w:ind w:left="20"/>
              <w:jc w:val="both"/>
            </w:pPr>
            <w:r>
              <w:rPr>
                <w:rFonts w:ascii="Times New Roman"/>
                <w:b w:val="false"/>
                <w:i w:val="false"/>
                <w:color w:val="000000"/>
                <w:sz w:val="20"/>
              </w:rPr>
              <w:t>
*.1. Код вида документа</w:t>
            </w:r>
            <w:r>
              <w:br/>
            </w:r>
            <w:r>
              <w:rPr>
                <w:rFonts w:ascii="Times New Roman"/>
                <w:b w:val="false"/>
                <w:i w:val="false"/>
                <w:color w:val="000000"/>
                <w:sz w:val="20"/>
              </w:rPr>
              <w:t>
(csdo:DocKindCode)</w:t>
            </w:r>
          </w:p>
          <w:bookmarkEnd w:id="230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7" w:id="2303"/>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230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8" w:id="2304"/>
          <w:p>
            <w:pPr>
              <w:spacing w:after="20"/>
              <w:ind w:left="20"/>
              <w:jc w:val="both"/>
            </w:pPr>
            <w:r>
              <w:rPr>
                <w:rFonts w:ascii="Times New Roman"/>
                <w:b w:val="false"/>
                <w:i w:val="false"/>
                <w:color w:val="000000"/>
                <w:sz w:val="20"/>
              </w:rPr>
              <w:t>
*.2. Наименование документа</w:t>
            </w:r>
            <w:r>
              <w:br/>
            </w:r>
            <w:r>
              <w:rPr>
                <w:rFonts w:ascii="Times New Roman"/>
                <w:b w:val="false"/>
                <w:i w:val="false"/>
                <w:color w:val="000000"/>
                <w:sz w:val="20"/>
              </w:rPr>
              <w:t>
(csdo:DocName)</w:t>
            </w:r>
          </w:p>
          <w:bookmarkEnd w:id="230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9" w:id="2305"/>
          <w:p>
            <w:pPr>
              <w:spacing w:after="20"/>
              <w:ind w:left="20"/>
              <w:jc w:val="both"/>
            </w:pPr>
            <w:r>
              <w:rPr>
                <w:rFonts w:ascii="Times New Roman"/>
                <w:b w:val="false"/>
                <w:i w:val="false"/>
                <w:color w:val="000000"/>
                <w:sz w:val="20"/>
              </w:rPr>
              <w:t>
*.3. Номер документа</w:t>
            </w:r>
            <w:r>
              <w:br/>
            </w:r>
            <w:r>
              <w:rPr>
                <w:rFonts w:ascii="Times New Roman"/>
                <w:b w:val="false"/>
                <w:i w:val="false"/>
                <w:color w:val="000000"/>
                <w:sz w:val="20"/>
              </w:rPr>
              <w:t>
(csdo:DocId)</w:t>
            </w:r>
          </w:p>
          <w:bookmarkEnd w:id="230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0" w:id="2306"/>
          <w:p>
            <w:pPr>
              <w:spacing w:after="20"/>
              <w:ind w:left="20"/>
              <w:jc w:val="both"/>
            </w:pPr>
            <w:r>
              <w:rPr>
                <w:rFonts w:ascii="Times New Roman"/>
                <w:b w:val="false"/>
                <w:i w:val="false"/>
                <w:color w:val="000000"/>
                <w:sz w:val="20"/>
              </w:rPr>
              <w:t>
*.4. Дата документа</w:t>
            </w:r>
            <w:r>
              <w:br/>
            </w:r>
            <w:r>
              <w:rPr>
                <w:rFonts w:ascii="Times New Roman"/>
                <w:b w:val="false"/>
                <w:i w:val="false"/>
                <w:color w:val="000000"/>
                <w:sz w:val="20"/>
              </w:rPr>
              <w:t>
(csdo:DocCreationDate)</w:t>
            </w:r>
          </w:p>
          <w:bookmarkEnd w:id="230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1" w:id="2307"/>
          <w:p>
            <w:pPr>
              <w:spacing w:after="20"/>
              <w:ind w:left="20"/>
              <w:jc w:val="both"/>
            </w:pPr>
            <w:r>
              <w:rPr>
                <w:rFonts w:ascii="Times New Roman"/>
                <w:b w:val="false"/>
                <w:i w:val="false"/>
                <w:color w:val="000000"/>
                <w:sz w:val="20"/>
              </w:rPr>
              <w:t>
*.5. Дата начала срока действия документа</w:t>
            </w:r>
            <w:r>
              <w:br/>
            </w:r>
            <w:r>
              <w:rPr>
                <w:rFonts w:ascii="Times New Roman"/>
                <w:b w:val="false"/>
                <w:i w:val="false"/>
                <w:color w:val="000000"/>
                <w:sz w:val="20"/>
              </w:rPr>
              <w:t>
(csdo:DocStartDate)</w:t>
            </w:r>
          </w:p>
          <w:bookmarkEnd w:id="230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срока, в течение которого документ имеет силу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2" w:id="2308"/>
          <w:p>
            <w:pPr>
              <w:spacing w:after="20"/>
              <w:ind w:left="20"/>
              <w:jc w:val="both"/>
            </w:pPr>
            <w:r>
              <w:rPr>
                <w:rFonts w:ascii="Times New Roman"/>
                <w:b w:val="false"/>
                <w:i w:val="false"/>
                <w:color w:val="000000"/>
                <w:sz w:val="20"/>
              </w:rPr>
              <w:t>
*.6. Дата истечения срока действия документа</w:t>
            </w:r>
            <w:r>
              <w:br/>
            </w:r>
            <w:r>
              <w:rPr>
                <w:rFonts w:ascii="Times New Roman"/>
                <w:b w:val="false"/>
                <w:i w:val="false"/>
                <w:color w:val="000000"/>
                <w:sz w:val="20"/>
              </w:rPr>
              <w:t>
(csdo:DocValidityDate)</w:t>
            </w:r>
          </w:p>
          <w:bookmarkEnd w:id="230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3" w:id="2309"/>
          <w:p>
            <w:pPr>
              <w:spacing w:after="20"/>
              <w:ind w:left="20"/>
              <w:jc w:val="both"/>
            </w:pPr>
            <w:r>
              <w:rPr>
                <w:rFonts w:ascii="Times New Roman"/>
                <w:b w:val="false"/>
                <w:i w:val="false"/>
                <w:color w:val="000000"/>
                <w:sz w:val="20"/>
              </w:rPr>
              <w:t>
13.26.4. Документ, подтверждающий включение лица в реестр</w:t>
            </w:r>
            <w:r>
              <w:br/>
            </w:r>
            <w:r>
              <w:rPr>
                <w:rFonts w:ascii="Times New Roman"/>
                <w:b w:val="false"/>
                <w:i w:val="false"/>
                <w:color w:val="000000"/>
                <w:sz w:val="20"/>
              </w:rPr>
              <w:t>
(cacdo:RegisterDocumentIdDetails)</w:t>
            </w:r>
          </w:p>
          <w:bookmarkEnd w:id="230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подтверждающем включение лица в реестр владельцев складов временного хранения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4" w:id="2310"/>
          <w:p>
            <w:pPr>
              <w:spacing w:after="20"/>
              <w:ind w:left="20"/>
              <w:jc w:val="both"/>
            </w:pPr>
            <w:r>
              <w:rPr>
                <w:rFonts w:ascii="Times New Roman"/>
                <w:b w:val="false"/>
                <w:i w:val="false"/>
                <w:color w:val="000000"/>
                <w:sz w:val="20"/>
              </w:rPr>
              <w:t>
M.CA.CDT.00303</w:t>
            </w:r>
            <w:r>
              <w:br/>
            </w:r>
            <w:r>
              <w:rPr>
                <w:rFonts w:ascii="Times New Roman"/>
                <w:b w:val="false"/>
                <w:i w:val="false"/>
                <w:color w:val="000000"/>
                <w:sz w:val="20"/>
              </w:rPr>
              <w:t>
Определяется областями значений вложенных элементов</w:t>
            </w:r>
          </w:p>
          <w:bookmarkEnd w:id="2310"/>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5" w:id="2311"/>
          <w:p>
            <w:pPr>
              <w:spacing w:after="20"/>
              <w:ind w:left="20"/>
              <w:jc w:val="both"/>
            </w:pPr>
            <w:r>
              <w:rPr>
                <w:rFonts w:ascii="Times New Roman"/>
                <w:b w:val="false"/>
                <w:i w:val="false"/>
                <w:color w:val="000000"/>
                <w:sz w:val="20"/>
              </w:rPr>
              <w:t>
*.1. Код страны</w:t>
            </w:r>
            <w:r>
              <w:br/>
            </w:r>
            <w:r>
              <w:rPr>
                <w:rFonts w:ascii="Times New Roman"/>
                <w:b w:val="false"/>
                <w:i w:val="false"/>
                <w:color w:val="000000"/>
                <w:sz w:val="20"/>
              </w:rPr>
              <w:t>
(csdo:UnifiedCountryCode)</w:t>
            </w:r>
          </w:p>
          <w:bookmarkEnd w:id="231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6" w:id="2312"/>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231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7" w:id="2313"/>
          <w:p>
            <w:pPr>
              <w:spacing w:after="20"/>
              <w:ind w:left="20"/>
              <w:jc w:val="both"/>
            </w:pPr>
            <w:r>
              <w:rPr>
                <w:rFonts w:ascii="Times New Roman"/>
                <w:b w:val="false"/>
                <w:i w:val="false"/>
                <w:color w:val="000000"/>
                <w:sz w:val="20"/>
              </w:rPr>
              <w:t>
*.2. Регистрационный номер юридического лица при включении в реестр</w:t>
            </w:r>
            <w:r>
              <w:br/>
            </w:r>
            <w:r>
              <w:rPr>
                <w:rFonts w:ascii="Times New Roman"/>
                <w:b w:val="false"/>
                <w:i w:val="false"/>
                <w:color w:val="000000"/>
                <w:sz w:val="20"/>
              </w:rPr>
              <w:t>
(casdo:RegistrationNumberId)</w:t>
            </w:r>
          </w:p>
          <w:bookmarkEnd w:id="231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лица, присвоенный ему при включении в реестр, или регистрационный номер документа о включении лица в реестр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8" w:id="2314"/>
          <w:p>
            <w:pPr>
              <w:spacing w:after="20"/>
              <w:ind w:left="20"/>
              <w:jc w:val="both"/>
            </w:pPr>
            <w:r>
              <w:rPr>
                <w:rFonts w:ascii="Times New Roman"/>
                <w:b w:val="false"/>
                <w:i w:val="false"/>
                <w:color w:val="000000"/>
                <w:sz w:val="20"/>
              </w:rPr>
              <w:t>
*.3. Код признака перерегистрации документа</w:t>
            </w:r>
            <w:r>
              <w:br/>
            </w:r>
            <w:r>
              <w:rPr>
                <w:rFonts w:ascii="Times New Roman"/>
                <w:b w:val="false"/>
                <w:i w:val="false"/>
                <w:color w:val="000000"/>
                <w:sz w:val="20"/>
              </w:rPr>
              <w:t>
(casdo:ReregistrationCode)</w:t>
            </w:r>
          </w:p>
          <w:bookmarkEnd w:id="231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признака перерегистрации документа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9" w:id="2315"/>
          <w:p>
            <w:pPr>
              <w:spacing w:after="20"/>
              <w:ind w:left="20"/>
              <w:jc w:val="both"/>
            </w:pPr>
            <w:r>
              <w:rPr>
                <w:rFonts w:ascii="Times New Roman"/>
                <w:b w:val="false"/>
                <w:i w:val="false"/>
                <w:color w:val="000000"/>
                <w:sz w:val="20"/>
              </w:rPr>
              <w:t>
*.4. Код типа свидетельства</w:t>
            </w:r>
            <w:r>
              <w:br/>
            </w:r>
            <w:r>
              <w:rPr>
                <w:rFonts w:ascii="Times New Roman"/>
                <w:b w:val="false"/>
                <w:i w:val="false"/>
                <w:color w:val="000000"/>
                <w:sz w:val="20"/>
              </w:rPr>
              <w:t>
(casdo:AEORegistryKindCode)</w:t>
            </w:r>
          </w:p>
          <w:bookmarkEnd w:id="231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типа свидетельства уполномоченного экономического оператора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0" w:id="2316"/>
          <w:p>
            <w:pPr>
              <w:spacing w:after="20"/>
              <w:ind w:left="20"/>
              <w:jc w:val="both"/>
            </w:pPr>
            <w:r>
              <w:rPr>
                <w:rFonts w:ascii="Times New Roman"/>
                <w:b w:val="false"/>
                <w:i w:val="false"/>
                <w:color w:val="000000"/>
                <w:sz w:val="20"/>
              </w:rPr>
              <w:t>
13.26.5. Дата помещения товара на склад</w:t>
            </w:r>
            <w:r>
              <w:br/>
            </w:r>
            <w:r>
              <w:rPr>
                <w:rFonts w:ascii="Times New Roman"/>
                <w:b w:val="false"/>
                <w:i w:val="false"/>
                <w:color w:val="000000"/>
                <w:sz w:val="20"/>
              </w:rPr>
              <w:t>
(casdo:WarehouseDate)</w:t>
            </w:r>
          </w:p>
          <w:bookmarkEnd w:id="231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планируемая дата помещения товаров на временное хранение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M.CA.SDE.01115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1" w:id="2317"/>
          <w:p>
            <w:pPr>
              <w:spacing w:after="20"/>
              <w:ind w:left="20"/>
              <w:jc w:val="both"/>
            </w:pPr>
            <w:r>
              <w:rPr>
                <w:rFonts w:ascii="Times New Roman"/>
                <w:b w:val="false"/>
                <w:i w:val="false"/>
                <w:color w:val="000000"/>
                <w:sz w:val="20"/>
              </w:rPr>
              <w:t>
13.26.6. Условия хранения товаров</w:t>
            </w:r>
            <w:r>
              <w:br/>
            </w:r>
            <w:r>
              <w:rPr>
                <w:rFonts w:ascii="Times New Roman"/>
                <w:b w:val="false"/>
                <w:i w:val="false"/>
                <w:color w:val="000000"/>
                <w:sz w:val="20"/>
              </w:rPr>
              <w:t>
(cacdo:StorageRequirementDetails)</w:t>
            </w:r>
          </w:p>
          <w:bookmarkEnd w:id="231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особых условиях хранения товаров</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2" w:id="2318"/>
          <w:p>
            <w:pPr>
              <w:spacing w:after="20"/>
              <w:ind w:left="20"/>
              <w:jc w:val="both"/>
            </w:pPr>
            <w:r>
              <w:rPr>
                <w:rFonts w:ascii="Times New Roman"/>
                <w:b w:val="false"/>
                <w:i w:val="false"/>
                <w:color w:val="000000"/>
                <w:sz w:val="20"/>
              </w:rPr>
              <w:t>
M.CA.CDT.01125</w:t>
            </w:r>
            <w:r>
              <w:br/>
            </w:r>
            <w:r>
              <w:rPr>
                <w:rFonts w:ascii="Times New Roman"/>
                <w:b w:val="false"/>
                <w:i w:val="false"/>
                <w:color w:val="000000"/>
                <w:sz w:val="20"/>
              </w:rPr>
              <w:t>
Определяется областями значений вложенных элементов</w:t>
            </w:r>
          </w:p>
          <w:bookmarkEnd w:id="2318"/>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3" w:id="2319"/>
          <w:p>
            <w:pPr>
              <w:spacing w:after="20"/>
              <w:ind w:left="20"/>
              <w:jc w:val="both"/>
            </w:pPr>
            <w:r>
              <w:rPr>
                <w:rFonts w:ascii="Times New Roman"/>
                <w:b w:val="false"/>
                <w:i w:val="false"/>
                <w:color w:val="000000"/>
                <w:sz w:val="20"/>
              </w:rPr>
              <w:t>
*.1. Признак необходимости особых условий хранения</w:t>
            </w:r>
            <w:r>
              <w:br/>
            </w:r>
            <w:r>
              <w:rPr>
                <w:rFonts w:ascii="Times New Roman"/>
                <w:b w:val="false"/>
                <w:i w:val="false"/>
                <w:color w:val="000000"/>
                <w:sz w:val="20"/>
              </w:rPr>
              <w:t>
(casdo:SpecialStorageRequirementIndicator)</w:t>
            </w:r>
          </w:p>
          <w:bookmarkEnd w:id="231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необходимости обеспечения особых условий хранения товаров</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M.CA.SDE.01116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4" w:id="2320"/>
          <w:p>
            <w:pPr>
              <w:spacing w:after="20"/>
              <w:ind w:left="20"/>
              <w:jc w:val="both"/>
            </w:pPr>
            <w:r>
              <w:rPr>
                <w:rFonts w:ascii="Times New Roman"/>
                <w:b w:val="false"/>
                <w:i w:val="false"/>
                <w:color w:val="000000"/>
                <w:sz w:val="20"/>
              </w:rPr>
              <w:t>
*.2. Описание</w:t>
            </w:r>
            <w:r>
              <w:br/>
            </w:r>
            <w:r>
              <w:rPr>
                <w:rFonts w:ascii="Times New Roman"/>
                <w:b w:val="false"/>
                <w:i w:val="false"/>
                <w:color w:val="000000"/>
                <w:sz w:val="20"/>
              </w:rPr>
              <w:t>
(csdo:DescriptionText)</w:t>
            </w:r>
          </w:p>
          <w:bookmarkEnd w:id="232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особых условий хранения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5" w:id="2321"/>
          <w:p>
            <w:pPr>
              <w:spacing w:after="20"/>
              <w:ind w:left="20"/>
              <w:jc w:val="both"/>
            </w:pPr>
            <w:r>
              <w:rPr>
                <w:rFonts w:ascii="Times New Roman"/>
                <w:b w:val="false"/>
                <w:i w:val="false"/>
                <w:color w:val="000000"/>
                <w:sz w:val="20"/>
              </w:rPr>
              <w:t>
13.27. Товар</w:t>
            </w:r>
            <w:r>
              <w:br/>
            </w:r>
            <w:r>
              <w:rPr>
                <w:rFonts w:ascii="Times New Roman"/>
                <w:b w:val="false"/>
                <w:i w:val="false"/>
                <w:color w:val="000000"/>
                <w:sz w:val="20"/>
              </w:rPr>
              <w:t>
(cacdo:PIARConsignmentItemDetails)</w:t>
            </w:r>
          </w:p>
          <w:bookmarkEnd w:id="232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товаре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6" w:id="2322"/>
          <w:p>
            <w:pPr>
              <w:spacing w:after="20"/>
              <w:ind w:left="20"/>
              <w:jc w:val="both"/>
            </w:pPr>
            <w:r>
              <w:rPr>
                <w:rFonts w:ascii="Times New Roman"/>
                <w:b w:val="false"/>
                <w:i w:val="false"/>
                <w:color w:val="000000"/>
                <w:sz w:val="20"/>
              </w:rPr>
              <w:t>
M.CA.CDT.01114</w:t>
            </w:r>
            <w:r>
              <w:br/>
            </w:r>
            <w:r>
              <w:rPr>
                <w:rFonts w:ascii="Times New Roman"/>
                <w:b w:val="false"/>
                <w:i w:val="false"/>
                <w:color w:val="000000"/>
                <w:sz w:val="20"/>
              </w:rPr>
              <w:t>
Определяется областями значений вложенных элементов</w:t>
            </w:r>
          </w:p>
          <w:bookmarkEnd w:id="2322"/>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7" w:id="2323"/>
          <w:p>
            <w:pPr>
              <w:spacing w:after="20"/>
              <w:ind w:left="20"/>
              <w:jc w:val="both"/>
            </w:pPr>
            <w:r>
              <w:rPr>
                <w:rFonts w:ascii="Times New Roman"/>
                <w:b w:val="false"/>
                <w:i w:val="false"/>
                <w:color w:val="000000"/>
                <w:sz w:val="20"/>
              </w:rPr>
              <w:t>
13.27.1. Порядковый номер товара</w:t>
            </w:r>
            <w:r>
              <w:br/>
            </w:r>
            <w:r>
              <w:rPr>
                <w:rFonts w:ascii="Times New Roman"/>
                <w:b w:val="false"/>
                <w:i w:val="false"/>
                <w:color w:val="000000"/>
                <w:sz w:val="20"/>
              </w:rPr>
              <w:t>
(casdo:ConsignmentItemOrdinal)</w:t>
            </w:r>
          </w:p>
          <w:bookmarkEnd w:id="232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товара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8" w:id="2324"/>
          <w:p>
            <w:pPr>
              <w:spacing w:after="20"/>
              <w:ind w:left="20"/>
              <w:jc w:val="both"/>
            </w:pPr>
            <w:r>
              <w:rPr>
                <w:rFonts w:ascii="Times New Roman"/>
                <w:b w:val="false"/>
                <w:i w:val="false"/>
                <w:color w:val="000000"/>
                <w:sz w:val="20"/>
              </w:rPr>
              <w:t>
13.27.2. Код товара по ТН ВЭД ЕАЭС</w:t>
            </w:r>
            <w:r>
              <w:br/>
            </w:r>
            <w:r>
              <w:rPr>
                <w:rFonts w:ascii="Times New Roman"/>
                <w:b w:val="false"/>
                <w:i w:val="false"/>
                <w:color w:val="000000"/>
                <w:sz w:val="20"/>
              </w:rPr>
              <w:t>
(csdo:CommodityCode)</w:t>
            </w:r>
          </w:p>
          <w:bookmarkEnd w:id="232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товара в соответствии с ТН ВЭД ЕАЭС</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9" w:id="2325"/>
          <w:p>
            <w:pPr>
              <w:spacing w:after="20"/>
              <w:ind w:left="20"/>
              <w:jc w:val="both"/>
            </w:pPr>
            <w:r>
              <w:rPr>
                <w:rFonts w:ascii="Times New Roman"/>
                <w:b w:val="false"/>
                <w:i w:val="false"/>
                <w:color w:val="000000"/>
                <w:sz w:val="20"/>
              </w:rPr>
              <w:t>
13.27.3. Наименование товара</w:t>
            </w:r>
            <w:r>
              <w:br/>
            </w:r>
            <w:r>
              <w:rPr>
                <w:rFonts w:ascii="Times New Roman"/>
                <w:b w:val="false"/>
                <w:i w:val="false"/>
                <w:color w:val="000000"/>
                <w:sz w:val="20"/>
              </w:rPr>
              <w:t>
(casdo:GoodsDescriptionText)</w:t>
            </w:r>
          </w:p>
          <w:bookmarkEnd w:id="232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 включая коммерческое, фирменное или иное традиционное наименование товара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0" w:id="2326"/>
          <w:p>
            <w:pPr>
              <w:spacing w:after="20"/>
              <w:ind w:left="20"/>
              <w:jc w:val="both"/>
            </w:pPr>
            <w:r>
              <w:rPr>
                <w:rFonts w:ascii="Times New Roman"/>
                <w:b w:val="false"/>
                <w:i w:val="false"/>
                <w:color w:val="000000"/>
                <w:sz w:val="20"/>
              </w:rPr>
              <w:t>
13.27.4. Масса брутто</w:t>
            </w:r>
            <w:r>
              <w:br/>
            </w:r>
            <w:r>
              <w:rPr>
                <w:rFonts w:ascii="Times New Roman"/>
                <w:b w:val="false"/>
                <w:i w:val="false"/>
                <w:color w:val="000000"/>
                <w:sz w:val="20"/>
              </w:rPr>
              <w:t>
(csdo:UnifiedGrossMassMeasure)</w:t>
            </w:r>
          </w:p>
          <w:bookmarkEnd w:id="232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товара, брутто</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1" w:id="2327"/>
          <w:p>
            <w:pPr>
              <w:spacing w:after="20"/>
              <w:ind w:left="20"/>
              <w:jc w:val="both"/>
            </w:pPr>
            <w:r>
              <w:rPr>
                <w:rFonts w:ascii="Times New Roman"/>
                <w:b w:val="false"/>
                <w:i w:val="false"/>
                <w:color w:val="000000"/>
                <w:sz w:val="20"/>
              </w:rPr>
              <w:t>
а) единица измерения</w:t>
            </w:r>
            <w:r>
              <w:br/>
            </w:r>
            <w:r>
              <w:rPr>
                <w:rFonts w:ascii="Times New Roman"/>
                <w:b w:val="false"/>
                <w:i w:val="false"/>
                <w:color w:val="000000"/>
                <w:sz w:val="20"/>
              </w:rPr>
              <w:t>
(атрибут measurementUnitCode)</w:t>
            </w:r>
          </w:p>
          <w:bookmarkEnd w:id="232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2" w:id="2328"/>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measurementUnitCodeListId)</w:t>
            </w:r>
          </w:p>
          <w:bookmarkEnd w:id="232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единиц измерения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3" w:id="2329"/>
          <w:p>
            <w:pPr>
              <w:spacing w:after="20"/>
              <w:ind w:left="20"/>
              <w:jc w:val="both"/>
            </w:pPr>
            <w:r>
              <w:rPr>
                <w:rFonts w:ascii="Times New Roman"/>
                <w:b w:val="false"/>
                <w:i w:val="false"/>
                <w:color w:val="000000"/>
                <w:sz w:val="20"/>
              </w:rPr>
              <w:t>
13.27.5. Масса нетто</w:t>
            </w:r>
            <w:r>
              <w:br/>
            </w:r>
            <w:r>
              <w:rPr>
                <w:rFonts w:ascii="Times New Roman"/>
                <w:b w:val="false"/>
                <w:i w:val="false"/>
                <w:color w:val="000000"/>
                <w:sz w:val="20"/>
              </w:rPr>
              <w:t>
(csdo:UnifiedNetMassMeasure)</w:t>
            </w:r>
          </w:p>
          <w:bookmarkEnd w:id="232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товара, нетто</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4" w:id="2330"/>
          <w:p>
            <w:pPr>
              <w:spacing w:after="20"/>
              <w:ind w:left="20"/>
              <w:jc w:val="both"/>
            </w:pPr>
            <w:r>
              <w:rPr>
                <w:rFonts w:ascii="Times New Roman"/>
                <w:b w:val="false"/>
                <w:i w:val="false"/>
                <w:color w:val="000000"/>
                <w:sz w:val="20"/>
              </w:rPr>
              <w:t>
а) единица измерения</w:t>
            </w:r>
            <w:r>
              <w:br/>
            </w:r>
            <w:r>
              <w:rPr>
                <w:rFonts w:ascii="Times New Roman"/>
                <w:b w:val="false"/>
                <w:i w:val="false"/>
                <w:color w:val="000000"/>
                <w:sz w:val="20"/>
              </w:rPr>
              <w:t>
(атрибут measurementUnitCode)</w:t>
            </w:r>
          </w:p>
          <w:bookmarkEnd w:id="233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5" w:id="2331"/>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measurementUnitCodeListId)</w:t>
            </w:r>
          </w:p>
          <w:bookmarkEnd w:id="233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единиц измерения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6" w:id="2332"/>
          <w:p>
            <w:pPr>
              <w:spacing w:after="20"/>
              <w:ind w:left="20"/>
              <w:jc w:val="both"/>
            </w:pPr>
            <w:r>
              <w:rPr>
                <w:rFonts w:ascii="Times New Roman"/>
                <w:b w:val="false"/>
                <w:i w:val="false"/>
                <w:color w:val="000000"/>
                <w:sz w:val="20"/>
              </w:rPr>
              <w:t>
13.27.6. Количество товара</w:t>
            </w:r>
            <w:r>
              <w:br/>
            </w:r>
            <w:r>
              <w:rPr>
                <w:rFonts w:ascii="Times New Roman"/>
                <w:b w:val="false"/>
                <w:i w:val="false"/>
                <w:color w:val="000000"/>
                <w:sz w:val="20"/>
              </w:rPr>
              <w:t>
(cacdo:GoodsMeasureDetails)</w:t>
            </w:r>
          </w:p>
          <w:bookmarkEnd w:id="233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товара с указанием дополнительной единицы измерения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7" w:id="2333"/>
          <w:p>
            <w:pPr>
              <w:spacing w:after="20"/>
              <w:ind w:left="20"/>
              <w:jc w:val="both"/>
            </w:pPr>
            <w:r>
              <w:rPr>
                <w:rFonts w:ascii="Times New Roman"/>
                <w:b w:val="false"/>
                <w:i w:val="false"/>
                <w:color w:val="000000"/>
                <w:sz w:val="20"/>
              </w:rPr>
              <w:t>
M.CA.CDT.00109</w:t>
            </w:r>
            <w:r>
              <w:br/>
            </w:r>
            <w:r>
              <w:rPr>
                <w:rFonts w:ascii="Times New Roman"/>
                <w:b w:val="false"/>
                <w:i w:val="false"/>
                <w:color w:val="000000"/>
                <w:sz w:val="20"/>
              </w:rPr>
              <w:t>
Определяется областями значений вложенных элементов</w:t>
            </w:r>
          </w:p>
          <w:bookmarkEnd w:id="2333"/>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8" w:id="2334"/>
          <w:p>
            <w:pPr>
              <w:spacing w:after="20"/>
              <w:ind w:left="20"/>
              <w:jc w:val="both"/>
            </w:pPr>
            <w:r>
              <w:rPr>
                <w:rFonts w:ascii="Times New Roman"/>
                <w:b w:val="false"/>
                <w:i w:val="false"/>
                <w:color w:val="000000"/>
                <w:sz w:val="20"/>
              </w:rPr>
              <w:t>
*.1. Количество товара с указанием единицы измерения</w:t>
            </w:r>
            <w:r>
              <w:br/>
            </w:r>
            <w:r>
              <w:rPr>
                <w:rFonts w:ascii="Times New Roman"/>
                <w:b w:val="false"/>
                <w:i w:val="false"/>
                <w:color w:val="000000"/>
                <w:sz w:val="20"/>
              </w:rPr>
              <w:t>
(casdo:GoodsMeasure)</w:t>
            </w:r>
          </w:p>
          <w:bookmarkEnd w:id="233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количестве товара с указанием единицы измерения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9" w:id="2335"/>
          <w:p>
            <w:pPr>
              <w:spacing w:after="20"/>
              <w:ind w:left="20"/>
              <w:jc w:val="both"/>
            </w:pPr>
            <w:r>
              <w:rPr>
                <w:rFonts w:ascii="Times New Roman"/>
                <w:b w:val="false"/>
                <w:i w:val="false"/>
                <w:color w:val="000000"/>
                <w:sz w:val="20"/>
              </w:rPr>
              <w:t>
а) единица измерения</w:t>
            </w:r>
            <w:r>
              <w:br/>
            </w:r>
            <w:r>
              <w:rPr>
                <w:rFonts w:ascii="Times New Roman"/>
                <w:b w:val="false"/>
                <w:i w:val="false"/>
                <w:color w:val="000000"/>
                <w:sz w:val="20"/>
              </w:rPr>
              <w:t>
(атрибут measurementUnitCode)</w:t>
            </w:r>
          </w:p>
          <w:bookmarkEnd w:id="233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0" w:id="2336"/>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measurementUnitCodeListId)</w:t>
            </w:r>
          </w:p>
          <w:bookmarkEnd w:id="233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единиц измерения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1" w:id="2337"/>
          <w:p>
            <w:pPr>
              <w:spacing w:after="20"/>
              <w:ind w:left="20"/>
              <w:jc w:val="both"/>
            </w:pPr>
            <w:r>
              <w:rPr>
                <w:rFonts w:ascii="Times New Roman"/>
                <w:b w:val="false"/>
                <w:i w:val="false"/>
                <w:color w:val="000000"/>
                <w:sz w:val="20"/>
              </w:rPr>
              <w:t>
*.2. Условное обозначение единицы измерения</w:t>
            </w:r>
            <w:r>
              <w:br/>
            </w:r>
            <w:r>
              <w:rPr>
                <w:rFonts w:ascii="Times New Roman"/>
                <w:b w:val="false"/>
                <w:i w:val="false"/>
                <w:color w:val="000000"/>
                <w:sz w:val="20"/>
              </w:rPr>
              <w:t>
(casdo:MeasureUnitAbbreviationCode)</w:t>
            </w:r>
          </w:p>
          <w:bookmarkEnd w:id="233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 обозначение единицы измерения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2" w:id="2338"/>
          <w:p>
            <w:pPr>
              <w:spacing w:after="20"/>
              <w:ind w:left="20"/>
              <w:jc w:val="both"/>
            </w:pPr>
            <w:r>
              <w:rPr>
                <w:rFonts w:ascii="Times New Roman"/>
                <w:b w:val="false"/>
                <w:i w:val="false"/>
                <w:color w:val="000000"/>
                <w:sz w:val="20"/>
              </w:rPr>
              <w:t>
13.27.7. Порядковый номер товара в декларации на товары</w:t>
            </w:r>
            <w:r>
              <w:br/>
            </w:r>
            <w:r>
              <w:rPr>
                <w:rFonts w:ascii="Times New Roman"/>
                <w:b w:val="false"/>
                <w:i w:val="false"/>
                <w:color w:val="000000"/>
                <w:sz w:val="20"/>
              </w:rPr>
              <w:t>
(casdo:DTConsignmentItemOrdinal)</w:t>
            </w:r>
          </w:p>
          <w:bookmarkEnd w:id="233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товара в таможенной декларации, в соответствии с которой осуществлено предварительное таможенное декларирование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3" w:id="2339"/>
          <w:p>
            <w:pPr>
              <w:spacing w:after="20"/>
              <w:ind w:left="20"/>
              <w:jc w:val="both"/>
            </w:pPr>
            <w:r>
              <w:rPr>
                <w:rFonts w:ascii="Times New Roman"/>
                <w:b w:val="false"/>
                <w:i w:val="false"/>
                <w:color w:val="000000"/>
                <w:sz w:val="20"/>
              </w:rPr>
              <w:t>
13.27.8. Уникальный идентификатор товарной партии</w:t>
            </w:r>
            <w:r>
              <w:br/>
            </w:r>
            <w:r>
              <w:rPr>
                <w:rFonts w:ascii="Times New Roman"/>
                <w:b w:val="false"/>
                <w:i w:val="false"/>
                <w:color w:val="000000"/>
                <w:sz w:val="20"/>
              </w:rPr>
              <w:t>
(casdo:UCRId)</w:t>
            </w:r>
          </w:p>
          <w:bookmarkEnd w:id="233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присвоенный товарной партии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M.CA.SDE.00544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M.CA.SDT.00210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4" w:id="2340"/>
          <w:p>
            <w:pPr>
              <w:spacing w:after="20"/>
              <w:ind w:left="20"/>
              <w:jc w:val="both"/>
            </w:pPr>
            <w:r>
              <w:rPr>
                <w:rFonts w:ascii="Times New Roman"/>
                <w:b w:val="false"/>
                <w:i w:val="false"/>
                <w:color w:val="000000"/>
                <w:sz w:val="20"/>
              </w:rPr>
              <w:t>
13.27.9. Признак продукции военного назначения</w:t>
            </w:r>
            <w:r>
              <w:br/>
            </w:r>
            <w:r>
              <w:rPr>
                <w:rFonts w:ascii="Times New Roman"/>
                <w:b w:val="false"/>
                <w:i w:val="false"/>
                <w:color w:val="000000"/>
                <w:sz w:val="20"/>
              </w:rPr>
              <w:t>
(casdo:GoodsMilitaryIndicator)</w:t>
            </w:r>
          </w:p>
          <w:bookmarkEnd w:id="234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продукции военного назначения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5" w:id="2341"/>
          <w:p>
            <w:pPr>
              <w:spacing w:after="20"/>
              <w:ind w:left="20"/>
              <w:jc w:val="both"/>
            </w:pPr>
            <w:r>
              <w:rPr>
                <w:rFonts w:ascii="Times New Roman"/>
                <w:b w:val="false"/>
                <w:i w:val="false"/>
                <w:color w:val="000000"/>
                <w:sz w:val="20"/>
              </w:rPr>
              <w:t>
13.27.10. Количество товара в единице измерения, отличной от основной и дополнительной</w:t>
            </w:r>
            <w:r>
              <w:br/>
            </w:r>
            <w:r>
              <w:rPr>
                <w:rFonts w:ascii="Times New Roman"/>
                <w:b w:val="false"/>
                <w:i w:val="false"/>
                <w:color w:val="000000"/>
                <w:sz w:val="20"/>
              </w:rPr>
              <w:t>
(cacdo:AddGoodsMeasureDetails)</w:t>
            </w:r>
          </w:p>
          <w:bookmarkEnd w:id="234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товара в единице измерения, отличной от основной и дополнительной</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6" w:id="2342"/>
          <w:p>
            <w:pPr>
              <w:spacing w:after="20"/>
              <w:ind w:left="20"/>
              <w:jc w:val="both"/>
            </w:pPr>
            <w:r>
              <w:rPr>
                <w:rFonts w:ascii="Times New Roman"/>
                <w:b w:val="false"/>
                <w:i w:val="false"/>
                <w:color w:val="000000"/>
                <w:sz w:val="20"/>
              </w:rPr>
              <w:t>
M.CA.CDT.00109</w:t>
            </w:r>
            <w:r>
              <w:br/>
            </w:r>
            <w:r>
              <w:rPr>
                <w:rFonts w:ascii="Times New Roman"/>
                <w:b w:val="false"/>
                <w:i w:val="false"/>
                <w:color w:val="000000"/>
                <w:sz w:val="20"/>
              </w:rPr>
              <w:t>
Определяется областями значений вложенных элементов</w:t>
            </w:r>
          </w:p>
          <w:bookmarkEnd w:id="2342"/>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7" w:id="2343"/>
          <w:p>
            <w:pPr>
              <w:spacing w:after="20"/>
              <w:ind w:left="20"/>
              <w:jc w:val="both"/>
            </w:pPr>
            <w:r>
              <w:rPr>
                <w:rFonts w:ascii="Times New Roman"/>
                <w:b w:val="false"/>
                <w:i w:val="false"/>
                <w:color w:val="000000"/>
                <w:sz w:val="20"/>
              </w:rPr>
              <w:t>
*.1. Количество товара с указанием единицы измерения</w:t>
            </w:r>
            <w:r>
              <w:br/>
            </w:r>
            <w:r>
              <w:rPr>
                <w:rFonts w:ascii="Times New Roman"/>
                <w:b w:val="false"/>
                <w:i w:val="false"/>
                <w:color w:val="000000"/>
                <w:sz w:val="20"/>
              </w:rPr>
              <w:t>
(casdo:GoodsMeasure)</w:t>
            </w:r>
          </w:p>
          <w:bookmarkEnd w:id="234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количестве товара с указанием единицы измерения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8" w:id="2344"/>
          <w:p>
            <w:pPr>
              <w:spacing w:after="20"/>
              <w:ind w:left="20"/>
              <w:jc w:val="both"/>
            </w:pPr>
            <w:r>
              <w:rPr>
                <w:rFonts w:ascii="Times New Roman"/>
                <w:b w:val="false"/>
                <w:i w:val="false"/>
                <w:color w:val="000000"/>
                <w:sz w:val="20"/>
              </w:rPr>
              <w:t>
а) единица измерения</w:t>
            </w:r>
            <w:r>
              <w:br/>
            </w:r>
            <w:r>
              <w:rPr>
                <w:rFonts w:ascii="Times New Roman"/>
                <w:b w:val="false"/>
                <w:i w:val="false"/>
                <w:color w:val="000000"/>
                <w:sz w:val="20"/>
              </w:rPr>
              <w:t>
(атрибут measurementUnitCode)</w:t>
            </w:r>
          </w:p>
          <w:bookmarkEnd w:id="234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9" w:id="2345"/>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measurementUnitCodeListId)</w:t>
            </w:r>
          </w:p>
          <w:bookmarkEnd w:id="234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единиц измерения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0" w:id="2346"/>
          <w:p>
            <w:pPr>
              <w:spacing w:after="20"/>
              <w:ind w:left="20"/>
              <w:jc w:val="both"/>
            </w:pPr>
            <w:r>
              <w:rPr>
                <w:rFonts w:ascii="Times New Roman"/>
                <w:b w:val="false"/>
                <w:i w:val="false"/>
                <w:color w:val="000000"/>
                <w:sz w:val="20"/>
              </w:rPr>
              <w:t>
*.2. Условное обозначение единицы измерения</w:t>
            </w:r>
            <w:r>
              <w:br/>
            </w:r>
            <w:r>
              <w:rPr>
                <w:rFonts w:ascii="Times New Roman"/>
                <w:b w:val="false"/>
                <w:i w:val="false"/>
                <w:color w:val="000000"/>
                <w:sz w:val="20"/>
              </w:rPr>
              <w:t>
(casdo:MeasureUnitAbbreviationCode)</w:t>
            </w:r>
          </w:p>
          <w:bookmarkEnd w:id="234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 обозначение единицы измерения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1" w:id="2347"/>
          <w:p>
            <w:pPr>
              <w:spacing w:after="20"/>
              <w:ind w:left="20"/>
              <w:jc w:val="both"/>
            </w:pPr>
            <w:r>
              <w:rPr>
                <w:rFonts w:ascii="Times New Roman"/>
                <w:b w:val="false"/>
                <w:i w:val="false"/>
                <w:color w:val="000000"/>
                <w:sz w:val="20"/>
              </w:rPr>
              <w:t>
13.27.11. Наименование места происхождения</w:t>
            </w:r>
            <w:r>
              <w:br/>
            </w:r>
            <w:r>
              <w:rPr>
                <w:rFonts w:ascii="Times New Roman"/>
                <w:b w:val="false"/>
                <w:i w:val="false"/>
                <w:color w:val="000000"/>
                <w:sz w:val="20"/>
              </w:rPr>
              <w:t>
(casdo:ProductionPlaceName)</w:t>
            </w:r>
          </w:p>
          <w:bookmarkEnd w:id="234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места происхождения товара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2" w:id="2348"/>
          <w:p>
            <w:pPr>
              <w:spacing w:after="20"/>
              <w:ind w:left="20"/>
              <w:jc w:val="both"/>
            </w:pPr>
            <w:r>
              <w:rPr>
                <w:rFonts w:ascii="Times New Roman"/>
                <w:b w:val="false"/>
                <w:i w:val="false"/>
                <w:color w:val="000000"/>
                <w:sz w:val="20"/>
              </w:rPr>
              <w:t>
13.27.12. Маркировка товара</w:t>
            </w:r>
            <w:r>
              <w:br/>
            </w:r>
            <w:r>
              <w:rPr>
                <w:rFonts w:ascii="Times New Roman"/>
                <w:b w:val="false"/>
                <w:i w:val="false"/>
                <w:color w:val="000000"/>
                <w:sz w:val="20"/>
              </w:rPr>
              <w:t>
(casdo:GoodsLabelDescriptionText)</w:t>
            </w:r>
          </w:p>
          <w:bookmarkEnd w:id="234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маркировки товара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M.CA.SDE.01121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3" w:id="2349"/>
          <w:p>
            <w:pPr>
              <w:spacing w:after="20"/>
              <w:ind w:left="20"/>
              <w:jc w:val="both"/>
            </w:pPr>
            <w:r>
              <w:rPr>
                <w:rFonts w:ascii="Times New Roman"/>
                <w:b w:val="false"/>
                <w:i w:val="false"/>
                <w:color w:val="000000"/>
                <w:sz w:val="20"/>
              </w:rPr>
              <w:t>
13.27.13. Назначение и область применения товара</w:t>
            </w:r>
            <w:r>
              <w:br/>
            </w:r>
            <w:r>
              <w:rPr>
                <w:rFonts w:ascii="Times New Roman"/>
                <w:b w:val="false"/>
                <w:i w:val="false"/>
                <w:color w:val="000000"/>
                <w:sz w:val="20"/>
              </w:rPr>
              <w:t>
(casdo:GoodsUsageDescriptionText)</w:t>
            </w:r>
          </w:p>
          <w:bookmarkEnd w:id="234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назначения и области применения товара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M.CA.SDE.01125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4" w:id="2350"/>
          <w:p>
            <w:pPr>
              <w:spacing w:after="20"/>
              <w:ind w:left="20"/>
              <w:jc w:val="both"/>
            </w:pPr>
            <w:r>
              <w:rPr>
                <w:rFonts w:ascii="Times New Roman"/>
                <w:b w:val="false"/>
                <w:i w:val="false"/>
                <w:color w:val="000000"/>
                <w:sz w:val="20"/>
              </w:rPr>
              <w:t>
13.27.14. Производитель</w:t>
            </w:r>
            <w:r>
              <w:br/>
            </w:r>
            <w:r>
              <w:rPr>
                <w:rFonts w:ascii="Times New Roman"/>
                <w:b w:val="false"/>
                <w:i w:val="false"/>
                <w:color w:val="000000"/>
                <w:sz w:val="20"/>
              </w:rPr>
              <w:t>
(cacdo:ManufacturerDetails)</w:t>
            </w:r>
          </w:p>
          <w:bookmarkEnd w:id="235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производителе (изготовителе) продукции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5" w:id="2351"/>
          <w:p>
            <w:pPr>
              <w:spacing w:after="20"/>
              <w:ind w:left="20"/>
              <w:jc w:val="both"/>
            </w:pPr>
            <w:r>
              <w:rPr>
                <w:rFonts w:ascii="Times New Roman"/>
                <w:b w:val="false"/>
                <w:i w:val="false"/>
                <w:color w:val="000000"/>
                <w:sz w:val="20"/>
              </w:rPr>
              <w:t>
M.CA.CDT.01117</w:t>
            </w:r>
            <w:r>
              <w:br/>
            </w:r>
            <w:r>
              <w:rPr>
                <w:rFonts w:ascii="Times New Roman"/>
                <w:b w:val="false"/>
                <w:i w:val="false"/>
                <w:color w:val="000000"/>
                <w:sz w:val="20"/>
              </w:rPr>
              <w:t>
Определяется областями значений вложенных элементов</w:t>
            </w:r>
          </w:p>
          <w:bookmarkEnd w:id="2351"/>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6" w:id="2352"/>
          <w:p>
            <w:pPr>
              <w:spacing w:after="20"/>
              <w:ind w:left="20"/>
              <w:jc w:val="both"/>
            </w:pPr>
            <w:r>
              <w:rPr>
                <w:rFonts w:ascii="Times New Roman"/>
                <w:b w:val="false"/>
                <w:i w:val="false"/>
                <w:color w:val="000000"/>
                <w:sz w:val="20"/>
              </w:rPr>
              <w:t>
*.1. Наименование субъекта</w:t>
            </w:r>
            <w:r>
              <w:br/>
            </w:r>
            <w:r>
              <w:rPr>
                <w:rFonts w:ascii="Times New Roman"/>
                <w:b w:val="false"/>
                <w:i w:val="false"/>
                <w:color w:val="000000"/>
                <w:sz w:val="20"/>
              </w:rPr>
              <w:t>
(csdo:SubjectName)</w:t>
            </w:r>
          </w:p>
          <w:bookmarkEnd w:id="235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7" w:id="2353"/>
          <w:p>
            <w:pPr>
              <w:spacing w:after="20"/>
              <w:ind w:left="20"/>
              <w:jc w:val="both"/>
            </w:pPr>
            <w:r>
              <w:rPr>
                <w:rFonts w:ascii="Times New Roman"/>
                <w:b w:val="false"/>
                <w:i w:val="false"/>
                <w:color w:val="000000"/>
                <w:sz w:val="20"/>
              </w:rPr>
              <w:t>
*.2. Краткое наименование субъекта</w:t>
            </w:r>
            <w:r>
              <w:br/>
            </w:r>
            <w:r>
              <w:rPr>
                <w:rFonts w:ascii="Times New Roman"/>
                <w:b w:val="false"/>
                <w:i w:val="false"/>
                <w:color w:val="000000"/>
                <w:sz w:val="20"/>
              </w:rPr>
              <w:t>
(csdo:SubjectBriefName)</w:t>
            </w:r>
          </w:p>
          <w:bookmarkEnd w:id="235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8" w:id="2354"/>
          <w:p>
            <w:pPr>
              <w:spacing w:after="20"/>
              <w:ind w:left="20"/>
              <w:jc w:val="both"/>
            </w:pPr>
            <w:r>
              <w:rPr>
                <w:rFonts w:ascii="Times New Roman"/>
                <w:b w:val="false"/>
                <w:i w:val="false"/>
                <w:color w:val="000000"/>
                <w:sz w:val="20"/>
              </w:rPr>
              <w:t>
*.3. Уникальный идентификационный таможенный номер</w:t>
            </w:r>
            <w:r>
              <w:br/>
            </w:r>
            <w:r>
              <w:rPr>
                <w:rFonts w:ascii="Times New Roman"/>
                <w:b w:val="false"/>
                <w:i w:val="false"/>
                <w:color w:val="000000"/>
                <w:sz w:val="20"/>
              </w:rPr>
              <w:t>
(casdo:CAUniqueCustomsNumberId)</w:t>
            </w:r>
          </w:p>
          <w:bookmarkEnd w:id="235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9" w:id="2355"/>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235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0" w:id="2356"/>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235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1" w:id="2357"/>
          <w:p>
            <w:pPr>
              <w:spacing w:after="20"/>
              <w:ind w:left="20"/>
              <w:jc w:val="both"/>
            </w:pPr>
            <w:r>
              <w:rPr>
                <w:rFonts w:ascii="Times New Roman"/>
                <w:b w:val="false"/>
                <w:i w:val="false"/>
                <w:color w:val="000000"/>
                <w:sz w:val="20"/>
              </w:rPr>
              <w:t>
*.4. Идентификатор налогоплательщика</w:t>
            </w:r>
            <w:r>
              <w:br/>
            </w:r>
            <w:r>
              <w:rPr>
                <w:rFonts w:ascii="Times New Roman"/>
                <w:b w:val="false"/>
                <w:i w:val="false"/>
                <w:color w:val="000000"/>
                <w:sz w:val="20"/>
              </w:rPr>
              <w:t>
(csdo:TaxpayerId)</w:t>
            </w:r>
          </w:p>
          <w:bookmarkEnd w:id="235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в реестре налогоплательщиков страны регистрации налогоплательщика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2" w:id="2358"/>
          <w:p>
            <w:pPr>
              <w:spacing w:after="20"/>
              <w:ind w:left="20"/>
              <w:jc w:val="both"/>
            </w:pPr>
            <w:r>
              <w:rPr>
                <w:rFonts w:ascii="Times New Roman"/>
                <w:b w:val="false"/>
                <w:i w:val="false"/>
                <w:color w:val="000000"/>
                <w:sz w:val="20"/>
              </w:rPr>
              <w:t>
*.5. Код причины постановки на учет</w:t>
            </w:r>
            <w:r>
              <w:br/>
            </w:r>
            <w:r>
              <w:rPr>
                <w:rFonts w:ascii="Times New Roman"/>
                <w:b w:val="false"/>
                <w:i w:val="false"/>
                <w:color w:val="000000"/>
                <w:sz w:val="20"/>
              </w:rPr>
              <w:t>
(csdo:TaxRegistrationReasonCode)</w:t>
            </w:r>
          </w:p>
          <w:bookmarkEnd w:id="235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субъекта на налоговый учет в Российской Федерации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3" w:id="2359"/>
          <w:p>
            <w:pPr>
              <w:spacing w:after="20"/>
              <w:ind w:left="20"/>
              <w:jc w:val="both"/>
            </w:pPr>
            <w:r>
              <w:rPr>
                <w:rFonts w:ascii="Times New Roman"/>
                <w:b w:val="false"/>
                <w:i w:val="false"/>
                <w:color w:val="000000"/>
                <w:sz w:val="20"/>
              </w:rPr>
              <w:t>
*.6. Идентификатор физического лица</w:t>
            </w:r>
            <w:r>
              <w:br/>
            </w:r>
            <w:r>
              <w:rPr>
                <w:rFonts w:ascii="Times New Roman"/>
                <w:b w:val="false"/>
                <w:i w:val="false"/>
                <w:color w:val="000000"/>
                <w:sz w:val="20"/>
              </w:rPr>
              <w:t>
(casdo:PersonId)</w:t>
            </w:r>
          </w:p>
          <w:bookmarkEnd w:id="235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физического лица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4" w:id="2360"/>
          <w:p>
            <w:pPr>
              <w:spacing w:after="20"/>
              <w:ind w:left="20"/>
              <w:jc w:val="both"/>
            </w:pPr>
            <w:r>
              <w:rPr>
                <w:rFonts w:ascii="Times New Roman"/>
                <w:b w:val="false"/>
                <w:i w:val="false"/>
                <w:color w:val="000000"/>
                <w:sz w:val="20"/>
              </w:rPr>
              <w:t>
*.7. Адрес</w:t>
            </w:r>
            <w:r>
              <w:br/>
            </w:r>
            <w:r>
              <w:rPr>
                <w:rFonts w:ascii="Times New Roman"/>
                <w:b w:val="false"/>
                <w:i w:val="false"/>
                <w:color w:val="000000"/>
                <w:sz w:val="20"/>
              </w:rPr>
              <w:t>
(ccdo:SubjectAddressDetails)</w:t>
            </w:r>
          </w:p>
          <w:bookmarkEnd w:id="236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5" w:id="2361"/>
          <w:p>
            <w:pPr>
              <w:spacing w:after="20"/>
              <w:ind w:left="20"/>
              <w:jc w:val="both"/>
            </w:pPr>
            <w:r>
              <w:rPr>
                <w:rFonts w:ascii="Times New Roman"/>
                <w:b w:val="false"/>
                <w:i w:val="false"/>
                <w:color w:val="000000"/>
                <w:sz w:val="20"/>
              </w:rPr>
              <w:t>
M.CDT.00064</w:t>
            </w:r>
            <w:r>
              <w:br/>
            </w:r>
            <w:r>
              <w:rPr>
                <w:rFonts w:ascii="Times New Roman"/>
                <w:b w:val="false"/>
                <w:i w:val="false"/>
                <w:color w:val="000000"/>
                <w:sz w:val="20"/>
              </w:rPr>
              <w:t>
Определяется областями значений вложенных элементов</w:t>
            </w:r>
          </w:p>
          <w:bookmarkEnd w:id="2361"/>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6" w:id="2362"/>
          <w:p>
            <w:pPr>
              <w:spacing w:after="20"/>
              <w:ind w:left="20"/>
              <w:jc w:val="both"/>
            </w:pPr>
            <w:r>
              <w:rPr>
                <w:rFonts w:ascii="Times New Roman"/>
                <w:b w:val="false"/>
                <w:i w:val="false"/>
                <w:color w:val="000000"/>
                <w:sz w:val="20"/>
              </w:rPr>
              <w:t>
*.7.1. Код вида адреса</w:t>
            </w:r>
            <w:r>
              <w:br/>
            </w:r>
            <w:r>
              <w:rPr>
                <w:rFonts w:ascii="Times New Roman"/>
                <w:b w:val="false"/>
                <w:i w:val="false"/>
                <w:color w:val="000000"/>
                <w:sz w:val="20"/>
              </w:rPr>
              <w:t>
(csdo:AddressKindCode)</w:t>
            </w:r>
          </w:p>
          <w:bookmarkEnd w:id="236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7" w:id="2363"/>
          <w:p>
            <w:pPr>
              <w:spacing w:after="20"/>
              <w:ind w:left="20"/>
              <w:jc w:val="both"/>
            </w:pPr>
            <w:r>
              <w:rPr>
                <w:rFonts w:ascii="Times New Roman"/>
                <w:b w:val="false"/>
                <w:i w:val="false"/>
                <w:color w:val="000000"/>
                <w:sz w:val="20"/>
              </w:rPr>
              <w:t>
*.7.2. Код страны</w:t>
            </w:r>
            <w:r>
              <w:br/>
            </w:r>
            <w:r>
              <w:rPr>
                <w:rFonts w:ascii="Times New Roman"/>
                <w:b w:val="false"/>
                <w:i w:val="false"/>
                <w:color w:val="000000"/>
                <w:sz w:val="20"/>
              </w:rPr>
              <w:t>
(csdo:UnifiedCountryCode)</w:t>
            </w:r>
          </w:p>
          <w:bookmarkEnd w:id="236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8" w:id="2364"/>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236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9" w:id="2365"/>
          <w:p>
            <w:pPr>
              <w:spacing w:after="20"/>
              <w:ind w:left="20"/>
              <w:jc w:val="both"/>
            </w:pPr>
            <w:r>
              <w:rPr>
                <w:rFonts w:ascii="Times New Roman"/>
                <w:b w:val="false"/>
                <w:i w:val="false"/>
                <w:color w:val="000000"/>
                <w:sz w:val="20"/>
              </w:rPr>
              <w:t>
*.7.3. Код территории</w:t>
            </w:r>
            <w:r>
              <w:br/>
            </w:r>
            <w:r>
              <w:rPr>
                <w:rFonts w:ascii="Times New Roman"/>
                <w:b w:val="false"/>
                <w:i w:val="false"/>
                <w:color w:val="000000"/>
                <w:sz w:val="20"/>
              </w:rPr>
              <w:t>
(csdo:TerritoryCode)</w:t>
            </w:r>
          </w:p>
          <w:bookmarkEnd w:id="236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0" w:id="2366"/>
          <w:p>
            <w:pPr>
              <w:spacing w:after="20"/>
              <w:ind w:left="20"/>
              <w:jc w:val="both"/>
            </w:pPr>
            <w:r>
              <w:rPr>
                <w:rFonts w:ascii="Times New Roman"/>
                <w:b w:val="false"/>
                <w:i w:val="false"/>
                <w:color w:val="000000"/>
                <w:sz w:val="20"/>
              </w:rPr>
              <w:t>
*.7.4. Регион</w:t>
            </w:r>
            <w:r>
              <w:br/>
            </w:r>
            <w:r>
              <w:rPr>
                <w:rFonts w:ascii="Times New Roman"/>
                <w:b w:val="false"/>
                <w:i w:val="false"/>
                <w:color w:val="000000"/>
                <w:sz w:val="20"/>
              </w:rPr>
              <w:t>
(csdo:RegionName)</w:t>
            </w:r>
          </w:p>
          <w:bookmarkEnd w:id="236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1" w:id="2367"/>
          <w:p>
            <w:pPr>
              <w:spacing w:after="20"/>
              <w:ind w:left="20"/>
              <w:jc w:val="both"/>
            </w:pPr>
            <w:r>
              <w:rPr>
                <w:rFonts w:ascii="Times New Roman"/>
                <w:b w:val="false"/>
                <w:i w:val="false"/>
                <w:color w:val="000000"/>
                <w:sz w:val="20"/>
              </w:rPr>
              <w:t>
*.7.5. Район</w:t>
            </w:r>
            <w:r>
              <w:br/>
            </w:r>
            <w:r>
              <w:rPr>
                <w:rFonts w:ascii="Times New Roman"/>
                <w:b w:val="false"/>
                <w:i w:val="false"/>
                <w:color w:val="000000"/>
                <w:sz w:val="20"/>
              </w:rPr>
              <w:t>
(csdo:DistrictName)</w:t>
            </w:r>
          </w:p>
          <w:bookmarkEnd w:id="236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2" w:id="2368"/>
          <w:p>
            <w:pPr>
              <w:spacing w:after="20"/>
              <w:ind w:left="20"/>
              <w:jc w:val="both"/>
            </w:pPr>
            <w:r>
              <w:rPr>
                <w:rFonts w:ascii="Times New Roman"/>
                <w:b w:val="false"/>
                <w:i w:val="false"/>
                <w:color w:val="000000"/>
                <w:sz w:val="20"/>
              </w:rPr>
              <w:t>
*.7.6. Город</w:t>
            </w:r>
            <w:r>
              <w:br/>
            </w:r>
            <w:r>
              <w:rPr>
                <w:rFonts w:ascii="Times New Roman"/>
                <w:b w:val="false"/>
                <w:i w:val="false"/>
                <w:color w:val="000000"/>
                <w:sz w:val="20"/>
              </w:rPr>
              <w:t>
(csdo:CityName)</w:t>
            </w:r>
          </w:p>
          <w:bookmarkEnd w:id="236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3" w:id="2369"/>
          <w:p>
            <w:pPr>
              <w:spacing w:after="20"/>
              <w:ind w:left="20"/>
              <w:jc w:val="both"/>
            </w:pPr>
            <w:r>
              <w:rPr>
                <w:rFonts w:ascii="Times New Roman"/>
                <w:b w:val="false"/>
                <w:i w:val="false"/>
                <w:color w:val="000000"/>
                <w:sz w:val="20"/>
              </w:rPr>
              <w:t>
*.7.7. Населенный пункт</w:t>
            </w:r>
            <w:r>
              <w:br/>
            </w:r>
            <w:r>
              <w:rPr>
                <w:rFonts w:ascii="Times New Roman"/>
                <w:b w:val="false"/>
                <w:i w:val="false"/>
                <w:color w:val="000000"/>
                <w:sz w:val="20"/>
              </w:rPr>
              <w:t>
(csdo:SettlementName)</w:t>
            </w:r>
          </w:p>
          <w:bookmarkEnd w:id="236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4" w:id="2370"/>
          <w:p>
            <w:pPr>
              <w:spacing w:after="20"/>
              <w:ind w:left="20"/>
              <w:jc w:val="both"/>
            </w:pPr>
            <w:r>
              <w:rPr>
                <w:rFonts w:ascii="Times New Roman"/>
                <w:b w:val="false"/>
                <w:i w:val="false"/>
                <w:color w:val="000000"/>
                <w:sz w:val="20"/>
              </w:rPr>
              <w:t>
*.7.8. Улица</w:t>
            </w:r>
            <w:r>
              <w:br/>
            </w:r>
            <w:r>
              <w:rPr>
                <w:rFonts w:ascii="Times New Roman"/>
                <w:b w:val="false"/>
                <w:i w:val="false"/>
                <w:color w:val="000000"/>
                <w:sz w:val="20"/>
              </w:rPr>
              <w:t>
(csdo:StreetName)</w:t>
            </w:r>
          </w:p>
          <w:bookmarkEnd w:id="237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5" w:id="2371"/>
          <w:p>
            <w:pPr>
              <w:spacing w:after="20"/>
              <w:ind w:left="20"/>
              <w:jc w:val="both"/>
            </w:pPr>
            <w:r>
              <w:rPr>
                <w:rFonts w:ascii="Times New Roman"/>
                <w:b w:val="false"/>
                <w:i w:val="false"/>
                <w:color w:val="000000"/>
                <w:sz w:val="20"/>
              </w:rPr>
              <w:t>
*.7.9. Номер дома</w:t>
            </w:r>
            <w:r>
              <w:br/>
            </w:r>
            <w:r>
              <w:rPr>
                <w:rFonts w:ascii="Times New Roman"/>
                <w:b w:val="false"/>
                <w:i w:val="false"/>
                <w:color w:val="000000"/>
                <w:sz w:val="20"/>
              </w:rPr>
              <w:t>
(csdo:BuildingNumberId)</w:t>
            </w:r>
          </w:p>
          <w:bookmarkEnd w:id="237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6" w:id="2372"/>
          <w:p>
            <w:pPr>
              <w:spacing w:after="20"/>
              <w:ind w:left="20"/>
              <w:jc w:val="both"/>
            </w:pPr>
            <w:r>
              <w:rPr>
                <w:rFonts w:ascii="Times New Roman"/>
                <w:b w:val="false"/>
                <w:i w:val="false"/>
                <w:color w:val="000000"/>
                <w:sz w:val="20"/>
              </w:rPr>
              <w:t>
*.7.10. Номер помещения</w:t>
            </w:r>
            <w:r>
              <w:br/>
            </w:r>
            <w:r>
              <w:rPr>
                <w:rFonts w:ascii="Times New Roman"/>
                <w:b w:val="false"/>
                <w:i w:val="false"/>
                <w:color w:val="000000"/>
                <w:sz w:val="20"/>
              </w:rPr>
              <w:t>
(csdo:RoomNumberId)</w:t>
            </w:r>
          </w:p>
          <w:bookmarkEnd w:id="237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7" w:id="2373"/>
          <w:p>
            <w:pPr>
              <w:spacing w:after="20"/>
              <w:ind w:left="20"/>
              <w:jc w:val="both"/>
            </w:pPr>
            <w:r>
              <w:rPr>
                <w:rFonts w:ascii="Times New Roman"/>
                <w:b w:val="false"/>
                <w:i w:val="false"/>
                <w:color w:val="000000"/>
                <w:sz w:val="20"/>
              </w:rPr>
              <w:t>
*.7.11. Почтовый индекс</w:t>
            </w:r>
            <w:r>
              <w:br/>
            </w:r>
            <w:r>
              <w:rPr>
                <w:rFonts w:ascii="Times New Roman"/>
                <w:b w:val="false"/>
                <w:i w:val="false"/>
                <w:color w:val="000000"/>
                <w:sz w:val="20"/>
              </w:rPr>
              <w:t>
(csdo:PostCode)</w:t>
            </w:r>
          </w:p>
          <w:bookmarkEnd w:id="237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8" w:id="2374"/>
          <w:p>
            <w:pPr>
              <w:spacing w:after="20"/>
              <w:ind w:left="20"/>
              <w:jc w:val="both"/>
            </w:pPr>
            <w:r>
              <w:rPr>
                <w:rFonts w:ascii="Times New Roman"/>
                <w:b w:val="false"/>
                <w:i w:val="false"/>
                <w:color w:val="000000"/>
                <w:sz w:val="20"/>
              </w:rPr>
              <w:t>
*.7.12. Номер абонентского ящика</w:t>
            </w:r>
            <w:r>
              <w:br/>
            </w:r>
            <w:r>
              <w:rPr>
                <w:rFonts w:ascii="Times New Roman"/>
                <w:b w:val="false"/>
                <w:i w:val="false"/>
                <w:color w:val="000000"/>
                <w:sz w:val="20"/>
              </w:rPr>
              <w:t>
(csdo:PostOfficeBoxId)</w:t>
            </w:r>
          </w:p>
          <w:bookmarkEnd w:id="237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9" w:id="2375"/>
          <w:p>
            <w:pPr>
              <w:spacing w:after="20"/>
              <w:ind w:left="20"/>
              <w:jc w:val="both"/>
            </w:pPr>
            <w:r>
              <w:rPr>
                <w:rFonts w:ascii="Times New Roman"/>
                <w:b w:val="false"/>
                <w:i w:val="false"/>
                <w:color w:val="000000"/>
                <w:sz w:val="20"/>
              </w:rPr>
              <w:t>
13.27.15. Предприятие, выпустившее товары в оборот</w:t>
            </w:r>
            <w:r>
              <w:br/>
            </w:r>
            <w:r>
              <w:rPr>
                <w:rFonts w:ascii="Times New Roman"/>
                <w:b w:val="false"/>
                <w:i w:val="false"/>
                <w:color w:val="000000"/>
                <w:sz w:val="20"/>
              </w:rPr>
              <w:t>
(cacdo:VetReleaseOrganizationDetails)</w:t>
            </w:r>
          </w:p>
          <w:bookmarkEnd w:id="237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предприятии, выпустившем в оборот товары, подлежащие ветеринарному контролю</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0" w:id="2376"/>
          <w:p>
            <w:pPr>
              <w:spacing w:after="20"/>
              <w:ind w:left="20"/>
              <w:jc w:val="both"/>
            </w:pPr>
            <w:r>
              <w:rPr>
                <w:rFonts w:ascii="Times New Roman"/>
                <w:b w:val="false"/>
                <w:i w:val="false"/>
                <w:color w:val="000000"/>
                <w:sz w:val="20"/>
              </w:rPr>
              <w:t>
M.CA.CDT.01128</w:t>
            </w:r>
            <w:r>
              <w:br/>
            </w:r>
            <w:r>
              <w:rPr>
                <w:rFonts w:ascii="Times New Roman"/>
                <w:b w:val="false"/>
                <w:i w:val="false"/>
                <w:color w:val="000000"/>
                <w:sz w:val="20"/>
              </w:rPr>
              <w:t>
Определяется областями значений вложенных элементов</w:t>
            </w:r>
          </w:p>
          <w:bookmarkEnd w:id="2376"/>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1" w:id="2377"/>
          <w:p>
            <w:pPr>
              <w:spacing w:after="20"/>
              <w:ind w:left="20"/>
              <w:jc w:val="both"/>
            </w:pPr>
            <w:r>
              <w:rPr>
                <w:rFonts w:ascii="Times New Roman"/>
                <w:b w:val="false"/>
                <w:i w:val="false"/>
                <w:color w:val="000000"/>
                <w:sz w:val="20"/>
              </w:rPr>
              <w:t>
*.1. Наименование субъекта</w:t>
            </w:r>
            <w:r>
              <w:br/>
            </w:r>
            <w:r>
              <w:rPr>
                <w:rFonts w:ascii="Times New Roman"/>
                <w:b w:val="false"/>
                <w:i w:val="false"/>
                <w:color w:val="000000"/>
                <w:sz w:val="20"/>
              </w:rPr>
              <w:t>
(csdo:SubjectName)</w:t>
            </w:r>
          </w:p>
          <w:bookmarkEnd w:id="237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хозяйствующего субъекта или фамилия, имя и отчество физического лица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2" w:id="2378"/>
          <w:p>
            <w:pPr>
              <w:spacing w:after="20"/>
              <w:ind w:left="20"/>
              <w:jc w:val="both"/>
            </w:pPr>
            <w:r>
              <w:rPr>
                <w:rFonts w:ascii="Times New Roman"/>
                <w:b w:val="false"/>
                <w:i w:val="false"/>
                <w:color w:val="000000"/>
                <w:sz w:val="20"/>
              </w:rPr>
              <w:t>
*.2. Регистрационный номер предприятия, осуществляющего деятельность, подконтрольную ветеринарно-санитарному надзору</w:t>
            </w:r>
            <w:r>
              <w:br/>
            </w:r>
            <w:r>
              <w:rPr>
                <w:rFonts w:ascii="Times New Roman"/>
                <w:b w:val="false"/>
                <w:i w:val="false"/>
                <w:color w:val="000000"/>
                <w:sz w:val="20"/>
              </w:rPr>
              <w:t>
(casdo:VeterinaryOrganizationId)</w:t>
            </w:r>
          </w:p>
          <w:bookmarkEnd w:id="237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предприятия, выпустившего в оборот товары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M.CA.SDE.01122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3" w:id="2379"/>
          <w:p>
            <w:pPr>
              <w:spacing w:after="20"/>
              <w:ind w:left="20"/>
              <w:jc w:val="both"/>
            </w:pPr>
            <w:r>
              <w:rPr>
                <w:rFonts w:ascii="Times New Roman"/>
                <w:b w:val="false"/>
                <w:i w:val="false"/>
                <w:color w:val="000000"/>
                <w:sz w:val="20"/>
              </w:rPr>
              <w:t>
13.27.16. Груз, грузовые места, поддоны и упаковка товаров</w:t>
            </w:r>
            <w:r>
              <w:br/>
            </w:r>
            <w:r>
              <w:rPr>
                <w:rFonts w:ascii="Times New Roman"/>
                <w:b w:val="false"/>
                <w:i w:val="false"/>
                <w:color w:val="000000"/>
                <w:sz w:val="20"/>
              </w:rPr>
              <w:t>
(cacdo:CargoPackagePalletDetails)</w:t>
            </w:r>
          </w:p>
          <w:bookmarkEnd w:id="237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грузе, грузовых местах, поддонах и упаковке товаров</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4" w:id="2380"/>
          <w:p>
            <w:pPr>
              <w:spacing w:after="20"/>
              <w:ind w:left="20"/>
              <w:jc w:val="both"/>
            </w:pPr>
            <w:r>
              <w:rPr>
                <w:rFonts w:ascii="Times New Roman"/>
                <w:b w:val="false"/>
                <w:i w:val="false"/>
                <w:color w:val="000000"/>
                <w:sz w:val="20"/>
              </w:rPr>
              <w:t>
M.CA.CDT.00119</w:t>
            </w:r>
            <w:r>
              <w:br/>
            </w:r>
            <w:r>
              <w:rPr>
                <w:rFonts w:ascii="Times New Roman"/>
                <w:b w:val="false"/>
                <w:i w:val="false"/>
                <w:color w:val="000000"/>
                <w:sz w:val="20"/>
              </w:rPr>
              <w:t>
Определяется областями значений вложенных элементов</w:t>
            </w:r>
          </w:p>
          <w:bookmarkEnd w:id="2380"/>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5" w:id="2381"/>
          <w:p>
            <w:pPr>
              <w:spacing w:after="20"/>
              <w:ind w:left="20"/>
              <w:jc w:val="both"/>
            </w:pPr>
            <w:r>
              <w:rPr>
                <w:rFonts w:ascii="Times New Roman"/>
                <w:b w:val="false"/>
                <w:i w:val="false"/>
                <w:color w:val="000000"/>
                <w:sz w:val="20"/>
              </w:rPr>
              <w:t>
*.1. Код вида информации об упаковке товара</w:t>
            </w:r>
            <w:r>
              <w:br/>
            </w:r>
            <w:r>
              <w:rPr>
                <w:rFonts w:ascii="Times New Roman"/>
                <w:b w:val="false"/>
                <w:i w:val="false"/>
                <w:color w:val="000000"/>
                <w:sz w:val="20"/>
              </w:rPr>
              <w:t>
(casdo:PackageAvailabilityCode)</w:t>
            </w:r>
          </w:p>
          <w:bookmarkEnd w:id="238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информации об упаковке товара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6" w:id="2382"/>
          <w:p>
            <w:pPr>
              <w:spacing w:after="20"/>
              <w:ind w:left="20"/>
              <w:jc w:val="both"/>
            </w:pPr>
            <w:r>
              <w:rPr>
                <w:rFonts w:ascii="Times New Roman"/>
                <w:b w:val="false"/>
                <w:i w:val="false"/>
                <w:color w:val="000000"/>
                <w:sz w:val="20"/>
              </w:rPr>
              <w:t>
*.2. Количество грузовых мест</w:t>
            </w:r>
            <w:r>
              <w:br/>
            </w:r>
            <w:r>
              <w:rPr>
                <w:rFonts w:ascii="Times New Roman"/>
                <w:b w:val="false"/>
                <w:i w:val="false"/>
                <w:color w:val="000000"/>
                <w:sz w:val="20"/>
              </w:rPr>
              <w:t>
(casdo:CargoQuantity)</w:t>
            </w:r>
          </w:p>
          <w:bookmarkEnd w:id="238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грузовых мест, занятых товаром</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7" w:id="2383"/>
          <w:p>
            <w:pPr>
              <w:spacing w:after="20"/>
              <w:ind w:left="20"/>
              <w:jc w:val="both"/>
            </w:pPr>
            <w:r>
              <w:rPr>
                <w:rFonts w:ascii="Times New Roman"/>
                <w:b w:val="false"/>
                <w:i w:val="false"/>
                <w:color w:val="000000"/>
                <w:sz w:val="20"/>
              </w:rPr>
              <w:t>
*.3. Количество грузовых мест, частично занятых товаром</w:t>
            </w:r>
            <w:r>
              <w:br/>
            </w:r>
            <w:r>
              <w:rPr>
                <w:rFonts w:ascii="Times New Roman"/>
                <w:b w:val="false"/>
                <w:i w:val="false"/>
                <w:color w:val="000000"/>
                <w:sz w:val="20"/>
              </w:rPr>
              <w:t>
(casdo:CargoPartQuantity)</w:t>
            </w:r>
          </w:p>
          <w:bookmarkEnd w:id="238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грузовых мест, частично занятых товаром</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8" w:id="2384"/>
          <w:p>
            <w:pPr>
              <w:spacing w:after="20"/>
              <w:ind w:left="20"/>
              <w:jc w:val="both"/>
            </w:pPr>
            <w:r>
              <w:rPr>
                <w:rFonts w:ascii="Times New Roman"/>
                <w:b w:val="false"/>
                <w:i w:val="false"/>
                <w:color w:val="000000"/>
                <w:sz w:val="20"/>
              </w:rPr>
              <w:t>
*.4. Вид грузовых мест</w:t>
            </w:r>
            <w:r>
              <w:br/>
            </w:r>
            <w:r>
              <w:rPr>
                <w:rFonts w:ascii="Times New Roman"/>
                <w:b w:val="false"/>
                <w:i w:val="false"/>
                <w:color w:val="000000"/>
                <w:sz w:val="20"/>
              </w:rPr>
              <w:t>
(casdo:CargoKindName)</w:t>
            </w:r>
          </w:p>
          <w:bookmarkEnd w:id="238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грузовых мест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M.SDT.00067</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9" w:id="2385"/>
          <w:p>
            <w:pPr>
              <w:spacing w:after="20"/>
              <w:ind w:left="20"/>
              <w:jc w:val="both"/>
            </w:pPr>
            <w:r>
              <w:rPr>
                <w:rFonts w:ascii="Times New Roman"/>
                <w:b w:val="false"/>
                <w:i w:val="false"/>
                <w:color w:val="000000"/>
                <w:sz w:val="20"/>
              </w:rPr>
              <w:t>
*.5. Сведения о грузе, таре, упаковке, поддоне</w:t>
            </w:r>
            <w:r>
              <w:br/>
            </w:r>
            <w:r>
              <w:rPr>
                <w:rFonts w:ascii="Times New Roman"/>
                <w:b w:val="false"/>
                <w:i w:val="false"/>
                <w:color w:val="000000"/>
                <w:sz w:val="20"/>
              </w:rPr>
              <w:t>
(cacdo:PackagePalletDetails)</w:t>
            </w:r>
          </w:p>
          <w:bookmarkEnd w:id="238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грузе, таре, упаковке, поддоне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M.CA.CDE.00456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0" w:id="2386"/>
          <w:p>
            <w:pPr>
              <w:spacing w:after="20"/>
              <w:ind w:left="20"/>
              <w:jc w:val="both"/>
            </w:pPr>
            <w:r>
              <w:rPr>
                <w:rFonts w:ascii="Times New Roman"/>
                <w:b w:val="false"/>
                <w:i w:val="false"/>
                <w:color w:val="000000"/>
                <w:sz w:val="20"/>
              </w:rPr>
              <w:t>
M.CA.CDT.00388</w:t>
            </w:r>
            <w:r>
              <w:br/>
            </w:r>
            <w:r>
              <w:rPr>
                <w:rFonts w:ascii="Times New Roman"/>
                <w:b w:val="false"/>
                <w:i w:val="false"/>
                <w:color w:val="000000"/>
                <w:sz w:val="20"/>
              </w:rPr>
              <w:t>
Определяется областями значений вложенных элементов</w:t>
            </w:r>
          </w:p>
          <w:bookmarkEnd w:id="2386"/>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1" w:id="2387"/>
          <w:p>
            <w:pPr>
              <w:spacing w:after="20"/>
              <w:ind w:left="20"/>
              <w:jc w:val="both"/>
            </w:pPr>
            <w:r>
              <w:rPr>
                <w:rFonts w:ascii="Times New Roman"/>
                <w:b w:val="false"/>
                <w:i w:val="false"/>
                <w:color w:val="000000"/>
                <w:sz w:val="20"/>
              </w:rPr>
              <w:t>
*.5.1. Код вида информации о грузовом месте (упаковке)</w:t>
            </w:r>
            <w:r>
              <w:br/>
            </w:r>
            <w:r>
              <w:rPr>
                <w:rFonts w:ascii="Times New Roman"/>
                <w:b w:val="false"/>
                <w:i w:val="false"/>
                <w:color w:val="000000"/>
                <w:sz w:val="20"/>
              </w:rPr>
              <w:t>
(casdo:CargoPackageInfoKindCode)</w:t>
            </w:r>
          </w:p>
          <w:bookmarkEnd w:id="238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информации о грузе, грузовых местах, упаковках, поддонах</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M.CA.SDT.00162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2" w:id="2388"/>
          <w:p>
            <w:pPr>
              <w:spacing w:after="20"/>
              <w:ind w:left="20"/>
              <w:jc w:val="both"/>
            </w:pPr>
            <w:r>
              <w:rPr>
                <w:rFonts w:ascii="Times New Roman"/>
                <w:b w:val="false"/>
                <w:i w:val="false"/>
                <w:color w:val="000000"/>
                <w:sz w:val="20"/>
              </w:rPr>
              <w:t>
*.5.2. Код вида упаковки</w:t>
            </w:r>
            <w:r>
              <w:br/>
            </w:r>
            <w:r>
              <w:rPr>
                <w:rFonts w:ascii="Times New Roman"/>
                <w:b w:val="false"/>
                <w:i w:val="false"/>
                <w:color w:val="000000"/>
                <w:sz w:val="20"/>
              </w:rPr>
              <w:t>
(csdo:PackageKindCode)</w:t>
            </w:r>
          </w:p>
          <w:bookmarkEnd w:id="238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груза, упаковки или упаковочного материала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3" w:id="2389"/>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238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4" w:id="2390"/>
          <w:p>
            <w:pPr>
              <w:spacing w:after="20"/>
              <w:ind w:left="20"/>
              <w:jc w:val="both"/>
            </w:pPr>
            <w:r>
              <w:rPr>
                <w:rFonts w:ascii="Times New Roman"/>
                <w:b w:val="false"/>
                <w:i w:val="false"/>
                <w:color w:val="000000"/>
                <w:sz w:val="20"/>
              </w:rPr>
              <w:t>
*.5.3. Количество упаковок</w:t>
            </w:r>
            <w:r>
              <w:br/>
            </w:r>
            <w:r>
              <w:rPr>
                <w:rFonts w:ascii="Times New Roman"/>
                <w:b w:val="false"/>
                <w:i w:val="false"/>
                <w:color w:val="000000"/>
                <w:sz w:val="20"/>
              </w:rPr>
              <w:t>
(csdo:PackageQuantity)</w:t>
            </w:r>
          </w:p>
          <w:bookmarkEnd w:id="239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упаковок, поддонов</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5" w:id="2391"/>
          <w:p>
            <w:pPr>
              <w:spacing w:after="20"/>
              <w:ind w:left="20"/>
              <w:jc w:val="both"/>
            </w:pPr>
            <w:r>
              <w:rPr>
                <w:rFonts w:ascii="Times New Roman"/>
                <w:b w:val="false"/>
                <w:i w:val="false"/>
                <w:color w:val="000000"/>
                <w:sz w:val="20"/>
              </w:rPr>
              <w:t>
*.5.4. Описание грузового места</w:t>
            </w:r>
            <w:r>
              <w:br/>
            </w:r>
            <w:r>
              <w:rPr>
                <w:rFonts w:ascii="Times New Roman"/>
                <w:b w:val="false"/>
                <w:i w:val="false"/>
                <w:color w:val="000000"/>
                <w:sz w:val="20"/>
              </w:rPr>
              <w:t>
(casdo:CargoDescriptionText)</w:t>
            </w:r>
          </w:p>
          <w:bookmarkEnd w:id="239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груза, поддона, грузового места или маркировки товара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M.CA.SDE.00678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6" w:id="2392"/>
          <w:p>
            <w:pPr>
              <w:spacing w:after="20"/>
              <w:ind w:left="20"/>
              <w:jc w:val="both"/>
            </w:pPr>
            <w:r>
              <w:rPr>
                <w:rFonts w:ascii="Times New Roman"/>
                <w:b w:val="false"/>
                <w:i w:val="false"/>
                <w:color w:val="000000"/>
                <w:sz w:val="20"/>
              </w:rPr>
              <w:t>
13.27.17. Контейнер</w:t>
            </w:r>
            <w:r>
              <w:br/>
            </w:r>
            <w:r>
              <w:rPr>
                <w:rFonts w:ascii="Times New Roman"/>
                <w:b w:val="false"/>
                <w:i w:val="false"/>
                <w:color w:val="000000"/>
                <w:sz w:val="20"/>
              </w:rPr>
              <w:t>
(cacdo:PIContainerDetails)</w:t>
            </w:r>
          </w:p>
          <w:bookmarkEnd w:id="239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контейнере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7" w:id="2393"/>
          <w:p>
            <w:pPr>
              <w:spacing w:after="20"/>
              <w:ind w:left="20"/>
              <w:jc w:val="both"/>
            </w:pPr>
            <w:r>
              <w:rPr>
                <w:rFonts w:ascii="Times New Roman"/>
                <w:b w:val="false"/>
                <w:i w:val="false"/>
                <w:color w:val="000000"/>
                <w:sz w:val="20"/>
              </w:rPr>
              <w:t>
M.CA.CDT.01120</w:t>
            </w:r>
            <w:r>
              <w:br/>
            </w:r>
            <w:r>
              <w:rPr>
                <w:rFonts w:ascii="Times New Roman"/>
                <w:b w:val="false"/>
                <w:i w:val="false"/>
                <w:color w:val="000000"/>
                <w:sz w:val="20"/>
              </w:rPr>
              <w:t>
Определяется областями значений вложенных элементов</w:t>
            </w:r>
          </w:p>
          <w:bookmarkEnd w:id="2393"/>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8" w:id="2394"/>
          <w:p>
            <w:pPr>
              <w:spacing w:after="20"/>
              <w:ind w:left="20"/>
              <w:jc w:val="both"/>
            </w:pPr>
            <w:r>
              <w:rPr>
                <w:rFonts w:ascii="Times New Roman"/>
                <w:b w:val="false"/>
                <w:i w:val="false"/>
                <w:color w:val="000000"/>
                <w:sz w:val="20"/>
              </w:rPr>
              <w:t>
*.1. Идентификатор контейнера</w:t>
            </w:r>
            <w:r>
              <w:br/>
            </w:r>
            <w:r>
              <w:rPr>
                <w:rFonts w:ascii="Times New Roman"/>
                <w:b w:val="false"/>
                <w:i w:val="false"/>
                <w:color w:val="000000"/>
                <w:sz w:val="20"/>
              </w:rPr>
              <w:t>
(casdo:ContainerId)</w:t>
            </w:r>
          </w:p>
          <w:bookmarkEnd w:id="239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контейнера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M.CA.SDT.00145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9" w:id="2395"/>
          <w:p>
            <w:pPr>
              <w:spacing w:after="20"/>
              <w:ind w:left="20"/>
              <w:jc w:val="both"/>
            </w:pPr>
            <w:r>
              <w:rPr>
                <w:rFonts w:ascii="Times New Roman"/>
                <w:b w:val="false"/>
                <w:i w:val="false"/>
                <w:color w:val="000000"/>
                <w:sz w:val="20"/>
              </w:rPr>
              <w:t>
*.2. Код страны</w:t>
            </w:r>
            <w:r>
              <w:br/>
            </w:r>
            <w:r>
              <w:rPr>
                <w:rFonts w:ascii="Times New Roman"/>
                <w:b w:val="false"/>
                <w:i w:val="false"/>
                <w:color w:val="000000"/>
                <w:sz w:val="20"/>
              </w:rPr>
              <w:t>
(casdo:CACountryCode)</w:t>
            </w:r>
          </w:p>
          <w:bookmarkEnd w:id="239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контейнера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0" w:id="2396"/>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239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1" w:id="2397"/>
          <w:p>
            <w:pPr>
              <w:spacing w:after="20"/>
              <w:ind w:left="20"/>
              <w:jc w:val="both"/>
            </w:pPr>
            <w:r>
              <w:rPr>
                <w:rFonts w:ascii="Times New Roman"/>
                <w:b w:val="false"/>
                <w:i w:val="false"/>
                <w:color w:val="000000"/>
                <w:sz w:val="20"/>
              </w:rPr>
              <w:t>
13.27.18. Страна происхождения</w:t>
            </w:r>
            <w:r>
              <w:br/>
            </w:r>
            <w:r>
              <w:rPr>
                <w:rFonts w:ascii="Times New Roman"/>
                <w:b w:val="false"/>
                <w:i w:val="false"/>
                <w:color w:val="000000"/>
                <w:sz w:val="20"/>
              </w:rPr>
              <w:t>
(cacdo:OriginCountryDetails)</w:t>
            </w:r>
          </w:p>
          <w:bookmarkEnd w:id="239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стране происхождения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2" w:id="2398"/>
          <w:p>
            <w:pPr>
              <w:spacing w:after="20"/>
              <w:ind w:left="20"/>
              <w:jc w:val="both"/>
            </w:pPr>
            <w:r>
              <w:rPr>
                <w:rFonts w:ascii="Times New Roman"/>
                <w:b w:val="false"/>
                <w:i w:val="false"/>
                <w:color w:val="000000"/>
                <w:sz w:val="20"/>
              </w:rPr>
              <w:t>
M.CA.CDT.00079</w:t>
            </w:r>
            <w:r>
              <w:br/>
            </w:r>
            <w:r>
              <w:rPr>
                <w:rFonts w:ascii="Times New Roman"/>
                <w:b w:val="false"/>
                <w:i w:val="false"/>
                <w:color w:val="000000"/>
                <w:sz w:val="20"/>
              </w:rPr>
              <w:t>
Определяется областями значений вложенных элементов</w:t>
            </w:r>
          </w:p>
          <w:bookmarkEnd w:id="2398"/>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3" w:id="2399"/>
          <w:p>
            <w:pPr>
              <w:spacing w:after="20"/>
              <w:ind w:left="20"/>
              <w:jc w:val="both"/>
            </w:pPr>
            <w:r>
              <w:rPr>
                <w:rFonts w:ascii="Times New Roman"/>
                <w:b w:val="false"/>
                <w:i w:val="false"/>
                <w:color w:val="000000"/>
                <w:sz w:val="20"/>
              </w:rPr>
              <w:t>
*.1. Код страны</w:t>
            </w:r>
            <w:r>
              <w:br/>
            </w:r>
            <w:r>
              <w:rPr>
                <w:rFonts w:ascii="Times New Roman"/>
                <w:b w:val="false"/>
                <w:i w:val="false"/>
                <w:color w:val="000000"/>
                <w:sz w:val="20"/>
              </w:rPr>
              <w:t>
(casdo:CACountryCode)</w:t>
            </w:r>
          </w:p>
          <w:bookmarkEnd w:id="239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4" w:id="2400"/>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240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5" w:id="2401"/>
          <w:p>
            <w:pPr>
              <w:spacing w:after="20"/>
              <w:ind w:left="20"/>
              <w:jc w:val="both"/>
            </w:pPr>
            <w:r>
              <w:rPr>
                <w:rFonts w:ascii="Times New Roman"/>
                <w:b w:val="false"/>
                <w:i w:val="false"/>
                <w:color w:val="000000"/>
                <w:sz w:val="20"/>
              </w:rPr>
              <w:t>
*.2. Краткое название страны</w:t>
            </w:r>
            <w:r>
              <w:br/>
            </w:r>
            <w:r>
              <w:rPr>
                <w:rFonts w:ascii="Times New Roman"/>
                <w:b w:val="false"/>
                <w:i w:val="false"/>
                <w:color w:val="000000"/>
                <w:sz w:val="20"/>
              </w:rPr>
              <w:t>
(casdo:ShortCountryName)</w:t>
            </w:r>
          </w:p>
          <w:bookmarkEnd w:id="240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название страны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M.SDT.00069</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6" w:id="2402"/>
          <w:p>
            <w:pPr>
              <w:spacing w:after="20"/>
              <w:ind w:left="20"/>
              <w:jc w:val="both"/>
            </w:pPr>
            <w:r>
              <w:rPr>
                <w:rFonts w:ascii="Times New Roman"/>
                <w:b w:val="false"/>
                <w:i w:val="false"/>
                <w:color w:val="000000"/>
                <w:sz w:val="20"/>
              </w:rPr>
              <w:t>
*.3. Код территории</w:t>
            </w:r>
            <w:r>
              <w:br/>
            </w:r>
            <w:r>
              <w:rPr>
                <w:rFonts w:ascii="Times New Roman"/>
                <w:b w:val="false"/>
                <w:i w:val="false"/>
                <w:color w:val="000000"/>
                <w:sz w:val="20"/>
              </w:rPr>
              <w:t>
(csdo:TerritoryCode)</w:t>
            </w:r>
          </w:p>
          <w:bookmarkEnd w:id="240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административно-территориального деления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7" w:id="2403"/>
          <w:p>
            <w:pPr>
              <w:spacing w:after="20"/>
              <w:ind w:left="20"/>
              <w:jc w:val="both"/>
            </w:pPr>
            <w:r>
              <w:rPr>
                <w:rFonts w:ascii="Times New Roman"/>
                <w:b w:val="false"/>
                <w:i w:val="false"/>
                <w:color w:val="000000"/>
                <w:sz w:val="20"/>
              </w:rPr>
              <w:t>
13.27.19. Стоимость</w:t>
            </w:r>
            <w:r>
              <w:br/>
            </w:r>
            <w:r>
              <w:rPr>
                <w:rFonts w:ascii="Times New Roman"/>
                <w:b w:val="false"/>
                <w:i w:val="false"/>
                <w:color w:val="000000"/>
                <w:sz w:val="20"/>
              </w:rPr>
              <w:t>
(casdo:CAValueAmount)</w:t>
            </w:r>
          </w:p>
          <w:bookmarkEnd w:id="240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(цена) товара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M.CA.SDE.00383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8" w:id="2404"/>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240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9" w:id="2405"/>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240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0" w:id="2406"/>
          <w:p>
            <w:pPr>
              <w:spacing w:after="20"/>
              <w:ind w:left="20"/>
              <w:jc w:val="both"/>
            </w:pPr>
            <w:r>
              <w:rPr>
                <w:rFonts w:ascii="Times New Roman"/>
                <w:b w:val="false"/>
                <w:i w:val="false"/>
                <w:color w:val="000000"/>
                <w:sz w:val="20"/>
              </w:rPr>
              <w:t>
13.27.20. Предшествующий документ</w:t>
            </w:r>
            <w:r>
              <w:br/>
            </w:r>
            <w:r>
              <w:rPr>
                <w:rFonts w:ascii="Times New Roman"/>
                <w:b w:val="false"/>
                <w:i w:val="false"/>
                <w:color w:val="000000"/>
                <w:sz w:val="20"/>
              </w:rPr>
              <w:t>
(cacdo:PIPrecedingDocDetails)</w:t>
            </w:r>
          </w:p>
          <w:bookmarkEnd w:id="240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предшествующем документе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M.CA.CDE.01143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1" w:id="2407"/>
          <w:p>
            <w:pPr>
              <w:spacing w:after="20"/>
              <w:ind w:left="20"/>
              <w:jc w:val="both"/>
            </w:pPr>
            <w:r>
              <w:rPr>
                <w:rFonts w:ascii="Times New Roman"/>
                <w:b w:val="false"/>
                <w:i w:val="false"/>
                <w:color w:val="000000"/>
                <w:sz w:val="20"/>
              </w:rPr>
              <w:t>
M.CDT.00081</w:t>
            </w:r>
            <w:r>
              <w:br/>
            </w:r>
            <w:r>
              <w:rPr>
                <w:rFonts w:ascii="Times New Roman"/>
                <w:b w:val="false"/>
                <w:i w:val="false"/>
                <w:color w:val="000000"/>
                <w:sz w:val="20"/>
              </w:rPr>
              <w:t>
Определяется областями значений вложенных элементов</w:t>
            </w:r>
          </w:p>
          <w:bookmarkEnd w:id="2407"/>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2" w:id="2408"/>
          <w:p>
            <w:pPr>
              <w:spacing w:after="20"/>
              <w:ind w:left="20"/>
              <w:jc w:val="both"/>
            </w:pPr>
            <w:r>
              <w:rPr>
                <w:rFonts w:ascii="Times New Roman"/>
                <w:b w:val="false"/>
                <w:i w:val="false"/>
                <w:color w:val="000000"/>
                <w:sz w:val="20"/>
              </w:rPr>
              <w:t>
*.1. Код вида документа</w:t>
            </w:r>
            <w:r>
              <w:br/>
            </w:r>
            <w:r>
              <w:rPr>
                <w:rFonts w:ascii="Times New Roman"/>
                <w:b w:val="false"/>
                <w:i w:val="false"/>
                <w:color w:val="000000"/>
                <w:sz w:val="20"/>
              </w:rPr>
              <w:t>
(csdo:DocKindCode)</w:t>
            </w:r>
          </w:p>
          <w:bookmarkEnd w:id="240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3" w:id="2409"/>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240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4" w:id="2410"/>
          <w:p>
            <w:pPr>
              <w:spacing w:after="20"/>
              <w:ind w:left="20"/>
              <w:jc w:val="both"/>
            </w:pPr>
            <w:r>
              <w:rPr>
                <w:rFonts w:ascii="Times New Roman"/>
                <w:b w:val="false"/>
                <w:i w:val="false"/>
                <w:color w:val="000000"/>
                <w:sz w:val="20"/>
              </w:rPr>
              <w:t>
*.2. Наименование документа</w:t>
            </w:r>
            <w:r>
              <w:br/>
            </w:r>
            <w:r>
              <w:rPr>
                <w:rFonts w:ascii="Times New Roman"/>
                <w:b w:val="false"/>
                <w:i w:val="false"/>
                <w:color w:val="000000"/>
                <w:sz w:val="20"/>
              </w:rPr>
              <w:t>
(csdo:DocName)</w:t>
            </w:r>
          </w:p>
          <w:bookmarkEnd w:id="241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5" w:id="2411"/>
          <w:p>
            <w:pPr>
              <w:spacing w:after="20"/>
              <w:ind w:left="20"/>
              <w:jc w:val="both"/>
            </w:pPr>
            <w:r>
              <w:rPr>
                <w:rFonts w:ascii="Times New Roman"/>
                <w:b w:val="false"/>
                <w:i w:val="false"/>
                <w:color w:val="000000"/>
                <w:sz w:val="20"/>
              </w:rPr>
              <w:t>
*.3. Номер документа</w:t>
            </w:r>
            <w:r>
              <w:br/>
            </w:r>
            <w:r>
              <w:rPr>
                <w:rFonts w:ascii="Times New Roman"/>
                <w:b w:val="false"/>
                <w:i w:val="false"/>
                <w:color w:val="000000"/>
                <w:sz w:val="20"/>
              </w:rPr>
              <w:t>
(csdo:DocId)</w:t>
            </w:r>
          </w:p>
          <w:bookmarkEnd w:id="241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6" w:id="2412"/>
          <w:p>
            <w:pPr>
              <w:spacing w:after="20"/>
              <w:ind w:left="20"/>
              <w:jc w:val="both"/>
            </w:pPr>
            <w:r>
              <w:rPr>
                <w:rFonts w:ascii="Times New Roman"/>
                <w:b w:val="false"/>
                <w:i w:val="false"/>
                <w:color w:val="000000"/>
                <w:sz w:val="20"/>
              </w:rPr>
              <w:t>
*.4. Дата документа</w:t>
            </w:r>
            <w:r>
              <w:br/>
            </w:r>
            <w:r>
              <w:rPr>
                <w:rFonts w:ascii="Times New Roman"/>
                <w:b w:val="false"/>
                <w:i w:val="false"/>
                <w:color w:val="000000"/>
                <w:sz w:val="20"/>
              </w:rPr>
              <w:t>
(csdo:DocCreationDate)</w:t>
            </w:r>
          </w:p>
          <w:bookmarkEnd w:id="241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7" w:id="2413"/>
          <w:p>
            <w:pPr>
              <w:spacing w:after="20"/>
              <w:ind w:left="20"/>
              <w:jc w:val="both"/>
            </w:pPr>
            <w:r>
              <w:rPr>
                <w:rFonts w:ascii="Times New Roman"/>
                <w:b w:val="false"/>
                <w:i w:val="false"/>
                <w:color w:val="000000"/>
                <w:sz w:val="20"/>
              </w:rPr>
              <w:t>
13.27.21. Дополнительный документ (сведения)</w:t>
            </w:r>
            <w:r>
              <w:br/>
            </w:r>
            <w:r>
              <w:rPr>
                <w:rFonts w:ascii="Times New Roman"/>
                <w:b w:val="false"/>
                <w:i w:val="false"/>
                <w:color w:val="000000"/>
                <w:sz w:val="20"/>
              </w:rPr>
              <w:t>
(cacdo:PIGoodsDocDetails)</w:t>
            </w:r>
          </w:p>
          <w:bookmarkEnd w:id="241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 и (или) документы (сведения из документов)</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8" w:id="2414"/>
          <w:p>
            <w:pPr>
              <w:spacing w:after="20"/>
              <w:ind w:left="20"/>
              <w:jc w:val="both"/>
            </w:pPr>
            <w:r>
              <w:rPr>
                <w:rFonts w:ascii="Times New Roman"/>
                <w:b w:val="false"/>
                <w:i w:val="false"/>
                <w:color w:val="000000"/>
                <w:sz w:val="20"/>
              </w:rPr>
              <w:t>
M.CA.CDT.01126</w:t>
            </w:r>
            <w:r>
              <w:br/>
            </w:r>
            <w:r>
              <w:rPr>
                <w:rFonts w:ascii="Times New Roman"/>
                <w:b w:val="false"/>
                <w:i w:val="false"/>
                <w:color w:val="000000"/>
                <w:sz w:val="20"/>
              </w:rPr>
              <w:t>
Определяется областями значений вложенных элементов</w:t>
            </w:r>
          </w:p>
          <w:bookmarkEnd w:id="2414"/>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9" w:id="2415"/>
          <w:p>
            <w:pPr>
              <w:spacing w:after="20"/>
              <w:ind w:left="20"/>
              <w:jc w:val="both"/>
            </w:pPr>
            <w:r>
              <w:rPr>
                <w:rFonts w:ascii="Times New Roman"/>
                <w:b w:val="false"/>
                <w:i w:val="false"/>
                <w:color w:val="000000"/>
                <w:sz w:val="20"/>
              </w:rPr>
              <w:t>
*.1. Код вида документа</w:t>
            </w:r>
            <w:r>
              <w:br/>
            </w:r>
            <w:r>
              <w:rPr>
                <w:rFonts w:ascii="Times New Roman"/>
                <w:b w:val="false"/>
                <w:i w:val="false"/>
                <w:color w:val="000000"/>
                <w:sz w:val="20"/>
              </w:rPr>
              <w:t>
(csdo:DocKindCode)</w:t>
            </w:r>
          </w:p>
          <w:bookmarkEnd w:id="241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0" w:id="2416"/>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241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1" w:id="2417"/>
          <w:p>
            <w:pPr>
              <w:spacing w:after="20"/>
              <w:ind w:left="20"/>
              <w:jc w:val="both"/>
            </w:pPr>
            <w:r>
              <w:rPr>
                <w:rFonts w:ascii="Times New Roman"/>
                <w:b w:val="false"/>
                <w:i w:val="false"/>
                <w:color w:val="000000"/>
                <w:sz w:val="20"/>
              </w:rPr>
              <w:t>
*.2. Наименование документа</w:t>
            </w:r>
            <w:r>
              <w:br/>
            </w:r>
            <w:r>
              <w:rPr>
                <w:rFonts w:ascii="Times New Roman"/>
                <w:b w:val="false"/>
                <w:i w:val="false"/>
                <w:color w:val="000000"/>
                <w:sz w:val="20"/>
              </w:rPr>
              <w:t>
(csdo:DocName)</w:t>
            </w:r>
          </w:p>
          <w:bookmarkEnd w:id="241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2" w:id="2418"/>
          <w:p>
            <w:pPr>
              <w:spacing w:after="20"/>
              <w:ind w:left="20"/>
              <w:jc w:val="both"/>
            </w:pPr>
            <w:r>
              <w:rPr>
                <w:rFonts w:ascii="Times New Roman"/>
                <w:b w:val="false"/>
                <w:i w:val="false"/>
                <w:color w:val="000000"/>
                <w:sz w:val="20"/>
              </w:rPr>
              <w:t>
*.3. Номер документа</w:t>
            </w:r>
            <w:r>
              <w:br/>
            </w:r>
            <w:r>
              <w:rPr>
                <w:rFonts w:ascii="Times New Roman"/>
                <w:b w:val="false"/>
                <w:i w:val="false"/>
                <w:color w:val="000000"/>
                <w:sz w:val="20"/>
              </w:rPr>
              <w:t>
(csdo:DocId)</w:t>
            </w:r>
          </w:p>
          <w:bookmarkEnd w:id="241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3" w:id="2419"/>
          <w:p>
            <w:pPr>
              <w:spacing w:after="20"/>
              <w:ind w:left="20"/>
              <w:jc w:val="both"/>
            </w:pPr>
            <w:r>
              <w:rPr>
                <w:rFonts w:ascii="Times New Roman"/>
                <w:b w:val="false"/>
                <w:i w:val="false"/>
                <w:color w:val="000000"/>
                <w:sz w:val="20"/>
              </w:rPr>
              <w:t>
*.4. Дата документа</w:t>
            </w:r>
            <w:r>
              <w:br/>
            </w:r>
            <w:r>
              <w:rPr>
                <w:rFonts w:ascii="Times New Roman"/>
                <w:b w:val="false"/>
                <w:i w:val="false"/>
                <w:color w:val="000000"/>
                <w:sz w:val="20"/>
              </w:rPr>
              <w:t>
(csdo:DocCreationDate)</w:t>
            </w:r>
          </w:p>
          <w:bookmarkEnd w:id="241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4" w:id="2420"/>
          <w:p>
            <w:pPr>
              <w:spacing w:after="20"/>
              <w:ind w:left="20"/>
              <w:jc w:val="both"/>
            </w:pPr>
            <w:r>
              <w:rPr>
                <w:rFonts w:ascii="Times New Roman"/>
                <w:b w:val="false"/>
                <w:i w:val="false"/>
                <w:color w:val="000000"/>
                <w:sz w:val="20"/>
              </w:rPr>
              <w:t>
*.5. Дата начала срока действия документа</w:t>
            </w:r>
            <w:r>
              <w:br/>
            </w:r>
            <w:r>
              <w:rPr>
                <w:rFonts w:ascii="Times New Roman"/>
                <w:b w:val="false"/>
                <w:i w:val="false"/>
                <w:color w:val="000000"/>
                <w:sz w:val="20"/>
              </w:rPr>
              <w:t>
(csdo:DocStartDate)</w:t>
            </w:r>
          </w:p>
          <w:bookmarkEnd w:id="242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срока, в течение которого документ имеет силу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5" w:id="2421"/>
          <w:p>
            <w:pPr>
              <w:spacing w:after="20"/>
              <w:ind w:left="20"/>
              <w:jc w:val="both"/>
            </w:pPr>
            <w:r>
              <w:rPr>
                <w:rFonts w:ascii="Times New Roman"/>
                <w:b w:val="false"/>
                <w:i w:val="false"/>
                <w:color w:val="000000"/>
                <w:sz w:val="20"/>
              </w:rPr>
              <w:t>
*.6. Дата истечения срока действия документа</w:t>
            </w:r>
            <w:r>
              <w:br/>
            </w:r>
            <w:r>
              <w:rPr>
                <w:rFonts w:ascii="Times New Roman"/>
                <w:b w:val="false"/>
                <w:i w:val="false"/>
                <w:color w:val="000000"/>
                <w:sz w:val="20"/>
              </w:rPr>
              <w:t>
(csdo:DocValidityDate)</w:t>
            </w:r>
          </w:p>
          <w:bookmarkEnd w:id="242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6" w:id="2422"/>
          <w:p>
            <w:pPr>
              <w:spacing w:after="20"/>
              <w:ind w:left="20"/>
              <w:jc w:val="both"/>
            </w:pPr>
            <w:r>
              <w:rPr>
                <w:rFonts w:ascii="Times New Roman"/>
                <w:b w:val="false"/>
                <w:i w:val="false"/>
                <w:color w:val="000000"/>
                <w:sz w:val="20"/>
              </w:rPr>
              <w:t>
*.7. Код страны</w:t>
            </w:r>
            <w:r>
              <w:br/>
            </w:r>
            <w:r>
              <w:rPr>
                <w:rFonts w:ascii="Times New Roman"/>
                <w:b w:val="false"/>
                <w:i w:val="false"/>
                <w:color w:val="000000"/>
                <w:sz w:val="20"/>
              </w:rPr>
              <w:t>
(csdo:UnifiedCountryCode)</w:t>
            </w:r>
          </w:p>
          <w:bookmarkEnd w:id="242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7" w:id="2423"/>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242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8" w:id="2424"/>
          <w:p>
            <w:pPr>
              <w:spacing w:after="20"/>
              <w:ind w:left="20"/>
              <w:jc w:val="both"/>
            </w:pPr>
            <w:r>
              <w:rPr>
                <w:rFonts w:ascii="Times New Roman"/>
                <w:b w:val="false"/>
                <w:i w:val="false"/>
                <w:color w:val="000000"/>
                <w:sz w:val="20"/>
              </w:rPr>
              <w:t>
*.8. Наименование уполномоченного органа</w:t>
            </w:r>
            <w:r>
              <w:br/>
            </w:r>
            <w:r>
              <w:rPr>
                <w:rFonts w:ascii="Times New Roman"/>
                <w:b w:val="false"/>
                <w:i w:val="false"/>
                <w:color w:val="000000"/>
                <w:sz w:val="20"/>
              </w:rPr>
              <w:t>
(csdo:AuthorityName)</w:t>
            </w:r>
          </w:p>
          <w:bookmarkEnd w:id="242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органа,либо организации выдавшей документ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9" w:id="2425"/>
          <w:p>
            <w:pPr>
              <w:spacing w:after="20"/>
              <w:ind w:left="20"/>
              <w:jc w:val="both"/>
            </w:pPr>
            <w:r>
              <w:rPr>
                <w:rFonts w:ascii="Times New Roman"/>
                <w:b w:val="false"/>
                <w:i w:val="false"/>
                <w:color w:val="000000"/>
                <w:sz w:val="20"/>
              </w:rPr>
              <w:t>
*.9. Идентификатор уполномоченного органа</w:t>
            </w:r>
            <w:r>
              <w:br/>
            </w:r>
            <w:r>
              <w:rPr>
                <w:rFonts w:ascii="Times New Roman"/>
                <w:b w:val="false"/>
                <w:i w:val="false"/>
                <w:color w:val="000000"/>
                <w:sz w:val="20"/>
              </w:rPr>
              <w:t>
(csdo:AuthorityId)</w:t>
            </w:r>
          </w:p>
          <w:bookmarkEnd w:id="242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идентифицирующая государственный или межгосударственный орган (организацию), выдавший или утвердивший документ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0" w:id="2426"/>
          <w:p>
            <w:pPr>
              <w:spacing w:after="20"/>
              <w:ind w:left="20"/>
              <w:jc w:val="both"/>
            </w:pPr>
            <w:r>
              <w:rPr>
                <w:rFonts w:ascii="Times New Roman"/>
                <w:b w:val="false"/>
                <w:i w:val="false"/>
                <w:color w:val="000000"/>
                <w:sz w:val="20"/>
              </w:rPr>
              <w:t>
*.10. Номер бланка документа</w:t>
            </w:r>
            <w:r>
              <w:br/>
            </w:r>
            <w:r>
              <w:rPr>
                <w:rFonts w:ascii="Times New Roman"/>
                <w:b w:val="false"/>
                <w:i w:val="false"/>
                <w:color w:val="000000"/>
                <w:sz w:val="20"/>
              </w:rPr>
              <w:t>
(csdo:FormNumberId)</w:t>
            </w:r>
          </w:p>
          <w:bookmarkEnd w:id="242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типографский номер бланка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1" w:id="2427"/>
          <w:p>
            <w:pPr>
              <w:spacing w:after="20"/>
              <w:ind w:left="20"/>
              <w:jc w:val="both"/>
            </w:pPr>
            <w:r>
              <w:rPr>
                <w:rFonts w:ascii="Times New Roman"/>
                <w:b w:val="false"/>
                <w:i w:val="false"/>
                <w:color w:val="000000"/>
                <w:sz w:val="20"/>
              </w:rPr>
              <w:t>
*.11. Учетная серия</w:t>
            </w:r>
            <w:r>
              <w:br/>
            </w:r>
            <w:r>
              <w:rPr>
                <w:rFonts w:ascii="Times New Roman"/>
                <w:b w:val="false"/>
                <w:i w:val="false"/>
                <w:color w:val="000000"/>
                <w:sz w:val="20"/>
              </w:rPr>
              <w:t>
(casdo:RegistrationSeriesId)</w:t>
            </w:r>
          </w:p>
          <w:bookmarkEnd w:id="242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серия корма или кормовой добавки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M.CA.SDE.01126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2" w:id="2428"/>
          <w:p>
            <w:pPr>
              <w:spacing w:after="20"/>
              <w:ind w:left="20"/>
              <w:jc w:val="both"/>
            </w:pPr>
            <w:r>
              <w:rPr>
                <w:rFonts w:ascii="Times New Roman"/>
                <w:b w:val="false"/>
                <w:i w:val="false"/>
                <w:color w:val="000000"/>
                <w:sz w:val="20"/>
              </w:rPr>
              <w:t>
*.12. Код товара по ТН ВЭД ЕАЭС</w:t>
            </w:r>
            <w:r>
              <w:br/>
            </w:r>
            <w:r>
              <w:rPr>
                <w:rFonts w:ascii="Times New Roman"/>
                <w:b w:val="false"/>
                <w:i w:val="false"/>
                <w:color w:val="000000"/>
                <w:sz w:val="20"/>
              </w:rPr>
              <w:t>
(csdo:CommodityCode)</w:t>
            </w:r>
          </w:p>
          <w:bookmarkEnd w:id="242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товара в соответствии с ТН ВЭД ЕАЭС, указанное в разрешительном документе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3" w:id="2429"/>
          <w:p>
            <w:pPr>
              <w:spacing w:after="20"/>
              <w:ind w:left="20"/>
              <w:jc w:val="both"/>
            </w:pPr>
            <w:r>
              <w:rPr>
                <w:rFonts w:ascii="Times New Roman"/>
                <w:b w:val="false"/>
                <w:i w:val="false"/>
                <w:color w:val="000000"/>
                <w:sz w:val="20"/>
              </w:rPr>
              <w:t>
*.13. Наименование товара</w:t>
            </w:r>
            <w:r>
              <w:br/>
            </w:r>
            <w:r>
              <w:rPr>
                <w:rFonts w:ascii="Times New Roman"/>
                <w:b w:val="false"/>
                <w:i w:val="false"/>
                <w:color w:val="000000"/>
                <w:sz w:val="20"/>
              </w:rPr>
              <w:t>
(casdo:GoodsDescriptionText)</w:t>
            </w:r>
          </w:p>
          <w:bookmarkEnd w:id="242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товара, указанное в документе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4" w:id="2430"/>
          <w:p>
            <w:pPr>
              <w:spacing w:after="20"/>
              <w:ind w:left="20"/>
              <w:jc w:val="both"/>
            </w:pPr>
            <w:r>
              <w:rPr>
                <w:rFonts w:ascii="Times New Roman"/>
                <w:b w:val="false"/>
                <w:i w:val="false"/>
                <w:color w:val="000000"/>
                <w:sz w:val="20"/>
              </w:rPr>
              <w:t>
*.14. Маркировка товара</w:t>
            </w:r>
            <w:r>
              <w:br/>
            </w:r>
            <w:r>
              <w:rPr>
                <w:rFonts w:ascii="Times New Roman"/>
                <w:b w:val="false"/>
                <w:i w:val="false"/>
                <w:color w:val="000000"/>
                <w:sz w:val="20"/>
              </w:rPr>
              <w:t>
(casdo:GoodsLabelDescriptionText)</w:t>
            </w:r>
          </w:p>
          <w:bookmarkEnd w:id="243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маркировки товара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M.CA.SDE.01121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5" w:id="2431"/>
          <w:p>
            <w:pPr>
              <w:spacing w:after="20"/>
              <w:ind w:left="20"/>
              <w:jc w:val="both"/>
            </w:pPr>
            <w:r>
              <w:rPr>
                <w:rFonts w:ascii="Times New Roman"/>
                <w:b w:val="false"/>
                <w:i w:val="false"/>
                <w:color w:val="000000"/>
                <w:sz w:val="20"/>
              </w:rPr>
              <w:t>
*.15. Производитель</w:t>
            </w:r>
            <w:r>
              <w:br/>
            </w:r>
            <w:r>
              <w:rPr>
                <w:rFonts w:ascii="Times New Roman"/>
                <w:b w:val="false"/>
                <w:i w:val="false"/>
                <w:color w:val="000000"/>
                <w:sz w:val="20"/>
              </w:rPr>
              <w:t>
(cacdo:ManufacturerDetails)</w:t>
            </w:r>
          </w:p>
          <w:bookmarkEnd w:id="243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производителе (изготовителе) продукции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6" w:id="2432"/>
          <w:p>
            <w:pPr>
              <w:spacing w:after="20"/>
              <w:ind w:left="20"/>
              <w:jc w:val="both"/>
            </w:pPr>
            <w:r>
              <w:rPr>
                <w:rFonts w:ascii="Times New Roman"/>
                <w:b w:val="false"/>
                <w:i w:val="false"/>
                <w:color w:val="000000"/>
                <w:sz w:val="20"/>
              </w:rPr>
              <w:t>
M.CA.CDT.01117</w:t>
            </w:r>
            <w:r>
              <w:br/>
            </w:r>
            <w:r>
              <w:rPr>
                <w:rFonts w:ascii="Times New Roman"/>
                <w:b w:val="false"/>
                <w:i w:val="false"/>
                <w:color w:val="000000"/>
                <w:sz w:val="20"/>
              </w:rPr>
              <w:t>
Определяется областями значений вложенных элементов</w:t>
            </w:r>
          </w:p>
          <w:bookmarkEnd w:id="2432"/>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7" w:id="2433"/>
          <w:p>
            <w:pPr>
              <w:spacing w:after="20"/>
              <w:ind w:left="20"/>
              <w:jc w:val="both"/>
            </w:pPr>
            <w:r>
              <w:rPr>
                <w:rFonts w:ascii="Times New Roman"/>
                <w:b w:val="false"/>
                <w:i w:val="false"/>
                <w:color w:val="000000"/>
                <w:sz w:val="20"/>
              </w:rPr>
              <w:t>
*.15.1. Наименование субъекта</w:t>
            </w:r>
            <w:r>
              <w:br/>
            </w:r>
            <w:r>
              <w:rPr>
                <w:rFonts w:ascii="Times New Roman"/>
                <w:b w:val="false"/>
                <w:i w:val="false"/>
                <w:color w:val="000000"/>
                <w:sz w:val="20"/>
              </w:rPr>
              <w:t>
(csdo:SubjectName)</w:t>
            </w:r>
          </w:p>
          <w:bookmarkEnd w:id="243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8" w:id="2434"/>
          <w:p>
            <w:pPr>
              <w:spacing w:after="20"/>
              <w:ind w:left="20"/>
              <w:jc w:val="both"/>
            </w:pPr>
            <w:r>
              <w:rPr>
                <w:rFonts w:ascii="Times New Roman"/>
                <w:b w:val="false"/>
                <w:i w:val="false"/>
                <w:color w:val="000000"/>
                <w:sz w:val="20"/>
              </w:rPr>
              <w:t>
*.15.2. Краткое наименование субъекта</w:t>
            </w:r>
            <w:r>
              <w:br/>
            </w:r>
            <w:r>
              <w:rPr>
                <w:rFonts w:ascii="Times New Roman"/>
                <w:b w:val="false"/>
                <w:i w:val="false"/>
                <w:color w:val="000000"/>
                <w:sz w:val="20"/>
              </w:rPr>
              <w:t>
(csdo:SubjectBriefName)</w:t>
            </w:r>
          </w:p>
          <w:bookmarkEnd w:id="243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9" w:id="2435"/>
          <w:p>
            <w:pPr>
              <w:spacing w:after="20"/>
              <w:ind w:left="20"/>
              <w:jc w:val="both"/>
            </w:pPr>
            <w:r>
              <w:rPr>
                <w:rFonts w:ascii="Times New Roman"/>
                <w:b w:val="false"/>
                <w:i w:val="false"/>
                <w:color w:val="000000"/>
                <w:sz w:val="20"/>
              </w:rPr>
              <w:t>
*.15.3. Уникальный идентификационный таможенный номер</w:t>
            </w:r>
            <w:r>
              <w:br/>
            </w:r>
            <w:r>
              <w:rPr>
                <w:rFonts w:ascii="Times New Roman"/>
                <w:b w:val="false"/>
                <w:i w:val="false"/>
                <w:color w:val="000000"/>
                <w:sz w:val="20"/>
              </w:rPr>
              <w:t>
(casdo:CAUniqueCustomsNumberId)</w:t>
            </w:r>
          </w:p>
          <w:bookmarkEnd w:id="243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0" w:id="2436"/>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243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1" w:id="2437"/>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243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2" w:id="2438"/>
          <w:p>
            <w:pPr>
              <w:spacing w:after="20"/>
              <w:ind w:left="20"/>
              <w:jc w:val="both"/>
            </w:pPr>
            <w:r>
              <w:rPr>
                <w:rFonts w:ascii="Times New Roman"/>
                <w:b w:val="false"/>
                <w:i w:val="false"/>
                <w:color w:val="000000"/>
                <w:sz w:val="20"/>
              </w:rPr>
              <w:t>
*.15.4. Идентификатор налогоплательщика</w:t>
            </w:r>
            <w:r>
              <w:br/>
            </w:r>
            <w:r>
              <w:rPr>
                <w:rFonts w:ascii="Times New Roman"/>
                <w:b w:val="false"/>
                <w:i w:val="false"/>
                <w:color w:val="000000"/>
                <w:sz w:val="20"/>
              </w:rPr>
              <w:t>
(csdo:TaxpayerId)</w:t>
            </w:r>
          </w:p>
          <w:bookmarkEnd w:id="243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в реестре налогоплательщиков страны регистрации налогоплательщика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3" w:id="2439"/>
          <w:p>
            <w:pPr>
              <w:spacing w:after="20"/>
              <w:ind w:left="20"/>
              <w:jc w:val="both"/>
            </w:pPr>
            <w:r>
              <w:rPr>
                <w:rFonts w:ascii="Times New Roman"/>
                <w:b w:val="false"/>
                <w:i w:val="false"/>
                <w:color w:val="000000"/>
                <w:sz w:val="20"/>
              </w:rPr>
              <w:t>
*.15.5. Код причины постановки на учет</w:t>
            </w:r>
            <w:r>
              <w:br/>
            </w:r>
            <w:r>
              <w:rPr>
                <w:rFonts w:ascii="Times New Roman"/>
                <w:b w:val="false"/>
                <w:i w:val="false"/>
                <w:color w:val="000000"/>
                <w:sz w:val="20"/>
              </w:rPr>
              <w:t>
(csdo:TaxRegistrationReasonCode)</w:t>
            </w:r>
          </w:p>
          <w:bookmarkEnd w:id="243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субъекта на налоговый учет в Российской Федерации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4" w:id="2440"/>
          <w:p>
            <w:pPr>
              <w:spacing w:after="20"/>
              <w:ind w:left="20"/>
              <w:jc w:val="both"/>
            </w:pPr>
            <w:r>
              <w:rPr>
                <w:rFonts w:ascii="Times New Roman"/>
                <w:b w:val="false"/>
                <w:i w:val="false"/>
                <w:color w:val="000000"/>
                <w:sz w:val="20"/>
              </w:rPr>
              <w:t>
*.15.6. Идентификатор физического лица</w:t>
            </w:r>
            <w:r>
              <w:br/>
            </w:r>
            <w:r>
              <w:rPr>
                <w:rFonts w:ascii="Times New Roman"/>
                <w:b w:val="false"/>
                <w:i w:val="false"/>
                <w:color w:val="000000"/>
                <w:sz w:val="20"/>
              </w:rPr>
              <w:t>
(casdo:PersonId)</w:t>
            </w:r>
          </w:p>
          <w:bookmarkEnd w:id="244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физического лица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5" w:id="2441"/>
          <w:p>
            <w:pPr>
              <w:spacing w:after="20"/>
              <w:ind w:left="20"/>
              <w:jc w:val="both"/>
            </w:pPr>
            <w:r>
              <w:rPr>
                <w:rFonts w:ascii="Times New Roman"/>
                <w:b w:val="false"/>
                <w:i w:val="false"/>
                <w:color w:val="000000"/>
                <w:sz w:val="20"/>
              </w:rPr>
              <w:t>
*.15.7. Адрес</w:t>
            </w:r>
            <w:r>
              <w:br/>
            </w:r>
            <w:r>
              <w:rPr>
                <w:rFonts w:ascii="Times New Roman"/>
                <w:b w:val="false"/>
                <w:i w:val="false"/>
                <w:color w:val="000000"/>
                <w:sz w:val="20"/>
              </w:rPr>
              <w:t>
(ccdo:SubjectAddressDetails)</w:t>
            </w:r>
          </w:p>
          <w:bookmarkEnd w:id="244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6" w:id="2442"/>
          <w:p>
            <w:pPr>
              <w:spacing w:after="20"/>
              <w:ind w:left="20"/>
              <w:jc w:val="both"/>
            </w:pPr>
            <w:r>
              <w:rPr>
                <w:rFonts w:ascii="Times New Roman"/>
                <w:b w:val="false"/>
                <w:i w:val="false"/>
                <w:color w:val="000000"/>
                <w:sz w:val="20"/>
              </w:rPr>
              <w:t>
M.CDT.00064</w:t>
            </w:r>
            <w:r>
              <w:br/>
            </w:r>
            <w:r>
              <w:rPr>
                <w:rFonts w:ascii="Times New Roman"/>
                <w:b w:val="false"/>
                <w:i w:val="false"/>
                <w:color w:val="000000"/>
                <w:sz w:val="20"/>
              </w:rPr>
              <w:t>
Определяется областями значений вложенных элементов</w:t>
            </w:r>
          </w:p>
          <w:bookmarkEnd w:id="2442"/>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7" w:id="2443"/>
          <w:p>
            <w:pPr>
              <w:spacing w:after="20"/>
              <w:ind w:left="20"/>
              <w:jc w:val="both"/>
            </w:pPr>
            <w:r>
              <w:rPr>
                <w:rFonts w:ascii="Times New Roman"/>
                <w:b w:val="false"/>
                <w:i w:val="false"/>
                <w:color w:val="000000"/>
                <w:sz w:val="20"/>
              </w:rPr>
              <w:t>
*.15.7.1. Код вида адреса</w:t>
            </w:r>
            <w:r>
              <w:br/>
            </w:r>
            <w:r>
              <w:rPr>
                <w:rFonts w:ascii="Times New Roman"/>
                <w:b w:val="false"/>
                <w:i w:val="false"/>
                <w:color w:val="000000"/>
                <w:sz w:val="20"/>
              </w:rPr>
              <w:t>
(csdo:AddressKindCode)</w:t>
            </w:r>
          </w:p>
          <w:bookmarkEnd w:id="244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8" w:id="2444"/>
          <w:p>
            <w:pPr>
              <w:spacing w:after="20"/>
              <w:ind w:left="20"/>
              <w:jc w:val="both"/>
            </w:pPr>
            <w:r>
              <w:rPr>
                <w:rFonts w:ascii="Times New Roman"/>
                <w:b w:val="false"/>
                <w:i w:val="false"/>
                <w:color w:val="000000"/>
                <w:sz w:val="20"/>
              </w:rPr>
              <w:t>
*.15.7.2. Код страны</w:t>
            </w:r>
            <w:r>
              <w:br/>
            </w:r>
            <w:r>
              <w:rPr>
                <w:rFonts w:ascii="Times New Roman"/>
                <w:b w:val="false"/>
                <w:i w:val="false"/>
                <w:color w:val="000000"/>
                <w:sz w:val="20"/>
              </w:rPr>
              <w:t>
(csdo:UnifiedCountryCode)</w:t>
            </w:r>
          </w:p>
          <w:bookmarkEnd w:id="244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9" w:id="2445"/>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244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0" w:id="2446"/>
          <w:p>
            <w:pPr>
              <w:spacing w:after="20"/>
              <w:ind w:left="20"/>
              <w:jc w:val="both"/>
            </w:pPr>
            <w:r>
              <w:rPr>
                <w:rFonts w:ascii="Times New Roman"/>
                <w:b w:val="false"/>
                <w:i w:val="false"/>
                <w:color w:val="000000"/>
                <w:sz w:val="20"/>
              </w:rPr>
              <w:t>
*.15.7.3. Код территории</w:t>
            </w:r>
            <w:r>
              <w:br/>
            </w:r>
            <w:r>
              <w:rPr>
                <w:rFonts w:ascii="Times New Roman"/>
                <w:b w:val="false"/>
                <w:i w:val="false"/>
                <w:color w:val="000000"/>
                <w:sz w:val="20"/>
              </w:rPr>
              <w:t>
(csdo:TerritoryCode)</w:t>
            </w:r>
          </w:p>
          <w:bookmarkEnd w:id="244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1" w:id="2447"/>
          <w:p>
            <w:pPr>
              <w:spacing w:after="20"/>
              <w:ind w:left="20"/>
              <w:jc w:val="both"/>
            </w:pPr>
            <w:r>
              <w:rPr>
                <w:rFonts w:ascii="Times New Roman"/>
                <w:b w:val="false"/>
                <w:i w:val="false"/>
                <w:color w:val="000000"/>
                <w:sz w:val="20"/>
              </w:rPr>
              <w:t>
*.15.7.4. Регион</w:t>
            </w:r>
            <w:r>
              <w:br/>
            </w:r>
            <w:r>
              <w:rPr>
                <w:rFonts w:ascii="Times New Roman"/>
                <w:b w:val="false"/>
                <w:i w:val="false"/>
                <w:color w:val="000000"/>
                <w:sz w:val="20"/>
              </w:rPr>
              <w:t>
(csdo:RegionName)</w:t>
            </w:r>
          </w:p>
          <w:bookmarkEnd w:id="244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2" w:id="2448"/>
          <w:p>
            <w:pPr>
              <w:spacing w:after="20"/>
              <w:ind w:left="20"/>
              <w:jc w:val="both"/>
            </w:pPr>
            <w:r>
              <w:rPr>
                <w:rFonts w:ascii="Times New Roman"/>
                <w:b w:val="false"/>
                <w:i w:val="false"/>
                <w:color w:val="000000"/>
                <w:sz w:val="20"/>
              </w:rPr>
              <w:t>
*.15.7.5. Район</w:t>
            </w:r>
            <w:r>
              <w:br/>
            </w:r>
            <w:r>
              <w:rPr>
                <w:rFonts w:ascii="Times New Roman"/>
                <w:b w:val="false"/>
                <w:i w:val="false"/>
                <w:color w:val="000000"/>
                <w:sz w:val="20"/>
              </w:rPr>
              <w:t>
(csdo:DistrictName)</w:t>
            </w:r>
          </w:p>
          <w:bookmarkEnd w:id="244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3" w:id="2449"/>
          <w:p>
            <w:pPr>
              <w:spacing w:after="20"/>
              <w:ind w:left="20"/>
              <w:jc w:val="both"/>
            </w:pPr>
            <w:r>
              <w:rPr>
                <w:rFonts w:ascii="Times New Roman"/>
                <w:b w:val="false"/>
                <w:i w:val="false"/>
                <w:color w:val="000000"/>
                <w:sz w:val="20"/>
              </w:rPr>
              <w:t>
*.15.7.6. Город</w:t>
            </w:r>
            <w:r>
              <w:br/>
            </w:r>
            <w:r>
              <w:rPr>
                <w:rFonts w:ascii="Times New Roman"/>
                <w:b w:val="false"/>
                <w:i w:val="false"/>
                <w:color w:val="000000"/>
                <w:sz w:val="20"/>
              </w:rPr>
              <w:t>
(csdo:CityName)</w:t>
            </w:r>
          </w:p>
          <w:bookmarkEnd w:id="244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4" w:id="2450"/>
          <w:p>
            <w:pPr>
              <w:spacing w:after="20"/>
              <w:ind w:left="20"/>
              <w:jc w:val="both"/>
            </w:pPr>
            <w:r>
              <w:rPr>
                <w:rFonts w:ascii="Times New Roman"/>
                <w:b w:val="false"/>
                <w:i w:val="false"/>
                <w:color w:val="000000"/>
                <w:sz w:val="20"/>
              </w:rPr>
              <w:t>
*.15.7.7. Населенный пункт</w:t>
            </w:r>
            <w:r>
              <w:br/>
            </w:r>
            <w:r>
              <w:rPr>
                <w:rFonts w:ascii="Times New Roman"/>
                <w:b w:val="false"/>
                <w:i w:val="false"/>
                <w:color w:val="000000"/>
                <w:sz w:val="20"/>
              </w:rPr>
              <w:t>
(csdo:SettlementName)</w:t>
            </w:r>
          </w:p>
          <w:bookmarkEnd w:id="245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5" w:id="2451"/>
          <w:p>
            <w:pPr>
              <w:spacing w:after="20"/>
              <w:ind w:left="20"/>
              <w:jc w:val="both"/>
            </w:pPr>
            <w:r>
              <w:rPr>
                <w:rFonts w:ascii="Times New Roman"/>
                <w:b w:val="false"/>
                <w:i w:val="false"/>
                <w:color w:val="000000"/>
                <w:sz w:val="20"/>
              </w:rPr>
              <w:t>
*.15.7.8. Улица</w:t>
            </w:r>
            <w:r>
              <w:br/>
            </w:r>
            <w:r>
              <w:rPr>
                <w:rFonts w:ascii="Times New Roman"/>
                <w:b w:val="false"/>
                <w:i w:val="false"/>
                <w:color w:val="000000"/>
                <w:sz w:val="20"/>
              </w:rPr>
              <w:t>
(csdo:StreetName)</w:t>
            </w:r>
          </w:p>
          <w:bookmarkEnd w:id="245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6" w:id="2452"/>
          <w:p>
            <w:pPr>
              <w:spacing w:after="20"/>
              <w:ind w:left="20"/>
              <w:jc w:val="both"/>
            </w:pPr>
            <w:r>
              <w:rPr>
                <w:rFonts w:ascii="Times New Roman"/>
                <w:b w:val="false"/>
                <w:i w:val="false"/>
                <w:color w:val="000000"/>
                <w:sz w:val="20"/>
              </w:rPr>
              <w:t>
*.15.7.9. Номер дома</w:t>
            </w:r>
            <w:r>
              <w:br/>
            </w:r>
            <w:r>
              <w:rPr>
                <w:rFonts w:ascii="Times New Roman"/>
                <w:b w:val="false"/>
                <w:i w:val="false"/>
                <w:color w:val="000000"/>
                <w:sz w:val="20"/>
              </w:rPr>
              <w:t>
(csdo:BuildingNumberId)</w:t>
            </w:r>
          </w:p>
          <w:bookmarkEnd w:id="245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7" w:id="2453"/>
          <w:p>
            <w:pPr>
              <w:spacing w:after="20"/>
              <w:ind w:left="20"/>
              <w:jc w:val="both"/>
            </w:pPr>
            <w:r>
              <w:rPr>
                <w:rFonts w:ascii="Times New Roman"/>
                <w:b w:val="false"/>
                <w:i w:val="false"/>
                <w:color w:val="000000"/>
                <w:sz w:val="20"/>
              </w:rPr>
              <w:t>
*.15.7.10. Номер помещения</w:t>
            </w:r>
            <w:r>
              <w:br/>
            </w:r>
            <w:r>
              <w:rPr>
                <w:rFonts w:ascii="Times New Roman"/>
                <w:b w:val="false"/>
                <w:i w:val="false"/>
                <w:color w:val="000000"/>
                <w:sz w:val="20"/>
              </w:rPr>
              <w:t>
(csdo:RoomNumberId)</w:t>
            </w:r>
          </w:p>
          <w:bookmarkEnd w:id="245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8" w:id="2454"/>
          <w:p>
            <w:pPr>
              <w:spacing w:after="20"/>
              <w:ind w:left="20"/>
              <w:jc w:val="both"/>
            </w:pPr>
            <w:r>
              <w:rPr>
                <w:rFonts w:ascii="Times New Roman"/>
                <w:b w:val="false"/>
                <w:i w:val="false"/>
                <w:color w:val="000000"/>
                <w:sz w:val="20"/>
              </w:rPr>
              <w:t>
*.15.7.11. Почтовый индекс</w:t>
            </w:r>
            <w:r>
              <w:br/>
            </w:r>
            <w:r>
              <w:rPr>
                <w:rFonts w:ascii="Times New Roman"/>
                <w:b w:val="false"/>
                <w:i w:val="false"/>
                <w:color w:val="000000"/>
                <w:sz w:val="20"/>
              </w:rPr>
              <w:t>
(csdo:PostCode)</w:t>
            </w:r>
          </w:p>
          <w:bookmarkEnd w:id="245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9" w:id="2455"/>
          <w:p>
            <w:pPr>
              <w:spacing w:after="20"/>
              <w:ind w:left="20"/>
              <w:jc w:val="both"/>
            </w:pPr>
            <w:r>
              <w:rPr>
                <w:rFonts w:ascii="Times New Roman"/>
                <w:b w:val="false"/>
                <w:i w:val="false"/>
                <w:color w:val="000000"/>
                <w:sz w:val="20"/>
              </w:rPr>
              <w:t>
*.15.7.12. Номер абонентского ящика</w:t>
            </w:r>
            <w:r>
              <w:br/>
            </w:r>
            <w:r>
              <w:rPr>
                <w:rFonts w:ascii="Times New Roman"/>
                <w:b w:val="false"/>
                <w:i w:val="false"/>
                <w:color w:val="000000"/>
                <w:sz w:val="20"/>
              </w:rPr>
              <w:t>
(csdo:PostOfficeBoxId)</w:t>
            </w:r>
          </w:p>
          <w:bookmarkEnd w:id="245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0" w:id="2456"/>
          <w:p>
            <w:pPr>
              <w:spacing w:after="20"/>
              <w:ind w:left="20"/>
              <w:jc w:val="both"/>
            </w:pPr>
            <w:r>
              <w:rPr>
                <w:rFonts w:ascii="Times New Roman"/>
                <w:b w:val="false"/>
                <w:i w:val="false"/>
                <w:color w:val="000000"/>
                <w:sz w:val="20"/>
              </w:rPr>
              <w:t>
*.16. Сведения об обеззараживании</w:t>
            </w:r>
            <w:r>
              <w:br/>
            </w:r>
            <w:r>
              <w:rPr>
                <w:rFonts w:ascii="Times New Roman"/>
                <w:b w:val="false"/>
                <w:i w:val="false"/>
                <w:color w:val="000000"/>
                <w:sz w:val="20"/>
              </w:rPr>
              <w:t>
(cacdo:GoodsDisinfectionDetails)</w:t>
            </w:r>
          </w:p>
          <w:bookmarkEnd w:id="245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обеззараживании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1" w:id="2457"/>
          <w:p>
            <w:pPr>
              <w:spacing w:after="20"/>
              <w:ind w:left="20"/>
              <w:jc w:val="both"/>
            </w:pPr>
            <w:r>
              <w:rPr>
                <w:rFonts w:ascii="Times New Roman"/>
                <w:b w:val="false"/>
                <w:i w:val="false"/>
                <w:color w:val="000000"/>
                <w:sz w:val="20"/>
              </w:rPr>
              <w:t>
M.CA.CDT.01130</w:t>
            </w:r>
            <w:r>
              <w:br/>
            </w:r>
            <w:r>
              <w:rPr>
                <w:rFonts w:ascii="Times New Roman"/>
                <w:b w:val="false"/>
                <w:i w:val="false"/>
                <w:color w:val="000000"/>
                <w:sz w:val="20"/>
              </w:rPr>
              <w:t>
Определяется областями значений вложенных элементов</w:t>
            </w:r>
          </w:p>
          <w:bookmarkEnd w:id="2457"/>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2" w:id="2458"/>
          <w:p>
            <w:pPr>
              <w:spacing w:after="20"/>
              <w:ind w:left="20"/>
              <w:jc w:val="both"/>
            </w:pPr>
            <w:r>
              <w:rPr>
                <w:rFonts w:ascii="Times New Roman"/>
                <w:b w:val="false"/>
                <w:i w:val="false"/>
                <w:color w:val="000000"/>
                <w:sz w:val="20"/>
              </w:rPr>
              <w:t>
*.16.1. Признак проведения обеззараживания</w:t>
            </w:r>
            <w:r>
              <w:br/>
            </w:r>
            <w:r>
              <w:rPr>
                <w:rFonts w:ascii="Times New Roman"/>
                <w:b w:val="false"/>
                <w:i w:val="false"/>
                <w:color w:val="000000"/>
                <w:sz w:val="20"/>
              </w:rPr>
              <w:t>
(casdo:DisinfectionIndicator)</w:t>
            </w:r>
          </w:p>
          <w:bookmarkEnd w:id="245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проведения обеззараживания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M.CA.SDE.01123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3" w:id="2459"/>
          <w:p>
            <w:pPr>
              <w:spacing w:after="20"/>
              <w:ind w:left="20"/>
              <w:jc w:val="both"/>
            </w:pPr>
            <w:r>
              <w:rPr>
                <w:rFonts w:ascii="Times New Roman"/>
                <w:b w:val="false"/>
                <w:i w:val="false"/>
                <w:color w:val="000000"/>
                <w:sz w:val="20"/>
              </w:rPr>
              <w:t>
*.16.2. Сведения о проведенном обеззараживании</w:t>
            </w:r>
            <w:r>
              <w:br/>
            </w:r>
            <w:r>
              <w:rPr>
                <w:rFonts w:ascii="Times New Roman"/>
                <w:b w:val="false"/>
                <w:i w:val="false"/>
                <w:color w:val="000000"/>
                <w:sz w:val="20"/>
              </w:rPr>
              <w:t>
(cacdo:DisinfectionDetails)</w:t>
            </w:r>
          </w:p>
          <w:bookmarkEnd w:id="245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проведенного обеззараживания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M.CA.CDE.01205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4" w:id="2460"/>
          <w:p>
            <w:pPr>
              <w:spacing w:after="20"/>
              <w:ind w:left="20"/>
              <w:jc w:val="both"/>
            </w:pPr>
            <w:r>
              <w:rPr>
                <w:rFonts w:ascii="Times New Roman"/>
                <w:b w:val="false"/>
                <w:i w:val="false"/>
                <w:color w:val="000000"/>
                <w:sz w:val="20"/>
              </w:rPr>
              <w:t>
M.CA.CDT.01192</w:t>
            </w:r>
            <w:r>
              <w:br/>
            </w:r>
            <w:r>
              <w:rPr>
                <w:rFonts w:ascii="Times New Roman"/>
                <w:b w:val="false"/>
                <w:i w:val="false"/>
                <w:color w:val="000000"/>
                <w:sz w:val="20"/>
              </w:rPr>
              <w:t>
Определяется областями значений вложенных элементов</w:t>
            </w:r>
          </w:p>
          <w:bookmarkEnd w:id="2460"/>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5" w:id="2461"/>
          <w:p>
            <w:pPr>
              <w:spacing w:after="20"/>
              <w:ind w:left="20"/>
              <w:jc w:val="both"/>
            </w:pPr>
            <w:r>
              <w:rPr>
                <w:rFonts w:ascii="Times New Roman"/>
                <w:b w:val="false"/>
                <w:i w:val="false"/>
                <w:color w:val="000000"/>
                <w:sz w:val="20"/>
              </w:rPr>
              <w:t>
*.16.2.1. Дата</w:t>
            </w:r>
            <w:r>
              <w:br/>
            </w:r>
            <w:r>
              <w:rPr>
                <w:rFonts w:ascii="Times New Roman"/>
                <w:b w:val="false"/>
                <w:i w:val="false"/>
                <w:color w:val="000000"/>
                <w:sz w:val="20"/>
              </w:rPr>
              <w:t>
(csdo:EventDate)</w:t>
            </w:r>
          </w:p>
          <w:bookmarkEnd w:id="246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обеззараживания (дезинфекции)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6" w:id="2462"/>
          <w:p>
            <w:pPr>
              <w:spacing w:after="20"/>
              <w:ind w:left="20"/>
              <w:jc w:val="both"/>
            </w:pPr>
            <w:r>
              <w:rPr>
                <w:rFonts w:ascii="Times New Roman"/>
                <w:b w:val="false"/>
                <w:i w:val="false"/>
                <w:color w:val="000000"/>
                <w:sz w:val="20"/>
              </w:rPr>
              <w:t>
*.16.2.2. Продолжительность обработки</w:t>
            </w:r>
            <w:r>
              <w:br/>
            </w:r>
            <w:r>
              <w:rPr>
                <w:rFonts w:ascii="Times New Roman"/>
                <w:b w:val="false"/>
                <w:i w:val="false"/>
                <w:color w:val="000000"/>
                <w:sz w:val="20"/>
              </w:rPr>
              <w:t>
(casdo:ExpositionDuration)</w:t>
            </w:r>
          </w:p>
          <w:bookmarkEnd w:id="246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проведения обеззараживания (экспозиция)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M.CA.SDE.01179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M.BDT.00021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7" w:id="2463"/>
          <w:p>
            <w:pPr>
              <w:spacing w:after="20"/>
              <w:ind w:left="20"/>
              <w:jc w:val="both"/>
            </w:pPr>
            <w:r>
              <w:rPr>
                <w:rFonts w:ascii="Times New Roman"/>
                <w:b w:val="false"/>
                <w:i w:val="false"/>
                <w:color w:val="000000"/>
                <w:sz w:val="20"/>
              </w:rPr>
              <w:t>
*.16.2.3. Способ обработки</w:t>
            </w:r>
            <w:r>
              <w:br/>
            </w:r>
            <w:r>
              <w:rPr>
                <w:rFonts w:ascii="Times New Roman"/>
                <w:b w:val="false"/>
                <w:i w:val="false"/>
                <w:color w:val="000000"/>
                <w:sz w:val="20"/>
              </w:rPr>
              <w:t>
(casdo:DisinfectionMethodName)</w:t>
            </w:r>
          </w:p>
          <w:bookmarkEnd w:id="246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способа обработки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M.CA.SDE.01175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8" w:id="2464"/>
          <w:p>
            <w:pPr>
              <w:spacing w:after="20"/>
              <w:ind w:left="20"/>
              <w:jc w:val="both"/>
            </w:pPr>
            <w:r>
              <w:rPr>
                <w:rFonts w:ascii="Times New Roman"/>
                <w:b w:val="false"/>
                <w:i w:val="false"/>
                <w:color w:val="000000"/>
                <w:sz w:val="20"/>
              </w:rPr>
              <w:t>
*.16.2.4. Наименование химического вещества (субстанции)</w:t>
            </w:r>
            <w:r>
              <w:br/>
            </w:r>
            <w:r>
              <w:rPr>
                <w:rFonts w:ascii="Times New Roman"/>
                <w:b w:val="false"/>
                <w:i w:val="false"/>
                <w:color w:val="000000"/>
                <w:sz w:val="20"/>
              </w:rPr>
              <w:t>
(casdo:ChemicalName)</w:t>
            </w:r>
          </w:p>
          <w:bookmarkEnd w:id="246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химиката (действующего вещества)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M.CA.SDE.01151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9" w:id="2465"/>
          <w:p>
            <w:pPr>
              <w:spacing w:after="20"/>
              <w:ind w:left="20"/>
              <w:jc w:val="both"/>
            </w:pPr>
            <w:r>
              <w:rPr>
                <w:rFonts w:ascii="Times New Roman"/>
                <w:b w:val="false"/>
                <w:i w:val="false"/>
                <w:color w:val="000000"/>
                <w:sz w:val="20"/>
              </w:rPr>
              <w:t>
*.16.2.5. Температура обработки</w:t>
            </w:r>
            <w:r>
              <w:br/>
            </w:r>
            <w:r>
              <w:rPr>
                <w:rFonts w:ascii="Times New Roman"/>
                <w:b w:val="false"/>
                <w:i w:val="false"/>
                <w:color w:val="000000"/>
                <w:sz w:val="20"/>
              </w:rPr>
              <w:t>
(casdo:TemperatureMeasure)</w:t>
            </w:r>
          </w:p>
          <w:bookmarkEnd w:id="246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при проведении обеззараживания (дезинфекции)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M.CA.SDE.01176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M.CA.SDT.01130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0" w:id="2466"/>
          <w:p>
            <w:pPr>
              <w:spacing w:after="20"/>
              <w:ind w:left="20"/>
              <w:jc w:val="both"/>
            </w:pPr>
            <w:r>
              <w:rPr>
                <w:rFonts w:ascii="Times New Roman"/>
                <w:b w:val="false"/>
                <w:i w:val="false"/>
                <w:color w:val="000000"/>
                <w:sz w:val="20"/>
              </w:rPr>
              <w:t>
*.16.2.6. Концентрация вещества</w:t>
            </w:r>
            <w:r>
              <w:br/>
            </w:r>
            <w:r>
              <w:rPr>
                <w:rFonts w:ascii="Times New Roman"/>
                <w:b w:val="false"/>
                <w:i w:val="false"/>
                <w:color w:val="000000"/>
                <w:sz w:val="20"/>
              </w:rPr>
              <w:t>
(casdo:ConcentrationMeasure)</w:t>
            </w:r>
          </w:p>
          <w:bookmarkEnd w:id="246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химиката (действующего вещества), примененного при обеззараживании (дезинфекции)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M.CA.SDE.01177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1" w:id="2467"/>
          <w:p>
            <w:pPr>
              <w:spacing w:after="20"/>
              <w:ind w:left="20"/>
              <w:jc w:val="both"/>
            </w:pPr>
            <w:r>
              <w:rPr>
                <w:rFonts w:ascii="Times New Roman"/>
                <w:b w:val="false"/>
                <w:i w:val="false"/>
                <w:color w:val="000000"/>
                <w:sz w:val="20"/>
              </w:rPr>
              <w:t>
а) единица измерения</w:t>
            </w:r>
            <w:r>
              <w:br/>
            </w:r>
            <w:r>
              <w:rPr>
                <w:rFonts w:ascii="Times New Roman"/>
                <w:b w:val="false"/>
                <w:i w:val="false"/>
                <w:color w:val="000000"/>
                <w:sz w:val="20"/>
              </w:rPr>
              <w:t>
(атрибут measurementUnitCode)</w:t>
            </w:r>
          </w:p>
          <w:bookmarkEnd w:id="246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2" w:id="2468"/>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measurementUnitCodeListId)</w:t>
            </w:r>
          </w:p>
          <w:bookmarkEnd w:id="246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единиц измерения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3" w:id="2469"/>
          <w:p>
            <w:pPr>
              <w:spacing w:after="20"/>
              <w:ind w:left="20"/>
              <w:jc w:val="both"/>
            </w:pPr>
            <w:r>
              <w:rPr>
                <w:rFonts w:ascii="Times New Roman"/>
                <w:b w:val="false"/>
                <w:i w:val="false"/>
                <w:color w:val="000000"/>
                <w:sz w:val="20"/>
              </w:rPr>
              <w:t>
*.16.2.7. Доза вещества</w:t>
            </w:r>
            <w:r>
              <w:br/>
            </w:r>
            <w:r>
              <w:rPr>
                <w:rFonts w:ascii="Times New Roman"/>
                <w:b w:val="false"/>
                <w:i w:val="false"/>
                <w:color w:val="000000"/>
                <w:sz w:val="20"/>
              </w:rPr>
              <w:t>
(casdo:DoseMeasure)</w:t>
            </w:r>
          </w:p>
          <w:bookmarkEnd w:id="246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 химиката (действующего вещества), примененного при обеззараживании (дезинфекции)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M.CA.SDE.01178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4" w:id="2470"/>
          <w:p>
            <w:pPr>
              <w:spacing w:after="20"/>
              <w:ind w:left="20"/>
              <w:jc w:val="both"/>
            </w:pPr>
            <w:r>
              <w:rPr>
                <w:rFonts w:ascii="Times New Roman"/>
                <w:b w:val="false"/>
                <w:i w:val="false"/>
                <w:color w:val="000000"/>
                <w:sz w:val="20"/>
              </w:rPr>
              <w:t>
а) единица измерения</w:t>
            </w:r>
            <w:r>
              <w:br/>
            </w:r>
            <w:r>
              <w:rPr>
                <w:rFonts w:ascii="Times New Roman"/>
                <w:b w:val="false"/>
                <w:i w:val="false"/>
                <w:color w:val="000000"/>
                <w:sz w:val="20"/>
              </w:rPr>
              <w:t>
(атрибут measurementUnitCode)</w:t>
            </w:r>
          </w:p>
          <w:bookmarkEnd w:id="247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5" w:id="2471"/>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measurementUnitCodeListId)</w:t>
            </w:r>
          </w:p>
          <w:bookmarkEnd w:id="247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единиц измерения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6" w:id="2472"/>
          <w:p>
            <w:pPr>
              <w:spacing w:after="20"/>
              <w:ind w:left="20"/>
              <w:jc w:val="both"/>
            </w:pPr>
            <w:r>
              <w:rPr>
                <w:rFonts w:ascii="Times New Roman"/>
                <w:b w:val="false"/>
                <w:i w:val="false"/>
                <w:color w:val="000000"/>
                <w:sz w:val="20"/>
              </w:rPr>
              <w:t>
*.16.2.8. Описание</w:t>
            </w:r>
            <w:r>
              <w:br/>
            </w:r>
            <w:r>
              <w:rPr>
                <w:rFonts w:ascii="Times New Roman"/>
                <w:b w:val="false"/>
                <w:i w:val="false"/>
                <w:color w:val="000000"/>
                <w:sz w:val="20"/>
              </w:rPr>
              <w:t>
(csdo:DescriptionText)</w:t>
            </w:r>
          </w:p>
          <w:bookmarkEnd w:id="247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7" w:id="2473"/>
          <w:p>
            <w:pPr>
              <w:spacing w:after="20"/>
              <w:ind w:left="20"/>
              <w:jc w:val="both"/>
            </w:pPr>
            <w:r>
              <w:rPr>
                <w:rFonts w:ascii="Times New Roman"/>
                <w:b w:val="false"/>
                <w:i w:val="false"/>
                <w:color w:val="000000"/>
                <w:sz w:val="20"/>
              </w:rPr>
              <w:t>
13.27.22. Место и дата отгрузки товара</w:t>
            </w:r>
            <w:r>
              <w:br/>
            </w:r>
            <w:r>
              <w:rPr>
                <w:rFonts w:ascii="Times New Roman"/>
                <w:b w:val="false"/>
                <w:i w:val="false"/>
                <w:color w:val="000000"/>
                <w:sz w:val="20"/>
              </w:rPr>
              <w:t>
(cacdo:PIShipmentLocationDetails)</w:t>
            </w:r>
          </w:p>
          <w:bookmarkEnd w:id="247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месте и дате отгрузки товара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M.CA.CDE.01155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8" w:id="2474"/>
          <w:p>
            <w:pPr>
              <w:spacing w:after="20"/>
              <w:ind w:left="20"/>
              <w:jc w:val="both"/>
            </w:pPr>
            <w:r>
              <w:rPr>
                <w:rFonts w:ascii="Times New Roman"/>
                <w:b w:val="false"/>
                <w:i w:val="false"/>
                <w:color w:val="000000"/>
                <w:sz w:val="20"/>
              </w:rPr>
              <w:t>
M.CA.CDT.01145</w:t>
            </w:r>
            <w:r>
              <w:br/>
            </w:r>
            <w:r>
              <w:rPr>
                <w:rFonts w:ascii="Times New Roman"/>
                <w:b w:val="false"/>
                <w:i w:val="false"/>
                <w:color w:val="000000"/>
                <w:sz w:val="20"/>
              </w:rPr>
              <w:t>
Определяется областями значений вложенных элементов</w:t>
            </w:r>
          </w:p>
          <w:bookmarkEnd w:id="2474"/>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9" w:id="2475"/>
          <w:p>
            <w:pPr>
              <w:spacing w:after="20"/>
              <w:ind w:left="20"/>
              <w:jc w:val="both"/>
            </w:pPr>
            <w:r>
              <w:rPr>
                <w:rFonts w:ascii="Times New Roman"/>
                <w:b w:val="false"/>
                <w:i w:val="false"/>
                <w:color w:val="000000"/>
                <w:sz w:val="20"/>
              </w:rPr>
              <w:t>
*.1. Код страны</w:t>
            </w:r>
            <w:r>
              <w:br/>
            </w:r>
            <w:r>
              <w:rPr>
                <w:rFonts w:ascii="Times New Roman"/>
                <w:b w:val="false"/>
                <w:i w:val="false"/>
                <w:color w:val="000000"/>
                <w:sz w:val="20"/>
              </w:rPr>
              <w:t>
(csdo:UnifiedCountryCode)</w:t>
            </w:r>
          </w:p>
          <w:bookmarkEnd w:id="247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0" w:id="2476"/>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247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1" w:id="2477"/>
          <w:p>
            <w:pPr>
              <w:spacing w:after="20"/>
              <w:ind w:left="20"/>
              <w:jc w:val="both"/>
            </w:pPr>
            <w:r>
              <w:rPr>
                <w:rFonts w:ascii="Times New Roman"/>
                <w:b w:val="false"/>
                <w:i w:val="false"/>
                <w:color w:val="000000"/>
                <w:sz w:val="20"/>
              </w:rPr>
              <w:t>
*.2. Код места или географического пункта</w:t>
            </w:r>
            <w:r>
              <w:br/>
            </w:r>
            <w:r>
              <w:rPr>
                <w:rFonts w:ascii="Times New Roman"/>
                <w:b w:val="false"/>
                <w:i w:val="false"/>
                <w:color w:val="000000"/>
                <w:sz w:val="20"/>
              </w:rPr>
              <w:t>
(casdo:LocationCode)</w:t>
            </w:r>
          </w:p>
          <w:bookmarkEnd w:id="247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места отгрузки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2" w:id="2478"/>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247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3" w:id="2479"/>
          <w:p>
            <w:pPr>
              <w:spacing w:after="20"/>
              <w:ind w:left="20"/>
              <w:jc w:val="both"/>
            </w:pPr>
            <w:r>
              <w:rPr>
                <w:rFonts w:ascii="Times New Roman"/>
                <w:b w:val="false"/>
                <w:i w:val="false"/>
                <w:color w:val="000000"/>
                <w:sz w:val="20"/>
              </w:rPr>
              <w:t>
*.3. Регион</w:t>
            </w:r>
            <w:r>
              <w:br/>
            </w:r>
            <w:r>
              <w:rPr>
                <w:rFonts w:ascii="Times New Roman"/>
                <w:b w:val="false"/>
                <w:i w:val="false"/>
                <w:color w:val="000000"/>
                <w:sz w:val="20"/>
              </w:rPr>
              <w:t>
(csdo:RegionName)</w:t>
            </w:r>
          </w:p>
          <w:bookmarkEnd w:id="247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4" w:id="2480"/>
          <w:p>
            <w:pPr>
              <w:spacing w:after="20"/>
              <w:ind w:left="20"/>
              <w:jc w:val="both"/>
            </w:pPr>
            <w:r>
              <w:rPr>
                <w:rFonts w:ascii="Times New Roman"/>
                <w:b w:val="false"/>
                <w:i w:val="false"/>
                <w:color w:val="000000"/>
                <w:sz w:val="20"/>
              </w:rPr>
              <w:t>
*.4. Район</w:t>
            </w:r>
            <w:r>
              <w:br/>
            </w:r>
            <w:r>
              <w:rPr>
                <w:rFonts w:ascii="Times New Roman"/>
                <w:b w:val="false"/>
                <w:i w:val="false"/>
                <w:color w:val="000000"/>
                <w:sz w:val="20"/>
              </w:rPr>
              <w:t>
(csdo:DistrictName)</w:t>
            </w:r>
          </w:p>
          <w:bookmarkEnd w:id="248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5" w:id="2481"/>
          <w:p>
            <w:pPr>
              <w:spacing w:after="20"/>
              <w:ind w:left="20"/>
              <w:jc w:val="both"/>
            </w:pPr>
            <w:r>
              <w:rPr>
                <w:rFonts w:ascii="Times New Roman"/>
                <w:b w:val="false"/>
                <w:i w:val="false"/>
                <w:color w:val="000000"/>
                <w:sz w:val="20"/>
              </w:rPr>
              <w:t>
*.5. Город</w:t>
            </w:r>
            <w:r>
              <w:br/>
            </w:r>
            <w:r>
              <w:rPr>
                <w:rFonts w:ascii="Times New Roman"/>
                <w:b w:val="false"/>
                <w:i w:val="false"/>
                <w:color w:val="000000"/>
                <w:sz w:val="20"/>
              </w:rPr>
              <w:t>
(csdo:CityName)</w:t>
            </w:r>
          </w:p>
          <w:bookmarkEnd w:id="248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6" w:id="2482"/>
          <w:p>
            <w:pPr>
              <w:spacing w:after="20"/>
              <w:ind w:left="20"/>
              <w:jc w:val="both"/>
            </w:pPr>
            <w:r>
              <w:rPr>
                <w:rFonts w:ascii="Times New Roman"/>
                <w:b w:val="false"/>
                <w:i w:val="false"/>
                <w:color w:val="000000"/>
                <w:sz w:val="20"/>
              </w:rPr>
              <w:t>
*.6. Населенный пункт</w:t>
            </w:r>
            <w:r>
              <w:br/>
            </w:r>
            <w:r>
              <w:rPr>
                <w:rFonts w:ascii="Times New Roman"/>
                <w:b w:val="false"/>
                <w:i w:val="false"/>
                <w:color w:val="000000"/>
                <w:sz w:val="20"/>
              </w:rPr>
              <w:t>
(csdo:SettlementName)</w:t>
            </w:r>
          </w:p>
          <w:bookmarkEnd w:id="248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7" w:id="2483"/>
          <w:p>
            <w:pPr>
              <w:spacing w:after="20"/>
              <w:ind w:left="20"/>
              <w:jc w:val="both"/>
            </w:pPr>
            <w:r>
              <w:rPr>
                <w:rFonts w:ascii="Times New Roman"/>
                <w:b w:val="false"/>
                <w:i w:val="false"/>
                <w:color w:val="000000"/>
                <w:sz w:val="20"/>
              </w:rPr>
              <w:t>
*.7. Дата</w:t>
            </w:r>
            <w:r>
              <w:br/>
            </w:r>
            <w:r>
              <w:rPr>
                <w:rFonts w:ascii="Times New Roman"/>
                <w:b w:val="false"/>
                <w:i w:val="false"/>
                <w:color w:val="000000"/>
                <w:sz w:val="20"/>
              </w:rPr>
              <w:t>
(csdo:EventDate)</w:t>
            </w:r>
          </w:p>
          <w:bookmarkEnd w:id="248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8" w:id="2484"/>
          <w:p>
            <w:pPr>
              <w:spacing w:after="20"/>
              <w:ind w:left="20"/>
              <w:jc w:val="both"/>
            </w:pPr>
            <w:r>
              <w:rPr>
                <w:rFonts w:ascii="Times New Roman"/>
                <w:b w:val="false"/>
                <w:i w:val="false"/>
                <w:color w:val="000000"/>
                <w:sz w:val="20"/>
              </w:rPr>
              <w:t>
13.28. Мера обеспечения соблюдения таможенного транзита</w:t>
            </w:r>
            <w:r>
              <w:br/>
            </w:r>
            <w:r>
              <w:rPr>
                <w:rFonts w:ascii="Times New Roman"/>
                <w:b w:val="false"/>
                <w:i w:val="false"/>
                <w:color w:val="000000"/>
                <w:sz w:val="20"/>
              </w:rPr>
              <w:t>
(cacdo:TransitGuaranteeDetails)</w:t>
            </w:r>
          </w:p>
          <w:bookmarkEnd w:id="248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мере обеспечения соблюдения таможенного транзита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9" w:id="2485"/>
          <w:p>
            <w:pPr>
              <w:spacing w:after="20"/>
              <w:ind w:left="20"/>
              <w:jc w:val="both"/>
            </w:pPr>
            <w:r>
              <w:rPr>
                <w:rFonts w:ascii="Times New Roman"/>
                <w:b w:val="false"/>
                <w:i w:val="false"/>
                <w:color w:val="000000"/>
                <w:sz w:val="20"/>
              </w:rPr>
              <w:t>
M.CA.CDT.00195</w:t>
            </w:r>
            <w:r>
              <w:br/>
            </w:r>
            <w:r>
              <w:rPr>
                <w:rFonts w:ascii="Times New Roman"/>
                <w:b w:val="false"/>
                <w:i w:val="false"/>
                <w:color w:val="000000"/>
                <w:sz w:val="20"/>
              </w:rPr>
              <w:t>
Определяется областями значений вложенных элементов</w:t>
            </w:r>
          </w:p>
          <w:bookmarkEnd w:id="2485"/>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0" w:id="2486"/>
          <w:p>
            <w:pPr>
              <w:spacing w:after="20"/>
              <w:ind w:left="20"/>
              <w:jc w:val="both"/>
            </w:pPr>
            <w:r>
              <w:rPr>
                <w:rFonts w:ascii="Times New Roman"/>
                <w:b w:val="false"/>
                <w:i w:val="false"/>
                <w:color w:val="000000"/>
                <w:sz w:val="20"/>
              </w:rPr>
              <w:t>
13.28.1. Код меры обеспечения соблюдения таможенного транзита</w:t>
            </w:r>
            <w:r>
              <w:br/>
            </w:r>
            <w:r>
              <w:rPr>
                <w:rFonts w:ascii="Times New Roman"/>
                <w:b w:val="false"/>
                <w:i w:val="false"/>
                <w:color w:val="000000"/>
                <w:sz w:val="20"/>
              </w:rPr>
              <w:t>
(casdo:TransitGuaranteeMeasureCode)</w:t>
            </w:r>
          </w:p>
          <w:bookmarkEnd w:id="248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меры обеспечения соблюдения таможенного транзита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M.CA.SDE.00143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M.CA.SDT.00066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1" w:id="2487"/>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248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2" w:id="2488"/>
          <w:p>
            <w:pPr>
              <w:spacing w:after="20"/>
              <w:ind w:left="20"/>
              <w:jc w:val="both"/>
            </w:pPr>
            <w:r>
              <w:rPr>
                <w:rFonts w:ascii="Times New Roman"/>
                <w:b w:val="false"/>
                <w:i w:val="false"/>
                <w:color w:val="000000"/>
                <w:sz w:val="20"/>
              </w:rPr>
              <w:t>
13.28.2. Сумма (размер) обеспечения</w:t>
            </w:r>
            <w:r>
              <w:br/>
            </w:r>
            <w:r>
              <w:rPr>
                <w:rFonts w:ascii="Times New Roman"/>
                <w:b w:val="false"/>
                <w:i w:val="false"/>
                <w:color w:val="000000"/>
                <w:sz w:val="20"/>
              </w:rPr>
              <w:t>
(casdo:GuaranteeAmount)</w:t>
            </w:r>
          </w:p>
          <w:bookmarkEnd w:id="248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(размер) обеспечения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M.CA.SDE.00419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3" w:id="2489"/>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248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4" w:id="2490"/>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249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5" w:id="2491"/>
          <w:p>
            <w:pPr>
              <w:spacing w:after="20"/>
              <w:ind w:left="20"/>
              <w:jc w:val="both"/>
            </w:pPr>
            <w:r>
              <w:rPr>
                <w:rFonts w:ascii="Times New Roman"/>
                <w:b w:val="false"/>
                <w:i w:val="false"/>
                <w:color w:val="000000"/>
                <w:sz w:val="20"/>
              </w:rPr>
              <w:t>
13.28.3. Регистрационный номер сертификата обеспечения исполнения обязанности по уплате таможенных пошлин, налогов</w:t>
            </w:r>
            <w:r>
              <w:br/>
            </w:r>
            <w:r>
              <w:rPr>
                <w:rFonts w:ascii="Times New Roman"/>
                <w:b w:val="false"/>
                <w:i w:val="false"/>
                <w:color w:val="000000"/>
                <w:sz w:val="20"/>
              </w:rPr>
              <w:t>
(cacdo:GuaranteeCertificateIdDetails)</w:t>
            </w:r>
          </w:p>
          <w:bookmarkEnd w:id="249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регистрационном номере сертификата обеспечения исполнения обязанности по уплате таможенных пошлин, налогов</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M.CA.CDE.00218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6" w:id="2492"/>
          <w:p>
            <w:pPr>
              <w:spacing w:after="20"/>
              <w:ind w:left="20"/>
              <w:jc w:val="both"/>
            </w:pPr>
            <w:r>
              <w:rPr>
                <w:rFonts w:ascii="Times New Roman"/>
                <w:b w:val="false"/>
                <w:i w:val="false"/>
                <w:color w:val="000000"/>
                <w:sz w:val="20"/>
              </w:rPr>
              <w:t>
M.CA.CDT.00258</w:t>
            </w:r>
            <w:r>
              <w:br/>
            </w:r>
            <w:r>
              <w:rPr>
                <w:rFonts w:ascii="Times New Roman"/>
                <w:b w:val="false"/>
                <w:i w:val="false"/>
                <w:color w:val="000000"/>
                <w:sz w:val="20"/>
              </w:rPr>
              <w:t>
Определяется областями значений вложенных элементов</w:t>
            </w:r>
          </w:p>
          <w:bookmarkEnd w:id="2492"/>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7" w:id="2493"/>
          <w:p>
            <w:pPr>
              <w:spacing w:after="20"/>
              <w:ind w:left="20"/>
              <w:jc w:val="both"/>
            </w:pPr>
            <w:r>
              <w:rPr>
                <w:rFonts w:ascii="Times New Roman"/>
                <w:b w:val="false"/>
                <w:i w:val="false"/>
                <w:color w:val="000000"/>
                <w:sz w:val="20"/>
              </w:rPr>
              <w:t>
*.1. Код таможенного органа</w:t>
            </w:r>
            <w:r>
              <w:br/>
            </w:r>
            <w:r>
              <w:rPr>
                <w:rFonts w:ascii="Times New Roman"/>
                <w:b w:val="false"/>
                <w:i w:val="false"/>
                <w:color w:val="000000"/>
                <w:sz w:val="20"/>
              </w:rPr>
              <w:t>
(csdo:CustomsOfficeCode)</w:t>
            </w:r>
          </w:p>
          <w:bookmarkEnd w:id="249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8" w:id="2494"/>
          <w:p>
            <w:pPr>
              <w:spacing w:after="20"/>
              <w:ind w:left="20"/>
              <w:jc w:val="both"/>
            </w:pPr>
            <w:r>
              <w:rPr>
                <w:rFonts w:ascii="Times New Roman"/>
                <w:b w:val="false"/>
                <w:i w:val="false"/>
                <w:color w:val="000000"/>
                <w:sz w:val="20"/>
              </w:rPr>
              <w:t>
*.2. Дата документа</w:t>
            </w:r>
            <w:r>
              <w:br/>
            </w:r>
            <w:r>
              <w:rPr>
                <w:rFonts w:ascii="Times New Roman"/>
                <w:b w:val="false"/>
                <w:i w:val="false"/>
                <w:color w:val="000000"/>
                <w:sz w:val="20"/>
              </w:rPr>
              <w:t>
(csdo:DocCreationDate)</w:t>
            </w:r>
          </w:p>
          <w:bookmarkEnd w:id="249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документа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9" w:id="2495"/>
          <w:p>
            <w:pPr>
              <w:spacing w:after="20"/>
              <w:ind w:left="20"/>
              <w:jc w:val="both"/>
            </w:pPr>
            <w:r>
              <w:rPr>
                <w:rFonts w:ascii="Times New Roman"/>
                <w:b w:val="false"/>
                <w:i w:val="false"/>
                <w:color w:val="000000"/>
                <w:sz w:val="20"/>
              </w:rPr>
              <w:t>
*.3. Номер таможенного документа по журналу регистрации</w:t>
            </w:r>
            <w:r>
              <w:br/>
            </w:r>
            <w:r>
              <w:rPr>
                <w:rFonts w:ascii="Times New Roman"/>
                <w:b w:val="false"/>
                <w:i w:val="false"/>
                <w:color w:val="000000"/>
                <w:sz w:val="20"/>
              </w:rPr>
              <w:t>
(casdo:CustomsDocumentId)</w:t>
            </w:r>
          </w:p>
          <w:bookmarkEnd w:id="249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таможенного документа по журналу регистрации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0" w:id="2496"/>
          <w:p>
            <w:pPr>
              <w:spacing w:after="20"/>
              <w:ind w:left="20"/>
              <w:jc w:val="both"/>
            </w:pPr>
            <w:r>
              <w:rPr>
                <w:rFonts w:ascii="Times New Roman"/>
                <w:b w:val="false"/>
                <w:i w:val="false"/>
                <w:color w:val="000000"/>
                <w:sz w:val="20"/>
              </w:rPr>
              <w:t>
13.28.4. Документ, подтверждающий применение мер обеспечения соблюдения таможенного транзита</w:t>
            </w:r>
            <w:r>
              <w:br/>
            </w:r>
            <w:r>
              <w:rPr>
                <w:rFonts w:ascii="Times New Roman"/>
                <w:b w:val="false"/>
                <w:i w:val="false"/>
                <w:color w:val="000000"/>
                <w:sz w:val="20"/>
              </w:rPr>
              <w:t>
(cacdo:TransitGuaranteeDocDetails)</w:t>
            </w:r>
          </w:p>
          <w:bookmarkEnd w:id="249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подтверждающем применение мер обеспечения соблюдения таможенного транзита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M.CA.CDE.00322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1" w:id="2497"/>
          <w:p>
            <w:pPr>
              <w:spacing w:after="20"/>
              <w:ind w:left="20"/>
              <w:jc w:val="both"/>
            </w:pPr>
            <w:r>
              <w:rPr>
                <w:rFonts w:ascii="Times New Roman"/>
                <w:b w:val="false"/>
                <w:i w:val="false"/>
                <w:color w:val="000000"/>
                <w:sz w:val="20"/>
              </w:rPr>
              <w:t>
M.CA.CDT.00005</w:t>
            </w:r>
            <w:r>
              <w:br/>
            </w:r>
            <w:r>
              <w:rPr>
                <w:rFonts w:ascii="Times New Roman"/>
                <w:b w:val="false"/>
                <w:i w:val="false"/>
                <w:color w:val="000000"/>
                <w:sz w:val="20"/>
              </w:rPr>
              <w:t>
Определяется областями значений вложенных элементов</w:t>
            </w:r>
          </w:p>
          <w:bookmarkEnd w:id="2497"/>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2" w:id="2498"/>
          <w:p>
            <w:pPr>
              <w:spacing w:after="20"/>
              <w:ind w:left="20"/>
              <w:jc w:val="both"/>
            </w:pPr>
            <w:r>
              <w:rPr>
                <w:rFonts w:ascii="Times New Roman"/>
                <w:b w:val="false"/>
                <w:i w:val="false"/>
                <w:color w:val="000000"/>
                <w:sz w:val="20"/>
              </w:rPr>
              <w:t>
*.1. Код вида документа</w:t>
            </w:r>
            <w:r>
              <w:br/>
            </w:r>
            <w:r>
              <w:rPr>
                <w:rFonts w:ascii="Times New Roman"/>
                <w:b w:val="false"/>
                <w:i w:val="false"/>
                <w:color w:val="000000"/>
                <w:sz w:val="20"/>
              </w:rPr>
              <w:t>
(csdo:DocKindCode)</w:t>
            </w:r>
          </w:p>
          <w:bookmarkEnd w:id="249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3" w:id="2499"/>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249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4" w:id="2500"/>
          <w:p>
            <w:pPr>
              <w:spacing w:after="20"/>
              <w:ind w:left="20"/>
              <w:jc w:val="both"/>
            </w:pPr>
            <w:r>
              <w:rPr>
                <w:rFonts w:ascii="Times New Roman"/>
                <w:b w:val="false"/>
                <w:i w:val="false"/>
                <w:color w:val="000000"/>
                <w:sz w:val="20"/>
              </w:rPr>
              <w:t>
*.2. Наименование документа</w:t>
            </w:r>
            <w:r>
              <w:br/>
            </w:r>
            <w:r>
              <w:rPr>
                <w:rFonts w:ascii="Times New Roman"/>
                <w:b w:val="false"/>
                <w:i w:val="false"/>
                <w:color w:val="000000"/>
                <w:sz w:val="20"/>
              </w:rPr>
              <w:t>
(csdo:DocName)</w:t>
            </w:r>
          </w:p>
          <w:bookmarkEnd w:id="250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5" w:id="2501"/>
          <w:p>
            <w:pPr>
              <w:spacing w:after="20"/>
              <w:ind w:left="20"/>
              <w:jc w:val="both"/>
            </w:pPr>
            <w:r>
              <w:rPr>
                <w:rFonts w:ascii="Times New Roman"/>
                <w:b w:val="false"/>
                <w:i w:val="false"/>
                <w:color w:val="000000"/>
                <w:sz w:val="20"/>
              </w:rPr>
              <w:t>
*.3. Номер документа</w:t>
            </w:r>
            <w:r>
              <w:br/>
            </w:r>
            <w:r>
              <w:rPr>
                <w:rFonts w:ascii="Times New Roman"/>
                <w:b w:val="false"/>
                <w:i w:val="false"/>
                <w:color w:val="000000"/>
                <w:sz w:val="20"/>
              </w:rPr>
              <w:t>
(csdo:DocId)</w:t>
            </w:r>
          </w:p>
          <w:bookmarkEnd w:id="250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6" w:id="2502"/>
          <w:p>
            <w:pPr>
              <w:spacing w:after="20"/>
              <w:ind w:left="20"/>
              <w:jc w:val="both"/>
            </w:pPr>
            <w:r>
              <w:rPr>
                <w:rFonts w:ascii="Times New Roman"/>
                <w:b w:val="false"/>
                <w:i w:val="false"/>
                <w:color w:val="000000"/>
                <w:sz w:val="20"/>
              </w:rPr>
              <w:t>
*.4. Дата документа</w:t>
            </w:r>
            <w:r>
              <w:br/>
            </w:r>
            <w:r>
              <w:rPr>
                <w:rFonts w:ascii="Times New Roman"/>
                <w:b w:val="false"/>
                <w:i w:val="false"/>
                <w:color w:val="000000"/>
                <w:sz w:val="20"/>
              </w:rPr>
              <w:t>
(csdo:DocCreationDate)</w:t>
            </w:r>
          </w:p>
          <w:bookmarkEnd w:id="250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7" w:id="2503"/>
          <w:p>
            <w:pPr>
              <w:spacing w:after="20"/>
              <w:ind w:left="20"/>
              <w:jc w:val="both"/>
            </w:pPr>
            <w:r>
              <w:rPr>
                <w:rFonts w:ascii="Times New Roman"/>
                <w:b w:val="false"/>
                <w:i w:val="false"/>
                <w:color w:val="000000"/>
                <w:sz w:val="20"/>
              </w:rPr>
              <w:t>
*.5. Дата начала срока действия документа</w:t>
            </w:r>
            <w:r>
              <w:br/>
            </w:r>
            <w:r>
              <w:rPr>
                <w:rFonts w:ascii="Times New Roman"/>
                <w:b w:val="false"/>
                <w:i w:val="false"/>
                <w:color w:val="000000"/>
                <w:sz w:val="20"/>
              </w:rPr>
              <w:t>
(csdo:DocStartDate)</w:t>
            </w:r>
          </w:p>
          <w:bookmarkEnd w:id="250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срока, в течение которого документ имеет силу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8" w:id="2504"/>
          <w:p>
            <w:pPr>
              <w:spacing w:after="20"/>
              <w:ind w:left="20"/>
              <w:jc w:val="both"/>
            </w:pPr>
            <w:r>
              <w:rPr>
                <w:rFonts w:ascii="Times New Roman"/>
                <w:b w:val="false"/>
                <w:i w:val="false"/>
                <w:color w:val="000000"/>
                <w:sz w:val="20"/>
              </w:rPr>
              <w:t>
*.6. Дата истечения срока действия документа</w:t>
            </w:r>
            <w:r>
              <w:br/>
            </w:r>
            <w:r>
              <w:rPr>
                <w:rFonts w:ascii="Times New Roman"/>
                <w:b w:val="false"/>
                <w:i w:val="false"/>
                <w:color w:val="000000"/>
                <w:sz w:val="20"/>
              </w:rPr>
              <w:t>
(csdo:DocValidityDate)</w:t>
            </w:r>
          </w:p>
          <w:bookmarkEnd w:id="250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9" w:id="2505"/>
          <w:p>
            <w:pPr>
              <w:spacing w:after="20"/>
              <w:ind w:left="20"/>
              <w:jc w:val="both"/>
            </w:pPr>
            <w:r>
              <w:rPr>
                <w:rFonts w:ascii="Times New Roman"/>
                <w:b w:val="false"/>
                <w:i w:val="false"/>
                <w:color w:val="000000"/>
                <w:sz w:val="20"/>
              </w:rPr>
              <w:t>
13.28.5. Код гарантии</w:t>
            </w:r>
            <w:r>
              <w:br/>
            </w:r>
            <w:r>
              <w:rPr>
                <w:rFonts w:ascii="Times New Roman"/>
                <w:b w:val="false"/>
                <w:i w:val="false"/>
                <w:color w:val="000000"/>
                <w:sz w:val="20"/>
              </w:rPr>
              <w:t>
(casdo:NationalGuaranteeCode)</w:t>
            </w:r>
          </w:p>
          <w:bookmarkEnd w:id="250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гарантии, указанное в соответствии с законодательством государства-члена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0" w:id="2506"/>
          <w:p>
            <w:pPr>
              <w:spacing w:after="20"/>
              <w:ind w:left="20"/>
              <w:jc w:val="both"/>
            </w:pPr>
            <w:r>
              <w:rPr>
                <w:rFonts w:ascii="Times New Roman"/>
                <w:b w:val="false"/>
                <w:i w:val="false"/>
                <w:color w:val="000000"/>
                <w:sz w:val="20"/>
              </w:rPr>
              <w:t>
13.28.6. Код страны, в которой гарантия не применяется</w:t>
            </w:r>
            <w:r>
              <w:br/>
            </w:r>
            <w:r>
              <w:rPr>
                <w:rFonts w:ascii="Times New Roman"/>
                <w:b w:val="false"/>
                <w:i w:val="false"/>
                <w:color w:val="000000"/>
                <w:sz w:val="20"/>
              </w:rPr>
              <w:t>
(casdo:NonGuaranteeCountryCode)</w:t>
            </w:r>
          </w:p>
          <w:bookmarkEnd w:id="250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в которой гарантия недействительна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1" w:id="2507"/>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250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2" w:id="2508"/>
          <w:p>
            <w:pPr>
              <w:spacing w:after="20"/>
              <w:ind w:left="20"/>
              <w:jc w:val="both"/>
            </w:pPr>
            <w:r>
              <w:rPr>
                <w:rFonts w:ascii="Times New Roman"/>
                <w:b w:val="false"/>
                <w:i w:val="false"/>
                <w:color w:val="000000"/>
                <w:sz w:val="20"/>
              </w:rPr>
              <w:t>
13.28.7. Документ, подтверждающий включение лица в реестр</w:t>
            </w:r>
            <w:r>
              <w:br/>
            </w:r>
            <w:r>
              <w:rPr>
                <w:rFonts w:ascii="Times New Roman"/>
                <w:b w:val="false"/>
                <w:i w:val="false"/>
                <w:color w:val="000000"/>
                <w:sz w:val="20"/>
              </w:rPr>
              <w:t>
(cacdo:RegisterDocumentIdDetails)</w:t>
            </w:r>
          </w:p>
          <w:bookmarkEnd w:id="250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подтверждающем включение лица в реестр таможенных перевозчиков или в реестр уполномоченных экономических операторов</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3" w:id="2509"/>
          <w:p>
            <w:pPr>
              <w:spacing w:after="20"/>
              <w:ind w:left="20"/>
              <w:jc w:val="both"/>
            </w:pPr>
            <w:r>
              <w:rPr>
                <w:rFonts w:ascii="Times New Roman"/>
                <w:b w:val="false"/>
                <w:i w:val="false"/>
                <w:color w:val="000000"/>
                <w:sz w:val="20"/>
              </w:rPr>
              <w:t>
M.CA.CDT.00303</w:t>
            </w:r>
            <w:r>
              <w:br/>
            </w:r>
            <w:r>
              <w:rPr>
                <w:rFonts w:ascii="Times New Roman"/>
                <w:b w:val="false"/>
                <w:i w:val="false"/>
                <w:color w:val="000000"/>
                <w:sz w:val="20"/>
              </w:rPr>
              <w:t>
Определяется областями значений вложенных элементов</w:t>
            </w:r>
          </w:p>
          <w:bookmarkEnd w:id="2509"/>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4" w:id="2510"/>
          <w:p>
            <w:pPr>
              <w:spacing w:after="20"/>
              <w:ind w:left="20"/>
              <w:jc w:val="both"/>
            </w:pPr>
            <w:r>
              <w:rPr>
                <w:rFonts w:ascii="Times New Roman"/>
                <w:b w:val="false"/>
                <w:i w:val="false"/>
                <w:color w:val="000000"/>
                <w:sz w:val="20"/>
              </w:rPr>
              <w:t>
*.1. Код страны</w:t>
            </w:r>
            <w:r>
              <w:br/>
            </w:r>
            <w:r>
              <w:rPr>
                <w:rFonts w:ascii="Times New Roman"/>
                <w:b w:val="false"/>
                <w:i w:val="false"/>
                <w:color w:val="000000"/>
                <w:sz w:val="20"/>
              </w:rPr>
              <w:t>
(csdo:UnifiedCountryCode)</w:t>
            </w:r>
          </w:p>
          <w:bookmarkEnd w:id="251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5" w:id="2511"/>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251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6" w:id="2512"/>
          <w:p>
            <w:pPr>
              <w:spacing w:after="20"/>
              <w:ind w:left="20"/>
              <w:jc w:val="both"/>
            </w:pPr>
            <w:r>
              <w:rPr>
                <w:rFonts w:ascii="Times New Roman"/>
                <w:b w:val="false"/>
                <w:i w:val="false"/>
                <w:color w:val="000000"/>
                <w:sz w:val="20"/>
              </w:rPr>
              <w:t>
*.2. Регистрационный номер юридического лица при включении в реестр</w:t>
            </w:r>
            <w:r>
              <w:br/>
            </w:r>
            <w:r>
              <w:rPr>
                <w:rFonts w:ascii="Times New Roman"/>
                <w:b w:val="false"/>
                <w:i w:val="false"/>
                <w:color w:val="000000"/>
                <w:sz w:val="20"/>
              </w:rPr>
              <w:t>
(casdo:RegistrationNumberId)</w:t>
            </w:r>
          </w:p>
          <w:bookmarkEnd w:id="251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лица, присвоенный ему при включении в реестр, или регистрационный номер документа о включении лица в реестр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7" w:id="2513"/>
          <w:p>
            <w:pPr>
              <w:spacing w:after="20"/>
              <w:ind w:left="20"/>
              <w:jc w:val="both"/>
            </w:pPr>
            <w:r>
              <w:rPr>
                <w:rFonts w:ascii="Times New Roman"/>
                <w:b w:val="false"/>
                <w:i w:val="false"/>
                <w:color w:val="000000"/>
                <w:sz w:val="20"/>
              </w:rPr>
              <w:t>
*.3. Код признака перерегистрации документа</w:t>
            </w:r>
            <w:r>
              <w:br/>
            </w:r>
            <w:r>
              <w:rPr>
                <w:rFonts w:ascii="Times New Roman"/>
                <w:b w:val="false"/>
                <w:i w:val="false"/>
                <w:color w:val="000000"/>
                <w:sz w:val="20"/>
              </w:rPr>
              <w:t>
(casdo:ReregistrationCode)</w:t>
            </w:r>
          </w:p>
          <w:bookmarkEnd w:id="251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признака перерегистрации документа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8" w:id="2514"/>
          <w:p>
            <w:pPr>
              <w:spacing w:after="20"/>
              <w:ind w:left="20"/>
              <w:jc w:val="both"/>
            </w:pPr>
            <w:r>
              <w:rPr>
                <w:rFonts w:ascii="Times New Roman"/>
                <w:b w:val="false"/>
                <w:i w:val="false"/>
                <w:color w:val="000000"/>
                <w:sz w:val="20"/>
              </w:rPr>
              <w:t>
*.4. Код типа свидетельства</w:t>
            </w:r>
            <w:r>
              <w:br/>
            </w:r>
            <w:r>
              <w:rPr>
                <w:rFonts w:ascii="Times New Roman"/>
                <w:b w:val="false"/>
                <w:i w:val="false"/>
                <w:color w:val="000000"/>
                <w:sz w:val="20"/>
              </w:rPr>
              <w:t>
(casdo:AEORegistryKindCode)</w:t>
            </w:r>
          </w:p>
          <w:bookmarkEnd w:id="251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типа свидетельства уполномоченного экономического оператора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9" w:id="2515"/>
          <w:p>
            <w:pPr>
              <w:spacing w:after="20"/>
              <w:ind w:left="20"/>
              <w:jc w:val="both"/>
            </w:pPr>
            <w:r>
              <w:rPr>
                <w:rFonts w:ascii="Times New Roman"/>
                <w:b w:val="false"/>
                <w:i w:val="false"/>
                <w:color w:val="000000"/>
                <w:sz w:val="20"/>
              </w:rPr>
              <w:t>
13.28.8. Краткое наименование субъекта</w:t>
            </w:r>
            <w:r>
              <w:br/>
            </w:r>
            <w:r>
              <w:rPr>
                <w:rFonts w:ascii="Times New Roman"/>
                <w:b w:val="false"/>
                <w:i w:val="false"/>
                <w:color w:val="000000"/>
                <w:sz w:val="20"/>
              </w:rPr>
              <w:t>
(csdo:SubjectBriefName)</w:t>
            </w:r>
          </w:p>
          <w:bookmarkEnd w:id="251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гаранта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0" w:id="2516"/>
          <w:p>
            <w:pPr>
              <w:spacing w:after="20"/>
              <w:ind w:left="20"/>
              <w:jc w:val="both"/>
            </w:pPr>
            <w:r>
              <w:rPr>
                <w:rFonts w:ascii="Times New Roman"/>
                <w:b w:val="false"/>
                <w:i w:val="false"/>
                <w:color w:val="000000"/>
                <w:sz w:val="20"/>
              </w:rPr>
              <w:t>
13.28.9. Идентификатор налогоплательщика</w:t>
            </w:r>
            <w:r>
              <w:br/>
            </w:r>
            <w:r>
              <w:rPr>
                <w:rFonts w:ascii="Times New Roman"/>
                <w:b w:val="false"/>
                <w:i w:val="false"/>
                <w:color w:val="000000"/>
                <w:sz w:val="20"/>
              </w:rPr>
              <w:t>
(csdo:TaxpayerId)</w:t>
            </w:r>
          </w:p>
          <w:bookmarkEnd w:id="251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юридического или физического лица в реестре налогоплательщиков страны регистрации налогоплательщика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1" w:id="2517"/>
          <w:p>
            <w:pPr>
              <w:spacing w:after="20"/>
              <w:ind w:left="20"/>
              <w:jc w:val="both"/>
            </w:pPr>
            <w:r>
              <w:rPr>
                <w:rFonts w:ascii="Times New Roman"/>
                <w:b w:val="false"/>
                <w:i w:val="false"/>
                <w:color w:val="000000"/>
                <w:sz w:val="20"/>
              </w:rPr>
              <w:t>
13.28.10. Идентификатор банка</w:t>
            </w:r>
            <w:r>
              <w:br/>
            </w:r>
            <w:r>
              <w:rPr>
                <w:rFonts w:ascii="Times New Roman"/>
                <w:b w:val="false"/>
                <w:i w:val="false"/>
                <w:color w:val="000000"/>
                <w:sz w:val="20"/>
              </w:rPr>
              <w:t>
(csdo:BankId)</w:t>
            </w:r>
          </w:p>
          <w:bookmarkEnd w:id="251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банка, используемый в платежных документах (платежное поручение, аккредитив)</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2" w:id="2518"/>
          <w:p>
            <w:pPr>
              <w:spacing w:after="20"/>
              <w:ind w:left="20"/>
              <w:jc w:val="both"/>
            </w:pPr>
            <w:r>
              <w:rPr>
                <w:rFonts w:ascii="Times New Roman"/>
                <w:b w:val="false"/>
                <w:i w:val="false"/>
                <w:color w:val="000000"/>
                <w:sz w:val="20"/>
              </w:rPr>
              <w:t>
13.28.11. Поручительство</w:t>
            </w:r>
            <w:r>
              <w:br/>
            </w:r>
            <w:r>
              <w:rPr>
                <w:rFonts w:ascii="Times New Roman"/>
                <w:b w:val="false"/>
                <w:i w:val="false"/>
                <w:color w:val="000000"/>
                <w:sz w:val="20"/>
              </w:rPr>
              <w:t>
(cacdo:SuretyDetails)</w:t>
            </w:r>
          </w:p>
          <w:bookmarkEnd w:id="251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поручительство</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M.CA.CDE.00185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3" w:id="2519"/>
          <w:p>
            <w:pPr>
              <w:spacing w:after="20"/>
              <w:ind w:left="20"/>
              <w:jc w:val="both"/>
            </w:pPr>
            <w:r>
              <w:rPr>
                <w:rFonts w:ascii="Times New Roman"/>
                <w:b w:val="false"/>
                <w:i w:val="false"/>
                <w:color w:val="000000"/>
                <w:sz w:val="20"/>
              </w:rPr>
              <w:t>
M.CA.CDT.00198</w:t>
            </w:r>
            <w:r>
              <w:br/>
            </w:r>
            <w:r>
              <w:rPr>
                <w:rFonts w:ascii="Times New Roman"/>
                <w:b w:val="false"/>
                <w:i w:val="false"/>
                <w:color w:val="000000"/>
                <w:sz w:val="20"/>
              </w:rPr>
              <w:t>
Определяется областями значений вложенных элементов</w:t>
            </w:r>
          </w:p>
          <w:bookmarkEnd w:id="2519"/>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4" w:id="2520"/>
          <w:p>
            <w:pPr>
              <w:spacing w:after="20"/>
              <w:ind w:left="20"/>
              <w:jc w:val="both"/>
            </w:pPr>
            <w:r>
              <w:rPr>
                <w:rFonts w:ascii="Times New Roman"/>
                <w:b w:val="false"/>
                <w:i w:val="false"/>
                <w:color w:val="000000"/>
                <w:sz w:val="20"/>
              </w:rPr>
              <w:t>
*.1. Генеральный договор поручительства</w:t>
            </w:r>
            <w:r>
              <w:br/>
            </w:r>
            <w:r>
              <w:rPr>
                <w:rFonts w:ascii="Times New Roman"/>
                <w:b w:val="false"/>
                <w:i w:val="false"/>
                <w:color w:val="000000"/>
                <w:sz w:val="20"/>
              </w:rPr>
              <w:t>
(cacdo:SuretyMainContractDetails)</w:t>
            </w:r>
          </w:p>
          <w:bookmarkEnd w:id="252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генеральном договоре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M.CA.CDE.00321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5" w:id="2521"/>
          <w:p>
            <w:pPr>
              <w:spacing w:after="20"/>
              <w:ind w:left="20"/>
              <w:jc w:val="both"/>
            </w:pPr>
            <w:r>
              <w:rPr>
                <w:rFonts w:ascii="Times New Roman"/>
                <w:b w:val="false"/>
                <w:i w:val="false"/>
                <w:color w:val="000000"/>
                <w:sz w:val="20"/>
              </w:rPr>
              <w:t>
M.CDT.00081</w:t>
            </w:r>
            <w:r>
              <w:br/>
            </w:r>
            <w:r>
              <w:rPr>
                <w:rFonts w:ascii="Times New Roman"/>
                <w:b w:val="false"/>
                <w:i w:val="false"/>
                <w:color w:val="000000"/>
                <w:sz w:val="20"/>
              </w:rPr>
              <w:t>
Определяется областями значений вложенных элементов</w:t>
            </w:r>
          </w:p>
          <w:bookmarkEnd w:id="2521"/>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6" w:id="2522"/>
          <w:p>
            <w:pPr>
              <w:spacing w:after="20"/>
              <w:ind w:left="20"/>
              <w:jc w:val="both"/>
            </w:pPr>
            <w:r>
              <w:rPr>
                <w:rFonts w:ascii="Times New Roman"/>
                <w:b w:val="false"/>
                <w:i w:val="false"/>
                <w:color w:val="000000"/>
                <w:sz w:val="20"/>
              </w:rPr>
              <w:t>
*.1.1. Код вида документа</w:t>
            </w:r>
            <w:r>
              <w:br/>
            </w:r>
            <w:r>
              <w:rPr>
                <w:rFonts w:ascii="Times New Roman"/>
                <w:b w:val="false"/>
                <w:i w:val="false"/>
                <w:color w:val="000000"/>
                <w:sz w:val="20"/>
              </w:rPr>
              <w:t>
(csdo:DocKindCode)</w:t>
            </w:r>
          </w:p>
          <w:bookmarkEnd w:id="252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7" w:id="2523"/>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252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8" w:id="2524"/>
          <w:p>
            <w:pPr>
              <w:spacing w:after="20"/>
              <w:ind w:left="20"/>
              <w:jc w:val="both"/>
            </w:pPr>
            <w:r>
              <w:rPr>
                <w:rFonts w:ascii="Times New Roman"/>
                <w:b w:val="false"/>
                <w:i w:val="false"/>
                <w:color w:val="000000"/>
                <w:sz w:val="20"/>
              </w:rPr>
              <w:t>
*.1.2. Наименование документа</w:t>
            </w:r>
            <w:r>
              <w:br/>
            </w:r>
            <w:r>
              <w:rPr>
                <w:rFonts w:ascii="Times New Roman"/>
                <w:b w:val="false"/>
                <w:i w:val="false"/>
                <w:color w:val="000000"/>
                <w:sz w:val="20"/>
              </w:rPr>
              <w:t>
(csdo:DocName)</w:t>
            </w:r>
          </w:p>
          <w:bookmarkEnd w:id="252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9" w:id="2525"/>
          <w:p>
            <w:pPr>
              <w:spacing w:after="20"/>
              <w:ind w:left="20"/>
              <w:jc w:val="both"/>
            </w:pPr>
            <w:r>
              <w:rPr>
                <w:rFonts w:ascii="Times New Roman"/>
                <w:b w:val="false"/>
                <w:i w:val="false"/>
                <w:color w:val="000000"/>
                <w:sz w:val="20"/>
              </w:rPr>
              <w:t>
*.1.3. Номер документа</w:t>
            </w:r>
            <w:r>
              <w:br/>
            </w:r>
            <w:r>
              <w:rPr>
                <w:rFonts w:ascii="Times New Roman"/>
                <w:b w:val="false"/>
                <w:i w:val="false"/>
                <w:color w:val="000000"/>
                <w:sz w:val="20"/>
              </w:rPr>
              <w:t>
(csdo:DocId)</w:t>
            </w:r>
          </w:p>
          <w:bookmarkEnd w:id="252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0" w:id="2526"/>
          <w:p>
            <w:pPr>
              <w:spacing w:after="20"/>
              <w:ind w:left="20"/>
              <w:jc w:val="both"/>
            </w:pPr>
            <w:r>
              <w:rPr>
                <w:rFonts w:ascii="Times New Roman"/>
                <w:b w:val="false"/>
                <w:i w:val="false"/>
                <w:color w:val="000000"/>
                <w:sz w:val="20"/>
              </w:rPr>
              <w:t>
*.1.4. Дата документа</w:t>
            </w:r>
            <w:r>
              <w:br/>
            </w:r>
            <w:r>
              <w:rPr>
                <w:rFonts w:ascii="Times New Roman"/>
                <w:b w:val="false"/>
                <w:i w:val="false"/>
                <w:color w:val="000000"/>
                <w:sz w:val="20"/>
              </w:rPr>
              <w:t>
(csdo:DocCreationDate)</w:t>
            </w:r>
          </w:p>
          <w:bookmarkEnd w:id="252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1" w:id="2527"/>
          <w:p>
            <w:pPr>
              <w:spacing w:after="20"/>
              <w:ind w:left="20"/>
              <w:jc w:val="both"/>
            </w:pPr>
            <w:r>
              <w:rPr>
                <w:rFonts w:ascii="Times New Roman"/>
                <w:b w:val="false"/>
                <w:i w:val="false"/>
                <w:color w:val="000000"/>
                <w:sz w:val="20"/>
              </w:rPr>
              <w:t>
*.2. Договор поручительства</w:t>
            </w:r>
            <w:r>
              <w:br/>
            </w:r>
            <w:r>
              <w:rPr>
                <w:rFonts w:ascii="Times New Roman"/>
                <w:b w:val="false"/>
                <w:i w:val="false"/>
                <w:color w:val="000000"/>
                <w:sz w:val="20"/>
              </w:rPr>
              <w:t>
(cacdo:SuretyContractDetails)</w:t>
            </w:r>
          </w:p>
          <w:bookmarkEnd w:id="252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договоре поручительства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M.CA.CDE.00184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2" w:id="2528"/>
          <w:p>
            <w:pPr>
              <w:spacing w:after="20"/>
              <w:ind w:left="20"/>
              <w:jc w:val="both"/>
            </w:pPr>
            <w:r>
              <w:rPr>
                <w:rFonts w:ascii="Times New Roman"/>
                <w:b w:val="false"/>
                <w:i w:val="false"/>
                <w:color w:val="000000"/>
                <w:sz w:val="20"/>
              </w:rPr>
              <w:t>
M.CDT.00081</w:t>
            </w:r>
            <w:r>
              <w:br/>
            </w:r>
            <w:r>
              <w:rPr>
                <w:rFonts w:ascii="Times New Roman"/>
                <w:b w:val="false"/>
                <w:i w:val="false"/>
                <w:color w:val="000000"/>
                <w:sz w:val="20"/>
              </w:rPr>
              <w:t>
Определяется областями значений вложенных элементов</w:t>
            </w:r>
          </w:p>
          <w:bookmarkEnd w:id="2528"/>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3" w:id="2529"/>
          <w:p>
            <w:pPr>
              <w:spacing w:after="20"/>
              <w:ind w:left="20"/>
              <w:jc w:val="both"/>
            </w:pPr>
            <w:r>
              <w:rPr>
                <w:rFonts w:ascii="Times New Roman"/>
                <w:b w:val="false"/>
                <w:i w:val="false"/>
                <w:color w:val="000000"/>
                <w:sz w:val="20"/>
              </w:rPr>
              <w:t>
*.2.1. Код вида документа</w:t>
            </w:r>
            <w:r>
              <w:br/>
            </w:r>
            <w:r>
              <w:rPr>
                <w:rFonts w:ascii="Times New Roman"/>
                <w:b w:val="false"/>
                <w:i w:val="false"/>
                <w:color w:val="000000"/>
                <w:sz w:val="20"/>
              </w:rPr>
              <w:t>
(csdo:DocKindCode)</w:t>
            </w:r>
          </w:p>
          <w:bookmarkEnd w:id="252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4" w:id="2530"/>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253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5" w:id="2531"/>
          <w:p>
            <w:pPr>
              <w:spacing w:after="20"/>
              <w:ind w:left="20"/>
              <w:jc w:val="both"/>
            </w:pPr>
            <w:r>
              <w:rPr>
                <w:rFonts w:ascii="Times New Roman"/>
                <w:b w:val="false"/>
                <w:i w:val="false"/>
                <w:color w:val="000000"/>
                <w:sz w:val="20"/>
              </w:rPr>
              <w:t>
*.2.2. Наименование документа</w:t>
            </w:r>
            <w:r>
              <w:br/>
            </w:r>
            <w:r>
              <w:rPr>
                <w:rFonts w:ascii="Times New Roman"/>
                <w:b w:val="false"/>
                <w:i w:val="false"/>
                <w:color w:val="000000"/>
                <w:sz w:val="20"/>
              </w:rPr>
              <w:t>
(csdo:DocName)</w:t>
            </w:r>
          </w:p>
          <w:bookmarkEnd w:id="253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6" w:id="2532"/>
          <w:p>
            <w:pPr>
              <w:spacing w:after="20"/>
              <w:ind w:left="20"/>
              <w:jc w:val="both"/>
            </w:pPr>
            <w:r>
              <w:rPr>
                <w:rFonts w:ascii="Times New Roman"/>
                <w:b w:val="false"/>
                <w:i w:val="false"/>
                <w:color w:val="000000"/>
                <w:sz w:val="20"/>
              </w:rPr>
              <w:t>
*.2.3. Номер документа</w:t>
            </w:r>
            <w:r>
              <w:br/>
            </w:r>
            <w:r>
              <w:rPr>
                <w:rFonts w:ascii="Times New Roman"/>
                <w:b w:val="false"/>
                <w:i w:val="false"/>
                <w:color w:val="000000"/>
                <w:sz w:val="20"/>
              </w:rPr>
              <w:t>
(csdo:DocId)</w:t>
            </w:r>
          </w:p>
          <w:bookmarkEnd w:id="253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7" w:id="2533"/>
          <w:p>
            <w:pPr>
              <w:spacing w:after="20"/>
              <w:ind w:left="20"/>
              <w:jc w:val="both"/>
            </w:pPr>
            <w:r>
              <w:rPr>
                <w:rFonts w:ascii="Times New Roman"/>
                <w:b w:val="false"/>
                <w:i w:val="false"/>
                <w:color w:val="000000"/>
                <w:sz w:val="20"/>
              </w:rPr>
              <w:t>
*.2.4. Дата документа</w:t>
            </w:r>
            <w:r>
              <w:br/>
            </w:r>
            <w:r>
              <w:rPr>
                <w:rFonts w:ascii="Times New Roman"/>
                <w:b w:val="false"/>
                <w:i w:val="false"/>
                <w:color w:val="000000"/>
                <w:sz w:val="20"/>
              </w:rPr>
              <w:t>
(csdo:DocCreationDate)</w:t>
            </w:r>
          </w:p>
          <w:bookmarkEnd w:id="253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8" w:id="2534"/>
          <w:p>
            <w:pPr>
              <w:spacing w:after="20"/>
              <w:ind w:left="20"/>
              <w:jc w:val="both"/>
            </w:pPr>
            <w:r>
              <w:rPr>
                <w:rFonts w:ascii="Times New Roman"/>
                <w:b w:val="false"/>
                <w:i w:val="false"/>
                <w:color w:val="000000"/>
                <w:sz w:val="20"/>
              </w:rPr>
              <w:t>
*.3. Дополнение к договору поручительства</w:t>
            </w:r>
            <w:r>
              <w:br/>
            </w:r>
            <w:r>
              <w:rPr>
                <w:rFonts w:ascii="Times New Roman"/>
                <w:b w:val="false"/>
                <w:i w:val="false"/>
                <w:color w:val="000000"/>
                <w:sz w:val="20"/>
              </w:rPr>
              <w:t>
(cacdo:AddSuretyContractDetails)</w:t>
            </w:r>
          </w:p>
          <w:bookmarkEnd w:id="253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дополнении к договору поручительства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9" w:id="2535"/>
          <w:p>
            <w:pPr>
              <w:spacing w:after="20"/>
              <w:ind w:left="20"/>
              <w:jc w:val="both"/>
            </w:pPr>
            <w:r>
              <w:rPr>
                <w:rFonts w:ascii="Times New Roman"/>
                <w:b w:val="false"/>
                <w:i w:val="false"/>
                <w:color w:val="000000"/>
                <w:sz w:val="20"/>
              </w:rPr>
              <w:t>
M.CDT.00081</w:t>
            </w:r>
            <w:r>
              <w:br/>
            </w:r>
            <w:r>
              <w:rPr>
                <w:rFonts w:ascii="Times New Roman"/>
                <w:b w:val="false"/>
                <w:i w:val="false"/>
                <w:color w:val="000000"/>
                <w:sz w:val="20"/>
              </w:rPr>
              <w:t>
Определяется областями значений вложенных элементов</w:t>
            </w:r>
          </w:p>
          <w:bookmarkEnd w:id="2535"/>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0" w:id="2536"/>
          <w:p>
            <w:pPr>
              <w:spacing w:after="20"/>
              <w:ind w:left="20"/>
              <w:jc w:val="both"/>
            </w:pPr>
            <w:r>
              <w:rPr>
                <w:rFonts w:ascii="Times New Roman"/>
                <w:b w:val="false"/>
                <w:i w:val="false"/>
                <w:color w:val="000000"/>
                <w:sz w:val="20"/>
              </w:rPr>
              <w:t>
*.3.1. Код вида документа</w:t>
            </w:r>
            <w:r>
              <w:br/>
            </w:r>
            <w:r>
              <w:rPr>
                <w:rFonts w:ascii="Times New Roman"/>
                <w:b w:val="false"/>
                <w:i w:val="false"/>
                <w:color w:val="000000"/>
                <w:sz w:val="20"/>
              </w:rPr>
              <w:t>
(csdo:DocKindCode)</w:t>
            </w:r>
          </w:p>
          <w:bookmarkEnd w:id="253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1" w:id="2537"/>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253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2" w:id="2538"/>
          <w:p>
            <w:pPr>
              <w:spacing w:after="20"/>
              <w:ind w:left="20"/>
              <w:jc w:val="both"/>
            </w:pPr>
            <w:r>
              <w:rPr>
                <w:rFonts w:ascii="Times New Roman"/>
                <w:b w:val="false"/>
                <w:i w:val="false"/>
                <w:color w:val="000000"/>
                <w:sz w:val="20"/>
              </w:rPr>
              <w:t>
*.3.2. Наименование документа</w:t>
            </w:r>
            <w:r>
              <w:br/>
            </w:r>
            <w:r>
              <w:rPr>
                <w:rFonts w:ascii="Times New Roman"/>
                <w:b w:val="false"/>
                <w:i w:val="false"/>
                <w:color w:val="000000"/>
                <w:sz w:val="20"/>
              </w:rPr>
              <w:t>
(csdo:DocName)</w:t>
            </w:r>
          </w:p>
          <w:bookmarkEnd w:id="253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3" w:id="2539"/>
          <w:p>
            <w:pPr>
              <w:spacing w:after="20"/>
              <w:ind w:left="20"/>
              <w:jc w:val="both"/>
            </w:pPr>
            <w:r>
              <w:rPr>
                <w:rFonts w:ascii="Times New Roman"/>
                <w:b w:val="false"/>
                <w:i w:val="false"/>
                <w:color w:val="000000"/>
                <w:sz w:val="20"/>
              </w:rPr>
              <w:t>
*.3.3. Номер документа</w:t>
            </w:r>
            <w:r>
              <w:br/>
            </w:r>
            <w:r>
              <w:rPr>
                <w:rFonts w:ascii="Times New Roman"/>
                <w:b w:val="false"/>
                <w:i w:val="false"/>
                <w:color w:val="000000"/>
                <w:sz w:val="20"/>
              </w:rPr>
              <w:t>
(csdo:DocId)</w:t>
            </w:r>
          </w:p>
          <w:bookmarkEnd w:id="253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4" w:id="2540"/>
          <w:p>
            <w:pPr>
              <w:spacing w:after="20"/>
              <w:ind w:left="20"/>
              <w:jc w:val="both"/>
            </w:pPr>
            <w:r>
              <w:rPr>
                <w:rFonts w:ascii="Times New Roman"/>
                <w:b w:val="false"/>
                <w:i w:val="false"/>
                <w:color w:val="000000"/>
                <w:sz w:val="20"/>
              </w:rPr>
              <w:t>
*.3.4. Дата документа</w:t>
            </w:r>
            <w:r>
              <w:br/>
            </w:r>
            <w:r>
              <w:rPr>
                <w:rFonts w:ascii="Times New Roman"/>
                <w:b w:val="false"/>
                <w:i w:val="false"/>
                <w:color w:val="000000"/>
                <w:sz w:val="20"/>
              </w:rPr>
              <w:t>
(csdo:DocCreationDate)</w:t>
            </w:r>
          </w:p>
          <w:bookmarkEnd w:id="254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5" w:id="2541"/>
          <w:p>
            <w:pPr>
              <w:spacing w:after="20"/>
              <w:ind w:left="20"/>
              <w:jc w:val="both"/>
            </w:pPr>
            <w:r>
              <w:rPr>
                <w:rFonts w:ascii="Times New Roman"/>
                <w:b w:val="false"/>
                <w:i w:val="false"/>
                <w:color w:val="000000"/>
                <w:sz w:val="20"/>
              </w:rPr>
              <w:t>
13.28.12. Адрес</w:t>
            </w:r>
            <w:r>
              <w:br/>
            </w:r>
            <w:r>
              <w:rPr>
                <w:rFonts w:ascii="Times New Roman"/>
                <w:b w:val="false"/>
                <w:i w:val="false"/>
                <w:color w:val="000000"/>
                <w:sz w:val="20"/>
              </w:rPr>
              <w:t>
(ccdo:SubjectAddressDetails)</w:t>
            </w:r>
          </w:p>
          <w:bookmarkEnd w:id="254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гаранта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6" w:id="2542"/>
          <w:p>
            <w:pPr>
              <w:spacing w:after="20"/>
              <w:ind w:left="20"/>
              <w:jc w:val="both"/>
            </w:pPr>
            <w:r>
              <w:rPr>
                <w:rFonts w:ascii="Times New Roman"/>
                <w:b w:val="false"/>
                <w:i w:val="false"/>
                <w:color w:val="000000"/>
                <w:sz w:val="20"/>
              </w:rPr>
              <w:t>
M.CDT.00064</w:t>
            </w:r>
            <w:r>
              <w:br/>
            </w:r>
            <w:r>
              <w:rPr>
                <w:rFonts w:ascii="Times New Roman"/>
                <w:b w:val="false"/>
                <w:i w:val="false"/>
                <w:color w:val="000000"/>
                <w:sz w:val="20"/>
              </w:rPr>
              <w:t>
Определяется областями значений вложенных элементов</w:t>
            </w:r>
          </w:p>
          <w:bookmarkEnd w:id="2542"/>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7" w:id="2543"/>
          <w:p>
            <w:pPr>
              <w:spacing w:after="20"/>
              <w:ind w:left="20"/>
              <w:jc w:val="both"/>
            </w:pPr>
            <w:r>
              <w:rPr>
                <w:rFonts w:ascii="Times New Roman"/>
                <w:b w:val="false"/>
                <w:i w:val="false"/>
                <w:color w:val="000000"/>
                <w:sz w:val="20"/>
              </w:rPr>
              <w:t>
*.1. Код вида адреса</w:t>
            </w:r>
            <w:r>
              <w:br/>
            </w:r>
            <w:r>
              <w:rPr>
                <w:rFonts w:ascii="Times New Roman"/>
                <w:b w:val="false"/>
                <w:i w:val="false"/>
                <w:color w:val="000000"/>
                <w:sz w:val="20"/>
              </w:rPr>
              <w:t>
(csdo:AddressKindCode)</w:t>
            </w:r>
          </w:p>
          <w:bookmarkEnd w:id="254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8" w:id="2544"/>
          <w:p>
            <w:pPr>
              <w:spacing w:after="20"/>
              <w:ind w:left="20"/>
              <w:jc w:val="both"/>
            </w:pPr>
            <w:r>
              <w:rPr>
                <w:rFonts w:ascii="Times New Roman"/>
                <w:b w:val="false"/>
                <w:i w:val="false"/>
                <w:color w:val="000000"/>
                <w:sz w:val="20"/>
              </w:rPr>
              <w:t>
*.2. Код страны</w:t>
            </w:r>
            <w:r>
              <w:br/>
            </w:r>
            <w:r>
              <w:rPr>
                <w:rFonts w:ascii="Times New Roman"/>
                <w:b w:val="false"/>
                <w:i w:val="false"/>
                <w:color w:val="000000"/>
                <w:sz w:val="20"/>
              </w:rPr>
              <w:t>
(csdo:UnifiedCountryCode)</w:t>
            </w:r>
          </w:p>
          <w:bookmarkEnd w:id="254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9" w:id="2545"/>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254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0" w:id="2546"/>
          <w:p>
            <w:pPr>
              <w:spacing w:after="20"/>
              <w:ind w:left="20"/>
              <w:jc w:val="both"/>
            </w:pPr>
            <w:r>
              <w:rPr>
                <w:rFonts w:ascii="Times New Roman"/>
                <w:b w:val="false"/>
                <w:i w:val="false"/>
                <w:color w:val="000000"/>
                <w:sz w:val="20"/>
              </w:rPr>
              <w:t>
*.3. Код территории</w:t>
            </w:r>
            <w:r>
              <w:br/>
            </w:r>
            <w:r>
              <w:rPr>
                <w:rFonts w:ascii="Times New Roman"/>
                <w:b w:val="false"/>
                <w:i w:val="false"/>
                <w:color w:val="000000"/>
                <w:sz w:val="20"/>
              </w:rPr>
              <w:t>
(csdo:TerritoryCode)</w:t>
            </w:r>
          </w:p>
          <w:bookmarkEnd w:id="254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1" w:id="2547"/>
          <w:p>
            <w:pPr>
              <w:spacing w:after="20"/>
              <w:ind w:left="20"/>
              <w:jc w:val="both"/>
            </w:pPr>
            <w:r>
              <w:rPr>
                <w:rFonts w:ascii="Times New Roman"/>
                <w:b w:val="false"/>
                <w:i w:val="false"/>
                <w:color w:val="000000"/>
                <w:sz w:val="20"/>
              </w:rPr>
              <w:t>
*.4. Регион</w:t>
            </w:r>
            <w:r>
              <w:br/>
            </w:r>
            <w:r>
              <w:rPr>
                <w:rFonts w:ascii="Times New Roman"/>
                <w:b w:val="false"/>
                <w:i w:val="false"/>
                <w:color w:val="000000"/>
                <w:sz w:val="20"/>
              </w:rPr>
              <w:t>
(csdo:RegionName)</w:t>
            </w:r>
          </w:p>
          <w:bookmarkEnd w:id="254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2" w:id="2548"/>
          <w:p>
            <w:pPr>
              <w:spacing w:after="20"/>
              <w:ind w:left="20"/>
              <w:jc w:val="both"/>
            </w:pPr>
            <w:r>
              <w:rPr>
                <w:rFonts w:ascii="Times New Roman"/>
                <w:b w:val="false"/>
                <w:i w:val="false"/>
                <w:color w:val="000000"/>
                <w:sz w:val="20"/>
              </w:rPr>
              <w:t>
*.5. Район</w:t>
            </w:r>
            <w:r>
              <w:br/>
            </w:r>
            <w:r>
              <w:rPr>
                <w:rFonts w:ascii="Times New Roman"/>
                <w:b w:val="false"/>
                <w:i w:val="false"/>
                <w:color w:val="000000"/>
                <w:sz w:val="20"/>
              </w:rPr>
              <w:t>
(csdo:DistrictName)</w:t>
            </w:r>
          </w:p>
          <w:bookmarkEnd w:id="254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3" w:id="2549"/>
          <w:p>
            <w:pPr>
              <w:spacing w:after="20"/>
              <w:ind w:left="20"/>
              <w:jc w:val="both"/>
            </w:pPr>
            <w:r>
              <w:rPr>
                <w:rFonts w:ascii="Times New Roman"/>
                <w:b w:val="false"/>
                <w:i w:val="false"/>
                <w:color w:val="000000"/>
                <w:sz w:val="20"/>
              </w:rPr>
              <w:t>
*.6. Город</w:t>
            </w:r>
            <w:r>
              <w:br/>
            </w:r>
            <w:r>
              <w:rPr>
                <w:rFonts w:ascii="Times New Roman"/>
                <w:b w:val="false"/>
                <w:i w:val="false"/>
                <w:color w:val="000000"/>
                <w:sz w:val="20"/>
              </w:rPr>
              <w:t>
(csdo:CityName)</w:t>
            </w:r>
          </w:p>
          <w:bookmarkEnd w:id="254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4" w:id="2550"/>
          <w:p>
            <w:pPr>
              <w:spacing w:after="20"/>
              <w:ind w:left="20"/>
              <w:jc w:val="both"/>
            </w:pPr>
            <w:r>
              <w:rPr>
                <w:rFonts w:ascii="Times New Roman"/>
                <w:b w:val="false"/>
                <w:i w:val="false"/>
                <w:color w:val="000000"/>
                <w:sz w:val="20"/>
              </w:rPr>
              <w:t>
*.7. Населенный пункт</w:t>
            </w:r>
            <w:r>
              <w:br/>
            </w:r>
            <w:r>
              <w:rPr>
                <w:rFonts w:ascii="Times New Roman"/>
                <w:b w:val="false"/>
                <w:i w:val="false"/>
                <w:color w:val="000000"/>
                <w:sz w:val="20"/>
              </w:rPr>
              <w:t>
(csdo:SettlementName)</w:t>
            </w:r>
          </w:p>
          <w:bookmarkEnd w:id="255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5" w:id="2551"/>
          <w:p>
            <w:pPr>
              <w:spacing w:after="20"/>
              <w:ind w:left="20"/>
              <w:jc w:val="both"/>
            </w:pPr>
            <w:r>
              <w:rPr>
                <w:rFonts w:ascii="Times New Roman"/>
                <w:b w:val="false"/>
                <w:i w:val="false"/>
                <w:color w:val="000000"/>
                <w:sz w:val="20"/>
              </w:rPr>
              <w:t>
*.8. Улица</w:t>
            </w:r>
            <w:r>
              <w:br/>
            </w:r>
            <w:r>
              <w:rPr>
                <w:rFonts w:ascii="Times New Roman"/>
                <w:b w:val="false"/>
                <w:i w:val="false"/>
                <w:color w:val="000000"/>
                <w:sz w:val="20"/>
              </w:rPr>
              <w:t>
(csdo:StreetName)</w:t>
            </w:r>
          </w:p>
          <w:bookmarkEnd w:id="255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6" w:id="2552"/>
          <w:p>
            <w:pPr>
              <w:spacing w:after="20"/>
              <w:ind w:left="20"/>
              <w:jc w:val="both"/>
            </w:pPr>
            <w:r>
              <w:rPr>
                <w:rFonts w:ascii="Times New Roman"/>
                <w:b w:val="false"/>
                <w:i w:val="false"/>
                <w:color w:val="000000"/>
                <w:sz w:val="20"/>
              </w:rPr>
              <w:t>
*.9. Номер дома</w:t>
            </w:r>
            <w:r>
              <w:br/>
            </w:r>
            <w:r>
              <w:rPr>
                <w:rFonts w:ascii="Times New Roman"/>
                <w:b w:val="false"/>
                <w:i w:val="false"/>
                <w:color w:val="000000"/>
                <w:sz w:val="20"/>
              </w:rPr>
              <w:t>
(csdo:BuildingNumberId)</w:t>
            </w:r>
          </w:p>
          <w:bookmarkEnd w:id="255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7" w:id="2553"/>
          <w:p>
            <w:pPr>
              <w:spacing w:after="20"/>
              <w:ind w:left="20"/>
              <w:jc w:val="both"/>
            </w:pPr>
            <w:r>
              <w:rPr>
                <w:rFonts w:ascii="Times New Roman"/>
                <w:b w:val="false"/>
                <w:i w:val="false"/>
                <w:color w:val="000000"/>
                <w:sz w:val="20"/>
              </w:rPr>
              <w:t>
*.10. Номер помещения</w:t>
            </w:r>
            <w:r>
              <w:br/>
            </w:r>
            <w:r>
              <w:rPr>
                <w:rFonts w:ascii="Times New Roman"/>
                <w:b w:val="false"/>
                <w:i w:val="false"/>
                <w:color w:val="000000"/>
                <w:sz w:val="20"/>
              </w:rPr>
              <w:t>
(csdo:RoomNumberId)</w:t>
            </w:r>
          </w:p>
          <w:bookmarkEnd w:id="255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8" w:id="2554"/>
          <w:p>
            <w:pPr>
              <w:spacing w:after="20"/>
              <w:ind w:left="20"/>
              <w:jc w:val="both"/>
            </w:pPr>
            <w:r>
              <w:rPr>
                <w:rFonts w:ascii="Times New Roman"/>
                <w:b w:val="false"/>
                <w:i w:val="false"/>
                <w:color w:val="000000"/>
                <w:sz w:val="20"/>
              </w:rPr>
              <w:t>
*.11. Почтовый индекс</w:t>
            </w:r>
            <w:r>
              <w:br/>
            </w:r>
            <w:r>
              <w:rPr>
                <w:rFonts w:ascii="Times New Roman"/>
                <w:b w:val="false"/>
                <w:i w:val="false"/>
                <w:color w:val="000000"/>
                <w:sz w:val="20"/>
              </w:rPr>
              <w:t>
(csdo:PostCode)</w:t>
            </w:r>
          </w:p>
          <w:bookmarkEnd w:id="255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9" w:id="2555"/>
          <w:p>
            <w:pPr>
              <w:spacing w:after="20"/>
              <w:ind w:left="20"/>
              <w:jc w:val="both"/>
            </w:pPr>
            <w:r>
              <w:rPr>
                <w:rFonts w:ascii="Times New Roman"/>
                <w:b w:val="false"/>
                <w:i w:val="false"/>
                <w:color w:val="000000"/>
                <w:sz w:val="20"/>
              </w:rPr>
              <w:t>
*.12. Номер абонентского ящика</w:t>
            </w:r>
            <w:r>
              <w:br/>
            </w:r>
            <w:r>
              <w:rPr>
                <w:rFonts w:ascii="Times New Roman"/>
                <w:b w:val="false"/>
                <w:i w:val="false"/>
                <w:color w:val="000000"/>
                <w:sz w:val="20"/>
              </w:rPr>
              <w:t>
(csdo:PostOfficeBoxId)</w:t>
            </w:r>
          </w:p>
          <w:bookmarkEnd w:id="255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0" w:id="2556"/>
          <w:p>
            <w:pPr>
              <w:spacing w:after="20"/>
              <w:ind w:left="20"/>
              <w:jc w:val="both"/>
            </w:pPr>
            <w:r>
              <w:rPr>
                <w:rFonts w:ascii="Times New Roman"/>
                <w:b w:val="false"/>
                <w:i w:val="false"/>
                <w:color w:val="000000"/>
                <w:sz w:val="20"/>
              </w:rPr>
              <w:t>
13.29. Декларант таможенной процедуры таможенного транзита</w:t>
            </w:r>
            <w:r>
              <w:br/>
            </w:r>
            <w:r>
              <w:rPr>
                <w:rFonts w:ascii="Times New Roman"/>
                <w:b w:val="false"/>
                <w:i w:val="false"/>
                <w:color w:val="000000"/>
                <w:sz w:val="20"/>
              </w:rPr>
              <w:t>
(cacdo:PITransitDeclarantDetails)</w:t>
            </w:r>
          </w:p>
          <w:bookmarkEnd w:id="255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декларанте таможенной процедуры таможенного транзита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M.CA.CDE.01139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1" w:id="2557"/>
          <w:p>
            <w:pPr>
              <w:spacing w:after="20"/>
              <w:ind w:left="20"/>
              <w:jc w:val="both"/>
            </w:pPr>
            <w:r>
              <w:rPr>
                <w:rFonts w:ascii="Times New Roman"/>
                <w:b w:val="false"/>
                <w:i w:val="false"/>
                <w:color w:val="000000"/>
                <w:sz w:val="20"/>
              </w:rPr>
              <w:t>
M.CA.CDT.01188</w:t>
            </w:r>
            <w:r>
              <w:br/>
            </w:r>
            <w:r>
              <w:rPr>
                <w:rFonts w:ascii="Times New Roman"/>
                <w:b w:val="false"/>
                <w:i w:val="false"/>
                <w:color w:val="000000"/>
                <w:sz w:val="20"/>
              </w:rPr>
              <w:t>
Определяется областями значений вложенных элементов</w:t>
            </w:r>
          </w:p>
          <w:bookmarkEnd w:id="2557"/>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2" w:id="2558"/>
          <w:p>
            <w:pPr>
              <w:spacing w:after="20"/>
              <w:ind w:left="20"/>
              <w:jc w:val="both"/>
            </w:pPr>
            <w:r>
              <w:rPr>
                <w:rFonts w:ascii="Times New Roman"/>
                <w:b w:val="false"/>
                <w:i w:val="false"/>
                <w:color w:val="000000"/>
                <w:sz w:val="20"/>
              </w:rPr>
              <w:t>
13.29.1. Наименование субъекта</w:t>
            </w:r>
            <w:r>
              <w:br/>
            </w:r>
            <w:r>
              <w:rPr>
                <w:rFonts w:ascii="Times New Roman"/>
                <w:b w:val="false"/>
                <w:i w:val="false"/>
                <w:color w:val="000000"/>
                <w:sz w:val="20"/>
              </w:rPr>
              <w:t>
(csdo:SubjectName)</w:t>
            </w:r>
          </w:p>
          <w:bookmarkEnd w:id="255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3" w:id="2559"/>
          <w:p>
            <w:pPr>
              <w:spacing w:after="20"/>
              <w:ind w:left="20"/>
              <w:jc w:val="both"/>
            </w:pPr>
            <w:r>
              <w:rPr>
                <w:rFonts w:ascii="Times New Roman"/>
                <w:b w:val="false"/>
                <w:i w:val="false"/>
                <w:color w:val="000000"/>
                <w:sz w:val="20"/>
              </w:rPr>
              <w:t>
13.29.2. Краткое наименование субъекта</w:t>
            </w:r>
            <w:r>
              <w:br/>
            </w:r>
            <w:r>
              <w:rPr>
                <w:rFonts w:ascii="Times New Roman"/>
                <w:b w:val="false"/>
                <w:i w:val="false"/>
                <w:color w:val="000000"/>
                <w:sz w:val="20"/>
              </w:rPr>
              <w:t>
(csdo:SubjectBriefName)</w:t>
            </w:r>
          </w:p>
          <w:bookmarkEnd w:id="255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4" w:id="2560"/>
          <w:p>
            <w:pPr>
              <w:spacing w:after="20"/>
              <w:ind w:left="20"/>
              <w:jc w:val="both"/>
            </w:pPr>
            <w:r>
              <w:rPr>
                <w:rFonts w:ascii="Times New Roman"/>
                <w:b w:val="false"/>
                <w:i w:val="false"/>
                <w:color w:val="000000"/>
                <w:sz w:val="20"/>
              </w:rPr>
              <w:t>
13.29.3. Уникальный идентификационный таможенный номер</w:t>
            </w:r>
            <w:r>
              <w:br/>
            </w:r>
            <w:r>
              <w:rPr>
                <w:rFonts w:ascii="Times New Roman"/>
                <w:b w:val="false"/>
                <w:i w:val="false"/>
                <w:color w:val="000000"/>
                <w:sz w:val="20"/>
              </w:rPr>
              <w:t>
(casdo:CAUniqueCustomsNumberId)</w:t>
            </w:r>
          </w:p>
          <w:bookmarkEnd w:id="256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5" w:id="2561"/>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256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6" w:id="2562"/>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256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7" w:id="2563"/>
          <w:p>
            <w:pPr>
              <w:spacing w:after="20"/>
              <w:ind w:left="20"/>
              <w:jc w:val="both"/>
            </w:pPr>
            <w:r>
              <w:rPr>
                <w:rFonts w:ascii="Times New Roman"/>
                <w:b w:val="false"/>
                <w:i w:val="false"/>
                <w:color w:val="000000"/>
                <w:sz w:val="20"/>
              </w:rPr>
              <w:t>
13.29.4. Идентификатор налогоплательщика</w:t>
            </w:r>
            <w:r>
              <w:br/>
            </w:r>
            <w:r>
              <w:rPr>
                <w:rFonts w:ascii="Times New Roman"/>
                <w:b w:val="false"/>
                <w:i w:val="false"/>
                <w:color w:val="000000"/>
                <w:sz w:val="20"/>
              </w:rPr>
              <w:t>
(csdo:TaxpayerId)</w:t>
            </w:r>
          </w:p>
          <w:bookmarkEnd w:id="256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в реестре налогоплательщиков страны регистрации налогоплательщика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8" w:id="2564"/>
          <w:p>
            <w:pPr>
              <w:spacing w:after="20"/>
              <w:ind w:left="20"/>
              <w:jc w:val="both"/>
            </w:pPr>
            <w:r>
              <w:rPr>
                <w:rFonts w:ascii="Times New Roman"/>
                <w:b w:val="false"/>
                <w:i w:val="false"/>
                <w:color w:val="000000"/>
                <w:sz w:val="20"/>
              </w:rPr>
              <w:t>
13.29.5. Код причины постановки на учет</w:t>
            </w:r>
            <w:r>
              <w:br/>
            </w:r>
            <w:r>
              <w:rPr>
                <w:rFonts w:ascii="Times New Roman"/>
                <w:b w:val="false"/>
                <w:i w:val="false"/>
                <w:color w:val="000000"/>
                <w:sz w:val="20"/>
              </w:rPr>
              <w:t>
(csdo:TaxRegistrationReasonCode)</w:t>
            </w:r>
          </w:p>
          <w:bookmarkEnd w:id="256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субъекта на налоговый учет в Российской Федерации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9" w:id="2565"/>
          <w:p>
            <w:pPr>
              <w:spacing w:after="20"/>
              <w:ind w:left="20"/>
              <w:jc w:val="both"/>
            </w:pPr>
            <w:r>
              <w:rPr>
                <w:rFonts w:ascii="Times New Roman"/>
                <w:b w:val="false"/>
                <w:i w:val="false"/>
                <w:color w:val="000000"/>
                <w:sz w:val="20"/>
              </w:rPr>
              <w:t>
13.29.6. Идентификатор физического лица</w:t>
            </w:r>
            <w:r>
              <w:br/>
            </w:r>
            <w:r>
              <w:rPr>
                <w:rFonts w:ascii="Times New Roman"/>
                <w:b w:val="false"/>
                <w:i w:val="false"/>
                <w:color w:val="000000"/>
                <w:sz w:val="20"/>
              </w:rPr>
              <w:t>
(casdo:PersonId)</w:t>
            </w:r>
          </w:p>
          <w:bookmarkEnd w:id="256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физического лица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0" w:id="2566"/>
          <w:p>
            <w:pPr>
              <w:spacing w:after="20"/>
              <w:ind w:left="20"/>
              <w:jc w:val="both"/>
            </w:pPr>
            <w:r>
              <w:rPr>
                <w:rFonts w:ascii="Times New Roman"/>
                <w:b w:val="false"/>
                <w:i w:val="false"/>
                <w:color w:val="000000"/>
                <w:sz w:val="20"/>
              </w:rPr>
              <w:t>
13.29.7. Адрес</w:t>
            </w:r>
            <w:r>
              <w:br/>
            </w:r>
            <w:r>
              <w:rPr>
                <w:rFonts w:ascii="Times New Roman"/>
                <w:b w:val="false"/>
                <w:i w:val="false"/>
                <w:color w:val="000000"/>
                <w:sz w:val="20"/>
              </w:rPr>
              <w:t>
(ccdo:SubjectAddressDetails)</w:t>
            </w:r>
          </w:p>
          <w:bookmarkEnd w:id="256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1" w:id="2567"/>
          <w:p>
            <w:pPr>
              <w:spacing w:after="20"/>
              <w:ind w:left="20"/>
              <w:jc w:val="both"/>
            </w:pPr>
            <w:r>
              <w:rPr>
                <w:rFonts w:ascii="Times New Roman"/>
                <w:b w:val="false"/>
                <w:i w:val="false"/>
                <w:color w:val="000000"/>
                <w:sz w:val="20"/>
              </w:rPr>
              <w:t>
M.CDT.00064</w:t>
            </w:r>
            <w:r>
              <w:br/>
            </w:r>
            <w:r>
              <w:rPr>
                <w:rFonts w:ascii="Times New Roman"/>
                <w:b w:val="false"/>
                <w:i w:val="false"/>
                <w:color w:val="000000"/>
                <w:sz w:val="20"/>
              </w:rPr>
              <w:t>
Определяется областями значений вложенных элементов</w:t>
            </w:r>
          </w:p>
          <w:bookmarkEnd w:id="2567"/>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2" w:id="2568"/>
          <w:p>
            <w:pPr>
              <w:spacing w:after="20"/>
              <w:ind w:left="20"/>
              <w:jc w:val="both"/>
            </w:pPr>
            <w:r>
              <w:rPr>
                <w:rFonts w:ascii="Times New Roman"/>
                <w:b w:val="false"/>
                <w:i w:val="false"/>
                <w:color w:val="000000"/>
                <w:sz w:val="20"/>
              </w:rPr>
              <w:t>
*.1. Код вида адреса</w:t>
            </w:r>
            <w:r>
              <w:br/>
            </w:r>
            <w:r>
              <w:rPr>
                <w:rFonts w:ascii="Times New Roman"/>
                <w:b w:val="false"/>
                <w:i w:val="false"/>
                <w:color w:val="000000"/>
                <w:sz w:val="20"/>
              </w:rPr>
              <w:t>
(csdo:AddressKindCode)</w:t>
            </w:r>
          </w:p>
          <w:bookmarkEnd w:id="256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3" w:id="2569"/>
          <w:p>
            <w:pPr>
              <w:spacing w:after="20"/>
              <w:ind w:left="20"/>
              <w:jc w:val="both"/>
            </w:pPr>
            <w:r>
              <w:rPr>
                <w:rFonts w:ascii="Times New Roman"/>
                <w:b w:val="false"/>
                <w:i w:val="false"/>
                <w:color w:val="000000"/>
                <w:sz w:val="20"/>
              </w:rPr>
              <w:t>
*.2. Код страны</w:t>
            </w:r>
            <w:r>
              <w:br/>
            </w:r>
            <w:r>
              <w:rPr>
                <w:rFonts w:ascii="Times New Roman"/>
                <w:b w:val="false"/>
                <w:i w:val="false"/>
                <w:color w:val="000000"/>
                <w:sz w:val="20"/>
              </w:rPr>
              <w:t>
(csdo:UnifiedCountryCode)</w:t>
            </w:r>
          </w:p>
          <w:bookmarkEnd w:id="256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4" w:id="2570"/>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257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5" w:id="2571"/>
          <w:p>
            <w:pPr>
              <w:spacing w:after="20"/>
              <w:ind w:left="20"/>
              <w:jc w:val="both"/>
            </w:pPr>
            <w:r>
              <w:rPr>
                <w:rFonts w:ascii="Times New Roman"/>
                <w:b w:val="false"/>
                <w:i w:val="false"/>
                <w:color w:val="000000"/>
                <w:sz w:val="20"/>
              </w:rPr>
              <w:t>
*.3. Код территории</w:t>
            </w:r>
            <w:r>
              <w:br/>
            </w:r>
            <w:r>
              <w:rPr>
                <w:rFonts w:ascii="Times New Roman"/>
                <w:b w:val="false"/>
                <w:i w:val="false"/>
                <w:color w:val="000000"/>
                <w:sz w:val="20"/>
              </w:rPr>
              <w:t>
(csdo:TerritoryCode)</w:t>
            </w:r>
          </w:p>
          <w:bookmarkEnd w:id="257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6" w:id="2572"/>
          <w:p>
            <w:pPr>
              <w:spacing w:after="20"/>
              <w:ind w:left="20"/>
              <w:jc w:val="both"/>
            </w:pPr>
            <w:r>
              <w:rPr>
                <w:rFonts w:ascii="Times New Roman"/>
                <w:b w:val="false"/>
                <w:i w:val="false"/>
                <w:color w:val="000000"/>
                <w:sz w:val="20"/>
              </w:rPr>
              <w:t>
*.4. Регион</w:t>
            </w:r>
            <w:r>
              <w:br/>
            </w:r>
            <w:r>
              <w:rPr>
                <w:rFonts w:ascii="Times New Roman"/>
                <w:b w:val="false"/>
                <w:i w:val="false"/>
                <w:color w:val="000000"/>
                <w:sz w:val="20"/>
              </w:rPr>
              <w:t>
(csdo:RegionName)</w:t>
            </w:r>
          </w:p>
          <w:bookmarkEnd w:id="257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7" w:id="2573"/>
          <w:p>
            <w:pPr>
              <w:spacing w:after="20"/>
              <w:ind w:left="20"/>
              <w:jc w:val="both"/>
            </w:pPr>
            <w:r>
              <w:rPr>
                <w:rFonts w:ascii="Times New Roman"/>
                <w:b w:val="false"/>
                <w:i w:val="false"/>
                <w:color w:val="000000"/>
                <w:sz w:val="20"/>
              </w:rPr>
              <w:t>
*.5. Район</w:t>
            </w:r>
            <w:r>
              <w:br/>
            </w:r>
            <w:r>
              <w:rPr>
                <w:rFonts w:ascii="Times New Roman"/>
                <w:b w:val="false"/>
                <w:i w:val="false"/>
                <w:color w:val="000000"/>
                <w:sz w:val="20"/>
              </w:rPr>
              <w:t>
(csdo:DistrictName)</w:t>
            </w:r>
          </w:p>
          <w:bookmarkEnd w:id="257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8" w:id="2574"/>
          <w:p>
            <w:pPr>
              <w:spacing w:after="20"/>
              <w:ind w:left="20"/>
              <w:jc w:val="both"/>
            </w:pPr>
            <w:r>
              <w:rPr>
                <w:rFonts w:ascii="Times New Roman"/>
                <w:b w:val="false"/>
                <w:i w:val="false"/>
                <w:color w:val="000000"/>
                <w:sz w:val="20"/>
              </w:rPr>
              <w:t>
*.6. Город</w:t>
            </w:r>
            <w:r>
              <w:br/>
            </w:r>
            <w:r>
              <w:rPr>
                <w:rFonts w:ascii="Times New Roman"/>
                <w:b w:val="false"/>
                <w:i w:val="false"/>
                <w:color w:val="000000"/>
                <w:sz w:val="20"/>
              </w:rPr>
              <w:t>
(csdo:CityName)</w:t>
            </w:r>
          </w:p>
          <w:bookmarkEnd w:id="257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9" w:id="2575"/>
          <w:p>
            <w:pPr>
              <w:spacing w:after="20"/>
              <w:ind w:left="20"/>
              <w:jc w:val="both"/>
            </w:pPr>
            <w:r>
              <w:rPr>
                <w:rFonts w:ascii="Times New Roman"/>
                <w:b w:val="false"/>
                <w:i w:val="false"/>
                <w:color w:val="000000"/>
                <w:sz w:val="20"/>
              </w:rPr>
              <w:t>
*.7. Населенный пункт</w:t>
            </w:r>
            <w:r>
              <w:br/>
            </w:r>
            <w:r>
              <w:rPr>
                <w:rFonts w:ascii="Times New Roman"/>
                <w:b w:val="false"/>
                <w:i w:val="false"/>
                <w:color w:val="000000"/>
                <w:sz w:val="20"/>
              </w:rPr>
              <w:t>
(csdo:SettlementName)</w:t>
            </w:r>
          </w:p>
          <w:bookmarkEnd w:id="257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0" w:id="2576"/>
          <w:p>
            <w:pPr>
              <w:spacing w:after="20"/>
              <w:ind w:left="20"/>
              <w:jc w:val="both"/>
            </w:pPr>
            <w:r>
              <w:rPr>
                <w:rFonts w:ascii="Times New Roman"/>
                <w:b w:val="false"/>
                <w:i w:val="false"/>
                <w:color w:val="000000"/>
                <w:sz w:val="20"/>
              </w:rPr>
              <w:t>
*.8. Улица</w:t>
            </w:r>
            <w:r>
              <w:br/>
            </w:r>
            <w:r>
              <w:rPr>
                <w:rFonts w:ascii="Times New Roman"/>
                <w:b w:val="false"/>
                <w:i w:val="false"/>
                <w:color w:val="000000"/>
                <w:sz w:val="20"/>
              </w:rPr>
              <w:t>
(csdo:StreetName)</w:t>
            </w:r>
          </w:p>
          <w:bookmarkEnd w:id="257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1" w:id="2577"/>
          <w:p>
            <w:pPr>
              <w:spacing w:after="20"/>
              <w:ind w:left="20"/>
              <w:jc w:val="both"/>
            </w:pPr>
            <w:r>
              <w:rPr>
                <w:rFonts w:ascii="Times New Roman"/>
                <w:b w:val="false"/>
                <w:i w:val="false"/>
                <w:color w:val="000000"/>
                <w:sz w:val="20"/>
              </w:rPr>
              <w:t>
*.9. Номер дома</w:t>
            </w:r>
            <w:r>
              <w:br/>
            </w:r>
            <w:r>
              <w:rPr>
                <w:rFonts w:ascii="Times New Roman"/>
                <w:b w:val="false"/>
                <w:i w:val="false"/>
                <w:color w:val="000000"/>
                <w:sz w:val="20"/>
              </w:rPr>
              <w:t>
(csdo:BuildingNumberId)</w:t>
            </w:r>
          </w:p>
          <w:bookmarkEnd w:id="257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2" w:id="2578"/>
          <w:p>
            <w:pPr>
              <w:spacing w:after="20"/>
              <w:ind w:left="20"/>
              <w:jc w:val="both"/>
            </w:pPr>
            <w:r>
              <w:rPr>
                <w:rFonts w:ascii="Times New Roman"/>
                <w:b w:val="false"/>
                <w:i w:val="false"/>
                <w:color w:val="000000"/>
                <w:sz w:val="20"/>
              </w:rPr>
              <w:t>
*.10. Номер помещения</w:t>
            </w:r>
            <w:r>
              <w:br/>
            </w:r>
            <w:r>
              <w:rPr>
                <w:rFonts w:ascii="Times New Roman"/>
                <w:b w:val="false"/>
                <w:i w:val="false"/>
                <w:color w:val="000000"/>
                <w:sz w:val="20"/>
              </w:rPr>
              <w:t>
(csdo:RoomNumberId)</w:t>
            </w:r>
          </w:p>
          <w:bookmarkEnd w:id="257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3" w:id="2579"/>
          <w:p>
            <w:pPr>
              <w:spacing w:after="20"/>
              <w:ind w:left="20"/>
              <w:jc w:val="both"/>
            </w:pPr>
            <w:r>
              <w:rPr>
                <w:rFonts w:ascii="Times New Roman"/>
                <w:b w:val="false"/>
                <w:i w:val="false"/>
                <w:color w:val="000000"/>
                <w:sz w:val="20"/>
              </w:rPr>
              <w:t>
*.11. Почтовый индекс</w:t>
            </w:r>
            <w:r>
              <w:br/>
            </w:r>
            <w:r>
              <w:rPr>
                <w:rFonts w:ascii="Times New Roman"/>
                <w:b w:val="false"/>
                <w:i w:val="false"/>
                <w:color w:val="000000"/>
                <w:sz w:val="20"/>
              </w:rPr>
              <w:t>
(csdo:PostCode)</w:t>
            </w:r>
          </w:p>
          <w:bookmarkEnd w:id="257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4" w:id="2580"/>
          <w:p>
            <w:pPr>
              <w:spacing w:after="20"/>
              <w:ind w:left="20"/>
              <w:jc w:val="both"/>
            </w:pPr>
            <w:r>
              <w:rPr>
                <w:rFonts w:ascii="Times New Roman"/>
                <w:b w:val="false"/>
                <w:i w:val="false"/>
                <w:color w:val="000000"/>
                <w:sz w:val="20"/>
              </w:rPr>
              <w:t>
*.12. Номер абонентского ящика</w:t>
            </w:r>
            <w:r>
              <w:br/>
            </w:r>
            <w:r>
              <w:rPr>
                <w:rFonts w:ascii="Times New Roman"/>
                <w:b w:val="false"/>
                <w:i w:val="false"/>
                <w:color w:val="000000"/>
                <w:sz w:val="20"/>
              </w:rPr>
              <w:t>
(csdo:PostOfficeBoxId)</w:t>
            </w:r>
          </w:p>
          <w:bookmarkEnd w:id="258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5" w:id="2581"/>
          <w:p>
            <w:pPr>
              <w:spacing w:after="20"/>
              <w:ind w:left="20"/>
              <w:jc w:val="both"/>
            </w:pPr>
            <w:r>
              <w:rPr>
                <w:rFonts w:ascii="Times New Roman"/>
                <w:b w:val="false"/>
                <w:i w:val="false"/>
                <w:color w:val="000000"/>
                <w:sz w:val="20"/>
              </w:rPr>
              <w:t>
13.29.8. Признак совпадения сведений</w:t>
            </w:r>
            <w:r>
              <w:br/>
            </w:r>
            <w:r>
              <w:rPr>
                <w:rFonts w:ascii="Times New Roman"/>
                <w:b w:val="false"/>
                <w:i w:val="false"/>
                <w:color w:val="000000"/>
                <w:sz w:val="20"/>
              </w:rPr>
              <w:t>
(casdo:EqualIndicator)</w:t>
            </w:r>
          </w:p>
          <w:bookmarkEnd w:id="258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совпадения декларанта таможенной процедуры таможенного транзита с перевозчиком, осуществляющим перевозку товаров в соответствии с таможенной процедурой таможенного транзита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6" w:id="2582"/>
          <w:p>
            <w:pPr>
              <w:spacing w:after="20"/>
              <w:ind w:left="20"/>
              <w:jc w:val="both"/>
            </w:pPr>
            <w:r>
              <w:rPr>
                <w:rFonts w:ascii="Times New Roman"/>
                <w:b w:val="false"/>
                <w:i w:val="false"/>
                <w:color w:val="000000"/>
                <w:sz w:val="20"/>
              </w:rPr>
              <w:t>
13.30. Перевозчик товаров по таможенной территории Евразийского экономического союза</w:t>
            </w:r>
            <w:r>
              <w:br/>
            </w:r>
            <w:r>
              <w:rPr>
                <w:rFonts w:ascii="Times New Roman"/>
                <w:b w:val="false"/>
                <w:i w:val="false"/>
                <w:color w:val="000000"/>
                <w:sz w:val="20"/>
              </w:rPr>
              <w:t>
(cacdo:PIUnionCarrierDetails)</w:t>
            </w:r>
          </w:p>
          <w:bookmarkEnd w:id="258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перевозчике, осуществляющем перевозку товаров по таможенной территории Евразийского экономического союза, в том числе в соответствии с таможенной процедурой таможенного транзита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M.CA.CDE.01140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7" w:id="2583"/>
          <w:p>
            <w:pPr>
              <w:spacing w:after="20"/>
              <w:ind w:left="20"/>
              <w:jc w:val="both"/>
            </w:pPr>
            <w:r>
              <w:rPr>
                <w:rFonts w:ascii="Times New Roman"/>
                <w:b w:val="false"/>
                <w:i w:val="false"/>
                <w:color w:val="000000"/>
                <w:sz w:val="20"/>
              </w:rPr>
              <w:t>
M.CA.CDT.01144</w:t>
            </w:r>
            <w:r>
              <w:br/>
            </w:r>
            <w:r>
              <w:rPr>
                <w:rFonts w:ascii="Times New Roman"/>
                <w:b w:val="false"/>
                <w:i w:val="false"/>
                <w:color w:val="000000"/>
                <w:sz w:val="20"/>
              </w:rPr>
              <w:t>
Определяется областями значений вложенных элементов</w:t>
            </w:r>
          </w:p>
          <w:bookmarkEnd w:id="2583"/>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8" w:id="2584"/>
          <w:p>
            <w:pPr>
              <w:spacing w:after="20"/>
              <w:ind w:left="20"/>
              <w:jc w:val="both"/>
            </w:pPr>
            <w:r>
              <w:rPr>
                <w:rFonts w:ascii="Times New Roman"/>
                <w:b w:val="false"/>
                <w:i w:val="false"/>
                <w:color w:val="000000"/>
                <w:sz w:val="20"/>
              </w:rPr>
              <w:t>
13.30.1. Наименование субъекта</w:t>
            </w:r>
            <w:r>
              <w:br/>
            </w:r>
            <w:r>
              <w:rPr>
                <w:rFonts w:ascii="Times New Roman"/>
                <w:b w:val="false"/>
                <w:i w:val="false"/>
                <w:color w:val="000000"/>
                <w:sz w:val="20"/>
              </w:rPr>
              <w:t>
(csdo:SubjectName)</w:t>
            </w:r>
          </w:p>
          <w:bookmarkEnd w:id="258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9" w:id="2585"/>
          <w:p>
            <w:pPr>
              <w:spacing w:after="20"/>
              <w:ind w:left="20"/>
              <w:jc w:val="both"/>
            </w:pPr>
            <w:r>
              <w:rPr>
                <w:rFonts w:ascii="Times New Roman"/>
                <w:b w:val="false"/>
                <w:i w:val="false"/>
                <w:color w:val="000000"/>
                <w:sz w:val="20"/>
              </w:rPr>
              <w:t>
13.30.2. Краткое наименование субъекта</w:t>
            </w:r>
            <w:r>
              <w:br/>
            </w:r>
            <w:r>
              <w:rPr>
                <w:rFonts w:ascii="Times New Roman"/>
                <w:b w:val="false"/>
                <w:i w:val="false"/>
                <w:color w:val="000000"/>
                <w:sz w:val="20"/>
              </w:rPr>
              <w:t>
(csdo:SubjectBriefName)</w:t>
            </w:r>
          </w:p>
          <w:bookmarkEnd w:id="258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0" w:id="2586"/>
          <w:p>
            <w:pPr>
              <w:spacing w:after="20"/>
              <w:ind w:left="20"/>
              <w:jc w:val="both"/>
            </w:pPr>
            <w:r>
              <w:rPr>
                <w:rFonts w:ascii="Times New Roman"/>
                <w:b w:val="false"/>
                <w:i w:val="false"/>
                <w:color w:val="000000"/>
                <w:sz w:val="20"/>
              </w:rPr>
              <w:t>
13.30.3. Уникальный идентификационный таможенный номер</w:t>
            </w:r>
            <w:r>
              <w:br/>
            </w:r>
            <w:r>
              <w:rPr>
                <w:rFonts w:ascii="Times New Roman"/>
                <w:b w:val="false"/>
                <w:i w:val="false"/>
                <w:color w:val="000000"/>
                <w:sz w:val="20"/>
              </w:rPr>
              <w:t>
(casdo:CAUniqueCustomsNumberId)</w:t>
            </w:r>
          </w:p>
          <w:bookmarkEnd w:id="258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1" w:id="2587"/>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258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2" w:id="2588"/>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258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3" w:id="2589"/>
          <w:p>
            <w:pPr>
              <w:spacing w:after="20"/>
              <w:ind w:left="20"/>
              <w:jc w:val="both"/>
            </w:pPr>
            <w:r>
              <w:rPr>
                <w:rFonts w:ascii="Times New Roman"/>
                <w:b w:val="false"/>
                <w:i w:val="false"/>
                <w:color w:val="000000"/>
                <w:sz w:val="20"/>
              </w:rPr>
              <w:t>
13.30.4. Идентификатор налогоплательщика</w:t>
            </w:r>
            <w:r>
              <w:br/>
            </w:r>
            <w:r>
              <w:rPr>
                <w:rFonts w:ascii="Times New Roman"/>
                <w:b w:val="false"/>
                <w:i w:val="false"/>
                <w:color w:val="000000"/>
                <w:sz w:val="20"/>
              </w:rPr>
              <w:t>
(csdo:TaxpayerId)</w:t>
            </w:r>
          </w:p>
          <w:bookmarkEnd w:id="258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в реестре налогоплательщиков страны регистрации налогоплательщика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4" w:id="2590"/>
          <w:p>
            <w:pPr>
              <w:spacing w:after="20"/>
              <w:ind w:left="20"/>
              <w:jc w:val="both"/>
            </w:pPr>
            <w:r>
              <w:rPr>
                <w:rFonts w:ascii="Times New Roman"/>
                <w:b w:val="false"/>
                <w:i w:val="false"/>
                <w:color w:val="000000"/>
                <w:sz w:val="20"/>
              </w:rPr>
              <w:t>
13.30.5. Код причины постановки на учет</w:t>
            </w:r>
            <w:r>
              <w:br/>
            </w:r>
            <w:r>
              <w:rPr>
                <w:rFonts w:ascii="Times New Roman"/>
                <w:b w:val="false"/>
                <w:i w:val="false"/>
                <w:color w:val="000000"/>
                <w:sz w:val="20"/>
              </w:rPr>
              <w:t>
(csdo:TaxRegistrationReasonCode)</w:t>
            </w:r>
          </w:p>
          <w:bookmarkEnd w:id="259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субъекта на налоговый учет в Российской Федерации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5" w:id="2591"/>
          <w:p>
            <w:pPr>
              <w:spacing w:after="20"/>
              <w:ind w:left="20"/>
              <w:jc w:val="both"/>
            </w:pPr>
            <w:r>
              <w:rPr>
                <w:rFonts w:ascii="Times New Roman"/>
                <w:b w:val="false"/>
                <w:i w:val="false"/>
                <w:color w:val="000000"/>
                <w:sz w:val="20"/>
              </w:rPr>
              <w:t>
13.30.6. Идентификатор физического лица</w:t>
            </w:r>
            <w:r>
              <w:br/>
            </w:r>
            <w:r>
              <w:rPr>
                <w:rFonts w:ascii="Times New Roman"/>
                <w:b w:val="false"/>
                <w:i w:val="false"/>
                <w:color w:val="000000"/>
                <w:sz w:val="20"/>
              </w:rPr>
              <w:t>
(casdo:PersonId)</w:t>
            </w:r>
          </w:p>
          <w:bookmarkEnd w:id="259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физического лица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6" w:id="2592"/>
          <w:p>
            <w:pPr>
              <w:spacing w:after="20"/>
              <w:ind w:left="20"/>
              <w:jc w:val="both"/>
            </w:pPr>
            <w:r>
              <w:rPr>
                <w:rFonts w:ascii="Times New Roman"/>
                <w:b w:val="false"/>
                <w:i w:val="false"/>
                <w:color w:val="000000"/>
                <w:sz w:val="20"/>
              </w:rPr>
              <w:t>
13.30.7. Адрес</w:t>
            </w:r>
            <w:r>
              <w:br/>
            </w:r>
            <w:r>
              <w:rPr>
                <w:rFonts w:ascii="Times New Roman"/>
                <w:b w:val="false"/>
                <w:i w:val="false"/>
                <w:color w:val="000000"/>
                <w:sz w:val="20"/>
              </w:rPr>
              <w:t>
(ccdo:SubjectAddressDetails)</w:t>
            </w:r>
          </w:p>
          <w:bookmarkEnd w:id="259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7" w:id="2593"/>
          <w:p>
            <w:pPr>
              <w:spacing w:after="20"/>
              <w:ind w:left="20"/>
              <w:jc w:val="both"/>
            </w:pPr>
            <w:r>
              <w:rPr>
                <w:rFonts w:ascii="Times New Roman"/>
                <w:b w:val="false"/>
                <w:i w:val="false"/>
                <w:color w:val="000000"/>
                <w:sz w:val="20"/>
              </w:rPr>
              <w:t>
M.CDT.00064</w:t>
            </w:r>
            <w:r>
              <w:br/>
            </w:r>
            <w:r>
              <w:rPr>
                <w:rFonts w:ascii="Times New Roman"/>
                <w:b w:val="false"/>
                <w:i w:val="false"/>
                <w:color w:val="000000"/>
                <w:sz w:val="20"/>
              </w:rPr>
              <w:t>
Определяется областями значений вложенных элементов</w:t>
            </w:r>
          </w:p>
          <w:bookmarkEnd w:id="2593"/>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8" w:id="2594"/>
          <w:p>
            <w:pPr>
              <w:spacing w:after="20"/>
              <w:ind w:left="20"/>
              <w:jc w:val="both"/>
            </w:pPr>
            <w:r>
              <w:rPr>
                <w:rFonts w:ascii="Times New Roman"/>
                <w:b w:val="false"/>
                <w:i w:val="false"/>
                <w:color w:val="000000"/>
                <w:sz w:val="20"/>
              </w:rPr>
              <w:t>
*.1. Код вида адреса</w:t>
            </w:r>
            <w:r>
              <w:br/>
            </w:r>
            <w:r>
              <w:rPr>
                <w:rFonts w:ascii="Times New Roman"/>
                <w:b w:val="false"/>
                <w:i w:val="false"/>
                <w:color w:val="000000"/>
                <w:sz w:val="20"/>
              </w:rPr>
              <w:t>
(csdo:AddressKindCode)</w:t>
            </w:r>
          </w:p>
          <w:bookmarkEnd w:id="259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9" w:id="2595"/>
          <w:p>
            <w:pPr>
              <w:spacing w:after="20"/>
              <w:ind w:left="20"/>
              <w:jc w:val="both"/>
            </w:pPr>
            <w:r>
              <w:rPr>
                <w:rFonts w:ascii="Times New Roman"/>
                <w:b w:val="false"/>
                <w:i w:val="false"/>
                <w:color w:val="000000"/>
                <w:sz w:val="20"/>
              </w:rPr>
              <w:t>
*.2. Код страны</w:t>
            </w:r>
            <w:r>
              <w:br/>
            </w:r>
            <w:r>
              <w:rPr>
                <w:rFonts w:ascii="Times New Roman"/>
                <w:b w:val="false"/>
                <w:i w:val="false"/>
                <w:color w:val="000000"/>
                <w:sz w:val="20"/>
              </w:rPr>
              <w:t>
(csdo:UnifiedCountryCode)</w:t>
            </w:r>
          </w:p>
          <w:bookmarkEnd w:id="259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0" w:id="2596"/>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259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1" w:id="2597"/>
          <w:p>
            <w:pPr>
              <w:spacing w:after="20"/>
              <w:ind w:left="20"/>
              <w:jc w:val="both"/>
            </w:pPr>
            <w:r>
              <w:rPr>
                <w:rFonts w:ascii="Times New Roman"/>
                <w:b w:val="false"/>
                <w:i w:val="false"/>
                <w:color w:val="000000"/>
                <w:sz w:val="20"/>
              </w:rPr>
              <w:t>
*.3. Код территории</w:t>
            </w:r>
            <w:r>
              <w:br/>
            </w:r>
            <w:r>
              <w:rPr>
                <w:rFonts w:ascii="Times New Roman"/>
                <w:b w:val="false"/>
                <w:i w:val="false"/>
                <w:color w:val="000000"/>
                <w:sz w:val="20"/>
              </w:rPr>
              <w:t>
(csdo:TerritoryCode)</w:t>
            </w:r>
          </w:p>
          <w:bookmarkEnd w:id="259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2" w:id="2598"/>
          <w:p>
            <w:pPr>
              <w:spacing w:after="20"/>
              <w:ind w:left="20"/>
              <w:jc w:val="both"/>
            </w:pPr>
            <w:r>
              <w:rPr>
                <w:rFonts w:ascii="Times New Roman"/>
                <w:b w:val="false"/>
                <w:i w:val="false"/>
                <w:color w:val="000000"/>
                <w:sz w:val="20"/>
              </w:rPr>
              <w:t>
*.4. Регион</w:t>
            </w:r>
            <w:r>
              <w:br/>
            </w:r>
            <w:r>
              <w:rPr>
                <w:rFonts w:ascii="Times New Roman"/>
                <w:b w:val="false"/>
                <w:i w:val="false"/>
                <w:color w:val="000000"/>
                <w:sz w:val="20"/>
              </w:rPr>
              <w:t>
(csdo:RegionName)</w:t>
            </w:r>
          </w:p>
          <w:bookmarkEnd w:id="259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3" w:id="2599"/>
          <w:p>
            <w:pPr>
              <w:spacing w:after="20"/>
              <w:ind w:left="20"/>
              <w:jc w:val="both"/>
            </w:pPr>
            <w:r>
              <w:rPr>
                <w:rFonts w:ascii="Times New Roman"/>
                <w:b w:val="false"/>
                <w:i w:val="false"/>
                <w:color w:val="000000"/>
                <w:sz w:val="20"/>
              </w:rPr>
              <w:t>
*.5. Район</w:t>
            </w:r>
            <w:r>
              <w:br/>
            </w:r>
            <w:r>
              <w:rPr>
                <w:rFonts w:ascii="Times New Roman"/>
                <w:b w:val="false"/>
                <w:i w:val="false"/>
                <w:color w:val="000000"/>
                <w:sz w:val="20"/>
              </w:rPr>
              <w:t>
(csdo:DistrictName)</w:t>
            </w:r>
          </w:p>
          <w:bookmarkEnd w:id="259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4" w:id="2600"/>
          <w:p>
            <w:pPr>
              <w:spacing w:after="20"/>
              <w:ind w:left="20"/>
              <w:jc w:val="both"/>
            </w:pPr>
            <w:r>
              <w:rPr>
                <w:rFonts w:ascii="Times New Roman"/>
                <w:b w:val="false"/>
                <w:i w:val="false"/>
                <w:color w:val="000000"/>
                <w:sz w:val="20"/>
              </w:rPr>
              <w:t>
*.6. Город</w:t>
            </w:r>
            <w:r>
              <w:br/>
            </w:r>
            <w:r>
              <w:rPr>
                <w:rFonts w:ascii="Times New Roman"/>
                <w:b w:val="false"/>
                <w:i w:val="false"/>
                <w:color w:val="000000"/>
                <w:sz w:val="20"/>
              </w:rPr>
              <w:t>
(csdo:CityName)</w:t>
            </w:r>
          </w:p>
          <w:bookmarkEnd w:id="260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5" w:id="2601"/>
          <w:p>
            <w:pPr>
              <w:spacing w:after="20"/>
              <w:ind w:left="20"/>
              <w:jc w:val="both"/>
            </w:pPr>
            <w:r>
              <w:rPr>
                <w:rFonts w:ascii="Times New Roman"/>
                <w:b w:val="false"/>
                <w:i w:val="false"/>
                <w:color w:val="000000"/>
                <w:sz w:val="20"/>
              </w:rPr>
              <w:t>
*.7. Населенный пункт</w:t>
            </w:r>
            <w:r>
              <w:br/>
            </w:r>
            <w:r>
              <w:rPr>
                <w:rFonts w:ascii="Times New Roman"/>
                <w:b w:val="false"/>
                <w:i w:val="false"/>
                <w:color w:val="000000"/>
                <w:sz w:val="20"/>
              </w:rPr>
              <w:t>
(csdo:SettlementName)</w:t>
            </w:r>
          </w:p>
          <w:bookmarkEnd w:id="260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6" w:id="2602"/>
          <w:p>
            <w:pPr>
              <w:spacing w:after="20"/>
              <w:ind w:left="20"/>
              <w:jc w:val="both"/>
            </w:pPr>
            <w:r>
              <w:rPr>
                <w:rFonts w:ascii="Times New Roman"/>
                <w:b w:val="false"/>
                <w:i w:val="false"/>
                <w:color w:val="000000"/>
                <w:sz w:val="20"/>
              </w:rPr>
              <w:t>
*.8. Улица</w:t>
            </w:r>
            <w:r>
              <w:br/>
            </w:r>
            <w:r>
              <w:rPr>
                <w:rFonts w:ascii="Times New Roman"/>
                <w:b w:val="false"/>
                <w:i w:val="false"/>
                <w:color w:val="000000"/>
                <w:sz w:val="20"/>
              </w:rPr>
              <w:t>
(csdo:StreetName)</w:t>
            </w:r>
          </w:p>
          <w:bookmarkEnd w:id="260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7" w:id="2603"/>
          <w:p>
            <w:pPr>
              <w:spacing w:after="20"/>
              <w:ind w:left="20"/>
              <w:jc w:val="both"/>
            </w:pPr>
            <w:r>
              <w:rPr>
                <w:rFonts w:ascii="Times New Roman"/>
                <w:b w:val="false"/>
                <w:i w:val="false"/>
                <w:color w:val="000000"/>
                <w:sz w:val="20"/>
              </w:rPr>
              <w:t>
*.9. Номер дома</w:t>
            </w:r>
            <w:r>
              <w:br/>
            </w:r>
            <w:r>
              <w:rPr>
                <w:rFonts w:ascii="Times New Roman"/>
                <w:b w:val="false"/>
                <w:i w:val="false"/>
                <w:color w:val="000000"/>
                <w:sz w:val="20"/>
              </w:rPr>
              <w:t>
(csdo:BuildingNumberId)</w:t>
            </w:r>
          </w:p>
          <w:bookmarkEnd w:id="260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8" w:id="2604"/>
          <w:p>
            <w:pPr>
              <w:spacing w:after="20"/>
              <w:ind w:left="20"/>
              <w:jc w:val="both"/>
            </w:pPr>
            <w:r>
              <w:rPr>
                <w:rFonts w:ascii="Times New Roman"/>
                <w:b w:val="false"/>
                <w:i w:val="false"/>
                <w:color w:val="000000"/>
                <w:sz w:val="20"/>
              </w:rPr>
              <w:t>
*.10. Номер помещения</w:t>
            </w:r>
            <w:r>
              <w:br/>
            </w:r>
            <w:r>
              <w:rPr>
                <w:rFonts w:ascii="Times New Roman"/>
                <w:b w:val="false"/>
                <w:i w:val="false"/>
                <w:color w:val="000000"/>
                <w:sz w:val="20"/>
              </w:rPr>
              <w:t>
(csdo:RoomNumberId)</w:t>
            </w:r>
          </w:p>
          <w:bookmarkEnd w:id="260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9" w:id="2605"/>
          <w:p>
            <w:pPr>
              <w:spacing w:after="20"/>
              <w:ind w:left="20"/>
              <w:jc w:val="both"/>
            </w:pPr>
            <w:r>
              <w:rPr>
                <w:rFonts w:ascii="Times New Roman"/>
                <w:b w:val="false"/>
                <w:i w:val="false"/>
                <w:color w:val="000000"/>
                <w:sz w:val="20"/>
              </w:rPr>
              <w:t>
*.11. Почтовый индекс</w:t>
            </w:r>
            <w:r>
              <w:br/>
            </w:r>
            <w:r>
              <w:rPr>
                <w:rFonts w:ascii="Times New Roman"/>
                <w:b w:val="false"/>
                <w:i w:val="false"/>
                <w:color w:val="000000"/>
                <w:sz w:val="20"/>
              </w:rPr>
              <w:t>
(csdo:PostCode)</w:t>
            </w:r>
          </w:p>
          <w:bookmarkEnd w:id="260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0" w:id="2606"/>
          <w:p>
            <w:pPr>
              <w:spacing w:after="20"/>
              <w:ind w:left="20"/>
              <w:jc w:val="both"/>
            </w:pPr>
            <w:r>
              <w:rPr>
                <w:rFonts w:ascii="Times New Roman"/>
                <w:b w:val="false"/>
                <w:i w:val="false"/>
                <w:color w:val="000000"/>
                <w:sz w:val="20"/>
              </w:rPr>
              <w:t>
*.12. Номер абонентского ящика</w:t>
            </w:r>
            <w:r>
              <w:br/>
            </w:r>
            <w:r>
              <w:rPr>
                <w:rFonts w:ascii="Times New Roman"/>
                <w:b w:val="false"/>
                <w:i w:val="false"/>
                <w:color w:val="000000"/>
                <w:sz w:val="20"/>
              </w:rPr>
              <w:t>
(csdo:PostOfficeBoxId)</w:t>
            </w:r>
          </w:p>
          <w:bookmarkEnd w:id="260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1" w:id="2607"/>
          <w:p>
            <w:pPr>
              <w:spacing w:after="20"/>
              <w:ind w:left="20"/>
              <w:jc w:val="both"/>
            </w:pPr>
            <w:r>
              <w:rPr>
                <w:rFonts w:ascii="Times New Roman"/>
                <w:b w:val="false"/>
                <w:i w:val="false"/>
                <w:color w:val="000000"/>
                <w:sz w:val="20"/>
              </w:rPr>
              <w:t>
13.30.8. Представитель перевозчика</w:t>
            </w:r>
            <w:r>
              <w:br/>
            </w:r>
            <w:r>
              <w:rPr>
                <w:rFonts w:ascii="Times New Roman"/>
                <w:b w:val="false"/>
                <w:i w:val="false"/>
                <w:color w:val="000000"/>
                <w:sz w:val="20"/>
              </w:rPr>
              <w:t>
(cacdo:CarrierRepresentativeDetails)</w:t>
            </w:r>
          </w:p>
          <w:bookmarkEnd w:id="260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 являющимся сотрудником или уполномоченным представителем перевозчика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2" w:id="2608"/>
          <w:p>
            <w:pPr>
              <w:spacing w:after="20"/>
              <w:ind w:left="20"/>
              <w:jc w:val="both"/>
            </w:pPr>
            <w:r>
              <w:rPr>
                <w:rFonts w:ascii="Times New Roman"/>
                <w:b w:val="false"/>
                <w:i w:val="false"/>
                <w:color w:val="000000"/>
                <w:sz w:val="20"/>
              </w:rPr>
              <w:t>
M.CA.CDT.00304</w:t>
            </w:r>
            <w:r>
              <w:br/>
            </w:r>
            <w:r>
              <w:rPr>
                <w:rFonts w:ascii="Times New Roman"/>
                <w:b w:val="false"/>
                <w:i w:val="false"/>
                <w:color w:val="000000"/>
                <w:sz w:val="20"/>
              </w:rPr>
              <w:t>
Определяется областями значений вложенных элементов</w:t>
            </w:r>
          </w:p>
          <w:bookmarkEnd w:id="2608"/>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3" w:id="2609"/>
          <w:p>
            <w:pPr>
              <w:spacing w:after="20"/>
              <w:ind w:left="20"/>
              <w:jc w:val="both"/>
            </w:pPr>
            <w:r>
              <w:rPr>
                <w:rFonts w:ascii="Times New Roman"/>
                <w:b w:val="false"/>
                <w:i w:val="false"/>
                <w:color w:val="000000"/>
                <w:sz w:val="20"/>
              </w:rPr>
              <w:t>
*.1. ФИО</w:t>
            </w:r>
            <w:r>
              <w:br/>
            </w:r>
            <w:r>
              <w:rPr>
                <w:rFonts w:ascii="Times New Roman"/>
                <w:b w:val="false"/>
                <w:i w:val="false"/>
                <w:color w:val="000000"/>
                <w:sz w:val="20"/>
              </w:rPr>
              <w:t>
(ccdo:FullNameDetails)</w:t>
            </w:r>
          </w:p>
          <w:bookmarkEnd w:id="260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4" w:id="2610"/>
          <w:p>
            <w:pPr>
              <w:spacing w:after="20"/>
              <w:ind w:left="20"/>
              <w:jc w:val="both"/>
            </w:pPr>
            <w:r>
              <w:rPr>
                <w:rFonts w:ascii="Times New Roman"/>
                <w:b w:val="false"/>
                <w:i w:val="false"/>
                <w:color w:val="000000"/>
                <w:sz w:val="20"/>
              </w:rPr>
              <w:t>
M.CDT.00016</w:t>
            </w:r>
            <w:r>
              <w:br/>
            </w:r>
            <w:r>
              <w:rPr>
                <w:rFonts w:ascii="Times New Roman"/>
                <w:b w:val="false"/>
                <w:i w:val="false"/>
                <w:color w:val="000000"/>
                <w:sz w:val="20"/>
              </w:rPr>
              <w:t>
Определяется областями значений вложенных элементов</w:t>
            </w:r>
          </w:p>
          <w:bookmarkEnd w:id="2610"/>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5" w:id="2611"/>
          <w:p>
            <w:pPr>
              <w:spacing w:after="20"/>
              <w:ind w:left="20"/>
              <w:jc w:val="both"/>
            </w:pPr>
            <w:r>
              <w:rPr>
                <w:rFonts w:ascii="Times New Roman"/>
                <w:b w:val="false"/>
                <w:i w:val="false"/>
                <w:color w:val="000000"/>
                <w:sz w:val="20"/>
              </w:rPr>
              <w:t>
*.1.1. Имя</w:t>
            </w:r>
            <w:r>
              <w:br/>
            </w:r>
            <w:r>
              <w:rPr>
                <w:rFonts w:ascii="Times New Roman"/>
                <w:b w:val="false"/>
                <w:i w:val="false"/>
                <w:color w:val="000000"/>
                <w:sz w:val="20"/>
              </w:rPr>
              <w:t>
(csdo:FirstName)</w:t>
            </w:r>
          </w:p>
          <w:bookmarkEnd w:id="261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физического лица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6" w:id="2612"/>
          <w:p>
            <w:pPr>
              <w:spacing w:after="20"/>
              <w:ind w:left="20"/>
              <w:jc w:val="both"/>
            </w:pPr>
            <w:r>
              <w:rPr>
                <w:rFonts w:ascii="Times New Roman"/>
                <w:b w:val="false"/>
                <w:i w:val="false"/>
                <w:color w:val="000000"/>
                <w:sz w:val="20"/>
              </w:rPr>
              <w:t>
*.1.2. Отчество</w:t>
            </w:r>
            <w:r>
              <w:br/>
            </w:r>
            <w:r>
              <w:rPr>
                <w:rFonts w:ascii="Times New Roman"/>
                <w:b w:val="false"/>
                <w:i w:val="false"/>
                <w:color w:val="000000"/>
                <w:sz w:val="20"/>
              </w:rPr>
              <w:t>
(csdo:MiddleName)</w:t>
            </w:r>
          </w:p>
          <w:bookmarkEnd w:id="261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(второе или среднее имя) физического лица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7" w:id="2613"/>
          <w:p>
            <w:pPr>
              <w:spacing w:after="20"/>
              <w:ind w:left="20"/>
              <w:jc w:val="both"/>
            </w:pPr>
            <w:r>
              <w:rPr>
                <w:rFonts w:ascii="Times New Roman"/>
                <w:b w:val="false"/>
                <w:i w:val="false"/>
                <w:color w:val="000000"/>
                <w:sz w:val="20"/>
              </w:rPr>
              <w:t>
*.1.3. Фамилия</w:t>
            </w:r>
            <w:r>
              <w:br/>
            </w:r>
            <w:r>
              <w:rPr>
                <w:rFonts w:ascii="Times New Roman"/>
                <w:b w:val="false"/>
                <w:i w:val="false"/>
                <w:color w:val="000000"/>
                <w:sz w:val="20"/>
              </w:rPr>
              <w:t>
(csdo:LastName)</w:t>
            </w:r>
          </w:p>
          <w:bookmarkEnd w:id="261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физического лица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8" w:id="2614"/>
          <w:p>
            <w:pPr>
              <w:spacing w:after="20"/>
              <w:ind w:left="20"/>
              <w:jc w:val="both"/>
            </w:pPr>
            <w:r>
              <w:rPr>
                <w:rFonts w:ascii="Times New Roman"/>
                <w:b w:val="false"/>
                <w:i w:val="false"/>
                <w:color w:val="000000"/>
                <w:sz w:val="20"/>
              </w:rPr>
              <w:t>
*.2. Наименование должности</w:t>
            </w:r>
            <w:r>
              <w:br/>
            </w:r>
            <w:r>
              <w:rPr>
                <w:rFonts w:ascii="Times New Roman"/>
                <w:b w:val="false"/>
                <w:i w:val="false"/>
                <w:color w:val="000000"/>
                <w:sz w:val="20"/>
              </w:rPr>
              <w:t>
(csdo:PositionName)</w:t>
            </w:r>
          </w:p>
          <w:bookmarkEnd w:id="261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сотрудника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9" w:id="2615"/>
          <w:p>
            <w:pPr>
              <w:spacing w:after="20"/>
              <w:ind w:left="20"/>
              <w:jc w:val="both"/>
            </w:pPr>
            <w:r>
              <w:rPr>
                <w:rFonts w:ascii="Times New Roman"/>
                <w:b w:val="false"/>
                <w:i w:val="false"/>
                <w:color w:val="000000"/>
                <w:sz w:val="20"/>
              </w:rPr>
              <w:t>
*.3. Контактный реквизит</w:t>
            </w:r>
            <w:r>
              <w:br/>
            </w:r>
            <w:r>
              <w:rPr>
                <w:rFonts w:ascii="Times New Roman"/>
                <w:b w:val="false"/>
                <w:i w:val="false"/>
                <w:color w:val="000000"/>
                <w:sz w:val="20"/>
              </w:rPr>
              <w:t>
(ccdo:CommunicationDetails)</w:t>
            </w:r>
          </w:p>
          <w:bookmarkEnd w:id="261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должностного лица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0" w:id="2616"/>
          <w:p>
            <w:pPr>
              <w:spacing w:after="20"/>
              <w:ind w:left="20"/>
              <w:jc w:val="both"/>
            </w:pPr>
            <w:r>
              <w:rPr>
                <w:rFonts w:ascii="Times New Roman"/>
                <w:b w:val="false"/>
                <w:i w:val="false"/>
                <w:color w:val="000000"/>
                <w:sz w:val="20"/>
              </w:rPr>
              <w:t>
M.CDT.00003</w:t>
            </w:r>
            <w:r>
              <w:br/>
            </w:r>
            <w:r>
              <w:rPr>
                <w:rFonts w:ascii="Times New Roman"/>
                <w:b w:val="false"/>
                <w:i w:val="false"/>
                <w:color w:val="000000"/>
                <w:sz w:val="20"/>
              </w:rPr>
              <w:t>
Определяется областями значений вложенных элементов</w:t>
            </w:r>
          </w:p>
          <w:bookmarkEnd w:id="2616"/>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1" w:id="2617"/>
          <w:p>
            <w:pPr>
              <w:spacing w:after="20"/>
              <w:ind w:left="20"/>
              <w:jc w:val="both"/>
            </w:pPr>
            <w:r>
              <w:rPr>
                <w:rFonts w:ascii="Times New Roman"/>
                <w:b w:val="false"/>
                <w:i w:val="false"/>
                <w:color w:val="000000"/>
                <w:sz w:val="20"/>
              </w:rPr>
              <w:t>
*.3.1. Код вида связи</w:t>
            </w:r>
            <w:r>
              <w:br/>
            </w:r>
            <w:r>
              <w:rPr>
                <w:rFonts w:ascii="Times New Roman"/>
                <w:b w:val="false"/>
                <w:i w:val="false"/>
                <w:color w:val="000000"/>
                <w:sz w:val="20"/>
              </w:rPr>
              <w:t>
(csdo:CommunicationChannelCode)</w:t>
            </w:r>
          </w:p>
          <w:bookmarkEnd w:id="261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2" w:id="2618"/>
          <w:p>
            <w:pPr>
              <w:spacing w:after="20"/>
              <w:ind w:left="20"/>
              <w:jc w:val="both"/>
            </w:pPr>
            <w:r>
              <w:rPr>
                <w:rFonts w:ascii="Times New Roman"/>
                <w:b w:val="false"/>
                <w:i w:val="false"/>
                <w:color w:val="000000"/>
                <w:sz w:val="20"/>
              </w:rPr>
              <w:t>
*.3.2. Наименование вида связи</w:t>
            </w:r>
            <w:r>
              <w:br/>
            </w:r>
            <w:r>
              <w:rPr>
                <w:rFonts w:ascii="Times New Roman"/>
                <w:b w:val="false"/>
                <w:i w:val="false"/>
                <w:color w:val="000000"/>
                <w:sz w:val="20"/>
              </w:rPr>
              <w:t>
(csdo:CommunicationChannelName)</w:t>
            </w:r>
          </w:p>
          <w:bookmarkEnd w:id="261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3" w:id="2619"/>
          <w:p>
            <w:pPr>
              <w:spacing w:after="20"/>
              <w:ind w:left="20"/>
              <w:jc w:val="both"/>
            </w:pPr>
            <w:r>
              <w:rPr>
                <w:rFonts w:ascii="Times New Roman"/>
                <w:b w:val="false"/>
                <w:i w:val="false"/>
                <w:color w:val="000000"/>
                <w:sz w:val="20"/>
              </w:rPr>
              <w:t>
*.3.3. Идентификатор канала связи</w:t>
            </w:r>
            <w:r>
              <w:br/>
            </w:r>
            <w:r>
              <w:rPr>
                <w:rFonts w:ascii="Times New Roman"/>
                <w:b w:val="false"/>
                <w:i w:val="false"/>
                <w:color w:val="000000"/>
                <w:sz w:val="20"/>
              </w:rPr>
              <w:t>
(csdo:CommunicationChannelId)</w:t>
            </w:r>
          </w:p>
          <w:bookmarkEnd w:id="261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4" w:id="2620"/>
          <w:p>
            <w:pPr>
              <w:spacing w:after="20"/>
              <w:ind w:left="20"/>
              <w:jc w:val="both"/>
            </w:pPr>
            <w:r>
              <w:rPr>
                <w:rFonts w:ascii="Times New Roman"/>
                <w:b w:val="false"/>
                <w:i w:val="false"/>
                <w:color w:val="000000"/>
                <w:sz w:val="20"/>
              </w:rPr>
              <w:t>
*.4. Удостоверение личности</w:t>
            </w:r>
            <w:r>
              <w:br/>
            </w:r>
            <w:r>
              <w:rPr>
                <w:rFonts w:ascii="Times New Roman"/>
                <w:b w:val="false"/>
                <w:i w:val="false"/>
                <w:color w:val="000000"/>
                <w:sz w:val="20"/>
              </w:rPr>
              <w:t>
(ccdo:IdentityDocV3Details)</w:t>
            </w:r>
          </w:p>
          <w:bookmarkEnd w:id="262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физического лица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5" w:id="2621"/>
          <w:p>
            <w:pPr>
              <w:spacing w:after="20"/>
              <w:ind w:left="20"/>
              <w:jc w:val="both"/>
            </w:pPr>
            <w:r>
              <w:rPr>
                <w:rFonts w:ascii="Times New Roman"/>
                <w:b w:val="false"/>
                <w:i w:val="false"/>
                <w:color w:val="000000"/>
                <w:sz w:val="20"/>
              </w:rPr>
              <w:t>
M.CDT.00062</w:t>
            </w:r>
            <w:r>
              <w:br/>
            </w:r>
            <w:r>
              <w:rPr>
                <w:rFonts w:ascii="Times New Roman"/>
                <w:b w:val="false"/>
                <w:i w:val="false"/>
                <w:color w:val="000000"/>
                <w:sz w:val="20"/>
              </w:rPr>
              <w:t>
Определяется областями значений вложенных элементов</w:t>
            </w:r>
          </w:p>
          <w:bookmarkEnd w:id="2621"/>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6" w:id="2622"/>
          <w:p>
            <w:pPr>
              <w:spacing w:after="20"/>
              <w:ind w:left="20"/>
              <w:jc w:val="both"/>
            </w:pPr>
            <w:r>
              <w:rPr>
                <w:rFonts w:ascii="Times New Roman"/>
                <w:b w:val="false"/>
                <w:i w:val="false"/>
                <w:color w:val="000000"/>
                <w:sz w:val="20"/>
              </w:rPr>
              <w:t>
*.4.1. Код страны</w:t>
            </w:r>
            <w:r>
              <w:br/>
            </w:r>
            <w:r>
              <w:rPr>
                <w:rFonts w:ascii="Times New Roman"/>
                <w:b w:val="false"/>
                <w:i w:val="false"/>
                <w:color w:val="000000"/>
                <w:sz w:val="20"/>
              </w:rPr>
              <w:t>
(csdo:UnifiedCountryCode)</w:t>
            </w:r>
          </w:p>
          <w:bookmarkEnd w:id="262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7" w:id="2623"/>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262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8" w:id="2624"/>
          <w:p>
            <w:pPr>
              <w:spacing w:after="20"/>
              <w:ind w:left="20"/>
              <w:jc w:val="both"/>
            </w:pPr>
            <w:r>
              <w:rPr>
                <w:rFonts w:ascii="Times New Roman"/>
                <w:b w:val="false"/>
                <w:i w:val="false"/>
                <w:color w:val="000000"/>
                <w:sz w:val="20"/>
              </w:rPr>
              <w:t>
*.4.2. Код вида документа, удостоверяющего личность</w:t>
            </w:r>
            <w:r>
              <w:br/>
            </w:r>
            <w:r>
              <w:rPr>
                <w:rFonts w:ascii="Times New Roman"/>
                <w:b w:val="false"/>
                <w:i w:val="false"/>
                <w:color w:val="000000"/>
                <w:sz w:val="20"/>
              </w:rPr>
              <w:t>
(csdo:IdentityDocKindCode)</w:t>
            </w:r>
          </w:p>
          <w:bookmarkEnd w:id="262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 удостоверяющего личность</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9" w:id="2625"/>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262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0" w:id="2626"/>
          <w:p>
            <w:pPr>
              <w:spacing w:after="20"/>
              <w:ind w:left="20"/>
              <w:jc w:val="both"/>
            </w:pPr>
            <w:r>
              <w:rPr>
                <w:rFonts w:ascii="Times New Roman"/>
                <w:b w:val="false"/>
                <w:i w:val="false"/>
                <w:color w:val="000000"/>
                <w:sz w:val="20"/>
              </w:rPr>
              <w:t>
*.4.3. Наименование вида документа</w:t>
            </w:r>
            <w:r>
              <w:br/>
            </w:r>
            <w:r>
              <w:rPr>
                <w:rFonts w:ascii="Times New Roman"/>
                <w:b w:val="false"/>
                <w:i w:val="false"/>
                <w:color w:val="000000"/>
                <w:sz w:val="20"/>
              </w:rPr>
              <w:t>
(csdo:DocKindName)</w:t>
            </w:r>
          </w:p>
          <w:bookmarkEnd w:id="262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документа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1" w:id="2627"/>
          <w:p>
            <w:pPr>
              <w:spacing w:after="20"/>
              <w:ind w:left="20"/>
              <w:jc w:val="both"/>
            </w:pPr>
            <w:r>
              <w:rPr>
                <w:rFonts w:ascii="Times New Roman"/>
                <w:b w:val="false"/>
                <w:i w:val="false"/>
                <w:color w:val="000000"/>
                <w:sz w:val="20"/>
              </w:rPr>
              <w:t>
*.4.4. Серия документа</w:t>
            </w:r>
            <w:r>
              <w:br/>
            </w:r>
            <w:r>
              <w:rPr>
                <w:rFonts w:ascii="Times New Roman"/>
                <w:b w:val="false"/>
                <w:i w:val="false"/>
                <w:color w:val="000000"/>
                <w:sz w:val="20"/>
              </w:rPr>
              <w:t>
(csdo:DocSeriesId)</w:t>
            </w:r>
          </w:p>
          <w:bookmarkEnd w:id="262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2" w:id="2628"/>
          <w:p>
            <w:pPr>
              <w:spacing w:after="20"/>
              <w:ind w:left="20"/>
              <w:jc w:val="both"/>
            </w:pPr>
            <w:r>
              <w:rPr>
                <w:rFonts w:ascii="Times New Roman"/>
                <w:b w:val="false"/>
                <w:i w:val="false"/>
                <w:color w:val="000000"/>
                <w:sz w:val="20"/>
              </w:rPr>
              <w:t>
*.4.5. Номер документа</w:t>
            </w:r>
            <w:r>
              <w:br/>
            </w:r>
            <w:r>
              <w:rPr>
                <w:rFonts w:ascii="Times New Roman"/>
                <w:b w:val="false"/>
                <w:i w:val="false"/>
                <w:color w:val="000000"/>
                <w:sz w:val="20"/>
              </w:rPr>
              <w:t>
(csdo:DocId)</w:t>
            </w:r>
          </w:p>
          <w:bookmarkEnd w:id="262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3" w:id="2629"/>
          <w:p>
            <w:pPr>
              <w:spacing w:after="20"/>
              <w:ind w:left="20"/>
              <w:jc w:val="both"/>
            </w:pPr>
            <w:r>
              <w:rPr>
                <w:rFonts w:ascii="Times New Roman"/>
                <w:b w:val="false"/>
                <w:i w:val="false"/>
                <w:color w:val="000000"/>
                <w:sz w:val="20"/>
              </w:rPr>
              <w:t>
*.4.6. Дата документа</w:t>
            </w:r>
            <w:r>
              <w:br/>
            </w:r>
            <w:r>
              <w:rPr>
                <w:rFonts w:ascii="Times New Roman"/>
                <w:b w:val="false"/>
                <w:i w:val="false"/>
                <w:color w:val="000000"/>
                <w:sz w:val="20"/>
              </w:rPr>
              <w:t>
(csdo:DocCreationDate)</w:t>
            </w:r>
          </w:p>
          <w:bookmarkEnd w:id="262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4" w:id="2630"/>
          <w:p>
            <w:pPr>
              <w:spacing w:after="20"/>
              <w:ind w:left="20"/>
              <w:jc w:val="both"/>
            </w:pPr>
            <w:r>
              <w:rPr>
                <w:rFonts w:ascii="Times New Roman"/>
                <w:b w:val="false"/>
                <w:i w:val="false"/>
                <w:color w:val="000000"/>
                <w:sz w:val="20"/>
              </w:rPr>
              <w:t>
*.4.7. Дата истечения срока действия документа</w:t>
            </w:r>
            <w:r>
              <w:br/>
            </w:r>
            <w:r>
              <w:rPr>
                <w:rFonts w:ascii="Times New Roman"/>
                <w:b w:val="false"/>
                <w:i w:val="false"/>
                <w:color w:val="000000"/>
                <w:sz w:val="20"/>
              </w:rPr>
              <w:t>
(csdo:DocValidityDate)</w:t>
            </w:r>
          </w:p>
          <w:bookmarkEnd w:id="263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5" w:id="2631"/>
          <w:p>
            <w:pPr>
              <w:spacing w:after="20"/>
              <w:ind w:left="20"/>
              <w:jc w:val="both"/>
            </w:pPr>
            <w:r>
              <w:rPr>
                <w:rFonts w:ascii="Times New Roman"/>
                <w:b w:val="false"/>
                <w:i w:val="false"/>
                <w:color w:val="000000"/>
                <w:sz w:val="20"/>
              </w:rPr>
              <w:t>
*.4.8. Идентификатор уполномоченного органа</w:t>
            </w:r>
            <w:r>
              <w:br/>
            </w:r>
            <w:r>
              <w:rPr>
                <w:rFonts w:ascii="Times New Roman"/>
                <w:b w:val="false"/>
                <w:i w:val="false"/>
                <w:color w:val="000000"/>
                <w:sz w:val="20"/>
              </w:rPr>
              <w:t>
(csdo:AuthorityId)</w:t>
            </w:r>
          </w:p>
          <w:bookmarkEnd w:id="263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идентифицирующая орган государственной власти либо уполномоченную им организацию, выдавшую документ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6" w:id="2632"/>
          <w:p>
            <w:pPr>
              <w:spacing w:after="20"/>
              <w:ind w:left="20"/>
              <w:jc w:val="both"/>
            </w:pPr>
            <w:r>
              <w:rPr>
                <w:rFonts w:ascii="Times New Roman"/>
                <w:b w:val="false"/>
                <w:i w:val="false"/>
                <w:color w:val="000000"/>
                <w:sz w:val="20"/>
              </w:rPr>
              <w:t>
*.4.9. Наименование уполномоченного органа</w:t>
            </w:r>
            <w:r>
              <w:br/>
            </w:r>
            <w:r>
              <w:rPr>
                <w:rFonts w:ascii="Times New Roman"/>
                <w:b w:val="false"/>
                <w:i w:val="false"/>
                <w:color w:val="000000"/>
                <w:sz w:val="20"/>
              </w:rPr>
              <w:t>
(csdo:AuthorityName)</w:t>
            </w:r>
          </w:p>
          <w:bookmarkEnd w:id="263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либо уполномоченной им организации, выдавшей документ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7" w:id="2633"/>
          <w:p>
            <w:pPr>
              <w:spacing w:after="20"/>
              <w:ind w:left="20"/>
              <w:jc w:val="both"/>
            </w:pPr>
            <w:r>
              <w:rPr>
                <w:rFonts w:ascii="Times New Roman"/>
                <w:b w:val="false"/>
                <w:i w:val="false"/>
                <w:color w:val="000000"/>
                <w:sz w:val="20"/>
              </w:rPr>
              <w:t>
*.5. Код роли</w:t>
            </w:r>
            <w:r>
              <w:br/>
            </w:r>
            <w:r>
              <w:rPr>
                <w:rFonts w:ascii="Times New Roman"/>
                <w:b w:val="false"/>
                <w:i w:val="false"/>
                <w:color w:val="000000"/>
                <w:sz w:val="20"/>
              </w:rPr>
              <w:t>
(casdo:RoleCode)</w:t>
            </w:r>
          </w:p>
          <w:bookmarkEnd w:id="263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роли, выполняемой лицом</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8" w:id="2634"/>
          <w:p>
            <w:pPr>
              <w:spacing w:after="20"/>
              <w:ind w:left="20"/>
              <w:jc w:val="both"/>
            </w:pPr>
            <w:r>
              <w:rPr>
                <w:rFonts w:ascii="Times New Roman"/>
                <w:b w:val="false"/>
                <w:i w:val="false"/>
                <w:color w:val="000000"/>
                <w:sz w:val="20"/>
              </w:rPr>
              <w:t>
14. Перевозчик</w:t>
            </w:r>
            <w:r>
              <w:br/>
            </w:r>
            <w:r>
              <w:rPr>
                <w:rFonts w:ascii="Times New Roman"/>
                <w:b w:val="false"/>
                <w:i w:val="false"/>
                <w:color w:val="000000"/>
                <w:sz w:val="20"/>
              </w:rPr>
              <w:t>
(cacdo:PICarrierDetails)</w:t>
            </w:r>
          </w:p>
          <w:bookmarkEnd w:id="263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перевозчике, осуществляющем ввоз товаров на таможенную территорию Евразийского экономического союза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M.CA.CDE.01152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9" w:id="2635"/>
          <w:p>
            <w:pPr>
              <w:spacing w:after="20"/>
              <w:ind w:left="20"/>
              <w:jc w:val="both"/>
            </w:pPr>
            <w:r>
              <w:rPr>
                <w:rFonts w:ascii="Times New Roman"/>
                <w:b w:val="false"/>
                <w:i w:val="false"/>
                <w:color w:val="000000"/>
                <w:sz w:val="20"/>
              </w:rPr>
              <w:t>
M.CA.CDT.01117</w:t>
            </w:r>
            <w:r>
              <w:br/>
            </w:r>
            <w:r>
              <w:rPr>
                <w:rFonts w:ascii="Times New Roman"/>
                <w:b w:val="false"/>
                <w:i w:val="false"/>
                <w:color w:val="000000"/>
                <w:sz w:val="20"/>
              </w:rPr>
              <w:t>
Определяется областями значений вложенных элементов</w:t>
            </w:r>
          </w:p>
          <w:bookmarkEnd w:id="2635"/>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0" w:id="2636"/>
          <w:p>
            <w:pPr>
              <w:spacing w:after="20"/>
              <w:ind w:left="20"/>
              <w:jc w:val="both"/>
            </w:pPr>
            <w:r>
              <w:rPr>
                <w:rFonts w:ascii="Times New Roman"/>
                <w:b w:val="false"/>
                <w:i w:val="false"/>
                <w:color w:val="000000"/>
                <w:sz w:val="20"/>
              </w:rPr>
              <w:t>
14.1. Наименование субъекта</w:t>
            </w:r>
            <w:r>
              <w:br/>
            </w:r>
            <w:r>
              <w:rPr>
                <w:rFonts w:ascii="Times New Roman"/>
                <w:b w:val="false"/>
                <w:i w:val="false"/>
                <w:color w:val="000000"/>
                <w:sz w:val="20"/>
              </w:rPr>
              <w:t>
(csdo:SubjectName)</w:t>
            </w:r>
          </w:p>
          <w:bookmarkEnd w:id="263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1" w:id="2637"/>
          <w:p>
            <w:pPr>
              <w:spacing w:after="20"/>
              <w:ind w:left="20"/>
              <w:jc w:val="both"/>
            </w:pPr>
            <w:r>
              <w:rPr>
                <w:rFonts w:ascii="Times New Roman"/>
                <w:b w:val="false"/>
                <w:i w:val="false"/>
                <w:color w:val="000000"/>
                <w:sz w:val="20"/>
              </w:rPr>
              <w:t>
14.2. Краткое наименование субъекта</w:t>
            </w:r>
            <w:r>
              <w:br/>
            </w:r>
            <w:r>
              <w:rPr>
                <w:rFonts w:ascii="Times New Roman"/>
                <w:b w:val="false"/>
                <w:i w:val="false"/>
                <w:color w:val="000000"/>
                <w:sz w:val="20"/>
              </w:rPr>
              <w:t>
(csdo:SubjectBriefName)</w:t>
            </w:r>
          </w:p>
          <w:bookmarkEnd w:id="263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2" w:id="2638"/>
          <w:p>
            <w:pPr>
              <w:spacing w:after="20"/>
              <w:ind w:left="20"/>
              <w:jc w:val="both"/>
            </w:pPr>
            <w:r>
              <w:rPr>
                <w:rFonts w:ascii="Times New Roman"/>
                <w:b w:val="false"/>
                <w:i w:val="false"/>
                <w:color w:val="000000"/>
                <w:sz w:val="20"/>
              </w:rPr>
              <w:t>
14.3. Уникальный идентификационный таможенный номер</w:t>
            </w:r>
            <w:r>
              <w:br/>
            </w:r>
            <w:r>
              <w:rPr>
                <w:rFonts w:ascii="Times New Roman"/>
                <w:b w:val="false"/>
                <w:i w:val="false"/>
                <w:color w:val="000000"/>
                <w:sz w:val="20"/>
              </w:rPr>
              <w:t>
(casdo:CAUniqueCustomsNumberId)</w:t>
            </w:r>
          </w:p>
          <w:bookmarkEnd w:id="263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3" w:id="2639"/>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263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4" w:id="2640"/>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264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5" w:id="2641"/>
          <w:p>
            <w:pPr>
              <w:spacing w:after="20"/>
              <w:ind w:left="20"/>
              <w:jc w:val="both"/>
            </w:pPr>
            <w:r>
              <w:rPr>
                <w:rFonts w:ascii="Times New Roman"/>
                <w:b w:val="false"/>
                <w:i w:val="false"/>
                <w:color w:val="000000"/>
                <w:sz w:val="20"/>
              </w:rPr>
              <w:t>
14.4. Идентификатор налогоплательщика</w:t>
            </w:r>
            <w:r>
              <w:br/>
            </w:r>
            <w:r>
              <w:rPr>
                <w:rFonts w:ascii="Times New Roman"/>
                <w:b w:val="false"/>
                <w:i w:val="false"/>
                <w:color w:val="000000"/>
                <w:sz w:val="20"/>
              </w:rPr>
              <w:t>
(csdo:TaxpayerId)</w:t>
            </w:r>
          </w:p>
          <w:bookmarkEnd w:id="264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в реестре налогоплательщиков страны регистрации налогоплательщика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6" w:id="2642"/>
          <w:p>
            <w:pPr>
              <w:spacing w:after="20"/>
              <w:ind w:left="20"/>
              <w:jc w:val="both"/>
            </w:pPr>
            <w:r>
              <w:rPr>
                <w:rFonts w:ascii="Times New Roman"/>
                <w:b w:val="false"/>
                <w:i w:val="false"/>
                <w:color w:val="000000"/>
                <w:sz w:val="20"/>
              </w:rPr>
              <w:t>
14.5. Код причины постановки на учет</w:t>
            </w:r>
            <w:r>
              <w:br/>
            </w:r>
            <w:r>
              <w:rPr>
                <w:rFonts w:ascii="Times New Roman"/>
                <w:b w:val="false"/>
                <w:i w:val="false"/>
                <w:color w:val="000000"/>
                <w:sz w:val="20"/>
              </w:rPr>
              <w:t>
(csdo:TaxRegistrationReasonCode)</w:t>
            </w:r>
          </w:p>
          <w:bookmarkEnd w:id="264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субъекта на налоговый учет в Российской Федерации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7" w:id="2643"/>
          <w:p>
            <w:pPr>
              <w:spacing w:after="20"/>
              <w:ind w:left="20"/>
              <w:jc w:val="both"/>
            </w:pPr>
            <w:r>
              <w:rPr>
                <w:rFonts w:ascii="Times New Roman"/>
                <w:b w:val="false"/>
                <w:i w:val="false"/>
                <w:color w:val="000000"/>
                <w:sz w:val="20"/>
              </w:rPr>
              <w:t>
14.6. Идентификатор физического лица</w:t>
            </w:r>
            <w:r>
              <w:br/>
            </w:r>
            <w:r>
              <w:rPr>
                <w:rFonts w:ascii="Times New Roman"/>
                <w:b w:val="false"/>
                <w:i w:val="false"/>
                <w:color w:val="000000"/>
                <w:sz w:val="20"/>
              </w:rPr>
              <w:t>
(casdo:PersonId)</w:t>
            </w:r>
          </w:p>
          <w:bookmarkEnd w:id="264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физического лица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8" w:id="2644"/>
          <w:p>
            <w:pPr>
              <w:spacing w:after="20"/>
              <w:ind w:left="20"/>
              <w:jc w:val="both"/>
            </w:pPr>
            <w:r>
              <w:rPr>
                <w:rFonts w:ascii="Times New Roman"/>
                <w:b w:val="false"/>
                <w:i w:val="false"/>
                <w:color w:val="000000"/>
                <w:sz w:val="20"/>
              </w:rPr>
              <w:t>
14.7. Адрес</w:t>
            </w:r>
            <w:r>
              <w:br/>
            </w:r>
            <w:r>
              <w:rPr>
                <w:rFonts w:ascii="Times New Roman"/>
                <w:b w:val="false"/>
                <w:i w:val="false"/>
                <w:color w:val="000000"/>
                <w:sz w:val="20"/>
              </w:rPr>
              <w:t>
(ccdo:SubjectAddressDetails)</w:t>
            </w:r>
          </w:p>
          <w:bookmarkEnd w:id="264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9" w:id="2645"/>
          <w:p>
            <w:pPr>
              <w:spacing w:after="20"/>
              <w:ind w:left="20"/>
              <w:jc w:val="both"/>
            </w:pPr>
            <w:r>
              <w:rPr>
                <w:rFonts w:ascii="Times New Roman"/>
                <w:b w:val="false"/>
                <w:i w:val="false"/>
                <w:color w:val="000000"/>
                <w:sz w:val="20"/>
              </w:rPr>
              <w:t>
M.CDT.00064</w:t>
            </w:r>
            <w:r>
              <w:br/>
            </w:r>
            <w:r>
              <w:rPr>
                <w:rFonts w:ascii="Times New Roman"/>
                <w:b w:val="false"/>
                <w:i w:val="false"/>
                <w:color w:val="000000"/>
                <w:sz w:val="20"/>
              </w:rPr>
              <w:t>
Определяется областями значений вложенных элементов</w:t>
            </w:r>
          </w:p>
          <w:bookmarkEnd w:id="2645"/>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0" w:id="2646"/>
          <w:p>
            <w:pPr>
              <w:spacing w:after="20"/>
              <w:ind w:left="20"/>
              <w:jc w:val="both"/>
            </w:pPr>
            <w:r>
              <w:rPr>
                <w:rFonts w:ascii="Times New Roman"/>
                <w:b w:val="false"/>
                <w:i w:val="false"/>
                <w:color w:val="000000"/>
                <w:sz w:val="20"/>
              </w:rPr>
              <w:t>
14.7.1. Код вида адреса</w:t>
            </w:r>
            <w:r>
              <w:br/>
            </w:r>
            <w:r>
              <w:rPr>
                <w:rFonts w:ascii="Times New Roman"/>
                <w:b w:val="false"/>
                <w:i w:val="false"/>
                <w:color w:val="000000"/>
                <w:sz w:val="20"/>
              </w:rPr>
              <w:t>
(csdo:AddressKindCode)</w:t>
            </w:r>
          </w:p>
          <w:bookmarkEnd w:id="264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1" w:id="2647"/>
          <w:p>
            <w:pPr>
              <w:spacing w:after="20"/>
              <w:ind w:left="20"/>
              <w:jc w:val="both"/>
            </w:pPr>
            <w:r>
              <w:rPr>
                <w:rFonts w:ascii="Times New Roman"/>
                <w:b w:val="false"/>
                <w:i w:val="false"/>
                <w:color w:val="000000"/>
                <w:sz w:val="20"/>
              </w:rPr>
              <w:t>
14.7.2. Код страны</w:t>
            </w:r>
            <w:r>
              <w:br/>
            </w:r>
            <w:r>
              <w:rPr>
                <w:rFonts w:ascii="Times New Roman"/>
                <w:b w:val="false"/>
                <w:i w:val="false"/>
                <w:color w:val="000000"/>
                <w:sz w:val="20"/>
              </w:rPr>
              <w:t>
(csdo:UnifiedCountryCode)</w:t>
            </w:r>
          </w:p>
          <w:bookmarkEnd w:id="264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2" w:id="2648"/>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264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3" w:id="2649"/>
          <w:p>
            <w:pPr>
              <w:spacing w:after="20"/>
              <w:ind w:left="20"/>
              <w:jc w:val="both"/>
            </w:pPr>
            <w:r>
              <w:rPr>
                <w:rFonts w:ascii="Times New Roman"/>
                <w:b w:val="false"/>
                <w:i w:val="false"/>
                <w:color w:val="000000"/>
                <w:sz w:val="20"/>
              </w:rPr>
              <w:t>
14.7.3. Код территории</w:t>
            </w:r>
            <w:r>
              <w:br/>
            </w:r>
            <w:r>
              <w:rPr>
                <w:rFonts w:ascii="Times New Roman"/>
                <w:b w:val="false"/>
                <w:i w:val="false"/>
                <w:color w:val="000000"/>
                <w:sz w:val="20"/>
              </w:rPr>
              <w:t>
(csdo:TerritoryCode)</w:t>
            </w:r>
          </w:p>
          <w:bookmarkEnd w:id="264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4" w:id="2650"/>
          <w:p>
            <w:pPr>
              <w:spacing w:after="20"/>
              <w:ind w:left="20"/>
              <w:jc w:val="both"/>
            </w:pPr>
            <w:r>
              <w:rPr>
                <w:rFonts w:ascii="Times New Roman"/>
                <w:b w:val="false"/>
                <w:i w:val="false"/>
                <w:color w:val="000000"/>
                <w:sz w:val="20"/>
              </w:rPr>
              <w:t>
14.7.4. Регион</w:t>
            </w:r>
            <w:r>
              <w:br/>
            </w:r>
            <w:r>
              <w:rPr>
                <w:rFonts w:ascii="Times New Roman"/>
                <w:b w:val="false"/>
                <w:i w:val="false"/>
                <w:color w:val="000000"/>
                <w:sz w:val="20"/>
              </w:rPr>
              <w:t>
(csdo:RegionName)</w:t>
            </w:r>
          </w:p>
          <w:bookmarkEnd w:id="265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5" w:id="2651"/>
          <w:p>
            <w:pPr>
              <w:spacing w:after="20"/>
              <w:ind w:left="20"/>
              <w:jc w:val="both"/>
            </w:pPr>
            <w:r>
              <w:rPr>
                <w:rFonts w:ascii="Times New Roman"/>
                <w:b w:val="false"/>
                <w:i w:val="false"/>
                <w:color w:val="000000"/>
                <w:sz w:val="20"/>
              </w:rPr>
              <w:t>
14.7.5. Район</w:t>
            </w:r>
            <w:r>
              <w:br/>
            </w:r>
            <w:r>
              <w:rPr>
                <w:rFonts w:ascii="Times New Roman"/>
                <w:b w:val="false"/>
                <w:i w:val="false"/>
                <w:color w:val="000000"/>
                <w:sz w:val="20"/>
              </w:rPr>
              <w:t>
(csdo:DistrictName)</w:t>
            </w:r>
          </w:p>
          <w:bookmarkEnd w:id="265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6" w:id="2652"/>
          <w:p>
            <w:pPr>
              <w:spacing w:after="20"/>
              <w:ind w:left="20"/>
              <w:jc w:val="both"/>
            </w:pPr>
            <w:r>
              <w:rPr>
                <w:rFonts w:ascii="Times New Roman"/>
                <w:b w:val="false"/>
                <w:i w:val="false"/>
                <w:color w:val="000000"/>
                <w:sz w:val="20"/>
              </w:rPr>
              <w:t>
14.7.6. Город</w:t>
            </w:r>
            <w:r>
              <w:br/>
            </w:r>
            <w:r>
              <w:rPr>
                <w:rFonts w:ascii="Times New Roman"/>
                <w:b w:val="false"/>
                <w:i w:val="false"/>
                <w:color w:val="000000"/>
                <w:sz w:val="20"/>
              </w:rPr>
              <w:t>
(csdo:CityName)</w:t>
            </w:r>
          </w:p>
          <w:bookmarkEnd w:id="265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7" w:id="2653"/>
          <w:p>
            <w:pPr>
              <w:spacing w:after="20"/>
              <w:ind w:left="20"/>
              <w:jc w:val="both"/>
            </w:pPr>
            <w:r>
              <w:rPr>
                <w:rFonts w:ascii="Times New Roman"/>
                <w:b w:val="false"/>
                <w:i w:val="false"/>
                <w:color w:val="000000"/>
                <w:sz w:val="20"/>
              </w:rPr>
              <w:t>
14.7.7. Населенный пункт</w:t>
            </w:r>
            <w:r>
              <w:br/>
            </w:r>
            <w:r>
              <w:rPr>
                <w:rFonts w:ascii="Times New Roman"/>
                <w:b w:val="false"/>
                <w:i w:val="false"/>
                <w:color w:val="000000"/>
                <w:sz w:val="20"/>
              </w:rPr>
              <w:t>
(csdo:SettlementName)</w:t>
            </w:r>
          </w:p>
          <w:bookmarkEnd w:id="265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8" w:id="2654"/>
          <w:p>
            <w:pPr>
              <w:spacing w:after="20"/>
              <w:ind w:left="20"/>
              <w:jc w:val="both"/>
            </w:pPr>
            <w:r>
              <w:rPr>
                <w:rFonts w:ascii="Times New Roman"/>
                <w:b w:val="false"/>
                <w:i w:val="false"/>
                <w:color w:val="000000"/>
                <w:sz w:val="20"/>
              </w:rPr>
              <w:t>
14.7.8. Улица</w:t>
            </w:r>
            <w:r>
              <w:br/>
            </w:r>
            <w:r>
              <w:rPr>
                <w:rFonts w:ascii="Times New Roman"/>
                <w:b w:val="false"/>
                <w:i w:val="false"/>
                <w:color w:val="000000"/>
                <w:sz w:val="20"/>
              </w:rPr>
              <w:t>
(csdo:StreetName)</w:t>
            </w:r>
          </w:p>
          <w:bookmarkEnd w:id="265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9" w:id="2655"/>
          <w:p>
            <w:pPr>
              <w:spacing w:after="20"/>
              <w:ind w:left="20"/>
              <w:jc w:val="both"/>
            </w:pPr>
            <w:r>
              <w:rPr>
                <w:rFonts w:ascii="Times New Roman"/>
                <w:b w:val="false"/>
                <w:i w:val="false"/>
                <w:color w:val="000000"/>
                <w:sz w:val="20"/>
              </w:rPr>
              <w:t>
14.7.9. Номер дома</w:t>
            </w:r>
            <w:r>
              <w:br/>
            </w:r>
            <w:r>
              <w:rPr>
                <w:rFonts w:ascii="Times New Roman"/>
                <w:b w:val="false"/>
                <w:i w:val="false"/>
                <w:color w:val="000000"/>
                <w:sz w:val="20"/>
              </w:rPr>
              <w:t>
(csdo:BuildingNumberId)</w:t>
            </w:r>
          </w:p>
          <w:bookmarkEnd w:id="265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0" w:id="2656"/>
          <w:p>
            <w:pPr>
              <w:spacing w:after="20"/>
              <w:ind w:left="20"/>
              <w:jc w:val="both"/>
            </w:pPr>
            <w:r>
              <w:rPr>
                <w:rFonts w:ascii="Times New Roman"/>
                <w:b w:val="false"/>
                <w:i w:val="false"/>
                <w:color w:val="000000"/>
                <w:sz w:val="20"/>
              </w:rPr>
              <w:t>
14.7.10. Номер помещения</w:t>
            </w:r>
            <w:r>
              <w:br/>
            </w:r>
            <w:r>
              <w:rPr>
                <w:rFonts w:ascii="Times New Roman"/>
                <w:b w:val="false"/>
                <w:i w:val="false"/>
                <w:color w:val="000000"/>
                <w:sz w:val="20"/>
              </w:rPr>
              <w:t>
(csdo:RoomNumberId)</w:t>
            </w:r>
          </w:p>
          <w:bookmarkEnd w:id="265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1" w:id="2657"/>
          <w:p>
            <w:pPr>
              <w:spacing w:after="20"/>
              <w:ind w:left="20"/>
              <w:jc w:val="both"/>
            </w:pPr>
            <w:r>
              <w:rPr>
                <w:rFonts w:ascii="Times New Roman"/>
                <w:b w:val="false"/>
                <w:i w:val="false"/>
                <w:color w:val="000000"/>
                <w:sz w:val="20"/>
              </w:rPr>
              <w:t>
14.7.11. Почтовый индекс</w:t>
            </w:r>
            <w:r>
              <w:br/>
            </w:r>
            <w:r>
              <w:rPr>
                <w:rFonts w:ascii="Times New Roman"/>
                <w:b w:val="false"/>
                <w:i w:val="false"/>
                <w:color w:val="000000"/>
                <w:sz w:val="20"/>
              </w:rPr>
              <w:t>
(csdo:PostCode)</w:t>
            </w:r>
          </w:p>
          <w:bookmarkEnd w:id="265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2" w:id="2658"/>
          <w:p>
            <w:pPr>
              <w:spacing w:after="20"/>
              <w:ind w:left="20"/>
              <w:jc w:val="both"/>
            </w:pPr>
            <w:r>
              <w:rPr>
                <w:rFonts w:ascii="Times New Roman"/>
                <w:b w:val="false"/>
                <w:i w:val="false"/>
                <w:color w:val="000000"/>
                <w:sz w:val="20"/>
              </w:rPr>
              <w:t>
14.7.12. Номер абонентского ящика</w:t>
            </w:r>
            <w:r>
              <w:br/>
            </w:r>
            <w:r>
              <w:rPr>
                <w:rFonts w:ascii="Times New Roman"/>
                <w:b w:val="false"/>
                <w:i w:val="false"/>
                <w:color w:val="000000"/>
                <w:sz w:val="20"/>
              </w:rPr>
              <w:t>
(csdo:PostOfficeBoxId)</w:t>
            </w:r>
          </w:p>
          <w:bookmarkEnd w:id="265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3" w:id="2659"/>
          <w:p>
            <w:pPr>
              <w:spacing w:after="20"/>
              <w:ind w:left="20"/>
              <w:jc w:val="both"/>
            </w:pPr>
            <w:r>
              <w:rPr>
                <w:rFonts w:ascii="Times New Roman"/>
                <w:b w:val="false"/>
                <w:i w:val="false"/>
                <w:color w:val="000000"/>
                <w:sz w:val="20"/>
              </w:rPr>
              <w:t>
15. Сведения об объектах, подлежащих контролю</w:t>
            </w:r>
            <w:r>
              <w:br/>
            </w:r>
            <w:r>
              <w:rPr>
                <w:rFonts w:ascii="Times New Roman"/>
                <w:b w:val="false"/>
                <w:i w:val="false"/>
                <w:color w:val="000000"/>
                <w:sz w:val="20"/>
              </w:rPr>
              <w:t>
(cacdo:ControlledItemsDetails)</w:t>
            </w:r>
          </w:p>
          <w:bookmarkEnd w:id="265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припасах, лекарственных средствах, опасных грузах, запасных частях и оборудовании, оружии и (или) боеприпасах, подлежащие указанию при предоставлении предварительной информации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M.CA.CDE.00591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4" w:id="2660"/>
          <w:p>
            <w:pPr>
              <w:spacing w:after="20"/>
              <w:ind w:left="20"/>
              <w:jc w:val="both"/>
            </w:pPr>
            <w:r>
              <w:rPr>
                <w:rFonts w:ascii="Times New Roman"/>
                <w:b w:val="false"/>
                <w:i w:val="false"/>
                <w:color w:val="000000"/>
                <w:sz w:val="20"/>
              </w:rPr>
              <w:t>
M.CA.CDT.00486</w:t>
            </w:r>
            <w:r>
              <w:br/>
            </w:r>
            <w:r>
              <w:rPr>
                <w:rFonts w:ascii="Times New Roman"/>
                <w:b w:val="false"/>
                <w:i w:val="false"/>
                <w:color w:val="000000"/>
                <w:sz w:val="20"/>
              </w:rPr>
              <w:t>
Определяется областями значений вложенных элементов</w:t>
            </w:r>
          </w:p>
          <w:bookmarkEnd w:id="2660"/>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5" w:id="2661"/>
          <w:p>
            <w:pPr>
              <w:spacing w:after="20"/>
              <w:ind w:left="20"/>
              <w:jc w:val="both"/>
            </w:pPr>
            <w:r>
              <w:rPr>
                <w:rFonts w:ascii="Times New Roman"/>
                <w:b w:val="false"/>
                <w:i w:val="false"/>
                <w:color w:val="000000"/>
                <w:sz w:val="20"/>
              </w:rPr>
              <w:t>
15.1. Код вида информации</w:t>
            </w:r>
            <w:r>
              <w:br/>
            </w:r>
            <w:r>
              <w:rPr>
                <w:rFonts w:ascii="Times New Roman"/>
                <w:b w:val="false"/>
                <w:i w:val="false"/>
                <w:color w:val="000000"/>
                <w:sz w:val="20"/>
              </w:rPr>
              <w:t>
(casdo:InformationKindCode)</w:t>
            </w:r>
          </w:p>
          <w:bookmarkEnd w:id="266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информации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M.CA.SDE.00559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6" w:id="2662"/>
          <w:p>
            <w:pPr>
              <w:spacing w:after="20"/>
              <w:ind w:left="20"/>
              <w:jc w:val="both"/>
            </w:pPr>
            <w:r>
              <w:rPr>
                <w:rFonts w:ascii="Times New Roman"/>
                <w:b w:val="false"/>
                <w:i w:val="false"/>
                <w:color w:val="000000"/>
                <w:sz w:val="20"/>
              </w:rPr>
              <w:t>
15.2. Признак наличия</w:t>
            </w:r>
            <w:r>
              <w:br/>
            </w:r>
            <w:r>
              <w:rPr>
                <w:rFonts w:ascii="Times New Roman"/>
                <w:b w:val="false"/>
                <w:i w:val="false"/>
                <w:color w:val="000000"/>
                <w:sz w:val="20"/>
              </w:rPr>
              <w:t>
(casdo:PresenceIndicator)</w:t>
            </w:r>
          </w:p>
          <w:bookmarkEnd w:id="266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M.CA.SDE.01135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7" w:id="2663"/>
          <w:p>
            <w:pPr>
              <w:spacing w:after="20"/>
              <w:ind w:left="20"/>
              <w:jc w:val="both"/>
            </w:pPr>
            <w:r>
              <w:rPr>
                <w:rFonts w:ascii="Times New Roman"/>
                <w:b w:val="false"/>
                <w:i w:val="false"/>
                <w:color w:val="000000"/>
                <w:sz w:val="20"/>
              </w:rPr>
              <w:t>
15.3. Наименование и количество</w:t>
            </w:r>
            <w:r>
              <w:br/>
            </w:r>
            <w:r>
              <w:rPr>
                <w:rFonts w:ascii="Times New Roman"/>
                <w:b w:val="false"/>
                <w:i w:val="false"/>
                <w:color w:val="000000"/>
                <w:sz w:val="20"/>
              </w:rPr>
              <w:t>
(cacdo:ItemDetails)</w:t>
            </w:r>
          </w:p>
          <w:bookmarkEnd w:id="266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наименовании (описании) и количестве объектов</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M.CA.CDE.00587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8" w:id="2664"/>
          <w:p>
            <w:pPr>
              <w:spacing w:after="20"/>
              <w:ind w:left="20"/>
              <w:jc w:val="both"/>
            </w:pPr>
            <w:r>
              <w:rPr>
                <w:rFonts w:ascii="Times New Roman"/>
                <w:b w:val="false"/>
                <w:i w:val="false"/>
                <w:color w:val="000000"/>
                <w:sz w:val="20"/>
              </w:rPr>
              <w:t>
M.CA.CDT.00482</w:t>
            </w:r>
            <w:r>
              <w:br/>
            </w:r>
            <w:r>
              <w:rPr>
                <w:rFonts w:ascii="Times New Roman"/>
                <w:b w:val="false"/>
                <w:i w:val="false"/>
                <w:color w:val="000000"/>
                <w:sz w:val="20"/>
              </w:rPr>
              <w:t>
Определяется областями значений вложенных элементов</w:t>
            </w:r>
          </w:p>
          <w:bookmarkEnd w:id="2664"/>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9" w:id="2665"/>
          <w:p>
            <w:pPr>
              <w:spacing w:after="20"/>
              <w:ind w:left="20"/>
              <w:jc w:val="both"/>
            </w:pPr>
            <w:r>
              <w:rPr>
                <w:rFonts w:ascii="Times New Roman"/>
                <w:b w:val="false"/>
                <w:i w:val="false"/>
                <w:color w:val="000000"/>
                <w:sz w:val="20"/>
              </w:rPr>
              <w:t>
15.3.1. Наименование товара</w:t>
            </w:r>
            <w:r>
              <w:br/>
            </w:r>
            <w:r>
              <w:rPr>
                <w:rFonts w:ascii="Times New Roman"/>
                <w:b w:val="false"/>
                <w:i w:val="false"/>
                <w:color w:val="000000"/>
                <w:sz w:val="20"/>
              </w:rPr>
              <w:t>
(casdo:GoodsDescriptionText)</w:t>
            </w:r>
          </w:p>
          <w:bookmarkEnd w:id="266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(или) описание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0" w:id="2666"/>
          <w:p>
            <w:pPr>
              <w:spacing w:after="20"/>
              <w:ind w:left="20"/>
              <w:jc w:val="both"/>
            </w:pPr>
            <w:r>
              <w:rPr>
                <w:rFonts w:ascii="Times New Roman"/>
                <w:b w:val="false"/>
                <w:i w:val="false"/>
                <w:color w:val="000000"/>
                <w:sz w:val="20"/>
              </w:rPr>
              <w:t>
15.3.2. Количество товара</w:t>
            </w:r>
            <w:r>
              <w:br/>
            </w:r>
            <w:r>
              <w:rPr>
                <w:rFonts w:ascii="Times New Roman"/>
                <w:b w:val="false"/>
                <w:i w:val="false"/>
                <w:color w:val="000000"/>
                <w:sz w:val="20"/>
              </w:rPr>
              <w:t>
(cacdo:GoodsMeasureDetails)</w:t>
            </w:r>
          </w:p>
          <w:bookmarkEnd w:id="266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количестве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1" w:id="2667"/>
          <w:p>
            <w:pPr>
              <w:spacing w:after="20"/>
              <w:ind w:left="20"/>
              <w:jc w:val="both"/>
            </w:pPr>
            <w:r>
              <w:rPr>
                <w:rFonts w:ascii="Times New Roman"/>
                <w:b w:val="false"/>
                <w:i w:val="false"/>
                <w:color w:val="000000"/>
                <w:sz w:val="20"/>
              </w:rPr>
              <w:t>
M.CA.CDT.00109</w:t>
            </w:r>
            <w:r>
              <w:br/>
            </w:r>
            <w:r>
              <w:rPr>
                <w:rFonts w:ascii="Times New Roman"/>
                <w:b w:val="false"/>
                <w:i w:val="false"/>
                <w:color w:val="000000"/>
                <w:sz w:val="20"/>
              </w:rPr>
              <w:t>
Определяется областями значений вложенных элементов</w:t>
            </w:r>
          </w:p>
          <w:bookmarkEnd w:id="2667"/>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2" w:id="2668"/>
          <w:p>
            <w:pPr>
              <w:spacing w:after="20"/>
              <w:ind w:left="20"/>
              <w:jc w:val="both"/>
            </w:pPr>
            <w:r>
              <w:rPr>
                <w:rFonts w:ascii="Times New Roman"/>
                <w:b w:val="false"/>
                <w:i w:val="false"/>
                <w:color w:val="000000"/>
                <w:sz w:val="20"/>
              </w:rPr>
              <w:t>
*.1. Количество товара с указанием единицы измерения</w:t>
            </w:r>
            <w:r>
              <w:br/>
            </w:r>
            <w:r>
              <w:rPr>
                <w:rFonts w:ascii="Times New Roman"/>
                <w:b w:val="false"/>
                <w:i w:val="false"/>
                <w:color w:val="000000"/>
                <w:sz w:val="20"/>
              </w:rPr>
              <w:t>
(casdo:GoodsMeasure)</w:t>
            </w:r>
          </w:p>
          <w:bookmarkEnd w:id="266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количестве товара с указанием единицы измерения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3" w:id="2669"/>
          <w:p>
            <w:pPr>
              <w:spacing w:after="20"/>
              <w:ind w:left="20"/>
              <w:jc w:val="both"/>
            </w:pPr>
            <w:r>
              <w:rPr>
                <w:rFonts w:ascii="Times New Roman"/>
                <w:b w:val="false"/>
                <w:i w:val="false"/>
                <w:color w:val="000000"/>
                <w:sz w:val="20"/>
              </w:rPr>
              <w:t>
а) единица измерения</w:t>
            </w:r>
            <w:r>
              <w:br/>
            </w:r>
            <w:r>
              <w:rPr>
                <w:rFonts w:ascii="Times New Roman"/>
                <w:b w:val="false"/>
                <w:i w:val="false"/>
                <w:color w:val="000000"/>
                <w:sz w:val="20"/>
              </w:rPr>
              <w:t>
(атрибут measurementUnitCode)</w:t>
            </w:r>
          </w:p>
          <w:bookmarkEnd w:id="266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4" w:id="2670"/>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measurementUnitCodeListId)</w:t>
            </w:r>
          </w:p>
          <w:bookmarkEnd w:id="267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единиц измерения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5" w:id="2671"/>
          <w:p>
            <w:pPr>
              <w:spacing w:after="20"/>
              <w:ind w:left="20"/>
              <w:jc w:val="both"/>
            </w:pPr>
            <w:r>
              <w:rPr>
                <w:rFonts w:ascii="Times New Roman"/>
                <w:b w:val="false"/>
                <w:i w:val="false"/>
                <w:color w:val="000000"/>
                <w:sz w:val="20"/>
              </w:rPr>
              <w:t>
*.2. Условное обозначение единицы измерения</w:t>
            </w:r>
            <w:r>
              <w:br/>
            </w:r>
            <w:r>
              <w:rPr>
                <w:rFonts w:ascii="Times New Roman"/>
                <w:b w:val="false"/>
                <w:i w:val="false"/>
                <w:color w:val="000000"/>
                <w:sz w:val="20"/>
              </w:rPr>
              <w:t>
(casdo:MeasureUnitAbbreviationCode)</w:t>
            </w:r>
          </w:p>
          <w:bookmarkEnd w:id="267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 обозначение единицы измерения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6" w:id="2672"/>
          <w:p>
            <w:pPr>
              <w:spacing w:after="20"/>
              <w:ind w:left="20"/>
              <w:jc w:val="both"/>
            </w:pPr>
            <w:r>
              <w:rPr>
                <w:rFonts w:ascii="Times New Roman"/>
                <w:b w:val="false"/>
                <w:i w:val="false"/>
                <w:color w:val="000000"/>
                <w:sz w:val="20"/>
              </w:rPr>
              <w:t>
16. Сведения, представляемые в целях санитарно-эпидемиологического надзора</w:t>
            </w:r>
            <w:r>
              <w:br/>
            </w:r>
            <w:r>
              <w:rPr>
                <w:rFonts w:ascii="Times New Roman"/>
                <w:b w:val="false"/>
                <w:i w:val="false"/>
                <w:color w:val="000000"/>
                <w:sz w:val="20"/>
              </w:rPr>
              <w:t>
(cacdo:PIAREpidemicControlDetails)</w:t>
            </w:r>
          </w:p>
          <w:bookmarkEnd w:id="267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представляемые в целях санитарно-эпидемиологического надзора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M.CA.CDE.01147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7" w:id="2673"/>
          <w:p>
            <w:pPr>
              <w:spacing w:after="20"/>
              <w:ind w:left="20"/>
              <w:jc w:val="both"/>
            </w:pPr>
            <w:r>
              <w:rPr>
                <w:rFonts w:ascii="Times New Roman"/>
                <w:b w:val="false"/>
                <w:i w:val="false"/>
                <w:color w:val="000000"/>
                <w:sz w:val="20"/>
              </w:rPr>
              <w:t>
M.CA.CDT.01127</w:t>
            </w:r>
            <w:r>
              <w:br/>
            </w:r>
            <w:r>
              <w:rPr>
                <w:rFonts w:ascii="Times New Roman"/>
                <w:b w:val="false"/>
                <w:i w:val="false"/>
                <w:color w:val="000000"/>
                <w:sz w:val="20"/>
              </w:rPr>
              <w:t>
Определяется областями значений вложенных элементов</w:t>
            </w:r>
          </w:p>
          <w:bookmarkEnd w:id="2673"/>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8" w:id="2674"/>
          <w:p>
            <w:pPr>
              <w:spacing w:after="20"/>
              <w:ind w:left="20"/>
              <w:jc w:val="both"/>
            </w:pPr>
            <w:r>
              <w:rPr>
                <w:rFonts w:ascii="Times New Roman"/>
                <w:b w:val="false"/>
                <w:i w:val="false"/>
                <w:color w:val="000000"/>
                <w:sz w:val="20"/>
              </w:rPr>
              <w:t>
16.1. Признак наличия больного лица</w:t>
            </w:r>
            <w:r>
              <w:br/>
            </w:r>
            <w:r>
              <w:rPr>
                <w:rFonts w:ascii="Times New Roman"/>
                <w:b w:val="false"/>
                <w:i w:val="false"/>
                <w:color w:val="000000"/>
                <w:sz w:val="20"/>
              </w:rPr>
              <w:t>
(casdo:OnBoardDiseasePersonIndicator)</w:t>
            </w:r>
          </w:p>
          <w:bookmarkEnd w:id="267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 больного лица или лица с подозрением на заболевание на борту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M.CA.SDE.01136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9" w:id="2675"/>
          <w:p>
            <w:pPr>
              <w:spacing w:after="20"/>
              <w:ind w:left="20"/>
              <w:jc w:val="both"/>
            </w:pPr>
            <w:r>
              <w:rPr>
                <w:rFonts w:ascii="Times New Roman"/>
                <w:b w:val="false"/>
                <w:i w:val="false"/>
                <w:color w:val="000000"/>
                <w:sz w:val="20"/>
              </w:rPr>
              <w:t>
16.2. Число заболевших</w:t>
            </w:r>
            <w:r>
              <w:br/>
            </w:r>
            <w:r>
              <w:rPr>
                <w:rFonts w:ascii="Times New Roman"/>
                <w:b w:val="false"/>
                <w:i w:val="false"/>
                <w:color w:val="000000"/>
                <w:sz w:val="20"/>
              </w:rPr>
              <w:t>
(casdo:DiseasePersonQuantity)</w:t>
            </w:r>
          </w:p>
          <w:bookmarkEnd w:id="267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заболевших и лиц с подозрением на инфекционные заболевания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M.CA.SDE.01147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M.SDT.00097</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0" w:id="2676"/>
          <w:p>
            <w:pPr>
              <w:spacing w:after="20"/>
              <w:ind w:left="20"/>
              <w:jc w:val="both"/>
            </w:pPr>
            <w:r>
              <w:rPr>
                <w:rFonts w:ascii="Times New Roman"/>
                <w:b w:val="false"/>
                <w:i w:val="false"/>
                <w:color w:val="000000"/>
                <w:sz w:val="20"/>
              </w:rPr>
              <w:t>
16.3. Сведения о проведении дезинсекции</w:t>
            </w:r>
            <w:r>
              <w:br/>
            </w:r>
            <w:r>
              <w:rPr>
                <w:rFonts w:ascii="Times New Roman"/>
                <w:b w:val="false"/>
                <w:i w:val="false"/>
                <w:color w:val="000000"/>
                <w:sz w:val="20"/>
              </w:rPr>
              <w:t>
(cacdo:PIARPestControlDetails)</w:t>
            </w:r>
          </w:p>
          <w:bookmarkEnd w:id="267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проведении дезинсекции на борту транспортного средства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M.CA.CDE.01150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1" w:id="2677"/>
          <w:p>
            <w:pPr>
              <w:spacing w:after="20"/>
              <w:ind w:left="20"/>
              <w:jc w:val="both"/>
            </w:pPr>
            <w:r>
              <w:rPr>
                <w:rFonts w:ascii="Times New Roman"/>
                <w:b w:val="false"/>
                <w:i w:val="false"/>
                <w:color w:val="000000"/>
                <w:sz w:val="20"/>
              </w:rPr>
              <w:t>
M.CA.CDT.01139</w:t>
            </w:r>
            <w:r>
              <w:br/>
            </w:r>
            <w:r>
              <w:rPr>
                <w:rFonts w:ascii="Times New Roman"/>
                <w:b w:val="false"/>
                <w:i w:val="false"/>
                <w:color w:val="000000"/>
                <w:sz w:val="20"/>
              </w:rPr>
              <w:t>
Определяется областями значений вложенных элементов</w:t>
            </w:r>
          </w:p>
          <w:bookmarkEnd w:id="2677"/>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2" w:id="2678"/>
          <w:p>
            <w:pPr>
              <w:spacing w:after="20"/>
              <w:ind w:left="20"/>
              <w:jc w:val="both"/>
            </w:pPr>
            <w:r>
              <w:rPr>
                <w:rFonts w:ascii="Times New Roman"/>
                <w:b w:val="false"/>
                <w:i w:val="false"/>
                <w:color w:val="000000"/>
                <w:sz w:val="20"/>
              </w:rPr>
              <w:t>
16.3.1. Признак проведения дезинсекции</w:t>
            </w:r>
            <w:r>
              <w:br/>
            </w:r>
            <w:r>
              <w:rPr>
                <w:rFonts w:ascii="Times New Roman"/>
                <w:b w:val="false"/>
                <w:i w:val="false"/>
                <w:color w:val="000000"/>
                <w:sz w:val="20"/>
              </w:rPr>
              <w:t>
(casdo:DisinfestationIndicator)</w:t>
            </w:r>
          </w:p>
          <w:bookmarkEnd w:id="267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проведения дезинсекции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M.CA.SDE.01144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3" w:id="2679"/>
          <w:p>
            <w:pPr>
              <w:spacing w:after="20"/>
              <w:ind w:left="20"/>
              <w:jc w:val="both"/>
            </w:pPr>
            <w:r>
              <w:rPr>
                <w:rFonts w:ascii="Times New Roman"/>
                <w:b w:val="false"/>
                <w:i w:val="false"/>
                <w:color w:val="000000"/>
                <w:sz w:val="20"/>
              </w:rPr>
              <w:t>
16.3.2. Сведения о дезинсекции</w:t>
            </w:r>
            <w:r>
              <w:br/>
            </w:r>
            <w:r>
              <w:rPr>
                <w:rFonts w:ascii="Times New Roman"/>
                <w:b w:val="false"/>
                <w:i w:val="false"/>
                <w:color w:val="000000"/>
                <w:sz w:val="20"/>
              </w:rPr>
              <w:t>
(cacdo:PIARDisinfestationDetails)</w:t>
            </w:r>
          </w:p>
          <w:bookmarkEnd w:id="267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дезинсекции транспортного средства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M.CA.CDE.01145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4" w:id="2680"/>
          <w:p>
            <w:pPr>
              <w:spacing w:after="20"/>
              <w:ind w:left="20"/>
              <w:jc w:val="both"/>
            </w:pPr>
            <w:r>
              <w:rPr>
                <w:rFonts w:ascii="Times New Roman"/>
                <w:b w:val="false"/>
                <w:i w:val="false"/>
                <w:color w:val="000000"/>
                <w:sz w:val="20"/>
              </w:rPr>
              <w:t>
M.CA.CDT.01123</w:t>
            </w:r>
            <w:r>
              <w:br/>
            </w:r>
            <w:r>
              <w:rPr>
                <w:rFonts w:ascii="Times New Roman"/>
                <w:b w:val="false"/>
                <w:i w:val="false"/>
                <w:color w:val="000000"/>
                <w:sz w:val="20"/>
              </w:rPr>
              <w:t>
Определяется областями значений вложенных элементов</w:t>
            </w:r>
          </w:p>
          <w:bookmarkEnd w:id="2680"/>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5" w:id="2681"/>
          <w:p>
            <w:pPr>
              <w:spacing w:after="20"/>
              <w:ind w:left="20"/>
              <w:jc w:val="both"/>
            </w:pPr>
            <w:r>
              <w:rPr>
                <w:rFonts w:ascii="Times New Roman"/>
                <w:b w:val="false"/>
                <w:i w:val="false"/>
                <w:color w:val="000000"/>
                <w:sz w:val="20"/>
              </w:rPr>
              <w:t>
*.1. Код вида проведенной дезинсекции</w:t>
            </w:r>
            <w:r>
              <w:br/>
            </w:r>
            <w:r>
              <w:rPr>
                <w:rFonts w:ascii="Times New Roman"/>
                <w:b w:val="false"/>
                <w:i w:val="false"/>
                <w:color w:val="000000"/>
                <w:sz w:val="20"/>
              </w:rPr>
              <w:t>
(casdo:DisinfestationKindCode)</w:t>
            </w:r>
          </w:p>
          <w:bookmarkEnd w:id="268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дезинсекции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M.CA.SDE.01150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6" w:id="2682"/>
          <w:p>
            <w:pPr>
              <w:spacing w:after="20"/>
              <w:ind w:left="20"/>
              <w:jc w:val="both"/>
            </w:pPr>
            <w:r>
              <w:rPr>
                <w:rFonts w:ascii="Times New Roman"/>
                <w:b w:val="false"/>
                <w:i w:val="false"/>
                <w:color w:val="000000"/>
                <w:sz w:val="20"/>
              </w:rPr>
              <w:t>
*.2. Описание метода дезинсекции</w:t>
            </w:r>
            <w:r>
              <w:br/>
            </w:r>
            <w:r>
              <w:rPr>
                <w:rFonts w:ascii="Times New Roman"/>
                <w:b w:val="false"/>
                <w:i w:val="false"/>
                <w:color w:val="000000"/>
                <w:sz w:val="20"/>
              </w:rPr>
              <w:t>
(casdo:DisinfestationMethodText)</w:t>
            </w:r>
          </w:p>
          <w:bookmarkEnd w:id="268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метода дезинсекции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M.CA.SDE.01173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7" w:id="2683"/>
          <w:p>
            <w:pPr>
              <w:spacing w:after="20"/>
              <w:ind w:left="20"/>
              <w:jc w:val="both"/>
            </w:pPr>
            <w:r>
              <w:rPr>
                <w:rFonts w:ascii="Times New Roman"/>
                <w:b w:val="false"/>
                <w:i w:val="false"/>
                <w:color w:val="000000"/>
                <w:sz w:val="20"/>
              </w:rPr>
              <w:t>
*.3. Дата</w:t>
            </w:r>
            <w:r>
              <w:br/>
            </w:r>
            <w:r>
              <w:rPr>
                <w:rFonts w:ascii="Times New Roman"/>
                <w:b w:val="false"/>
                <w:i w:val="false"/>
                <w:color w:val="000000"/>
                <w:sz w:val="20"/>
              </w:rPr>
              <w:t>
(csdo:EventDate)</w:t>
            </w:r>
          </w:p>
          <w:bookmarkEnd w:id="268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дезинсекции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8" w:id="2684"/>
          <w:p>
            <w:pPr>
              <w:spacing w:after="20"/>
              <w:ind w:left="20"/>
              <w:jc w:val="both"/>
            </w:pPr>
            <w:r>
              <w:rPr>
                <w:rFonts w:ascii="Times New Roman"/>
                <w:b w:val="false"/>
                <w:i w:val="false"/>
                <w:color w:val="000000"/>
                <w:sz w:val="20"/>
              </w:rPr>
              <w:t>
*.4. Наименование химического вещества (субстанции)</w:t>
            </w:r>
            <w:r>
              <w:br/>
            </w:r>
            <w:r>
              <w:rPr>
                <w:rFonts w:ascii="Times New Roman"/>
                <w:b w:val="false"/>
                <w:i w:val="false"/>
                <w:color w:val="000000"/>
                <w:sz w:val="20"/>
              </w:rPr>
              <w:t>
(casdo:ChemicalName)</w:t>
            </w:r>
          </w:p>
          <w:bookmarkEnd w:id="268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субстанции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M.CA.SDE.01151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9" w:id="2685"/>
          <w:p>
            <w:pPr>
              <w:spacing w:after="20"/>
              <w:ind w:left="20"/>
              <w:jc w:val="both"/>
            </w:pPr>
            <w:r>
              <w:rPr>
                <w:rFonts w:ascii="Times New Roman"/>
                <w:b w:val="false"/>
                <w:i w:val="false"/>
                <w:color w:val="000000"/>
                <w:sz w:val="20"/>
              </w:rPr>
              <w:t>
17. Заболевшее лицо</w:t>
            </w:r>
            <w:r>
              <w:br/>
            </w:r>
            <w:r>
              <w:rPr>
                <w:rFonts w:ascii="Times New Roman"/>
                <w:b w:val="false"/>
                <w:i w:val="false"/>
                <w:color w:val="000000"/>
                <w:sz w:val="20"/>
              </w:rPr>
              <w:t>
(cacdo:PIARDiseasedPersonDetails)</w:t>
            </w:r>
          </w:p>
          <w:bookmarkEnd w:id="268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 у которого выявлено заболевание или обнаружено подозрение на заболевание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M.CA.CDE.01144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0" w:id="2686"/>
          <w:p>
            <w:pPr>
              <w:spacing w:after="20"/>
              <w:ind w:left="20"/>
              <w:jc w:val="both"/>
            </w:pPr>
            <w:r>
              <w:rPr>
                <w:rFonts w:ascii="Times New Roman"/>
                <w:b w:val="false"/>
                <w:i w:val="false"/>
                <w:color w:val="000000"/>
                <w:sz w:val="20"/>
              </w:rPr>
              <w:t>
M.CA.CDT.01122</w:t>
            </w:r>
            <w:r>
              <w:br/>
            </w:r>
            <w:r>
              <w:rPr>
                <w:rFonts w:ascii="Times New Roman"/>
                <w:b w:val="false"/>
                <w:i w:val="false"/>
                <w:color w:val="000000"/>
                <w:sz w:val="20"/>
              </w:rPr>
              <w:t>
Определяется областями значений вложенных элементов</w:t>
            </w:r>
          </w:p>
          <w:bookmarkEnd w:id="2686"/>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1" w:id="2687"/>
          <w:p>
            <w:pPr>
              <w:spacing w:after="20"/>
              <w:ind w:left="20"/>
              <w:jc w:val="both"/>
            </w:pPr>
            <w:r>
              <w:rPr>
                <w:rFonts w:ascii="Times New Roman"/>
                <w:b w:val="false"/>
                <w:i w:val="false"/>
                <w:color w:val="000000"/>
                <w:sz w:val="20"/>
              </w:rPr>
              <w:t>
17.1. ФИО</w:t>
            </w:r>
            <w:r>
              <w:br/>
            </w:r>
            <w:r>
              <w:rPr>
                <w:rFonts w:ascii="Times New Roman"/>
                <w:b w:val="false"/>
                <w:i w:val="false"/>
                <w:color w:val="000000"/>
                <w:sz w:val="20"/>
              </w:rPr>
              <w:t>
(ccdo:FullNameDetails)</w:t>
            </w:r>
          </w:p>
          <w:bookmarkEnd w:id="268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2" w:id="2688"/>
          <w:p>
            <w:pPr>
              <w:spacing w:after="20"/>
              <w:ind w:left="20"/>
              <w:jc w:val="both"/>
            </w:pPr>
            <w:r>
              <w:rPr>
                <w:rFonts w:ascii="Times New Roman"/>
                <w:b w:val="false"/>
                <w:i w:val="false"/>
                <w:color w:val="000000"/>
                <w:sz w:val="20"/>
              </w:rPr>
              <w:t>
M.CDT.00016</w:t>
            </w:r>
            <w:r>
              <w:br/>
            </w:r>
            <w:r>
              <w:rPr>
                <w:rFonts w:ascii="Times New Roman"/>
                <w:b w:val="false"/>
                <w:i w:val="false"/>
                <w:color w:val="000000"/>
                <w:sz w:val="20"/>
              </w:rPr>
              <w:t>
Определяется областями значений вложенных элементов</w:t>
            </w:r>
          </w:p>
          <w:bookmarkEnd w:id="2688"/>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3" w:id="2689"/>
          <w:p>
            <w:pPr>
              <w:spacing w:after="20"/>
              <w:ind w:left="20"/>
              <w:jc w:val="both"/>
            </w:pPr>
            <w:r>
              <w:rPr>
                <w:rFonts w:ascii="Times New Roman"/>
                <w:b w:val="false"/>
                <w:i w:val="false"/>
                <w:color w:val="000000"/>
                <w:sz w:val="20"/>
              </w:rPr>
              <w:t>
17.1.1. Имя</w:t>
            </w:r>
            <w:r>
              <w:br/>
            </w:r>
            <w:r>
              <w:rPr>
                <w:rFonts w:ascii="Times New Roman"/>
                <w:b w:val="false"/>
                <w:i w:val="false"/>
                <w:color w:val="000000"/>
                <w:sz w:val="20"/>
              </w:rPr>
              <w:t>
(csdo:FirstName)</w:t>
            </w:r>
          </w:p>
          <w:bookmarkEnd w:id="268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физического лица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4" w:id="2690"/>
          <w:p>
            <w:pPr>
              <w:spacing w:after="20"/>
              <w:ind w:left="20"/>
              <w:jc w:val="both"/>
            </w:pPr>
            <w:r>
              <w:rPr>
                <w:rFonts w:ascii="Times New Roman"/>
                <w:b w:val="false"/>
                <w:i w:val="false"/>
                <w:color w:val="000000"/>
                <w:sz w:val="20"/>
              </w:rPr>
              <w:t>
17.1.2. Отчество</w:t>
            </w:r>
            <w:r>
              <w:br/>
            </w:r>
            <w:r>
              <w:rPr>
                <w:rFonts w:ascii="Times New Roman"/>
                <w:b w:val="false"/>
                <w:i w:val="false"/>
                <w:color w:val="000000"/>
                <w:sz w:val="20"/>
              </w:rPr>
              <w:t>
(csdo:MiddleName)</w:t>
            </w:r>
          </w:p>
          <w:bookmarkEnd w:id="269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(второе или среднее имя) физического лица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5" w:id="2691"/>
          <w:p>
            <w:pPr>
              <w:spacing w:after="20"/>
              <w:ind w:left="20"/>
              <w:jc w:val="both"/>
            </w:pPr>
            <w:r>
              <w:rPr>
                <w:rFonts w:ascii="Times New Roman"/>
                <w:b w:val="false"/>
                <w:i w:val="false"/>
                <w:color w:val="000000"/>
                <w:sz w:val="20"/>
              </w:rPr>
              <w:t>
17.1.3. Фамилия</w:t>
            </w:r>
            <w:r>
              <w:br/>
            </w:r>
            <w:r>
              <w:rPr>
                <w:rFonts w:ascii="Times New Roman"/>
                <w:b w:val="false"/>
                <w:i w:val="false"/>
                <w:color w:val="000000"/>
                <w:sz w:val="20"/>
              </w:rPr>
              <w:t>
(csdo:LastName)</w:t>
            </w:r>
          </w:p>
          <w:bookmarkEnd w:id="269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физического лица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6" w:id="2692"/>
          <w:p>
            <w:pPr>
              <w:spacing w:after="20"/>
              <w:ind w:left="20"/>
              <w:jc w:val="both"/>
            </w:pPr>
            <w:r>
              <w:rPr>
                <w:rFonts w:ascii="Times New Roman"/>
                <w:b w:val="false"/>
                <w:i w:val="false"/>
                <w:color w:val="000000"/>
                <w:sz w:val="20"/>
              </w:rPr>
              <w:t>
17.2. Код роли</w:t>
            </w:r>
            <w:r>
              <w:br/>
            </w:r>
            <w:r>
              <w:rPr>
                <w:rFonts w:ascii="Times New Roman"/>
                <w:b w:val="false"/>
                <w:i w:val="false"/>
                <w:color w:val="000000"/>
                <w:sz w:val="20"/>
              </w:rPr>
              <w:t>
(casdo:RoleCode)</w:t>
            </w:r>
          </w:p>
          <w:bookmarkEnd w:id="269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роли лица на борту судна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7" w:id="2693"/>
          <w:p>
            <w:pPr>
              <w:spacing w:after="20"/>
              <w:ind w:left="20"/>
              <w:jc w:val="both"/>
            </w:pPr>
            <w:r>
              <w:rPr>
                <w:rFonts w:ascii="Times New Roman"/>
                <w:b w:val="false"/>
                <w:i w:val="false"/>
                <w:color w:val="000000"/>
                <w:sz w:val="20"/>
              </w:rPr>
              <w:t>
17.3. Характер болезни</w:t>
            </w:r>
            <w:r>
              <w:br/>
            </w:r>
            <w:r>
              <w:rPr>
                <w:rFonts w:ascii="Times New Roman"/>
                <w:b w:val="false"/>
                <w:i w:val="false"/>
                <w:color w:val="000000"/>
                <w:sz w:val="20"/>
              </w:rPr>
              <w:t>
(casdo:DiseaseDescriptionText)</w:t>
            </w:r>
          </w:p>
          <w:bookmarkEnd w:id="269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характера болезни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M.CA.SDE.01156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858" w:id="2694"/>
    <w:p>
      <w:pPr>
        <w:spacing w:after="0"/>
        <w:ind w:left="0"/>
        <w:jc w:val="both"/>
      </w:pPr>
      <w:r>
        <w:rPr>
          <w:rFonts w:ascii="Times New Roman"/>
          <w:b w:val="false"/>
          <w:i w:val="false"/>
          <w:color w:val="000000"/>
          <w:sz w:val="28"/>
        </w:rPr>
        <w:t>
      ";</w:t>
      </w:r>
    </w:p>
    <w:bookmarkEnd w:id="2694"/>
    <w:bookmarkStart w:name="z2859" w:id="269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таблицу 7</w:t>
      </w:r>
      <w:r>
        <w:rPr>
          <w:rFonts w:ascii="Times New Roman"/>
          <w:b w:val="false"/>
          <w:i w:val="false"/>
          <w:color w:val="000000"/>
          <w:sz w:val="28"/>
        </w:rPr>
        <w:t xml:space="preserve"> изложить в следующей редакции:</w:t>
      </w:r>
    </w:p>
    <w:bookmarkEnd w:id="2695"/>
    <w:bookmarkStart w:name="z2860" w:id="2696"/>
    <w:p>
      <w:pPr>
        <w:spacing w:after="0"/>
        <w:ind w:left="0"/>
        <w:jc w:val="both"/>
      </w:pPr>
      <w:r>
        <w:rPr>
          <w:rFonts w:ascii="Times New Roman"/>
          <w:b w:val="false"/>
          <w:i w:val="false"/>
          <w:color w:val="000000"/>
          <w:sz w:val="28"/>
        </w:rPr>
        <w:t>
      "Таблица 7</w:t>
      </w:r>
    </w:p>
    <w:bookmarkEnd w:id="2696"/>
    <w:bookmarkStart w:name="z2861" w:id="2697"/>
    <w:p>
      <w:pPr>
        <w:spacing w:after="0"/>
        <w:ind w:left="0"/>
        <w:jc w:val="left"/>
      </w:pPr>
      <w:r>
        <w:rPr>
          <w:rFonts w:ascii="Times New Roman"/>
          <w:b/>
          <w:i w:val="false"/>
          <w:color w:val="000000"/>
        </w:rPr>
        <w:t xml:space="preserve"> Общие простые типы данных, используемые в структуре предварительной информации о товарах, ввозимых воздушным транспортом</w:t>
      </w:r>
    </w:p>
    <w:bookmarkEnd w:id="26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650"/>
        <w:gridCol w:w="4157"/>
        <w:gridCol w:w="641"/>
        <w:gridCol w:w="8847"/>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UML</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значений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PostCodeType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индекс_ Код.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2" w:id="2698"/>
          <w:p>
            <w:pPr>
              <w:spacing w:after="20"/>
              <w:ind w:left="20"/>
              <w:jc w:val="both"/>
            </w:pPr>
            <w:r>
              <w:rPr>
                <w:rFonts w:ascii="Times New Roman"/>
                <w:b w:val="false"/>
                <w:i w:val="false"/>
                <w:color w:val="000000"/>
                <w:sz w:val="20"/>
              </w:rPr>
              <w:t xml:space="preserve">
нормализованная строка символов. </w:t>
            </w:r>
            <w:r>
              <w:br/>
            </w:r>
            <w:r>
              <w:rPr>
                <w:rFonts w:ascii="Times New Roman"/>
                <w:b w:val="false"/>
                <w:i w:val="false"/>
                <w:color w:val="000000"/>
                <w:sz w:val="20"/>
              </w:rPr>
              <w:t>
Шаблон: [A-Z0-9][A-Z0-9 -]{1,8}[A-Z0-9]</w:t>
            </w:r>
          </w:p>
          <w:bookmarkEnd w:id="2698"/>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CommunicationChannelIdType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 связи_ Идентификатор.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3" w:id="2699"/>
          <w:p>
            <w:pPr>
              <w:spacing w:after="20"/>
              <w:ind w:left="20"/>
              <w:jc w:val="both"/>
            </w:pPr>
            <w:r>
              <w:rPr>
                <w:rFonts w:ascii="Times New Roman"/>
                <w:b w:val="false"/>
                <w:i w:val="false"/>
                <w:color w:val="000000"/>
                <w:sz w:val="20"/>
              </w:rPr>
              <w:t xml:space="preserve">
нормализованная строка символов. </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1000</w:t>
            </w:r>
          </w:p>
          <w:bookmarkEnd w:id="2699"/>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TaxpayerIdType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Налогоплательщик_ Идентификатор.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5" w:id="2700"/>
          <w:p>
            <w:pPr>
              <w:spacing w:after="20"/>
              <w:ind w:left="20"/>
              <w:jc w:val="both"/>
            </w:pPr>
            <w:r>
              <w:rPr>
                <w:rFonts w:ascii="Times New Roman"/>
                <w:b w:val="false"/>
                <w:i w:val="false"/>
                <w:color w:val="000000"/>
                <w:sz w:val="20"/>
              </w:rPr>
              <w:t xml:space="preserve">
значение идентификатора в соответствии с правилами, принятыми в стране регистрации налогоплательщика. </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20</w:t>
            </w:r>
          </w:p>
          <w:bookmarkEnd w:id="2700"/>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M.SDT.00026</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BankIdType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Банк_ Идентификатор.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в соответствии с правилами, принятыми в стране регистрации банка. Шаблон: [0-9]{9}|[A-Z]{6}[A-Z0-9]{2}|[A-Z]{6}[A-Z0-9]{5}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TaxRegistrationReasonCodeType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постановки на налоговый учет_ Код.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7" w:id="2701"/>
          <w:p>
            <w:pPr>
              <w:spacing w:after="20"/>
              <w:ind w:left="20"/>
              <w:jc w:val="both"/>
            </w:pPr>
            <w:r>
              <w:rPr>
                <w:rFonts w:ascii="Times New Roman"/>
                <w:b w:val="false"/>
                <w:i w:val="false"/>
                <w:color w:val="000000"/>
                <w:sz w:val="20"/>
              </w:rPr>
              <w:t xml:space="preserve">
нормализованная строка символов. </w:t>
            </w:r>
            <w:r>
              <w:br/>
            </w:r>
            <w:r>
              <w:rPr>
                <w:rFonts w:ascii="Times New Roman"/>
                <w:b w:val="false"/>
                <w:i w:val="false"/>
                <w:color w:val="000000"/>
                <w:sz w:val="20"/>
              </w:rPr>
              <w:t>
Шаблон: \d{9}</w:t>
            </w:r>
          </w:p>
          <w:bookmarkEnd w:id="2701"/>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TerritoryCodeType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Территория_ Код.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8" w:id="2702"/>
          <w:p>
            <w:pPr>
              <w:spacing w:after="20"/>
              <w:ind w:left="20"/>
              <w:jc w:val="both"/>
            </w:pPr>
            <w:r>
              <w:rPr>
                <w:rFonts w:ascii="Times New Roman"/>
                <w:b w:val="false"/>
                <w:i w:val="false"/>
                <w:color w:val="000000"/>
                <w:sz w:val="20"/>
              </w:rPr>
              <w:t xml:space="preserve">
нормализованная строка символов. </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17</w:t>
            </w:r>
          </w:p>
          <w:bookmarkEnd w:id="2702"/>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Name120Type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До 120 символов.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0" w:id="2703"/>
          <w:p>
            <w:pPr>
              <w:spacing w:after="20"/>
              <w:ind w:left="20"/>
              <w:jc w:val="both"/>
            </w:pPr>
            <w:r>
              <w:rPr>
                <w:rFonts w:ascii="Times New Roman"/>
                <w:b w:val="false"/>
                <w:i w:val="false"/>
                <w:color w:val="000000"/>
                <w:sz w:val="20"/>
              </w:rPr>
              <w:t xml:space="preserve">
нормализованная строка символов. </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120</w:t>
            </w:r>
          </w:p>
          <w:bookmarkEnd w:id="2703"/>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Name300Type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До 300 символов.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2" w:id="2704"/>
          <w:p>
            <w:pPr>
              <w:spacing w:after="20"/>
              <w:ind w:left="20"/>
              <w:jc w:val="both"/>
            </w:pPr>
            <w:r>
              <w:rPr>
                <w:rFonts w:ascii="Times New Roman"/>
                <w:b w:val="false"/>
                <w:i w:val="false"/>
                <w:color w:val="000000"/>
                <w:sz w:val="20"/>
              </w:rPr>
              <w:t xml:space="preserve">
нормализованная строка символов. </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300</w:t>
            </w:r>
          </w:p>
          <w:bookmarkEnd w:id="2704"/>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M.SDT.00065</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CommodityCodeType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 ВЭД ЕАЭС_ Код.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4" w:id="2705"/>
          <w:p>
            <w:pPr>
              <w:spacing w:after="20"/>
              <w:ind w:left="20"/>
              <w:jc w:val="both"/>
            </w:pPr>
            <w:r>
              <w:rPr>
                <w:rFonts w:ascii="Times New Roman"/>
                <w:b w:val="false"/>
                <w:i w:val="false"/>
                <w:color w:val="000000"/>
                <w:sz w:val="20"/>
              </w:rPr>
              <w:t xml:space="preserve">
значение кода из ТН ВЭД ЕАЭС на уровне 2, 4, 6, 8, 9 или 10 знаков. </w:t>
            </w:r>
            <w:r>
              <w:br/>
            </w:r>
            <w:r>
              <w:rPr>
                <w:rFonts w:ascii="Times New Roman"/>
                <w:b w:val="false"/>
                <w:i w:val="false"/>
                <w:color w:val="000000"/>
                <w:sz w:val="20"/>
              </w:rPr>
              <w:t>
Шаблон: \d{2}|\d{4}|\d{6}|\d{8,10}</w:t>
            </w:r>
          </w:p>
          <w:bookmarkEnd w:id="2705"/>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M.SDT.00067</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Name20Type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До 20 символов.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5" w:id="2706"/>
          <w:p>
            <w:pPr>
              <w:spacing w:after="20"/>
              <w:ind w:left="20"/>
              <w:jc w:val="both"/>
            </w:pPr>
            <w:r>
              <w:rPr>
                <w:rFonts w:ascii="Times New Roman"/>
                <w:b w:val="false"/>
                <w:i w:val="false"/>
                <w:color w:val="000000"/>
                <w:sz w:val="20"/>
              </w:rPr>
              <w:t xml:space="preserve">
нормализованная строка символов. </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20</w:t>
            </w:r>
          </w:p>
          <w:bookmarkEnd w:id="2706"/>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Name250Type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До 250 символов.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7" w:id="2707"/>
          <w:p>
            <w:pPr>
              <w:spacing w:after="20"/>
              <w:ind w:left="20"/>
              <w:jc w:val="both"/>
            </w:pPr>
            <w:r>
              <w:rPr>
                <w:rFonts w:ascii="Times New Roman"/>
                <w:b w:val="false"/>
                <w:i w:val="false"/>
                <w:color w:val="000000"/>
                <w:sz w:val="20"/>
              </w:rPr>
              <w:t xml:space="preserve">
нормализованная строка символов. </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250</w:t>
            </w:r>
          </w:p>
          <w:bookmarkEnd w:id="2707"/>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M.SDT.00069</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Name40Type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До 40 символов.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9" w:id="2708"/>
          <w:p>
            <w:pPr>
              <w:spacing w:after="20"/>
              <w:ind w:left="20"/>
              <w:jc w:val="both"/>
            </w:pPr>
            <w:r>
              <w:rPr>
                <w:rFonts w:ascii="Times New Roman"/>
                <w:b w:val="false"/>
                <w:i w:val="false"/>
                <w:color w:val="000000"/>
                <w:sz w:val="20"/>
              </w:rPr>
              <w:t xml:space="preserve">
нормализованная строка символов. </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40</w:t>
            </w:r>
          </w:p>
          <w:bookmarkEnd w:id="2708"/>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Text250Type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До 250 символов.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1" w:id="2709"/>
          <w:p>
            <w:pPr>
              <w:spacing w:after="20"/>
              <w:ind w:left="20"/>
              <w:jc w:val="both"/>
            </w:pPr>
            <w:r>
              <w:rPr>
                <w:rFonts w:ascii="Times New Roman"/>
                <w:b w:val="false"/>
                <w:i w:val="false"/>
                <w:color w:val="000000"/>
                <w:sz w:val="20"/>
              </w:rPr>
              <w:t xml:space="preserve">
строка символов. </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250</w:t>
            </w:r>
          </w:p>
          <w:bookmarkEnd w:id="2709"/>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MeasurementUnitCodeType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измерения_ Код.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3" w:id="2710"/>
          <w:p>
            <w:pPr>
              <w:spacing w:after="20"/>
              <w:ind w:left="20"/>
              <w:jc w:val="both"/>
            </w:pPr>
            <w:r>
              <w:rPr>
                <w:rFonts w:ascii="Times New Roman"/>
                <w:b w:val="false"/>
                <w:i w:val="false"/>
                <w:color w:val="000000"/>
                <w:sz w:val="20"/>
              </w:rPr>
              <w:t xml:space="preserve">
буквенно-цифровой код. </w:t>
            </w:r>
            <w:r>
              <w:br/>
            </w:r>
            <w:r>
              <w:rPr>
                <w:rFonts w:ascii="Times New Roman"/>
                <w:b w:val="false"/>
                <w:i w:val="false"/>
                <w:color w:val="000000"/>
                <w:sz w:val="20"/>
              </w:rPr>
              <w:t>
Шаблон: [0-9A-Z]{2,3}|\d{3,4}</w:t>
            </w:r>
          </w:p>
          <w:bookmarkEnd w:id="2710"/>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Text4000Type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До 4000 символов.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4" w:id="2711"/>
          <w:p>
            <w:pPr>
              <w:spacing w:after="20"/>
              <w:ind w:left="20"/>
              <w:jc w:val="both"/>
            </w:pPr>
            <w:r>
              <w:rPr>
                <w:rFonts w:ascii="Times New Roman"/>
                <w:b w:val="false"/>
                <w:i w:val="false"/>
                <w:color w:val="000000"/>
                <w:sz w:val="20"/>
              </w:rPr>
              <w:t xml:space="preserve">
строка символов. </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4000</w:t>
            </w:r>
          </w:p>
          <w:bookmarkEnd w:id="2711"/>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ReferenceDataIdType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(классификатор)_ Идентификатор.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6" w:id="2712"/>
          <w:p>
            <w:pPr>
              <w:spacing w:after="20"/>
              <w:ind w:left="20"/>
              <w:jc w:val="both"/>
            </w:pPr>
            <w:r>
              <w:rPr>
                <w:rFonts w:ascii="Times New Roman"/>
                <w:b w:val="false"/>
                <w:i w:val="false"/>
                <w:color w:val="000000"/>
                <w:sz w:val="20"/>
              </w:rPr>
              <w:t xml:space="preserve">
нормализованная строка символов. </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20</w:t>
            </w:r>
          </w:p>
          <w:bookmarkEnd w:id="2712"/>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Id20Type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До 20 символов.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8" w:id="2713"/>
          <w:p>
            <w:pPr>
              <w:spacing w:after="20"/>
              <w:ind w:left="20"/>
              <w:jc w:val="both"/>
            </w:pPr>
            <w:r>
              <w:rPr>
                <w:rFonts w:ascii="Times New Roman"/>
                <w:b w:val="false"/>
                <w:i w:val="false"/>
                <w:color w:val="000000"/>
                <w:sz w:val="20"/>
              </w:rPr>
              <w:t xml:space="preserve">
нормализованная строка символов. </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20</w:t>
            </w:r>
          </w:p>
          <w:bookmarkEnd w:id="2713"/>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Id50Type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До 50 символов.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0" w:id="2714"/>
          <w:p>
            <w:pPr>
              <w:spacing w:after="20"/>
              <w:ind w:left="20"/>
              <w:jc w:val="both"/>
            </w:pPr>
            <w:r>
              <w:rPr>
                <w:rFonts w:ascii="Times New Roman"/>
                <w:b w:val="false"/>
                <w:i w:val="false"/>
                <w:color w:val="000000"/>
                <w:sz w:val="20"/>
              </w:rPr>
              <w:t xml:space="preserve">
нормализованная строка символов. </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50</w:t>
            </w:r>
          </w:p>
          <w:bookmarkEnd w:id="2714"/>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M.SDT.00097</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Quantity4Type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Четырехзначное.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2" w:id="2715"/>
          <w:p>
            <w:pPr>
              <w:spacing w:after="20"/>
              <w:ind w:left="20"/>
              <w:jc w:val="both"/>
            </w:pPr>
            <w:r>
              <w:rPr>
                <w:rFonts w:ascii="Times New Roman"/>
                <w:b w:val="false"/>
                <w:i w:val="false"/>
                <w:color w:val="000000"/>
                <w:sz w:val="20"/>
              </w:rPr>
              <w:t xml:space="preserve">
целое неотрицательное число в десятичной системе счисления. </w:t>
            </w:r>
            <w:r>
              <w:br/>
            </w:r>
            <w:r>
              <w:rPr>
                <w:rFonts w:ascii="Times New Roman"/>
                <w:b w:val="false"/>
                <w:i w:val="false"/>
                <w:color w:val="000000"/>
                <w:sz w:val="20"/>
              </w:rPr>
              <w:t>
Макс. кол-во цифр: 4</w:t>
            </w:r>
          </w:p>
          <w:bookmarkEnd w:id="2715"/>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IdentityDocKindCodeType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 удостоверяющего личность_ Код.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3" w:id="2716"/>
          <w:p>
            <w:pPr>
              <w:spacing w:after="20"/>
              <w:ind w:left="20"/>
              <w:jc w:val="both"/>
            </w:pPr>
            <w:r>
              <w:rPr>
                <w:rFonts w:ascii="Times New Roman"/>
                <w:b w:val="false"/>
                <w:i w:val="false"/>
                <w:color w:val="000000"/>
                <w:sz w:val="20"/>
              </w:rPr>
              <w:t xml:space="preserve">
нормализованная строка символов. </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20</w:t>
            </w:r>
          </w:p>
          <w:bookmarkEnd w:id="2716"/>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M.SDT.00100</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BorderCheckpointCodeType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пропуска_ Код.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5" w:id="2717"/>
          <w:p>
            <w:pPr>
              <w:spacing w:after="20"/>
              <w:ind w:left="20"/>
              <w:jc w:val="both"/>
            </w:pPr>
            <w:r>
              <w:rPr>
                <w:rFonts w:ascii="Times New Roman"/>
                <w:b w:val="false"/>
                <w:i w:val="false"/>
                <w:color w:val="000000"/>
                <w:sz w:val="20"/>
              </w:rPr>
              <w:t xml:space="preserve">
значение кода из перечня пунктов пропуска через таможенную границу государств – членов Евразийского экономического союза. </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18</w:t>
            </w:r>
          </w:p>
          <w:bookmarkEnd w:id="2717"/>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TransportMeansRegIdType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транспортного средства_ Идентификатор.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7" w:id="2718"/>
          <w:p>
            <w:pPr>
              <w:spacing w:after="20"/>
              <w:ind w:left="20"/>
              <w:jc w:val="both"/>
            </w:pPr>
            <w:r>
              <w:rPr>
                <w:rFonts w:ascii="Times New Roman"/>
                <w:b w:val="false"/>
                <w:i w:val="false"/>
                <w:color w:val="000000"/>
                <w:sz w:val="20"/>
              </w:rPr>
              <w:t xml:space="preserve">
нормализованная строка символов. </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40</w:t>
            </w:r>
          </w:p>
          <w:bookmarkEnd w:id="2718"/>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M.SDT.00104</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PackageKindCodeType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упаковки_ Код.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9" w:id="2719"/>
          <w:p>
            <w:pPr>
              <w:spacing w:after="20"/>
              <w:ind w:left="20"/>
              <w:jc w:val="both"/>
            </w:pPr>
            <w:r>
              <w:rPr>
                <w:rFonts w:ascii="Times New Roman"/>
                <w:b w:val="false"/>
                <w:i w:val="false"/>
                <w:color w:val="000000"/>
                <w:sz w:val="20"/>
              </w:rPr>
              <w:t xml:space="preserve">
значение кода вида упаковки в соответствии со справочником (классификатором), идентификатор которого определен в атрибуте "Идентификатор справочника (классификатора)". </w:t>
            </w:r>
            <w:r>
              <w:br/>
            </w:r>
            <w:r>
              <w:rPr>
                <w:rFonts w:ascii="Times New Roman"/>
                <w:b w:val="false"/>
                <w:i w:val="false"/>
                <w:color w:val="000000"/>
                <w:sz w:val="20"/>
              </w:rPr>
              <w:t>
Шаблон: [A-Z0-9]{2}</w:t>
            </w:r>
          </w:p>
          <w:bookmarkEnd w:id="2719"/>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Ordinal3Type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Трехзначный.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0" w:id="2720"/>
          <w:p>
            <w:pPr>
              <w:spacing w:after="20"/>
              <w:ind w:left="20"/>
              <w:jc w:val="both"/>
            </w:pPr>
            <w:r>
              <w:rPr>
                <w:rFonts w:ascii="Times New Roman"/>
                <w:b w:val="false"/>
                <w:i w:val="false"/>
                <w:color w:val="000000"/>
                <w:sz w:val="20"/>
              </w:rPr>
              <w:t>
целое неотрицательное число в десятичной системе счисления.</w:t>
            </w:r>
            <w:r>
              <w:br/>
            </w:r>
            <w:r>
              <w:rPr>
                <w:rFonts w:ascii="Times New Roman"/>
                <w:b w:val="false"/>
                <w:i w:val="false"/>
                <w:color w:val="000000"/>
                <w:sz w:val="20"/>
              </w:rPr>
              <w:t>
Макс. кол-во цифр: 3</w:t>
            </w:r>
          </w:p>
          <w:bookmarkEnd w:id="2720"/>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M.SDT.00108</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Id40Type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До 40 символов.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1" w:id="2721"/>
          <w:p>
            <w:pPr>
              <w:spacing w:after="20"/>
              <w:ind w:left="20"/>
              <w:jc w:val="both"/>
            </w:pPr>
            <w:r>
              <w:rPr>
                <w:rFonts w:ascii="Times New Roman"/>
                <w:b w:val="false"/>
                <w:i w:val="false"/>
                <w:color w:val="000000"/>
                <w:sz w:val="20"/>
              </w:rPr>
              <w:t xml:space="preserve">
нормализованная строка символов. </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40</w:t>
            </w:r>
          </w:p>
          <w:bookmarkEnd w:id="2721"/>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UnifiedCountryCodeType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со ссылкой на справочник (классификатор)_ Код. Двухбуквенный.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3" w:id="2722"/>
          <w:p>
            <w:pPr>
              <w:spacing w:after="20"/>
              <w:ind w:left="20"/>
              <w:jc w:val="both"/>
            </w:pPr>
            <w:r>
              <w:rPr>
                <w:rFonts w:ascii="Times New Roman"/>
                <w:b w:val="false"/>
                <w:i w:val="false"/>
                <w:color w:val="000000"/>
                <w:sz w:val="20"/>
              </w:rPr>
              <w:t>
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r>
              <w:br/>
            </w:r>
            <w:r>
              <w:rPr>
                <w:rFonts w:ascii="Times New Roman"/>
                <w:b w:val="false"/>
                <w:i w:val="false"/>
                <w:color w:val="000000"/>
                <w:sz w:val="20"/>
              </w:rPr>
              <w:t>
Шаблон: [A-Z]{2}</w:t>
            </w:r>
          </w:p>
          <w:bookmarkEnd w:id="2722"/>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UnifiedPhysicalMeasureType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величина_ Измерение: вариант 2.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4" w:id="2723"/>
          <w:p>
            <w:pPr>
              <w:spacing w:after="20"/>
              <w:ind w:left="20"/>
              <w:jc w:val="both"/>
            </w:pPr>
            <w:r>
              <w:rPr>
                <w:rFonts w:ascii="Times New Roman"/>
                <w:b w:val="false"/>
                <w:i w:val="false"/>
                <w:color w:val="000000"/>
                <w:sz w:val="20"/>
              </w:rPr>
              <w:t xml:space="preserve">
число в десятичной системе счисления. </w:t>
            </w:r>
            <w:r>
              <w:br/>
            </w:r>
            <w:r>
              <w:rPr>
                <w:rFonts w:ascii="Times New Roman"/>
                <w:b w:val="false"/>
                <w:i w:val="false"/>
                <w:color w:val="000000"/>
                <w:sz w:val="20"/>
              </w:rPr>
              <w:t>
</w:t>
            </w:r>
            <w:r>
              <w:rPr>
                <w:rFonts w:ascii="Times New Roman"/>
                <w:b w:val="false"/>
                <w:i w:val="false"/>
                <w:color w:val="000000"/>
                <w:sz w:val="20"/>
              </w:rPr>
              <w:t xml:space="preserve">Макс. кол-во цифр: 24. </w:t>
            </w:r>
            <w:r>
              <w:br/>
            </w:r>
            <w:r>
              <w:rPr>
                <w:rFonts w:ascii="Times New Roman"/>
                <w:b w:val="false"/>
                <w:i w:val="false"/>
                <w:color w:val="000000"/>
                <w:sz w:val="20"/>
              </w:rPr>
              <w:t>
Макс. кол-во дроб. цифр: 6</w:t>
            </w:r>
          </w:p>
          <w:bookmarkEnd w:id="2723"/>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Name500Type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До 500 символов.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6" w:id="2724"/>
          <w:p>
            <w:pPr>
              <w:spacing w:after="20"/>
              <w:ind w:left="20"/>
              <w:jc w:val="both"/>
            </w:pPr>
            <w:r>
              <w:rPr>
                <w:rFonts w:ascii="Times New Roman"/>
                <w:b w:val="false"/>
                <w:i w:val="false"/>
                <w:color w:val="000000"/>
                <w:sz w:val="20"/>
              </w:rPr>
              <w:t xml:space="preserve">
нормализованная строка символов. </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500</w:t>
            </w:r>
          </w:p>
          <w:bookmarkEnd w:id="2724"/>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UnifiedCode20Type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До 20 символов: вариант 2.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8" w:id="2725"/>
          <w:p>
            <w:pPr>
              <w:spacing w:after="20"/>
              <w:ind w:left="20"/>
              <w:jc w:val="both"/>
            </w:pPr>
            <w:r>
              <w:rPr>
                <w:rFonts w:ascii="Times New Roman"/>
                <w:b w:val="false"/>
                <w:i w:val="false"/>
                <w:color w:val="000000"/>
                <w:sz w:val="20"/>
              </w:rPr>
              <w:t>
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20</w:t>
            </w:r>
          </w:p>
          <w:bookmarkEnd w:id="2725"/>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CurrencyCodeV3Type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Валюта_ Код. Буквенный: вариант 3.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0" w:id="2726"/>
          <w:p>
            <w:pPr>
              <w:spacing w:after="20"/>
              <w:ind w:left="20"/>
              <w:jc w:val="both"/>
            </w:pPr>
            <w:r>
              <w:rPr>
                <w:rFonts w:ascii="Times New Roman"/>
                <w:b w:val="false"/>
                <w:i w:val="false"/>
                <w:color w:val="000000"/>
                <w:sz w:val="20"/>
              </w:rPr>
              <w:t xml:space="preserve">
значение буквенного кода валюты в соответствии со справочником (классификатором), идентификатор которого определен в атрибуте "Идентификатор справочника (классификатора)". </w:t>
            </w:r>
            <w:r>
              <w:br/>
            </w:r>
            <w:r>
              <w:rPr>
                <w:rFonts w:ascii="Times New Roman"/>
                <w:b w:val="false"/>
                <w:i w:val="false"/>
                <w:color w:val="000000"/>
                <w:sz w:val="20"/>
              </w:rPr>
              <w:t>
Шаблон: [A-Z]{3}</w:t>
            </w:r>
          </w:p>
          <w:bookmarkEnd w:id="2726"/>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M.SDT.00155</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Quantity5Type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Пятизначное.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1" w:id="2727"/>
          <w:p>
            <w:pPr>
              <w:spacing w:after="20"/>
              <w:ind w:left="20"/>
              <w:jc w:val="both"/>
            </w:pPr>
            <w:r>
              <w:rPr>
                <w:rFonts w:ascii="Times New Roman"/>
                <w:b w:val="false"/>
                <w:i w:val="false"/>
                <w:color w:val="000000"/>
                <w:sz w:val="20"/>
              </w:rPr>
              <w:t xml:space="preserve">
целое неотрицательное число в десятичной системе счисления. </w:t>
            </w:r>
            <w:r>
              <w:br/>
            </w:r>
            <w:r>
              <w:rPr>
                <w:rFonts w:ascii="Times New Roman"/>
                <w:b w:val="false"/>
                <w:i w:val="false"/>
                <w:color w:val="000000"/>
                <w:sz w:val="20"/>
              </w:rPr>
              <w:t>
Макс. кол-во цифр: 5</w:t>
            </w:r>
          </w:p>
          <w:bookmarkEnd w:id="2727"/>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M.SDT.00156</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Quantity8Type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Восьмизначное.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2" w:id="2728"/>
          <w:p>
            <w:pPr>
              <w:spacing w:after="20"/>
              <w:ind w:left="20"/>
              <w:jc w:val="both"/>
            </w:pPr>
            <w:r>
              <w:rPr>
                <w:rFonts w:ascii="Times New Roman"/>
                <w:b w:val="false"/>
                <w:i w:val="false"/>
                <w:color w:val="000000"/>
                <w:sz w:val="20"/>
              </w:rPr>
              <w:t xml:space="preserve">
целое неотрицательное число в десятичной системе счисления. </w:t>
            </w:r>
            <w:r>
              <w:br/>
            </w:r>
            <w:r>
              <w:rPr>
                <w:rFonts w:ascii="Times New Roman"/>
                <w:b w:val="false"/>
                <w:i w:val="false"/>
                <w:color w:val="000000"/>
                <w:sz w:val="20"/>
              </w:rPr>
              <w:t>
Макс. кол-во цифр: 8</w:t>
            </w:r>
          </w:p>
          <w:bookmarkEnd w:id="2728"/>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UnqualifiedCountryCodeType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без ссылки на справочник (классификатор)_ Код. Двухбуквенный.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3" w:id="2729"/>
          <w:p>
            <w:pPr>
              <w:spacing w:after="20"/>
              <w:ind w:left="20"/>
              <w:jc w:val="both"/>
            </w:pPr>
            <w:r>
              <w:rPr>
                <w:rFonts w:ascii="Times New Roman"/>
                <w:b w:val="false"/>
                <w:i w:val="false"/>
                <w:color w:val="000000"/>
                <w:sz w:val="20"/>
              </w:rPr>
              <w:t xml:space="preserve">
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 </w:t>
            </w:r>
            <w:r>
              <w:br/>
            </w:r>
            <w:r>
              <w:rPr>
                <w:rFonts w:ascii="Times New Roman"/>
                <w:b w:val="false"/>
                <w:i w:val="false"/>
                <w:color w:val="000000"/>
                <w:sz w:val="20"/>
              </w:rPr>
              <w:t>
Шаблон: [A-Z]{2}</w:t>
            </w:r>
          </w:p>
          <w:bookmarkEnd w:id="2729"/>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M.SDT.00160</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Code20Type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До 20 символов.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4" w:id="2730"/>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20</w:t>
            </w:r>
          </w:p>
          <w:bookmarkEnd w:id="2730"/>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M.SDT.00161</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VehicleIdType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средство_ Идентификатор.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6" w:id="2731"/>
          <w:p>
            <w:pPr>
              <w:spacing w:after="20"/>
              <w:ind w:left="20"/>
              <w:jc w:val="both"/>
            </w:pPr>
            <w:r>
              <w:rPr>
                <w:rFonts w:ascii="Times New Roman"/>
                <w:b w:val="false"/>
                <w:i w:val="false"/>
                <w:color w:val="000000"/>
                <w:sz w:val="20"/>
              </w:rPr>
              <w:t xml:space="preserve">
нормализованная строка символов. </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17</w:t>
            </w:r>
          </w:p>
          <w:bookmarkEnd w:id="2731"/>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AddressKindCodeType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адреса_ Код.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8" w:id="2732"/>
          <w:p>
            <w:pPr>
              <w:spacing w:after="20"/>
              <w:ind w:left="20"/>
              <w:jc w:val="both"/>
            </w:pPr>
            <w:r>
              <w:rPr>
                <w:rFonts w:ascii="Times New Roman"/>
                <w:b w:val="false"/>
                <w:i w:val="false"/>
                <w:color w:val="000000"/>
                <w:sz w:val="20"/>
              </w:rPr>
              <w:t xml:space="preserve">
значение кода в соответствии с классификатором видов адресов. </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20</w:t>
            </w:r>
          </w:p>
          <w:bookmarkEnd w:id="2732"/>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CommunicationChannelCodeV2Type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коммуникационной среды_ Код: вариант 2.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0" w:id="2733"/>
          <w:p>
            <w:pPr>
              <w:spacing w:after="20"/>
              <w:ind w:left="20"/>
              <w:jc w:val="both"/>
            </w:pPr>
            <w:r>
              <w:rPr>
                <w:rFonts w:ascii="Times New Roman"/>
                <w:b w:val="false"/>
                <w:i w:val="false"/>
                <w:color w:val="000000"/>
                <w:sz w:val="20"/>
              </w:rPr>
              <w:t xml:space="preserve">
значение кода в соответствии с классификатором видов связи. </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20</w:t>
            </w:r>
          </w:p>
          <w:bookmarkEnd w:id="2733"/>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Code1Type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1 символ.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2" w:id="2734"/>
          <w:p>
            <w:pPr>
              <w:spacing w:after="20"/>
              <w:ind w:left="20"/>
              <w:jc w:val="both"/>
            </w:pPr>
            <w:r>
              <w:rPr>
                <w:rFonts w:ascii="Times New Roman"/>
                <w:b w:val="false"/>
                <w:i w:val="false"/>
                <w:color w:val="000000"/>
                <w:sz w:val="20"/>
              </w:rPr>
              <w:t xml:space="preserve">
нормализованная строка символов. </w:t>
            </w:r>
            <w:r>
              <w:br/>
            </w:r>
            <w:r>
              <w:rPr>
                <w:rFonts w:ascii="Times New Roman"/>
                <w:b w:val="false"/>
                <w:i w:val="false"/>
                <w:color w:val="000000"/>
                <w:sz w:val="20"/>
              </w:rPr>
              <w:t>
Длина: 1</w:t>
            </w:r>
          </w:p>
          <w:bookmarkEnd w:id="2734"/>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M.SDT.00170</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Code2Type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2 символа.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3" w:id="2735"/>
          <w:p>
            <w:pPr>
              <w:spacing w:after="20"/>
              <w:ind w:left="20"/>
              <w:jc w:val="both"/>
            </w:pPr>
            <w:r>
              <w:rPr>
                <w:rFonts w:ascii="Times New Roman"/>
                <w:b w:val="false"/>
                <w:i w:val="false"/>
                <w:color w:val="000000"/>
                <w:sz w:val="20"/>
              </w:rPr>
              <w:t xml:space="preserve">
нормализованная строка символов. </w:t>
            </w:r>
            <w:r>
              <w:br/>
            </w:r>
            <w:r>
              <w:rPr>
                <w:rFonts w:ascii="Times New Roman"/>
                <w:b w:val="false"/>
                <w:i w:val="false"/>
                <w:color w:val="000000"/>
                <w:sz w:val="20"/>
              </w:rPr>
              <w:t>
Длина: 2</w:t>
            </w:r>
          </w:p>
          <w:bookmarkEnd w:id="2735"/>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Id25Type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До 25 символов.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4" w:id="2736"/>
          <w:p>
            <w:pPr>
              <w:spacing w:after="20"/>
              <w:ind w:left="20"/>
              <w:jc w:val="both"/>
            </w:pPr>
            <w:r>
              <w:rPr>
                <w:rFonts w:ascii="Times New Roman"/>
                <w:b w:val="false"/>
                <w:i w:val="false"/>
                <w:color w:val="000000"/>
                <w:sz w:val="20"/>
              </w:rPr>
              <w:t xml:space="preserve">
нормализованная строка символов. </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25</w:t>
            </w:r>
          </w:p>
          <w:bookmarkEnd w:id="2736"/>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CustomsOfficeCodeType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Таможенный орган_ Код.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6" w:id="2737"/>
          <w:p>
            <w:pPr>
              <w:spacing w:after="20"/>
              <w:ind w:left="20"/>
              <w:jc w:val="both"/>
            </w:pPr>
            <w:r>
              <w:rPr>
                <w:rFonts w:ascii="Times New Roman"/>
                <w:b w:val="false"/>
                <w:i w:val="false"/>
                <w:color w:val="000000"/>
                <w:sz w:val="20"/>
              </w:rPr>
              <w:t xml:space="preserve">
значение кода в соответствии с классификатором таможенных органов государств – членов Евразийского экономического союза. </w:t>
            </w:r>
            <w:r>
              <w:br/>
            </w:r>
            <w:r>
              <w:rPr>
                <w:rFonts w:ascii="Times New Roman"/>
                <w:b w:val="false"/>
                <w:i w:val="false"/>
                <w:color w:val="000000"/>
                <w:sz w:val="20"/>
              </w:rPr>
              <w:t>
Шаблон: [0-9]{2}|[0-9]{5}|[0-9]{8}</w:t>
            </w:r>
          </w:p>
          <w:bookmarkEnd w:id="2737"/>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M.SDT.00203</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VehicleMakeCodeType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транспортного средства_ Код.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7" w:id="2738"/>
          <w:p>
            <w:pPr>
              <w:spacing w:after="20"/>
              <w:ind w:left="20"/>
              <w:jc w:val="both"/>
            </w:pPr>
            <w:r>
              <w:rPr>
                <w:rFonts w:ascii="Times New Roman"/>
                <w:b w:val="false"/>
                <w:i w:val="false"/>
                <w:color w:val="000000"/>
                <w:sz w:val="20"/>
              </w:rPr>
              <w:t xml:space="preserve">
значение кода марки дорожного транспортного средства в соответствии со справочником (классификатором), идентификатор которого определен в атрибуте "Идентификатор справочника (классификатора)". </w:t>
            </w:r>
            <w:r>
              <w:br/>
            </w:r>
            <w:r>
              <w:rPr>
                <w:rFonts w:ascii="Times New Roman"/>
                <w:b w:val="false"/>
                <w:i w:val="false"/>
                <w:color w:val="000000"/>
                <w:sz w:val="20"/>
              </w:rPr>
              <w:t>
Шаблон: \d{3}</w:t>
            </w:r>
          </w:p>
          <w:bookmarkEnd w:id="2738"/>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M.SDT.00204</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Name50Type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До 50 символов.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8" w:id="2739"/>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50</w:t>
            </w:r>
          </w:p>
          <w:bookmarkEnd w:id="2739"/>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M.SDT.00314</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Code1to3Type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От 1 до 3 символов.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0" w:id="2740"/>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3</w:t>
            </w:r>
          </w:p>
          <w:bookmarkEnd w:id="2740"/>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M.SDT.90001</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EDocCodeType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документ (сведения)_ Код.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2" w:id="2741"/>
          <w:p>
            <w:pPr>
              <w:spacing w:after="20"/>
              <w:ind w:left="20"/>
              <w:jc w:val="both"/>
            </w:pPr>
            <w:r>
              <w:rPr>
                <w:rFonts w:ascii="Times New Roman"/>
                <w:b w:val="false"/>
                <w:i w:val="false"/>
                <w:color w:val="000000"/>
                <w:sz w:val="20"/>
              </w:rPr>
              <w:t xml:space="preserve">
значение кода в соответствии с реестром структур электронных документов и сведений. </w:t>
            </w:r>
            <w:r>
              <w:br/>
            </w:r>
            <w:r>
              <w:rPr>
                <w:rFonts w:ascii="Times New Roman"/>
                <w:b w:val="false"/>
                <w:i w:val="false"/>
                <w:color w:val="000000"/>
                <w:sz w:val="20"/>
              </w:rPr>
              <w:t>
Шаблон: R(\.[A-Z]{2}\.[A-Z]{2}\.[0-9]{2})?\.[0-9]{3}</w:t>
            </w:r>
          </w:p>
          <w:bookmarkEnd w:id="2741"/>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UniversallyUniqueIdType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Универсально уникальный_ Идентификатор.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3" w:id="2742"/>
          <w:p>
            <w:pPr>
              <w:spacing w:after="20"/>
              <w:ind w:left="20"/>
              <w:jc w:val="both"/>
            </w:pPr>
            <w:r>
              <w:rPr>
                <w:rFonts w:ascii="Times New Roman"/>
                <w:b w:val="false"/>
                <w:i w:val="false"/>
                <w:color w:val="000000"/>
                <w:sz w:val="20"/>
              </w:rPr>
              <w:t>
значение идентификатора в соответствии с ISO/IEC 9834-8.</w:t>
            </w:r>
            <w:r>
              <w:br/>
            </w:r>
            <w:r>
              <w:rPr>
                <w:rFonts w:ascii="Times New Roman"/>
                <w:b w:val="false"/>
                <w:i w:val="false"/>
                <w:color w:val="000000"/>
                <w:sz w:val="20"/>
              </w:rPr>
              <w:t>
Шаблон: [0-9a-fA-F]{8}-[0-9a-fA-F]{4}-[0-9a-fA-F]{4}-[0-9a-fA-F]{4}-[0-9a-fA-F]{12}</w:t>
            </w:r>
          </w:p>
          <w:bookmarkEnd w:id="2742"/>
        </w:tc>
      </w:tr>
    </w:tbl>
    <w:bookmarkStart w:name="z2934" w:id="2743"/>
    <w:p>
      <w:pPr>
        <w:spacing w:after="0"/>
        <w:ind w:left="0"/>
        <w:jc w:val="both"/>
      </w:pPr>
      <w:r>
        <w:rPr>
          <w:rFonts w:ascii="Times New Roman"/>
          <w:b w:val="false"/>
          <w:i w:val="false"/>
          <w:color w:val="000000"/>
          <w:sz w:val="28"/>
        </w:rPr>
        <w:t>
      ";</w:t>
      </w:r>
    </w:p>
    <w:bookmarkEnd w:id="2743"/>
    <w:bookmarkStart w:name="z2935" w:id="2744"/>
    <w:p>
      <w:pPr>
        <w:spacing w:after="0"/>
        <w:ind w:left="0"/>
        <w:jc w:val="both"/>
      </w:pPr>
      <w:r>
        <w:rPr>
          <w:rFonts w:ascii="Times New Roman"/>
          <w:b w:val="false"/>
          <w:i w:val="false"/>
          <w:color w:val="000000"/>
          <w:sz w:val="28"/>
        </w:rPr>
        <w:t xml:space="preserve">
      г) </w:t>
      </w:r>
      <w:r>
        <w:rPr>
          <w:rFonts w:ascii="Times New Roman"/>
          <w:b w:val="false"/>
          <w:i w:val="false"/>
          <w:color w:val="000000"/>
          <w:sz w:val="28"/>
        </w:rPr>
        <w:t>таблицу 9</w:t>
      </w:r>
      <w:r>
        <w:rPr>
          <w:rFonts w:ascii="Times New Roman"/>
          <w:b w:val="false"/>
          <w:i w:val="false"/>
          <w:color w:val="000000"/>
          <w:sz w:val="28"/>
        </w:rPr>
        <w:t xml:space="preserve"> изложить в следующей редакции:</w:t>
      </w:r>
    </w:p>
    <w:bookmarkEnd w:id="2744"/>
    <w:bookmarkStart w:name="z2936" w:id="2745"/>
    <w:p>
      <w:pPr>
        <w:spacing w:after="0"/>
        <w:ind w:left="0"/>
        <w:jc w:val="both"/>
      </w:pPr>
      <w:r>
        <w:rPr>
          <w:rFonts w:ascii="Times New Roman"/>
          <w:b w:val="false"/>
          <w:i w:val="false"/>
          <w:color w:val="000000"/>
          <w:sz w:val="28"/>
        </w:rPr>
        <w:t>
      "Таблица 9</w:t>
      </w:r>
    </w:p>
    <w:bookmarkEnd w:id="2745"/>
    <w:bookmarkStart w:name="z2937" w:id="2746"/>
    <w:p>
      <w:pPr>
        <w:spacing w:after="0"/>
        <w:ind w:left="0"/>
        <w:jc w:val="left"/>
      </w:pPr>
      <w:r>
        <w:rPr>
          <w:rFonts w:ascii="Times New Roman"/>
          <w:b/>
          <w:i w:val="false"/>
          <w:color w:val="000000"/>
        </w:rPr>
        <w:t xml:space="preserve"> Прикладные простые типы данных предметной области "Таможенное администрирование", используемые в структуре предварительной информации о товарах, ввозимых воздушным транспортом</w:t>
      </w:r>
    </w:p>
    <w:bookmarkEnd w:id="27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
        <w:gridCol w:w="2341"/>
        <w:gridCol w:w="4512"/>
        <w:gridCol w:w="1221"/>
        <w:gridCol w:w="3807"/>
      </w:tblGrid>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UML</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значений</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PaymentAmountWithCurrencyType</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 c указанием валюты_ Денежная сумма. Тип</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8" w:id="2747"/>
          <w:p>
            <w:pPr>
              <w:spacing w:after="20"/>
              <w:ind w:left="20"/>
              <w:jc w:val="both"/>
            </w:pPr>
            <w:r>
              <w:rPr>
                <w:rFonts w:ascii="Times New Roman"/>
                <w:b w:val="false"/>
                <w:i w:val="false"/>
                <w:color w:val="000000"/>
                <w:sz w:val="20"/>
              </w:rPr>
              <w:t>
число в десятичной системе счисления.</w:t>
            </w:r>
            <w:r>
              <w:br/>
            </w:r>
            <w:r>
              <w:rPr>
                <w:rFonts w:ascii="Times New Roman"/>
                <w:b w:val="false"/>
                <w:i w:val="false"/>
                <w:color w:val="000000"/>
                <w:sz w:val="20"/>
              </w:rPr>
              <w:t>
</w:t>
            </w:r>
            <w:r>
              <w:rPr>
                <w:rFonts w:ascii="Times New Roman"/>
                <w:b w:val="false"/>
                <w:i w:val="false"/>
                <w:color w:val="000000"/>
                <w:sz w:val="20"/>
              </w:rPr>
              <w:t>Макс. кол-во цифр: 20.</w:t>
            </w:r>
            <w:r>
              <w:br/>
            </w:r>
            <w:r>
              <w:rPr>
                <w:rFonts w:ascii="Times New Roman"/>
                <w:b w:val="false"/>
                <w:i w:val="false"/>
                <w:color w:val="000000"/>
                <w:sz w:val="20"/>
              </w:rPr>
              <w:t>
Макс. кол-во дроб. цифр: 2</w:t>
            </w:r>
          </w:p>
          <w:bookmarkEnd w:id="2747"/>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M.CA.SDT.00060</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GoodsLocationCodeType</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товаров_ Код. Тип</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0" w:id="2748"/>
          <w:p>
            <w:pPr>
              <w:spacing w:after="20"/>
              <w:ind w:left="20"/>
              <w:jc w:val="both"/>
            </w:pPr>
            <w:r>
              <w:rPr>
                <w:rFonts w:ascii="Times New Roman"/>
                <w:b w:val="false"/>
                <w:i w:val="false"/>
                <w:color w:val="000000"/>
                <w:sz w:val="20"/>
              </w:rPr>
              <w:t>
значение кода места нахождения товаров в соответствии со справочником (классификатором), идентификатор которого определен в атрибуте "Идентификатор справочника (классификатора)".</w:t>
            </w:r>
            <w:r>
              <w:br/>
            </w:r>
            <w:r>
              <w:rPr>
                <w:rFonts w:ascii="Times New Roman"/>
                <w:b w:val="false"/>
                <w:i w:val="false"/>
                <w:color w:val="000000"/>
                <w:sz w:val="20"/>
              </w:rPr>
              <w:t>
Длина: 2</w:t>
            </w:r>
          </w:p>
          <w:bookmarkEnd w:id="2748"/>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M.CA.SDT.00066</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TransitGuaranteeMeasureCodeType</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обеспечения соблюдения таможенного транзита_ Код. Тип</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1" w:id="2749"/>
          <w:p>
            <w:pPr>
              <w:spacing w:after="20"/>
              <w:ind w:left="20"/>
              <w:jc w:val="both"/>
            </w:pPr>
            <w:r>
              <w:rPr>
                <w:rFonts w:ascii="Times New Roman"/>
                <w:b w:val="false"/>
                <w:i w:val="false"/>
                <w:color w:val="000000"/>
                <w:sz w:val="20"/>
              </w:rPr>
              <w:t>
значение кода меры обеспечения соблюдения таможенного транзита в соответствии со справочником (классификатором), идентификатор которого определен в атрибуте "Идентификатор справочника (классификатора)".</w:t>
            </w:r>
            <w:r>
              <w:br/>
            </w:r>
            <w:r>
              <w:rPr>
                <w:rFonts w:ascii="Times New Roman"/>
                <w:b w:val="false"/>
                <w:i w:val="false"/>
                <w:color w:val="000000"/>
                <w:sz w:val="20"/>
              </w:rPr>
              <w:t>
Длина: 2</w:t>
            </w:r>
          </w:p>
          <w:bookmarkEnd w:id="2749"/>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CustomsDocumentIdType</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таможенного документа по журналу регистрации_ Идентификатор. Тип</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2" w:id="2750"/>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5.</w:t>
            </w:r>
            <w:r>
              <w:br/>
            </w:r>
            <w:r>
              <w:rPr>
                <w:rFonts w:ascii="Times New Roman"/>
                <w:b w:val="false"/>
                <w:i w:val="false"/>
                <w:color w:val="000000"/>
                <w:sz w:val="20"/>
              </w:rPr>
              <w:t>
Макс. длина: 7</w:t>
            </w:r>
          </w:p>
          <w:bookmarkEnd w:id="2750"/>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ReregistrationCodeType</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перерегистрации документа_ Код. Тип</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4" w:id="2751"/>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Шаблон: \d{1}|\d{2}|\d{3}|[А-Я]{1}</w:t>
            </w:r>
          </w:p>
          <w:bookmarkEnd w:id="2751"/>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M.CA.SDT.00145</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ContainerIdType</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Контейнер_ Идентификатор. Тип</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5" w:id="2752"/>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17</w:t>
            </w:r>
          </w:p>
          <w:bookmarkEnd w:id="2752"/>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M.CA.SDT.00162</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CargoPackageInfoCodeType</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информации о грузе_ Код. Тип</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7" w:id="2753"/>
          <w:p>
            <w:pPr>
              <w:spacing w:after="20"/>
              <w:ind w:left="20"/>
              <w:jc w:val="both"/>
            </w:pPr>
            <w:r>
              <w:rPr>
                <w:rFonts w:ascii="Times New Roman"/>
                <w:b w:val="false"/>
                <w:i w:val="false"/>
                <w:color w:val="000000"/>
                <w:sz w:val="20"/>
              </w:rPr>
              <w:t>
значение кода в соответствии с перечнем видов информации о грузе, грузовых местах и упаковке.</w:t>
            </w:r>
            <w:r>
              <w:br/>
            </w:r>
            <w:r>
              <w:rPr>
                <w:rFonts w:ascii="Times New Roman"/>
                <w:b w:val="false"/>
                <w:i w:val="false"/>
                <w:color w:val="000000"/>
                <w:sz w:val="20"/>
              </w:rPr>
              <w:t>
Длина: 1</w:t>
            </w:r>
          </w:p>
          <w:bookmarkEnd w:id="2753"/>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M.CA.SDT.00177</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Id4Type</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До 4 символов. Тип</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8" w:id="2754"/>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4</w:t>
            </w:r>
          </w:p>
          <w:bookmarkEnd w:id="2754"/>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M.CA.SDT.00179</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Id10Type</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До 10 символов. Тип</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0" w:id="2755"/>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10</w:t>
            </w:r>
          </w:p>
          <w:bookmarkEnd w:id="2755"/>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CACountryCodeType</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Страна_ Код. Тип</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2" w:id="2756"/>
          <w:p>
            <w:pPr>
              <w:spacing w:after="20"/>
              <w:ind w:left="20"/>
              <w:jc w:val="both"/>
            </w:pPr>
            <w:r>
              <w:rPr>
                <w:rFonts w:ascii="Times New Roman"/>
                <w:b w:val="false"/>
                <w:i w:val="false"/>
                <w:color w:val="000000"/>
                <w:sz w:val="20"/>
              </w:rPr>
              <w:t>
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 или кода, определенного нормативными правовыми актами, регламентирующими порядок заполнения документа (сведений).</w:t>
            </w:r>
            <w:r>
              <w:br/>
            </w:r>
            <w:r>
              <w:rPr>
                <w:rFonts w:ascii="Times New Roman"/>
                <w:b w:val="false"/>
                <w:i w:val="false"/>
                <w:color w:val="000000"/>
                <w:sz w:val="20"/>
              </w:rPr>
              <w:t>
Шаблон: ([A-Z]{2})|(\d{2})</w:t>
            </w:r>
          </w:p>
          <w:bookmarkEnd w:id="2756"/>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M.CA.SDT.00183</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Id2Type</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До 2 символов. Тип</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3" w:id="2757"/>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w:t>
            </w:r>
          </w:p>
          <w:bookmarkEnd w:id="2757"/>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CAUniqueCustomsNumberIdType</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таможенный номер_ Идентификатор. Тип</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5" w:id="2758"/>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40</w:t>
            </w:r>
          </w:p>
          <w:bookmarkEnd w:id="2758"/>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PersonIdType</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лицо_ Идентификатор. Тип</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7" w:id="2759"/>
          <w:p>
            <w:pPr>
              <w:spacing w:after="20"/>
              <w:ind w:left="20"/>
              <w:jc w:val="both"/>
            </w:pPr>
            <w:r>
              <w:rPr>
                <w:rFonts w:ascii="Times New Roman"/>
                <w:b w:val="false"/>
                <w:i w:val="false"/>
                <w:color w:val="000000"/>
                <w:sz w:val="20"/>
              </w:rPr>
              <w:t>
значение идентификатора в соответствии с правилами, принятыми в стране регистрации физического лица.</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2759"/>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M.CA.SDT.00197</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CAAmountWithCurrencyType</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 c указанием кода валюты_ Денежная сумма. Тип</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9" w:id="2760"/>
          <w:p>
            <w:pPr>
              <w:spacing w:after="20"/>
              <w:ind w:left="20"/>
              <w:jc w:val="both"/>
            </w:pPr>
            <w:r>
              <w:rPr>
                <w:rFonts w:ascii="Times New Roman"/>
                <w:b w:val="false"/>
                <w:i w:val="false"/>
                <w:color w:val="000000"/>
                <w:sz w:val="20"/>
              </w:rPr>
              <w:t>
число в десятичной системе счисления.</w:t>
            </w:r>
            <w:r>
              <w:br/>
            </w:r>
            <w:r>
              <w:rPr>
                <w:rFonts w:ascii="Times New Roman"/>
                <w:b w:val="false"/>
                <w:i w:val="false"/>
                <w:color w:val="000000"/>
                <w:sz w:val="20"/>
              </w:rPr>
              <w:t>
</w:t>
            </w:r>
            <w:r>
              <w:rPr>
                <w:rFonts w:ascii="Times New Roman"/>
                <w:b w:val="false"/>
                <w:i w:val="false"/>
                <w:color w:val="000000"/>
                <w:sz w:val="20"/>
              </w:rPr>
              <w:t>Макс. кол-во цифр: 20.</w:t>
            </w:r>
            <w:r>
              <w:br/>
            </w:r>
            <w:r>
              <w:rPr>
                <w:rFonts w:ascii="Times New Roman"/>
                <w:b w:val="false"/>
                <w:i w:val="false"/>
                <w:color w:val="000000"/>
                <w:sz w:val="20"/>
              </w:rPr>
              <w:t>
Макс. кол-во дроб. цифр: 2</w:t>
            </w:r>
          </w:p>
          <w:bookmarkEnd w:id="2760"/>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M.CA.SDT.00201</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EDocIndicatorCodeType</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электронного документа_ Код. Тип</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1" w:id="2761"/>
          <w:p>
            <w:pPr>
              <w:spacing w:after="20"/>
              <w:ind w:left="20"/>
              <w:jc w:val="both"/>
            </w:pPr>
            <w:r>
              <w:rPr>
                <w:rFonts w:ascii="Times New Roman"/>
                <w:b w:val="false"/>
                <w:i w:val="false"/>
                <w:color w:val="000000"/>
                <w:sz w:val="20"/>
              </w:rPr>
              <w:t>
кодовое обозначение признака представления электронного документа.</w:t>
            </w:r>
            <w:r>
              <w:br/>
            </w:r>
            <w:r>
              <w:rPr>
                <w:rFonts w:ascii="Times New Roman"/>
                <w:b w:val="false"/>
                <w:i w:val="false"/>
                <w:color w:val="000000"/>
                <w:sz w:val="20"/>
              </w:rPr>
              <w:t>
Шаблон: (ЭД)|(ОО)</w:t>
            </w:r>
          </w:p>
          <w:bookmarkEnd w:id="2761"/>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M.CA.SDT.00205</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TransportTypeCodeType</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транспортного средства международной перевозки_ Код. Тип</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2" w:id="2762"/>
          <w:p>
            <w:pPr>
              <w:spacing w:after="20"/>
              <w:ind w:left="20"/>
              <w:jc w:val="both"/>
            </w:pPr>
            <w:r>
              <w:rPr>
                <w:rFonts w:ascii="Times New Roman"/>
                <w:b w:val="false"/>
                <w:i w:val="false"/>
                <w:color w:val="000000"/>
                <w:sz w:val="20"/>
              </w:rPr>
              <w:t>
значение кода типа транспортного средства международной перевозки в соответствии со справочником (классификатором), идентификатор которого определен в атрибуте "Идентификатор справочника (классификатора)".</w:t>
            </w:r>
            <w:r>
              <w:br/>
            </w:r>
            <w:r>
              <w:rPr>
                <w:rFonts w:ascii="Times New Roman"/>
                <w:b w:val="false"/>
                <w:i w:val="false"/>
                <w:color w:val="000000"/>
                <w:sz w:val="20"/>
              </w:rPr>
              <w:t>
Шаблон: \d{3}</w:t>
            </w:r>
          </w:p>
          <w:bookmarkEnd w:id="2762"/>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M.CA.SDT.00210</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Id35Type</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До 35 символов. Тип</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3" w:id="2763"/>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35</w:t>
            </w:r>
          </w:p>
          <w:bookmarkEnd w:id="2763"/>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MeasureUnitAbbreviationCodeType</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 обозначение единицы измерения_ Код. Тип</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5" w:id="2764"/>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50</w:t>
            </w:r>
          </w:p>
          <w:bookmarkEnd w:id="2764"/>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M.CA.SDT.00713</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TransitProcedureCodeType</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Особенность перемещения в транзитной декларации _ Код. Тип</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7" w:id="2765"/>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Длина: 2</w:t>
            </w:r>
          </w:p>
          <w:bookmarkEnd w:id="2765"/>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M.CA.SDT.01100</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LocationCodeType</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места нахождения со ссылкой на справочник (классификатор)_ Код. Тип</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8" w:id="2766"/>
          <w:p>
            <w:pPr>
              <w:spacing w:after="20"/>
              <w:ind w:left="20"/>
              <w:jc w:val="both"/>
            </w:pPr>
            <w:r>
              <w:rPr>
                <w:rFonts w:ascii="Times New Roman"/>
                <w:b w:val="false"/>
                <w:i w:val="false"/>
                <w:color w:val="000000"/>
                <w:sz w:val="20"/>
              </w:rPr>
              <w:t>
значение кода места нахождения в соответствии со справочником (классификатором), идентификатор которого определен в атрибуте "Идентификатор справочника (классификатора)".</w:t>
            </w:r>
            <w:r>
              <w:br/>
            </w:r>
            <w:r>
              <w:rPr>
                <w:rFonts w:ascii="Times New Roman"/>
                <w:b w:val="false"/>
                <w:i w:val="false"/>
                <w:color w:val="000000"/>
                <w:sz w:val="20"/>
              </w:rPr>
              <w:t>
Шаблон: [A-Z]{3}|[А-Я]{3}|[0-9A-Z]{5}</w:t>
            </w:r>
          </w:p>
          <w:bookmarkEnd w:id="2766"/>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M.CA.SDT.01127</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Id3Type</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До 3 символов. Тип</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9" w:id="2767"/>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3</w:t>
            </w:r>
          </w:p>
          <w:bookmarkEnd w:id="2767"/>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M.CA.SDT.01129</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PreliminaryInformationSeqIdType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предварительной информации _Идентификатор. Тип</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1" w:id="2768"/>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Длина: 9</w:t>
            </w:r>
          </w:p>
          <w:bookmarkEnd w:id="2768"/>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M.CA.SDT.01130</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TemperatureMeasureType</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термической обработки_ Измерение. Тип</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2" w:id="2769"/>
          <w:p>
            <w:pPr>
              <w:spacing w:after="20"/>
              <w:ind w:left="20"/>
              <w:jc w:val="both"/>
            </w:pPr>
            <w:r>
              <w:rPr>
                <w:rFonts w:ascii="Times New Roman"/>
                <w:b w:val="false"/>
                <w:i w:val="false"/>
                <w:color w:val="000000"/>
                <w:sz w:val="20"/>
              </w:rPr>
              <w:t>
число в десятичной системе счисления.</w:t>
            </w:r>
            <w:r>
              <w:br/>
            </w:r>
            <w:r>
              <w:rPr>
                <w:rFonts w:ascii="Times New Roman"/>
                <w:b w:val="false"/>
                <w:i w:val="false"/>
                <w:color w:val="000000"/>
                <w:sz w:val="20"/>
              </w:rPr>
              <w:t>
</w:t>
            </w:r>
            <w:r>
              <w:rPr>
                <w:rFonts w:ascii="Times New Roman"/>
                <w:b w:val="false"/>
                <w:i w:val="false"/>
                <w:color w:val="000000"/>
                <w:sz w:val="20"/>
              </w:rPr>
              <w:t>Макс. кол-во цифр: 4.</w:t>
            </w:r>
            <w:r>
              <w:br/>
            </w:r>
            <w:r>
              <w:rPr>
                <w:rFonts w:ascii="Times New Roman"/>
                <w:b w:val="false"/>
                <w:i w:val="false"/>
                <w:color w:val="000000"/>
                <w:sz w:val="20"/>
              </w:rPr>
              <w:t>
Макс. кол-во дроб. цифр: 1</w:t>
            </w:r>
          </w:p>
          <w:bookmarkEnd w:id="2769"/>
        </w:tc>
      </w:tr>
    </w:tbl>
    <w:bookmarkStart w:name="z2974" w:id="2770"/>
    <w:p>
      <w:pPr>
        <w:spacing w:after="0"/>
        <w:ind w:left="0"/>
        <w:jc w:val="both"/>
      </w:pPr>
      <w:r>
        <w:rPr>
          <w:rFonts w:ascii="Times New Roman"/>
          <w:b w:val="false"/>
          <w:i w:val="false"/>
          <w:color w:val="000000"/>
          <w:sz w:val="28"/>
        </w:rPr>
        <w:t>
      ";</w:t>
      </w:r>
    </w:p>
    <w:bookmarkEnd w:id="2770"/>
    <w:bookmarkStart w:name="z2975" w:id="2771"/>
    <w:p>
      <w:pPr>
        <w:spacing w:after="0"/>
        <w:ind w:left="0"/>
        <w:jc w:val="both"/>
      </w:pPr>
      <w:r>
        <w:rPr>
          <w:rFonts w:ascii="Times New Roman"/>
          <w:b w:val="false"/>
          <w:i w:val="false"/>
          <w:color w:val="000000"/>
          <w:sz w:val="28"/>
        </w:rPr>
        <w:t xml:space="preserve">
      д) </w:t>
      </w:r>
      <w:r>
        <w:rPr>
          <w:rFonts w:ascii="Times New Roman"/>
          <w:b w:val="false"/>
          <w:i w:val="false"/>
          <w:color w:val="000000"/>
          <w:sz w:val="28"/>
        </w:rPr>
        <w:t>таблицу 10</w:t>
      </w:r>
      <w:r>
        <w:rPr>
          <w:rFonts w:ascii="Times New Roman"/>
          <w:b w:val="false"/>
          <w:i w:val="false"/>
          <w:color w:val="000000"/>
          <w:sz w:val="28"/>
        </w:rPr>
        <w:t xml:space="preserve"> изложить в следующей редакции:</w:t>
      </w:r>
    </w:p>
    <w:bookmarkEnd w:id="2771"/>
    <w:bookmarkStart w:name="z2976" w:id="2772"/>
    <w:p>
      <w:pPr>
        <w:spacing w:after="0"/>
        <w:ind w:left="0"/>
        <w:jc w:val="both"/>
      </w:pPr>
      <w:r>
        <w:rPr>
          <w:rFonts w:ascii="Times New Roman"/>
          <w:b w:val="false"/>
          <w:i w:val="false"/>
          <w:color w:val="000000"/>
          <w:sz w:val="28"/>
        </w:rPr>
        <w:t>
      "Таблица 10</w:t>
      </w:r>
    </w:p>
    <w:bookmarkEnd w:id="2772"/>
    <w:bookmarkStart w:name="z2977" w:id="2773"/>
    <w:p>
      <w:pPr>
        <w:spacing w:after="0"/>
        <w:ind w:left="0"/>
        <w:jc w:val="left"/>
      </w:pPr>
      <w:r>
        <w:rPr>
          <w:rFonts w:ascii="Times New Roman"/>
          <w:b/>
          <w:i w:val="false"/>
          <w:color w:val="000000"/>
        </w:rPr>
        <w:t xml:space="preserve"> Описание формирования реквизитов структуры предварительной информации о товарах, ввозимых воздушным транспортом</w:t>
      </w:r>
    </w:p>
    <w:bookmarkEnd w:id="27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53"/>
        <w:gridCol w:w="53"/>
        <w:gridCol w:w="63"/>
        <w:gridCol w:w="67"/>
        <w:gridCol w:w="71"/>
        <w:gridCol w:w="4815"/>
        <w:gridCol w:w="330"/>
        <w:gridCol w:w="508"/>
        <w:gridCol w:w="1487"/>
        <w:gridCol w:w="241"/>
        <w:gridCol w:w="982"/>
        <w:gridCol w:w="9065"/>
      </w:tblGrid>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(пункты) Порядка</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Правило формирования*</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правила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правила</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государства-члена</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правила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8" w:id="2774"/>
          <w:p>
            <w:pPr>
              <w:spacing w:after="20"/>
              <w:ind w:left="20"/>
              <w:jc w:val="both"/>
            </w:pPr>
            <w:r>
              <w:rPr>
                <w:rFonts w:ascii="Times New Roman"/>
                <w:b w:val="false"/>
                <w:i w:val="false"/>
                <w:color w:val="000000"/>
                <w:sz w:val="20"/>
              </w:rPr>
              <w:t>
1. Код электронного документа (сведений)</w:t>
            </w:r>
            <w:r>
              <w:br/>
            </w:r>
            <w:r>
              <w:rPr>
                <w:rFonts w:ascii="Times New Roman"/>
                <w:b w:val="false"/>
                <w:i w:val="false"/>
                <w:color w:val="000000"/>
                <w:sz w:val="20"/>
              </w:rPr>
              <w:t>
(csdo:EDocCode)</w:t>
            </w:r>
          </w:p>
          <w:bookmarkEnd w:id="277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электронного документа (сведений) (csdo:EDocCode)" должен содержать значение "R.040"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9" w:id="2775"/>
          <w:p>
            <w:pPr>
              <w:spacing w:after="20"/>
              <w:ind w:left="20"/>
              <w:jc w:val="both"/>
            </w:pPr>
            <w:r>
              <w:rPr>
                <w:rFonts w:ascii="Times New Roman"/>
                <w:b w:val="false"/>
                <w:i w:val="false"/>
                <w:color w:val="000000"/>
                <w:sz w:val="20"/>
              </w:rPr>
              <w:t>
2. Идентификатор электронного документа (сведений)</w:t>
            </w:r>
            <w:r>
              <w:br/>
            </w:r>
            <w:r>
              <w:rPr>
                <w:rFonts w:ascii="Times New Roman"/>
                <w:b w:val="false"/>
                <w:i w:val="false"/>
                <w:color w:val="000000"/>
                <w:sz w:val="20"/>
              </w:rPr>
              <w:t>
(csdo:EDocId)</w:t>
            </w:r>
          </w:p>
          <w:bookmarkEnd w:id="2775"/>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"Идентификатор электронного документа (сведений) (csdo:EDocId)" должно соответствовать шаблону "[0-9a-fA-F]{8}-[0-9a-fA-F]{4}-[0-9a-fA-F]{4}-[0-9a-fA-F]{4}-[0-9a-fA-F]{12}"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0" w:id="2776"/>
          <w:p>
            <w:pPr>
              <w:spacing w:after="20"/>
              <w:ind w:left="20"/>
              <w:jc w:val="both"/>
            </w:pPr>
            <w:r>
              <w:rPr>
                <w:rFonts w:ascii="Times New Roman"/>
                <w:b w:val="false"/>
                <w:i w:val="false"/>
                <w:color w:val="000000"/>
                <w:sz w:val="20"/>
              </w:rPr>
              <w:t>
3. Идентификатор исходного электронного документа (сведений)</w:t>
            </w:r>
            <w:r>
              <w:br/>
            </w:r>
            <w:r>
              <w:rPr>
                <w:rFonts w:ascii="Times New Roman"/>
                <w:b w:val="false"/>
                <w:i w:val="false"/>
                <w:color w:val="000000"/>
                <w:sz w:val="20"/>
              </w:rPr>
              <w:t>
(csdo:EDocRefId)</w:t>
            </w:r>
          </w:p>
          <w:bookmarkEnd w:id="2776"/>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исходного электронного документа (сведений) (csdo:EDocRefId)" заполнен, то значение реквизита должно соответствовать шаблону "[0-9a-fA-F]{8}-[0-9a-fA-F]{4}-[0-9a-fA-F]{4}-[0-9a-fA-F]{4}-[0-9a-fA-F]{12}"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1" w:id="2777"/>
          <w:p>
            <w:pPr>
              <w:spacing w:after="20"/>
              <w:ind w:left="20"/>
              <w:jc w:val="both"/>
            </w:pPr>
            <w:r>
              <w:rPr>
                <w:rFonts w:ascii="Times New Roman"/>
                <w:b w:val="false"/>
                <w:i w:val="false"/>
                <w:color w:val="000000"/>
                <w:sz w:val="20"/>
              </w:rPr>
              <w:t>
4. Дата и время электронного документа (сведений)</w:t>
            </w:r>
            <w:r>
              <w:br/>
            </w:r>
            <w:r>
              <w:rPr>
                <w:rFonts w:ascii="Times New Roman"/>
                <w:b w:val="false"/>
                <w:i w:val="false"/>
                <w:color w:val="000000"/>
                <w:sz w:val="20"/>
              </w:rPr>
              <w:t>
(csdo:EDocDateTime)</w:t>
            </w:r>
          </w:p>
          <w:bookmarkEnd w:id="2777"/>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и время электронного документа (сведений)" должно соответствовать шаблону: YYYY-MM-DDThh:mm:ss.ccc±hh:mm, где ccc – символы, обозначающие значение миллисекунд (могут отсутствовать)</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2" w:id="2778"/>
          <w:p>
            <w:pPr>
              <w:spacing w:after="20"/>
              <w:ind w:left="20"/>
              <w:jc w:val="both"/>
            </w:pPr>
            <w:r>
              <w:rPr>
                <w:rFonts w:ascii="Times New Roman"/>
                <w:b w:val="false"/>
                <w:i w:val="false"/>
                <w:color w:val="000000"/>
                <w:sz w:val="20"/>
              </w:rPr>
              <w:t>
5. Признак электронного документа</w:t>
            </w:r>
            <w:r>
              <w:br/>
            </w:r>
            <w:r>
              <w:rPr>
                <w:rFonts w:ascii="Times New Roman"/>
                <w:b w:val="false"/>
                <w:i w:val="false"/>
                <w:color w:val="000000"/>
                <w:sz w:val="20"/>
              </w:rPr>
              <w:t>
(casdo:EDocIndicatorCode)</w:t>
            </w:r>
          </w:p>
          <w:bookmarkEnd w:id="277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3" w:id="2779"/>
          <w:p>
            <w:pPr>
              <w:spacing w:after="20"/>
              <w:ind w:left="20"/>
              <w:jc w:val="both"/>
            </w:pPr>
            <w:r>
              <w:rPr>
                <w:rFonts w:ascii="Times New Roman"/>
                <w:b w:val="false"/>
                <w:i w:val="false"/>
                <w:color w:val="000000"/>
                <w:sz w:val="20"/>
              </w:rPr>
              <w:t>
реквизит "Признак электронного документа (casdo:EDocIndicatorCode)" должен содержать 1 из значений:</w:t>
            </w:r>
            <w:r>
              <w:br/>
            </w:r>
            <w:r>
              <w:rPr>
                <w:rFonts w:ascii="Times New Roman"/>
                <w:b w:val="false"/>
                <w:i w:val="false"/>
                <w:color w:val="000000"/>
                <w:sz w:val="20"/>
              </w:rPr>
              <w:t>
</w:t>
            </w:r>
            <w:r>
              <w:rPr>
                <w:rFonts w:ascii="Times New Roman"/>
                <w:b w:val="false"/>
                <w:i w:val="false"/>
                <w:color w:val="000000"/>
                <w:sz w:val="20"/>
              </w:rPr>
              <w:t>ЭД – если предварительная информация представлена в виде электронного документа;</w:t>
            </w:r>
            <w:r>
              <w:br/>
            </w:r>
            <w:r>
              <w:rPr>
                <w:rFonts w:ascii="Times New Roman"/>
                <w:b w:val="false"/>
                <w:i w:val="false"/>
                <w:color w:val="000000"/>
                <w:sz w:val="20"/>
              </w:rPr>
              <w:t xml:space="preserve">
ОО – в остальных случаях </w:t>
            </w:r>
          </w:p>
          <w:bookmarkEnd w:id="2779"/>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5" w:id="2780"/>
          <w:p>
            <w:pPr>
              <w:spacing w:after="20"/>
              <w:ind w:left="20"/>
              <w:jc w:val="both"/>
            </w:pPr>
            <w:r>
              <w:rPr>
                <w:rFonts w:ascii="Times New Roman"/>
                <w:b w:val="false"/>
                <w:i w:val="false"/>
                <w:color w:val="000000"/>
                <w:sz w:val="20"/>
              </w:rPr>
              <w:t>
6. Регистрационный номер предварительной информации</w:t>
            </w:r>
            <w:r>
              <w:br/>
            </w:r>
            <w:r>
              <w:rPr>
                <w:rFonts w:ascii="Times New Roman"/>
                <w:b w:val="false"/>
                <w:i w:val="false"/>
                <w:color w:val="000000"/>
                <w:sz w:val="20"/>
              </w:rPr>
              <w:t>
(cacdo:PreliminaryInformationIdDetails)</w:t>
            </w:r>
          </w:p>
          <w:bookmarkEnd w:id="2780"/>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реквизит "Регистрационный номер предварительной информации (cacdo:PreliminaryInformationIdDetails)" не должен быть заполнен</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B.040.00570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не заполнен, реквизит "Товарная партия (cacdo:PIARConsignmentDetails)" заполнен, реквизит "Рейс воздушного судна (cacdo:FlightDetails)" не заполнен, то реквизит "Регистрационный номер предварительной информации (cacdo:PreliminaryInformationIdDetails)"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6" w:id="2781"/>
          <w:p>
            <w:pPr>
              <w:spacing w:after="20"/>
              <w:ind w:left="20"/>
              <w:jc w:val="both"/>
            </w:pPr>
            <w:r>
              <w:rPr>
                <w:rFonts w:ascii="Times New Roman"/>
                <w:b w:val="false"/>
                <w:i w:val="false"/>
                <w:color w:val="000000"/>
                <w:sz w:val="20"/>
              </w:rPr>
              <w:t>
6.1. Код страны</w:t>
            </w:r>
            <w:r>
              <w:br/>
            </w:r>
            <w:r>
              <w:rPr>
                <w:rFonts w:ascii="Times New Roman"/>
                <w:b w:val="false"/>
                <w:i w:val="false"/>
                <w:color w:val="000000"/>
                <w:sz w:val="20"/>
              </w:rPr>
              <w:t>
(csdo:UnifiedCountryCode)</w:t>
            </w:r>
          </w:p>
          <w:bookmarkEnd w:id="278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7" w:id="2782"/>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2782"/>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8" w:id="2783"/>
          <w:p>
            <w:pPr>
              <w:spacing w:after="20"/>
              <w:ind w:left="20"/>
              <w:jc w:val="both"/>
            </w:pPr>
            <w:r>
              <w:rPr>
                <w:rFonts w:ascii="Times New Roman"/>
                <w:b w:val="false"/>
                <w:i w:val="false"/>
                <w:color w:val="000000"/>
                <w:sz w:val="20"/>
              </w:rPr>
              <w:t>
6.2. Дата</w:t>
            </w:r>
            <w:r>
              <w:br/>
            </w:r>
            <w:r>
              <w:rPr>
                <w:rFonts w:ascii="Times New Roman"/>
                <w:b w:val="false"/>
                <w:i w:val="false"/>
                <w:color w:val="000000"/>
                <w:sz w:val="20"/>
              </w:rPr>
              <w:t>
(csdo:EventDate)</w:t>
            </w:r>
          </w:p>
          <w:bookmarkEnd w:id="278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B.040.00009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(csdo:EventDate)"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9" w:id="2784"/>
          <w:p>
            <w:pPr>
              <w:spacing w:after="20"/>
              <w:ind w:left="20"/>
              <w:jc w:val="both"/>
            </w:pPr>
            <w:r>
              <w:rPr>
                <w:rFonts w:ascii="Times New Roman"/>
                <w:b w:val="false"/>
                <w:i w:val="false"/>
                <w:color w:val="000000"/>
                <w:sz w:val="20"/>
              </w:rPr>
              <w:t>
6.3. Порядковый номер предварительной информации</w:t>
            </w:r>
            <w:r>
              <w:br/>
            </w:r>
            <w:r>
              <w:rPr>
                <w:rFonts w:ascii="Times New Roman"/>
                <w:b w:val="false"/>
                <w:i w:val="false"/>
                <w:color w:val="000000"/>
                <w:sz w:val="20"/>
              </w:rPr>
              <w:t>
(casdo:PreliminaryInformationSeqId)</w:t>
            </w:r>
          </w:p>
          <w:bookmarkEnd w:id="278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0" w:id="2785"/>
          <w:p>
            <w:pPr>
              <w:spacing w:after="20"/>
              <w:ind w:left="20"/>
              <w:jc w:val="both"/>
            </w:pPr>
            <w:r>
              <w:rPr>
                <w:rFonts w:ascii="Times New Roman"/>
                <w:b w:val="false"/>
                <w:i w:val="false"/>
                <w:color w:val="000000"/>
                <w:sz w:val="20"/>
              </w:rPr>
              <w:t>
7. Ссылочный номер предварительной информации</w:t>
            </w:r>
            <w:r>
              <w:br/>
            </w:r>
            <w:r>
              <w:rPr>
                <w:rFonts w:ascii="Times New Roman"/>
                <w:b w:val="false"/>
                <w:i w:val="false"/>
                <w:color w:val="000000"/>
                <w:sz w:val="20"/>
              </w:rPr>
              <w:t>
(cacdo:RefPreliminaryInformationIdDetails)</w:t>
            </w:r>
          </w:p>
          <w:bookmarkEnd w:id="2785"/>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осуществляется повторное представление ранее поданной предварительной информации, то реквизит "Ссылочный номер предварительной информации (cacdo:RefPreliminaryInformationIdDetails)" должен быть заполнен, иначе реквизит "Ссылочный номер предварительной информации (cacdo:RefPreliminaryInformationIdDetails)"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1" w:id="2786"/>
          <w:p>
            <w:pPr>
              <w:spacing w:after="20"/>
              <w:ind w:left="20"/>
              <w:jc w:val="both"/>
            </w:pPr>
            <w:r>
              <w:rPr>
                <w:rFonts w:ascii="Times New Roman"/>
                <w:b w:val="false"/>
                <w:i w:val="false"/>
                <w:color w:val="000000"/>
                <w:sz w:val="20"/>
              </w:rPr>
              <w:t>
7.1. Код страны</w:t>
            </w:r>
            <w:r>
              <w:br/>
            </w:r>
            <w:r>
              <w:rPr>
                <w:rFonts w:ascii="Times New Roman"/>
                <w:b w:val="false"/>
                <w:i w:val="false"/>
                <w:color w:val="000000"/>
                <w:sz w:val="20"/>
              </w:rPr>
              <w:t>
(csdo:UnifiedCountryCode)</w:t>
            </w:r>
          </w:p>
          <w:bookmarkEnd w:id="2786"/>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2" w:id="2787"/>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2787"/>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3" w:id="2788"/>
          <w:p>
            <w:pPr>
              <w:spacing w:after="20"/>
              <w:ind w:left="20"/>
              <w:jc w:val="both"/>
            </w:pPr>
            <w:r>
              <w:rPr>
                <w:rFonts w:ascii="Times New Roman"/>
                <w:b w:val="false"/>
                <w:i w:val="false"/>
                <w:color w:val="000000"/>
                <w:sz w:val="20"/>
              </w:rPr>
              <w:t>
7.2. Дата</w:t>
            </w:r>
            <w:r>
              <w:br/>
            </w:r>
            <w:r>
              <w:rPr>
                <w:rFonts w:ascii="Times New Roman"/>
                <w:b w:val="false"/>
                <w:i w:val="false"/>
                <w:color w:val="000000"/>
                <w:sz w:val="20"/>
              </w:rPr>
              <w:t>
(csdo:EventDate)</w:t>
            </w:r>
          </w:p>
          <w:bookmarkEnd w:id="278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(csdo:EventDate)"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4" w:id="2789"/>
          <w:p>
            <w:pPr>
              <w:spacing w:after="20"/>
              <w:ind w:left="20"/>
              <w:jc w:val="both"/>
            </w:pPr>
            <w:r>
              <w:rPr>
                <w:rFonts w:ascii="Times New Roman"/>
                <w:b w:val="false"/>
                <w:i w:val="false"/>
                <w:color w:val="000000"/>
                <w:sz w:val="20"/>
              </w:rPr>
              <w:t>
7.3. Порядковый номер предварительной информации</w:t>
            </w:r>
            <w:r>
              <w:br/>
            </w:r>
            <w:r>
              <w:rPr>
                <w:rFonts w:ascii="Times New Roman"/>
                <w:b w:val="false"/>
                <w:i w:val="false"/>
                <w:color w:val="000000"/>
                <w:sz w:val="20"/>
              </w:rPr>
              <w:t>
(casdo:PreliminaryInformationSeqId)</w:t>
            </w:r>
          </w:p>
          <w:bookmarkEnd w:id="278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5" w:id="2790"/>
          <w:p>
            <w:pPr>
              <w:spacing w:after="20"/>
              <w:ind w:left="20"/>
              <w:jc w:val="both"/>
            </w:pPr>
            <w:r>
              <w:rPr>
                <w:rFonts w:ascii="Times New Roman"/>
                <w:b w:val="false"/>
                <w:i w:val="false"/>
                <w:color w:val="000000"/>
                <w:sz w:val="20"/>
              </w:rPr>
              <w:t>
8. Цель представления предварительной информации</w:t>
            </w:r>
            <w:r>
              <w:br/>
            </w:r>
            <w:r>
              <w:rPr>
                <w:rFonts w:ascii="Times New Roman"/>
                <w:b w:val="false"/>
                <w:i w:val="false"/>
                <w:color w:val="000000"/>
                <w:sz w:val="20"/>
              </w:rPr>
              <w:t>
(casdo:PreliminaryInformationUsageCode)</w:t>
            </w:r>
          </w:p>
          <w:bookmarkEnd w:id="2790"/>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6 а)</w:t>
            </w:r>
            <w:r>
              <w:br/>
            </w:r>
            <w:r>
              <w:rPr>
                <w:rFonts w:ascii="Times New Roman"/>
                <w:b w:val="false"/>
                <w:i w:val="false"/>
                <w:color w:val="000000"/>
                <w:sz w:val="20"/>
              </w:rPr>
              <w:t>6 б)</w:t>
            </w:r>
            <w:r>
              <w:br/>
            </w:r>
            <w:r>
              <w:rPr>
                <w:rFonts w:ascii="Times New Roman"/>
                <w:b w:val="false"/>
                <w:i w:val="false"/>
                <w:color w:val="000000"/>
                <w:sz w:val="20"/>
              </w:rPr>
              <w:t>6 в)</w:t>
            </w:r>
            <w:r>
              <w:br/>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B.040.00571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должен быть заполнен, в случае, если цель представления предварительной информации соответствует целям представления предварительной информации, перечисленным в перечне целей представления предварительной информации о товарах, ввозимых воздушным транспортом,с кодовыми значениями "01", "14", "03", "04", "15", "16", "17", "18"</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заполнен, то экземпляр реквизита должен содержать 1 из значений: "01", "14", "03", "04", "15", "16", "17", "18"</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"15", "16", "17", "18", остальные экземпляры реквизита "Цель представления предварительной информации (casdo:PreliminaryInformationUsageCode)" не должны содержать значений: "15", "16", "17", "18"</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B.040.00017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1 из экземпляров реквизита "Цель представления предварительной информации (casdo:PreliminaryInformationUsageCode)" содержит 1 из значений: "03", "04", "14" "15", "16", "17", "18", то 1 из экземпляров реквизита "Цель представления предварительной информации (casdo:PreliminaryInformationUsageCode)" должен содержать значение "01"</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B.040.00572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6" w:id="2791"/>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не заполнен, то реквизит "Цель представления предварительной информации (casdo:PreliminaryInformationUsageCode)" в составе реквизита "Товарная партия</w:t>
            </w:r>
            <w:r>
              <w:br/>
            </w:r>
            <w:r>
              <w:rPr>
                <w:rFonts w:ascii="Times New Roman"/>
                <w:b w:val="false"/>
                <w:i w:val="false"/>
                <w:color w:val="000000"/>
                <w:sz w:val="20"/>
              </w:rPr>
              <w:t>
(cacdo:PIARConsignmentDetails)" должен быть заполнен</w:t>
            </w:r>
          </w:p>
          <w:bookmarkEnd w:id="2791"/>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7" w:id="2792"/>
          <w:p>
            <w:pPr>
              <w:spacing w:after="20"/>
              <w:ind w:left="20"/>
              <w:jc w:val="both"/>
            </w:pPr>
            <w:r>
              <w:rPr>
                <w:rFonts w:ascii="Times New Roman"/>
                <w:b w:val="false"/>
                <w:i w:val="false"/>
                <w:color w:val="000000"/>
                <w:sz w:val="20"/>
              </w:rPr>
              <w:t>
9. Дата и время прибытия</w:t>
            </w:r>
            <w:r>
              <w:br/>
            </w:r>
            <w:r>
              <w:rPr>
                <w:rFonts w:ascii="Times New Roman"/>
                <w:b w:val="false"/>
                <w:i w:val="false"/>
                <w:color w:val="000000"/>
                <w:sz w:val="20"/>
              </w:rPr>
              <w:t>
(casdo:ArrivalDateTime)</w:t>
            </w:r>
          </w:p>
          <w:bookmarkEnd w:id="2792"/>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B.040.00018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то реквизит "Дата и время прибытия (casdo:ArrivalDateTime)" должен быть заполнен, иначе реквизит Дата и время прибытия (casdo:ArrivalDateTime)" не должен быть заполнен</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B.040.00573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"Дата и время прибытия (casdo:ArrivalDateTime)" заполнен, то значение реквизита должно соответствовать шаблону: YYYY-MM-DDThh:mm:ss.ccc±hh:mm, где ccc – символы, обозначающие значение миллисекунд (могут отсутствовать)</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8" w:id="2793"/>
          <w:p>
            <w:pPr>
              <w:spacing w:after="20"/>
              <w:ind w:left="20"/>
              <w:jc w:val="both"/>
            </w:pPr>
            <w:r>
              <w:rPr>
                <w:rFonts w:ascii="Times New Roman"/>
                <w:b w:val="false"/>
                <w:i w:val="false"/>
                <w:color w:val="000000"/>
                <w:sz w:val="20"/>
              </w:rPr>
              <w:t>
10. Место прибытия на таможенную территорию Евразийского экономического союза</w:t>
            </w:r>
            <w:r>
              <w:br/>
            </w:r>
            <w:r>
              <w:rPr>
                <w:rFonts w:ascii="Times New Roman"/>
                <w:b w:val="false"/>
                <w:i w:val="false"/>
                <w:color w:val="000000"/>
                <w:sz w:val="20"/>
              </w:rPr>
              <w:t>
(cacdo:PIAREntryCheckPointDetails)</w:t>
            </w:r>
          </w:p>
          <w:bookmarkEnd w:id="279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9" w:id="2794"/>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r>
              <w:rPr>
                <w:rFonts w:ascii="Times New Roman"/>
                <w:b w:val="false"/>
                <w:i w:val="false"/>
                <w:color w:val="000000"/>
                <w:sz w:val="20"/>
              </w:rPr>
              <w:t>6а)</w:t>
            </w:r>
            <w:r>
              <w:br/>
            </w:r>
            <w:r>
              <w:rPr>
                <w:rFonts w:ascii="Times New Roman"/>
                <w:b w:val="false"/>
                <w:i w:val="false"/>
                <w:color w:val="000000"/>
                <w:sz w:val="20"/>
              </w:rPr>
              <w:t>
</w:t>
            </w:r>
            <w:r>
              <w:rPr>
                <w:rFonts w:ascii="Times New Roman"/>
                <w:b w:val="false"/>
                <w:i w:val="false"/>
                <w:color w:val="000000"/>
                <w:sz w:val="20"/>
              </w:rPr>
              <w:t>6б)</w:t>
            </w:r>
            <w:r>
              <w:br/>
            </w:r>
            <w:r>
              <w:rPr>
                <w:rFonts w:ascii="Times New Roman"/>
                <w:b w:val="false"/>
                <w:i w:val="false"/>
                <w:color w:val="000000"/>
                <w:sz w:val="20"/>
              </w:rPr>
              <w:t>
</w:t>
            </w:r>
            <w:r>
              <w:rPr>
                <w:rFonts w:ascii="Times New Roman"/>
                <w:b w:val="false"/>
                <w:i w:val="false"/>
                <w:color w:val="000000"/>
                <w:sz w:val="20"/>
              </w:rPr>
              <w:t>6в)</w:t>
            </w:r>
            <w:r>
              <w:br/>
            </w:r>
            <w:r>
              <w:rPr>
                <w:rFonts w:ascii="Times New Roman"/>
                <w:b w:val="false"/>
                <w:i w:val="false"/>
                <w:color w:val="000000"/>
                <w:sz w:val="20"/>
              </w:rPr>
              <w:t>
</w:t>
            </w:r>
            <w:r>
              <w:rPr>
                <w:rFonts w:ascii="Times New Roman"/>
                <w:b w:val="false"/>
                <w:i w:val="false"/>
                <w:color w:val="000000"/>
                <w:sz w:val="20"/>
              </w:rPr>
              <w:t>6 г)</w:t>
            </w:r>
            <w:r>
              <w:br/>
            </w:r>
            <w:r>
              <w:rPr>
                <w:rFonts w:ascii="Times New Roman"/>
                <w:b w:val="false"/>
                <w:i w:val="false"/>
                <w:color w:val="000000"/>
                <w:sz w:val="20"/>
              </w:rPr>
              <w:t>
</w:t>
            </w:r>
            <w:r>
              <w:rPr>
                <w:rFonts w:ascii="Times New Roman"/>
                <w:b w:val="false"/>
                <w:i w:val="false"/>
                <w:color w:val="000000"/>
                <w:sz w:val="20"/>
              </w:rPr>
              <w:t>6д)</w:t>
            </w:r>
            <w:r>
              <w:br/>
            </w:r>
            <w:r>
              <w:rPr>
                <w:rFonts w:ascii="Times New Roman"/>
                <w:b w:val="false"/>
                <w:i w:val="false"/>
                <w:color w:val="000000"/>
                <w:sz w:val="20"/>
              </w:rPr>
              <w:t>6 е)</w:t>
            </w:r>
            <w:r>
              <w:br/>
            </w:r>
            <w:r>
              <w:rPr>
                <w:rFonts w:ascii="Times New Roman"/>
                <w:b w:val="false"/>
                <w:i w:val="false"/>
                <w:color w:val="000000"/>
                <w:sz w:val="20"/>
              </w:rPr>
              <w:t>
</w:t>
            </w:r>
            <w:r>
              <w:rPr>
                <w:rFonts w:ascii="Times New Roman"/>
                <w:b w:val="false"/>
                <w:i w:val="false"/>
                <w:color w:val="000000"/>
                <w:sz w:val="20"/>
              </w:rPr>
              <w:t>6 и)</w:t>
            </w:r>
            <w:r>
              <w:br/>
            </w:r>
            <w:r>
              <w:rPr>
                <w:rFonts w:ascii="Times New Roman"/>
                <w:b w:val="false"/>
                <w:i w:val="false"/>
                <w:color w:val="000000"/>
                <w:sz w:val="20"/>
              </w:rPr>
              <w:t>
6 к)</w:t>
            </w:r>
          </w:p>
          <w:bookmarkEnd w:id="279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B.040.00019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"Место прибытия на таможенную территорию Евразийского экономического союза (cacdo:PIAREntryCheckPointDetails)"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6" w:id="2795"/>
          <w:p>
            <w:pPr>
              <w:spacing w:after="20"/>
              <w:ind w:left="20"/>
              <w:jc w:val="both"/>
            </w:pPr>
            <w:r>
              <w:rPr>
                <w:rFonts w:ascii="Times New Roman"/>
                <w:b w:val="false"/>
                <w:i w:val="false"/>
                <w:color w:val="000000"/>
                <w:sz w:val="20"/>
              </w:rPr>
              <w:t>
10.1. Код таможенного органа</w:t>
            </w:r>
            <w:r>
              <w:br/>
            </w:r>
            <w:r>
              <w:rPr>
                <w:rFonts w:ascii="Times New Roman"/>
                <w:b w:val="false"/>
                <w:i w:val="false"/>
                <w:color w:val="000000"/>
                <w:sz w:val="20"/>
              </w:rPr>
              <w:t>
(csdo:CustomsOfficeCode)</w:t>
            </w:r>
          </w:p>
          <w:bookmarkEnd w:id="2795"/>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r>
              <w:br/>
            </w:r>
            <w:r>
              <w:rPr>
                <w:rFonts w:ascii="Times New Roman"/>
                <w:b w:val="false"/>
                <w:i w:val="false"/>
                <w:color w:val="000000"/>
                <w:sz w:val="20"/>
              </w:rPr>
              <w:t>6 к)</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B.040.00021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информации (casdo:PreliminaryInformationUsageCode)" в составе реквизита "Товарная партия (cacdo:PIARConsignmentDetails)" содержит 1 из значений: "06", "11", "12", "13", то реквизит "Код таможенного органа (csdo:CustomsOfficeCode)" должен быть заполнен, иначе реквизит "Код таможенного органа (csdo:CustomsOfficeCode)"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B.040.00022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таможенного органа (csdo:CustomsOfficeCode)" должен содержать код таможенного органа в соответствии с классификатором таможенных органов, применяемом в государстве – члене Евразийского экономического союза</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7" w:id="2796"/>
          <w:p>
            <w:pPr>
              <w:spacing w:after="20"/>
              <w:ind w:left="20"/>
              <w:jc w:val="both"/>
            </w:pPr>
            <w:r>
              <w:rPr>
                <w:rFonts w:ascii="Times New Roman"/>
                <w:b w:val="false"/>
                <w:i w:val="false"/>
                <w:color w:val="000000"/>
                <w:sz w:val="20"/>
              </w:rPr>
              <w:t>
10.2. Код места или географического пункта</w:t>
            </w:r>
            <w:r>
              <w:br/>
            </w:r>
            <w:r>
              <w:rPr>
                <w:rFonts w:ascii="Times New Roman"/>
                <w:b w:val="false"/>
                <w:i w:val="false"/>
                <w:color w:val="000000"/>
                <w:sz w:val="20"/>
              </w:rPr>
              <w:t>
(casdo:LocationCode)</w:t>
            </w:r>
          </w:p>
          <w:bookmarkEnd w:id="2796"/>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8" w:id="2797"/>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r>
              <w:rPr>
                <w:rFonts w:ascii="Times New Roman"/>
                <w:b w:val="false"/>
                <w:i w:val="false"/>
                <w:color w:val="000000"/>
                <w:sz w:val="20"/>
              </w:rPr>
              <w:t>6а)</w:t>
            </w:r>
            <w:r>
              <w:br/>
            </w:r>
            <w:r>
              <w:rPr>
                <w:rFonts w:ascii="Times New Roman"/>
                <w:b w:val="false"/>
                <w:i w:val="false"/>
                <w:color w:val="000000"/>
                <w:sz w:val="20"/>
              </w:rPr>
              <w:t>
</w:t>
            </w:r>
            <w:r>
              <w:rPr>
                <w:rFonts w:ascii="Times New Roman"/>
                <w:b w:val="false"/>
                <w:i w:val="false"/>
                <w:color w:val="000000"/>
                <w:sz w:val="20"/>
              </w:rPr>
              <w:t>6б)</w:t>
            </w:r>
            <w:r>
              <w:br/>
            </w:r>
            <w:r>
              <w:rPr>
                <w:rFonts w:ascii="Times New Roman"/>
                <w:b w:val="false"/>
                <w:i w:val="false"/>
                <w:color w:val="000000"/>
                <w:sz w:val="20"/>
              </w:rPr>
              <w:t>
</w:t>
            </w:r>
            <w:r>
              <w:rPr>
                <w:rFonts w:ascii="Times New Roman"/>
                <w:b w:val="false"/>
                <w:i w:val="false"/>
                <w:color w:val="000000"/>
                <w:sz w:val="20"/>
              </w:rPr>
              <w:t>6в)</w:t>
            </w:r>
            <w:r>
              <w:br/>
            </w:r>
            <w:r>
              <w:rPr>
                <w:rFonts w:ascii="Times New Roman"/>
                <w:b w:val="false"/>
                <w:i w:val="false"/>
                <w:color w:val="000000"/>
                <w:sz w:val="20"/>
              </w:rPr>
              <w:t>
</w:t>
            </w:r>
            <w:r>
              <w:rPr>
                <w:rFonts w:ascii="Times New Roman"/>
                <w:b w:val="false"/>
                <w:i w:val="false"/>
                <w:color w:val="000000"/>
                <w:sz w:val="20"/>
              </w:rPr>
              <w:t>6 г)</w:t>
            </w:r>
            <w:r>
              <w:br/>
            </w:r>
            <w:r>
              <w:rPr>
                <w:rFonts w:ascii="Times New Roman"/>
                <w:b w:val="false"/>
                <w:i w:val="false"/>
                <w:color w:val="000000"/>
                <w:sz w:val="20"/>
              </w:rPr>
              <w:t>
</w:t>
            </w:r>
            <w:r>
              <w:rPr>
                <w:rFonts w:ascii="Times New Roman"/>
                <w:b w:val="false"/>
                <w:i w:val="false"/>
                <w:color w:val="000000"/>
                <w:sz w:val="20"/>
              </w:rPr>
              <w:t>6д)</w:t>
            </w:r>
            <w:r>
              <w:br/>
            </w:r>
            <w:r>
              <w:rPr>
                <w:rFonts w:ascii="Times New Roman"/>
                <w:b w:val="false"/>
                <w:i w:val="false"/>
                <w:color w:val="000000"/>
                <w:sz w:val="20"/>
              </w:rPr>
              <w:t>6 е)</w:t>
            </w:r>
            <w:r>
              <w:br/>
            </w:r>
            <w:r>
              <w:rPr>
                <w:rFonts w:ascii="Times New Roman"/>
                <w:b w:val="false"/>
                <w:i w:val="false"/>
                <w:color w:val="000000"/>
                <w:sz w:val="20"/>
              </w:rPr>
              <w:t>
</w:t>
            </w:r>
            <w:r>
              <w:rPr>
                <w:rFonts w:ascii="Times New Roman"/>
                <w:b w:val="false"/>
                <w:i w:val="false"/>
                <w:color w:val="000000"/>
                <w:sz w:val="20"/>
              </w:rPr>
              <w:t>6 и)</w:t>
            </w:r>
            <w:r>
              <w:br/>
            </w:r>
            <w:r>
              <w:rPr>
                <w:rFonts w:ascii="Times New Roman"/>
                <w:b w:val="false"/>
                <w:i w:val="false"/>
                <w:color w:val="000000"/>
                <w:sz w:val="20"/>
              </w:rPr>
              <w:t>
6 к)</w:t>
            </w:r>
          </w:p>
          <w:bookmarkEnd w:id="2797"/>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B.040.00023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места или географического пункта (casdo:LocationCode)" должен содержать кодовое обозначение аэропорта прибытия на территорию Евразийского экономического союза в соответствии с классификатором, идентификатор которого указан в атрибуте "идентификатор справочника (классификатора) (атрибут codeListId)"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B.040.00025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должно быть равно значению реквизита "Код места или географического пункта (casdo:LocationCode)" в составе 1 из экземпляров реквизита "Пункт маршрута (cacdo:PIItineraryPointDetails)"</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5" w:id="2798"/>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279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B.040.00026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должен содержать идентификатор используемого классификатора по реестру НСИ Союза**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6" w:id="2799"/>
          <w:p>
            <w:pPr>
              <w:spacing w:after="20"/>
              <w:ind w:left="20"/>
              <w:jc w:val="both"/>
            </w:pPr>
            <w:r>
              <w:rPr>
                <w:rFonts w:ascii="Times New Roman"/>
                <w:b w:val="false"/>
                <w:i w:val="false"/>
                <w:color w:val="000000"/>
                <w:sz w:val="20"/>
              </w:rPr>
              <w:t>
10.3. Код пункта пропуска</w:t>
            </w:r>
            <w:r>
              <w:br/>
            </w:r>
            <w:r>
              <w:rPr>
                <w:rFonts w:ascii="Times New Roman"/>
                <w:b w:val="false"/>
                <w:i w:val="false"/>
                <w:color w:val="000000"/>
                <w:sz w:val="20"/>
              </w:rPr>
              <w:t>
(csdo:BorderCheckpointCode)</w:t>
            </w:r>
          </w:p>
          <w:bookmarkEnd w:id="279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7" w:id="2800"/>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r>
              <w:rPr>
                <w:rFonts w:ascii="Times New Roman"/>
                <w:b w:val="false"/>
                <w:i w:val="false"/>
                <w:color w:val="000000"/>
                <w:sz w:val="20"/>
              </w:rPr>
              <w:t>6а)</w:t>
            </w:r>
            <w:r>
              <w:br/>
            </w:r>
            <w:r>
              <w:rPr>
                <w:rFonts w:ascii="Times New Roman"/>
                <w:b w:val="false"/>
                <w:i w:val="false"/>
                <w:color w:val="000000"/>
                <w:sz w:val="20"/>
              </w:rPr>
              <w:t>
</w:t>
            </w:r>
            <w:r>
              <w:rPr>
                <w:rFonts w:ascii="Times New Roman"/>
                <w:b w:val="false"/>
                <w:i w:val="false"/>
                <w:color w:val="000000"/>
                <w:sz w:val="20"/>
              </w:rPr>
              <w:t>6б)</w:t>
            </w:r>
            <w:r>
              <w:br/>
            </w:r>
            <w:r>
              <w:rPr>
                <w:rFonts w:ascii="Times New Roman"/>
                <w:b w:val="false"/>
                <w:i w:val="false"/>
                <w:color w:val="000000"/>
                <w:sz w:val="20"/>
              </w:rPr>
              <w:t>
</w:t>
            </w:r>
            <w:r>
              <w:rPr>
                <w:rFonts w:ascii="Times New Roman"/>
                <w:b w:val="false"/>
                <w:i w:val="false"/>
                <w:color w:val="000000"/>
                <w:sz w:val="20"/>
              </w:rPr>
              <w:t>6в)</w:t>
            </w:r>
            <w:r>
              <w:br/>
            </w:r>
            <w:r>
              <w:rPr>
                <w:rFonts w:ascii="Times New Roman"/>
                <w:b w:val="false"/>
                <w:i w:val="false"/>
                <w:color w:val="000000"/>
                <w:sz w:val="20"/>
              </w:rPr>
              <w:t>
</w:t>
            </w:r>
            <w:r>
              <w:rPr>
                <w:rFonts w:ascii="Times New Roman"/>
                <w:b w:val="false"/>
                <w:i w:val="false"/>
                <w:color w:val="000000"/>
                <w:sz w:val="20"/>
              </w:rPr>
              <w:t>6 г)</w:t>
            </w:r>
            <w:r>
              <w:br/>
            </w:r>
            <w:r>
              <w:rPr>
                <w:rFonts w:ascii="Times New Roman"/>
                <w:b w:val="false"/>
                <w:i w:val="false"/>
                <w:color w:val="000000"/>
                <w:sz w:val="20"/>
              </w:rPr>
              <w:t>
</w:t>
            </w:r>
            <w:r>
              <w:rPr>
                <w:rFonts w:ascii="Times New Roman"/>
                <w:b w:val="false"/>
                <w:i w:val="false"/>
                <w:color w:val="000000"/>
                <w:sz w:val="20"/>
              </w:rPr>
              <w:t>6д)</w:t>
            </w:r>
            <w:r>
              <w:br/>
            </w:r>
            <w:r>
              <w:rPr>
                <w:rFonts w:ascii="Times New Roman"/>
                <w:b w:val="false"/>
                <w:i w:val="false"/>
                <w:color w:val="000000"/>
                <w:sz w:val="20"/>
              </w:rPr>
              <w:t>
</w:t>
            </w:r>
            <w:r>
              <w:rPr>
                <w:rFonts w:ascii="Times New Roman"/>
                <w:b w:val="false"/>
                <w:i w:val="false"/>
                <w:color w:val="000000"/>
                <w:sz w:val="20"/>
              </w:rPr>
              <w:t>6 е)</w:t>
            </w:r>
            <w:r>
              <w:br/>
            </w:r>
            <w:r>
              <w:rPr>
                <w:rFonts w:ascii="Times New Roman"/>
                <w:b w:val="false"/>
                <w:i w:val="false"/>
                <w:color w:val="000000"/>
                <w:sz w:val="20"/>
              </w:rPr>
              <w:t>
</w:t>
            </w:r>
            <w:r>
              <w:rPr>
                <w:rFonts w:ascii="Times New Roman"/>
                <w:b w:val="false"/>
                <w:i w:val="false"/>
                <w:color w:val="000000"/>
                <w:sz w:val="20"/>
              </w:rPr>
              <w:t>6 и)</w:t>
            </w:r>
            <w:r>
              <w:br/>
            </w:r>
            <w:r>
              <w:rPr>
                <w:rFonts w:ascii="Times New Roman"/>
                <w:b w:val="false"/>
                <w:i w:val="false"/>
                <w:color w:val="000000"/>
                <w:sz w:val="20"/>
              </w:rPr>
              <w:t>
6 к)</w:t>
            </w:r>
          </w:p>
          <w:bookmarkEnd w:id="280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B.040.00027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пункта пропуска (csdo:BorderCheckpointCode)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5" w:id="2801"/>
          <w:p>
            <w:pPr>
              <w:spacing w:after="20"/>
              <w:ind w:left="20"/>
              <w:jc w:val="both"/>
            </w:pPr>
            <w:r>
              <w:rPr>
                <w:rFonts w:ascii="Times New Roman"/>
                <w:b w:val="false"/>
                <w:i w:val="false"/>
                <w:color w:val="000000"/>
                <w:sz w:val="20"/>
              </w:rPr>
              <w:t>
10.4. Наименование пункта пропуска</w:t>
            </w:r>
            <w:r>
              <w:br/>
            </w:r>
            <w:r>
              <w:rPr>
                <w:rFonts w:ascii="Times New Roman"/>
                <w:b w:val="false"/>
                <w:i w:val="false"/>
                <w:color w:val="000000"/>
                <w:sz w:val="20"/>
              </w:rPr>
              <w:t>
(csdo:BorderCheckpointName)</w:t>
            </w:r>
          </w:p>
          <w:bookmarkEnd w:id="280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6" w:id="2802"/>
          <w:p>
            <w:pPr>
              <w:spacing w:after="20"/>
              <w:ind w:left="20"/>
              <w:jc w:val="both"/>
            </w:pPr>
            <w:r>
              <w:rPr>
                <w:rFonts w:ascii="Times New Roman"/>
                <w:b w:val="false"/>
                <w:i w:val="false"/>
                <w:color w:val="000000"/>
                <w:sz w:val="20"/>
              </w:rPr>
              <w:t>
6 г)</w:t>
            </w:r>
            <w:r>
              <w:br/>
            </w:r>
            <w:r>
              <w:rPr>
                <w:rFonts w:ascii="Times New Roman"/>
                <w:b w:val="false"/>
                <w:i w:val="false"/>
                <w:color w:val="000000"/>
                <w:sz w:val="20"/>
              </w:rPr>
              <w:t>
6 и</w:t>
            </w:r>
          </w:p>
          <w:bookmarkEnd w:id="280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B.040.00028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"Наименование пункта пропуска (csdo:BorderCheckpointName)" заполнен, то должен содержать наименование пункта пропуска в соответствии с классификатором пунктов пропуска, используемым в государстве – члене Евразийского экономического союза</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7" w:id="2803"/>
          <w:p>
            <w:pPr>
              <w:spacing w:after="20"/>
              <w:ind w:left="20"/>
              <w:jc w:val="both"/>
            </w:pPr>
            <w:r>
              <w:rPr>
                <w:rFonts w:ascii="Times New Roman"/>
                <w:b w:val="false"/>
                <w:i w:val="false"/>
                <w:color w:val="000000"/>
                <w:sz w:val="20"/>
              </w:rPr>
              <w:t>
11. Лицо, представившее предварительную информацию</w:t>
            </w:r>
            <w:r>
              <w:br/>
            </w:r>
            <w:r>
              <w:rPr>
                <w:rFonts w:ascii="Times New Roman"/>
                <w:b w:val="false"/>
                <w:i w:val="false"/>
                <w:color w:val="000000"/>
                <w:sz w:val="20"/>
              </w:rPr>
              <w:t>
(cacdo:PIDeclarantDetails)</w:t>
            </w:r>
          </w:p>
          <w:bookmarkEnd w:id="2803"/>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8" w:id="2804"/>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6а)</w:t>
            </w:r>
            <w:r>
              <w:br/>
            </w:r>
            <w:r>
              <w:rPr>
                <w:rFonts w:ascii="Times New Roman"/>
                <w:b w:val="false"/>
                <w:i w:val="false"/>
                <w:color w:val="000000"/>
                <w:sz w:val="20"/>
              </w:rPr>
              <w:t>
</w:t>
            </w:r>
            <w:r>
              <w:rPr>
                <w:rFonts w:ascii="Times New Roman"/>
                <w:b w:val="false"/>
                <w:i w:val="false"/>
                <w:color w:val="000000"/>
                <w:sz w:val="20"/>
              </w:rPr>
              <w:t>6б)</w:t>
            </w:r>
            <w:r>
              <w:br/>
            </w:r>
            <w:r>
              <w:rPr>
                <w:rFonts w:ascii="Times New Roman"/>
                <w:b w:val="false"/>
                <w:i w:val="false"/>
                <w:color w:val="000000"/>
                <w:sz w:val="20"/>
              </w:rPr>
              <w:t>
</w:t>
            </w:r>
            <w:r>
              <w:rPr>
                <w:rFonts w:ascii="Times New Roman"/>
                <w:b w:val="false"/>
                <w:i w:val="false"/>
                <w:color w:val="000000"/>
                <w:sz w:val="20"/>
              </w:rPr>
              <w:t>6в)</w:t>
            </w:r>
            <w:r>
              <w:br/>
            </w:r>
            <w:r>
              <w:rPr>
                <w:rFonts w:ascii="Times New Roman"/>
                <w:b w:val="false"/>
                <w:i w:val="false"/>
                <w:color w:val="000000"/>
                <w:sz w:val="20"/>
              </w:rPr>
              <w:t>
</w:t>
            </w:r>
            <w:r>
              <w:rPr>
                <w:rFonts w:ascii="Times New Roman"/>
                <w:b w:val="false"/>
                <w:i w:val="false"/>
                <w:color w:val="000000"/>
                <w:sz w:val="20"/>
              </w:rPr>
              <w:t>6 г)</w:t>
            </w:r>
            <w:r>
              <w:br/>
            </w:r>
            <w:r>
              <w:rPr>
                <w:rFonts w:ascii="Times New Roman"/>
                <w:b w:val="false"/>
                <w:i w:val="false"/>
                <w:color w:val="000000"/>
                <w:sz w:val="20"/>
              </w:rPr>
              <w:t>
</w:t>
            </w:r>
            <w:r>
              <w:rPr>
                <w:rFonts w:ascii="Times New Roman"/>
                <w:b w:val="false"/>
                <w:i w:val="false"/>
                <w:color w:val="000000"/>
                <w:sz w:val="20"/>
              </w:rPr>
              <w:t>6д)</w:t>
            </w:r>
            <w:r>
              <w:br/>
            </w:r>
            <w:r>
              <w:rPr>
                <w:rFonts w:ascii="Times New Roman"/>
                <w:b w:val="false"/>
                <w:i w:val="false"/>
                <w:color w:val="000000"/>
                <w:sz w:val="20"/>
              </w:rPr>
              <w:t>6 е)</w:t>
            </w:r>
            <w:r>
              <w:br/>
            </w:r>
            <w:r>
              <w:rPr>
                <w:rFonts w:ascii="Times New Roman"/>
                <w:b w:val="false"/>
                <w:i w:val="false"/>
                <w:color w:val="000000"/>
                <w:sz w:val="20"/>
              </w:rPr>
              <w:t>
</w:t>
            </w:r>
            <w:r>
              <w:rPr>
                <w:rFonts w:ascii="Times New Roman"/>
                <w:b w:val="false"/>
                <w:i w:val="false"/>
                <w:color w:val="000000"/>
                <w:sz w:val="20"/>
              </w:rPr>
              <w:t>6 и)</w:t>
            </w:r>
            <w:r>
              <w:br/>
            </w:r>
            <w:r>
              <w:rPr>
                <w:rFonts w:ascii="Times New Roman"/>
                <w:b w:val="false"/>
                <w:i w:val="false"/>
                <w:color w:val="000000"/>
                <w:sz w:val="20"/>
              </w:rPr>
              <w:t>
6 к)</w:t>
            </w:r>
          </w:p>
          <w:bookmarkEnd w:id="2804"/>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B.040.00722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то реквизит "Признак совпадения сведений (casdo:EqualIndicator)" в составе реквизита "Лицо, представившее предварительную информацию (cacdo:PIDeclarantDetails)" должен быть заполнен, иначе реквизит "Признак совпадения сведений (casdo:EqualIndicator)" не должен быть заполнен</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B.040.00574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6" w:id="2805"/>
          <w:p>
            <w:pPr>
              <w:spacing w:after="20"/>
              <w:ind w:left="20"/>
              <w:jc w:val="both"/>
            </w:pPr>
            <w:r>
              <w:rPr>
                <w:rFonts w:ascii="Times New Roman"/>
                <w:b w:val="false"/>
                <w:i w:val="false"/>
                <w:color w:val="000000"/>
                <w:sz w:val="20"/>
              </w:rPr>
              <w:t xml:space="preserve">
если реквизит "Признак совпадения сведений </w:t>
            </w:r>
            <w:r>
              <w:br/>
            </w:r>
            <w:r>
              <w:rPr>
                <w:rFonts w:ascii="Times New Roman"/>
                <w:b w:val="false"/>
                <w:i w:val="false"/>
                <w:color w:val="000000"/>
                <w:sz w:val="20"/>
              </w:rPr>
              <w:t>
</w:t>
            </w:r>
            <w:r>
              <w:rPr>
                <w:rFonts w:ascii="Times New Roman"/>
                <w:b w:val="false"/>
                <w:i w:val="false"/>
                <w:color w:val="000000"/>
                <w:sz w:val="20"/>
              </w:rPr>
              <w:t xml:space="preserve">(casdo:EqualIndicator)" в составе реквизита "Лицо, представившее предварительную информацию (cacdo:PIDeclarantDetails)" содержит значение "1", то в составе реквизита "Лицо, представившее предварительную информацию (cacdo:PIDeclarantDetails)" должен быть заполнен в точности 1 реквизит: "Признак совпадения сведений </w:t>
            </w:r>
            <w:r>
              <w:br/>
            </w:r>
            <w:r>
              <w:rPr>
                <w:rFonts w:ascii="Times New Roman"/>
                <w:b w:val="false"/>
                <w:i w:val="false"/>
                <w:color w:val="000000"/>
                <w:sz w:val="20"/>
              </w:rPr>
              <w:t>
(casdo:EqualIndicator)". Иные реквизиты в составе реквизита "Лицо, представившее предварительную информацию (cacdo:PIDeclarantDetails)" не должны быть заполнены</w:t>
            </w:r>
          </w:p>
          <w:bookmarkEnd w:id="2805"/>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B.040.00723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8" w:id="2806"/>
          <w:p>
            <w:pPr>
              <w:spacing w:after="20"/>
              <w:ind w:left="20"/>
              <w:jc w:val="both"/>
            </w:pPr>
            <w:r>
              <w:rPr>
                <w:rFonts w:ascii="Times New Roman"/>
                <w:b w:val="false"/>
                <w:i w:val="false"/>
                <w:color w:val="000000"/>
                <w:sz w:val="20"/>
              </w:rPr>
              <w:t xml:space="preserve">
если реквизит "Признак совпадения сведений </w:t>
            </w:r>
            <w:r>
              <w:br/>
            </w:r>
            <w:r>
              <w:rPr>
                <w:rFonts w:ascii="Times New Roman"/>
                <w:b w:val="false"/>
                <w:i w:val="false"/>
                <w:color w:val="000000"/>
                <w:sz w:val="20"/>
              </w:rPr>
              <w:t>
</w:t>
            </w:r>
            <w:r>
              <w:rPr>
                <w:rFonts w:ascii="Times New Roman"/>
                <w:b w:val="false"/>
                <w:i w:val="false"/>
                <w:color w:val="000000"/>
                <w:sz w:val="20"/>
              </w:rPr>
              <w:t xml:space="preserve">(casdo:EqualIndicator)" в составе реквизита "Лицо, представившее предварительную информацию (cacdo:PIDeclarantDetails)" содержит значение "0", или реквизит "Признак совпадения сведений </w:t>
            </w:r>
            <w:r>
              <w:br/>
            </w:r>
            <w:r>
              <w:rPr>
                <w:rFonts w:ascii="Times New Roman"/>
                <w:b w:val="false"/>
                <w:i w:val="false"/>
                <w:color w:val="000000"/>
                <w:sz w:val="20"/>
              </w:rPr>
              <w:t>
(casdo:EqualIndicator)" в составе реквизита "Лицо, представившее предварительную информацию (cacdo:PIDeclarantDetails)" не заполнен, то для реквизитов, находящихся в составе реквизита "Лицо, представившее предварительную информацию (cacdo:PIDeclarantDetails)" применяются правила формирования этих реквизитов</w:t>
            </w:r>
          </w:p>
          <w:bookmarkEnd w:id="2806"/>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B.040.00029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0" w:id="2807"/>
          <w:p>
            <w:pPr>
              <w:spacing w:after="20"/>
              <w:ind w:left="20"/>
              <w:jc w:val="both"/>
            </w:pPr>
            <w:r>
              <w:rPr>
                <w:rFonts w:ascii="Times New Roman"/>
                <w:b w:val="false"/>
                <w:i w:val="false"/>
                <w:color w:val="000000"/>
                <w:sz w:val="20"/>
              </w:rPr>
              <w:t xml:space="preserve">
если реквизит "Признак совпадения сведений </w:t>
            </w:r>
            <w:r>
              <w:br/>
            </w:r>
            <w:r>
              <w:rPr>
                <w:rFonts w:ascii="Times New Roman"/>
                <w:b w:val="false"/>
                <w:i w:val="false"/>
                <w:color w:val="000000"/>
                <w:sz w:val="20"/>
              </w:rPr>
              <w:t>
</w:t>
            </w:r>
            <w:r>
              <w:rPr>
                <w:rFonts w:ascii="Times New Roman"/>
                <w:b w:val="false"/>
                <w:i w:val="false"/>
                <w:color w:val="000000"/>
                <w:sz w:val="20"/>
              </w:rPr>
              <w:t xml:space="preserve">(casdo:EqualIndicator)" в составе реквизита "Лицо, представившее предварительную информацию (cacdo:PIDeclarantDetails)" содержит значение "0", или реквизит "Признак совпадения сведений </w:t>
            </w:r>
            <w:r>
              <w:br/>
            </w:r>
            <w:r>
              <w:rPr>
                <w:rFonts w:ascii="Times New Roman"/>
                <w:b w:val="false"/>
                <w:i w:val="false"/>
                <w:color w:val="000000"/>
                <w:sz w:val="20"/>
              </w:rPr>
              <w:t>
(casdo:EqualIndicator)" в составе реквизита "Лицо, представившее предварительную информацию (cacdo:PIDeclarantDetails)" не заполнен, то для реквизита "Лицо, представившее предварительную информацию (cacdo:PIDeclarantDetails)" должен быть заполнен в точности 1 из реквизитов: "Наименование субъекта (csdo:SubjectName)", "Краткое наименование субъекта (csdo:SubjectBriefName)"</w:t>
            </w:r>
          </w:p>
          <w:bookmarkEnd w:id="2807"/>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2" w:id="2808"/>
          <w:p>
            <w:pPr>
              <w:spacing w:after="20"/>
              <w:ind w:left="20"/>
              <w:jc w:val="both"/>
            </w:pPr>
            <w:r>
              <w:rPr>
                <w:rFonts w:ascii="Times New Roman"/>
                <w:b w:val="false"/>
                <w:i w:val="false"/>
                <w:color w:val="000000"/>
                <w:sz w:val="20"/>
              </w:rPr>
              <w:t>
11.1. Наименование субъекта</w:t>
            </w:r>
            <w:r>
              <w:br/>
            </w:r>
            <w:r>
              <w:rPr>
                <w:rFonts w:ascii="Times New Roman"/>
                <w:b w:val="false"/>
                <w:i w:val="false"/>
                <w:color w:val="000000"/>
                <w:sz w:val="20"/>
              </w:rPr>
              <w:t>
(csdo:SubjectName)</w:t>
            </w:r>
          </w:p>
          <w:bookmarkEnd w:id="280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3" w:id="2809"/>
          <w:p>
            <w:pPr>
              <w:spacing w:after="20"/>
              <w:ind w:left="20"/>
              <w:jc w:val="both"/>
            </w:pPr>
            <w:r>
              <w:rPr>
                <w:rFonts w:ascii="Times New Roman"/>
                <w:b w:val="false"/>
                <w:i w:val="false"/>
                <w:color w:val="000000"/>
                <w:sz w:val="20"/>
              </w:rPr>
              <w:t>
11.2. Краткое наименование субъекта</w:t>
            </w:r>
            <w:r>
              <w:br/>
            </w:r>
            <w:r>
              <w:rPr>
                <w:rFonts w:ascii="Times New Roman"/>
                <w:b w:val="false"/>
                <w:i w:val="false"/>
                <w:color w:val="000000"/>
                <w:sz w:val="20"/>
              </w:rPr>
              <w:t>
(csdo:SubjectBriefName)</w:t>
            </w:r>
          </w:p>
          <w:bookmarkEnd w:id="280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4" w:id="2810"/>
          <w:p>
            <w:pPr>
              <w:spacing w:after="20"/>
              <w:ind w:left="20"/>
              <w:jc w:val="both"/>
            </w:pPr>
            <w:r>
              <w:rPr>
                <w:rFonts w:ascii="Times New Roman"/>
                <w:b w:val="false"/>
                <w:i w:val="false"/>
                <w:color w:val="000000"/>
                <w:sz w:val="20"/>
              </w:rPr>
              <w:t>
11.3. Уникальный идентификационный таможенный номер</w:t>
            </w:r>
            <w:r>
              <w:br/>
            </w:r>
            <w:r>
              <w:rPr>
                <w:rFonts w:ascii="Times New Roman"/>
                <w:b w:val="false"/>
                <w:i w:val="false"/>
                <w:color w:val="000000"/>
                <w:sz w:val="20"/>
              </w:rPr>
              <w:t>
(casdo:CAUniqueCustomsNumberId)</w:t>
            </w:r>
          </w:p>
          <w:bookmarkEnd w:id="2810"/>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B.040.00575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5" w:id="2811"/>
          <w:p>
            <w:pPr>
              <w:spacing w:after="20"/>
              <w:ind w:left="20"/>
              <w:jc w:val="both"/>
            </w:pPr>
            <w:r>
              <w:rPr>
                <w:rFonts w:ascii="Times New Roman"/>
                <w:b w:val="false"/>
                <w:i w:val="false"/>
                <w:color w:val="000000"/>
                <w:sz w:val="20"/>
              </w:rPr>
              <w:t xml:space="preserve">
AM, </w:t>
            </w:r>
            <w:r>
              <w:br/>
            </w:r>
            <w:r>
              <w:rPr>
                <w:rFonts w:ascii="Times New Roman"/>
                <w:b w:val="false"/>
                <w:i w:val="false"/>
                <w:color w:val="000000"/>
                <w:sz w:val="20"/>
              </w:rPr>
              <w:t>
</w:t>
            </w:r>
            <w:r>
              <w:rPr>
                <w:rFonts w:ascii="Times New Roman"/>
                <w:b w:val="false"/>
                <w:i w:val="false"/>
                <w:color w:val="000000"/>
                <w:sz w:val="20"/>
              </w:rPr>
              <w:t xml:space="preserve">BY, </w:t>
            </w:r>
            <w:r>
              <w:br/>
            </w:r>
            <w:r>
              <w:rPr>
                <w:rFonts w:ascii="Times New Roman"/>
                <w:b w:val="false"/>
                <w:i w:val="false"/>
                <w:color w:val="000000"/>
                <w:sz w:val="20"/>
              </w:rPr>
              <w:t>
</w:t>
            </w:r>
            <w:r>
              <w:rPr>
                <w:rFonts w:ascii="Times New Roman"/>
                <w:b w:val="false"/>
                <w:i w:val="false"/>
                <w:color w:val="000000"/>
                <w:sz w:val="20"/>
              </w:rPr>
              <w:t xml:space="preserve">KG, </w:t>
            </w:r>
            <w:r>
              <w:br/>
            </w:r>
            <w:r>
              <w:rPr>
                <w:rFonts w:ascii="Times New Roman"/>
                <w:b w:val="false"/>
                <w:i w:val="false"/>
                <w:color w:val="000000"/>
                <w:sz w:val="20"/>
              </w:rPr>
              <w:t>
RU</w:t>
            </w:r>
          </w:p>
          <w:bookmarkEnd w:id="2811"/>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"Уникальный идентификационный таможенный номер (casdo:CAUniqueCustomsNumberId)"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"Уникальный идентификационный таможенный номер (casdo:CAUniqueCustomsNumberId)" может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8" w:id="2812"/>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2812"/>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B.040.00031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страны (атрибут countryCode)" реквизита "Уникальный идентификационный таможенный номер (casdo:CAUniqueCustomsNumberId)" должен содержать значение "KZ"</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9" w:id="2813"/>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281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B.040.00032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"Уникальный идентификационный таможенный номер (casdo:CAUniqueCustomsNumberId)" должен содержать значение "2021"</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0" w:id="2814"/>
          <w:p>
            <w:pPr>
              <w:spacing w:after="20"/>
              <w:ind w:left="20"/>
              <w:jc w:val="both"/>
            </w:pPr>
            <w:r>
              <w:rPr>
                <w:rFonts w:ascii="Times New Roman"/>
                <w:b w:val="false"/>
                <w:i w:val="false"/>
                <w:color w:val="000000"/>
                <w:sz w:val="20"/>
              </w:rPr>
              <w:t>
11.4. Идентификатор налогоплательщика</w:t>
            </w:r>
            <w:r>
              <w:br/>
            </w:r>
            <w:r>
              <w:rPr>
                <w:rFonts w:ascii="Times New Roman"/>
                <w:b w:val="false"/>
                <w:i w:val="false"/>
                <w:color w:val="000000"/>
                <w:sz w:val="20"/>
              </w:rPr>
              <w:t>
(csdo:TaxpayerId)</w:t>
            </w:r>
          </w:p>
          <w:bookmarkEnd w:id="2814"/>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B.040.00033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налогоплательщика (УНН)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B.040.00034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плательщика (УНП)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B.040.00035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бизнес-идентификационный номер (БИН)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B.040.00036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налоговый номер (ИНН)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B.040.00037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номер налогоплательщика (ИНН)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1" w:id="2815"/>
          <w:p>
            <w:pPr>
              <w:spacing w:after="20"/>
              <w:ind w:left="20"/>
              <w:jc w:val="both"/>
            </w:pPr>
            <w:r>
              <w:rPr>
                <w:rFonts w:ascii="Times New Roman"/>
                <w:b w:val="false"/>
                <w:i w:val="false"/>
                <w:color w:val="000000"/>
                <w:sz w:val="20"/>
              </w:rPr>
              <w:t>
11.5. Код причины постановки на учет</w:t>
            </w:r>
            <w:r>
              <w:br/>
            </w:r>
            <w:r>
              <w:rPr>
                <w:rFonts w:ascii="Times New Roman"/>
                <w:b w:val="false"/>
                <w:i w:val="false"/>
                <w:color w:val="000000"/>
                <w:sz w:val="20"/>
              </w:rPr>
              <w:t>
(csdo:TaxRegistrationReasonCode)</w:t>
            </w:r>
          </w:p>
          <w:bookmarkEnd w:id="2815"/>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B.040.00038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и предварительная информация представляется юридическим лицом, то реквизит "Код причины постановки на учет (csdo:TaxRegistrationReasonCode)" должен быть заполнен, иначе реквизит "Код причины постановки на учет (csdo:TaxRegistrationReasonCode)"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2" w:id="2816"/>
          <w:p>
            <w:pPr>
              <w:spacing w:after="20"/>
              <w:ind w:left="20"/>
              <w:jc w:val="both"/>
            </w:pPr>
            <w:r>
              <w:rPr>
                <w:rFonts w:ascii="Times New Roman"/>
                <w:b w:val="false"/>
                <w:i w:val="false"/>
                <w:color w:val="000000"/>
                <w:sz w:val="20"/>
              </w:rPr>
              <w:t>
11.6. Идентификатор физического лица</w:t>
            </w:r>
            <w:r>
              <w:br/>
            </w:r>
            <w:r>
              <w:rPr>
                <w:rFonts w:ascii="Times New Roman"/>
                <w:b w:val="false"/>
                <w:i w:val="false"/>
                <w:color w:val="000000"/>
                <w:sz w:val="20"/>
              </w:rPr>
              <w:t>
(casdo:PersonId)</w:t>
            </w:r>
          </w:p>
          <w:bookmarkEnd w:id="2816"/>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B.040.00039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номерной знак общественных услуг (НЗОУ) или номер справки об отсутствии НЗОУ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B.040.00040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идентификационный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B.040.00041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индивидуальный идентификационный номер (ИИН)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B.040.00042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персональный идентификационный номер (ПИН)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B.040.00043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физического лица (casdo:PersonId)"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3" w:id="2817"/>
          <w:p>
            <w:pPr>
              <w:spacing w:after="20"/>
              <w:ind w:left="20"/>
              <w:jc w:val="both"/>
            </w:pPr>
            <w:r>
              <w:rPr>
                <w:rFonts w:ascii="Times New Roman"/>
                <w:b w:val="false"/>
                <w:i w:val="false"/>
                <w:color w:val="000000"/>
                <w:sz w:val="20"/>
              </w:rPr>
              <w:t>
11.7. Адрес</w:t>
            </w:r>
            <w:r>
              <w:br/>
            </w:r>
            <w:r>
              <w:rPr>
                <w:rFonts w:ascii="Times New Roman"/>
                <w:b w:val="false"/>
                <w:i w:val="false"/>
                <w:color w:val="000000"/>
                <w:sz w:val="20"/>
              </w:rPr>
              <w:t>
(ccdo:SubjectAddressDetails)</w:t>
            </w:r>
          </w:p>
          <w:bookmarkEnd w:id="2817"/>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B.040.00044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"Адрес (ccdo:SubjectAddressDetails)"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B.040.00724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4" w:id="2818"/>
          <w:p>
            <w:pPr>
              <w:spacing w:after="20"/>
              <w:ind w:left="20"/>
              <w:jc w:val="both"/>
            </w:pPr>
            <w:r>
              <w:rPr>
                <w:rFonts w:ascii="Times New Roman"/>
                <w:b w:val="false"/>
                <w:i w:val="false"/>
                <w:color w:val="000000"/>
                <w:sz w:val="20"/>
              </w:rPr>
              <w:t>
для реквизита "Адрес (ccdo:SubjectAddressDetails)" должно быть заполнено не менее 1 из следующих реквизитов: "Город (csdo:CityName)",</w:t>
            </w:r>
            <w:r>
              <w:br/>
            </w:r>
            <w:r>
              <w:rPr>
                <w:rFonts w:ascii="Times New Roman"/>
                <w:b w:val="false"/>
                <w:i w:val="false"/>
                <w:color w:val="000000"/>
                <w:sz w:val="20"/>
              </w:rPr>
              <w:t>
"Населенный пункт (csdo:SettlementName)"</w:t>
            </w:r>
          </w:p>
          <w:bookmarkEnd w:id="2818"/>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5" w:id="2819"/>
          <w:p>
            <w:pPr>
              <w:spacing w:after="20"/>
              <w:ind w:left="20"/>
              <w:jc w:val="both"/>
            </w:pPr>
            <w:r>
              <w:rPr>
                <w:rFonts w:ascii="Times New Roman"/>
                <w:b w:val="false"/>
                <w:i w:val="false"/>
                <w:color w:val="000000"/>
                <w:sz w:val="20"/>
              </w:rPr>
              <w:t>
11.7.1. Код вида адреса</w:t>
            </w:r>
            <w:r>
              <w:br/>
            </w:r>
            <w:r>
              <w:rPr>
                <w:rFonts w:ascii="Times New Roman"/>
                <w:b w:val="false"/>
                <w:i w:val="false"/>
                <w:color w:val="000000"/>
                <w:sz w:val="20"/>
              </w:rPr>
              <w:t>
(csdo:AddressKindCode)</w:t>
            </w:r>
          </w:p>
          <w:bookmarkEnd w:id="281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B.040.00046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содержать значение "1" – адрес регистрации</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6" w:id="2820"/>
          <w:p>
            <w:pPr>
              <w:spacing w:after="20"/>
              <w:ind w:left="20"/>
              <w:jc w:val="both"/>
            </w:pPr>
            <w:r>
              <w:rPr>
                <w:rFonts w:ascii="Times New Roman"/>
                <w:b w:val="false"/>
                <w:i w:val="false"/>
                <w:color w:val="000000"/>
                <w:sz w:val="20"/>
              </w:rPr>
              <w:t>
11.7.2. Код страны</w:t>
            </w:r>
            <w:r>
              <w:br/>
            </w:r>
            <w:r>
              <w:rPr>
                <w:rFonts w:ascii="Times New Roman"/>
                <w:b w:val="false"/>
                <w:i w:val="false"/>
                <w:color w:val="000000"/>
                <w:sz w:val="20"/>
              </w:rPr>
              <w:t>
(csdo:UnifiedCountryCode)</w:t>
            </w:r>
          </w:p>
          <w:bookmarkEnd w:id="282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B.040.00047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регистрации лица, представившего предварительную информацию,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7" w:id="2821"/>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282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B.040.00048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8" w:id="2822"/>
          <w:p>
            <w:pPr>
              <w:spacing w:after="20"/>
              <w:ind w:left="20"/>
              <w:jc w:val="both"/>
            </w:pPr>
            <w:r>
              <w:rPr>
                <w:rFonts w:ascii="Times New Roman"/>
                <w:b w:val="false"/>
                <w:i w:val="false"/>
                <w:color w:val="000000"/>
                <w:sz w:val="20"/>
              </w:rPr>
              <w:t>
11.7.3. Код территории</w:t>
            </w:r>
            <w:r>
              <w:br/>
            </w:r>
            <w:r>
              <w:rPr>
                <w:rFonts w:ascii="Times New Roman"/>
                <w:b w:val="false"/>
                <w:i w:val="false"/>
                <w:color w:val="000000"/>
                <w:sz w:val="20"/>
              </w:rPr>
              <w:t>
(csdo:TerritoryCode)</w:t>
            </w:r>
          </w:p>
          <w:bookmarkEnd w:id="2822"/>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B.040.00576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9" w:id="2823"/>
          <w:p>
            <w:pPr>
              <w:spacing w:after="20"/>
              <w:ind w:left="20"/>
              <w:jc w:val="both"/>
            </w:pPr>
            <w:r>
              <w:rPr>
                <w:rFonts w:ascii="Times New Roman"/>
                <w:b w:val="false"/>
                <w:i w:val="false"/>
                <w:color w:val="000000"/>
                <w:sz w:val="20"/>
              </w:rPr>
              <w:t>
AM</w:t>
            </w:r>
            <w:r>
              <w:br/>
            </w:r>
            <w:r>
              <w:rPr>
                <w:rFonts w:ascii="Times New Roman"/>
                <w:b w:val="false"/>
                <w:i w:val="false"/>
                <w:color w:val="000000"/>
                <w:sz w:val="20"/>
              </w:rPr>
              <w:t>
</w:t>
            </w:r>
            <w:r>
              <w:rPr>
                <w:rFonts w:ascii="Times New Roman"/>
                <w:b w:val="false"/>
                <w:i w:val="false"/>
                <w:color w:val="000000"/>
                <w:sz w:val="20"/>
              </w:rPr>
              <w:t>BY</w:t>
            </w:r>
            <w:r>
              <w:br/>
            </w:r>
            <w:r>
              <w:rPr>
                <w:rFonts w:ascii="Times New Roman"/>
                <w:b w:val="false"/>
                <w:i w:val="false"/>
                <w:color w:val="000000"/>
                <w:sz w:val="20"/>
              </w:rPr>
              <w:t>
</w:t>
            </w:r>
            <w:r>
              <w:rPr>
                <w:rFonts w:ascii="Times New Roman"/>
                <w:b w:val="false"/>
                <w:i w:val="false"/>
                <w:color w:val="000000"/>
                <w:sz w:val="20"/>
              </w:rPr>
              <w:t>KZ</w:t>
            </w:r>
            <w:r>
              <w:br/>
            </w:r>
            <w:r>
              <w:rPr>
                <w:rFonts w:ascii="Times New Roman"/>
                <w:b w:val="false"/>
                <w:i w:val="false"/>
                <w:color w:val="000000"/>
                <w:sz w:val="20"/>
              </w:rPr>
              <w:t>
RU</w:t>
            </w:r>
          </w:p>
          <w:bookmarkEnd w:id="2823"/>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B.040.00049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должен содержать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(ЕК СОАТЕ)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2" w:id="2824"/>
          <w:p>
            <w:pPr>
              <w:spacing w:after="20"/>
              <w:ind w:left="20"/>
              <w:jc w:val="both"/>
            </w:pPr>
            <w:r>
              <w:rPr>
                <w:rFonts w:ascii="Times New Roman"/>
                <w:b w:val="false"/>
                <w:i w:val="false"/>
                <w:color w:val="000000"/>
                <w:sz w:val="20"/>
              </w:rPr>
              <w:t>
11.7.4. Регион</w:t>
            </w:r>
            <w:r>
              <w:br/>
            </w:r>
            <w:r>
              <w:rPr>
                <w:rFonts w:ascii="Times New Roman"/>
                <w:b w:val="false"/>
                <w:i w:val="false"/>
                <w:color w:val="000000"/>
                <w:sz w:val="20"/>
              </w:rPr>
              <w:t>
(csdo:RegionName)</w:t>
            </w:r>
          </w:p>
          <w:bookmarkEnd w:id="282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3" w:id="2825"/>
          <w:p>
            <w:pPr>
              <w:spacing w:after="20"/>
              <w:ind w:left="20"/>
              <w:jc w:val="both"/>
            </w:pPr>
            <w:r>
              <w:rPr>
                <w:rFonts w:ascii="Times New Roman"/>
                <w:b w:val="false"/>
                <w:i w:val="false"/>
                <w:color w:val="000000"/>
                <w:sz w:val="20"/>
              </w:rPr>
              <w:t>
11.7.5. Район</w:t>
            </w:r>
            <w:r>
              <w:br/>
            </w:r>
            <w:r>
              <w:rPr>
                <w:rFonts w:ascii="Times New Roman"/>
                <w:b w:val="false"/>
                <w:i w:val="false"/>
                <w:color w:val="000000"/>
                <w:sz w:val="20"/>
              </w:rPr>
              <w:t>
(csdo:DistrictName)</w:t>
            </w:r>
          </w:p>
          <w:bookmarkEnd w:id="2825"/>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4" w:id="2826"/>
          <w:p>
            <w:pPr>
              <w:spacing w:after="20"/>
              <w:ind w:left="20"/>
              <w:jc w:val="both"/>
            </w:pPr>
            <w:r>
              <w:rPr>
                <w:rFonts w:ascii="Times New Roman"/>
                <w:b w:val="false"/>
                <w:i w:val="false"/>
                <w:color w:val="000000"/>
                <w:sz w:val="20"/>
              </w:rPr>
              <w:t>
11.7.6. Город</w:t>
            </w:r>
            <w:r>
              <w:br/>
            </w:r>
            <w:r>
              <w:rPr>
                <w:rFonts w:ascii="Times New Roman"/>
                <w:b w:val="false"/>
                <w:i w:val="false"/>
                <w:color w:val="000000"/>
                <w:sz w:val="20"/>
              </w:rPr>
              <w:t>
(csdo:CityName)</w:t>
            </w:r>
          </w:p>
          <w:bookmarkEnd w:id="2826"/>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5" w:id="2827"/>
          <w:p>
            <w:pPr>
              <w:spacing w:after="20"/>
              <w:ind w:left="20"/>
              <w:jc w:val="both"/>
            </w:pPr>
            <w:r>
              <w:rPr>
                <w:rFonts w:ascii="Times New Roman"/>
                <w:b w:val="false"/>
                <w:i w:val="false"/>
                <w:color w:val="000000"/>
                <w:sz w:val="20"/>
              </w:rPr>
              <w:t>
11.7.7. Населенный пункт</w:t>
            </w:r>
            <w:r>
              <w:br/>
            </w:r>
            <w:r>
              <w:rPr>
                <w:rFonts w:ascii="Times New Roman"/>
                <w:b w:val="false"/>
                <w:i w:val="false"/>
                <w:color w:val="000000"/>
                <w:sz w:val="20"/>
              </w:rPr>
              <w:t>
(csdo:SettlementName)</w:t>
            </w:r>
          </w:p>
          <w:bookmarkEnd w:id="2827"/>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B.040.00054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6" w:id="2828"/>
          <w:p>
            <w:pPr>
              <w:spacing w:after="20"/>
              <w:ind w:left="20"/>
              <w:jc w:val="both"/>
            </w:pPr>
            <w:r>
              <w:rPr>
                <w:rFonts w:ascii="Times New Roman"/>
                <w:b w:val="false"/>
                <w:i w:val="false"/>
                <w:color w:val="000000"/>
                <w:sz w:val="20"/>
              </w:rPr>
              <w:t>
11.7.8. Улица</w:t>
            </w:r>
            <w:r>
              <w:br/>
            </w:r>
            <w:r>
              <w:rPr>
                <w:rFonts w:ascii="Times New Roman"/>
                <w:b w:val="false"/>
                <w:i w:val="false"/>
                <w:color w:val="000000"/>
                <w:sz w:val="20"/>
              </w:rPr>
              <w:t>
(csdo:StreetName)</w:t>
            </w:r>
          </w:p>
          <w:bookmarkEnd w:id="282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7" w:id="2829"/>
          <w:p>
            <w:pPr>
              <w:spacing w:after="20"/>
              <w:ind w:left="20"/>
              <w:jc w:val="both"/>
            </w:pPr>
            <w:r>
              <w:rPr>
                <w:rFonts w:ascii="Times New Roman"/>
                <w:b w:val="false"/>
                <w:i w:val="false"/>
                <w:color w:val="000000"/>
                <w:sz w:val="20"/>
              </w:rPr>
              <w:t>
11.7.9. Номер дома</w:t>
            </w:r>
            <w:r>
              <w:br/>
            </w:r>
            <w:r>
              <w:rPr>
                <w:rFonts w:ascii="Times New Roman"/>
                <w:b w:val="false"/>
                <w:i w:val="false"/>
                <w:color w:val="000000"/>
                <w:sz w:val="20"/>
              </w:rPr>
              <w:t>
(csdo:BuildingNumberId)</w:t>
            </w:r>
          </w:p>
          <w:bookmarkEnd w:id="282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8" w:id="2830"/>
          <w:p>
            <w:pPr>
              <w:spacing w:after="20"/>
              <w:ind w:left="20"/>
              <w:jc w:val="both"/>
            </w:pPr>
            <w:r>
              <w:rPr>
                <w:rFonts w:ascii="Times New Roman"/>
                <w:b w:val="false"/>
                <w:i w:val="false"/>
                <w:color w:val="000000"/>
                <w:sz w:val="20"/>
              </w:rPr>
              <w:t>
11.7.10. Номер помещения</w:t>
            </w:r>
            <w:r>
              <w:br/>
            </w:r>
            <w:r>
              <w:rPr>
                <w:rFonts w:ascii="Times New Roman"/>
                <w:b w:val="false"/>
                <w:i w:val="false"/>
                <w:color w:val="000000"/>
                <w:sz w:val="20"/>
              </w:rPr>
              <w:t>
(csdo:RoomNumberId)</w:t>
            </w:r>
          </w:p>
          <w:bookmarkEnd w:id="283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9" w:id="2831"/>
          <w:p>
            <w:pPr>
              <w:spacing w:after="20"/>
              <w:ind w:left="20"/>
              <w:jc w:val="both"/>
            </w:pPr>
            <w:r>
              <w:rPr>
                <w:rFonts w:ascii="Times New Roman"/>
                <w:b w:val="false"/>
                <w:i w:val="false"/>
                <w:color w:val="000000"/>
                <w:sz w:val="20"/>
              </w:rPr>
              <w:t>
11.7.11. Почтовый индекс</w:t>
            </w:r>
            <w:r>
              <w:br/>
            </w:r>
            <w:r>
              <w:rPr>
                <w:rFonts w:ascii="Times New Roman"/>
                <w:b w:val="false"/>
                <w:i w:val="false"/>
                <w:color w:val="000000"/>
                <w:sz w:val="20"/>
              </w:rPr>
              <w:t>
(csdo:PostCode)</w:t>
            </w:r>
          </w:p>
          <w:bookmarkEnd w:id="283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B.040.00056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индекс (csdo:PostCode)"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0" w:id="2832"/>
          <w:p>
            <w:pPr>
              <w:spacing w:after="20"/>
              <w:ind w:left="20"/>
              <w:jc w:val="both"/>
            </w:pPr>
            <w:r>
              <w:rPr>
                <w:rFonts w:ascii="Times New Roman"/>
                <w:b w:val="false"/>
                <w:i w:val="false"/>
                <w:color w:val="000000"/>
                <w:sz w:val="20"/>
              </w:rPr>
              <w:t>
11.7.12. Номер абонентского ящика</w:t>
            </w:r>
            <w:r>
              <w:br/>
            </w:r>
            <w:r>
              <w:rPr>
                <w:rFonts w:ascii="Times New Roman"/>
                <w:b w:val="false"/>
                <w:i w:val="false"/>
                <w:color w:val="000000"/>
                <w:sz w:val="20"/>
              </w:rPr>
              <w:t>
(csdo:PostOfficeBoxId)</w:t>
            </w:r>
          </w:p>
          <w:bookmarkEnd w:id="2832"/>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B.040.00057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абонентского ящика (csdo:PostOfficeBoxId)"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1" w:id="2833"/>
          <w:p>
            <w:pPr>
              <w:spacing w:after="20"/>
              <w:ind w:left="20"/>
              <w:jc w:val="both"/>
            </w:pPr>
            <w:r>
              <w:rPr>
                <w:rFonts w:ascii="Times New Roman"/>
                <w:b w:val="false"/>
                <w:i w:val="false"/>
                <w:color w:val="000000"/>
                <w:sz w:val="20"/>
              </w:rPr>
              <w:t>
11.8. Документ, подтверждающий включение лица в реестр</w:t>
            </w:r>
            <w:r>
              <w:br/>
            </w:r>
            <w:r>
              <w:rPr>
                <w:rFonts w:ascii="Times New Roman"/>
                <w:b w:val="false"/>
                <w:i w:val="false"/>
                <w:color w:val="000000"/>
                <w:sz w:val="20"/>
              </w:rPr>
              <w:t>
(cacdo:RegisterDocumentIdDetails)</w:t>
            </w:r>
          </w:p>
          <w:bookmarkEnd w:id="283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B.040.00058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предварительная информация представляется лицом, включенным в реестр таможенных представителей, то реквизит "Документ, подтверждающий включение лица в реестр (cacdo:RegisterDocumentIdDetails)" должен быть заполнен, иначе реквизит "Документ, подтверждающий включение лица в реестр (cacdo:RegisterDocumentIdDetails)"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2" w:id="2834"/>
          <w:p>
            <w:pPr>
              <w:spacing w:after="20"/>
              <w:ind w:left="20"/>
              <w:jc w:val="both"/>
            </w:pPr>
            <w:r>
              <w:rPr>
                <w:rFonts w:ascii="Times New Roman"/>
                <w:b w:val="false"/>
                <w:i w:val="false"/>
                <w:color w:val="000000"/>
                <w:sz w:val="20"/>
              </w:rPr>
              <w:t>
11.8.1. Код страны</w:t>
            </w:r>
            <w:r>
              <w:br/>
            </w:r>
            <w:r>
              <w:rPr>
                <w:rFonts w:ascii="Times New Roman"/>
                <w:b w:val="false"/>
                <w:i w:val="false"/>
                <w:color w:val="000000"/>
                <w:sz w:val="20"/>
              </w:rPr>
              <w:t>
(csdo:UnifiedCountryCode)</w:t>
            </w:r>
          </w:p>
          <w:bookmarkEnd w:id="283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B.040.00059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страны (csdo:UnifiedCountryCode)" должен содержать двухбуквенное значение кода государства – члена Евразийского экономического союза, включившего лицо, представившее предварительную информацию, в реестр таможенных предстваителей, в соответствии с классификатором стран мира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3" w:id="2835"/>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2835"/>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B.040.00725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4" w:id="2836"/>
          <w:p>
            <w:pPr>
              <w:spacing w:after="20"/>
              <w:ind w:left="20"/>
              <w:jc w:val="both"/>
            </w:pPr>
            <w:r>
              <w:rPr>
                <w:rFonts w:ascii="Times New Roman"/>
                <w:b w:val="false"/>
                <w:i w:val="false"/>
                <w:color w:val="000000"/>
                <w:sz w:val="20"/>
              </w:rPr>
              <w:t>
11.8.2. Регистрационный номер юридического лица при включении в реестр</w:t>
            </w:r>
            <w:r>
              <w:br/>
            </w:r>
            <w:r>
              <w:rPr>
                <w:rFonts w:ascii="Times New Roman"/>
                <w:b w:val="false"/>
                <w:i w:val="false"/>
                <w:color w:val="000000"/>
                <w:sz w:val="20"/>
              </w:rPr>
              <w:t>
(casdo:RegistrationNumberId)</w:t>
            </w:r>
          </w:p>
          <w:bookmarkEnd w:id="2836"/>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B.040.00060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5" w:id="2837"/>
          <w:p>
            <w:pPr>
              <w:spacing w:after="20"/>
              <w:ind w:left="20"/>
              <w:jc w:val="both"/>
            </w:pPr>
            <w:r>
              <w:rPr>
                <w:rFonts w:ascii="Times New Roman"/>
                <w:b w:val="false"/>
                <w:i w:val="false"/>
                <w:color w:val="000000"/>
                <w:sz w:val="20"/>
              </w:rPr>
              <w:t>
реквизит "Регистрационный номер юридического лица при включении в реестр (casdo:RegistrationNumberId)" должен содержать номер свидетельства о включении юридического лица в реестр таможенных представителей без указания признака перерегистрации (буквы</w:t>
            </w:r>
            <w:r>
              <w:br/>
            </w:r>
            <w:r>
              <w:rPr>
                <w:rFonts w:ascii="Times New Roman"/>
                <w:b w:val="false"/>
                <w:i w:val="false"/>
                <w:color w:val="000000"/>
                <w:sz w:val="20"/>
              </w:rPr>
              <w:t>
добавления)</w:t>
            </w:r>
          </w:p>
          <w:bookmarkEnd w:id="2837"/>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6" w:id="2838"/>
          <w:p>
            <w:pPr>
              <w:spacing w:after="20"/>
              <w:ind w:left="20"/>
              <w:jc w:val="both"/>
            </w:pPr>
            <w:r>
              <w:rPr>
                <w:rFonts w:ascii="Times New Roman"/>
                <w:b w:val="false"/>
                <w:i w:val="false"/>
                <w:color w:val="000000"/>
                <w:sz w:val="20"/>
              </w:rPr>
              <w:t>
11.8.3. Код признака перерегистрации документа</w:t>
            </w:r>
            <w:r>
              <w:br/>
            </w:r>
            <w:r>
              <w:rPr>
                <w:rFonts w:ascii="Times New Roman"/>
                <w:b w:val="false"/>
                <w:i w:val="false"/>
                <w:color w:val="000000"/>
                <w:sz w:val="20"/>
              </w:rPr>
              <w:t>
(casdo:ReregistrationCode)</w:t>
            </w:r>
          </w:p>
          <w:bookmarkEnd w:id="283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B.040.00061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номер свидетельства о включении юридического лица в реестр таможенных представителей содержит признак перерегистрации (букву добавления), то реквизит "Код признака перерегистрации документа (casdo:ReregistrationCode)" должен быть заполнен, иначе реквизит "Код признака перерегистрации документа (casdo:ReregistrationCode)"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7" w:id="2839"/>
          <w:p>
            <w:pPr>
              <w:spacing w:after="20"/>
              <w:ind w:left="20"/>
              <w:jc w:val="both"/>
            </w:pPr>
            <w:r>
              <w:rPr>
                <w:rFonts w:ascii="Times New Roman"/>
                <w:b w:val="false"/>
                <w:i w:val="false"/>
                <w:color w:val="000000"/>
                <w:sz w:val="20"/>
              </w:rPr>
              <w:t>
11.8.4. Код типа свидетельства</w:t>
            </w:r>
            <w:r>
              <w:br/>
            </w:r>
            <w:r>
              <w:rPr>
                <w:rFonts w:ascii="Times New Roman"/>
                <w:b w:val="false"/>
                <w:i w:val="false"/>
                <w:color w:val="000000"/>
                <w:sz w:val="20"/>
              </w:rPr>
              <w:t>
(casdo:AEORegistryKindCode)</w:t>
            </w:r>
          </w:p>
          <w:bookmarkEnd w:id="283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B.040.00062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8" w:id="2840"/>
          <w:p>
            <w:pPr>
              <w:spacing w:after="20"/>
              <w:ind w:left="20"/>
              <w:jc w:val="both"/>
            </w:pPr>
            <w:r>
              <w:rPr>
                <w:rFonts w:ascii="Times New Roman"/>
                <w:b w:val="false"/>
                <w:i w:val="false"/>
                <w:color w:val="000000"/>
                <w:sz w:val="20"/>
              </w:rPr>
              <w:t>
реквизит "Код типа свидетельства</w:t>
            </w:r>
            <w:r>
              <w:br/>
            </w:r>
            <w:r>
              <w:rPr>
                <w:rFonts w:ascii="Times New Roman"/>
                <w:b w:val="false"/>
                <w:i w:val="false"/>
                <w:color w:val="000000"/>
                <w:sz w:val="20"/>
              </w:rPr>
              <w:t>
(casdo:AEORegistryKindCode)" не должен быть заполнен</w:t>
            </w:r>
          </w:p>
          <w:bookmarkEnd w:id="2840"/>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9" w:id="2841"/>
          <w:p>
            <w:pPr>
              <w:spacing w:after="20"/>
              <w:ind w:left="20"/>
              <w:jc w:val="both"/>
            </w:pPr>
            <w:r>
              <w:rPr>
                <w:rFonts w:ascii="Times New Roman"/>
                <w:b w:val="false"/>
                <w:i w:val="false"/>
                <w:color w:val="000000"/>
                <w:sz w:val="20"/>
              </w:rPr>
              <w:t>
11.9. Признак совпадения сведений</w:t>
            </w:r>
            <w:r>
              <w:br/>
            </w:r>
            <w:r>
              <w:rPr>
                <w:rFonts w:ascii="Times New Roman"/>
                <w:b w:val="false"/>
                <w:i w:val="false"/>
                <w:color w:val="000000"/>
                <w:sz w:val="20"/>
              </w:rPr>
              <w:t>
(casdo:EqualIndicator)</w:t>
            </w:r>
          </w:p>
          <w:bookmarkEnd w:id="284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B.040.00063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0" w:id="2842"/>
          <w:p>
            <w:pPr>
              <w:spacing w:after="20"/>
              <w:ind w:left="20"/>
              <w:jc w:val="both"/>
            </w:pPr>
            <w:r>
              <w:rPr>
                <w:rFonts w:ascii="Times New Roman"/>
                <w:b w:val="false"/>
                <w:i w:val="false"/>
                <w:color w:val="000000"/>
                <w:sz w:val="20"/>
              </w:rPr>
              <w:t>
если реквизит "Признак совпадения сведений (casdo:EqualIndicator)" заполнен, то должен содержать 1 из значений:</w:t>
            </w:r>
            <w:r>
              <w:br/>
            </w:r>
            <w:r>
              <w:rPr>
                <w:rFonts w:ascii="Times New Roman"/>
                <w:b w:val="false"/>
                <w:i w:val="false"/>
                <w:color w:val="000000"/>
                <w:sz w:val="20"/>
              </w:rPr>
              <w:t>1 – лицо, представившее предварительную информцию, совпадает с перевозчиком, осуществляющим ввоз товаров на таможенную территорию Евразийского экономического союза;</w:t>
            </w:r>
            <w:r>
              <w:br/>
            </w:r>
            <w:r>
              <w:rPr>
                <w:rFonts w:ascii="Times New Roman"/>
                <w:b w:val="false"/>
                <w:i w:val="false"/>
                <w:color w:val="000000"/>
                <w:sz w:val="20"/>
              </w:rPr>
              <w:t>
0 – лицо, представившее предварительную информцию, не совпадает с перевозчиком, осуществляющим ввоз товаров на таможенную территорию Евразийского экономического союза</w:t>
            </w:r>
          </w:p>
          <w:bookmarkEnd w:id="2842"/>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1" w:id="2843"/>
          <w:p>
            <w:pPr>
              <w:spacing w:after="20"/>
              <w:ind w:left="20"/>
              <w:jc w:val="both"/>
            </w:pPr>
            <w:r>
              <w:rPr>
                <w:rFonts w:ascii="Times New Roman"/>
                <w:b w:val="false"/>
                <w:i w:val="false"/>
                <w:color w:val="000000"/>
                <w:sz w:val="20"/>
              </w:rPr>
              <w:t>
12. Транспортное средство</w:t>
            </w:r>
            <w:r>
              <w:br/>
            </w:r>
            <w:r>
              <w:rPr>
                <w:rFonts w:ascii="Times New Roman"/>
                <w:b w:val="false"/>
                <w:i w:val="false"/>
                <w:color w:val="000000"/>
                <w:sz w:val="20"/>
              </w:rPr>
              <w:t>
(cacdo:PIARBorderTransportDetails)</w:t>
            </w:r>
          </w:p>
          <w:bookmarkEnd w:id="284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2" w:id="2844"/>
          <w:p>
            <w:pPr>
              <w:spacing w:after="20"/>
              <w:ind w:left="20"/>
              <w:jc w:val="both"/>
            </w:pPr>
            <w:r>
              <w:rPr>
                <w:rFonts w:ascii="Times New Roman"/>
                <w:b w:val="false"/>
                <w:i w:val="false"/>
                <w:color w:val="000000"/>
                <w:sz w:val="20"/>
              </w:rPr>
              <w:t>
5 г)</w:t>
            </w:r>
            <w:r>
              <w:br/>
            </w:r>
            <w:r>
              <w:rPr>
                <w:rFonts w:ascii="Times New Roman"/>
                <w:b w:val="false"/>
                <w:i w:val="false"/>
                <w:color w:val="000000"/>
                <w:sz w:val="20"/>
              </w:rPr>
              <w:t>
</w:t>
            </w:r>
            <w:r>
              <w:rPr>
                <w:rFonts w:ascii="Times New Roman"/>
                <w:b w:val="false"/>
                <w:i w:val="false"/>
                <w:color w:val="000000"/>
                <w:sz w:val="20"/>
              </w:rPr>
              <w:t>6 а)</w:t>
            </w:r>
            <w:r>
              <w:br/>
            </w:r>
            <w:r>
              <w:rPr>
                <w:rFonts w:ascii="Times New Roman"/>
                <w:b w:val="false"/>
                <w:i w:val="false"/>
                <w:color w:val="000000"/>
                <w:sz w:val="20"/>
              </w:rPr>
              <w:t>
</w:t>
            </w:r>
            <w:r>
              <w:rPr>
                <w:rFonts w:ascii="Times New Roman"/>
                <w:b w:val="false"/>
                <w:i w:val="false"/>
                <w:color w:val="000000"/>
                <w:sz w:val="20"/>
              </w:rPr>
              <w:t>6 б)</w:t>
            </w:r>
            <w:r>
              <w:br/>
            </w:r>
            <w:r>
              <w:rPr>
                <w:rFonts w:ascii="Times New Roman"/>
                <w:b w:val="false"/>
                <w:i w:val="false"/>
                <w:color w:val="000000"/>
                <w:sz w:val="20"/>
              </w:rPr>
              <w:t>
</w:t>
            </w:r>
            <w:r>
              <w:rPr>
                <w:rFonts w:ascii="Times New Roman"/>
                <w:b w:val="false"/>
                <w:i w:val="false"/>
                <w:color w:val="000000"/>
                <w:sz w:val="20"/>
              </w:rPr>
              <w:t>6 г)</w:t>
            </w:r>
            <w:r>
              <w:br/>
            </w:r>
            <w:r>
              <w:rPr>
                <w:rFonts w:ascii="Times New Roman"/>
                <w:b w:val="false"/>
                <w:i w:val="false"/>
                <w:color w:val="000000"/>
                <w:sz w:val="20"/>
              </w:rPr>
              <w:t>
</w:t>
            </w:r>
            <w:r>
              <w:rPr>
                <w:rFonts w:ascii="Times New Roman"/>
                <w:b w:val="false"/>
                <w:i w:val="false"/>
                <w:color w:val="000000"/>
                <w:sz w:val="20"/>
              </w:rPr>
              <w:t>6 д)</w:t>
            </w:r>
            <w:r>
              <w:br/>
            </w:r>
            <w:r>
              <w:rPr>
                <w:rFonts w:ascii="Times New Roman"/>
                <w:b w:val="false"/>
                <w:i w:val="false"/>
                <w:color w:val="000000"/>
                <w:sz w:val="20"/>
              </w:rPr>
              <w:t>
</w:t>
            </w:r>
            <w:r>
              <w:rPr>
                <w:rFonts w:ascii="Times New Roman"/>
                <w:b w:val="false"/>
                <w:i w:val="false"/>
                <w:color w:val="000000"/>
                <w:sz w:val="20"/>
              </w:rPr>
              <w:t>7 б)</w:t>
            </w:r>
            <w:r>
              <w:br/>
            </w:r>
            <w:r>
              <w:rPr>
                <w:rFonts w:ascii="Times New Roman"/>
                <w:b w:val="false"/>
                <w:i w:val="false"/>
                <w:color w:val="000000"/>
                <w:sz w:val="20"/>
              </w:rPr>
              <w:t>
 </w:t>
            </w:r>
          </w:p>
          <w:bookmarkEnd w:id="284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8" w:id="2845"/>
          <w:p>
            <w:pPr>
              <w:spacing w:after="20"/>
              <w:ind w:left="20"/>
              <w:jc w:val="both"/>
            </w:pPr>
            <w:r>
              <w:rPr>
                <w:rFonts w:ascii="Times New Roman"/>
                <w:b w:val="false"/>
                <w:i w:val="false"/>
                <w:color w:val="000000"/>
                <w:sz w:val="20"/>
              </w:rPr>
              <w:t>
12.1. Код вида транспорта</w:t>
            </w:r>
            <w:r>
              <w:br/>
            </w:r>
            <w:r>
              <w:rPr>
                <w:rFonts w:ascii="Times New Roman"/>
                <w:b w:val="false"/>
                <w:i w:val="false"/>
                <w:color w:val="000000"/>
                <w:sz w:val="20"/>
              </w:rPr>
              <w:t>
(csdo:UnifiedTransportModeCode)</w:t>
            </w:r>
          </w:p>
          <w:bookmarkEnd w:id="2845"/>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ид)</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B.040.00066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информации (casdo:PreliminaryInformationUsageCode)" в составе реквизита "Товарная партия (cacdo:PIARConsignmentDetails)" содержит значение "06", то реквизит "Код вида транспорта (csdo:UnifiedTransportModeCode)" должен содержать значение "40", иначе реквизит "Код вида транспорта (csdo:UnifiedTransportModeCode)"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9" w:id="2846"/>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2846"/>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B.040.00067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Атритбут "идентификатор справочника (классификатора) (атрибут codeListId)" реквизита "Код вида транспорта (csdo:UnifiedTransportModeCode)" должен содержать значение "2004"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0" w:id="2847"/>
          <w:p>
            <w:pPr>
              <w:spacing w:after="20"/>
              <w:ind w:left="20"/>
              <w:jc w:val="both"/>
            </w:pPr>
            <w:r>
              <w:rPr>
                <w:rFonts w:ascii="Times New Roman"/>
                <w:b w:val="false"/>
                <w:i w:val="false"/>
                <w:color w:val="000000"/>
                <w:sz w:val="20"/>
              </w:rPr>
              <w:t>
12.2. Количество транспортных средств</w:t>
            </w:r>
            <w:r>
              <w:br/>
            </w:r>
            <w:r>
              <w:rPr>
                <w:rFonts w:ascii="Times New Roman"/>
                <w:b w:val="false"/>
                <w:i w:val="false"/>
                <w:color w:val="000000"/>
                <w:sz w:val="20"/>
              </w:rPr>
              <w:t>
(casdo:TransportMeansQuantity)</w:t>
            </w:r>
          </w:p>
          <w:bookmarkEnd w:id="2847"/>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B.040.00068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информации (casdo:PreliminaryInformationUsageCode)" в составе реквизита "Товарная партия (cacdo:PIARConsignmentDetails)" содержит значение "06", то реквизит "Количество транспортных средств (casdo:TransportMeansQuantity)" должен быть заполнен, иначе реквизит "Код вида транспорта (csdo:UnifiedTransportModeCode)"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1" w:id="2848"/>
          <w:p>
            <w:pPr>
              <w:spacing w:after="20"/>
              <w:ind w:left="20"/>
              <w:jc w:val="both"/>
            </w:pPr>
            <w:r>
              <w:rPr>
                <w:rFonts w:ascii="Times New Roman"/>
                <w:b w:val="false"/>
                <w:i w:val="false"/>
                <w:color w:val="000000"/>
                <w:sz w:val="20"/>
              </w:rPr>
              <w:t>
12.3. Признак контейнерных перевозок</w:t>
            </w:r>
            <w:r>
              <w:br/>
            </w:r>
            <w:r>
              <w:rPr>
                <w:rFonts w:ascii="Times New Roman"/>
                <w:b w:val="false"/>
                <w:i w:val="false"/>
                <w:color w:val="000000"/>
                <w:sz w:val="20"/>
              </w:rPr>
              <w:t>
(casdo:ContainerIndicator)</w:t>
            </w:r>
          </w:p>
          <w:bookmarkEnd w:id="284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B.040.00069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"Признак контейнерных перевозок (casdo:ContainerIndicator)" должен содержать 1 из значений: </w:t>
            </w:r>
            <w:r>
              <w:br/>
            </w:r>
            <w:r>
              <w:rPr>
                <w:rFonts w:ascii="Times New Roman"/>
                <w:b w:val="false"/>
                <w:i w:val="false"/>
                <w:color w:val="000000"/>
                <w:sz w:val="20"/>
              </w:rPr>
              <w:t xml:space="preserve">1 – товары перевозятся в контейнере; </w:t>
            </w:r>
            <w:r>
              <w:br/>
            </w:r>
            <w:r>
              <w:rPr>
                <w:rFonts w:ascii="Times New Roman"/>
                <w:b w:val="false"/>
                <w:i w:val="false"/>
                <w:color w:val="000000"/>
                <w:sz w:val="20"/>
              </w:rPr>
              <w:t>0 – товары перевозятся не в контейнере</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2" w:id="2849"/>
          <w:p>
            <w:pPr>
              <w:spacing w:after="20"/>
              <w:ind w:left="20"/>
              <w:jc w:val="both"/>
            </w:pPr>
            <w:r>
              <w:rPr>
                <w:rFonts w:ascii="Times New Roman"/>
                <w:b w:val="false"/>
                <w:i w:val="false"/>
                <w:color w:val="000000"/>
                <w:sz w:val="20"/>
              </w:rPr>
              <w:t>
12.4. Регистрационный номер транспортного средства</w:t>
            </w:r>
            <w:r>
              <w:br/>
            </w:r>
            <w:r>
              <w:rPr>
                <w:rFonts w:ascii="Times New Roman"/>
                <w:b w:val="false"/>
                <w:i w:val="false"/>
                <w:color w:val="000000"/>
                <w:sz w:val="20"/>
              </w:rPr>
              <w:t>
(csdo:TransportMeansRegId)</w:t>
            </w:r>
          </w:p>
          <w:bookmarkEnd w:id="2849"/>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3" w:id="2850"/>
          <w:p>
            <w:pPr>
              <w:spacing w:after="20"/>
              <w:ind w:left="20"/>
              <w:jc w:val="both"/>
            </w:pPr>
            <w:r>
              <w:rPr>
                <w:rFonts w:ascii="Times New Roman"/>
                <w:b w:val="false"/>
                <w:i w:val="false"/>
                <w:color w:val="000000"/>
                <w:sz w:val="20"/>
              </w:rPr>
              <w:t>
5 г)</w:t>
            </w:r>
            <w:r>
              <w:br/>
            </w:r>
            <w:r>
              <w:rPr>
                <w:rFonts w:ascii="Times New Roman"/>
                <w:b w:val="false"/>
                <w:i w:val="false"/>
                <w:color w:val="000000"/>
                <w:sz w:val="20"/>
              </w:rPr>
              <w:t>
</w:t>
            </w:r>
            <w:r>
              <w:rPr>
                <w:rFonts w:ascii="Times New Roman"/>
                <w:b w:val="false"/>
                <w:i w:val="false"/>
                <w:color w:val="000000"/>
                <w:sz w:val="20"/>
              </w:rPr>
              <w:t>6 г)</w:t>
            </w:r>
            <w:r>
              <w:br/>
            </w:r>
            <w:r>
              <w:rPr>
                <w:rFonts w:ascii="Times New Roman"/>
                <w:b w:val="false"/>
                <w:i w:val="false"/>
                <w:color w:val="000000"/>
                <w:sz w:val="20"/>
              </w:rPr>
              <w:t>
 </w:t>
            </w:r>
          </w:p>
          <w:bookmarkEnd w:id="2850"/>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B.040.00070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то реквизит "Регистрационный номер транспортного средства (csdo:TransportMeansRegId)"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B.040.00071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информации (casdo:PreliminaryInformationUsageCode)" в составе реквизита "Товарная партия (cacdo:PIARConsignmentDetails)" содержит значение "11", то реквизит "Регистрационный номер транспортного средства (csdo:TransportMeansRegId)"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B.040.00072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не содержит значение "01" или реквизит "Цель представления предварительной информации информации (casdo:PreliminaryInformationUsageCode)" в составе реквизита "Товарная партия (cacdo:PIARConsignmentDetails)" не содержит значение "11" то реквизит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5" w:id="2851"/>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285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B.040.00073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Атритбут "код страны (атрибут countryCode)" реквизита "Регистрационный номер транспортного средства (csdo:TransportMeansRegId)" должен содержать двухбуквенный код страны регистрации воздушного судна в соответствии с классификатором стран мира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6" w:id="2852"/>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2852"/>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B.040.00074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Атритбут "идентификатор справочника (классификатора) (атрибут countryCodeListId)" реквизита "Регистрационный номер транспортного средства (csdo:TransportMeansRegId)" должен содержать значение "2021"</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7" w:id="2853"/>
          <w:p>
            <w:pPr>
              <w:spacing w:after="20"/>
              <w:ind w:left="20"/>
              <w:jc w:val="both"/>
            </w:pPr>
            <w:r>
              <w:rPr>
                <w:rFonts w:ascii="Times New Roman"/>
                <w:b w:val="false"/>
                <w:i w:val="false"/>
                <w:color w:val="000000"/>
                <w:sz w:val="20"/>
              </w:rPr>
              <w:t>
12.5. Рейс воздушного судна</w:t>
            </w:r>
            <w:r>
              <w:br/>
            </w:r>
            <w:r>
              <w:rPr>
                <w:rFonts w:ascii="Times New Roman"/>
                <w:b w:val="false"/>
                <w:i w:val="false"/>
                <w:color w:val="000000"/>
                <w:sz w:val="20"/>
              </w:rPr>
              <w:t>
(cacdo:FlightDetails)</w:t>
            </w:r>
          </w:p>
          <w:bookmarkEnd w:id="2853"/>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8" w:id="2854"/>
          <w:p>
            <w:pPr>
              <w:spacing w:after="20"/>
              <w:ind w:left="20"/>
              <w:jc w:val="both"/>
            </w:pPr>
            <w:r>
              <w:rPr>
                <w:rFonts w:ascii="Times New Roman"/>
                <w:b w:val="false"/>
                <w:i w:val="false"/>
                <w:color w:val="000000"/>
                <w:sz w:val="20"/>
              </w:rPr>
              <w:t>
5 г)</w:t>
            </w:r>
            <w:r>
              <w:br/>
            </w:r>
            <w:r>
              <w:rPr>
                <w:rFonts w:ascii="Times New Roman"/>
                <w:b w:val="false"/>
                <w:i w:val="false"/>
                <w:color w:val="000000"/>
                <w:sz w:val="20"/>
              </w:rPr>
              <w:t>6 д)</w:t>
            </w:r>
            <w:r>
              <w:br/>
            </w:r>
            <w:r>
              <w:rPr>
                <w:rFonts w:ascii="Times New Roman"/>
                <w:b w:val="false"/>
                <w:i w:val="false"/>
                <w:color w:val="000000"/>
                <w:sz w:val="20"/>
              </w:rPr>
              <w:t>
7 б)</w:t>
            </w:r>
          </w:p>
          <w:bookmarkEnd w:id="2854"/>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B.040.00578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или реквизит "Цель представления предварительной информации информации (casdo:PreliminaryInformationUsageCode)" в составе реквизита "Товарная партия (cacdo:PIARConsignmentDetails)" содержит значение "06", то реквизит "Рейс воздушного судна (cacdo:FlightDetails)"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B.040.00580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не содержит значение "01" и реквизит "Регистрационный номер предварительной информации (cacdo:PreliminaryInformationIdDetails)" не заполнен, то реквизит Рейс воздушного судна (cacdo:FlightDetails)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B.040.00581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не содержит значение "01", реквизит "Регистрационный номер предварительной информации (cacdo:PreliminaryInformationIdDetails)" заполнен, реквизит "Цель представления предварительной информации информации (casdo:PreliminaryInformationUsageCode)" в составе реквизита "Товарная партия (cacdo:PIARConsignmentDetails)" заполнен, реквизит "Цель представления предварительной информации информации (casdo:PreliminaryInformationUsageCode)" в составе реквизита "Товарная партия (cacdo:PIARConsignmentDetails)" не содержит значение "06", то реквизит Рейс воздушного судна (cacdo:FlightDetails)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9" w:id="2855"/>
          <w:p>
            <w:pPr>
              <w:spacing w:after="20"/>
              <w:ind w:left="20"/>
              <w:jc w:val="both"/>
            </w:pPr>
            <w:r>
              <w:rPr>
                <w:rFonts w:ascii="Times New Roman"/>
                <w:b w:val="false"/>
                <w:i w:val="false"/>
                <w:color w:val="000000"/>
                <w:sz w:val="20"/>
              </w:rPr>
              <w:t>
12.5.1. Идентификатор авиакомпании</w:t>
            </w:r>
            <w:r>
              <w:br/>
            </w:r>
            <w:r>
              <w:rPr>
                <w:rFonts w:ascii="Times New Roman"/>
                <w:b w:val="false"/>
                <w:i w:val="false"/>
                <w:color w:val="000000"/>
                <w:sz w:val="20"/>
              </w:rPr>
              <w:t>
(casdo:AirlineId)</w:t>
            </w:r>
          </w:p>
          <w:bookmarkEnd w:id="2855"/>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0" w:id="2856"/>
          <w:p>
            <w:pPr>
              <w:spacing w:after="20"/>
              <w:ind w:left="20"/>
              <w:jc w:val="both"/>
            </w:pPr>
            <w:r>
              <w:rPr>
                <w:rFonts w:ascii="Times New Roman"/>
                <w:b w:val="false"/>
                <w:i w:val="false"/>
                <w:color w:val="000000"/>
                <w:sz w:val="20"/>
              </w:rPr>
              <w:t>
12.5.2. Номер рейса</w:t>
            </w:r>
            <w:r>
              <w:br/>
            </w:r>
            <w:r>
              <w:rPr>
                <w:rFonts w:ascii="Times New Roman"/>
                <w:b w:val="false"/>
                <w:i w:val="false"/>
                <w:color w:val="000000"/>
                <w:sz w:val="20"/>
              </w:rPr>
              <w:t>
(casdo:FlightId)</w:t>
            </w:r>
          </w:p>
          <w:bookmarkEnd w:id="2856"/>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1" w:id="2857"/>
          <w:p>
            <w:pPr>
              <w:spacing w:after="20"/>
              <w:ind w:left="20"/>
              <w:jc w:val="both"/>
            </w:pPr>
            <w:r>
              <w:rPr>
                <w:rFonts w:ascii="Times New Roman"/>
                <w:b w:val="false"/>
                <w:i w:val="false"/>
                <w:color w:val="000000"/>
                <w:sz w:val="20"/>
              </w:rPr>
              <w:t>
12.5.3. Дата</w:t>
            </w:r>
            <w:r>
              <w:br/>
            </w:r>
            <w:r>
              <w:rPr>
                <w:rFonts w:ascii="Times New Roman"/>
                <w:b w:val="false"/>
                <w:i w:val="false"/>
                <w:color w:val="000000"/>
                <w:sz w:val="20"/>
              </w:rPr>
              <w:t>
(csdo:EventDate)</w:t>
            </w:r>
          </w:p>
          <w:bookmarkEnd w:id="2857"/>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B.040.00078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(csdo:EventDate)" должно соответствовать шаблону: "YYYY-MM-DD"</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2" w:id="2858"/>
          <w:p>
            <w:pPr>
              <w:spacing w:after="20"/>
              <w:ind w:left="20"/>
              <w:jc w:val="both"/>
            </w:pPr>
            <w:r>
              <w:rPr>
                <w:rFonts w:ascii="Times New Roman"/>
                <w:b w:val="false"/>
                <w:i w:val="false"/>
                <w:color w:val="000000"/>
                <w:sz w:val="20"/>
              </w:rPr>
              <w:t>
12.6. Дата и время отправления</w:t>
            </w:r>
            <w:r>
              <w:br/>
            </w:r>
            <w:r>
              <w:rPr>
                <w:rFonts w:ascii="Times New Roman"/>
                <w:b w:val="false"/>
                <w:i w:val="false"/>
                <w:color w:val="000000"/>
                <w:sz w:val="20"/>
              </w:rPr>
              <w:t>
(casdo:DepartureDateTime)</w:t>
            </w:r>
          </w:p>
          <w:bookmarkEnd w:id="2858"/>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B.040.00079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то реквизит "Дата и время отправления (casdo:DepartureDateTime)" может быть заполнен, иначе реквизит "Дата и время отправления (casdo:DepartureDateTime)" не должен быть заполонен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B.040.00582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3" w:id="2859"/>
          <w:p>
            <w:pPr>
              <w:spacing w:after="20"/>
              <w:ind w:left="20"/>
              <w:jc w:val="both"/>
            </w:pPr>
            <w:r>
              <w:rPr>
                <w:rFonts w:ascii="Times New Roman"/>
                <w:b w:val="false"/>
                <w:i w:val="false"/>
                <w:color w:val="000000"/>
                <w:sz w:val="20"/>
              </w:rPr>
              <w:t>
если реквизит "Дата и время отправления (casdo:DepartureDateTime)" заполнен, то значение реквизита должно соответствовать шаблону:</w:t>
            </w:r>
            <w:r>
              <w:br/>
            </w:r>
            <w:r>
              <w:rPr>
                <w:rFonts w:ascii="Times New Roman"/>
                <w:b w:val="false"/>
                <w:i w:val="false"/>
                <w:color w:val="000000"/>
                <w:sz w:val="20"/>
              </w:rPr>
              <w:t>
YYYY-MM-DDThh:mm:ss.ccc±hh:mm, где ccc – символы, обозначающие значение миллисекунд (могут отсутствовать)</w:t>
            </w:r>
          </w:p>
          <w:bookmarkEnd w:id="2859"/>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4" w:id="2860"/>
          <w:p>
            <w:pPr>
              <w:spacing w:after="20"/>
              <w:ind w:left="20"/>
              <w:jc w:val="both"/>
            </w:pPr>
            <w:r>
              <w:rPr>
                <w:rFonts w:ascii="Times New Roman"/>
                <w:b w:val="false"/>
                <w:i w:val="false"/>
                <w:color w:val="000000"/>
                <w:sz w:val="20"/>
              </w:rPr>
              <w:t>
12.7. Пункт маршрута</w:t>
            </w:r>
            <w:r>
              <w:br/>
            </w:r>
            <w:r>
              <w:rPr>
                <w:rFonts w:ascii="Times New Roman"/>
                <w:b w:val="false"/>
                <w:i w:val="false"/>
                <w:color w:val="000000"/>
                <w:sz w:val="20"/>
              </w:rPr>
              <w:t>
(cacdo:PIItineraryPointDetails)</w:t>
            </w:r>
          </w:p>
          <w:bookmarkEnd w:id="2860"/>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B.040.00080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то реквизит "Пункт маршрута (cacdo:PIItineraryPointDetails)" должен быть заполнен, иначе реквизит "Пункт маршрута (cacdo:PIItineraryPointDetails)"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B.040.00081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"Пункт маршрута (cacdo:PIItineraryPointDetails)" заполнен, то количество экземпляров реквизита "Пункт маршрута (cacdo:PIItineraryPointDetails)" должно быть не меньше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5" w:id="2861"/>
          <w:p>
            <w:pPr>
              <w:spacing w:after="20"/>
              <w:ind w:left="20"/>
              <w:jc w:val="both"/>
            </w:pPr>
            <w:r>
              <w:rPr>
                <w:rFonts w:ascii="Times New Roman"/>
                <w:b w:val="false"/>
                <w:i w:val="false"/>
                <w:color w:val="000000"/>
                <w:sz w:val="20"/>
              </w:rPr>
              <w:t>
12.7.1. Код места или географического пункта</w:t>
            </w:r>
            <w:r>
              <w:br/>
            </w:r>
            <w:r>
              <w:rPr>
                <w:rFonts w:ascii="Times New Roman"/>
                <w:b w:val="false"/>
                <w:i w:val="false"/>
                <w:color w:val="000000"/>
                <w:sz w:val="20"/>
              </w:rPr>
              <w:t>
(casdo:LocationCode)</w:t>
            </w:r>
          </w:p>
          <w:bookmarkEnd w:id="286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B.040.00082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6" w:id="2862"/>
          <w:p>
            <w:pPr>
              <w:spacing w:after="20"/>
              <w:ind w:left="20"/>
              <w:jc w:val="both"/>
            </w:pPr>
            <w:r>
              <w:rPr>
                <w:rFonts w:ascii="Times New Roman"/>
                <w:b w:val="false"/>
                <w:i w:val="false"/>
                <w:color w:val="000000"/>
                <w:sz w:val="20"/>
              </w:rPr>
              <w:t>
реквизит "Код места или географического пункта</w:t>
            </w:r>
            <w:r>
              <w:br/>
            </w:r>
            <w:r>
              <w:rPr>
                <w:rFonts w:ascii="Times New Roman"/>
                <w:b w:val="false"/>
                <w:i w:val="false"/>
                <w:color w:val="000000"/>
                <w:sz w:val="20"/>
              </w:rPr>
              <w:t>
(casdo:LocationCode)" должен содержать кодовое обозначение аэропорта в соответствии со справочником (классификатором), идентификатор которого определен в атрибуте "идентификатор справочника (классификатора) (атрибут codeListId)"</w:t>
            </w:r>
          </w:p>
          <w:bookmarkEnd w:id="2862"/>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7" w:id="2863"/>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286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B.040.00083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должен содержать идентификатор используемого классификатора по реестру НСИ Союза**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8" w:id="2864"/>
          <w:p>
            <w:pPr>
              <w:spacing w:after="20"/>
              <w:ind w:left="20"/>
              <w:jc w:val="both"/>
            </w:pPr>
            <w:r>
              <w:rPr>
                <w:rFonts w:ascii="Times New Roman"/>
                <w:b w:val="false"/>
                <w:i w:val="false"/>
                <w:color w:val="000000"/>
                <w:sz w:val="20"/>
              </w:rPr>
              <w:t>
12.7.2. Порядковый номер</w:t>
            </w:r>
            <w:r>
              <w:br/>
            </w:r>
            <w:r>
              <w:rPr>
                <w:rFonts w:ascii="Times New Roman"/>
                <w:b w:val="false"/>
                <w:i w:val="false"/>
                <w:color w:val="000000"/>
                <w:sz w:val="20"/>
              </w:rPr>
              <w:t>
(csdo:ObjectOrdinal)</w:t>
            </w:r>
          </w:p>
          <w:bookmarkEnd w:id="286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B.040.00084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"Порядковый номер (csdo:ObjectOrdinal)" должен содержать порядковый номер пункта маршрута начиная со значения "1". Значение "1" соответствует начальному пункту маршрута. Максимальное значение реквизита соответствует конечному пункту маршрута. Порядковые номера пунктов маршрута должны соответствовать порядку их прохождения</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9" w:id="2865"/>
          <w:p>
            <w:pPr>
              <w:spacing w:after="20"/>
              <w:ind w:left="20"/>
              <w:jc w:val="both"/>
            </w:pPr>
            <w:r>
              <w:rPr>
                <w:rFonts w:ascii="Times New Roman"/>
                <w:b w:val="false"/>
                <w:i w:val="false"/>
                <w:color w:val="000000"/>
                <w:sz w:val="20"/>
              </w:rPr>
              <w:t>
12.8. Код цели ввоза транспортного средства</w:t>
            </w:r>
            <w:r>
              <w:br/>
            </w:r>
            <w:r>
              <w:rPr>
                <w:rFonts w:ascii="Times New Roman"/>
                <w:b w:val="false"/>
                <w:i w:val="false"/>
                <w:color w:val="000000"/>
                <w:sz w:val="20"/>
              </w:rPr>
              <w:t>
(casdo:TransportMeansEntryPurposeCode)</w:t>
            </w:r>
          </w:p>
          <w:bookmarkEnd w:id="2865"/>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B.040.00085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"Цель представления предварительной информации (casdo:PreliminaryInformationUsageCode)" на корневом уровне содержит значение "03", то реквизит "Код цели ввоза транспортного средства (casdo:TransportMeansEntryPurposeCode)" должен содержать 1 из значений: </w:t>
            </w:r>
            <w:r>
              <w:br/>
            </w:r>
            <w:r>
              <w:rPr>
                <w:rFonts w:ascii="Times New Roman"/>
                <w:b w:val="false"/>
                <w:i w:val="false"/>
                <w:color w:val="000000"/>
                <w:sz w:val="20"/>
              </w:rPr>
              <w:t xml:space="preserve">1 – для начала международной перевозки грузов, пассажиров и (или) багажа на таможенной территории; </w:t>
            </w:r>
            <w:r>
              <w:br/>
            </w:r>
            <w:r>
              <w:rPr>
                <w:rFonts w:ascii="Times New Roman"/>
                <w:b w:val="false"/>
                <w:i w:val="false"/>
                <w:color w:val="000000"/>
                <w:sz w:val="20"/>
              </w:rPr>
              <w:t>3 – для завершения международной перевозки грузов, пассажиров и (или) багажа на таможенной территории</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0" w:id="2866"/>
          <w:p>
            <w:pPr>
              <w:spacing w:after="20"/>
              <w:ind w:left="20"/>
              <w:jc w:val="both"/>
            </w:pPr>
            <w:r>
              <w:rPr>
                <w:rFonts w:ascii="Times New Roman"/>
                <w:b w:val="false"/>
                <w:i w:val="false"/>
                <w:color w:val="000000"/>
                <w:sz w:val="20"/>
              </w:rPr>
              <w:t>
12.9. Код типа транспортного средства международной перевозки</w:t>
            </w:r>
            <w:r>
              <w:br/>
            </w:r>
            <w:r>
              <w:rPr>
                <w:rFonts w:ascii="Times New Roman"/>
                <w:b w:val="false"/>
                <w:i w:val="false"/>
                <w:color w:val="000000"/>
                <w:sz w:val="20"/>
              </w:rPr>
              <w:t>
(casdo:TransportTypeCode)</w:t>
            </w:r>
          </w:p>
          <w:bookmarkEnd w:id="2866"/>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B.040.00763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"03", то реквизит "Код типа транспортного средства международной перевозки (casdo:TransportTypeCode)" должен содержать значение кода типа транспортного средства международной перевозки в соответствии с классификатором типов транспортных средств международной перевозки, иначе реквизит "Код типа транспортного средства международной перевозки (casdo:TransportTypeCode)"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1" w:id="2867"/>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2867"/>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B.040.00764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"Код типа транспортного средства международной перевозки (casdo:TransportTypeCode)" должен содержать значение "2024"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2" w:id="2868"/>
          <w:p>
            <w:pPr>
              <w:spacing w:after="20"/>
              <w:ind w:left="20"/>
              <w:jc w:val="both"/>
            </w:pPr>
            <w:r>
              <w:rPr>
                <w:rFonts w:ascii="Times New Roman"/>
                <w:b w:val="false"/>
                <w:i w:val="false"/>
                <w:color w:val="000000"/>
                <w:sz w:val="20"/>
              </w:rPr>
              <w:t>
12.10. Код марки транспортного средства</w:t>
            </w:r>
            <w:r>
              <w:br/>
            </w:r>
            <w:r>
              <w:rPr>
                <w:rFonts w:ascii="Times New Roman"/>
                <w:b w:val="false"/>
                <w:i w:val="false"/>
                <w:color w:val="000000"/>
                <w:sz w:val="20"/>
              </w:rPr>
              <w:t>
(csdo:VehicleMakeCode)</w:t>
            </w:r>
          </w:p>
          <w:bookmarkEnd w:id="286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3" w:id="2869"/>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286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4" w:id="2870"/>
          <w:p>
            <w:pPr>
              <w:spacing w:after="20"/>
              <w:ind w:left="20"/>
              <w:jc w:val="both"/>
            </w:pPr>
            <w:r>
              <w:rPr>
                <w:rFonts w:ascii="Times New Roman"/>
                <w:b w:val="false"/>
                <w:i w:val="false"/>
                <w:color w:val="000000"/>
                <w:sz w:val="20"/>
              </w:rPr>
              <w:t>
12.11. Наименование марки транспортного средства</w:t>
            </w:r>
            <w:r>
              <w:br/>
            </w:r>
            <w:r>
              <w:rPr>
                <w:rFonts w:ascii="Times New Roman"/>
                <w:b w:val="false"/>
                <w:i w:val="false"/>
                <w:color w:val="000000"/>
                <w:sz w:val="20"/>
              </w:rPr>
              <w:t>
(csdo:VehicleMakeName)</w:t>
            </w:r>
          </w:p>
          <w:bookmarkEnd w:id="287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B.040.00767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"03", то реквизит "Наименование марки транспортного средства (csdo:VehicleMakeName)" может быть заполнен, иначе реквизит "Наименование марки транспортного средства (csdo:VehicleMakeName)"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5" w:id="2871"/>
          <w:p>
            <w:pPr>
              <w:spacing w:after="20"/>
              <w:ind w:left="20"/>
              <w:jc w:val="both"/>
            </w:pPr>
            <w:r>
              <w:rPr>
                <w:rFonts w:ascii="Times New Roman"/>
                <w:b w:val="false"/>
                <w:i w:val="false"/>
                <w:color w:val="000000"/>
                <w:sz w:val="20"/>
              </w:rPr>
              <w:t>
12.12. Наименование модели транспортного средства</w:t>
            </w:r>
            <w:r>
              <w:br/>
            </w:r>
            <w:r>
              <w:rPr>
                <w:rFonts w:ascii="Times New Roman"/>
                <w:b w:val="false"/>
                <w:i w:val="false"/>
                <w:color w:val="000000"/>
                <w:sz w:val="20"/>
              </w:rPr>
              <w:t>
(casdo:VehicleModelName)</w:t>
            </w:r>
          </w:p>
          <w:bookmarkEnd w:id="287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B.040.00768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"03", то реквизит "Наименование модели транспортного средства (casdo:VehicleModelName)" может быть заполнен, иначе реквизит "Наименование модели транспортного средства (casdo:VehicleModelName)"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6" w:id="2872"/>
          <w:p>
            <w:pPr>
              <w:spacing w:after="20"/>
              <w:ind w:left="20"/>
              <w:jc w:val="both"/>
            </w:pPr>
            <w:r>
              <w:rPr>
                <w:rFonts w:ascii="Times New Roman"/>
                <w:b w:val="false"/>
                <w:i w:val="false"/>
                <w:color w:val="000000"/>
                <w:sz w:val="20"/>
              </w:rPr>
              <w:t>
12.13. Эксплуатант воздушного судна</w:t>
            </w:r>
            <w:r>
              <w:br/>
            </w:r>
            <w:r>
              <w:rPr>
                <w:rFonts w:ascii="Times New Roman"/>
                <w:b w:val="false"/>
                <w:i w:val="false"/>
                <w:color w:val="000000"/>
                <w:sz w:val="20"/>
              </w:rPr>
              <w:t>
(cacdo:OperatorDetails)</w:t>
            </w:r>
          </w:p>
          <w:bookmarkEnd w:id="2872"/>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B.040.00086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то реквизит "Эксплуатант воздушного судна (cacdo:OperatorDetails)" должен быть заполнен, иначе реквизит "Эксплуатант воздушного судна (cacdo:OperatorDetails)"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B.040.00087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7" w:id="2873"/>
          <w:p>
            <w:pPr>
              <w:spacing w:after="20"/>
              <w:ind w:left="20"/>
              <w:jc w:val="both"/>
            </w:pPr>
            <w:r>
              <w:rPr>
                <w:rFonts w:ascii="Times New Roman"/>
                <w:b w:val="false"/>
                <w:i w:val="false"/>
                <w:color w:val="000000"/>
                <w:sz w:val="20"/>
              </w:rPr>
              <w:t>
для реквизита "Эксплуатант воздушного судна</w:t>
            </w:r>
            <w:r>
              <w:br/>
            </w:r>
            <w:r>
              <w:rPr>
                <w:rFonts w:ascii="Times New Roman"/>
                <w:b w:val="false"/>
                <w:i w:val="false"/>
                <w:color w:val="000000"/>
                <w:sz w:val="20"/>
              </w:rPr>
              <w:t>
(cacdo:OperatorDetails)" должен быть заполнен в точности 1 из реквизитов: "Наименование субъекта (csdo:SubjectName)", "Краткое наименование субъекта (csdo:SubjectBriefName)"</w:t>
            </w:r>
          </w:p>
          <w:bookmarkEnd w:id="2873"/>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8" w:id="2874"/>
          <w:p>
            <w:pPr>
              <w:spacing w:after="20"/>
              <w:ind w:left="20"/>
              <w:jc w:val="both"/>
            </w:pPr>
            <w:r>
              <w:rPr>
                <w:rFonts w:ascii="Times New Roman"/>
                <w:b w:val="false"/>
                <w:i w:val="false"/>
                <w:color w:val="000000"/>
                <w:sz w:val="20"/>
              </w:rPr>
              <w:t>
12.13.1. Наименование субъекта</w:t>
            </w:r>
            <w:r>
              <w:br/>
            </w:r>
            <w:r>
              <w:rPr>
                <w:rFonts w:ascii="Times New Roman"/>
                <w:b w:val="false"/>
                <w:i w:val="false"/>
                <w:color w:val="000000"/>
                <w:sz w:val="20"/>
              </w:rPr>
              <w:t>
(csdo:SubjectName)</w:t>
            </w:r>
          </w:p>
          <w:bookmarkEnd w:id="287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9" w:id="2875"/>
          <w:p>
            <w:pPr>
              <w:spacing w:after="20"/>
              <w:ind w:left="20"/>
              <w:jc w:val="both"/>
            </w:pPr>
            <w:r>
              <w:rPr>
                <w:rFonts w:ascii="Times New Roman"/>
                <w:b w:val="false"/>
                <w:i w:val="false"/>
                <w:color w:val="000000"/>
                <w:sz w:val="20"/>
              </w:rPr>
              <w:t>
12.13.2. Краткое наименование субъекта</w:t>
            </w:r>
            <w:r>
              <w:br/>
            </w:r>
            <w:r>
              <w:rPr>
                <w:rFonts w:ascii="Times New Roman"/>
                <w:b w:val="false"/>
                <w:i w:val="false"/>
                <w:color w:val="000000"/>
                <w:sz w:val="20"/>
              </w:rPr>
              <w:t>
(csdo:SubjectBriefName)</w:t>
            </w:r>
          </w:p>
          <w:bookmarkEnd w:id="2875"/>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0" w:id="2876"/>
          <w:p>
            <w:pPr>
              <w:spacing w:after="20"/>
              <w:ind w:left="20"/>
              <w:jc w:val="both"/>
            </w:pPr>
            <w:r>
              <w:rPr>
                <w:rFonts w:ascii="Times New Roman"/>
                <w:b w:val="false"/>
                <w:i w:val="false"/>
                <w:color w:val="000000"/>
                <w:sz w:val="20"/>
              </w:rPr>
              <w:t>
12.13.3. Уникальный идентификационный таможенный номер</w:t>
            </w:r>
            <w:r>
              <w:br/>
            </w:r>
            <w:r>
              <w:rPr>
                <w:rFonts w:ascii="Times New Roman"/>
                <w:b w:val="false"/>
                <w:i w:val="false"/>
                <w:color w:val="000000"/>
                <w:sz w:val="20"/>
              </w:rPr>
              <w:t>
(casdo:CAUniqueCustomsNumberId)</w:t>
            </w:r>
          </w:p>
          <w:bookmarkEnd w:id="2876"/>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B.040.00583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1" w:id="2877"/>
          <w:p>
            <w:pPr>
              <w:spacing w:after="20"/>
              <w:ind w:left="20"/>
              <w:jc w:val="both"/>
            </w:pPr>
            <w:r>
              <w:rPr>
                <w:rFonts w:ascii="Times New Roman"/>
                <w:b w:val="false"/>
                <w:i w:val="false"/>
                <w:color w:val="000000"/>
                <w:sz w:val="20"/>
              </w:rPr>
              <w:t xml:space="preserve">
AM, </w:t>
            </w:r>
            <w:r>
              <w:br/>
            </w:r>
            <w:r>
              <w:rPr>
                <w:rFonts w:ascii="Times New Roman"/>
                <w:b w:val="false"/>
                <w:i w:val="false"/>
                <w:color w:val="000000"/>
                <w:sz w:val="20"/>
              </w:rPr>
              <w:t>
</w:t>
            </w:r>
            <w:r>
              <w:rPr>
                <w:rFonts w:ascii="Times New Roman"/>
                <w:b w:val="false"/>
                <w:i w:val="false"/>
                <w:color w:val="000000"/>
                <w:sz w:val="20"/>
              </w:rPr>
              <w:t xml:space="preserve">BY, </w:t>
            </w:r>
            <w:r>
              <w:br/>
            </w:r>
            <w:r>
              <w:rPr>
                <w:rFonts w:ascii="Times New Roman"/>
                <w:b w:val="false"/>
                <w:i w:val="false"/>
                <w:color w:val="000000"/>
                <w:sz w:val="20"/>
              </w:rPr>
              <w:t>
</w:t>
            </w:r>
            <w:r>
              <w:rPr>
                <w:rFonts w:ascii="Times New Roman"/>
                <w:b w:val="false"/>
                <w:i w:val="false"/>
                <w:color w:val="000000"/>
                <w:sz w:val="20"/>
              </w:rPr>
              <w:t xml:space="preserve">KG, </w:t>
            </w:r>
            <w:r>
              <w:br/>
            </w:r>
            <w:r>
              <w:rPr>
                <w:rFonts w:ascii="Times New Roman"/>
                <w:b w:val="false"/>
                <w:i w:val="false"/>
                <w:color w:val="000000"/>
                <w:sz w:val="20"/>
              </w:rPr>
              <w:t>
RU</w:t>
            </w:r>
          </w:p>
          <w:bookmarkEnd w:id="2877"/>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"Уникальный идентификационный таможенный номер (casdo:CAUniqueCustomsNumberId)"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B.040.00088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"Уникальный идентификационный таможенный номер (casdo:CAUniqueCustomsNumberId)" может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4" w:id="2878"/>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287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B.040.00089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страны (атрибут countryCode)" реквизита "Уникальный идентификационный таможенный номер (casdo:CAUniqueCustomsNumberId)" должен содержать значение "KZ"</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5" w:id="2879"/>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287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B.040.00090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"Уникальный идентификационный таможенный номер (casdo:CAUniqueCustomsNumberId)" должен содержать значение "2021"</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6" w:id="2880"/>
          <w:p>
            <w:pPr>
              <w:spacing w:after="20"/>
              <w:ind w:left="20"/>
              <w:jc w:val="both"/>
            </w:pPr>
            <w:r>
              <w:rPr>
                <w:rFonts w:ascii="Times New Roman"/>
                <w:b w:val="false"/>
                <w:i w:val="false"/>
                <w:color w:val="000000"/>
                <w:sz w:val="20"/>
              </w:rPr>
              <w:t>
12.13.4. Идентификатор налогоплательщика</w:t>
            </w:r>
            <w:r>
              <w:br/>
            </w:r>
            <w:r>
              <w:rPr>
                <w:rFonts w:ascii="Times New Roman"/>
                <w:b w:val="false"/>
                <w:i w:val="false"/>
                <w:color w:val="000000"/>
                <w:sz w:val="20"/>
              </w:rPr>
              <w:t>
(csdo:TaxpayerId)</w:t>
            </w:r>
          </w:p>
          <w:bookmarkEnd w:id="2880"/>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B.040.00091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налогоплательщика (УНН)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B.040.00092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плательщика (УНП)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B.040.00093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бизнес-идентификационный номер (БИН)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B.040.00094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налоговый номер (ИНН)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B.040.00095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номер налогоплательщика (ИНН)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7" w:id="2881"/>
          <w:p>
            <w:pPr>
              <w:spacing w:after="20"/>
              <w:ind w:left="20"/>
              <w:jc w:val="both"/>
            </w:pPr>
            <w:r>
              <w:rPr>
                <w:rFonts w:ascii="Times New Roman"/>
                <w:b w:val="false"/>
                <w:i w:val="false"/>
                <w:color w:val="000000"/>
                <w:sz w:val="20"/>
              </w:rPr>
              <w:t>
12.13.5. Код причины постановки на учет</w:t>
            </w:r>
            <w:r>
              <w:br/>
            </w:r>
            <w:r>
              <w:rPr>
                <w:rFonts w:ascii="Times New Roman"/>
                <w:b w:val="false"/>
                <w:i w:val="false"/>
                <w:color w:val="000000"/>
                <w:sz w:val="20"/>
              </w:rPr>
              <w:t>
(csdo:TaxRegistrationReasonCode)</w:t>
            </w:r>
          </w:p>
          <w:bookmarkEnd w:id="288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B.040.00096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и эксплуатант воздушного судна является юридическим лицом, то реквизит "Код причины постановки на учет (csdo:TaxRegistrationReasonCode)" должен быть заполнен, иначе реквизит "Код причины постановки на учет (csdo:TaxRegistrationReasonCode)"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8" w:id="2882"/>
          <w:p>
            <w:pPr>
              <w:spacing w:after="20"/>
              <w:ind w:left="20"/>
              <w:jc w:val="both"/>
            </w:pPr>
            <w:r>
              <w:rPr>
                <w:rFonts w:ascii="Times New Roman"/>
                <w:b w:val="false"/>
                <w:i w:val="false"/>
                <w:color w:val="000000"/>
                <w:sz w:val="20"/>
              </w:rPr>
              <w:t>
12.13.6. Идентификатор физического лица</w:t>
            </w:r>
            <w:r>
              <w:br/>
            </w:r>
            <w:r>
              <w:rPr>
                <w:rFonts w:ascii="Times New Roman"/>
                <w:b w:val="false"/>
                <w:i w:val="false"/>
                <w:color w:val="000000"/>
                <w:sz w:val="20"/>
              </w:rPr>
              <w:t>
(casdo:PersonId)</w:t>
            </w:r>
          </w:p>
          <w:bookmarkEnd w:id="2882"/>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B.040.00097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номерной знак общественных услуг (НЗОУ) или номер справки об отсутствии НЗОУ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B.040.00098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идентификационный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индивидуальный идентификационный номер (ИИН)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персональный идентификационный номер (ПИН)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физического лица (casdo:PersonId)"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9" w:id="2883"/>
          <w:p>
            <w:pPr>
              <w:spacing w:after="20"/>
              <w:ind w:left="20"/>
              <w:jc w:val="both"/>
            </w:pPr>
            <w:r>
              <w:rPr>
                <w:rFonts w:ascii="Times New Roman"/>
                <w:b w:val="false"/>
                <w:i w:val="false"/>
                <w:color w:val="000000"/>
                <w:sz w:val="20"/>
              </w:rPr>
              <w:t>
12.13.7. Адрес</w:t>
            </w:r>
            <w:r>
              <w:br/>
            </w:r>
            <w:r>
              <w:rPr>
                <w:rFonts w:ascii="Times New Roman"/>
                <w:b w:val="false"/>
                <w:i w:val="false"/>
                <w:color w:val="000000"/>
                <w:sz w:val="20"/>
              </w:rPr>
              <w:t>
(ccdo:SubjectAddressDetails)</w:t>
            </w:r>
          </w:p>
          <w:bookmarkEnd w:id="2883"/>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"Адрес (ccdo:SubjectAddressDetails)"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B.040.00726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0" w:id="2884"/>
          <w:p>
            <w:pPr>
              <w:spacing w:after="20"/>
              <w:ind w:left="20"/>
              <w:jc w:val="both"/>
            </w:pPr>
            <w:r>
              <w:rPr>
                <w:rFonts w:ascii="Times New Roman"/>
                <w:b w:val="false"/>
                <w:i w:val="false"/>
                <w:color w:val="000000"/>
                <w:sz w:val="20"/>
              </w:rPr>
              <w:t>
для реквизита "Адрес (ccdo:SubjectAddressDetails)" должно быть заполнено не менее 1 из следующих реквизитов: "Город (csdo:CityName)",</w:t>
            </w:r>
            <w:r>
              <w:br/>
            </w:r>
            <w:r>
              <w:rPr>
                <w:rFonts w:ascii="Times New Roman"/>
                <w:b w:val="false"/>
                <w:i w:val="false"/>
                <w:color w:val="000000"/>
                <w:sz w:val="20"/>
              </w:rPr>
              <w:t>
"Населенный пункт (csdo:SettlementName)"</w:t>
            </w:r>
          </w:p>
          <w:bookmarkEnd w:id="2884"/>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1" w:id="2885"/>
          <w:p>
            <w:pPr>
              <w:spacing w:after="20"/>
              <w:ind w:left="20"/>
              <w:jc w:val="both"/>
            </w:pPr>
            <w:r>
              <w:rPr>
                <w:rFonts w:ascii="Times New Roman"/>
                <w:b w:val="false"/>
                <w:i w:val="false"/>
                <w:color w:val="000000"/>
                <w:sz w:val="20"/>
              </w:rPr>
              <w:t>
*.1. Код вида адреса</w:t>
            </w:r>
            <w:r>
              <w:br/>
            </w:r>
            <w:r>
              <w:rPr>
                <w:rFonts w:ascii="Times New Roman"/>
                <w:b w:val="false"/>
                <w:i w:val="false"/>
                <w:color w:val="000000"/>
                <w:sz w:val="20"/>
              </w:rPr>
              <w:t>
(csdo:AddressKindCode)</w:t>
            </w:r>
          </w:p>
          <w:bookmarkEnd w:id="2885"/>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содержать значение "1" – адрес регистрации</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2" w:id="2886"/>
          <w:p>
            <w:pPr>
              <w:spacing w:after="20"/>
              <w:ind w:left="20"/>
              <w:jc w:val="both"/>
            </w:pPr>
            <w:r>
              <w:rPr>
                <w:rFonts w:ascii="Times New Roman"/>
                <w:b w:val="false"/>
                <w:i w:val="false"/>
                <w:color w:val="000000"/>
                <w:sz w:val="20"/>
              </w:rPr>
              <w:t>
*.2. Код страны</w:t>
            </w:r>
            <w:r>
              <w:br/>
            </w:r>
            <w:r>
              <w:rPr>
                <w:rFonts w:ascii="Times New Roman"/>
                <w:b w:val="false"/>
                <w:i w:val="false"/>
                <w:color w:val="000000"/>
                <w:sz w:val="20"/>
              </w:rPr>
              <w:t>
(csdo:UnifiedCountryCode)</w:t>
            </w:r>
          </w:p>
          <w:bookmarkEnd w:id="2886"/>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регистрации эксплуатанта воздушного судна,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3" w:id="2887"/>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2887"/>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4" w:id="2888"/>
          <w:p>
            <w:pPr>
              <w:spacing w:after="20"/>
              <w:ind w:left="20"/>
              <w:jc w:val="both"/>
            </w:pPr>
            <w:r>
              <w:rPr>
                <w:rFonts w:ascii="Times New Roman"/>
                <w:b w:val="false"/>
                <w:i w:val="false"/>
                <w:color w:val="000000"/>
                <w:sz w:val="20"/>
              </w:rPr>
              <w:t>
*.3. Код территории</w:t>
            </w:r>
            <w:r>
              <w:br/>
            </w:r>
            <w:r>
              <w:rPr>
                <w:rFonts w:ascii="Times New Roman"/>
                <w:b w:val="false"/>
                <w:i w:val="false"/>
                <w:color w:val="000000"/>
                <w:sz w:val="20"/>
              </w:rPr>
              <w:t>
(csdo:TerritoryCode)</w:t>
            </w:r>
          </w:p>
          <w:bookmarkEnd w:id="2888"/>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B.040.00584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5" w:id="2889"/>
          <w:p>
            <w:pPr>
              <w:spacing w:after="20"/>
              <w:ind w:left="20"/>
              <w:jc w:val="both"/>
            </w:pPr>
            <w:r>
              <w:rPr>
                <w:rFonts w:ascii="Times New Roman"/>
                <w:b w:val="false"/>
                <w:i w:val="false"/>
                <w:color w:val="000000"/>
                <w:sz w:val="20"/>
              </w:rPr>
              <w:t>
AM</w:t>
            </w:r>
            <w:r>
              <w:br/>
            </w:r>
            <w:r>
              <w:rPr>
                <w:rFonts w:ascii="Times New Roman"/>
                <w:b w:val="false"/>
                <w:i w:val="false"/>
                <w:color w:val="000000"/>
                <w:sz w:val="20"/>
              </w:rPr>
              <w:t>
</w:t>
            </w:r>
            <w:r>
              <w:rPr>
                <w:rFonts w:ascii="Times New Roman"/>
                <w:b w:val="false"/>
                <w:i w:val="false"/>
                <w:color w:val="000000"/>
                <w:sz w:val="20"/>
              </w:rPr>
              <w:t>BY</w:t>
            </w:r>
            <w:r>
              <w:br/>
            </w:r>
            <w:r>
              <w:rPr>
                <w:rFonts w:ascii="Times New Roman"/>
                <w:b w:val="false"/>
                <w:i w:val="false"/>
                <w:color w:val="000000"/>
                <w:sz w:val="20"/>
              </w:rPr>
              <w:t>
</w:t>
            </w:r>
            <w:r>
              <w:rPr>
                <w:rFonts w:ascii="Times New Roman"/>
                <w:b w:val="false"/>
                <w:i w:val="false"/>
                <w:color w:val="000000"/>
                <w:sz w:val="20"/>
              </w:rPr>
              <w:t>KZ</w:t>
            </w:r>
            <w:r>
              <w:br/>
            </w:r>
            <w:r>
              <w:rPr>
                <w:rFonts w:ascii="Times New Roman"/>
                <w:b w:val="false"/>
                <w:i w:val="false"/>
                <w:color w:val="000000"/>
                <w:sz w:val="20"/>
              </w:rPr>
              <w:t>
RU</w:t>
            </w:r>
          </w:p>
          <w:bookmarkEnd w:id="2889"/>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B.040.00107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должен содержать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(ЕК СОАТЕ)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8" w:id="2890"/>
          <w:p>
            <w:pPr>
              <w:spacing w:after="20"/>
              <w:ind w:left="20"/>
              <w:jc w:val="both"/>
            </w:pPr>
            <w:r>
              <w:rPr>
                <w:rFonts w:ascii="Times New Roman"/>
                <w:b w:val="false"/>
                <w:i w:val="false"/>
                <w:color w:val="000000"/>
                <w:sz w:val="20"/>
              </w:rPr>
              <w:t>
*.4. Регион</w:t>
            </w:r>
            <w:r>
              <w:br/>
            </w:r>
            <w:r>
              <w:rPr>
                <w:rFonts w:ascii="Times New Roman"/>
                <w:b w:val="false"/>
                <w:i w:val="false"/>
                <w:color w:val="000000"/>
                <w:sz w:val="20"/>
              </w:rPr>
              <w:t>
(csdo:RegionName)</w:t>
            </w:r>
          </w:p>
          <w:bookmarkEnd w:id="289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9" w:id="2891"/>
          <w:p>
            <w:pPr>
              <w:spacing w:after="20"/>
              <w:ind w:left="20"/>
              <w:jc w:val="both"/>
            </w:pPr>
            <w:r>
              <w:rPr>
                <w:rFonts w:ascii="Times New Roman"/>
                <w:b w:val="false"/>
                <w:i w:val="false"/>
                <w:color w:val="000000"/>
                <w:sz w:val="20"/>
              </w:rPr>
              <w:t>
*.5. Район</w:t>
            </w:r>
            <w:r>
              <w:br/>
            </w:r>
            <w:r>
              <w:rPr>
                <w:rFonts w:ascii="Times New Roman"/>
                <w:b w:val="false"/>
                <w:i w:val="false"/>
                <w:color w:val="000000"/>
                <w:sz w:val="20"/>
              </w:rPr>
              <w:t>
(csdo:DistrictName)</w:t>
            </w:r>
          </w:p>
          <w:bookmarkEnd w:id="289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0" w:id="2892"/>
          <w:p>
            <w:pPr>
              <w:spacing w:after="20"/>
              <w:ind w:left="20"/>
              <w:jc w:val="both"/>
            </w:pPr>
            <w:r>
              <w:rPr>
                <w:rFonts w:ascii="Times New Roman"/>
                <w:b w:val="false"/>
                <w:i w:val="false"/>
                <w:color w:val="000000"/>
                <w:sz w:val="20"/>
              </w:rPr>
              <w:t>
*.6. Город</w:t>
            </w:r>
            <w:r>
              <w:br/>
            </w:r>
            <w:r>
              <w:rPr>
                <w:rFonts w:ascii="Times New Roman"/>
                <w:b w:val="false"/>
                <w:i w:val="false"/>
                <w:color w:val="000000"/>
                <w:sz w:val="20"/>
              </w:rPr>
              <w:t>
(csdo:CityName)</w:t>
            </w:r>
          </w:p>
          <w:bookmarkEnd w:id="2892"/>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1" w:id="2893"/>
          <w:p>
            <w:pPr>
              <w:spacing w:after="20"/>
              <w:ind w:left="20"/>
              <w:jc w:val="both"/>
            </w:pPr>
            <w:r>
              <w:rPr>
                <w:rFonts w:ascii="Times New Roman"/>
                <w:b w:val="false"/>
                <w:i w:val="false"/>
                <w:color w:val="000000"/>
                <w:sz w:val="20"/>
              </w:rPr>
              <w:t>
*.7. Населенный пункт</w:t>
            </w:r>
            <w:r>
              <w:br/>
            </w:r>
            <w:r>
              <w:rPr>
                <w:rFonts w:ascii="Times New Roman"/>
                <w:b w:val="false"/>
                <w:i w:val="false"/>
                <w:color w:val="000000"/>
                <w:sz w:val="20"/>
              </w:rPr>
              <w:t>
(csdo:SettlementName)</w:t>
            </w:r>
          </w:p>
          <w:bookmarkEnd w:id="289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сформирован, то реквизит должен "Населенный пункт (csdo:SettlementName)" содержать наименование населенного пункта, отличного от значения реквизита "Город (csdo:CityName)"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2" w:id="2894"/>
          <w:p>
            <w:pPr>
              <w:spacing w:after="20"/>
              <w:ind w:left="20"/>
              <w:jc w:val="both"/>
            </w:pPr>
            <w:r>
              <w:rPr>
                <w:rFonts w:ascii="Times New Roman"/>
                <w:b w:val="false"/>
                <w:i w:val="false"/>
                <w:color w:val="000000"/>
                <w:sz w:val="20"/>
              </w:rPr>
              <w:t>
*.8. Улица</w:t>
            </w:r>
            <w:r>
              <w:br/>
            </w:r>
            <w:r>
              <w:rPr>
                <w:rFonts w:ascii="Times New Roman"/>
                <w:b w:val="false"/>
                <w:i w:val="false"/>
                <w:color w:val="000000"/>
                <w:sz w:val="20"/>
              </w:rPr>
              <w:t>
(csdo:StreetName)</w:t>
            </w:r>
          </w:p>
          <w:bookmarkEnd w:id="289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3" w:id="2895"/>
          <w:p>
            <w:pPr>
              <w:spacing w:after="20"/>
              <w:ind w:left="20"/>
              <w:jc w:val="both"/>
            </w:pPr>
            <w:r>
              <w:rPr>
                <w:rFonts w:ascii="Times New Roman"/>
                <w:b w:val="false"/>
                <w:i w:val="false"/>
                <w:color w:val="000000"/>
                <w:sz w:val="20"/>
              </w:rPr>
              <w:t>
*.9. Номер дома</w:t>
            </w:r>
            <w:r>
              <w:br/>
            </w:r>
            <w:r>
              <w:rPr>
                <w:rFonts w:ascii="Times New Roman"/>
                <w:b w:val="false"/>
                <w:i w:val="false"/>
                <w:color w:val="000000"/>
                <w:sz w:val="20"/>
              </w:rPr>
              <w:t>
(csdo:BuildingNumberId)</w:t>
            </w:r>
          </w:p>
          <w:bookmarkEnd w:id="2895"/>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4" w:id="2896"/>
          <w:p>
            <w:pPr>
              <w:spacing w:after="20"/>
              <w:ind w:left="20"/>
              <w:jc w:val="both"/>
            </w:pPr>
            <w:r>
              <w:rPr>
                <w:rFonts w:ascii="Times New Roman"/>
                <w:b w:val="false"/>
                <w:i w:val="false"/>
                <w:color w:val="000000"/>
                <w:sz w:val="20"/>
              </w:rPr>
              <w:t>
*.10. Номер помещения</w:t>
            </w:r>
            <w:r>
              <w:br/>
            </w:r>
            <w:r>
              <w:rPr>
                <w:rFonts w:ascii="Times New Roman"/>
                <w:b w:val="false"/>
                <w:i w:val="false"/>
                <w:color w:val="000000"/>
                <w:sz w:val="20"/>
              </w:rPr>
              <w:t>
(csdo:RoomNumberId)</w:t>
            </w:r>
          </w:p>
          <w:bookmarkEnd w:id="2896"/>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5" w:id="2897"/>
          <w:p>
            <w:pPr>
              <w:spacing w:after="20"/>
              <w:ind w:left="20"/>
              <w:jc w:val="both"/>
            </w:pPr>
            <w:r>
              <w:rPr>
                <w:rFonts w:ascii="Times New Roman"/>
                <w:b w:val="false"/>
                <w:i w:val="false"/>
                <w:color w:val="000000"/>
                <w:sz w:val="20"/>
              </w:rPr>
              <w:t>
*.11. Почтовый индекс</w:t>
            </w:r>
            <w:r>
              <w:br/>
            </w:r>
            <w:r>
              <w:rPr>
                <w:rFonts w:ascii="Times New Roman"/>
                <w:b w:val="false"/>
                <w:i w:val="false"/>
                <w:color w:val="000000"/>
                <w:sz w:val="20"/>
              </w:rPr>
              <w:t>
(csdo:PostCode)</w:t>
            </w:r>
          </w:p>
          <w:bookmarkEnd w:id="2897"/>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индекс (csdo:PostCode)"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6" w:id="2898"/>
          <w:p>
            <w:pPr>
              <w:spacing w:after="20"/>
              <w:ind w:left="20"/>
              <w:jc w:val="both"/>
            </w:pPr>
            <w:r>
              <w:rPr>
                <w:rFonts w:ascii="Times New Roman"/>
                <w:b w:val="false"/>
                <w:i w:val="false"/>
                <w:color w:val="000000"/>
                <w:sz w:val="20"/>
              </w:rPr>
              <w:t>
*.12. Номер абонентского ящика</w:t>
            </w:r>
            <w:r>
              <w:br/>
            </w:r>
            <w:r>
              <w:rPr>
                <w:rFonts w:ascii="Times New Roman"/>
                <w:b w:val="false"/>
                <w:i w:val="false"/>
                <w:color w:val="000000"/>
                <w:sz w:val="20"/>
              </w:rPr>
              <w:t>
(csdo:PostOfficeBoxId)</w:t>
            </w:r>
          </w:p>
          <w:bookmarkEnd w:id="289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абонентского ящика (csdo:PostOfficeBoxId)"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7" w:id="2899"/>
          <w:p>
            <w:pPr>
              <w:spacing w:after="20"/>
              <w:ind w:left="20"/>
              <w:jc w:val="both"/>
            </w:pPr>
            <w:r>
              <w:rPr>
                <w:rFonts w:ascii="Times New Roman"/>
                <w:b w:val="false"/>
                <w:i w:val="false"/>
                <w:color w:val="000000"/>
                <w:sz w:val="20"/>
              </w:rPr>
              <w:t>
12.13.8. Идентификатор авиакомпании</w:t>
            </w:r>
            <w:r>
              <w:br/>
            </w:r>
            <w:r>
              <w:rPr>
                <w:rFonts w:ascii="Times New Roman"/>
                <w:b w:val="false"/>
                <w:i w:val="false"/>
                <w:color w:val="000000"/>
                <w:sz w:val="20"/>
              </w:rPr>
              <w:t>
(casdo:AirlineId)</w:t>
            </w:r>
          </w:p>
          <w:bookmarkEnd w:id="289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авиакомпании (casdo:AirlineId)" заполнен, то должен содержать уникальный код авиакомпании – эксплуатанта воздушного судна, присвоенный Международной ассоциацией воздушного транспорта</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8" w:id="2900"/>
          <w:p>
            <w:pPr>
              <w:spacing w:after="20"/>
              <w:ind w:left="20"/>
              <w:jc w:val="both"/>
            </w:pPr>
            <w:r>
              <w:rPr>
                <w:rFonts w:ascii="Times New Roman"/>
                <w:b w:val="false"/>
                <w:i w:val="false"/>
                <w:color w:val="000000"/>
                <w:sz w:val="20"/>
              </w:rPr>
              <w:t>
12.14. Количество членов экипажа</w:t>
            </w:r>
            <w:r>
              <w:br/>
            </w:r>
            <w:r>
              <w:rPr>
                <w:rFonts w:ascii="Times New Roman"/>
                <w:b w:val="false"/>
                <w:i w:val="false"/>
                <w:color w:val="000000"/>
                <w:sz w:val="20"/>
              </w:rPr>
              <w:t>
(casdo:CrewQuantity)</w:t>
            </w:r>
          </w:p>
          <w:bookmarkEnd w:id="2900"/>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9" w:id="2901"/>
          <w:p>
            <w:pPr>
              <w:spacing w:after="20"/>
              <w:ind w:left="20"/>
              <w:jc w:val="both"/>
            </w:pPr>
            <w:r>
              <w:rPr>
                <w:rFonts w:ascii="Times New Roman"/>
                <w:b w:val="false"/>
                <w:i w:val="false"/>
                <w:color w:val="000000"/>
                <w:sz w:val="20"/>
              </w:rPr>
              <w:t>
6 а)</w:t>
            </w:r>
            <w:r>
              <w:br/>
            </w:r>
            <w:r>
              <w:rPr>
                <w:rFonts w:ascii="Times New Roman"/>
                <w:b w:val="false"/>
                <w:i w:val="false"/>
                <w:color w:val="000000"/>
                <w:sz w:val="20"/>
              </w:rPr>
              <w:t>
6 б)</w:t>
            </w:r>
          </w:p>
          <w:bookmarkEnd w:id="2901"/>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1 из значений: "03", "14", "15", "16", "17", "18", то реквизит "Количество членов экипажа (casdo:CrewQuantity)" должен быть заполнен, иначе реквизит "Количество членов экипажа (casdo:CrewQuantity)"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B.040.00585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"Количество членов экипажа (casdo:CrewQuantity)" должно быть равно общему числу экземпляров реквизитов "Командир воздушного судна (cacdo:PIARMasterDetails)", "Член экипажа транспортного средства (cacdo:PIARCrewMemberDetails)"</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0" w:id="2902"/>
          <w:p>
            <w:pPr>
              <w:spacing w:after="20"/>
              <w:ind w:left="20"/>
              <w:jc w:val="both"/>
            </w:pPr>
            <w:r>
              <w:rPr>
                <w:rFonts w:ascii="Times New Roman"/>
                <w:b w:val="false"/>
                <w:i w:val="false"/>
                <w:color w:val="000000"/>
                <w:sz w:val="20"/>
              </w:rPr>
              <w:t>
12.15. Количество пассажиров</w:t>
            </w:r>
            <w:r>
              <w:br/>
            </w:r>
            <w:r>
              <w:rPr>
                <w:rFonts w:ascii="Times New Roman"/>
                <w:b w:val="false"/>
                <w:i w:val="false"/>
                <w:color w:val="000000"/>
                <w:sz w:val="20"/>
              </w:rPr>
              <w:t>
(casdo:PassengersQuantity)</w:t>
            </w:r>
          </w:p>
          <w:bookmarkEnd w:id="2902"/>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1" w:id="2903"/>
          <w:p>
            <w:pPr>
              <w:spacing w:after="20"/>
              <w:ind w:left="20"/>
              <w:jc w:val="both"/>
            </w:pPr>
            <w:r>
              <w:rPr>
                <w:rFonts w:ascii="Times New Roman"/>
                <w:b w:val="false"/>
                <w:i w:val="false"/>
                <w:color w:val="000000"/>
                <w:sz w:val="20"/>
              </w:rPr>
              <w:t>
6 а)</w:t>
            </w:r>
            <w:r>
              <w:br/>
            </w:r>
            <w:r>
              <w:rPr>
                <w:rFonts w:ascii="Times New Roman"/>
                <w:b w:val="false"/>
                <w:i w:val="false"/>
                <w:color w:val="000000"/>
                <w:sz w:val="20"/>
              </w:rPr>
              <w:t>
6 б)</w:t>
            </w:r>
          </w:p>
          <w:bookmarkEnd w:id="2903"/>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1 из значений: "03", "14", "15", "16", "17", "18", то реквизит "Количество пассажиров (casdo:PassengersQuantity)" должен быть заполнен, иначе реквизит "Количество пассажиров (casdo:PassengersQuantity)"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B.040.00586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"Количество пассажиров (casdo:PassengersQuantity)" должно быть равно числу экземпляров реквизита "Пассажир (cacdo:PIARPassengerDetails)"</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2" w:id="2904"/>
          <w:p>
            <w:pPr>
              <w:spacing w:after="20"/>
              <w:ind w:left="20"/>
              <w:jc w:val="both"/>
            </w:pPr>
            <w:r>
              <w:rPr>
                <w:rFonts w:ascii="Times New Roman"/>
                <w:b w:val="false"/>
                <w:i w:val="false"/>
                <w:color w:val="000000"/>
                <w:sz w:val="20"/>
              </w:rPr>
              <w:t>
12.16. Командир воздушного судна</w:t>
            </w:r>
            <w:r>
              <w:br/>
            </w:r>
            <w:r>
              <w:rPr>
                <w:rFonts w:ascii="Times New Roman"/>
                <w:b w:val="false"/>
                <w:i w:val="false"/>
                <w:color w:val="000000"/>
                <w:sz w:val="20"/>
              </w:rPr>
              <w:t>
(cacdo:PIARMasterDetails)</w:t>
            </w:r>
          </w:p>
          <w:bookmarkEnd w:id="290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3" w:id="2905"/>
          <w:p>
            <w:pPr>
              <w:spacing w:after="20"/>
              <w:ind w:left="20"/>
              <w:jc w:val="both"/>
            </w:pPr>
            <w:r>
              <w:rPr>
                <w:rFonts w:ascii="Times New Roman"/>
                <w:b w:val="false"/>
                <w:i w:val="false"/>
                <w:color w:val="000000"/>
                <w:sz w:val="20"/>
              </w:rPr>
              <w:t>
6 а)</w:t>
            </w:r>
            <w:r>
              <w:br/>
            </w:r>
            <w:r>
              <w:rPr>
                <w:rFonts w:ascii="Times New Roman"/>
                <w:b w:val="false"/>
                <w:i w:val="false"/>
                <w:color w:val="000000"/>
                <w:sz w:val="20"/>
              </w:rPr>
              <w:t>
6 б)</w:t>
            </w:r>
          </w:p>
          <w:bookmarkEnd w:id="290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1 из значений: "03", "14", "15", "16", "17", "18", то реквизит "Командир воздушного судна (cacdo:PIARMasterDetails)" должен быть заполнен, иначе реквизит "Командир воздушного судна (cacdo:PIARMasterDetails)"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4" w:id="2906"/>
          <w:p>
            <w:pPr>
              <w:spacing w:after="20"/>
              <w:ind w:left="20"/>
              <w:jc w:val="both"/>
            </w:pPr>
            <w:r>
              <w:rPr>
                <w:rFonts w:ascii="Times New Roman"/>
                <w:b w:val="false"/>
                <w:i w:val="false"/>
                <w:color w:val="000000"/>
                <w:sz w:val="20"/>
              </w:rPr>
              <w:t>
12.16.1. ФИО</w:t>
            </w:r>
            <w:r>
              <w:br/>
            </w:r>
            <w:r>
              <w:rPr>
                <w:rFonts w:ascii="Times New Roman"/>
                <w:b w:val="false"/>
                <w:i w:val="false"/>
                <w:color w:val="000000"/>
                <w:sz w:val="20"/>
              </w:rPr>
              <w:t>
(ccdo:FullNameDetails)</w:t>
            </w:r>
          </w:p>
          <w:bookmarkEnd w:id="2906"/>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B.040.00117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"ФИО (ccdo:FullNameDetails)" должен быть заполнен в соответствии с документом, удостоверяющим личность</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5" w:id="2907"/>
          <w:p>
            <w:pPr>
              <w:spacing w:after="20"/>
              <w:ind w:left="20"/>
              <w:jc w:val="both"/>
            </w:pPr>
            <w:r>
              <w:rPr>
                <w:rFonts w:ascii="Times New Roman"/>
                <w:b w:val="false"/>
                <w:i w:val="false"/>
                <w:color w:val="000000"/>
                <w:sz w:val="20"/>
              </w:rPr>
              <w:t>
*.1. Имя</w:t>
            </w:r>
            <w:r>
              <w:br/>
            </w:r>
            <w:r>
              <w:rPr>
                <w:rFonts w:ascii="Times New Roman"/>
                <w:b w:val="false"/>
                <w:i w:val="false"/>
                <w:color w:val="000000"/>
                <w:sz w:val="20"/>
              </w:rPr>
              <w:t>
(csdo:FirstName)</w:t>
            </w:r>
          </w:p>
          <w:bookmarkEnd w:id="2907"/>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6" w:id="2908"/>
          <w:p>
            <w:pPr>
              <w:spacing w:after="20"/>
              <w:ind w:left="20"/>
              <w:jc w:val="both"/>
            </w:pPr>
            <w:r>
              <w:rPr>
                <w:rFonts w:ascii="Times New Roman"/>
                <w:b w:val="false"/>
                <w:i w:val="false"/>
                <w:color w:val="000000"/>
                <w:sz w:val="20"/>
              </w:rPr>
              <w:t>
*.2. Отчество</w:t>
            </w:r>
            <w:r>
              <w:br/>
            </w:r>
            <w:r>
              <w:rPr>
                <w:rFonts w:ascii="Times New Roman"/>
                <w:b w:val="false"/>
                <w:i w:val="false"/>
                <w:color w:val="000000"/>
                <w:sz w:val="20"/>
              </w:rPr>
              <w:t>
(csdo:MiddleName)</w:t>
            </w:r>
          </w:p>
          <w:bookmarkEnd w:id="290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7" w:id="2909"/>
          <w:p>
            <w:pPr>
              <w:spacing w:after="20"/>
              <w:ind w:left="20"/>
              <w:jc w:val="both"/>
            </w:pPr>
            <w:r>
              <w:rPr>
                <w:rFonts w:ascii="Times New Roman"/>
                <w:b w:val="false"/>
                <w:i w:val="false"/>
                <w:color w:val="000000"/>
                <w:sz w:val="20"/>
              </w:rPr>
              <w:t>
*.3. Фамилия</w:t>
            </w:r>
            <w:r>
              <w:br/>
            </w:r>
            <w:r>
              <w:rPr>
                <w:rFonts w:ascii="Times New Roman"/>
                <w:b w:val="false"/>
                <w:i w:val="false"/>
                <w:color w:val="000000"/>
                <w:sz w:val="20"/>
              </w:rPr>
              <w:t>
(csdo:LastName)</w:t>
            </w:r>
          </w:p>
          <w:bookmarkEnd w:id="290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8" w:id="2910"/>
          <w:p>
            <w:pPr>
              <w:spacing w:after="20"/>
              <w:ind w:left="20"/>
              <w:jc w:val="both"/>
            </w:pPr>
            <w:r>
              <w:rPr>
                <w:rFonts w:ascii="Times New Roman"/>
                <w:b w:val="false"/>
                <w:i w:val="false"/>
                <w:color w:val="000000"/>
                <w:sz w:val="20"/>
              </w:rPr>
              <w:t>
12.17. Член экипажа транспортного средства</w:t>
            </w:r>
            <w:r>
              <w:br/>
            </w:r>
            <w:r>
              <w:rPr>
                <w:rFonts w:ascii="Times New Roman"/>
                <w:b w:val="false"/>
                <w:i w:val="false"/>
                <w:color w:val="000000"/>
                <w:sz w:val="20"/>
              </w:rPr>
              <w:t>
(cacdo:PIARCrewMemberDetails)</w:t>
            </w:r>
          </w:p>
          <w:bookmarkEnd w:id="291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9" w:id="2911"/>
          <w:p>
            <w:pPr>
              <w:spacing w:after="20"/>
              <w:ind w:left="20"/>
              <w:jc w:val="both"/>
            </w:pPr>
            <w:r>
              <w:rPr>
                <w:rFonts w:ascii="Times New Roman"/>
                <w:b w:val="false"/>
                <w:i w:val="false"/>
                <w:color w:val="000000"/>
                <w:sz w:val="20"/>
              </w:rPr>
              <w:t>
6 а)</w:t>
            </w:r>
            <w:r>
              <w:br/>
            </w:r>
            <w:r>
              <w:rPr>
                <w:rFonts w:ascii="Times New Roman"/>
                <w:b w:val="false"/>
                <w:i w:val="false"/>
                <w:color w:val="000000"/>
                <w:sz w:val="20"/>
              </w:rPr>
              <w:t>
6 б)</w:t>
            </w:r>
          </w:p>
          <w:bookmarkEnd w:id="291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B.040.00121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1 из значений: "03", "14", "15", "16", "17", "18" то реквизит "Член экипажа транспортного средства (cacdo:PIARCrewMemberDetails)" может быть заполнен, иначе реквизит "Член экипажа транспортного средства (cacdo:PIARCrewMemberDetails)"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0" w:id="2912"/>
          <w:p>
            <w:pPr>
              <w:spacing w:after="20"/>
              <w:ind w:left="20"/>
              <w:jc w:val="both"/>
            </w:pPr>
            <w:r>
              <w:rPr>
                <w:rFonts w:ascii="Times New Roman"/>
                <w:b w:val="false"/>
                <w:i w:val="false"/>
                <w:color w:val="000000"/>
                <w:sz w:val="20"/>
              </w:rPr>
              <w:t>
12.17.1. ФИО</w:t>
            </w:r>
            <w:r>
              <w:br/>
            </w:r>
            <w:r>
              <w:rPr>
                <w:rFonts w:ascii="Times New Roman"/>
                <w:b w:val="false"/>
                <w:i w:val="false"/>
                <w:color w:val="000000"/>
                <w:sz w:val="20"/>
              </w:rPr>
              <w:t>
(ccdo:FullNameDetails)</w:t>
            </w:r>
          </w:p>
          <w:bookmarkEnd w:id="2912"/>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B.040.00123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"ФИО (ccdo:FullNameDetails)" должен быть заполнен в соответствии с документом, удостоверяющим личность</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1" w:id="2913"/>
          <w:p>
            <w:pPr>
              <w:spacing w:after="20"/>
              <w:ind w:left="20"/>
              <w:jc w:val="both"/>
            </w:pPr>
            <w:r>
              <w:rPr>
                <w:rFonts w:ascii="Times New Roman"/>
                <w:b w:val="false"/>
                <w:i w:val="false"/>
                <w:color w:val="000000"/>
                <w:sz w:val="20"/>
              </w:rPr>
              <w:t>
*.1. Имя</w:t>
            </w:r>
            <w:r>
              <w:br/>
            </w:r>
            <w:r>
              <w:rPr>
                <w:rFonts w:ascii="Times New Roman"/>
                <w:b w:val="false"/>
                <w:i w:val="false"/>
                <w:color w:val="000000"/>
                <w:sz w:val="20"/>
              </w:rPr>
              <w:t>
(csdo:FirstName)</w:t>
            </w:r>
          </w:p>
          <w:bookmarkEnd w:id="291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2" w:id="2914"/>
          <w:p>
            <w:pPr>
              <w:spacing w:after="20"/>
              <w:ind w:left="20"/>
              <w:jc w:val="both"/>
            </w:pPr>
            <w:r>
              <w:rPr>
                <w:rFonts w:ascii="Times New Roman"/>
                <w:b w:val="false"/>
                <w:i w:val="false"/>
                <w:color w:val="000000"/>
                <w:sz w:val="20"/>
              </w:rPr>
              <w:t>
*.2. Отчество</w:t>
            </w:r>
            <w:r>
              <w:br/>
            </w:r>
            <w:r>
              <w:rPr>
                <w:rFonts w:ascii="Times New Roman"/>
                <w:b w:val="false"/>
                <w:i w:val="false"/>
                <w:color w:val="000000"/>
                <w:sz w:val="20"/>
              </w:rPr>
              <w:t>
(csdo:MiddleName)</w:t>
            </w:r>
          </w:p>
          <w:bookmarkEnd w:id="291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3" w:id="2915"/>
          <w:p>
            <w:pPr>
              <w:spacing w:after="20"/>
              <w:ind w:left="20"/>
              <w:jc w:val="both"/>
            </w:pPr>
            <w:r>
              <w:rPr>
                <w:rFonts w:ascii="Times New Roman"/>
                <w:b w:val="false"/>
                <w:i w:val="false"/>
                <w:color w:val="000000"/>
                <w:sz w:val="20"/>
              </w:rPr>
              <w:t>
*.3. Фамилия</w:t>
            </w:r>
            <w:r>
              <w:br/>
            </w:r>
            <w:r>
              <w:rPr>
                <w:rFonts w:ascii="Times New Roman"/>
                <w:b w:val="false"/>
                <w:i w:val="false"/>
                <w:color w:val="000000"/>
                <w:sz w:val="20"/>
              </w:rPr>
              <w:t>
(csdo:LastName)</w:t>
            </w:r>
          </w:p>
          <w:bookmarkEnd w:id="2915"/>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4" w:id="2916"/>
          <w:p>
            <w:pPr>
              <w:spacing w:after="20"/>
              <w:ind w:left="20"/>
              <w:jc w:val="both"/>
            </w:pPr>
            <w:r>
              <w:rPr>
                <w:rFonts w:ascii="Times New Roman"/>
                <w:b w:val="false"/>
                <w:i w:val="false"/>
                <w:color w:val="000000"/>
                <w:sz w:val="20"/>
              </w:rPr>
              <w:t>
12.18. Пассажир</w:t>
            </w:r>
            <w:r>
              <w:br/>
            </w:r>
            <w:r>
              <w:rPr>
                <w:rFonts w:ascii="Times New Roman"/>
                <w:b w:val="false"/>
                <w:i w:val="false"/>
                <w:color w:val="000000"/>
                <w:sz w:val="20"/>
              </w:rPr>
              <w:t>
(cacdo:PIARPassengerDetails)</w:t>
            </w:r>
          </w:p>
          <w:bookmarkEnd w:id="2916"/>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5" w:id="2917"/>
          <w:p>
            <w:pPr>
              <w:spacing w:after="20"/>
              <w:ind w:left="20"/>
              <w:jc w:val="both"/>
            </w:pPr>
            <w:r>
              <w:rPr>
                <w:rFonts w:ascii="Times New Roman"/>
                <w:b w:val="false"/>
                <w:i w:val="false"/>
                <w:color w:val="000000"/>
                <w:sz w:val="20"/>
              </w:rPr>
              <w:t>
6 а)</w:t>
            </w:r>
            <w:r>
              <w:br/>
            </w:r>
            <w:r>
              <w:rPr>
                <w:rFonts w:ascii="Times New Roman"/>
                <w:b w:val="false"/>
                <w:i w:val="false"/>
                <w:color w:val="000000"/>
                <w:sz w:val="20"/>
              </w:rPr>
              <w:t>
6 б)</w:t>
            </w:r>
          </w:p>
          <w:bookmarkEnd w:id="291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B.040.00127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6" w:id="2918"/>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"03", "14", "15", "16", "17", "18", то реквизит "Пассажир (cacdo:PIARPassengerDetails)" может быть заполнен, иначе реквизит "Пассажир</w:t>
            </w:r>
            <w:r>
              <w:br/>
            </w:r>
            <w:r>
              <w:rPr>
                <w:rFonts w:ascii="Times New Roman"/>
                <w:b w:val="false"/>
                <w:i w:val="false"/>
                <w:color w:val="000000"/>
                <w:sz w:val="20"/>
              </w:rPr>
              <w:t>
(cacdo:PIARPassengerDetails)" не должен быть заполнен</w:t>
            </w:r>
          </w:p>
          <w:bookmarkEnd w:id="2918"/>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7" w:id="2919"/>
          <w:p>
            <w:pPr>
              <w:spacing w:after="20"/>
              <w:ind w:left="20"/>
              <w:jc w:val="both"/>
            </w:pPr>
            <w:r>
              <w:rPr>
                <w:rFonts w:ascii="Times New Roman"/>
                <w:b w:val="false"/>
                <w:i w:val="false"/>
                <w:color w:val="000000"/>
                <w:sz w:val="20"/>
              </w:rPr>
              <w:t>
12.18.1. ФИО</w:t>
            </w:r>
            <w:r>
              <w:br/>
            </w:r>
            <w:r>
              <w:rPr>
                <w:rFonts w:ascii="Times New Roman"/>
                <w:b w:val="false"/>
                <w:i w:val="false"/>
                <w:color w:val="000000"/>
                <w:sz w:val="20"/>
              </w:rPr>
              <w:t>
(ccdo:FullNameDetails)</w:t>
            </w:r>
          </w:p>
          <w:bookmarkEnd w:id="291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B.040.00129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"ФИО (ccdo:FullNameDetails)" должен быть заполнен в соответствии с документом, удостоверяющим личность</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8" w:id="2920"/>
          <w:p>
            <w:pPr>
              <w:spacing w:after="20"/>
              <w:ind w:left="20"/>
              <w:jc w:val="both"/>
            </w:pPr>
            <w:r>
              <w:rPr>
                <w:rFonts w:ascii="Times New Roman"/>
                <w:b w:val="false"/>
                <w:i w:val="false"/>
                <w:color w:val="000000"/>
                <w:sz w:val="20"/>
              </w:rPr>
              <w:t>
*.1. Имя</w:t>
            </w:r>
            <w:r>
              <w:br/>
            </w:r>
            <w:r>
              <w:rPr>
                <w:rFonts w:ascii="Times New Roman"/>
                <w:b w:val="false"/>
                <w:i w:val="false"/>
                <w:color w:val="000000"/>
                <w:sz w:val="20"/>
              </w:rPr>
              <w:t>
(csdo:FirstName)</w:t>
            </w:r>
          </w:p>
          <w:bookmarkEnd w:id="292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9" w:id="2921"/>
          <w:p>
            <w:pPr>
              <w:spacing w:after="20"/>
              <w:ind w:left="20"/>
              <w:jc w:val="both"/>
            </w:pPr>
            <w:r>
              <w:rPr>
                <w:rFonts w:ascii="Times New Roman"/>
                <w:b w:val="false"/>
                <w:i w:val="false"/>
                <w:color w:val="000000"/>
                <w:sz w:val="20"/>
              </w:rPr>
              <w:t>
*.2. Отчество</w:t>
            </w:r>
            <w:r>
              <w:br/>
            </w:r>
            <w:r>
              <w:rPr>
                <w:rFonts w:ascii="Times New Roman"/>
                <w:b w:val="false"/>
                <w:i w:val="false"/>
                <w:color w:val="000000"/>
                <w:sz w:val="20"/>
              </w:rPr>
              <w:t>
(csdo:MiddleName)</w:t>
            </w:r>
          </w:p>
          <w:bookmarkEnd w:id="292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0" w:id="2922"/>
          <w:p>
            <w:pPr>
              <w:spacing w:after="20"/>
              <w:ind w:left="20"/>
              <w:jc w:val="both"/>
            </w:pPr>
            <w:r>
              <w:rPr>
                <w:rFonts w:ascii="Times New Roman"/>
                <w:b w:val="false"/>
                <w:i w:val="false"/>
                <w:color w:val="000000"/>
                <w:sz w:val="20"/>
              </w:rPr>
              <w:t>
*.3. Фамилия</w:t>
            </w:r>
            <w:r>
              <w:br/>
            </w:r>
            <w:r>
              <w:rPr>
                <w:rFonts w:ascii="Times New Roman"/>
                <w:b w:val="false"/>
                <w:i w:val="false"/>
                <w:color w:val="000000"/>
                <w:sz w:val="20"/>
              </w:rPr>
              <w:t>
(csdo:LastName)</w:t>
            </w:r>
          </w:p>
          <w:bookmarkEnd w:id="2922"/>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1" w:id="2923"/>
          <w:p>
            <w:pPr>
              <w:spacing w:after="20"/>
              <w:ind w:left="20"/>
              <w:jc w:val="both"/>
            </w:pPr>
            <w:r>
              <w:rPr>
                <w:rFonts w:ascii="Times New Roman"/>
                <w:b w:val="false"/>
                <w:i w:val="false"/>
                <w:color w:val="000000"/>
                <w:sz w:val="20"/>
              </w:rPr>
              <w:t>
13. Товарная партия</w:t>
            </w:r>
            <w:r>
              <w:br/>
            </w:r>
            <w:r>
              <w:rPr>
                <w:rFonts w:ascii="Times New Roman"/>
                <w:b w:val="false"/>
                <w:i w:val="false"/>
                <w:color w:val="000000"/>
                <w:sz w:val="20"/>
              </w:rPr>
              <w:t>
(cacdo:PIARConsignmentDetails)</w:t>
            </w:r>
          </w:p>
          <w:bookmarkEnd w:id="2923"/>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2" w:id="2924"/>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r>
              <w:rPr>
                <w:rFonts w:ascii="Times New Roman"/>
                <w:b w:val="false"/>
                <w:i w:val="false"/>
                <w:color w:val="000000"/>
                <w:sz w:val="20"/>
              </w:rPr>
              <w:t>6 а)</w:t>
            </w:r>
            <w:r>
              <w:br/>
            </w:r>
            <w:r>
              <w:rPr>
                <w:rFonts w:ascii="Times New Roman"/>
                <w:b w:val="false"/>
                <w:i w:val="false"/>
                <w:color w:val="000000"/>
                <w:sz w:val="20"/>
              </w:rPr>
              <w:t>
</w:t>
            </w:r>
            <w:r>
              <w:rPr>
                <w:rFonts w:ascii="Times New Roman"/>
                <w:b w:val="false"/>
                <w:i w:val="false"/>
                <w:color w:val="000000"/>
                <w:sz w:val="20"/>
              </w:rPr>
              <w:t>6 б)</w:t>
            </w:r>
            <w:r>
              <w:br/>
            </w:r>
            <w:r>
              <w:rPr>
                <w:rFonts w:ascii="Times New Roman"/>
                <w:b w:val="false"/>
                <w:i w:val="false"/>
                <w:color w:val="000000"/>
                <w:sz w:val="20"/>
              </w:rPr>
              <w:t>
</w:t>
            </w:r>
            <w:r>
              <w:rPr>
                <w:rFonts w:ascii="Times New Roman"/>
                <w:b w:val="false"/>
                <w:i w:val="false"/>
                <w:color w:val="000000"/>
                <w:sz w:val="20"/>
              </w:rPr>
              <w:t>6 г)</w:t>
            </w:r>
            <w:r>
              <w:br/>
            </w:r>
            <w:r>
              <w:rPr>
                <w:rFonts w:ascii="Times New Roman"/>
                <w:b w:val="false"/>
                <w:i w:val="false"/>
                <w:color w:val="000000"/>
                <w:sz w:val="20"/>
              </w:rPr>
              <w:t>
</w:t>
            </w:r>
            <w:r>
              <w:rPr>
                <w:rFonts w:ascii="Times New Roman"/>
                <w:b w:val="false"/>
                <w:i w:val="false"/>
                <w:color w:val="000000"/>
                <w:sz w:val="20"/>
              </w:rPr>
              <w:t>6 д)</w:t>
            </w:r>
            <w:r>
              <w:br/>
            </w:r>
            <w:r>
              <w:rPr>
                <w:rFonts w:ascii="Times New Roman"/>
                <w:b w:val="false"/>
                <w:i w:val="false"/>
                <w:color w:val="000000"/>
                <w:sz w:val="20"/>
              </w:rPr>
              <w:t>
</w:t>
            </w:r>
            <w:r>
              <w:rPr>
                <w:rFonts w:ascii="Times New Roman"/>
                <w:b w:val="false"/>
                <w:i w:val="false"/>
                <w:color w:val="000000"/>
                <w:sz w:val="20"/>
              </w:rPr>
              <w:t>6 е)</w:t>
            </w:r>
            <w:r>
              <w:br/>
            </w:r>
            <w:r>
              <w:rPr>
                <w:rFonts w:ascii="Times New Roman"/>
                <w:b w:val="false"/>
                <w:i w:val="false"/>
                <w:color w:val="000000"/>
                <w:sz w:val="20"/>
              </w:rPr>
              <w:t>
</w:t>
            </w:r>
            <w:r>
              <w:rPr>
                <w:rFonts w:ascii="Times New Roman"/>
                <w:b w:val="false"/>
                <w:i w:val="false"/>
                <w:color w:val="000000"/>
                <w:sz w:val="20"/>
              </w:rPr>
              <w:t>6 и)</w:t>
            </w:r>
            <w:r>
              <w:br/>
            </w:r>
            <w:r>
              <w:rPr>
                <w:rFonts w:ascii="Times New Roman"/>
                <w:b w:val="false"/>
                <w:i w:val="false"/>
                <w:color w:val="000000"/>
                <w:sz w:val="20"/>
              </w:rPr>
              <w:t>
6 к)</w:t>
            </w:r>
          </w:p>
          <w:bookmarkEnd w:id="2924"/>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B.040.00133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 ходе рейса воздушного судна осуществляется перевозка товаров реквизит должен быть заполнен</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B.040.00135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9" w:id="2925"/>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1 из значений: "03", "14", "15", "16", "17", "18" и реквизит "Признак контейнерных перевозок</w:t>
            </w:r>
            <w:r>
              <w:br/>
            </w:r>
            <w:r>
              <w:rPr>
                <w:rFonts w:ascii="Times New Roman"/>
                <w:b w:val="false"/>
                <w:i w:val="false"/>
                <w:color w:val="000000"/>
                <w:sz w:val="20"/>
              </w:rPr>
              <w:t>
</w:t>
            </w:r>
            <w:r>
              <w:rPr>
                <w:rFonts w:ascii="Times New Roman"/>
                <w:b w:val="false"/>
                <w:i w:val="false"/>
                <w:color w:val="000000"/>
                <w:sz w:val="20"/>
              </w:rPr>
              <w:t xml:space="preserve">(casdo:ContainerIndicator)" в составе реквизита "Транспортное средство (cacdo:PIARBorderTransportDetails)" содержит значение "1", </w:t>
            </w:r>
            <w:r>
              <w:br/>
            </w:r>
            <w:r>
              <w:rPr>
                <w:rFonts w:ascii="Times New Roman"/>
                <w:b w:val="false"/>
                <w:i w:val="false"/>
                <w:color w:val="000000"/>
                <w:sz w:val="20"/>
              </w:rPr>
              <w:t>
то для реквизита "Товарная партия (cacdo:PIARConsignmentDetails)" может быть заполнен 1 из реквизитов: "Контейнер (cacdo:PIContainerDetails)" в составе реквизита "Товарная партия (cacdo:PIARConsignmentDetails)", "Контейнер (cacdo:PIContainerDetails)" в составе реквизита "Товар (cacdo:PIARConsignmentItemDetails)"</w:t>
            </w:r>
          </w:p>
          <w:bookmarkEnd w:id="2925"/>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B.040.00587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1" w:id="2926"/>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реквизит "Признак контейнерных перевозок</w:t>
            </w:r>
            <w:r>
              <w:br/>
            </w:r>
            <w:r>
              <w:rPr>
                <w:rFonts w:ascii="Times New Roman"/>
                <w:b w:val="false"/>
                <w:i w:val="false"/>
                <w:color w:val="000000"/>
                <w:sz w:val="20"/>
              </w:rPr>
              <w:t>
</w:t>
            </w:r>
            <w:r>
              <w:rPr>
                <w:rFonts w:ascii="Times New Roman"/>
                <w:b w:val="false"/>
                <w:i w:val="false"/>
                <w:color w:val="000000"/>
                <w:sz w:val="20"/>
              </w:rPr>
              <w:t xml:space="preserve">(casdo:ContainerIndicator)" в составе реквизита "Транспортное средство (cacdo:PIARBorderTransportDetails)" содержит значение "1", </w:t>
            </w:r>
            <w:r>
              <w:br/>
            </w:r>
            <w:r>
              <w:rPr>
                <w:rFonts w:ascii="Times New Roman"/>
                <w:b w:val="false"/>
                <w:i w:val="false"/>
                <w:color w:val="000000"/>
                <w:sz w:val="20"/>
              </w:rPr>
              <w:t>
</w:t>
            </w:r>
            <w:r>
              <w:rPr>
                <w:rFonts w:ascii="Times New Roman"/>
                <w:b w:val="false"/>
                <w:i w:val="false"/>
                <w:color w:val="000000"/>
                <w:sz w:val="20"/>
              </w:rPr>
              <w:t>реквизит "Цель представления предварительной информации (casdo:PreliminaryInformationUsageCode)" в составе реквизита "Товарная партия</w:t>
            </w:r>
            <w:r>
              <w:br/>
            </w:r>
            <w:r>
              <w:rPr>
                <w:rFonts w:ascii="Times New Roman"/>
                <w:b w:val="false"/>
                <w:i w:val="false"/>
                <w:color w:val="000000"/>
                <w:sz w:val="20"/>
              </w:rPr>
              <w:t xml:space="preserve">
(cacdo:PIARConsignmentDetails)" содержит 1 из значений: "11", "12", "13", то для реквизита "Товарная партия (cacdo:PIARConsignmentDetails)" может быть заполнен 1 из реквизитов: "Контейнер (cacdo:PIContainerDetails)" в составе реквизита "Товарная партия (cacdo:PIARConsignmentDetails)", "Контейнер (cacdo:PIContainerDetails)" в составе реквизита "Товар (cacdo:PIARConsignmentItemDetails)" </w:t>
            </w:r>
          </w:p>
          <w:bookmarkEnd w:id="2926"/>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B.040.00588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4" w:id="2927"/>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не заполнен, реквизит "Признак контейнерных перевозок (casdo:ContainerIndicator)" в составе реквизита "Транспортное средство (cacdo:PIARBorderTransportDetails)" содержит значение "1", реквизит "Регистрационный номер предварительной информации (cacdo:PreliminaryInformationIdDetails)" не заполнен,</w:t>
            </w:r>
            <w:r>
              <w:br/>
            </w:r>
            <w:r>
              <w:rPr>
                <w:rFonts w:ascii="Times New Roman"/>
                <w:b w:val="false"/>
                <w:i w:val="false"/>
                <w:color w:val="000000"/>
                <w:sz w:val="20"/>
              </w:rPr>
              <w:t xml:space="preserve">
реквизит "Цель представления предварительной информации (casdo:PreliminaryInformationUsageCode)" в составе реквизита "Товарная партия (cacdo:PIARConsignmentDetails)" содержит 1 из значений: "05", "11", "12", "13", то для реквизита "Товарная партия (cacdo:PIARConsignmentDetails)" должен быть заполнен 1 из реквизитов: "Контейнер (cacdo:PIContainerDetails)" в составе реквизита "Товарная партия (cacdo:PIARConsignmentDetails)", "Контейнер (cacdo:PIContainerDetails)" в составе реквизита "Товар (cacdo:PIARConsignmentItemDetails)" </w:t>
            </w:r>
          </w:p>
          <w:bookmarkEnd w:id="2927"/>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5" w:id="2928"/>
          <w:p>
            <w:pPr>
              <w:spacing w:after="20"/>
              <w:ind w:left="20"/>
              <w:jc w:val="both"/>
            </w:pPr>
            <w:r>
              <w:rPr>
                <w:rFonts w:ascii="Times New Roman"/>
                <w:b w:val="false"/>
                <w:i w:val="false"/>
                <w:color w:val="000000"/>
                <w:sz w:val="20"/>
              </w:rPr>
              <w:t>
13.1. Цель представления предварительной информации</w:t>
            </w:r>
            <w:r>
              <w:br/>
            </w:r>
            <w:r>
              <w:rPr>
                <w:rFonts w:ascii="Times New Roman"/>
                <w:b w:val="false"/>
                <w:i w:val="false"/>
                <w:color w:val="000000"/>
                <w:sz w:val="20"/>
              </w:rPr>
              <w:t>
(casdo:PreliminaryInformationUsageCode)</w:t>
            </w:r>
          </w:p>
          <w:bookmarkEnd w:id="2928"/>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6" w:id="2929"/>
          <w:p>
            <w:pPr>
              <w:spacing w:after="20"/>
              <w:ind w:left="20"/>
              <w:jc w:val="both"/>
            </w:pPr>
            <w:r>
              <w:rPr>
                <w:rFonts w:ascii="Times New Roman"/>
                <w:b w:val="false"/>
                <w:i w:val="false"/>
                <w:color w:val="000000"/>
                <w:sz w:val="20"/>
              </w:rPr>
              <w:t>
6 г)</w:t>
            </w:r>
            <w:r>
              <w:br/>
            </w:r>
            <w:r>
              <w:rPr>
                <w:rFonts w:ascii="Times New Roman"/>
                <w:b w:val="false"/>
                <w:i w:val="false"/>
                <w:color w:val="000000"/>
                <w:sz w:val="20"/>
              </w:rPr>
              <w:t>
</w:t>
            </w:r>
            <w:r>
              <w:rPr>
                <w:rFonts w:ascii="Times New Roman"/>
                <w:b w:val="false"/>
                <w:i w:val="false"/>
                <w:color w:val="000000"/>
                <w:sz w:val="20"/>
              </w:rPr>
              <w:t>6 д)</w:t>
            </w:r>
            <w:r>
              <w:br/>
            </w:r>
            <w:r>
              <w:rPr>
                <w:rFonts w:ascii="Times New Roman"/>
                <w:b w:val="false"/>
                <w:i w:val="false"/>
                <w:color w:val="000000"/>
                <w:sz w:val="20"/>
              </w:rPr>
              <w:t>
</w:t>
            </w:r>
            <w:r>
              <w:rPr>
                <w:rFonts w:ascii="Times New Roman"/>
                <w:b w:val="false"/>
                <w:i w:val="false"/>
                <w:color w:val="000000"/>
                <w:sz w:val="20"/>
              </w:rPr>
              <w:t>6 е)</w:t>
            </w:r>
            <w:r>
              <w:br/>
            </w:r>
            <w:r>
              <w:rPr>
                <w:rFonts w:ascii="Times New Roman"/>
                <w:b w:val="false"/>
                <w:i w:val="false"/>
                <w:color w:val="000000"/>
                <w:sz w:val="20"/>
              </w:rPr>
              <w:t>
</w:t>
            </w:r>
            <w:r>
              <w:rPr>
                <w:rFonts w:ascii="Times New Roman"/>
                <w:b w:val="false"/>
                <w:i w:val="false"/>
                <w:color w:val="000000"/>
                <w:sz w:val="20"/>
              </w:rPr>
              <w:t>6 и)</w:t>
            </w:r>
            <w:r>
              <w:br/>
            </w:r>
            <w:r>
              <w:rPr>
                <w:rFonts w:ascii="Times New Roman"/>
                <w:b w:val="false"/>
                <w:i w:val="false"/>
                <w:color w:val="000000"/>
                <w:sz w:val="20"/>
              </w:rPr>
              <w:t>
6 к)</w:t>
            </w:r>
          </w:p>
          <w:bookmarkEnd w:id="2929"/>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B.040.00136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должен быть заполнен, в случае, если цель представления предварительной информации соответствует целям представления предварительной информации, перечисленным в классификаторе целей представления предварительной информации с кодовыми значениями "05", "06", "11" "12",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B.040.00589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0" w:id="2930"/>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w:t>
            </w:r>
            <w:r>
              <w:br/>
            </w:r>
            <w:r>
              <w:rPr>
                <w:rFonts w:ascii="Times New Roman"/>
                <w:b w:val="false"/>
                <w:i w:val="false"/>
                <w:color w:val="000000"/>
                <w:sz w:val="20"/>
              </w:rPr>
              <w:t>
(cacdo:PIARConsignmentDetails)" заполнен, то экземпляр реквизита должен содержать 1 из значений: "05", "06", "11" "12", "13"</w:t>
            </w:r>
          </w:p>
          <w:bookmarkEnd w:id="2930"/>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1" w:id="2931"/>
          <w:p>
            <w:pPr>
              <w:spacing w:after="20"/>
              <w:ind w:left="20"/>
              <w:jc w:val="both"/>
            </w:pPr>
            <w:r>
              <w:rPr>
                <w:rFonts w:ascii="Times New Roman"/>
                <w:b w:val="false"/>
                <w:i w:val="false"/>
                <w:color w:val="000000"/>
                <w:sz w:val="20"/>
              </w:rPr>
              <w:t>
13.2. Транспортный (перевозочный) документ</w:t>
            </w:r>
            <w:r>
              <w:br/>
            </w:r>
            <w:r>
              <w:rPr>
                <w:rFonts w:ascii="Times New Roman"/>
                <w:b w:val="false"/>
                <w:i w:val="false"/>
                <w:color w:val="000000"/>
                <w:sz w:val="20"/>
              </w:rPr>
              <w:t>
(cacdo:TransportDocumentDetails)</w:t>
            </w:r>
          </w:p>
          <w:bookmarkEnd w:id="293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2" w:id="2932"/>
          <w:p>
            <w:pPr>
              <w:spacing w:after="20"/>
              <w:ind w:left="20"/>
              <w:jc w:val="both"/>
            </w:pPr>
            <w:r>
              <w:rPr>
                <w:rFonts w:ascii="Times New Roman"/>
                <w:b w:val="false"/>
                <w:i w:val="false"/>
                <w:color w:val="000000"/>
                <w:sz w:val="20"/>
              </w:rPr>
              <w:t>
13.2.1. Код вида документа</w:t>
            </w:r>
            <w:r>
              <w:br/>
            </w:r>
            <w:r>
              <w:rPr>
                <w:rFonts w:ascii="Times New Roman"/>
                <w:b w:val="false"/>
                <w:i w:val="false"/>
                <w:color w:val="000000"/>
                <w:sz w:val="20"/>
              </w:rPr>
              <w:t>
(csdo:DocKindCode)</w:t>
            </w:r>
          </w:p>
          <w:bookmarkEnd w:id="2932"/>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B.040.00138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(csdo:DocKindCode)" должен содержать значение кода вида документа в соответствии с классификатором видов документов и сведений</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3" w:id="2933"/>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293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B.040.00139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(csdo:DocKindCode)"должен содержать значение "2009"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4" w:id="2934"/>
          <w:p>
            <w:pPr>
              <w:spacing w:after="20"/>
              <w:ind w:left="20"/>
              <w:jc w:val="both"/>
            </w:pPr>
            <w:r>
              <w:rPr>
                <w:rFonts w:ascii="Times New Roman"/>
                <w:b w:val="false"/>
                <w:i w:val="false"/>
                <w:color w:val="000000"/>
                <w:sz w:val="20"/>
              </w:rPr>
              <w:t>
13.2.2. Наименование документа</w:t>
            </w:r>
            <w:r>
              <w:br/>
            </w:r>
            <w:r>
              <w:rPr>
                <w:rFonts w:ascii="Times New Roman"/>
                <w:b w:val="false"/>
                <w:i w:val="false"/>
                <w:color w:val="000000"/>
                <w:sz w:val="20"/>
              </w:rPr>
              <w:t>
(csdo:DocName)</w:t>
            </w:r>
          </w:p>
          <w:bookmarkEnd w:id="293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5" w:id="2935"/>
          <w:p>
            <w:pPr>
              <w:spacing w:after="20"/>
              <w:ind w:left="20"/>
              <w:jc w:val="both"/>
            </w:pPr>
            <w:r>
              <w:rPr>
                <w:rFonts w:ascii="Times New Roman"/>
                <w:b w:val="false"/>
                <w:i w:val="false"/>
                <w:color w:val="000000"/>
                <w:sz w:val="20"/>
              </w:rPr>
              <w:t>
13.2.3. Номер документа</w:t>
            </w:r>
            <w:r>
              <w:br/>
            </w:r>
            <w:r>
              <w:rPr>
                <w:rFonts w:ascii="Times New Roman"/>
                <w:b w:val="false"/>
                <w:i w:val="false"/>
                <w:color w:val="000000"/>
                <w:sz w:val="20"/>
              </w:rPr>
              <w:t>
(csdo:DocId)</w:t>
            </w:r>
          </w:p>
          <w:bookmarkEnd w:id="2935"/>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B.040.00590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6" w:id="2936"/>
          <w:p>
            <w:pPr>
              <w:spacing w:after="20"/>
              <w:ind w:left="20"/>
              <w:jc w:val="both"/>
            </w:pPr>
            <w:r>
              <w:rPr>
                <w:rFonts w:ascii="Times New Roman"/>
                <w:b w:val="false"/>
                <w:i w:val="false"/>
                <w:color w:val="000000"/>
                <w:sz w:val="20"/>
              </w:rPr>
              <w:t>
реквизит "Номер документа</w:t>
            </w:r>
            <w:r>
              <w:br/>
            </w:r>
            <w:r>
              <w:rPr>
                <w:rFonts w:ascii="Times New Roman"/>
                <w:b w:val="false"/>
                <w:i w:val="false"/>
                <w:color w:val="000000"/>
                <w:sz w:val="20"/>
              </w:rPr>
              <w:t>
(csdo:DocId)" должен быть заполнен</w:t>
            </w:r>
          </w:p>
          <w:bookmarkEnd w:id="2936"/>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7" w:id="2937"/>
          <w:p>
            <w:pPr>
              <w:spacing w:after="20"/>
              <w:ind w:left="20"/>
              <w:jc w:val="both"/>
            </w:pPr>
            <w:r>
              <w:rPr>
                <w:rFonts w:ascii="Times New Roman"/>
                <w:b w:val="false"/>
                <w:i w:val="false"/>
                <w:color w:val="000000"/>
                <w:sz w:val="20"/>
              </w:rPr>
              <w:t>
13.2.4. Дата документа</w:t>
            </w:r>
            <w:r>
              <w:br/>
            </w:r>
            <w:r>
              <w:rPr>
                <w:rFonts w:ascii="Times New Roman"/>
                <w:b w:val="false"/>
                <w:i w:val="false"/>
                <w:color w:val="000000"/>
                <w:sz w:val="20"/>
              </w:rPr>
              <w:t>
(csdo:DocCreationDate)</w:t>
            </w:r>
          </w:p>
          <w:bookmarkEnd w:id="2937"/>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B.040.00142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документа (csdo:DocCreationDate)"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B.040.00591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8" w:id="2938"/>
          <w:p>
            <w:pPr>
              <w:spacing w:after="20"/>
              <w:ind w:left="20"/>
              <w:jc w:val="both"/>
            </w:pPr>
            <w:r>
              <w:rPr>
                <w:rFonts w:ascii="Times New Roman"/>
                <w:b w:val="false"/>
                <w:i w:val="false"/>
                <w:color w:val="000000"/>
                <w:sz w:val="20"/>
              </w:rPr>
              <w:t>
13.3. Регистрационный номер таможенного документа</w:t>
            </w:r>
            <w:r>
              <w:br/>
            </w:r>
            <w:r>
              <w:rPr>
                <w:rFonts w:ascii="Times New Roman"/>
                <w:b w:val="false"/>
                <w:i w:val="false"/>
                <w:color w:val="000000"/>
                <w:sz w:val="20"/>
              </w:rPr>
              <w:t>
(cacdo:CustomsDocIdDetails)</w:t>
            </w:r>
          </w:p>
          <w:bookmarkEnd w:id="293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B.040.00143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таможенным органом зарегистрирована таможенная декларация в виде электронного документа, поданная в соответствии с особенностями таможенного декларирования, определенными статьей 114 ТК ЕАЭС, ревизит "Регистрационный номер таможенного документа (cacdo:CustomsDocIdDetails)"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9" w:id="2939"/>
          <w:p>
            <w:pPr>
              <w:spacing w:after="20"/>
              <w:ind w:left="20"/>
              <w:jc w:val="both"/>
            </w:pPr>
            <w:r>
              <w:rPr>
                <w:rFonts w:ascii="Times New Roman"/>
                <w:b w:val="false"/>
                <w:i w:val="false"/>
                <w:color w:val="000000"/>
                <w:sz w:val="20"/>
              </w:rPr>
              <w:t>
13.3.1. Код таможенного органа</w:t>
            </w:r>
            <w:r>
              <w:br/>
            </w:r>
            <w:r>
              <w:rPr>
                <w:rFonts w:ascii="Times New Roman"/>
                <w:b w:val="false"/>
                <w:i w:val="false"/>
                <w:color w:val="000000"/>
                <w:sz w:val="20"/>
              </w:rPr>
              <w:t>
(csdo:CustomsOfficeCode)</w:t>
            </w:r>
          </w:p>
          <w:bookmarkEnd w:id="293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0" w:id="2940"/>
          <w:p>
            <w:pPr>
              <w:spacing w:after="20"/>
              <w:ind w:left="20"/>
              <w:jc w:val="both"/>
            </w:pPr>
            <w:r>
              <w:rPr>
                <w:rFonts w:ascii="Times New Roman"/>
                <w:b w:val="false"/>
                <w:i w:val="false"/>
                <w:color w:val="000000"/>
                <w:sz w:val="20"/>
              </w:rPr>
              <w:t>
13.3.2. Дата документа</w:t>
            </w:r>
            <w:r>
              <w:br/>
            </w:r>
            <w:r>
              <w:rPr>
                <w:rFonts w:ascii="Times New Roman"/>
                <w:b w:val="false"/>
                <w:i w:val="false"/>
                <w:color w:val="000000"/>
                <w:sz w:val="20"/>
              </w:rPr>
              <w:t>
(csdo:DocCreationDate)</w:t>
            </w:r>
          </w:p>
          <w:bookmarkEnd w:id="294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B.040.00145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1" w:id="2941"/>
          <w:p>
            <w:pPr>
              <w:spacing w:after="20"/>
              <w:ind w:left="20"/>
              <w:jc w:val="both"/>
            </w:pPr>
            <w:r>
              <w:rPr>
                <w:rFonts w:ascii="Times New Roman"/>
                <w:b w:val="false"/>
                <w:i w:val="false"/>
                <w:color w:val="000000"/>
                <w:sz w:val="20"/>
              </w:rPr>
              <w:t>
13.3.3. Номер таможенного документа по журналу регистрации</w:t>
            </w:r>
            <w:r>
              <w:br/>
            </w:r>
            <w:r>
              <w:rPr>
                <w:rFonts w:ascii="Times New Roman"/>
                <w:b w:val="false"/>
                <w:i w:val="false"/>
                <w:color w:val="000000"/>
                <w:sz w:val="20"/>
              </w:rPr>
              <w:t>
(casdo:CustomsDocumentId)</w:t>
            </w:r>
          </w:p>
          <w:bookmarkEnd w:id="294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2" w:id="2942"/>
          <w:p>
            <w:pPr>
              <w:spacing w:after="20"/>
              <w:ind w:left="20"/>
              <w:jc w:val="both"/>
            </w:pPr>
            <w:r>
              <w:rPr>
                <w:rFonts w:ascii="Times New Roman"/>
                <w:b w:val="false"/>
                <w:i w:val="false"/>
                <w:color w:val="000000"/>
                <w:sz w:val="20"/>
              </w:rPr>
              <w:t>
13.3.4. Порядковый номер</w:t>
            </w:r>
            <w:r>
              <w:br/>
            </w:r>
            <w:r>
              <w:rPr>
                <w:rFonts w:ascii="Times New Roman"/>
                <w:b w:val="false"/>
                <w:i w:val="false"/>
                <w:color w:val="000000"/>
                <w:sz w:val="20"/>
              </w:rPr>
              <w:t>
(casdo:CustomsDocumentOrdinalId)</w:t>
            </w:r>
          </w:p>
          <w:bookmarkEnd w:id="2942"/>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B.040.00147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3" w:id="2943"/>
          <w:p>
            <w:pPr>
              <w:spacing w:after="20"/>
              <w:ind w:left="20"/>
              <w:jc w:val="both"/>
            </w:pPr>
            <w:r>
              <w:rPr>
                <w:rFonts w:ascii="Times New Roman"/>
                <w:b w:val="false"/>
                <w:i w:val="false"/>
                <w:color w:val="000000"/>
                <w:sz w:val="20"/>
              </w:rPr>
              <w:t>
ревизит "Порядковый номер</w:t>
            </w:r>
            <w:r>
              <w:br/>
            </w:r>
            <w:r>
              <w:rPr>
                <w:rFonts w:ascii="Times New Roman"/>
                <w:b w:val="false"/>
                <w:i w:val="false"/>
                <w:color w:val="000000"/>
                <w:sz w:val="20"/>
              </w:rPr>
              <w:t>
(casdo:CustomsDocumentOrdinalId)" не должен быть заполнен</w:t>
            </w:r>
          </w:p>
          <w:bookmarkEnd w:id="2943"/>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4" w:id="2944"/>
          <w:p>
            <w:pPr>
              <w:spacing w:after="20"/>
              <w:ind w:left="20"/>
              <w:jc w:val="both"/>
            </w:pPr>
            <w:r>
              <w:rPr>
                <w:rFonts w:ascii="Times New Roman"/>
                <w:b w:val="false"/>
                <w:i w:val="false"/>
                <w:color w:val="000000"/>
                <w:sz w:val="20"/>
              </w:rPr>
              <w:t>
13.4. Тип декларации</w:t>
            </w:r>
            <w:r>
              <w:br/>
            </w:r>
            <w:r>
              <w:rPr>
                <w:rFonts w:ascii="Times New Roman"/>
                <w:b w:val="false"/>
                <w:i w:val="false"/>
                <w:color w:val="000000"/>
                <w:sz w:val="20"/>
              </w:rPr>
              <w:t>
(casdo:DeclarationKindCode)</w:t>
            </w:r>
          </w:p>
          <w:bookmarkEnd w:id="294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B.040.00148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"06", то реквизит "Тип декларации (casdo:DeclarationKindCode)" должен содержать значение </w:t>
            </w:r>
            <w:r>
              <w:br/>
            </w:r>
            <w:r>
              <w:rPr>
                <w:rFonts w:ascii="Times New Roman"/>
                <w:b w:val="false"/>
                <w:i w:val="false"/>
                <w:color w:val="000000"/>
                <w:sz w:val="20"/>
              </w:rPr>
              <w:t>ТТ – перевозка товаров в соответствии с таможенной процедурой таможенного транзита, иначе реквизит "Тип декларации (casdo:DeclarationKindCode)"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5" w:id="2945"/>
          <w:p>
            <w:pPr>
              <w:spacing w:after="20"/>
              <w:ind w:left="20"/>
              <w:jc w:val="both"/>
            </w:pPr>
            <w:r>
              <w:rPr>
                <w:rFonts w:ascii="Times New Roman"/>
                <w:b w:val="false"/>
                <w:i w:val="false"/>
                <w:color w:val="000000"/>
                <w:sz w:val="20"/>
              </w:rPr>
              <w:t>
13.5. Код особенности перевозки (транспортировки) товаров</w:t>
            </w:r>
            <w:r>
              <w:br/>
            </w:r>
            <w:r>
              <w:rPr>
                <w:rFonts w:ascii="Times New Roman"/>
                <w:b w:val="false"/>
                <w:i w:val="false"/>
                <w:color w:val="000000"/>
                <w:sz w:val="20"/>
              </w:rPr>
              <w:t>
(casdo:TransitProcedureCode)</w:t>
            </w:r>
          </w:p>
          <w:bookmarkEnd w:id="2945"/>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B.040.00149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6" w:id="2946"/>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"06", то реквизит "Код особенности перевозки (транспортировки) товаров</w:t>
            </w:r>
            <w:r>
              <w:br/>
            </w:r>
            <w:r>
              <w:rPr>
                <w:rFonts w:ascii="Times New Roman"/>
                <w:b w:val="false"/>
                <w:i w:val="false"/>
                <w:color w:val="000000"/>
                <w:sz w:val="20"/>
              </w:rPr>
              <w:t>
</w:t>
            </w:r>
            <w:r>
              <w:rPr>
                <w:rFonts w:ascii="Times New Roman"/>
                <w:b w:val="false"/>
                <w:i w:val="false"/>
                <w:color w:val="000000"/>
                <w:sz w:val="20"/>
              </w:rPr>
              <w:t xml:space="preserve">(casdo:TransitProcedureCode)" должен содержать 1 из значений: </w:t>
            </w:r>
            <w:r>
              <w:br/>
            </w:r>
            <w:r>
              <w:rPr>
                <w:rFonts w:ascii="Times New Roman"/>
                <w:b w:val="false"/>
                <w:i w:val="false"/>
                <w:color w:val="000000"/>
                <w:sz w:val="20"/>
              </w:rPr>
              <w:t>
</w:t>
            </w:r>
            <w:r>
              <w:rPr>
                <w:rFonts w:ascii="Times New Roman"/>
                <w:b w:val="false"/>
                <w:i w:val="false"/>
                <w:color w:val="000000"/>
                <w:sz w:val="20"/>
              </w:rPr>
              <w:t>ТР – перевозка товаров от таможенного органа в месте прибытия до таможенного органа в месте убытия;</w:t>
            </w:r>
            <w:r>
              <w:br/>
            </w:r>
            <w:r>
              <w:rPr>
                <w:rFonts w:ascii="Times New Roman"/>
                <w:b w:val="false"/>
                <w:i w:val="false"/>
                <w:color w:val="000000"/>
                <w:sz w:val="20"/>
              </w:rPr>
              <w:t>
</w:t>
            </w:r>
            <w:r>
              <w:rPr>
                <w:rFonts w:ascii="Times New Roman"/>
                <w:b w:val="false"/>
                <w:i w:val="false"/>
                <w:color w:val="000000"/>
                <w:sz w:val="20"/>
              </w:rPr>
              <w:t>ИМ – перевозка товаров от таможенного органа в месте прибытия до внутреннего таможенного органа;</w:t>
            </w:r>
            <w:r>
              <w:br/>
            </w:r>
            <w:r>
              <w:rPr>
                <w:rFonts w:ascii="Times New Roman"/>
                <w:b w:val="false"/>
                <w:i w:val="false"/>
                <w:color w:val="000000"/>
                <w:sz w:val="20"/>
              </w:rPr>
              <w:t xml:space="preserve">
ТС – перевозка товаров между таможенными органами через территории государств, не являющихся членами Евразийского экономического союза, и (или) морем, </w:t>
            </w:r>
            <w:r>
              <w:br/>
            </w:r>
            <w:r>
              <w:rPr>
                <w:rFonts w:ascii="Times New Roman"/>
                <w:b w:val="false"/>
                <w:i w:val="false"/>
                <w:color w:val="000000"/>
                <w:sz w:val="20"/>
              </w:rPr>
              <w:t>иначе реквизит "Код особенности перевозки (транспортировки) товаров (casdo:TransitProcedureCode)" не должен быть заполнен</w:t>
            </w:r>
          </w:p>
          <w:bookmarkEnd w:id="2946"/>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0" w:id="2947"/>
          <w:p>
            <w:pPr>
              <w:spacing w:after="20"/>
              <w:ind w:left="20"/>
              <w:jc w:val="both"/>
            </w:pPr>
            <w:r>
              <w:rPr>
                <w:rFonts w:ascii="Times New Roman"/>
                <w:b w:val="false"/>
                <w:i w:val="false"/>
                <w:color w:val="000000"/>
                <w:sz w:val="20"/>
              </w:rPr>
              <w:t>
13.6. Код предназначения товаров, декларируемых в транзитной декларации</w:t>
            </w:r>
            <w:r>
              <w:br/>
            </w:r>
            <w:r>
              <w:rPr>
                <w:rFonts w:ascii="Times New Roman"/>
                <w:b w:val="false"/>
                <w:i w:val="false"/>
                <w:color w:val="000000"/>
                <w:sz w:val="20"/>
              </w:rPr>
              <w:t>
(casdo:TransitFeatureCode)</w:t>
            </w:r>
          </w:p>
          <w:bookmarkEnd w:id="2947"/>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"06", то реквизит "Код предназначения товаров, декларируемых в транзитной декларации (casdo:TransitFeatureCode)" может быть заполнен, иначе реквизит "Код предназначения товаров, декларируемых в транзитной декларации (casdo:TransitFeatureCode)"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B.040.00592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1" w:id="2948"/>
          <w:p>
            <w:pPr>
              <w:spacing w:after="20"/>
              <w:ind w:left="20"/>
              <w:jc w:val="both"/>
            </w:pPr>
            <w:r>
              <w:rPr>
                <w:rFonts w:ascii="Times New Roman"/>
                <w:b w:val="false"/>
                <w:i w:val="false"/>
                <w:color w:val="000000"/>
                <w:sz w:val="20"/>
              </w:rPr>
              <w:t xml:space="preserve">
если реквизит "Код предназначения товаров, декларируемых в транзитной декларации (casdo:TransitFeatureCode)" заполнен, то должен содержать 1 из значений: </w:t>
            </w:r>
            <w:r>
              <w:br/>
            </w:r>
            <w:r>
              <w:rPr>
                <w:rFonts w:ascii="Times New Roman"/>
                <w:b w:val="false"/>
                <w:i w:val="false"/>
                <w:color w:val="000000"/>
                <w:sz w:val="20"/>
              </w:rPr>
              <w:t>
</w:t>
            </w:r>
            <w:r>
              <w:rPr>
                <w:rFonts w:ascii="Times New Roman"/>
                <w:b w:val="false"/>
                <w:i w:val="false"/>
                <w:color w:val="000000"/>
                <w:sz w:val="20"/>
              </w:rPr>
              <w:t>МПО – при таможенном декларировании международных почтовых отправлений;</w:t>
            </w:r>
            <w:r>
              <w:br/>
            </w:r>
            <w:r>
              <w:rPr>
                <w:rFonts w:ascii="Times New Roman"/>
                <w:b w:val="false"/>
                <w:i w:val="false"/>
                <w:color w:val="000000"/>
                <w:sz w:val="20"/>
              </w:rPr>
              <w:t>
</w:t>
            </w:r>
            <w:r>
              <w:rPr>
                <w:rFonts w:ascii="Times New Roman"/>
                <w:b w:val="false"/>
                <w:i w:val="false"/>
                <w:color w:val="000000"/>
                <w:sz w:val="20"/>
              </w:rPr>
              <w:t>ФЛ – при таможенном декларировании товаров для личного пользования и (или) транспортных средств для личного пользования;</w:t>
            </w:r>
            <w:r>
              <w:br/>
            </w:r>
            <w:r>
              <w:rPr>
                <w:rFonts w:ascii="Times New Roman"/>
                <w:b w:val="false"/>
                <w:i w:val="false"/>
                <w:color w:val="000000"/>
                <w:sz w:val="20"/>
              </w:rPr>
              <w:t>
ЧМ – при таможенном декларировании иностранных товаров, предназначенных для использования при организации и проведении чемпионата мира по футболу FIFA 2018 года и Кубка конфедераций FIFA 2017 года, чемпионата Европы по футболу UEFA 2020 года или при проведении тренировочных мероприятий по подготовке к ним</w:t>
            </w:r>
          </w:p>
          <w:bookmarkEnd w:id="2948"/>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4" w:id="2949"/>
          <w:p>
            <w:pPr>
              <w:spacing w:after="20"/>
              <w:ind w:left="20"/>
              <w:jc w:val="both"/>
            </w:pPr>
            <w:r>
              <w:rPr>
                <w:rFonts w:ascii="Times New Roman"/>
                <w:b w:val="false"/>
                <w:i w:val="false"/>
                <w:color w:val="000000"/>
                <w:sz w:val="20"/>
              </w:rPr>
              <w:t>
13.7. Количество отгрузочных спецификаций</w:t>
            </w:r>
            <w:r>
              <w:br/>
            </w:r>
            <w:r>
              <w:rPr>
                <w:rFonts w:ascii="Times New Roman"/>
                <w:b w:val="false"/>
                <w:i w:val="false"/>
                <w:color w:val="000000"/>
                <w:sz w:val="20"/>
              </w:rPr>
              <w:t>
(casdo:LoadingListsQuantity)</w:t>
            </w:r>
          </w:p>
          <w:bookmarkEnd w:id="294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B.040.00151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"06" и имеются отгрузочные спецификации, то реквизит "Количество отгрузочных спецификаций (casdo:LoadingListsQuantity)" должен быть заполнен, иначе реквизит "Количество отгрузочных спецификаций (casdo:LoadingListsQuantity)"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5" w:id="2950"/>
          <w:p>
            <w:pPr>
              <w:spacing w:after="20"/>
              <w:ind w:left="20"/>
              <w:jc w:val="both"/>
            </w:pPr>
            <w:r>
              <w:rPr>
                <w:rFonts w:ascii="Times New Roman"/>
                <w:b w:val="false"/>
                <w:i w:val="false"/>
                <w:color w:val="000000"/>
                <w:sz w:val="20"/>
              </w:rPr>
              <w:t>
13.8. Количество листов отгрузочных спецификаций</w:t>
            </w:r>
            <w:r>
              <w:br/>
            </w:r>
            <w:r>
              <w:rPr>
                <w:rFonts w:ascii="Times New Roman"/>
                <w:b w:val="false"/>
                <w:i w:val="false"/>
                <w:color w:val="000000"/>
                <w:sz w:val="20"/>
              </w:rPr>
              <w:t>
(casdo:LoadingListsPageQuantity)</w:t>
            </w:r>
          </w:p>
          <w:bookmarkEnd w:id="295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B.040.00152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"Количество отгрузочных спецификаций (casdo:LoadingListsQuantity)" заполнен, то реквизит "Количество листов отгрузочных спецификаций (casdo:LoadingListsPageQuantity)" должен быть заполнен, иначе рекизит "Количество листов отгрузочных спецификаций (casdo:LoadingListsPageQuantity)"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6" w:id="2951"/>
          <w:p>
            <w:pPr>
              <w:spacing w:after="20"/>
              <w:ind w:left="20"/>
              <w:jc w:val="both"/>
            </w:pPr>
            <w:r>
              <w:rPr>
                <w:rFonts w:ascii="Times New Roman"/>
                <w:b w:val="false"/>
                <w:i w:val="false"/>
                <w:color w:val="000000"/>
                <w:sz w:val="20"/>
              </w:rPr>
              <w:t>
13.9. Количество товаров</w:t>
            </w:r>
            <w:r>
              <w:br/>
            </w:r>
            <w:r>
              <w:rPr>
                <w:rFonts w:ascii="Times New Roman"/>
                <w:b w:val="false"/>
                <w:i w:val="false"/>
                <w:color w:val="000000"/>
                <w:sz w:val="20"/>
              </w:rPr>
              <w:t>
(casdo:GoodsQuantity)</w:t>
            </w:r>
          </w:p>
          <w:bookmarkEnd w:id="295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B.040.00153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"06", то реквизит "Число товаров (casdo:GoodsQuantity)" должен быть заполнен, иначе реквизит "Число товаров (casdo:GoodsQuantity)"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7" w:id="2952"/>
          <w:p>
            <w:pPr>
              <w:spacing w:after="20"/>
              <w:ind w:left="20"/>
              <w:jc w:val="both"/>
            </w:pPr>
            <w:r>
              <w:rPr>
                <w:rFonts w:ascii="Times New Roman"/>
                <w:b w:val="false"/>
                <w:i w:val="false"/>
                <w:color w:val="000000"/>
                <w:sz w:val="20"/>
              </w:rPr>
              <w:t>
13.10. Количество грузовых мест</w:t>
            </w:r>
            <w:r>
              <w:br/>
            </w:r>
            <w:r>
              <w:rPr>
                <w:rFonts w:ascii="Times New Roman"/>
                <w:b w:val="false"/>
                <w:i w:val="false"/>
                <w:color w:val="000000"/>
                <w:sz w:val="20"/>
              </w:rPr>
              <w:t>
(casdo:CargoQuantity)</w:t>
            </w:r>
          </w:p>
          <w:bookmarkEnd w:id="2952"/>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w:t>
            </w:r>
            <w:r>
              <w:br/>
            </w:r>
            <w:r>
              <w:rPr>
                <w:rFonts w:ascii="Times New Roman"/>
                <w:b w:val="false"/>
                <w:i w:val="false"/>
                <w:color w:val="000000"/>
                <w:sz w:val="20"/>
              </w:rPr>
              <w:t>6 е)</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B.040.00154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или реквизит "Цель представления предварительной информации (casdo:PreliminaryInformationUsageCode)" в составе реквизита "Товарная партия (cacdo:PIARConsignmentDetails) содержит одно из значений:"05", "06", то реквизит "Количество грузовых мест (casdo:CargoQuantity)" должен быть заполнен, иначе реквизит "Количество грузовых мест (casdo:CargoQuantity)"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B.040.00726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"Количество грузовых мест (casdo:CargoQuantity)" заполнен, то при перевозке насыпом, наливом, навалом и т.п. реквизит "Количество грузовых мест (casdo:CargoQuantity)" должен содержать значение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8" w:id="2953"/>
          <w:p>
            <w:pPr>
              <w:spacing w:after="20"/>
              <w:ind w:left="20"/>
              <w:jc w:val="both"/>
            </w:pPr>
            <w:r>
              <w:rPr>
                <w:rFonts w:ascii="Times New Roman"/>
                <w:b w:val="false"/>
                <w:i w:val="false"/>
                <w:color w:val="000000"/>
                <w:sz w:val="20"/>
              </w:rPr>
              <w:t>
13.11. Страна отправления</w:t>
            </w:r>
            <w:r>
              <w:br/>
            </w:r>
            <w:r>
              <w:rPr>
                <w:rFonts w:ascii="Times New Roman"/>
                <w:b w:val="false"/>
                <w:i w:val="false"/>
                <w:color w:val="000000"/>
                <w:sz w:val="20"/>
              </w:rPr>
              <w:t>
(cacdo:DepartureCountryDetails)</w:t>
            </w:r>
          </w:p>
          <w:bookmarkEnd w:id="295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w:t>
            </w:r>
            <w:r>
              <w:br/>
            </w:r>
            <w:r>
              <w:rPr>
                <w:rFonts w:ascii="Times New Roman"/>
                <w:b w:val="false"/>
                <w:i w:val="false"/>
                <w:color w:val="000000"/>
                <w:sz w:val="20"/>
              </w:rPr>
              <w:t>6 д)</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B.040.00155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1 из значений: "06" "11", то реквизит "Страна отправления (cacdo:DepartureCountryDetails)" должен быть заполнен, иначе реквизит "Страна отправления (cacdo:DepartureCountryDetails)"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9" w:id="2954"/>
          <w:p>
            <w:pPr>
              <w:spacing w:after="20"/>
              <w:ind w:left="20"/>
              <w:jc w:val="both"/>
            </w:pPr>
            <w:r>
              <w:rPr>
                <w:rFonts w:ascii="Times New Roman"/>
                <w:b w:val="false"/>
                <w:i w:val="false"/>
                <w:color w:val="000000"/>
                <w:sz w:val="20"/>
              </w:rPr>
              <w:t>
13.11.1. Код страны</w:t>
            </w:r>
            <w:r>
              <w:br/>
            </w:r>
            <w:r>
              <w:rPr>
                <w:rFonts w:ascii="Times New Roman"/>
                <w:b w:val="false"/>
                <w:i w:val="false"/>
                <w:color w:val="000000"/>
                <w:sz w:val="20"/>
              </w:rPr>
              <w:t>
(casdo:CACountryCode)</w:t>
            </w:r>
          </w:p>
          <w:bookmarkEnd w:id="295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B.040.00156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(casdo:CACountryCode)" должен содержать двухбуквенное значение кода страны отправления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0" w:id="2955"/>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2955"/>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B.040.00157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(casdo:CACountryCode)"должен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1" w:id="2956"/>
          <w:p>
            <w:pPr>
              <w:spacing w:after="20"/>
              <w:ind w:left="20"/>
              <w:jc w:val="both"/>
            </w:pPr>
            <w:r>
              <w:rPr>
                <w:rFonts w:ascii="Times New Roman"/>
                <w:b w:val="false"/>
                <w:i w:val="false"/>
                <w:color w:val="000000"/>
                <w:sz w:val="20"/>
              </w:rPr>
              <w:t>
13.11.2. Краткое название страны</w:t>
            </w:r>
            <w:r>
              <w:br/>
            </w:r>
            <w:r>
              <w:rPr>
                <w:rFonts w:ascii="Times New Roman"/>
                <w:b w:val="false"/>
                <w:i w:val="false"/>
                <w:color w:val="000000"/>
                <w:sz w:val="20"/>
              </w:rPr>
              <w:t>
(casdo:ShortCountryName)</w:t>
            </w:r>
          </w:p>
          <w:bookmarkEnd w:id="2956"/>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2" w:id="2957"/>
          <w:p>
            <w:pPr>
              <w:spacing w:after="20"/>
              <w:ind w:left="20"/>
              <w:jc w:val="both"/>
            </w:pPr>
            <w:r>
              <w:rPr>
                <w:rFonts w:ascii="Times New Roman"/>
                <w:b w:val="false"/>
                <w:i w:val="false"/>
                <w:color w:val="000000"/>
                <w:sz w:val="20"/>
              </w:rPr>
              <w:t>
13.11.3. Код территории</w:t>
            </w:r>
            <w:r>
              <w:br/>
            </w:r>
            <w:r>
              <w:rPr>
                <w:rFonts w:ascii="Times New Roman"/>
                <w:b w:val="false"/>
                <w:i w:val="false"/>
                <w:color w:val="000000"/>
                <w:sz w:val="20"/>
              </w:rPr>
              <w:t>
(csdo:TerritoryCode)</w:t>
            </w:r>
          </w:p>
          <w:bookmarkEnd w:id="2957"/>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B.040.00159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3" w:id="2958"/>
          <w:p>
            <w:pPr>
              <w:spacing w:after="20"/>
              <w:ind w:left="20"/>
              <w:jc w:val="both"/>
            </w:pPr>
            <w:r>
              <w:rPr>
                <w:rFonts w:ascii="Times New Roman"/>
                <w:b w:val="false"/>
                <w:i w:val="false"/>
                <w:color w:val="000000"/>
                <w:sz w:val="20"/>
              </w:rPr>
              <w:t>
реквизит "Код территории</w:t>
            </w:r>
            <w:r>
              <w:br/>
            </w:r>
            <w:r>
              <w:rPr>
                <w:rFonts w:ascii="Times New Roman"/>
                <w:b w:val="false"/>
                <w:i w:val="false"/>
                <w:color w:val="000000"/>
                <w:sz w:val="20"/>
              </w:rPr>
              <w:t>
(csdo:TerritoryCode)" не должен быть заполнен</w:t>
            </w:r>
          </w:p>
          <w:bookmarkEnd w:id="2958"/>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4" w:id="2959"/>
          <w:p>
            <w:pPr>
              <w:spacing w:after="20"/>
              <w:ind w:left="20"/>
              <w:jc w:val="both"/>
            </w:pPr>
            <w:r>
              <w:rPr>
                <w:rFonts w:ascii="Times New Roman"/>
                <w:b w:val="false"/>
                <w:i w:val="false"/>
                <w:color w:val="000000"/>
                <w:sz w:val="20"/>
              </w:rPr>
              <w:t>
13.12. Страна назначения</w:t>
            </w:r>
            <w:r>
              <w:br/>
            </w:r>
            <w:r>
              <w:rPr>
                <w:rFonts w:ascii="Times New Roman"/>
                <w:b w:val="false"/>
                <w:i w:val="false"/>
                <w:color w:val="000000"/>
                <w:sz w:val="20"/>
              </w:rPr>
              <w:t>
(cacdo:DestinationCountryDetails)</w:t>
            </w:r>
          </w:p>
          <w:bookmarkEnd w:id="2959"/>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w:t>
            </w:r>
            <w:r>
              <w:br/>
            </w:r>
            <w:r>
              <w:rPr>
                <w:rFonts w:ascii="Times New Roman"/>
                <w:b w:val="false"/>
                <w:i w:val="false"/>
                <w:color w:val="000000"/>
                <w:sz w:val="20"/>
              </w:rPr>
              <w:t>6 д)</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B.040.00160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"06", то реквизит "Страна назначения (cacdo:DestinationCountryDetails)"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B.040.00593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"11", то реквизит "Страна назначения (cacdo:DestinationCountryDetails)"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B.040.00594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не содержит значения "06", "11", то реквизит "Страна назначения (cacdo:DestinationCountryDetails)"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5" w:id="2960"/>
          <w:p>
            <w:pPr>
              <w:spacing w:after="20"/>
              <w:ind w:left="20"/>
              <w:jc w:val="both"/>
            </w:pPr>
            <w:r>
              <w:rPr>
                <w:rFonts w:ascii="Times New Roman"/>
                <w:b w:val="false"/>
                <w:i w:val="false"/>
                <w:color w:val="000000"/>
                <w:sz w:val="20"/>
              </w:rPr>
              <w:t>
13.12.1. Код страны</w:t>
            </w:r>
            <w:r>
              <w:br/>
            </w:r>
            <w:r>
              <w:rPr>
                <w:rFonts w:ascii="Times New Roman"/>
                <w:b w:val="false"/>
                <w:i w:val="false"/>
                <w:color w:val="000000"/>
                <w:sz w:val="20"/>
              </w:rPr>
              <w:t>
(casdo:CACountryCode)</w:t>
            </w:r>
          </w:p>
          <w:bookmarkEnd w:id="296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B.040.00161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(casdo:CACountryCode)" должен содержать двухбуквенное значение кода страны назначения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6" w:id="2961"/>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296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B.040.00162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(casdo:CACountryCode)"должен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7" w:id="2962"/>
          <w:p>
            <w:pPr>
              <w:spacing w:after="20"/>
              <w:ind w:left="20"/>
              <w:jc w:val="both"/>
            </w:pPr>
            <w:r>
              <w:rPr>
                <w:rFonts w:ascii="Times New Roman"/>
                <w:b w:val="false"/>
                <w:i w:val="false"/>
                <w:color w:val="000000"/>
                <w:sz w:val="20"/>
              </w:rPr>
              <w:t>
13.12.2. Краткое название страны</w:t>
            </w:r>
            <w:r>
              <w:br/>
            </w:r>
            <w:r>
              <w:rPr>
                <w:rFonts w:ascii="Times New Roman"/>
                <w:b w:val="false"/>
                <w:i w:val="false"/>
                <w:color w:val="000000"/>
                <w:sz w:val="20"/>
              </w:rPr>
              <w:t>
(casdo:ShortCountryName)</w:t>
            </w:r>
          </w:p>
          <w:bookmarkEnd w:id="2962"/>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8" w:id="2963"/>
          <w:p>
            <w:pPr>
              <w:spacing w:after="20"/>
              <w:ind w:left="20"/>
              <w:jc w:val="both"/>
            </w:pPr>
            <w:r>
              <w:rPr>
                <w:rFonts w:ascii="Times New Roman"/>
                <w:b w:val="false"/>
                <w:i w:val="false"/>
                <w:color w:val="000000"/>
                <w:sz w:val="20"/>
              </w:rPr>
              <w:t>
13.12.3. Код территории</w:t>
            </w:r>
            <w:r>
              <w:br/>
            </w:r>
            <w:r>
              <w:rPr>
                <w:rFonts w:ascii="Times New Roman"/>
                <w:b w:val="false"/>
                <w:i w:val="false"/>
                <w:color w:val="000000"/>
                <w:sz w:val="20"/>
              </w:rPr>
              <w:t>
(csdo:TerritoryCode)</w:t>
            </w:r>
          </w:p>
          <w:bookmarkEnd w:id="296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B.040.00165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9" w:id="2964"/>
          <w:p>
            <w:pPr>
              <w:spacing w:after="20"/>
              <w:ind w:left="20"/>
              <w:jc w:val="both"/>
            </w:pPr>
            <w:r>
              <w:rPr>
                <w:rFonts w:ascii="Times New Roman"/>
                <w:b w:val="false"/>
                <w:i w:val="false"/>
                <w:color w:val="000000"/>
                <w:sz w:val="20"/>
              </w:rPr>
              <w:t>
реквизит "Код территории</w:t>
            </w:r>
            <w:r>
              <w:br/>
            </w:r>
            <w:r>
              <w:rPr>
                <w:rFonts w:ascii="Times New Roman"/>
                <w:b w:val="false"/>
                <w:i w:val="false"/>
                <w:color w:val="000000"/>
                <w:sz w:val="20"/>
              </w:rPr>
              <w:t>
(csdo:TerritoryCode)" не должен быть заполнен</w:t>
            </w:r>
          </w:p>
          <w:bookmarkEnd w:id="2964"/>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0" w:id="2965"/>
          <w:p>
            <w:pPr>
              <w:spacing w:after="20"/>
              <w:ind w:left="20"/>
              <w:jc w:val="both"/>
            </w:pPr>
            <w:r>
              <w:rPr>
                <w:rFonts w:ascii="Times New Roman"/>
                <w:b w:val="false"/>
                <w:i w:val="false"/>
                <w:color w:val="000000"/>
                <w:sz w:val="20"/>
              </w:rPr>
              <w:t>
13.13. Стоимость</w:t>
            </w:r>
            <w:r>
              <w:br/>
            </w:r>
            <w:r>
              <w:rPr>
                <w:rFonts w:ascii="Times New Roman"/>
                <w:b w:val="false"/>
                <w:i w:val="false"/>
                <w:color w:val="000000"/>
                <w:sz w:val="20"/>
              </w:rPr>
              <w:t>
(casdo:CAInvoiceValueAmount)</w:t>
            </w:r>
          </w:p>
          <w:bookmarkEnd w:id="2965"/>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r>
              <w:br/>
            </w:r>
            <w:r>
              <w:rPr>
                <w:rFonts w:ascii="Times New Roman"/>
                <w:b w:val="false"/>
                <w:i w:val="false"/>
                <w:color w:val="000000"/>
                <w:sz w:val="20"/>
              </w:rPr>
              <w:t>6 е)</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B.040.00166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"06", то реквизит "Стоимость (casdo: CAInvoiceValueAmount)"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B.040.00595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"05", то реквизит "Стоимость (casdo: CAInvoiceValueAmount)"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B.040.00596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не содержит значения "05", "06", то реквизит "Стоимость (casdo: CAInvoiceValueAmount)"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1" w:id="2966"/>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2966"/>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B.040.00168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валюты (атрибут currencyCode)" реквизита "Стоимость (casdo: CAInvoiceValueAmount)" должен содержать трехбуквенное значение кода валюты в соответствии с классификатором валют</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2" w:id="2967"/>
          <w:p>
            <w:pPr>
              <w:spacing w:after="20"/>
              <w:ind w:left="20"/>
              <w:jc w:val="both"/>
            </w:pPr>
            <w:r>
              <w:rPr>
                <w:rFonts w:ascii="Times New Roman"/>
                <w:b w:val="false"/>
                <w:i w:val="false"/>
                <w:color w:val="000000"/>
                <w:sz w:val="20"/>
              </w:rPr>
              <w:t>
б) идентификатор классификатора валют</w:t>
            </w:r>
            <w:r>
              <w:br/>
            </w:r>
            <w:r>
              <w:rPr>
                <w:rFonts w:ascii="Times New Roman"/>
                <w:b w:val="false"/>
                <w:i w:val="false"/>
                <w:color w:val="000000"/>
                <w:sz w:val="20"/>
              </w:rPr>
              <w:t>
(атрибут currencyCodeListId)</w:t>
            </w:r>
          </w:p>
          <w:bookmarkEnd w:id="2967"/>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B.040.00169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"Стоимость (casdo: CAInvoiceValueAmount)" должен содержать значение "2022"</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3" w:id="2968"/>
          <w:p>
            <w:pPr>
              <w:spacing w:after="20"/>
              <w:ind w:left="20"/>
              <w:jc w:val="both"/>
            </w:pPr>
            <w:r>
              <w:rPr>
                <w:rFonts w:ascii="Times New Roman"/>
                <w:b w:val="false"/>
                <w:i w:val="false"/>
                <w:color w:val="000000"/>
                <w:sz w:val="20"/>
              </w:rPr>
              <w:t>
13.14. Масса брутто</w:t>
            </w:r>
            <w:r>
              <w:br/>
            </w:r>
            <w:r>
              <w:rPr>
                <w:rFonts w:ascii="Times New Roman"/>
                <w:b w:val="false"/>
                <w:i w:val="false"/>
                <w:color w:val="000000"/>
                <w:sz w:val="20"/>
              </w:rPr>
              <w:t>
(csdo:UnifiedGrossMassMeasure)</w:t>
            </w:r>
          </w:p>
          <w:bookmarkEnd w:id="2968"/>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w:t>
            </w:r>
            <w:r>
              <w:br/>
            </w:r>
            <w:r>
              <w:rPr>
                <w:rFonts w:ascii="Times New Roman"/>
                <w:b w:val="false"/>
                <w:i w:val="false"/>
                <w:color w:val="000000"/>
                <w:sz w:val="20"/>
              </w:rPr>
              <w:t>6 е)</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B.040.00170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или реквизит "Цель представления предварительной информации (casdo:PreliminaryInformationUsageCode)" в составе реквизита "Товарная партия (cacdo:PIARConsignmentDetails) содержит значение "05", то реквизит "Масса брутто (csdo:UnifiedGrossMassMeasure)"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B.040.00598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"Масса брутто (csdo:UnifiedGrossMassMeasure)" заполнен, то реквизит должен содержать общий вес товара по транспортному документу, выраженный в килограммах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не содержит значение "01" и реквизит "Цель представления предварительной информации (casdo:PreliminaryInformationUsageCode)" в составе реквизита "Товарная партия (cacdo:PIARConsignmentDetails)" не содержит значение "05", то реквизит "Масса брутто (csdo:UnifiedGrossMassMeasure)"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4" w:id="2969"/>
          <w:p>
            <w:pPr>
              <w:spacing w:after="20"/>
              <w:ind w:left="20"/>
              <w:jc w:val="both"/>
            </w:pPr>
            <w:r>
              <w:rPr>
                <w:rFonts w:ascii="Times New Roman"/>
                <w:b w:val="false"/>
                <w:i w:val="false"/>
                <w:color w:val="000000"/>
                <w:sz w:val="20"/>
              </w:rPr>
              <w:t>
а) единица измерения</w:t>
            </w:r>
            <w:r>
              <w:br/>
            </w:r>
            <w:r>
              <w:rPr>
                <w:rFonts w:ascii="Times New Roman"/>
                <w:b w:val="false"/>
                <w:i w:val="false"/>
                <w:color w:val="000000"/>
                <w:sz w:val="20"/>
              </w:rPr>
              <w:t>
(атрибут measurementUnitCode)</w:t>
            </w:r>
          </w:p>
          <w:bookmarkEnd w:id="296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B.040.00172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"единица измерения (атрибут measurementUnitCode)" реквизита "Масса брутто (csdo:UnifiedGrossMassMeasure)" должен содержать значение "166"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5" w:id="2970"/>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measurementUnitCodeListId)</w:t>
            </w:r>
          </w:p>
          <w:bookmarkEnd w:id="297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B.040.00173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measurementUnitCodeListId)" реквизита "Масса брутто (csdo:UnifiedGrossMassMeasure)" должен содержать значение "2016"</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6" w:id="2971"/>
          <w:p>
            <w:pPr>
              <w:spacing w:after="20"/>
              <w:ind w:left="20"/>
              <w:jc w:val="both"/>
            </w:pPr>
            <w:r>
              <w:rPr>
                <w:rFonts w:ascii="Times New Roman"/>
                <w:b w:val="false"/>
                <w:i w:val="false"/>
                <w:color w:val="000000"/>
                <w:sz w:val="20"/>
              </w:rPr>
              <w:t>
13.15. Признак наличия международных почтовых отправлений</w:t>
            </w:r>
            <w:r>
              <w:br/>
            </w:r>
            <w:r>
              <w:rPr>
                <w:rFonts w:ascii="Times New Roman"/>
                <w:b w:val="false"/>
                <w:i w:val="false"/>
                <w:color w:val="000000"/>
                <w:sz w:val="20"/>
              </w:rPr>
              <w:t>
(casdo:InternationalMailCode)</w:t>
            </w:r>
          </w:p>
          <w:bookmarkEnd w:id="2971"/>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w:t>
            </w:r>
            <w:r>
              <w:br/>
            </w:r>
            <w:r>
              <w:rPr>
                <w:rFonts w:ascii="Times New Roman"/>
                <w:b w:val="false"/>
                <w:i w:val="false"/>
                <w:color w:val="000000"/>
                <w:sz w:val="20"/>
              </w:rPr>
              <w:t>6 б)</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B.040.00174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"Цель представления предварительной информации (casdo:PreliminaryInformationUsageCode)" на корневом уровне содержит 1 из значений: "03", "14", "15", "16", "17", "18", то реквизит "Признак наличия международных почтовых отправлений (casdo:InternationalMailCode)" может быть заполнен, иначе реквизит "Признак наличия международных почтовых отправлений (casdo:InternationalMailCode)" не должен быть заполнен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B.040.00600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7" w:id="2972"/>
          <w:p>
            <w:pPr>
              <w:spacing w:after="20"/>
              <w:ind w:left="20"/>
              <w:jc w:val="both"/>
            </w:pPr>
            <w:r>
              <w:rPr>
                <w:rFonts w:ascii="Times New Roman"/>
                <w:b w:val="false"/>
                <w:i w:val="false"/>
                <w:color w:val="000000"/>
                <w:sz w:val="20"/>
              </w:rPr>
              <w:t xml:space="preserve">
если реквизит "Признак наличия международных почтовых отправлений (casdo:InternationalMailCode)" заполнен, то должен содержать 1 из значений: </w:t>
            </w:r>
            <w:r>
              <w:br/>
            </w:r>
            <w:r>
              <w:rPr>
                <w:rFonts w:ascii="Times New Roman"/>
                <w:b w:val="false"/>
                <w:i w:val="false"/>
                <w:color w:val="000000"/>
                <w:sz w:val="20"/>
              </w:rPr>
              <w:t>МПО – при наличии на борту международных почтовых отправлений;</w:t>
            </w:r>
            <w:r>
              <w:br/>
            </w:r>
            <w:r>
              <w:rPr>
                <w:rFonts w:ascii="Times New Roman"/>
                <w:b w:val="false"/>
                <w:i w:val="false"/>
                <w:color w:val="000000"/>
                <w:sz w:val="20"/>
              </w:rPr>
              <w:t xml:space="preserve">
ЭКГ – при наличии на борту экспресс-грузов </w:t>
            </w:r>
          </w:p>
          <w:bookmarkEnd w:id="2972"/>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8" w:id="2973"/>
          <w:p>
            <w:pPr>
              <w:spacing w:after="20"/>
              <w:ind w:left="20"/>
              <w:jc w:val="both"/>
            </w:pPr>
            <w:r>
              <w:rPr>
                <w:rFonts w:ascii="Times New Roman"/>
                <w:b w:val="false"/>
                <w:i w:val="false"/>
                <w:color w:val="000000"/>
                <w:sz w:val="20"/>
              </w:rPr>
              <w:t>
13.16. Отправитель</w:t>
            </w:r>
            <w:r>
              <w:br/>
            </w:r>
            <w:r>
              <w:rPr>
                <w:rFonts w:ascii="Times New Roman"/>
                <w:b w:val="false"/>
                <w:i w:val="false"/>
                <w:color w:val="000000"/>
                <w:sz w:val="20"/>
              </w:rPr>
              <w:t>
(cacdo:PIConsignorDetails)</w:t>
            </w:r>
          </w:p>
          <w:bookmarkEnd w:id="2973"/>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9" w:id="2974"/>
          <w:p>
            <w:pPr>
              <w:spacing w:after="20"/>
              <w:ind w:left="20"/>
              <w:jc w:val="both"/>
            </w:pPr>
            <w:r>
              <w:rPr>
                <w:rFonts w:ascii="Times New Roman"/>
                <w:b w:val="false"/>
                <w:i w:val="false"/>
                <w:color w:val="000000"/>
                <w:sz w:val="20"/>
              </w:rPr>
              <w:t>
5 е)</w:t>
            </w:r>
            <w:r>
              <w:br/>
            </w:r>
            <w:r>
              <w:rPr>
                <w:rFonts w:ascii="Times New Roman"/>
                <w:b w:val="false"/>
                <w:i w:val="false"/>
                <w:color w:val="000000"/>
                <w:sz w:val="20"/>
              </w:rPr>
              <w:t>
</w:t>
            </w:r>
            <w:r>
              <w:rPr>
                <w:rFonts w:ascii="Times New Roman"/>
                <w:b w:val="false"/>
                <w:i w:val="false"/>
                <w:color w:val="000000"/>
                <w:sz w:val="20"/>
              </w:rPr>
              <w:t>6 г)</w:t>
            </w:r>
            <w:r>
              <w:br/>
            </w:r>
            <w:r>
              <w:rPr>
                <w:rFonts w:ascii="Times New Roman"/>
                <w:b w:val="false"/>
                <w:i w:val="false"/>
                <w:color w:val="000000"/>
                <w:sz w:val="20"/>
              </w:rPr>
              <w:t>
</w:t>
            </w:r>
            <w:r>
              <w:rPr>
                <w:rFonts w:ascii="Times New Roman"/>
                <w:b w:val="false"/>
                <w:i w:val="false"/>
                <w:color w:val="000000"/>
                <w:sz w:val="20"/>
              </w:rPr>
              <w:t>6 д)</w:t>
            </w:r>
            <w:r>
              <w:br/>
            </w:r>
            <w:r>
              <w:rPr>
                <w:rFonts w:ascii="Times New Roman"/>
                <w:b w:val="false"/>
                <w:i w:val="false"/>
                <w:color w:val="000000"/>
                <w:sz w:val="20"/>
              </w:rPr>
              <w:t>
</w:t>
            </w:r>
            <w:r>
              <w:rPr>
                <w:rFonts w:ascii="Times New Roman"/>
                <w:b w:val="false"/>
                <w:i w:val="false"/>
                <w:color w:val="000000"/>
                <w:sz w:val="20"/>
              </w:rPr>
              <w:t>6 е)</w:t>
            </w:r>
            <w:r>
              <w:br/>
            </w:r>
            <w:r>
              <w:rPr>
                <w:rFonts w:ascii="Times New Roman"/>
                <w:b w:val="false"/>
                <w:i w:val="false"/>
                <w:color w:val="000000"/>
                <w:sz w:val="20"/>
              </w:rPr>
              <w:t>
6 к)</w:t>
            </w:r>
          </w:p>
          <w:bookmarkEnd w:id="2974"/>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B.040.00175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или реквизит "Цель представления предварительной информации (casdo:PreliminaryInformationUsageCode)" в составе реквизита "Товарная партия (cacdo:PIARConsignmentDetails) содержит 1 из значений: "05", "06", "11", "13", то реквизит "Отправитель (cacdo:PIConsignorDetails)" должен быть заполнен, иначе реквизит "Отправитель (cacdo:PIConsignorDetails)"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B.040.00176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"Отправитель (cacdo:PIConsignorDetails)" должен быть заполнен в точности 1 из реквизитов: "Наименование субъекта (csdo:SubjectName)", "Краткое наименование субъекта (csdo:SubjectBriefName)"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3" w:id="2975"/>
          <w:p>
            <w:pPr>
              <w:spacing w:after="20"/>
              <w:ind w:left="20"/>
              <w:jc w:val="both"/>
            </w:pPr>
            <w:r>
              <w:rPr>
                <w:rFonts w:ascii="Times New Roman"/>
                <w:b w:val="false"/>
                <w:i w:val="false"/>
                <w:color w:val="000000"/>
                <w:sz w:val="20"/>
              </w:rPr>
              <w:t>
13.16.1. Наименование субъекта</w:t>
            </w:r>
            <w:r>
              <w:br/>
            </w:r>
            <w:r>
              <w:rPr>
                <w:rFonts w:ascii="Times New Roman"/>
                <w:b w:val="false"/>
                <w:i w:val="false"/>
                <w:color w:val="000000"/>
                <w:sz w:val="20"/>
              </w:rPr>
              <w:t>
(csdo:SubjectName)</w:t>
            </w:r>
          </w:p>
          <w:bookmarkEnd w:id="2975"/>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4" w:id="2976"/>
          <w:p>
            <w:pPr>
              <w:spacing w:after="20"/>
              <w:ind w:left="20"/>
              <w:jc w:val="both"/>
            </w:pPr>
            <w:r>
              <w:rPr>
                <w:rFonts w:ascii="Times New Roman"/>
                <w:b w:val="false"/>
                <w:i w:val="false"/>
                <w:color w:val="000000"/>
                <w:sz w:val="20"/>
              </w:rPr>
              <w:t>
13.16.2. Краткое наименование субъекта</w:t>
            </w:r>
            <w:r>
              <w:br/>
            </w:r>
            <w:r>
              <w:rPr>
                <w:rFonts w:ascii="Times New Roman"/>
                <w:b w:val="false"/>
                <w:i w:val="false"/>
                <w:color w:val="000000"/>
                <w:sz w:val="20"/>
              </w:rPr>
              <w:t>
(csdo:SubjectBriefName)</w:t>
            </w:r>
          </w:p>
          <w:bookmarkEnd w:id="2976"/>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5" w:id="2977"/>
          <w:p>
            <w:pPr>
              <w:spacing w:after="20"/>
              <w:ind w:left="20"/>
              <w:jc w:val="both"/>
            </w:pPr>
            <w:r>
              <w:rPr>
                <w:rFonts w:ascii="Times New Roman"/>
                <w:b w:val="false"/>
                <w:i w:val="false"/>
                <w:color w:val="000000"/>
                <w:sz w:val="20"/>
              </w:rPr>
              <w:t>
13.16.3. Уникальный идентификационный таможенный номер</w:t>
            </w:r>
            <w:r>
              <w:br/>
            </w:r>
            <w:r>
              <w:rPr>
                <w:rFonts w:ascii="Times New Roman"/>
                <w:b w:val="false"/>
                <w:i w:val="false"/>
                <w:color w:val="000000"/>
                <w:sz w:val="20"/>
              </w:rPr>
              <w:t>
(casdo:CAUniqueCustomsNumberId)</w:t>
            </w:r>
          </w:p>
          <w:bookmarkEnd w:id="2977"/>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6" w:id="2978"/>
          <w:p>
            <w:pPr>
              <w:spacing w:after="20"/>
              <w:ind w:left="20"/>
              <w:jc w:val="both"/>
            </w:pPr>
            <w:r>
              <w:rPr>
                <w:rFonts w:ascii="Times New Roman"/>
                <w:b w:val="false"/>
                <w:i w:val="false"/>
                <w:color w:val="000000"/>
                <w:sz w:val="20"/>
              </w:rPr>
              <w:t>
AM</w:t>
            </w:r>
            <w:r>
              <w:br/>
            </w:r>
            <w:r>
              <w:rPr>
                <w:rFonts w:ascii="Times New Roman"/>
                <w:b w:val="false"/>
                <w:i w:val="false"/>
                <w:color w:val="000000"/>
                <w:sz w:val="20"/>
              </w:rPr>
              <w:t>
</w:t>
            </w:r>
            <w:r>
              <w:rPr>
                <w:rFonts w:ascii="Times New Roman"/>
                <w:b w:val="false"/>
                <w:i w:val="false"/>
                <w:color w:val="000000"/>
                <w:sz w:val="20"/>
              </w:rPr>
              <w:t>BY</w:t>
            </w:r>
            <w:r>
              <w:br/>
            </w:r>
            <w:r>
              <w:rPr>
                <w:rFonts w:ascii="Times New Roman"/>
                <w:b w:val="false"/>
                <w:i w:val="false"/>
                <w:color w:val="000000"/>
                <w:sz w:val="20"/>
              </w:rPr>
              <w:t>
</w:t>
            </w:r>
            <w:r>
              <w:rPr>
                <w:rFonts w:ascii="Times New Roman"/>
                <w:b w:val="false"/>
                <w:i w:val="false"/>
                <w:color w:val="000000"/>
                <w:sz w:val="20"/>
              </w:rPr>
              <w:t>KG</w:t>
            </w:r>
            <w:r>
              <w:br/>
            </w:r>
            <w:r>
              <w:rPr>
                <w:rFonts w:ascii="Times New Roman"/>
                <w:b w:val="false"/>
                <w:i w:val="false"/>
                <w:color w:val="000000"/>
                <w:sz w:val="20"/>
              </w:rPr>
              <w:t>
RU</w:t>
            </w:r>
          </w:p>
          <w:bookmarkEnd w:id="2978"/>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9" w:id="2979"/>
          <w:p>
            <w:pPr>
              <w:spacing w:after="20"/>
              <w:ind w:left="20"/>
              <w:jc w:val="both"/>
            </w:pPr>
            <w:r>
              <w:rPr>
                <w:rFonts w:ascii="Times New Roman"/>
                <w:b w:val="false"/>
                <w:i w:val="false"/>
                <w:color w:val="000000"/>
                <w:sz w:val="20"/>
              </w:rPr>
              <w:t>
реквизит "Уникальный идентификационный таможенный номер</w:t>
            </w:r>
            <w:r>
              <w:br/>
            </w:r>
            <w:r>
              <w:rPr>
                <w:rFonts w:ascii="Times New Roman"/>
                <w:b w:val="false"/>
                <w:i w:val="false"/>
                <w:color w:val="000000"/>
                <w:sz w:val="20"/>
              </w:rPr>
              <w:t>
(casdo:CAUniqueCustomsNumberId)" не должен быть заполнен</w:t>
            </w:r>
          </w:p>
          <w:bookmarkEnd w:id="297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B.040.00177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0" w:id="2980"/>
          <w:p>
            <w:pPr>
              <w:spacing w:after="20"/>
              <w:ind w:left="20"/>
              <w:jc w:val="both"/>
            </w:pPr>
            <w:r>
              <w:rPr>
                <w:rFonts w:ascii="Times New Roman"/>
                <w:b w:val="false"/>
                <w:i w:val="false"/>
                <w:color w:val="000000"/>
                <w:sz w:val="20"/>
              </w:rPr>
              <w:t>
реквизит "Уникальный идентификационный таможенный номер</w:t>
            </w:r>
            <w:r>
              <w:br/>
            </w:r>
            <w:r>
              <w:rPr>
                <w:rFonts w:ascii="Times New Roman"/>
                <w:b w:val="false"/>
                <w:i w:val="false"/>
                <w:color w:val="000000"/>
                <w:sz w:val="20"/>
              </w:rPr>
              <w:t>
(casdo:CAUniqueCustomsNumberId)" может быть заполнен</w:t>
            </w:r>
          </w:p>
          <w:bookmarkEnd w:id="2980"/>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1" w:id="2981"/>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298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B.040.00178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страны (атрибут countryCode)" реквизита "Уникальный идентификационный таможенный номер (casdo:CAUniqueCustomsNumberId)" должен содержать значение "KZ"</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2" w:id="2982"/>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2982"/>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B.040.00179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"Уникальный идентификационный таможенный номер (casdo:CAUniqueCustomsNumberId)" должен содержать значение "2021"</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3" w:id="2983"/>
          <w:p>
            <w:pPr>
              <w:spacing w:after="20"/>
              <w:ind w:left="20"/>
              <w:jc w:val="both"/>
            </w:pPr>
            <w:r>
              <w:rPr>
                <w:rFonts w:ascii="Times New Roman"/>
                <w:b w:val="false"/>
                <w:i w:val="false"/>
                <w:color w:val="000000"/>
                <w:sz w:val="20"/>
              </w:rPr>
              <w:t>
13.16.4. Идентификатор налогоплательщика</w:t>
            </w:r>
            <w:r>
              <w:br/>
            </w:r>
            <w:r>
              <w:rPr>
                <w:rFonts w:ascii="Times New Roman"/>
                <w:b w:val="false"/>
                <w:i w:val="false"/>
                <w:color w:val="000000"/>
                <w:sz w:val="20"/>
              </w:rPr>
              <w:t>
(csdo:TaxpayerId)</w:t>
            </w:r>
          </w:p>
          <w:bookmarkEnd w:id="2983"/>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B.040.00180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налогоплательщика (УНН)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B.040.00181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плательщика (УНП)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B.040.00182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бизнес-идентификационный номер (БИН)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B.040.00183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налоговый номер (ИНН)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B.040.00184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номер налогоплательщика (ИНН)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4" w:id="2984"/>
          <w:p>
            <w:pPr>
              <w:spacing w:after="20"/>
              <w:ind w:left="20"/>
              <w:jc w:val="both"/>
            </w:pPr>
            <w:r>
              <w:rPr>
                <w:rFonts w:ascii="Times New Roman"/>
                <w:b w:val="false"/>
                <w:i w:val="false"/>
                <w:color w:val="000000"/>
                <w:sz w:val="20"/>
              </w:rPr>
              <w:t>
13.16.5. Код причины постановки на учет</w:t>
            </w:r>
            <w:r>
              <w:br/>
            </w:r>
            <w:r>
              <w:rPr>
                <w:rFonts w:ascii="Times New Roman"/>
                <w:b w:val="false"/>
                <w:i w:val="false"/>
                <w:color w:val="000000"/>
                <w:sz w:val="20"/>
              </w:rPr>
              <w:t>
(csdo:TaxRegistrationReasonCode)</w:t>
            </w:r>
          </w:p>
          <w:bookmarkEnd w:id="298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B.040.00185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и отправитель является юридическим лицом, то реквизит "Код причины постановки на учет (csdo:TaxRegistrationReasonCode)" должен быть заполнен, иначе реквизит "Код причины постановки на учет (csdo:TaxRegistrationReasonCode)"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5" w:id="2985"/>
          <w:p>
            <w:pPr>
              <w:spacing w:after="20"/>
              <w:ind w:left="20"/>
              <w:jc w:val="both"/>
            </w:pPr>
            <w:r>
              <w:rPr>
                <w:rFonts w:ascii="Times New Roman"/>
                <w:b w:val="false"/>
                <w:i w:val="false"/>
                <w:color w:val="000000"/>
                <w:sz w:val="20"/>
              </w:rPr>
              <w:t>
13.16.6. Идентификатор физического лица</w:t>
            </w:r>
            <w:r>
              <w:br/>
            </w:r>
            <w:r>
              <w:rPr>
                <w:rFonts w:ascii="Times New Roman"/>
                <w:b w:val="false"/>
                <w:i w:val="false"/>
                <w:color w:val="000000"/>
                <w:sz w:val="20"/>
              </w:rPr>
              <w:t>
(casdo:PersonId)</w:t>
            </w:r>
          </w:p>
          <w:bookmarkEnd w:id="2985"/>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B.040.00186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номерной знак общественных услуг (НЗОУ) или номер справки об отсутствии НЗОУ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B.040.00187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идентификационный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B.040.00188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индивидуальный идентификационный номер (ИИН)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B.040.00189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персональный идентификационный номер (ПИН)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B.040.00190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физического лица (casdo:PersonId)"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6" w:id="2986"/>
          <w:p>
            <w:pPr>
              <w:spacing w:after="20"/>
              <w:ind w:left="20"/>
              <w:jc w:val="both"/>
            </w:pPr>
            <w:r>
              <w:rPr>
                <w:rFonts w:ascii="Times New Roman"/>
                <w:b w:val="false"/>
                <w:i w:val="false"/>
                <w:color w:val="000000"/>
                <w:sz w:val="20"/>
              </w:rPr>
              <w:t>
13.16.7. Адрес</w:t>
            </w:r>
            <w:r>
              <w:br/>
            </w:r>
            <w:r>
              <w:rPr>
                <w:rFonts w:ascii="Times New Roman"/>
                <w:b w:val="false"/>
                <w:i w:val="false"/>
                <w:color w:val="000000"/>
                <w:sz w:val="20"/>
              </w:rPr>
              <w:t>
(ccdo:SubjectAddressDetails)</w:t>
            </w:r>
          </w:p>
          <w:bookmarkEnd w:id="2986"/>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B.040.00191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"Адрес (ccdo:SubjectAddressDetails)"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B.040.00727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7" w:id="2987"/>
          <w:p>
            <w:pPr>
              <w:spacing w:after="20"/>
              <w:ind w:left="20"/>
              <w:jc w:val="both"/>
            </w:pPr>
            <w:r>
              <w:rPr>
                <w:rFonts w:ascii="Times New Roman"/>
                <w:b w:val="false"/>
                <w:i w:val="false"/>
                <w:color w:val="000000"/>
                <w:sz w:val="20"/>
              </w:rPr>
              <w:t>
для реквизита "Адрес (ccdo:SubjectAddressDetails)" должно быть заполнено не менее 1 из следующих реквизитов: "Город (csdo:CityName)",</w:t>
            </w:r>
            <w:r>
              <w:br/>
            </w:r>
            <w:r>
              <w:rPr>
                <w:rFonts w:ascii="Times New Roman"/>
                <w:b w:val="false"/>
                <w:i w:val="false"/>
                <w:color w:val="000000"/>
                <w:sz w:val="20"/>
              </w:rPr>
              <w:t>
"Населенный пункт (csdo:SettlementName)"</w:t>
            </w:r>
          </w:p>
          <w:bookmarkEnd w:id="2987"/>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8" w:id="2988"/>
          <w:p>
            <w:pPr>
              <w:spacing w:after="20"/>
              <w:ind w:left="20"/>
              <w:jc w:val="both"/>
            </w:pPr>
            <w:r>
              <w:rPr>
                <w:rFonts w:ascii="Times New Roman"/>
                <w:b w:val="false"/>
                <w:i w:val="false"/>
                <w:color w:val="000000"/>
                <w:sz w:val="20"/>
              </w:rPr>
              <w:t>
*.1. Код вида адреса</w:t>
            </w:r>
            <w:r>
              <w:br/>
            </w:r>
            <w:r>
              <w:rPr>
                <w:rFonts w:ascii="Times New Roman"/>
                <w:b w:val="false"/>
                <w:i w:val="false"/>
                <w:color w:val="000000"/>
                <w:sz w:val="20"/>
              </w:rPr>
              <w:t>
(csdo:AddressKindCode)</w:t>
            </w:r>
          </w:p>
          <w:bookmarkEnd w:id="298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B.040.00193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вида адреса (csdo:AddressKindCode)" должен содержать значение </w:t>
            </w:r>
            <w:r>
              <w:br/>
            </w:r>
            <w:r>
              <w:rPr>
                <w:rFonts w:ascii="Times New Roman"/>
                <w:b w:val="false"/>
                <w:i w:val="false"/>
                <w:color w:val="000000"/>
                <w:sz w:val="20"/>
              </w:rPr>
              <w:t>"1" – адрес регистрации</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9" w:id="2989"/>
          <w:p>
            <w:pPr>
              <w:spacing w:after="20"/>
              <w:ind w:left="20"/>
              <w:jc w:val="both"/>
            </w:pPr>
            <w:r>
              <w:rPr>
                <w:rFonts w:ascii="Times New Roman"/>
                <w:b w:val="false"/>
                <w:i w:val="false"/>
                <w:color w:val="000000"/>
                <w:sz w:val="20"/>
              </w:rPr>
              <w:t>
*.2. Код страны</w:t>
            </w:r>
            <w:r>
              <w:br/>
            </w:r>
            <w:r>
              <w:rPr>
                <w:rFonts w:ascii="Times New Roman"/>
                <w:b w:val="false"/>
                <w:i w:val="false"/>
                <w:color w:val="000000"/>
                <w:sz w:val="20"/>
              </w:rPr>
              <w:t>
(csdo:UnifiedCountryCode)</w:t>
            </w:r>
          </w:p>
          <w:bookmarkEnd w:id="298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B.040.00194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регистрации отправителя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0" w:id="2990"/>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299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B.040.00195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1" w:id="2991"/>
          <w:p>
            <w:pPr>
              <w:spacing w:after="20"/>
              <w:ind w:left="20"/>
              <w:jc w:val="both"/>
            </w:pPr>
            <w:r>
              <w:rPr>
                <w:rFonts w:ascii="Times New Roman"/>
                <w:b w:val="false"/>
                <w:i w:val="false"/>
                <w:color w:val="000000"/>
                <w:sz w:val="20"/>
              </w:rPr>
              <w:t>
*.3. Код территории</w:t>
            </w:r>
            <w:r>
              <w:br/>
            </w:r>
            <w:r>
              <w:rPr>
                <w:rFonts w:ascii="Times New Roman"/>
                <w:b w:val="false"/>
                <w:i w:val="false"/>
                <w:color w:val="000000"/>
                <w:sz w:val="20"/>
              </w:rPr>
              <w:t>
(csdo:TerritoryCode)</w:t>
            </w:r>
          </w:p>
          <w:bookmarkEnd w:id="2991"/>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2" w:id="2992"/>
          <w:p>
            <w:pPr>
              <w:spacing w:after="20"/>
              <w:ind w:left="20"/>
              <w:jc w:val="both"/>
            </w:pPr>
            <w:r>
              <w:rPr>
                <w:rFonts w:ascii="Times New Roman"/>
                <w:b w:val="false"/>
                <w:i w:val="false"/>
                <w:color w:val="000000"/>
                <w:sz w:val="20"/>
              </w:rPr>
              <w:t>
AM</w:t>
            </w:r>
            <w:r>
              <w:br/>
            </w:r>
            <w:r>
              <w:rPr>
                <w:rFonts w:ascii="Times New Roman"/>
                <w:b w:val="false"/>
                <w:i w:val="false"/>
                <w:color w:val="000000"/>
                <w:sz w:val="20"/>
              </w:rPr>
              <w:t>
</w:t>
            </w:r>
            <w:r>
              <w:rPr>
                <w:rFonts w:ascii="Times New Roman"/>
                <w:b w:val="false"/>
                <w:i w:val="false"/>
                <w:color w:val="000000"/>
                <w:sz w:val="20"/>
              </w:rPr>
              <w:t>BY</w:t>
            </w:r>
            <w:r>
              <w:br/>
            </w:r>
            <w:r>
              <w:rPr>
                <w:rFonts w:ascii="Times New Roman"/>
                <w:b w:val="false"/>
                <w:i w:val="false"/>
                <w:color w:val="000000"/>
                <w:sz w:val="20"/>
              </w:rPr>
              <w:t>
</w:t>
            </w:r>
            <w:r>
              <w:rPr>
                <w:rFonts w:ascii="Times New Roman"/>
                <w:b w:val="false"/>
                <w:i w:val="false"/>
                <w:color w:val="000000"/>
                <w:sz w:val="20"/>
              </w:rPr>
              <w:t>KZ</w:t>
            </w:r>
            <w:r>
              <w:br/>
            </w:r>
            <w:r>
              <w:rPr>
                <w:rFonts w:ascii="Times New Roman"/>
                <w:b w:val="false"/>
                <w:i w:val="false"/>
                <w:color w:val="000000"/>
                <w:sz w:val="20"/>
              </w:rPr>
              <w:t>
RU</w:t>
            </w:r>
          </w:p>
          <w:bookmarkEnd w:id="2992"/>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B.040.00196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B.040.00197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должен содержать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(ЕК СОАТЕ)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5" w:id="2993"/>
          <w:p>
            <w:pPr>
              <w:spacing w:after="20"/>
              <w:ind w:left="20"/>
              <w:jc w:val="both"/>
            </w:pPr>
            <w:r>
              <w:rPr>
                <w:rFonts w:ascii="Times New Roman"/>
                <w:b w:val="false"/>
                <w:i w:val="false"/>
                <w:color w:val="000000"/>
                <w:sz w:val="20"/>
              </w:rPr>
              <w:t>
*.4. Регион</w:t>
            </w:r>
            <w:r>
              <w:br/>
            </w:r>
            <w:r>
              <w:rPr>
                <w:rFonts w:ascii="Times New Roman"/>
                <w:b w:val="false"/>
                <w:i w:val="false"/>
                <w:color w:val="000000"/>
                <w:sz w:val="20"/>
              </w:rPr>
              <w:t>
(csdo:RegionName)</w:t>
            </w:r>
          </w:p>
          <w:bookmarkEnd w:id="299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6" w:id="2994"/>
          <w:p>
            <w:pPr>
              <w:spacing w:after="20"/>
              <w:ind w:left="20"/>
              <w:jc w:val="both"/>
            </w:pPr>
            <w:r>
              <w:rPr>
                <w:rFonts w:ascii="Times New Roman"/>
                <w:b w:val="false"/>
                <w:i w:val="false"/>
                <w:color w:val="000000"/>
                <w:sz w:val="20"/>
              </w:rPr>
              <w:t>
*.5. Район</w:t>
            </w:r>
            <w:r>
              <w:br/>
            </w:r>
            <w:r>
              <w:rPr>
                <w:rFonts w:ascii="Times New Roman"/>
                <w:b w:val="false"/>
                <w:i w:val="false"/>
                <w:color w:val="000000"/>
                <w:sz w:val="20"/>
              </w:rPr>
              <w:t>
(csdo:DistrictName)</w:t>
            </w:r>
          </w:p>
          <w:bookmarkEnd w:id="299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7" w:id="2995"/>
          <w:p>
            <w:pPr>
              <w:spacing w:after="20"/>
              <w:ind w:left="20"/>
              <w:jc w:val="both"/>
            </w:pPr>
            <w:r>
              <w:rPr>
                <w:rFonts w:ascii="Times New Roman"/>
                <w:b w:val="false"/>
                <w:i w:val="false"/>
                <w:color w:val="000000"/>
                <w:sz w:val="20"/>
              </w:rPr>
              <w:t>
*.6. Город</w:t>
            </w:r>
            <w:r>
              <w:br/>
            </w:r>
            <w:r>
              <w:rPr>
                <w:rFonts w:ascii="Times New Roman"/>
                <w:b w:val="false"/>
                <w:i w:val="false"/>
                <w:color w:val="000000"/>
                <w:sz w:val="20"/>
              </w:rPr>
              <w:t>
(csdo:CityName)</w:t>
            </w:r>
          </w:p>
          <w:bookmarkEnd w:id="2995"/>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8" w:id="2996"/>
          <w:p>
            <w:pPr>
              <w:spacing w:after="20"/>
              <w:ind w:left="20"/>
              <w:jc w:val="both"/>
            </w:pPr>
            <w:r>
              <w:rPr>
                <w:rFonts w:ascii="Times New Roman"/>
                <w:b w:val="false"/>
                <w:i w:val="false"/>
                <w:color w:val="000000"/>
                <w:sz w:val="20"/>
              </w:rPr>
              <w:t>
*.7. Населенный пункт</w:t>
            </w:r>
            <w:r>
              <w:br/>
            </w:r>
            <w:r>
              <w:rPr>
                <w:rFonts w:ascii="Times New Roman"/>
                <w:b w:val="false"/>
                <w:i w:val="false"/>
                <w:color w:val="000000"/>
                <w:sz w:val="20"/>
              </w:rPr>
              <w:t>
(csdo:SettlementName)</w:t>
            </w:r>
          </w:p>
          <w:bookmarkEnd w:id="2996"/>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B.040.00198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9" w:id="2997"/>
          <w:p>
            <w:pPr>
              <w:spacing w:after="20"/>
              <w:ind w:left="20"/>
              <w:jc w:val="both"/>
            </w:pPr>
            <w:r>
              <w:rPr>
                <w:rFonts w:ascii="Times New Roman"/>
                <w:b w:val="false"/>
                <w:i w:val="false"/>
                <w:color w:val="000000"/>
                <w:sz w:val="20"/>
              </w:rPr>
              <w:t>
*.8. Улица</w:t>
            </w:r>
            <w:r>
              <w:br/>
            </w:r>
            <w:r>
              <w:rPr>
                <w:rFonts w:ascii="Times New Roman"/>
                <w:b w:val="false"/>
                <w:i w:val="false"/>
                <w:color w:val="000000"/>
                <w:sz w:val="20"/>
              </w:rPr>
              <w:t>
(csdo:StreetName)</w:t>
            </w:r>
          </w:p>
          <w:bookmarkEnd w:id="2997"/>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0" w:id="2998"/>
          <w:p>
            <w:pPr>
              <w:spacing w:after="20"/>
              <w:ind w:left="20"/>
              <w:jc w:val="both"/>
            </w:pPr>
            <w:r>
              <w:rPr>
                <w:rFonts w:ascii="Times New Roman"/>
                <w:b w:val="false"/>
                <w:i w:val="false"/>
                <w:color w:val="000000"/>
                <w:sz w:val="20"/>
              </w:rPr>
              <w:t>
*.9. Номер дома</w:t>
            </w:r>
            <w:r>
              <w:br/>
            </w:r>
            <w:r>
              <w:rPr>
                <w:rFonts w:ascii="Times New Roman"/>
                <w:b w:val="false"/>
                <w:i w:val="false"/>
                <w:color w:val="000000"/>
                <w:sz w:val="20"/>
              </w:rPr>
              <w:t>
(csdo:BuildingNumberId)</w:t>
            </w:r>
          </w:p>
          <w:bookmarkEnd w:id="299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1" w:id="2999"/>
          <w:p>
            <w:pPr>
              <w:spacing w:after="20"/>
              <w:ind w:left="20"/>
              <w:jc w:val="both"/>
            </w:pPr>
            <w:r>
              <w:rPr>
                <w:rFonts w:ascii="Times New Roman"/>
                <w:b w:val="false"/>
                <w:i w:val="false"/>
                <w:color w:val="000000"/>
                <w:sz w:val="20"/>
              </w:rPr>
              <w:t>
*.10. Номер помещения</w:t>
            </w:r>
            <w:r>
              <w:br/>
            </w:r>
            <w:r>
              <w:rPr>
                <w:rFonts w:ascii="Times New Roman"/>
                <w:b w:val="false"/>
                <w:i w:val="false"/>
                <w:color w:val="000000"/>
                <w:sz w:val="20"/>
              </w:rPr>
              <w:t>
(csdo:RoomNumberId)</w:t>
            </w:r>
          </w:p>
          <w:bookmarkEnd w:id="299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2" w:id="3000"/>
          <w:p>
            <w:pPr>
              <w:spacing w:after="20"/>
              <w:ind w:left="20"/>
              <w:jc w:val="both"/>
            </w:pPr>
            <w:r>
              <w:rPr>
                <w:rFonts w:ascii="Times New Roman"/>
                <w:b w:val="false"/>
                <w:i w:val="false"/>
                <w:color w:val="000000"/>
                <w:sz w:val="20"/>
              </w:rPr>
              <w:t>
*.11. Почтовый индекс</w:t>
            </w:r>
            <w:r>
              <w:br/>
            </w:r>
            <w:r>
              <w:rPr>
                <w:rFonts w:ascii="Times New Roman"/>
                <w:b w:val="false"/>
                <w:i w:val="false"/>
                <w:color w:val="000000"/>
                <w:sz w:val="20"/>
              </w:rPr>
              <w:t>
(csdo:PostCode)</w:t>
            </w:r>
          </w:p>
          <w:bookmarkEnd w:id="300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индекс (csdo:PostCode)"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3" w:id="3001"/>
          <w:p>
            <w:pPr>
              <w:spacing w:after="20"/>
              <w:ind w:left="20"/>
              <w:jc w:val="both"/>
            </w:pPr>
            <w:r>
              <w:rPr>
                <w:rFonts w:ascii="Times New Roman"/>
                <w:b w:val="false"/>
                <w:i w:val="false"/>
                <w:color w:val="000000"/>
                <w:sz w:val="20"/>
              </w:rPr>
              <w:t>
*.12. Номер абонентского ящика</w:t>
            </w:r>
            <w:r>
              <w:br/>
            </w:r>
            <w:r>
              <w:rPr>
                <w:rFonts w:ascii="Times New Roman"/>
                <w:b w:val="false"/>
                <w:i w:val="false"/>
                <w:color w:val="000000"/>
                <w:sz w:val="20"/>
              </w:rPr>
              <w:t>
(csdo:PostOfficeBoxId)</w:t>
            </w:r>
          </w:p>
          <w:bookmarkEnd w:id="300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абонентского ящика (csdo:PostOfficeBoxId)"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4" w:id="3002"/>
          <w:p>
            <w:pPr>
              <w:spacing w:after="20"/>
              <w:ind w:left="20"/>
              <w:jc w:val="both"/>
            </w:pPr>
            <w:r>
              <w:rPr>
                <w:rFonts w:ascii="Times New Roman"/>
                <w:b w:val="false"/>
                <w:i w:val="false"/>
                <w:color w:val="000000"/>
                <w:sz w:val="20"/>
              </w:rPr>
              <w:t>
13.17. Получатель</w:t>
            </w:r>
            <w:r>
              <w:br/>
            </w:r>
            <w:r>
              <w:rPr>
                <w:rFonts w:ascii="Times New Roman"/>
                <w:b w:val="false"/>
                <w:i w:val="false"/>
                <w:color w:val="000000"/>
                <w:sz w:val="20"/>
              </w:rPr>
              <w:t>
(cacdo:PIConsigneeDetails)</w:t>
            </w:r>
          </w:p>
          <w:bookmarkEnd w:id="3002"/>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5" w:id="3003"/>
          <w:p>
            <w:pPr>
              <w:spacing w:after="20"/>
              <w:ind w:left="20"/>
              <w:jc w:val="both"/>
            </w:pPr>
            <w:r>
              <w:rPr>
                <w:rFonts w:ascii="Times New Roman"/>
                <w:b w:val="false"/>
                <w:i w:val="false"/>
                <w:color w:val="000000"/>
                <w:sz w:val="20"/>
              </w:rPr>
              <w:t>
5 е)</w:t>
            </w:r>
            <w:r>
              <w:br/>
            </w:r>
            <w:r>
              <w:rPr>
                <w:rFonts w:ascii="Times New Roman"/>
                <w:b w:val="false"/>
                <w:i w:val="false"/>
                <w:color w:val="000000"/>
                <w:sz w:val="20"/>
              </w:rPr>
              <w:t>
</w:t>
            </w:r>
            <w:r>
              <w:rPr>
                <w:rFonts w:ascii="Times New Roman"/>
                <w:b w:val="false"/>
                <w:i w:val="false"/>
                <w:color w:val="000000"/>
                <w:sz w:val="20"/>
              </w:rPr>
              <w:t>6 г)</w:t>
            </w:r>
            <w:r>
              <w:br/>
            </w:r>
            <w:r>
              <w:rPr>
                <w:rFonts w:ascii="Times New Roman"/>
                <w:b w:val="false"/>
                <w:i w:val="false"/>
                <w:color w:val="000000"/>
                <w:sz w:val="20"/>
              </w:rPr>
              <w:t>
</w:t>
            </w:r>
            <w:r>
              <w:rPr>
                <w:rFonts w:ascii="Times New Roman"/>
                <w:b w:val="false"/>
                <w:i w:val="false"/>
                <w:color w:val="000000"/>
                <w:sz w:val="20"/>
              </w:rPr>
              <w:t>6 д)</w:t>
            </w:r>
            <w:r>
              <w:br/>
            </w:r>
            <w:r>
              <w:rPr>
                <w:rFonts w:ascii="Times New Roman"/>
                <w:b w:val="false"/>
                <w:i w:val="false"/>
                <w:color w:val="000000"/>
                <w:sz w:val="20"/>
              </w:rPr>
              <w:t>
</w:t>
            </w:r>
            <w:r>
              <w:rPr>
                <w:rFonts w:ascii="Times New Roman"/>
                <w:b w:val="false"/>
                <w:i w:val="false"/>
                <w:color w:val="000000"/>
                <w:sz w:val="20"/>
              </w:rPr>
              <w:t>6 е)</w:t>
            </w:r>
            <w:r>
              <w:br/>
            </w:r>
            <w:r>
              <w:rPr>
                <w:rFonts w:ascii="Times New Roman"/>
                <w:b w:val="false"/>
                <w:i w:val="false"/>
                <w:color w:val="000000"/>
                <w:sz w:val="20"/>
              </w:rPr>
              <w:t>
6 к)</w:t>
            </w:r>
          </w:p>
          <w:bookmarkEnd w:id="3003"/>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или реквизит "Цель представления предварительной информации (casdo:PreliminaryInformationUsageCode)" в составе реквизита "Товарная партия (cacdo:PIARConsignmentDetails) содержит 1 из значений: "05", "06", "11", "13", то реквизит "Получатель (cacdo:PIConsigneeDetails)" должен быть заполнен, иначе реквизит "Получатель (cacdo:PIConsigneeDetails)"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"Получатель (cacdo:PIConsigneeDetails)" должен быть заполнен в точности 1 из реквизитов: "Наименование субъекта (csdo:SubjectName)", "Краткое наименование субъекта (csdo:SubjectBriefName)"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9" w:id="3004"/>
          <w:p>
            <w:pPr>
              <w:spacing w:after="20"/>
              <w:ind w:left="20"/>
              <w:jc w:val="both"/>
            </w:pPr>
            <w:r>
              <w:rPr>
                <w:rFonts w:ascii="Times New Roman"/>
                <w:b w:val="false"/>
                <w:i w:val="false"/>
                <w:color w:val="000000"/>
                <w:sz w:val="20"/>
              </w:rPr>
              <w:t>
13.17.1. Наименование субъекта</w:t>
            </w:r>
            <w:r>
              <w:br/>
            </w:r>
            <w:r>
              <w:rPr>
                <w:rFonts w:ascii="Times New Roman"/>
                <w:b w:val="false"/>
                <w:i w:val="false"/>
                <w:color w:val="000000"/>
                <w:sz w:val="20"/>
              </w:rPr>
              <w:t>
(csdo:SubjectName)</w:t>
            </w:r>
          </w:p>
          <w:bookmarkEnd w:id="300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0" w:id="3005"/>
          <w:p>
            <w:pPr>
              <w:spacing w:after="20"/>
              <w:ind w:left="20"/>
              <w:jc w:val="both"/>
            </w:pPr>
            <w:r>
              <w:rPr>
                <w:rFonts w:ascii="Times New Roman"/>
                <w:b w:val="false"/>
                <w:i w:val="false"/>
                <w:color w:val="000000"/>
                <w:sz w:val="20"/>
              </w:rPr>
              <w:t>
13.17.2. Краткое наименование субъекта</w:t>
            </w:r>
            <w:r>
              <w:br/>
            </w:r>
            <w:r>
              <w:rPr>
                <w:rFonts w:ascii="Times New Roman"/>
                <w:b w:val="false"/>
                <w:i w:val="false"/>
                <w:color w:val="000000"/>
                <w:sz w:val="20"/>
              </w:rPr>
              <w:t>
(csdo:SubjectBriefName)</w:t>
            </w:r>
          </w:p>
          <w:bookmarkEnd w:id="3005"/>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1" w:id="3006"/>
          <w:p>
            <w:pPr>
              <w:spacing w:after="20"/>
              <w:ind w:left="20"/>
              <w:jc w:val="both"/>
            </w:pPr>
            <w:r>
              <w:rPr>
                <w:rFonts w:ascii="Times New Roman"/>
                <w:b w:val="false"/>
                <w:i w:val="false"/>
                <w:color w:val="000000"/>
                <w:sz w:val="20"/>
              </w:rPr>
              <w:t>
13.17.3. Уникальный идентификационный таможенный номер</w:t>
            </w:r>
            <w:r>
              <w:br/>
            </w:r>
            <w:r>
              <w:rPr>
                <w:rFonts w:ascii="Times New Roman"/>
                <w:b w:val="false"/>
                <w:i w:val="false"/>
                <w:color w:val="000000"/>
                <w:sz w:val="20"/>
              </w:rPr>
              <w:t>
(casdo:CAUniqueCustomsNumberId)</w:t>
            </w:r>
          </w:p>
          <w:bookmarkEnd w:id="3006"/>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2" w:id="3007"/>
          <w:p>
            <w:pPr>
              <w:spacing w:after="20"/>
              <w:ind w:left="20"/>
              <w:jc w:val="both"/>
            </w:pPr>
            <w:r>
              <w:rPr>
                <w:rFonts w:ascii="Times New Roman"/>
                <w:b w:val="false"/>
                <w:i w:val="false"/>
                <w:color w:val="000000"/>
                <w:sz w:val="20"/>
              </w:rPr>
              <w:t>
AM</w:t>
            </w:r>
            <w:r>
              <w:br/>
            </w:r>
            <w:r>
              <w:rPr>
                <w:rFonts w:ascii="Times New Roman"/>
                <w:b w:val="false"/>
                <w:i w:val="false"/>
                <w:color w:val="000000"/>
                <w:sz w:val="20"/>
              </w:rPr>
              <w:t>
</w:t>
            </w:r>
            <w:r>
              <w:rPr>
                <w:rFonts w:ascii="Times New Roman"/>
                <w:b w:val="false"/>
                <w:i w:val="false"/>
                <w:color w:val="000000"/>
                <w:sz w:val="20"/>
              </w:rPr>
              <w:t>BY</w:t>
            </w:r>
            <w:r>
              <w:br/>
            </w:r>
            <w:r>
              <w:rPr>
                <w:rFonts w:ascii="Times New Roman"/>
                <w:b w:val="false"/>
                <w:i w:val="false"/>
                <w:color w:val="000000"/>
                <w:sz w:val="20"/>
              </w:rPr>
              <w:t>
</w:t>
            </w:r>
            <w:r>
              <w:rPr>
                <w:rFonts w:ascii="Times New Roman"/>
                <w:b w:val="false"/>
                <w:i w:val="false"/>
                <w:color w:val="000000"/>
                <w:sz w:val="20"/>
              </w:rPr>
              <w:t>KG</w:t>
            </w:r>
            <w:r>
              <w:br/>
            </w:r>
            <w:r>
              <w:rPr>
                <w:rFonts w:ascii="Times New Roman"/>
                <w:b w:val="false"/>
                <w:i w:val="false"/>
                <w:color w:val="000000"/>
                <w:sz w:val="20"/>
              </w:rPr>
              <w:t>
RU</w:t>
            </w:r>
          </w:p>
          <w:bookmarkEnd w:id="3007"/>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5" w:id="3008"/>
          <w:p>
            <w:pPr>
              <w:spacing w:after="20"/>
              <w:ind w:left="20"/>
              <w:jc w:val="both"/>
            </w:pPr>
            <w:r>
              <w:rPr>
                <w:rFonts w:ascii="Times New Roman"/>
                <w:b w:val="false"/>
                <w:i w:val="false"/>
                <w:color w:val="000000"/>
                <w:sz w:val="20"/>
              </w:rPr>
              <w:t>
реквизит "Уникальный идентификационный таможенный номер</w:t>
            </w:r>
            <w:r>
              <w:br/>
            </w:r>
            <w:r>
              <w:rPr>
                <w:rFonts w:ascii="Times New Roman"/>
                <w:b w:val="false"/>
                <w:i w:val="false"/>
                <w:color w:val="000000"/>
                <w:sz w:val="20"/>
              </w:rPr>
              <w:t>
(casdo:CAUniqueCustomsNumberId)" не должен быть заполнен</w:t>
            </w:r>
          </w:p>
          <w:bookmarkEnd w:id="300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6" w:id="3009"/>
          <w:p>
            <w:pPr>
              <w:spacing w:after="20"/>
              <w:ind w:left="20"/>
              <w:jc w:val="both"/>
            </w:pPr>
            <w:r>
              <w:rPr>
                <w:rFonts w:ascii="Times New Roman"/>
                <w:b w:val="false"/>
                <w:i w:val="false"/>
                <w:color w:val="000000"/>
                <w:sz w:val="20"/>
              </w:rPr>
              <w:t>
реквизит "Уникальный идентификационный таможенный номер</w:t>
            </w:r>
            <w:r>
              <w:br/>
            </w:r>
            <w:r>
              <w:rPr>
                <w:rFonts w:ascii="Times New Roman"/>
                <w:b w:val="false"/>
                <w:i w:val="false"/>
                <w:color w:val="000000"/>
                <w:sz w:val="20"/>
              </w:rPr>
              <w:t>
(casdo:CAUniqueCustomsNumberId)" может быть заполнен</w:t>
            </w:r>
          </w:p>
          <w:bookmarkEnd w:id="3009"/>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7" w:id="3010"/>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301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страны (атрибут countryCode)" реквизита "Уникальный идентификационный таможенный номер (casdo:CAUniqueCustomsNumberId)" должен содержать значение "KZ"</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8" w:id="3011"/>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301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"Уникальный идентификационный таможенный номер (casdo:CAUniqueCustomsNumberId)" должен содержать значение "2021"</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9" w:id="3012"/>
          <w:p>
            <w:pPr>
              <w:spacing w:after="20"/>
              <w:ind w:left="20"/>
              <w:jc w:val="both"/>
            </w:pPr>
            <w:r>
              <w:rPr>
                <w:rFonts w:ascii="Times New Roman"/>
                <w:b w:val="false"/>
                <w:i w:val="false"/>
                <w:color w:val="000000"/>
                <w:sz w:val="20"/>
              </w:rPr>
              <w:t>
13.17.4. Идентификатор налогоплательщика</w:t>
            </w:r>
            <w:r>
              <w:br/>
            </w:r>
            <w:r>
              <w:rPr>
                <w:rFonts w:ascii="Times New Roman"/>
                <w:b w:val="false"/>
                <w:i w:val="false"/>
                <w:color w:val="000000"/>
                <w:sz w:val="20"/>
              </w:rPr>
              <w:t>
(csdo:TaxpayerId)</w:t>
            </w:r>
          </w:p>
          <w:bookmarkEnd w:id="3012"/>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налогоплательщика (УНН)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B.040.00207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плательщика (УНП)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бизнес-идентификационный номер (БИН)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B.040.00209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налоговый номер (ИНН)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номер налогоплательщика (ИНН)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0" w:id="3013"/>
          <w:p>
            <w:pPr>
              <w:spacing w:after="20"/>
              <w:ind w:left="20"/>
              <w:jc w:val="both"/>
            </w:pPr>
            <w:r>
              <w:rPr>
                <w:rFonts w:ascii="Times New Roman"/>
                <w:b w:val="false"/>
                <w:i w:val="false"/>
                <w:color w:val="000000"/>
                <w:sz w:val="20"/>
              </w:rPr>
              <w:t>
13.17.5. Код причины постановки на учет</w:t>
            </w:r>
            <w:r>
              <w:br/>
            </w:r>
            <w:r>
              <w:rPr>
                <w:rFonts w:ascii="Times New Roman"/>
                <w:b w:val="false"/>
                <w:i w:val="false"/>
                <w:color w:val="000000"/>
                <w:sz w:val="20"/>
              </w:rPr>
              <w:t>
(csdo:TaxRegistrationReasonCode)</w:t>
            </w:r>
          </w:p>
          <w:bookmarkEnd w:id="301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1" w:id="3014"/>
          <w:p>
            <w:pPr>
              <w:spacing w:after="20"/>
              <w:ind w:left="20"/>
              <w:jc w:val="both"/>
            </w:pPr>
            <w:r>
              <w:rPr>
                <w:rFonts w:ascii="Times New Roman"/>
                <w:b w:val="false"/>
                <w:i w:val="false"/>
                <w:color w:val="000000"/>
                <w:sz w:val="20"/>
              </w:rPr>
              <w:t>
если реквизит "Идентификатор налогоплательщика</w:t>
            </w:r>
            <w:r>
              <w:br/>
            </w:r>
            <w:r>
              <w:rPr>
                <w:rFonts w:ascii="Times New Roman"/>
                <w:b w:val="false"/>
                <w:i w:val="false"/>
                <w:color w:val="000000"/>
                <w:sz w:val="20"/>
              </w:rPr>
              <w:t>
(csdo:TaxpayerId)" заполнен и получатель является юридическим лицом, то реквизит "Код причины постановки на учет (csdo:TaxRegistrationReasonCode)" должен быть заполнен, иначе реквизит "Код причины постановки на учет (csdo:TaxRegistrationReasonCode)" не должен быть заполнен</w:t>
            </w:r>
          </w:p>
          <w:bookmarkEnd w:id="3014"/>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2" w:id="3015"/>
          <w:p>
            <w:pPr>
              <w:spacing w:after="20"/>
              <w:ind w:left="20"/>
              <w:jc w:val="both"/>
            </w:pPr>
            <w:r>
              <w:rPr>
                <w:rFonts w:ascii="Times New Roman"/>
                <w:b w:val="false"/>
                <w:i w:val="false"/>
                <w:color w:val="000000"/>
                <w:sz w:val="20"/>
              </w:rPr>
              <w:t>
13.17.6. Идентификатор физического лица</w:t>
            </w:r>
            <w:r>
              <w:br/>
            </w:r>
            <w:r>
              <w:rPr>
                <w:rFonts w:ascii="Times New Roman"/>
                <w:b w:val="false"/>
                <w:i w:val="false"/>
                <w:color w:val="000000"/>
                <w:sz w:val="20"/>
              </w:rPr>
              <w:t>
(casdo:PersonId)</w:t>
            </w:r>
          </w:p>
          <w:bookmarkEnd w:id="3015"/>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номерной знак общественных услуг (НЗОУ) или номер справки об отсутствии НЗОУ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идентификационный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индивидуальный идентификационный номер (ИИН)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персональный идентификационный номер (ПИН)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физического лица (casdo:PersonId)"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3" w:id="3016"/>
          <w:p>
            <w:pPr>
              <w:spacing w:after="20"/>
              <w:ind w:left="20"/>
              <w:jc w:val="both"/>
            </w:pPr>
            <w:r>
              <w:rPr>
                <w:rFonts w:ascii="Times New Roman"/>
                <w:b w:val="false"/>
                <w:i w:val="false"/>
                <w:color w:val="000000"/>
                <w:sz w:val="20"/>
              </w:rPr>
              <w:t>
13.17.7. Адрес</w:t>
            </w:r>
            <w:r>
              <w:br/>
            </w:r>
            <w:r>
              <w:rPr>
                <w:rFonts w:ascii="Times New Roman"/>
                <w:b w:val="false"/>
                <w:i w:val="false"/>
                <w:color w:val="000000"/>
                <w:sz w:val="20"/>
              </w:rPr>
              <w:t>
(ccdo:SubjectAddressDetails)</w:t>
            </w:r>
          </w:p>
          <w:bookmarkEnd w:id="3016"/>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B.040.00217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"Адрес (ccdo:SubjectAddressDetails)"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B.040.00728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4" w:id="3017"/>
          <w:p>
            <w:pPr>
              <w:spacing w:after="20"/>
              <w:ind w:left="20"/>
              <w:jc w:val="both"/>
            </w:pPr>
            <w:r>
              <w:rPr>
                <w:rFonts w:ascii="Times New Roman"/>
                <w:b w:val="false"/>
                <w:i w:val="false"/>
                <w:color w:val="000000"/>
                <w:sz w:val="20"/>
              </w:rPr>
              <w:t>
для реквизита "Адрес (ccdo:SubjectAddressDetails)" должно быть заполнено не менее 1 из следующих реквизитов: "Город (csdo:CityName)",</w:t>
            </w:r>
            <w:r>
              <w:br/>
            </w:r>
            <w:r>
              <w:rPr>
                <w:rFonts w:ascii="Times New Roman"/>
                <w:b w:val="false"/>
                <w:i w:val="false"/>
                <w:color w:val="000000"/>
                <w:sz w:val="20"/>
              </w:rPr>
              <w:t>
"Населенный пункт (csdo:SettlementName)"</w:t>
            </w:r>
          </w:p>
          <w:bookmarkEnd w:id="3017"/>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5" w:id="3018"/>
          <w:p>
            <w:pPr>
              <w:spacing w:after="20"/>
              <w:ind w:left="20"/>
              <w:jc w:val="both"/>
            </w:pPr>
            <w:r>
              <w:rPr>
                <w:rFonts w:ascii="Times New Roman"/>
                <w:b w:val="false"/>
                <w:i w:val="false"/>
                <w:color w:val="000000"/>
                <w:sz w:val="20"/>
              </w:rPr>
              <w:t>
*.1. Код вида адреса</w:t>
            </w:r>
            <w:r>
              <w:br/>
            </w:r>
            <w:r>
              <w:rPr>
                <w:rFonts w:ascii="Times New Roman"/>
                <w:b w:val="false"/>
                <w:i w:val="false"/>
                <w:color w:val="000000"/>
                <w:sz w:val="20"/>
              </w:rPr>
              <w:t>
(csdo:AddressKindCode)</w:t>
            </w:r>
          </w:p>
          <w:bookmarkEnd w:id="301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B.040.00219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вида адреса (csdo:AddressKindCode)" должен содержать значение </w:t>
            </w:r>
            <w:r>
              <w:br/>
            </w:r>
            <w:r>
              <w:rPr>
                <w:rFonts w:ascii="Times New Roman"/>
                <w:b w:val="false"/>
                <w:i w:val="false"/>
                <w:color w:val="000000"/>
                <w:sz w:val="20"/>
              </w:rPr>
              <w:t>"1" – адрес регистрации</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6" w:id="3019"/>
          <w:p>
            <w:pPr>
              <w:spacing w:after="20"/>
              <w:ind w:left="20"/>
              <w:jc w:val="both"/>
            </w:pPr>
            <w:r>
              <w:rPr>
                <w:rFonts w:ascii="Times New Roman"/>
                <w:b w:val="false"/>
                <w:i w:val="false"/>
                <w:color w:val="000000"/>
                <w:sz w:val="20"/>
              </w:rPr>
              <w:t>
*.2. Код страны</w:t>
            </w:r>
            <w:r>
              <w:br/>
            </w:r>
            <w:r>
              <w:rPr>
                <w:rFonts w:ascii="Times New Roman"/>
                <w:b w:val="false"/>
                <w:i w:val="false"/>
                <w:color w:val="000000"/>
                <w:sz w:val="20"/>
              </w:rPr>
              <w:t>
(csdo:UnifiedCountryCode)</w:t>
            </w:r>
          </w:p>
          <w:bookmarkEnd w:id="301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регистрации получателя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7" w:id="3020"/>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02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B.040.00221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8" w:id="3021"/>
          <w:p>
            <w:pPr>
              <w:spacing w:after="20"/>
              <w:ind w:left="20"/>
              <w:jc w:val="both"/>
            </w:pPr>
            <w:r>
              <w:rPr>
                <w:rFonts w:ascii="Times New Roman"/>
                <w:b w:val="false"/>
                <w:i w:val="false"/>
                <w:color w:val="000000"/>
                <w:sz w:val="20"/>
              </w:rPr>
              <w:t>
*.3. Код территории</w:t>
            </w:r>
            <w:r>
              <w:br/>
            </w:r>
            <w:r>
              <w:rPr>
                <w:rFonts w:ascii="Times New Roman"/>
                <w:b w:val="false"/>
                <w:i w:val="false"/>
                <w:color w:val="000000"/>
                <w:sz w:val="20"/>
              </w:rPr>
              <w:t>
(csdo:TerritoryCode)</w:t>
            </w:r>
          </w:p>
          <w:bookmarkEnd w:id="3021"/>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9" w:id="3022"/>
          <w:p>
            <w:pPr>
              <w:spacing w:after="20"/>
              <w:ind w:left="20"/>
              <w:jc w:val="both"/>
            </w:pPr>
            <w:r>
              <w:rPr>
                <w:rFonts w:ascii="Times New Roman"/>
                <w:b w:val="false"/>
                <w:i w:val="false"/>
                <w:color w:val="000000"/>
                <w:sz w:val="20"/>
              </w:rPr>
              <w:t>
AM</w:t>
            </w:r>
            <w:r>
              <w:br/>
            </w:r>
            <w:r>
              <w:rPr>
                <w:rFonts w:ascii="Times New Roman"/>
                <w:b w:val="false"/>
                <w:i w:val="false"/>
                <w:color w:val="000000"/>
                <w:sz w:val="20"/>
              </w:rPr>
              <w:t>
</w:t>
            </w:r>
            <w:r>
              <w:rPr>
                <w:rFonts w:ascii="Times New Roman"/>
                <w:b w:val="false"/>
                <w:i w:val="false"/>
                <w:color w:val="000000"/>
                <w:sz w:val="20"/>
              </w:rPr>
              <w:t>BY</w:t>
            </w:r>
            <w:r>
              <w:br/>
            </w:r>
            <w:r>
              <w:rPr>
                <w:rFonts w:ascii="Times New Roman"/>
                <w:b w:val="false"/>
                <w:i w:val="false"/>
                <w:color w:val="000000"/>
                <w:sz w:val="20"/>
              </w:rPr>
              <w:t>
</w:t>
            </w:r>
            <w:r>
              <w:rPr>
                <w:rFonts w:ascii="Times New Roman"/>
                <w:b w:val="false"/>
                <w:i w:val="false"/>
                <w:color w:val="000000"/>
                <w:sz w:val="20"/>
              </w:rPr>
              <w:t>KZ</w:t>
            </w:r>
            <w:r>
              <w:br/>
            </w:r>
            <w:r>
              <w:rPr>
                <w:rFonts w:ascii="Times New Roman"/>
                <w:b w:val="false"/>
                <w:i w:val="false"/>
                <w:color w:val="000000"/>
                <w:sz w:val="20"/>
              </w:rPr>
              <w:t>
RU</w:t>
            </w:r>
          </w:p>
          <w:bookmarkEnd w:id="3022"/>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B.040.00222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B.040.00223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должен содержать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(ЕК СОАТЕ)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2" w:id="3023"/>
          <w:p>
            <w:pPr>
              <w:spacing w:after="20"/>
              <w:ind w:left="20"/>
              <w:jc w:val="both"/>
            </w:pPr>
            <w:r>
              <w:rPr>
                <w:rFonts w:ascii="Times New Roman"/>
                <w:b w:val="false"/>
                <w:i w:val="false"/>
                <w:color w:val="000000"/>
                <w:sz w:val="20"/>
              </w:rPr>
              <w:t>
*.4. Регион</w:t>
            </w:r>
            <w:r>
              <w:br/>
            </w:r>
            <w:r>
              <w:rPr>
                <w:rFonts w:ascii="Times New Roman"/>
                <w:b w:val="false"/>
                <w:i w:val="false"/>
                <w:color w:val="000000"/>
                <w:sz w:val="20"/>
              </w:rPr>
              <w:t>
(csdo:RegionName)</w:t>
            </w:r>
          </w:p>
          <w:bookmarkEnd w:id="302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3" w:id="3024"/>
          <w:p>
            <w:pPr>
              <w:spacing w:after="20"/>
              <w:ind w:left="20"/>
              <w:jc w:val="both"/>
            </w:pPr>
            <w:r>
              <w:rPr>
                <w:rFonts w:ascii="Times New Roman"/>
                <w:b w:val="false"/>
                <w:i w:val="false"/>
                <w:color w:val="000000"/>
                <w:sz w:val="20"/>
              </w:rPr>
              <w:t>
*.5. Район</w:t>
            </w:r>
            <w:r>
              <w:br/>
            </w:r>
            <w:r>
              <w:rPr>
                <w:rFonts w:ascii="Times New Roman"/>
                <w:b w:val="false"/>
                <w:i w:val="false"/>
                <w:color w:val="000000"/>
                <w:sz w:val="20"/>
              </w:rPr>
              <w:t>
(csdo:DistrictName)</w:t>
            </w:r>
          </w:p>
          <w:bookmarkEnd w:id="302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4" w:id="3025"/>
          <w:p>
            <w:pPr>
              <w:spacing w:after="20"/>
              <w:ind w:left="20"/>
              <w:jc w:val="both"/>
            </w:pPr>
            <w:r>
              <w:rPr>
                <w:rFonts w:ascii="Times New Roman"/>
                <w:b w:val="false"/>
                <w:i w:val="false"/>
                <w:color w:val="000000"/>
                <w:sz w:val="20"/>
              </w:rPr>
              <w:t>
*.6. Город</w:t>
            </w:r>
            <w:r>
              <w:br/>
            </w:r>
            <w:r>
              <w:rPr>
                <w:rFonts w:ascii="Times New Roman"/>
                <w:b w:val="false"/>
                <w:i w:val="false"/>
                <w:color w:val="000000"/>
                <w:sz w:val="20"/>
              </w:rPr>
              <w:t>
(csdo:CityName)</w:t>
            </w:r>
          </w:p>
          <w:bookmarkEnd w:id="3025"/>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5" w:id="3026"/>
          <w:p>
            <w:pPr>
              <w:spacing w:after="20"/>
              <w:ind w:left="20"/>
              <w:jc w:val="both"/>
            </w:pPr>
            <w:r>
              <w:rPr>
                <w:rFonts w:ascii="Times New Roman"/>
                <w:b w:val="false"/>
                <w:i w:val="false"/>
                <w:color w:val="000000"/>
                <w:sz w:val="20"/>
              </w:rPr>
              <w:t>
*.7. Населенный пункт</w:t>
            </w:r>
            <w:r>
              <w:br/>
            </w:r>
            <w:r>
              <w:rPr>
                <w:rFonts w:ascii="Times New Roman"/>
                <w:b w:val="false"/>
                <w:i w:val="false"/>
                <w:color w:val="000000"/>
                <w:sz w:val="20"/>
              </w:rPr>
              <w:t>
(csdo:SettlementName)</w:t>
            </w:r>
          </w:p>
          <w:bookmarkEnd w:id="3026"/>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B.040.00224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6" w:id="3027"/>
          <w:p>
            <w:pPr>
              <w:spacing w:after="20"/>
              <w:ind w:left="20"/>
              <w:jc w:val="both"/>
            </w:pPr>
            <w:r>
              <w:rPr>
                <w:rFonts w:ascii="Times New Roman"/>
                <w:b w:val="false"/>
                <w:i w:val="false"/>
                <w:color w:val="000000"/>
                <w:sz w:val="20"/>
              </w:rPr>
              <w:t>
*.8. Улица</w:t>
            </w:r>
            <w:r>
              <w:br/>
            </w:r>
            <w:r>
              <w:rPr>
                <w:rFonts w:ascii="Times New Roman"/>
                <w:b w:val="false"/>
                <w:i w:val="false"/>
                <w:color w:val="000000"/>
                <w:sz w:val="20"/>
              </w:rPr>
              <w:t>
(csdo:StreetName)</w:t>
            </w:r>
          </w:p>
          <w:bookmarkEnd w:id="3027"/>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7" w:id="3028"/>
          <w:p>
            <w:pPr>
              <w:spacing w:after="20"/>
              <w:ind w:left="20"/>
              <w:jc w:val="both"/>
            </w:pPr>
            <w:r>
              <w:rPr>
                <w:rFonts w:ascii="Times New Roman"/>
                <w:b w:val="false"/>
                <w:i w:val="false"/>
                <w:color w:val="000000"/>
                <w:sz w:val="20"/>
              </w:rPr>
              <w:t>
*.9. Номер дома</w:t>
            </w:r>
            <w:r>
              <w:br/>
            </w:r>
            <w:r>
              <w:rPr>
                <w:rFonts w:ascii="Times New Roman"/>
                <w:b w:val="false"/>
                <w:i w:val="false"/>
                <w:color w:val="000000"/>
                <w:sz w:val="20"/>
              </w:rPr>
              <w:t>
(csdo:BuildingNumberId)</w:t>
            </w:r>
          </w:p>
          <w:bookmarkEnd w:id="302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8" w:id="3029"/>
          <w:p>
            <w:pPr>
              <w:spacing w:after="20"/>
              <w:ind w:left="20"/>
              <w:jc w:val="both"/>
            </w:pPr>
            <w:r>
              <w:rPr>
                <w:rFonts w:ascii="Times New Roman"/>
                <w:b w:val="false"/>
                <w:i w:val="false"/>
                <w:color w:val="000000"/>
                <w:sz w:val="20"/>
              </w:rPr>
              <w:t>
*.10. Номер помещения</w:t>
            </w:r>
            <w:r>
              <w:br/>
            </w:r>
            <w:r>
              <w:rPr>
                <w:rFonts w:ascii="Times New Roman"/>
                <w:b w:val="false"/>
                <w:i w:val="false"/>
                <w:color w:val="000000"/>
                <w:sz w:val="20"/>
              </w:rPr>
              <w:t>
(csdo:RoomNumberId)</w:t>
            </w:r>
          </w:p>
          <w:bookmarkEnd w:id="302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9" w:id="3030"/>
          <w:p>
            <w:pPr>
              <w:spacing w:after="20"/>
              <w:ind w:left="20"/>
              <w:jc w:val="both"/>
            </w:pPr>
            <w:r>
              <w:rPr>
                <w:rFonts w:ascii="Times New Roman"/>
                <w:b w:val="false"/>
                <w:i w:val="false"/>
                <w:color w:val="000000"/>
                <w:sz w:val="20"/>
              </w:rPr>
              <w:t>
*.11. Почтовый индекс</w:t>
            </w:r>
            <w:r>
              <w:br/>
            </w:r>
            <w:r>
              <w:rPr>
                <w:rFonts w:ascii="Times New Roman"/>
                <w:b w:val="false"/>
                <w:i w:val="false"/>
                <w:color w:val="000000"/>
                <w:sz w:val="20"/>
              </w:rPr>
              <w:t>
(csdo:PostCode)</w:t>
            </w:r>
          </w:p>
          <w:bookmarkEnd w:id="303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B.040.00225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индекс (csdo:PostCode)"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0" w:id="3031"/>
          <w:p>
            <w:pPr>
              <w:spacing w:after="20"/>
              <w:ind w:left="20"/>
              <w:jc w:val="both"/>
            </w:pPr>
            <w:r>
              <w:rPr>
                <w:rFonts w:ascii="Times New Roman"/>
                <w:b w:val="false"/>
                <w:i w:val="false"/>
                <w:color w:val="000000"/>
                <w:sz w:val="20"/>
              </w:rPr>
              <w:t>
*.12. Номер абонентского ящика</w:t>
            </w:r>
            <w:r>
              <w:br/>
            </w:r>
            <w:r>
              <w:rPr>
                <w:rFonts w:ascii="Times New Roman"/>
                <w:b w:val="false"/>
                <w:i w:val="false"/>
                <w:color w:val="000000"/>
                <w:sz w:val="20"/>
              </w:rPr>
              <w:t>
(csdo:PostOfficeBoxId)</w:t>
            </w:r>
          </w:p>
          <w:bookmarkEnd w:id="303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B.040.00226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абонентского ящика (csdo:PostOfficeBoxId)"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1" w:id="3032"/>
          <w:p>
            <w:pPr>
              <w:spacing w:after="20"/>
              <w:ind w:left="20"/>
              <w:jc w:val="both"/>
            </w:pPr>
            <w:r>
              <w:rPr>
                <w:rFonts w:ascii="Times New Roman"/>
                <w:b w:val="false"/>
                <w:i w:val="false"/>
                <w:color w:val="000000"/>
                <w:sz w:val="20"/>
              </w:rPr>
              <w:t>
13.18. Место погрузки товаров</w:t>
            </w:r>
            <w:r>
              <w:br/>
            </w:r>
            <w:r>
              <w:rPr>
                <w:rFonts w:ascii="Times New Roman"/>
                <w:b w:val="false"/>
                <w:i w:val="false"/>
                <w:color w:val="000000"/>
                <w:sz w:val="20"/>
              </w:rPr>
              <w:t>
(cacdo:PIARLoadingLocationDetails)</w:t>
            </w:r>
          </w:p>
          <w:bookmarkEnd w:id="3032"/>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B.040.00227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то ревизит "Место погрузки товаров (cacdo:PIARLoadingLocationDetails)" должен быть заполнен, иначе реквизит "Место погрузки товаров (cacdo:PIARLoadingLocationDetails)"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2" w:id="3033"/>
          <w:p>
            <w:pPr>
              <w:spacing w:after="20"/>
              <w:ind w:left="20"/>
              <w:jc w:val="both"/>
            </w:pPr>
            <w:r>
              <w:rPr>
                <w:rFonts w:ascii="Times New Roman"/>
                <w:b w:val="false"/>
                <w:i w:val="false"/>
                <w:color w:val="000000"/>
                <w:sz w:val="20"/>
              </w:rPr>
              <w:t>
13.18.1. Код места или географического пункта</w:t>
            </w:r>
            <w:r>
              <w:br/>
            </w:r>
            <w:r>
              <w:rPr>
                <w:rFonts w:ascii="Times New Roman"/>
                <w:b w:val="false"/>
                <w:i w:val="false"/>
                <w:color w:val="000000"/>
                <w:sz w:val="20"/>
              </w:rPr>
              <w:t>
(casdo:LocationCode)</w:t>
            </w:r>
          </w:p>
          <w:bookmarkEnd w:id="303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B.040.00228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3" w:id="3034"/>
          <w:p>
            <w:pPr>
              <w:spacing w:after="20"/>
              <w:ind w:left="20"/>
              <w:jc w:val="both"/>
            </w:pPr>
            <w:r>
              <w:rPr>
                <w:rFonts w:ascii="Times New Roman"/>
                <w:b w:val="false"/>
                <w:i w:val="false"/>
                <w:color w:val="000000"/>
                <w:sz w:val="20"/>
              </w:rPr>
              <w:t>
реквизит "Код места или географического пункта</w:t>
            </w:r>
            <w:r>
              <w:br/>
            </w:r>
            <w:r>
              <w:rPr>
                <w:rFonts w:ascii="Times New Roman"/>
                <w:b w:val="false"/>
                <w:i w:val="false"/>
                <w:color w:val="000000"/>
                <w:sz w:val="20"/>
              </w:rPr>
              <w:t>
(casdo:LocationCode)" должен содержать кодовое обозначение аэропорта погрузки товаров в соответствии со справочником (классификатором), идентификатор которого определен в атрибуте "идентификатор справочника (классификатора) (атрибут codeListId)"</w:t>
            </w:r>
          </w:p>
          <w:bookmarkEnd w:id="3034"/>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4" w:id="3035"/>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035"/>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B.040.00229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должен содержать идентификатор используемого классификатора по реестру НСИ Союза**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5" w:id="3036"/>
          <w:p>
            <w:pPr>
              <w:spacing w:after="20"/>
              <w:ind w:left="20"/>
              <w:jc w:val="both"/>
            </w:pPr>
            <w:r>
              <w:rPr>
                <w:rFonts w:ascii="Times New Roman"/>
                <w:b w:val="false"/>
                <w:i w:val="false"/>
                <w:color w:val="000000"/>
                <w:sz w:val="20"/>
              </w:rPr>
              <w:t>
13.19. Место выгрузки товаров</w:t>
            </w:r>
            <w:r>
              <w:br/>
            </w:r>
            <w:r>
              <w:rPr>
                <w:rFonts w:ascii="Times New Roman"/>
                <w:b w:val="false"/>
                <w:i w:val="false"/>
                <w:color w:val="000000"/>
                <w:sz w:val="20"/>
              </w:rPr>
              <w:t>
(cacdo:PIARUnloadingLocationDetails)</w:t>
            </w:r>
          </w:p>
          <w:bookmarkEnd w:id="3036"/>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то ревизит "Место выгрузки товаров (cacdo:PIARUnloadingLocationDetails)" должен быть заполнен, иначе реквизит "Место выгрузки товаров (cacdo:PIARUnloadingLocationDetails)"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6" w:id="3037"/>
          <w:p>
            <w:pPr>
              <w:spacing w:after="20"/>
              <w:ind w:left="20"/>
              <w:jc w:val="both"/>
            </w:pPr>
            <w:r>
              <w:rPr>
                <w:rFonts w:ascii="Times New Roman"/>
                <w:b w:val="false"/>
                <w:i w:val="false"/>
                <w:color w:val="000000"/>
                <w:sz w:val="20"/>
              </w:rPr>
              <w:t>
13.19.1. Код места или географического пункта</w:t>
            </w:r>
            <w:r>
              <w:br/>
            </w:r>
            <w:r>
              <w:rPr>
                <w:rFonts w:ascii="Times New Roman"/>
                <w:b w:val="false"/>
                <w:i w:val="false"/>
                <w:color w:val="000000"/>
                <w:sz w:val="20"/>
              </w:rPr>
              <w:t>
(casdo:LocationCode)</w:t>
            </w:r>
          </w:p>
          <w:bookmarkEnd w:id="3037"/>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B.040.00231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7" w:id="3038"/>
          <w:p>
            <w:pPr>
              <w:spacing w:after="20"/>
              <w:ind w:left="20"/>
              <w:jc w:val="both"/>
            </w:pPr>
            <w:r>
              <w:rPr>
                <w:rFonts w:ascii="Times New Roman"/>
                <w:b w:val="false"/>
                <w:i w:val="false"/>
                <w:color w:val="000000"/>
                <w:sz w:val="20"/>
              </w:rPr>
              <w:t>
реквизит "Код места или географического пункта</w:t>
            </w:r>
            <w:r>
              <w:br/>
            </w:r>
            <w:r>
              <w:rPr>
                <w:rFonts w:ascii="Times New Roman"/>
                <w:b w:val="false"/>
                <w:i w:val="false"/>
                <w:color w:val="000000"/>
                <w:sz w:val="20"/>
              </w:rPr>
              <w:t>
(casdo:LocationCode)" должен содержать кодовое обозначение аэропорта выгрузки товаров в соответствии со справочником (классификатором), идентификатор которого определен в атрибуте "идентификатор справочника (классификатора) (атрибут codeListId)"</w:t>
            </w:r>
          </w:p>
          <w:bookmarkEnd w:id="3038"/>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8" w:id="3039"/>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03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B.040.00232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должен содержать идентификатор используемого классификатора по реестру НСИ Союза**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9" w:id="3040"/>
          <w:p>
            <w:pPr>
              <w:spacing w:after="20"/>
              <w:ind w:left="20"/>
              <w:jc w:val="both"/>
            </w:pPr>
            <w:r>
              <w:rPr>
                <w:rFonts w:ascii="Times New Roman"/>
                <w:b w:val="false"/>
                <w:i w:val="false"/>
                <w:color w:val="000000"/>
                <w:sz w:val="20"/>
              </w:rPr>
              <w:t>
13.20. Таможенный орган назначения</w:t>
            </w:r>
            <w:r>
              <w:br/>
            </w:r>
            <w:r>
              <w:rPr>
                <w:rFonts w:ascii="Times New Roman"/>
                <w:b w:val="false"/>
                <w:i w:val="false"/>
                <w:color w:val="000000"/>
                <w:sz w:val="20"/>
              </w:rPr>
              <w:t>
(cacdo:DestinationCustomsOfficeDetails)</w:t>
            </w:r>
          </w:p>
          <w:bookmarkEnd w:id="304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B.040.00233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"13", то реквизит "Таможенный орган назначения (cacdo:DestinationCustomsOfficeDetails)" может быть заполнен, иначе реквизит "Таможенный орган назначения (cacdo:DestinationCustomsOfficeDetails)"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0" w:id="3041"/>
          <w:p>
            <w:pPr>
              <w:spacing w:after="20"/>
              <w:ind w:left="20"/>
              <w:jc w:val="both"/>
            </w:pPr>
            <w:r>
              <w:rPr>
                <w:rFonts w:ascii="Times New Roman"/>
                <w:b w:val="false"/>
                <w:i w:val="false"/>
                <w:color w:val="000000"/>
                <w:sz w:val="20"/>
              </w:rPr>
              <w:t>
13.20.1. Код таможенного органа</w:t>
            </w:r>
            <w:r>
              <w:br/>
            </w:r>
            <w:r>
              <w:rPr>
                <w:rFonts w:ascii="Times New Roman"/>
                <w:b w:val="false"/>
                <w:i w:val="false"/>
                <w:color w:val="000000"/>
                <w:sz w:val="20"/>
              </w:rPr>
              <w:t>
(csdo:CustomsOfficeCode)</w:t>
            </w:r>
          </w:p>
          <w:bookmarkEnd w:id="304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B.040.00234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таможенного органа (csdo:CustomsOfficeCode)" должен содержать код таможенного органа назначения товаров в соответствии с классификатором таможенных органов, применяемом в государстве – члене Евразийского экономического союза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1" w:id="3042"/>
          <w:p>
            <w:pPr>
              <w:spacing w:after="20"/>
              <w:ind w:left="20"/>
              <w:jc w:val="both"/>
            </w:pPr>
            <w:r>
              <w:rPr>
                <w:rFonts w:ascii="Times New Roman"/>
                <w:b w:val="false"/>
                <w:i w:val="false"/>
                <w:color w:val="000000"/>
                <w:sz w:val="20"/>
              </w:rPr>
              <w:t>
13.20.2. Наименование таможенного органа</w:t>
            </w:r>
            <w:r>
              <w:br/>
            </w:r>
            <w:r>
              <w:rPr>
                <w:rFonts w:ascii="Times New Roman"/>
                <w:b w:val="false"/>
                <w:i w:val="false"/>
                <w:color w:val="000000"/>
                <w:sz w:val="20"/>
              </w:rPr>
              <w:t>
(csdo:CustomsOfficeName)</w:t>
            </w:r>
          </w:p>
          <w:bookmarkEnd w:id="3042"/>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2" w:id="3043"/>
          <w:p>
            <w:pPr>
              <w:spacing w:after="20"/>
              <w:ind w:left="20"/>
              <w:jc w:val="both"/>
            </w:pPr>
            <w:r>
              <w:rPr>
                <w:rFonts w:ascii="Times New Roman"/>
                <w:b w:val="false"/>
                <w:i w:val="false"/>
                <w:color w:val="000000"/>
                <w:sz w:val="20"/>
              </w:rPr>
              <w:t>
13.20.3. Код страны</w:t>
            </w:r>
            <w:r>
              <w:br/>
            </w:r>
            <w:r>
              <w:rPr>
                <w:rFonts w:ascii="Times New Roman"/>
                <w:b w:val="false"/>
                <w:i w:val="false"/>
                <w:color w:val="000000"/>
                <w:sz w:val="20"/>
              </w:rPr>
              <w:t>
(csdo:UnifiedCountryCode)</w:t>
            </w:r>
          </w:p>
          <w:bookmarkEnd w:id="304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B.040.00236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двухбуквенный код страны в которой находится таможенный орган назначения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3" w:id="3044"/>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04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B.040.00237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4" w:id="3045"/>
          <w:p>
            <w:pPr>
              <w:spacing w:after="20"/>
              <w:ind w:left="20"/>
              <w:jc w:val="both"/>
            </w:pPr>
            <w:r>
              <w:rPr>
                <w:rFonts w:ascii="Times New Roman"/>
                <w:b w:val="false"/>
                <w:i w:val="false"/>
                <w:color w:val="000000"/>
                <w:sz w:val="20"/>
              </w:rPr>
              <w:t>
13.21. Контейнер</w:t>
            </w:r>
            <w:r>
              <w:br/>
            </w:r>
            <w:r>
              <w:rPr>
                <w:rFonts w:ascii="Times New Roman"/>
                <w:b w:val="false"/>
                <w:i w:val="false"/>
                <w:color w:val="000000"/>
                <w:sz w:val="20"/>
              </w:rPr>
              <w:t>
(cacdo:PIContainerDetails)</w:t>
            </w:r>
          </w:p>
          <w:bookmarkEnd w:id="3045"/>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5" w:id="3046"/>
          <w:p>
            <w:pPr>
              <w:spacing w:after="20"/>
              <w:ind w:left="20"/>
              <w:jc w:val="both"/>
            </w:pPr>
            <w:r>
              <w:rPr>
                <w:rFonts w:ascii="Times New Roman"/>
                <w:b w:val="false"/>
                <w:i w:val="false"/>
                <w:color w:val="000000"/>
                <w:sz w:val="20"/>
              </w:rPr>
              <w:t>
6 а)</w:t>
            </w:r>
            <w:r>
              <w:br/>
            </w:r>
            <w:r>
              <w:rPr>
                <w:rFonts w:ascii="Times New Roman"/>
                <w:b w:val="false"/>
                <w:i w:val="false"/>
                <w:color w:val="000000"/>
                <w:sz w:val="20"/>
              </w:rPr>
              <w:t>6 б)</w:t>
            </w:r>
            <w:r>
              <w:br/>
            </w:r>
            <w:r>
              <w:rPr>
                <w:rFonts w:ascii="Times New Roman"/>
                <w:b w:val="false"/>
                <w:i w:val="false"/>
                <w:color w:val="000000"/>
                <w:sz w:val="20"/>
              </w:rPr>
              <w:t>6 г)</w:t>
            </w:r>
            <w:r>
              <w:br/>
            </w:r>
            <w:r>
              <w:rPr>
                <w:rFonts w:ascii="Times New Roman"/>
                <w:b w:val="false"/>
                <w:i w:val="false"/>
                <w:color w:val="000000"/>
                <w:sz w:val="20"/>
              </w:rPr>
              <w:t>
</w:t>
            </w:r>
            <w:r>
              <w:rPr>
                <w:rFonts w:ascii="Times New Roman"/>
                <w:b w:val="false"/>
                <w:i w:val="false"/>
                <w:color w:val="000000"/>
                <w:sz w:val="20"/>
              </w:rPr>
              <w:t>6 и)</w:t>
            </w:r>
            <w:r>
              <w:br/>
            </w:r>
            <w:r>
              <w:rPr>
                <w:rFonts w:ascii="Times New Roman"/>
                <w:b w:val="false"/>
                <w:i w:val="false"/>
                <w:color w:val="000000"/>
                <w:sz w:val="20"/>
              </w:rPr>
              <w:t>
</w:t>
            </w:r>
            <w:r>
              <w:rPr>
                <w:rFonts w:ascii="Times New Roman"/>
                <w:b w:val="false"/>
                <w:i w:val="false"/>
                <w:color w:val="000000"/>
                <w:sz w:val="20"/>
              </w:rPr>
              <w:t>6 к)</w:t>
            </w:r>
            <w:r>
              <w:br/>
            </w:r>
            <w:r>
              <w:rPr>
                <w:rFonts w:ascii="Times New Roman"/>
                <w:b w:val="false"/>
                <w:i w:val="false"/>
                <w:color w:val="000000"/>
                <w:sz w:val="20"/>
              </w:rPr>
              <w:t xml:space="preserve">
7 </w:t>
            </w:r>
          </w:p>
          <w:bookmarkEnd w:id="304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8" w:id="3047"/>
          <w:p>
            <w:pPr>
              <w:spacing w:after="20"/>
              <w:ind w:left="20"/>
              <w:jc w:val="both"/>
            </w:pPr>
            <w:r>
              <w:rPr>
                <w:rFonts w:ascii="Times New Roman"/>
                <w:b w:val="false"/>
                <w:i w:val="false"/>
                <w:color w:val="000000"/>
                <w:sz w:val="20"/>
              </w:rPr>
              <w:t>
13.21.1. Идентификатор контейнера</w:t>
            </w:r>
            <w:r>
              <w:br/>
            </w:r>
            <w:r>
              <w:rPr>
                <w:rFonts w:ascii="Times New Roman"/>
                <w:b w:val="false"/>
                <w:i w:val="false"/>
                <w:color w:val="000000"/>
                <w:sz w:val="20"/>
              </w:rPr>
              <w:t>
(casdo:ContainerId)</w:t>
            </w:r>
          </w:p>
          <w:bookmarkEnd w:id="3047"/>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9" w:id="3048"/>
          <w:p>
            <w:pPr>
              <w:spacing w:after="20"/>
              <w:ind w:left="20"/>
              <w:jc w:val="both"/>
            </w:pPr>
            <w:r>
              <w:rPr>
                <w:rFonts w:ascii="Times New Roman"/>
                <w:b w:val="false"/>
                <w:i w:val="false"/>
                <w:color w:val="000000"/>
                <w:sz w:val="20"/>
              </w:rPr>
              <w:t>
13.21.2. Код страны</w:t>
            </w:r>
            <w:r>
              <w:br/>
            </w:r>
            <w:r>
              <w:rPr>
                <w:rFonts w:ascii="Times New Roman"/>
                <w:b w:val="false"/>
                <w:i w:val="false"/>
                <w:color w:val="000000"/>
                <w:sz w:val="20"/>
              </w:rPr>
              <w:t>
(casdo:CACountryCode)</w:t>
            </w:r>
          </w:p>
          <w:bookmarkEnd w:id="304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(casdo:CACountryCode)" заполнен, то должен содержать двухбуквенное значение кода страны регистрации контейнера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0" w:id="3049"/>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04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1" w:id="3050"/>
          <w:p>
            <w:pPr>
              <w:spacing w:after="20"/>
              <w:ind w:left="20"/>
              <w:jc w:val="both"/>
            </w:pPr>
            <w:r>
              <w:rPr>
                <w:rFonts w:ascii="Times New Roman"/>
                <w:b w:val="false"/>
                <w:i w:val="false"/>
                <w:color w:val="000000"/>
                <w:sz w:val="20"/>
              </w:rPr>
              <w:t>
13.22. Сведения о средствах идентификации</w:t>
            </w:r>
            <w:r>
              <w:br/>
            </w:r>
            <w:r>
              <w:rPr>
                <w:rFonts w:ascii="Times New Roman"/>
                <w:b w:val="false"/>
                <w:i w:val="false"/>
                <w:color w:val="000000"/>
                <w:sz w:val="20"/>
              </w:rPr>
              <w:t>
(cacdo:SealDetails)</w:t>
            </w:r>
          </w:p>
          <w:bookmarkEnd w:id="305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B.040.00239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"06", то реквизит "Сведения о средствах идентификации (cacdo:SealDetails)" может быть заполнен, иначе реквизит "Сведения о средствах идентификации (cacdo:SealDetails)"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2" w:id="3051"/>
          <w:p>
            <w:pPr>
              <w:spacing w:after="20"/>
              <w:ind w:left="20"/>
              <w:jc w:val="both"/>
            </w:pPr>
            <w:r>
              <w:rPr>
                <w:rFonts w:ascii="Times New Roman"/>
                <w:b w:val="false"/>
                <w:i w:val="false"/>
                <w:color w:val="000000"/>
                <w:sz w:val="20"/>
              </w:rPr>
              <w:t>
13.22.1. Количество средств идентификации</w:t>
            </w:r>
            <w:r>
              <w:br/>
            </w:r>
            <w:r>
              <w:rPr>
                <w:rFonts w:ascii="Times New Roman"/>
                <w:b w:val="false"/>
                <w:i w:val="false"/>
                <w:color w:val="000000"/>
                <w:sz w:val="20"/>
              </w:rPr>
              <w:t>
(casdo:SealQuantity)</w:t>
            </w:r>
          </w:p>
          <w:bookmarkEnd w:id="305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3" w:id="3052"/>
          <w:p>
            <w:pPr>
              <w:spacing w:after="20"/>
              <w:ind w:left="20"/>
              <w:jc w:val="both"/>
            </w:pPr>
            <w:r>
              <w:rPr>
                <w:rFonts w:ascii="Times New Roman"/>
                <w:b w:val="false"/>
                <w:i w:val="false"/>
                <w:color w:val="000000"/>
                <w:sz w:val="20"/>
              </w:rPr>
              <w:t>
13.22.2. Номер пломбиратора</w:t>
            </w:r>
            <w:r>
              <w:br/>
            </w:r>
            <w:r>
              <w:rPr>
                <w:rFonts w:ascii="Times New Roman"/>
                <w:b w:val="false"/>
                <w:i w:val="false"/>
                <w:color w:val="000000"/>
                <w:sz w:val="20"/>
              </w:rPr>
              <w:t>
(casdo:SealDeviceId)</w:t>
            </w:r>
          </w:p>
          <w:bookmarkEnd w:id="3052"/>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4" w:id="3053"/>
          <w:p>
            <w:pPr>
              <w:spacing w:after="20"/>
              <w:ind w:left="20"/>
              <w:jc w:val="both"/>
            </w:pPr>
            <w:r>
              <w:rPr>
                <w:rFonts w:ascii="Times New Roman"/>
                <w:b w:val="false"/>
                <w:i w:val="false"/>
                <w:color w:val="000000"/>
                <w:sz w:val="20"/>
              </w:rPr>
              <w:t>
13.22.3. Идентификатор защитной пломбы</w:t>
            </w:r>
            <w:r>
              <w:br/>
            </w:r>
            <w:r>
              <w:rPr>
                <w:rFonts w:ascii="Times New Roman"/>
                <w:b w:val="false"/>
                <w:i w:val="false"/>
                <w:color w:val="000000"/>
                <w:sz w:val="20"/>
              </w:rPr>
              <w:t>
(csdo:SealId)</w:t>
            </w:r>
          </w:p>
          <w:bookmarkEnd w:id="305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5" w:id="3054"/>
          <w:p>
            <w:pPr>
              <w:spacing w:after="20"/>
              <w:ind w:left="20"/>
              <w:jc w:val="both"/>
            </w:pPr>
            <w:r>
              <w:rPr>
                <w:rFonts w:ascii="Times New Roman"/>
                <w:b w:val="false"/>
                <w:i w:val="false"/>
                <w:color w:val="000000"/>
                <w:sz w:val="20"/>
              </w:rPr>
              <w:t>
13.22.4. Описание</w:t>
            </w:r>
            <w:r>
              <w:br/>
            </w:r>
            <w:r>
              <w:rPr>
                <w:rFonts w:ascii="Times New Roman"/>
                <w:b w:val="false"/>
                <w:i w:val="false"/>
                <w:color w:val="000000"/>
                <w:sz w:val="20"/>
              </w:rPr>
              <w:t>
(csdo:DescriptionText)</w:t>
            </w:r>
          </w:p>
          <w:bookmarkEnd w:id="305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6" w:id="3055"/>
          <w:p>
            <w:pPr>
              <w:spacing w:after="20"/>
              <w:ind w:left="20"/>
              <w:jc w:val="both"/>
            </w:pPr>
            <w:r>
              <w:rPr>
                <w:rFonts w:ascii="Times New Roman"/>
                <w:b w:val="false"/>
                <w:i w:val="false"/>
                <w:color w:val="000000"/>
                <w:sz w:val="20"/>
              </w:rPr>
              <w:t>
13.23. Транспортные средства при транзите</w:t>
            </w:r>
            <w:r>
              <w:br/>
            </w:r>
            <w:r>
              <w:rPr>
                <w:rFonts w:ascii="Times New Roman"/>
                <w:b w:val="false"/>
                <w:i w:val="false"/>
                <w:color w:val="000000"/>
                <w:sz w:val="20"/>
              </w:rPr>
              <w:t>
(cacdo:PITransitTransportMeansDetails)</w:t>
            </w:r>
          </w:p>
          <w:bookmarkEnd w:id="3055"/>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B.040.00240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"06", то реквизит "Транспортные средства при транзите (cacdo:PITransitTransportMeansDetails)" должен быть заполнен, иначе реквизит "Транспортные средства при транзите (cacdo:PITransitTransportMeansDetails)"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7" w:id="3056"/>
          <w:p>
            <w:pPr>
              <w:spacing w:after="20"/>
              <w:ind w:left="20"/>
              <w:jc w:val="both"/>
            </w:pPr>
            <w:r>
              <w:rPr>
                <w:rFonts w:ascii="Times New Roman"/>
                <w:b w:val="false"/>
                <w:i w:val="false"/>
                <w:color w:val="000000"/>
                <w:sz w:val="20"/>
              </w:rPr>
              <w:t>
13.23.1. Признак совпадения сведений</w:t>
            </w:r>
            <w:r>
              <w:br/>
            </w:r>
            <w:r>
              <w:rPr>
                <w:rFonts w:ascii="Times New Roman"/>
                <w:b w:val="false"/>
                <w:i w:val="false"/>
                <w:color w:val="000000"/>
                <w:sz w:val="20"/>
              </w:rPr>
              <w:t>
(casdo:EqualIndicator)</w:t>
            </w:r>
          </w:p>
          <w:bookmarkEnd w:id="3056"/>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B.040.00241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8" w:id="3057"/>
          <w:p>
            <w:pPr>
              <w:spacing w:after="20"/>
              <w:ind w:left="20"/>
              <w:jc w:val="both"/>
            </w:pPr>
            <w:r>
              <w:rPr>
                <w:rFonts w:ascii="Times New Roman"/>
                <w:b w:val="false"/>
                <w:i w:val="false"/>
                <w:color w:val="000000"/>
                <w:sz w:val="20"/>
              </w:rPr>
              <w:t xml:space="preserve">
реквизит "Признак совпадения сведений (casdo:EqualIndicator)" должен содержать 1 из значений: </w:t>
            </w:r>
            <w:r>
              <w:br/>
            </w:r>
            <w:r>
              <w:rPr>
                <w:rFonts w:ascii="Times New Roman"/>
                <w:b w:val="false"/>
                <w:i w:val="false"/>
                <w:color w:val="000000"/>
                <w:sz w:val="20"/>
              </w:rPr>
              <w:t>
</w:t>
            </w:r>
            <w:r>
              <w:rPr>
                <w:rFonts w:ascii="Times New Roman"/>
                <w:b w:val="false"/>
                <w:i w:val="false"/>
                <w:color w:val="000000"/>
                <w:sz w:val="20"/>
              </w:rPr>
              <w:t>1 – транспортные средства, прибывающие на таможенную территорию Евразийского экономического союза, совпадают с транспортными средствами, осуществляющими перевозку товаров в соответствии с таможенной процедурой таможенного транзита;</w:t>
            </w:r>
            <w:r>
              <w:br/>
            </w:r>
            <w:r>
              <w:rPr>
                <w:rFonts w:ascii="Times New Roman"/>
                <w:b w:val="false"/>
                <w:i w:val="false"/>
                <w:color w:val="000000"/>
                <w:sz w:val="20"/>
              </w:rPr>
              <w:t>
</w:t>
            </w:r>
            <w:r>
              <w:rPr>
                <w:rFonts w:ascii="Times New Roman"/>
                <w:b w:val="false"/>
                <w:i w:val="false"/>
                <w:color w:val="000000"/>
                <w:sz w:val="20"/>
              </w:rPr>
              <w:t xml:space="preserve">0 – транспортные средства, прибывающие на таможенную территорию Евразийского экономического союза, </w:t>
            </w:r>
            <w:r>
              <w:br/>
            </w:r>
            <w:r>
              <w:rPr>
                <w:rFonts w:ascii="Times New Roman"/>
                <w:b w:val="false"/>
                <w:i w:val="false"/>
                <w:color w:val="000000"/>
                <w:sz w:val="20"/>
              </w:rPr>
              <w:t>
не совпадают с транспортными средствами, осуществляющими перевозку товаров в соответствии с таможенной процедурой таможенного транзита</w:t>
            </w:r>
          </w:p>
          <w:bookmarkEnd w:id="3057"/>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1" w:id="3058"/>
          <w:p>
            <w:pPr>
              <w:spacing w:after="20"/>
              <w:ind w:left="20"/>
              <w:jc w:val="both"/>
            </w:pPr>
            <w:r>
              <w:rPr>
                <w:rFonts w:ascii="Times New Roman"/>
                <w:b w:val="false"/>
                <w:i w:val="false"/>
                <w:color w:val="000000"/>
                <w:sz w:val="20"/>
              </w:rPr>
              <w:t>
13.23.2. Код вида транспорта</w:t>
            </w:r>
            <w:r>
              <w:br/>
            </w:r>
            <w:r>
              <w:rPr>
                <w:rFonts w:ascii="Times New Roman"/>
                <w:b w:val="false"/>
                <w:i w:val="false"/>
                <w:color w:val="000000"/>
                <w:sz w:val="20"/>
              </w:rPr>
              <w:t>
(csdo:UnifiedTransportModeCode)</w:t>
            </w:r>
          </w:p>
          <w:bookmarkEnd w:id="305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B.040.00242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2" w:id="3059"/>
          <w:p>
            <w:pPr>
              <w:spacing w:after="20"/>
              <w:ind w:left="20"/>
              <w:jc w:val="both"/>
            </w:pPr>
            <w:r>
              <w:rPr>
                <w:rFonts w:ascii="Times New Roman"/>
                <w:b w:val="false"/>
                <w:i w:val="false"/>
                <w:color w:val="000000"/>
                <w:sz w:val="20"/>
              </w:rPr>
              <w:t>
если реквизит "Признак совпадения сведений</w:t>
            </w:r>
            <w:r>
              <w:br/>
            </w:r>
            <w:r>
              <w:rPr>
                <w:rFonts w:ascii="Times New Roman"/>
                <w:b w:val="false"/>
                <w:i w:val="false"/>
                <w:color w:val="000000"/>
                <w:sz w:val="20"/>
              </w:rPr>
              <w:t>
(casdo:EqualIndicator)" содержит значение "0", то реквизит "Код вида транспорта (csdo:UnifiedTransportModeCode)" должен содержать значение кода вида транспорта в соответствии с классификатором видов транспорта и транспортировки товаров, иначе реквизит "Код вида транспорта (csdo:UnifiedTransportModeCode)" не должен быть заполнен</w:t>
            </w:r>
          </w:p>
          <w:bookmarkEnd w:id="3059"/>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3" w:id="3060"/>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06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B.040.00244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транспорта (csdo:UnifiedTransportModeCode)"должен содержать значение "2004"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4" w:id="3061"/>
          <w:p>
            <w:pPr>
              <w:spacing w:after="20"/>
              <w:ind w:left="20"/>
              <w:jc w:val="both"/>
            </w:pPr>
            <w:r>
              <w:rPr>
                <w:rFonts w:ascii="Times New Roman"/>
                <w:b w:val="false"/>
                <w:i w:val="false"/>
                <w:color w:val="000000"/>
                <w:sz w:val="20"/>
              </w:rPr>
              <w:t>
13.23.3. Количество транспортных средств</w:t>
            </w:r>
            <w:r>
              <w:br/>
            </w:r>
            <w:r>
              <w:rPr>
                <w:rFonts w:ascii="Times New Roman"/>
                <w:b w:val="false"/>
                <w:i w:val="false"/>
                <w:color w:val="000000"/>
                <w:sz w:val="20"/>
              </w:rPr>
              <w:t>
(casdo:TransportMeansQuantity)</w:t>
            </w:r>
          </w:p>
          <w:bookmarkEnd w:id="306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B.040.00245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5" w:id="3062"/>
          <w:p>
            <w:pPr>
              <w:spacing w:after="20"/>
              <w:ind w:left="20"/>
              <w:jc w:val="both"/>
            </w:pPr>
            <w:r>
              <w:rPr>
                <w:rFonts w:ascii="Times New Roman"/>
                <w:b w:val="false"/>
                <w:i w:val="false"/>
                <w:color w:val="000000"/>
                <w:sz w:val="20"/>
              </w:rPr>
              <w:t>
если реквизит "Признак совпадения сведений</w:t>
            </w:r>
            <w:r>
              <w:br/>
            </w:r>
            <w:r>
              <w:rPr>
                <w:rFonts w:ascii="Times New Roman"/>
                <w:b w:val="false"/>
                <w:i w:val="false"/>
                <w:color w:val="000000"/>
                <w:sz w:val="20"/>
              </w:rPr>
              <w:t>
</w:t>
            </w:r>
            <w:r>
              <w:rPr>
                <w:rFonts w:ascii="Times New Roman"/>
                <w:b w:val="false"/>
                <w:i w:val="false"/>
                <w:color w:val="000000"/>
                <w:sz w:val="20"/>
              </w:rPr>
              <w:t>(casdo:EqualIndicator)" содержит значение "0", то реквизит "Количество транспортных средств</w:t>
            </w:r>
            <w:r>
              <w:br/>
            </w:r>
            <w:r>
              <w:rPr>
                <w:rFonts w:ascii="Times New Roman"/>
                <w:b w:val="false"/>
                <w:i w:val="false"/>
                <w:color w:val="000000"/>
                <w:sz w:val="20"/>
              </w:rPr>
              <w:t>
(casdo:TransportMeansQuantity)" должен быть заполнен, иначе реквизит "Количество транспортных средств (casdo:TransportMeansQuantity)" не должен быть заполнен</w:t>
            </w:r>
          </w:p>
          <w:bookmarkEnd w:id="3062"/>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7" w:id="3063"/>
          <w:p>
            <w:pPr>
              <w:spacing w:after="20"/>
              <w:ind w:left="20"/>
              <w:jc w:val="both"/>
            </w:pPr>
            <w:r>
              <w:rPr>
                <w:rFonts w:ascii="Times New Roman"/>
                <w:b w:val="false"/>
                <w:i w:val="false"/>
                <w:color w:val="000000"/>
                <w:sz w:val="20"/>
              </w:rPr>
              <w:t>
13.23.4. Информация о транспортном средстве</w:t>
            </w:r>
            <w:r>
              <w:br/>
            </w:r>
            <w:r>
              <w:rPr>
                <w:rFonts w:ascii="Times New Roman"/>
                <w:b w:val="false"/>
                <w:i w:val="false"/>
                <w:color w:val="000000"/>
                <w:sz w:val="20"/>
              </w:rPr>
              <w:t>
(cacdo:TransportMeansRegistrationIdDetails)</w:t>
            </w:r>
          </w:p>
          <w:bookmarkEnd w:id="3063"/>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B.040.00246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8" w:id="3064"/>
          <w:p>
            <w:pPr>
              <w:spacing w:after="20"/>
              <w:ind w:left="20"/>
              <w:jc w:val="both"/>
            </w:pPr>
            <w:r>
              <w:rPr>
                <w:rFonts w:ascii="Times New Roman"/>
                <w:b w:val="false"/>
                <w:i w:val="false"/>
                <w:color w:val="000000"/>
                <w:sz w:val="20"/>
              </w:rPr>
              <w:t>
если реквизит "Признак совпадения сведений</w:t>
            </w:r>
            <w:r>
              <w:br/>
            </w:r>
            <w:r>
              <w:rPr>
                <w:rFonts w:ascii="Times New Roman"/>
                <w:b w:val="false"/>
                <w:i w:val="false"/>
                <w:color w:val="000000"/>
                <w:sz w:val="20"/>
              </w:rPr>
              <w:t>
(casdo:EqualIndicator)" содержит значение "0", то реквизит "Информация о транспортном средстве (cacdo:TransportMeansRegistrationIdDetails)" должен быть заполнен, иначе реквизит "Информация о транспортном средстве (cacdo:TransportMeansRegistrationIdDetails)" не должен быть заполнен</w:t>
            </w:r>
          </w:p>
          <w:bookmarkEnd w:id="306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B.040.00734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9" w:id="3065"/>
          <w:p>
            <w:pPr>
              <w:spacing w:after="20"/>
              <w:ind w:left="20"/>
              <w:jc w:val="both"/>
            </w:pPr>
            <w:r>
              <w:rPr>
                <w:rFonts w:ascii="Times New Roman"/>
                <w:b w:val="false"/>
                <w:i w:val="false"/>
                <w:color w:val="000000"/>
                <w:sz w:val="20"/>
              </w:rPr>
              <w:t>
если реквизит "Код вида транспорта (csdo:UnifiedTransportModeCode)" в составе реквизита "Транспортные средства при транзите (cacdo:PITransitTransportMeansDetails)" содержит 1 из значений: "31", "32", то для указания сведений о прицепном транспортном средстве должны создаваться отдельные экземпляры реквизита "Информация о транспортном средстве</w:t>
            </w:r>
            <w:r>
              <w:br/>
            </w:r>
            <w:r>
              <w:rPr>
                <w:rFonts w:ascii="Times New Roman"/>
                <w:b w:val="false"/>
                <w:i w:val="false"/>
                <w:color w:val="000000"/>
                <w:sz w:val="20"/>
              </w:rPr>
              <w:t>
(cacdo:TransportMeansRegistrationIdDetails)"</w:t>
            </w:r>
          </w:p>
          <w:bookmarkEnd w:id="3065"/>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0" w:id="3066"/>
          <w:p>
            <w:pPr>
              <w:spacing w:after="20"/>
              <w:ind w:left="20"/>
              <w:jc w:val="both"/>
            </w:pPr>
            <w:r>
              <w:rPr>
                <w:rFonts w:ascii="Times New Roman"/>
                <w:b w:val="false"/>
                <w:i w:val="false"/>
                <w:color w:val="000000"/>
                <w:sz w:val="20"/>
              </w:rPr>
              <w:t>
*.1. Регистрационный номер транспортного средства</w:t>
            </w:r>
            <w:r>
              <w:br/>
            </w:r>
            <w:r>
              <w:rPr>
                <w:rFonts w:ascii="Times New Roman"/>
                <w:b w:val="false"/>
                <w:i w:val="false"/>
                <w:color w:val="000000"/>
                <w:sz w:val="20"/>
              </w:rPr>
              <w:t>
(csdo:TransportMeansRegId)</w:t>
            </w:r>
          </w:p>
          <w:bookmarkEnd w:id="3066"/>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1" w:id="3067"/>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3067"/>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B.040.00248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в составе реквизита "Транспортные средства при транзите (cacdo:PITransitTransportMeansDetails)" не содержит значение "20" и известны сведения о стране регистрации транспортного средства, атрибут "код страны (атрибут countryCode)" реквизита "Регистрационный номер транспортного средства (csdo:TransportMeansRegId)" должен содержать двухбуквенное значение кода страны регистрации транспортного средства в соответствии с классификатором стран мира, иначе атрибут "код страны (атрибут countryCode)" реквизита "Регистрационный номер транспортного средства (csdo:TransportMeansRegId)"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2" w:id="3068"/>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306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B.040.00249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атрибут "код страны (атрибут countryCode)" реквизита "Регистрационный номер транспортного средства (csdo:TransportMeansRegId)", атрибут "идентификатор справочника (классификатора) (атрибут countryCodeListId)" реквизита "Регистрационный номер транспортного средства (csdo:TransportMeansRegId)" должен содержать значение "2021", иначе атрибут "идентификатор справочника (классификатора) (атрибут countryCodeListId)" реквизита "Регистрационный номер транспортного средства (csdo:TransportMeansRegId)"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3" w:id="3069"/>
          <w:p>
            <w:pPr>
              <w:spacing w:after="20"/>
              <w:ind w:left="20"/>
              <w:jc w:val="both"/>
            </w:pPr>
            <w:r>
              <w:rPr>
                <w:rFonts w:ascii="Times New Roman"/>
                <w:b w:val="false"/>
                <w:i w:val="false"/>
                <w:color w:val="000000"/>
                <w:sz w:val="20"/>
              </w:rPr>
              <w:t>
*.2. Регистрационный номер первого прицепного транспортного средства</w:t>
            </w:r>
            <w:r>
              <w:br/>
            </w:r>
            <w:r>
              <w:rPr>
                <w:rFonts w:ascii="Times New Roman"/>
                <w:b w:val="false"/>
                <w:i w:val="false"/>
                <w:color w:val="000000"/>
                <w:sz w:val="20"/>
              </w:rPr>
              <w:t>
(casdo:FirstTrailerRegId)</w:t>
            </w:r>
          </w:p>
          <w:bookmarkEnd w:id="3069"/>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в составе реквизита "Транспортные средства при транзите (cacdo:PITransitTransportMeansDetails)"содержит 1 из значений: "31", "32", то реквизит "Регистрационный номер первого прицепного транспортного средства (casdo:FirstTrailerRegId)" должен быть заполнен, иначе реквизит "Регистрационный номер первого прицепного транспортного средства (casdo:FirstTrailerRegId)"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B.040.00735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"Регистрационный номер первого прицепного транспортного средства (casdo:FirstTrailerRegId)"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4" w:id="3070"/>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307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B.040.00251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известны сведения о стране регистрации первого прицепного транспортного средства, то атрибут "код страны (атрибут countryCode)" реквизита "Регистрационный номер первого прицепного транспортного средства (casdo:FirstTrailerRegId)" должен содержать двухбуквенное значение кода страны регистрации транспортного средства в соответствии с классификатором стран мира, иначе атрибут "код страны (атрибут countryCode)" реквизита "Регистрационный номер первого прицепного транспортного средства (casdo:FirstTrailerRegId)"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5" w:id="3071"/>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307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B.040.00252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атрибут "код страны (атрибут countryCode)" реквизита "Регистрационный номер первого прицепного транспортного средства (casdo:FirstTrailerRegId)", то атрибут "идентификатор справочника (классификатора) (атрибут countryCodeListId)" реквизита "Регистрационный номер первого прицепного транспортного средства (casdo:FirstTrailerRegId)" должен содержать значение "2021", иначе атрибут "идентификатор справочника (классификатора) (атрибут countryCodeListId)" реквизита "Регистрационный номер первого прицепного транспортного средства (casdo:FirstTrailerRegId)"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6" w:id="3072"/>
          <w:p>
            <w:pPr>
              <w:spacing w:after="20"/>
              <w:ind w:left="20"/>
              <w:jc w:val="both"/>
            </w:pPr>
            <w:r>
              <w:rPr>
                <w:rFonts w:ascii="Times New Roman"/>
                <w:b w:val="false"/>
                <w:i w:val="false"/>
                <w:color w:val="000000"/>
                <w:sz w:val="20"/>
              </w:rPr>
              <w:t>
*.3. Регистрационный номер второго прицепного транспортного средства</w:t>
            </w:r>
            <w:r>
              <w:br/>
            </w:r>
            <w:r>
              <w:rPr>
                <w:rFonts w:ascii="Times New Roman"/>
                <w:b w:val="false"/>
                <w:i w:val="false"/>
                <w:color w:val="000000"/>
                <w:sz w:val="20"/>
              </w:rPr>
              <w:t>
(casdo:SecondTrailerRegId)</w:t>
            </w:r>
          </w:p>
          <w:bookmarkEnd w:id="3072"/>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B.040.00253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KG,KZ, BY</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в составе реквизита "Транспортные средства при транзите (cacdo:PITransitTransportMeansDetails)" содержит значение "32", то реквизит "Регистрационный номер второго прицепного транспортного средства (casdo:SecondTrailerRegId)" должен быть заполнен, иначе реквизит "Регистрационный номер второго прицепного транспортного средства (casdo:SecondTrailerRegId)"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B.040.00736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"Регистрационный номер второго прицепного транспортного средства (casdo:SecondTrailerRegId)"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7" w:id="3073"/>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307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B.040.00254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известны сведения о стране регистрации второго прицепного транспортного средства, то атрибут "код страны (атрибут countryCode)" реквизита "Регистрационный номер второго прицепного транспортного средства (casdo:SecondTrailerRegId)" должен содержать двухбуквенное значение кода страны регистрации транспортного средства в соответствии с классификатором стран мира, иначе атрибут "код страны (атрибут countryCode)" реквизита "Регистрационный номер транспортного средства (csdo:TransportMeansRegId)"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8" w:id="3074"/>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307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B.040.00255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атрибут "код страны (атрибут countryCode)" реквизита "Регистрационный номер второго прицепного транспортного средства (casdo:SecondTrailerRegId)", то атрибут "идентификатор справочника (классификатора) (атрибут countryCodeListId)" реквизита "Регистрационный номер второго прицепного транспортного средства (casdo:SecondTrailerRegId)" должен содержать значение "2021", иначе атрибут "идентификатор справочника (классификатора) (атрибут countryCodeListId)" реквизита "Регистрационный номер второго прицепного транспортного средства (casdo:SecondTrailerRegId)"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9" w:id="3075"/>
          <w:p>
            <w:pPr>
              <w:spacing w:after="20"/>
              <w:ind w:left="20"/>
              <w:jc w:val="both"/>
            </w:pPr>
            <w:r>
              <w:rPr>
                <w:rFonts w:ascii="Times New Roman"/>
                <w:b w:val="false"/>
                <w:i w:val="false"/>
                <w:color w:val="000000"/>
                <w:sz w:val="20"/>
              </w:rPr>
              <w:t>
*.4. Номер документа</w:t>
            </w:r>
            <w:r>
              <w:br/>
            </w:r>
            <w:r>
              <w:rPr>
                <w:rFonts w:ascii="Times New Roman"/>
                <w:b w:val="false"/>
                <w:i w:val="false"/>
                <w:color w:val="000000"/>
                <w:sz w:val="20"/>
              </w:rPr>
              <w:t>
(csdo:DocId)</w:t>
            </w:r>
          </w:p>
          <w:bookmarkEnd w:id="3075"/>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B.040.00256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0" w:id="3076"/>
          <w:p>
            <w:pPr>
              <w:spacing w:after="20"/>
              <w:ind w:left="20"/>
              <w:jc w:val="both"/>
            </w:pPr>
            <w:r>
              <w:rPr>
                <w:rFonts w:ascii="Times New Roman"/>
                <w:b w:val="false"/>
                <w:i w:val="false"/>
                <w:color w:val="000000"/>
                <w:sz w:val="20"/>
              </w:rPr>
              <w:t>
реквизит "Номер документа</w:t>
            </w:r>
            <w:r>
              <w:br/>
            </w:r>
            <w:r>
              <w:rPr>
                <w:rFonts w:ascii="Times New Roman"/>
                <w:b w:val="false"/>
                <w:i w:val="false"/>
                <w:color w:val="000000"/>
                <w:sz w:val="20"/>
              </w:rPr>
              <w:t>
(csdo:DocId)" не должен быть заполнен</w:t>
            </w:r>
          </w:p>
          <w:bookmarkEnd w:id="3076"/>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1" w:id="3077"/>
          <w:p>
            <w:pPr>
              <w:spacing w:after="20"/>
              <w:ind w:left="20"/>
              <w:jc w:val="both"/>
            </w:pPr>
            <w:r>
              <w:rPr>
                <w:rFonts w:ascii="Times New Roman"/>
                <w:b w:val="false"/>
                <w:i w:val="false"/>
                <w:color w:val="000000"/>
                <w:sz w:val="20"/>
              </w:rPr>
              <w:t>
*.5. Идентификационный номер транспортного средства</w:t>
            </w:r>
            <w:r>
              <w:br/>
            </w:r>
            <w:r>
              <w:rPr>
                <w:rFonts w:ascii="Times New Roman"/>
                <w:b w:val="false"/>
                <w:i w:val="false"/>
                <w:color w:val="000000"/>
                <w:sz w:val="20"/>
              </w:rPr>
              <w:t>
(csdo:VehicleId)</w:t>
            </w:r>
          </w:p>
          <w:bookmarkEnd w:id="3077"/>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B.040.00257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"Идентификационный номер транспортного средства (csdo:VehicleId)"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2" w:id="3078"/>
          <w:p>
            <w:pPr>
              <w:spacing w:after="20"/>
              <w:ind w:left="20"/>
              <w:jc w:val="both"/>
            </w:pPr>
            <w:r>
              <w:rPr>
                <w:rFonts w:ascii="Times New Roman"/>
                <w:b w:val="false"/>
                <w:i w:val="false"/>
                <w:color w:val="000000"/>
                <w:sz w:val="20"/>
              </w:rPr>
              <w:t>
*.6. Код типа транспортного средства международной перевозки</w:t>
            </w:r>
            <w:r>
              <w:br/>
            </w:r>
            <w:r>
              <w:rPr>
                <w:rFonts w:ascii="Times New Roman"/>
                <w:b w:val="false"/>
                <w:i w:val="false"/>
                <w:color w:val="000000"/>
                <w:sz w:val="20"/>
              </w:rPr>
              <w:t>
(casdo:TransportTypeCode)</w:t>
            </w:r>
          </w:p>
          <w:bookmarkEnd w:id="3078"/>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B.040.00258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типа транспортного средства международной перевозки (casdo:TransportTypeCode)"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B.040.00737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типа транспортного средства международной перевозки (casdo:TransportTypeCode)"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3" w:id="3079"/>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07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B.040.00738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"Код типа транспортного средства международной перевозки (casdo:TransportTypeCode)" должен содержать значение "2024"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4" w:id="3080"/>
          <w:p>
            <w:pPr>
              <w:spacing w:after="20"/>
              <w:ind w:left="20"/>
              <w:jc w:val="both"/>
            </w:pPr>
            <w:r>
              <w:rPr>
                <w:rFonts w:ascii="Times New Roman"/>
                <w:b w:val="false"/>
                <w:i w:val="false"/>
                <w:color w:val="000000"/>
                <w:sz w:val="20"/>
              </w:rPr>
              <w:t>
*.7. Код марки транспортного средства</w:t>
            </w:r>
            <w:r>
              <w:br/>
            </w:r>
            <w:r>
              <w:rPr>
                <w:rFonts w:ascii="Times New Roman"/>
                <w:b w:val="false"/>
                <w:i w:val="false"/>
                <w:color w:val="000000"/>
                <w:sz w:val="20"/>
              </w:rPr>
              <w:t>
(csdo:VehicleMakeCode)</w:t>
            </w:r>
          </w:p>
          <w:bookmarkEnd w:id="308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B.040.00260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марки транспортного средства (csdo:VehicleMakeCode)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5" w:id="3081"/>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08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6" w:id="3082"/>
          <w:p>
            <w:pPr>
              <w:spacing w:after="20"/>
              <w:ind w:left="20"/>
              <w:jc w:val="both"/>
            </w:pPr>
            <w:r>
              <w:rPr>
                <w:rFonts w:ascii="Times New Roman"/>
                <w:b w:val="false"/>
                <w:i w:val="false"/>
                <w:color w:val="000000"/>
                <w:sz w:val="20"/>
              </w:rPr>
              <w:t>
13.24. Таможенный орган и пункт назначения</w:t>
            </w:r>
            <w:r>
              <w:br/>
            </w:r>
            <w:r>
              <w:rPr>
                <w:rFonts w:ascii="Times New Roman"/>
                <w:b w:val="false"/>
                <w:i w:val="false"/>
                <w:color w:val="000000"/>
                <w:sz w:val="20"/>
              </w:rPr>
              <w:t>
(cacdo:TransitTerminationDetails)</w:t>
            </w:r>
          </w:p>
          <w:bookmarkEnd w:id="3082"/>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B.040.00261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"06", то реквизит "Таможенный орган и пункт назначения (cacdo:TransitTerminationDetails)" должен быть заполнен, иначе реквизит "Таможенный орган и пункт назначения (cacdo:TransitTerminationDetails)"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7" w:id="3083"/>
          <w:p>
            <w:pPr>
              <w:spacing w:after="20"/>
              <w:ind w:left="20"/>
              <w:jc w:val="both"/>
            </w:pPr>
            <w:r>
              <w:rPr>
                <w:rFonts w:ascii="Times New Roman"/>
                <w:b w:val="false"/>
                <w:i w:val="false"/>
                <w:color w:val="000000"/>
                <w:sz w:val="20"/>
              </w:rPr>
              <w:t>
13.24.1. Таможенный орган</w:t>
            </w:r>
            <w:r>
              <w:br/>
            </w:r>
            <w:r>
              <w:rPr>
                <w:rFonts w:ascii="Times New Roman"/>
                <w:b w:val="false"/>
                <w:i w:val="false"/>
                <w:color w:val="000000"/>
                <w:sz w:val="20"/>
              </w:rPr>
              <w:t>
(ccdo:CustomsOfficeDetails)</w:t>
            </w:r>
          </w:p>
          <w:bookmarkEnd w:id="308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8" w:id="3084"/>
          <w:p>
            <w:pPr>
              <w:spacing w:after="20"/>
              <w:ind w:left="20"/>
              <w:jc w:val="both"/>
            </w:pPr>
            <w:r>
              <w:rPr>
                <w:rFonts w:ascii="Times New Roman"/>
                <w:b w:val="false"/>
                <w:i w:val="false"/>
                <w:color w:val="000000"/>
                <w:sz w:val="20"/>
              </w:rPr>
              <w:t>
*.1. Код таможенного органа</w:t>
            </w:r>
            <w:r>
              <w:br/>
            </w:r>
            <w:r>
              <w:rPr>
                <w:rFonts w:ascii="Times New Roman"/>
                <w:b w:val="false"/>
                <w:i w:val="false"/>
                <w:color w:val="000000"/>
                <w:sz w:val="20"/>
              </w:rPr>
              <w:t>
(csdo:CustomsOfficeCode)</w:t>
            </w:r>
          </w:p>
          <w:bookmarkEnd w:id="308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B.040.00263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таможенного органа (csdo:CustomsOfficeCode)" должен содержать восьмизначный код таможенного органа, который является таможенным органом назначения для таможенной процедуры таможенного транзита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9" w:id="3085"/>
          <w:p>
            <w:pPr>
              <w:spacing w:after="20"/>
              <w:ind w:left="20"/>
              <w:jc w:val="both"/>
            </w:pPr>
            <w:r>
              <w:rPr>
                <w:rFonts w:ascii="Times New Roman"/>
                <w:b w:val="false"/>
                <w:i w:val="false"/>
                <w:color w:val="000000"/>
                <w:sz w:val="20"/>
              </w:rPr>
              <w:t>
*.2. Наименование таможенного органа</w:t>
            </w:r>
            <w:r>
              <w:br/>
            </w:r>
            <w:r>
              <w:rPr>
                <w:rFonts w:ascii="Times New Roman"/>
                <w:b w:val="false"/>
                <w:i w:val="false"/>
                <w:color w:val="000000"/>
                <w:sz w:val="20"/>
              </w:rPr>
              <w:t>
(csdo:CustomsOfficeName)</w:t>
            </w:r>
          </w:p>
          <w:bookmarkEnd w:id="3085"/>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B.040.00264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"Наименование таможенного органа (csdo:CustomsOfficeName)" должен содержать наименование таможенного органа, который является таможенным органом назначения для таможенной процедуры таможенного транзита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0" w:id="3086"/>
          <w:p>
            <w:pPr>
              <w:spacing w:after="20"/>
              <w:ind w:left="20"/>
              <w:jc w:val="both"/>
            </w:pPr>
            <w:r>
              <w:rPr>
                <w:rFonts w:ascii="Times New Roman"/>
                <w:b w:val="false"/>
                <w:i w:val="false"/>
                <w:color w:val="000000"/>
                <w:sz w:val="20"/>
              </w:rPr>
              <w:t>
*.3. Код страны</w:t>
            </w:r>
            <w:r>
              <w:br/>
            </w:r>
            <w:r>
              <w:rPr>
                <w:rFonts w:ascii="Times New Roman"/>
                <w:b w:val="false"/>
                <w:i w:val="false"/>
                <w:color w:val="000000"/>
                <w:sz w:val="20"/>
              </w:rPr>
              <w:t>
(csdo:UnifiedCountryCode)</w:t>
            </w:r>
          </w:p>
          <w:bookmarkEnd w:id="3086"/>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B.040.00265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1" w:id="3087"/>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087"/>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2" w:id="3088"/>
          <w:p>
            <w:pPr>
              <w:spacing w:after="20"/>
              <w:ind w:left="20"/>
              <w:jc w:val="both"/>
            </w:pPr>
            <w:r>
              <w:rPr>
                <w:rFonts w:ascii="Times New Roman"/>
                <w:b w:val="false"/>
                <w:i w:val="false"/>
                <w:color w:val="000000"/>
                <w:sz w:val="20"/>
              </w:rPr>
              <w:t>
13.24.2. Номер (идентификатор) зоны таможенного контроля</w:t>
            </w:r>
            <w:r>
              <w:br/>
            </w:r>
            <w:r>
              <w:rPr>
                <w:rFonts w:ascii="Times New Roman"/>
                <w:b w:val="false"/>
                <w:i w:val="false"/>
                <w:color w:val="000000"/>
                <w:sz w:val="20"/>
              </w:rPr>
              <w:t>
(casdo:CustomsControlZoneId)</w:t>
            </w:r>
          </w:p>
          <w:bookmarkEnd w:id="308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3" w:id="3089"/>
          <w:p>
            <w:pPr>
              <w:spacing w:after="20"/>
              <w:ind w:left="20"/>
              <w:jc w:val="both"/>
            </w:pPr>
            <w:r>
              <w:rPr>
                <w:rFonts w:ascii="Times New Roman"/>
                <w:b w:val="false"/>
                <w:i w:val="false"/>
                <w:color w:val="000000"/>
                <w:sz w:val="20"/>
              </w:rPr>
              <w:t>
13.24.3. Документ, подтверждающий включение лица в реестр</w:t>
            </w:r>
            <w:r>
              <w:br/>
            </w:r>
            <w:r>
              <w:rPr>
                <w:rFonts w:ascii="Times New Roman"/>
                <w:b w:val="false"/>
                <w:i w:val="false"/>
                <w:color w:val="000000"/>
                <w:sz w:val="20"/>
              </w:rPr>
              <w:t>
(cacdo:RegisterDocumentIdDetails)</w:t>
            </w:r>
          </w:p>
          <w:bookmarkEnd w:id="308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4" w:id="3090"/>
          <w:p>
            <w:pPr>
              <w:spacing w:after="20"/>
              <w:ind w:left="20"/>
              <w:jc w:val="both"/>
            </w:pPr>
            <w:r>
              <w:rPr>
                <w:rFonts w:ascii="Times New Roman"/>
                <w:b w:val="false"/>
                <w:i w:val="false"/>
                <w:color w:val="000000"/>
                <w:sz w:val="20"/>
              </w:rPr>
              <w:t>
*.1. Код страны</w:t>
            </w:r>
            <w:r>
              <w:br/>
            </w:r>
            <w:r>
              <w:rPr>
                <w:rFonts w:ascii="Times New Roman"/>
                <w:b w:val="false"/>
                <w:i w:val="false"/>
                <w:color w:val="000000"/>
                <w:sz w:val="20"/>
              </w:rPr>
              <w:t>
(csdo:UnifiedCountryCode)</w:t>
            </w:r>
          </w:p>
          <w:bookmarkEnd w:id="309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B.040.00269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страны (csdo:UnifiedCountryCode)" должен содержать двухбуквенное значение кода государства – члена Евразийского экономического союза, включившего юридическое лицо в реестр уполномоченных экономических операторов или реестр владельцев складов временного хранения, в соответствии с классификатором стран мира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5" w:id="3091"/>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09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B.040.00270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6" w:id="3092"/>
          <w:p>
            <w:pPr>
              <w:spacing w:after="20"/>
              <w:ind w:left="20"/>
              <w:jc w:val="both"/>
            </w:pPr>
            <w:r>
              <w:rPr>
                <w:rFonts w:ascii="Times New Roman"/>
                <w:b w:val="false"/>
                <w:i w:val="false"/>
                <w:color w:val="000000"/>
                <w:sz w:val="20"/>
              </w:rPr>
              <w:t>
*.2. Регистрационный номер юридического лица при включении в реестр</w:t>
            </w:r>
            <w:r>
              <w:br/>
            </w:r>
            <w:r>
              <w:rPr>
                <w:rFonts w:ascii="Times New Roman"/>
                <w:b w:val="false"/>
                <w:i w:val="false"/>
                <w:color w:val="000000"/>
                <w:sz w:val="20"/>
              </w:rPr>
              <w:t>
(casdo:RegistrationNumberId)</w:t>
            </w:r>
          </w:p>
          <w:bookmarkEnd w:id="3092"/>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B.040.00607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7" w:id="3093"/>
          <w:p>
            <w:pPr>
              <w:spacing w:after="20"/>
              <w:ind w:left="20"/>
              <w:jc w:val="both"/>
            </w:pPr>
            <w:r>
              <w:rPr>
                <w:rFonts w:ascii="Times New Roman"/>
                <w:b w:val="false"/>
                <w:i w:val="false"/>
                <w:color w:val="000000"/>
                <w:sz w:val="20"/>
              </w:rPr>
              <w:t>
реквизит "Регистрационный номер юридического лица при включении в реестр (casdo:RegistrationNumberId)" должен содержать номер свидетельства о включении в реестр уполномоченных экономических операторов или реестр владельцев складов временного хранения без указания признака перерегистрации (буквы</w:t>
            </w:r>
            <w:r>
              <w:br/>
            </w:r>
            <w:r>
              <w:rPr>
                <w:rFonts w:ascii="Times New Roman"/>
                <w:b w:val="false"/>
                <w:i w:val="false"/>
                <w:color w:val="000000"/>
                <w:sz w:val="20"/>
              </w:rPr>
              <w:t>
добавления)</w:t>
            </w:r>
          </w:p>
          <w:bookmarkEnd w:id="3093"/>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8" w:id="3094"/>
          <w:p>
            <w:pPr>
              <w:spacing w:after="20"/>
              <w:ind w:left="20"/>
              <w:jc w:val="both"/>
            </w:pPr>
            <w:r>
              <w:rPr>
                <w:rFonts w:ascii="Times New Roman"/>
                <w:b w:val="false"/>
                <w:i w:val="false"/>
                <w:color w:val="000000"/>
                <w:sz w:val="20"/>
              </w:rPr>
              <w:t>
*.3. Код признака перерегистрации документа</w:t>
            </w:r>
            <w:r>
              <w:br/>
            </w:r>
            <w:r>
              <w:rPr>
                <w:rFonts w:ascii="Times New Roman"/>
                <w:b w:val="false"/>
                <w:i w:val="false"/>
                <w:color w:val="000000"/>
                <w:sz w:val="20"/>
              </w:rPr>
              <w:t>
(casdo:ReregistrationCode)</w:t>
            </w:r>
          </w:p>
          <w:bookmarkEnd w:id="309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номер свидетельства о включении в реестр уполномоченных экономических операторов или реестр владельцев складов временного хранения содержит признак перерегистрации (букву добавления), то реквизит "Код признака перерегистрации документа (casdo:ReregistrationCode)" должен быть заполнен, иначе реквизит "Код признака перерегистрации документа (casdo:ReregistrationCode)"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9" w:id="3095"/>
          <w:p>
            <w:pPr>
              <w:spacing w:after="20"/>
              <w:ind w:left="20"/>
              <w:jc w:val="both"/>
            </w:pPr>
            <w:r>
              <w:rPr>
                <w:rFonts w:ascii="Times New Roman"/>
                <w:b w:val="false"/>
                <w:i w:val="false"/>
                <w:color w:val="000000"/>
                <w:sz w:val="20"/>
              </w:rPr>
              <w:t>
*.4. Код типа свидетельства</w:t>
            </w:r>
            <w:r>
              <w:br/>
            </w:r>
            <w:r>
              <w:rPr>
                <w:rFonts w:ascii="Times New Roman"/>
                <w:b w:val="false"/>
                <w:i w:val="false"/>
                <w:color w:val="000000"/>
                <w:sz w:val="20"/>
              </w:rPr>
              <w:t>
(casdo:AEORegistryKindCode)</w:t>
            </w:r>
          </w:p>
          <w:bookmarkEnd w:id="3095"/>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B.040.00609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номер свидетельства о включении в реестр уполномоченного экономического оператора содержит сведения о типе свидетельства, реквизит "Код типа свидетельства (casdo:AEORegistryKindCode)" должен быть заполнен, иначе реквизит "Код типа свидетельства (casdo:AEORegistryKindCode)"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0" w:id="3096"/>
          <w:p>
            <w:pPr>
              <w:spacing w:after="20"/>
              <w:ind w:left="20"/>
              <w:jc w:val="both"/>
            </w:pPr>
            <w:r>
              <w:rPr>
                <w:rFonts w:ascii="Times New Roman"/>
                <w:b w:val="false"/>
                <w:i w:val="false"/>
                <w:color w:val="000000"/>
                <w:sz w:val="20"/>
              </w:rPr>
              <w:t>
13.24.4. Адрес</w:t>
            </w:r>
            <w:r>
              <w:br/>
            </w:r>
            <w:r>
              <w:rPr>
                <w:rFonts w:ascii="Times New Roman"/>
                <w:b w:val="false"/>
                <w:i w:val="false"/>
                <w:color w:val="000000"/>
                <w:sz w:val="20"/>
              </w:rPr>
              <w:t>
(ccdo:SubjectAddressDetails)</w:t>
            </w:r>
          </w:p>
          <w:bookmarkEnd w:id="3096"/>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1" w:id="3097"/>
          <w:p>
            <w:pPr>
              <w:spacing w:after="20"/>
              <w:ind w:left="20"/>
              <w:jc w:val="both"/>
            </w:pPr>
            <w:r>
              <w:rPr>
                <w:rFonts w:ascii="Times New Roman"/>
                <w:b w:val="false"/>
                <w:i w:val="false"/>
                <w:color w:val="000000"/>
                <w:sz w:val="20"/>
              </w:rPr>
              <w:t>
*.1. Код вида адреса</w:t>
            </w:r>
            <w:r>
              <w:br/>
            </w:r>
            <w:r>
              <w:rPr>
                <w:rFonts w:ascii="Times New Roman"/>
                <w:b w:val="false"/>
                <w:i w:val="false"/>
                <w:color w:val="000000"/>
                <w:sz w:val="20"/>
              </w:rPr>
              <w:t>
(csdo:AddressKindCode)</w:t>
            </w:r>
          </w:p>
          <w:bookmarkEnd w:id="3097"/>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B.040.00273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содержать значение "3" – почтовый адрес</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2" w:id="3098"/>
          <w:p>
            <w:pPr>
              <w:spacing w:after="20"/>
              <w:ind w:left="20"/>
              <w:jc w:val="both"/>
            </w:pPr>
            <w:r>
              <w:rPr>
                <w:rFonts w:ascii="Times New Roman"/>
                <w:b w:val="false"/>
                <w:i w:val="false"/>
                <w:color w:val="000000"/>
                <w:sz w:val="20"/>
              </w:rPr>
              <w:t>
*.2. Код страны</w:t>
            </w:r>
            <w:r>
              <w:br/>
            </w:r>
            <w:r>
              <w:rPr>
                <w:rFonts w:ascii="Times New Roman"/>
                <w:b w:val="false"/>
                <w:i w:val="false"/>
                <w:color w:val="000000"/>
                <w:sz w:val="20"/>
              </w:rPr>
              <w:t>
(csdo:UnifiedCountryCode)</w:t>
            </w:r>
          </w:p>
          <w:bookmarkEnd w:id="309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B.040.00274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адреса места доставки товаров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3" w:id="3099"/>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09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B.040.00275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4" w:id="3100"/>
          <w:p>
            <w:pPr>
              <w:spacing w:after="20"/>
              <w:ind w:left="20"/>
              <w:jc w:val="both"/>
            </w:pPr>
            <w:r>
              <w:rPr>
                <w:rFonts w:ascii="Times New Roman"/>
                <w:b w:val="false"/>
                <w:i w:val="false"/>
                <w:color w:val="000000"/>
                <w:sz w:val="20"/>
              </w:rPr>
              <w:t>
*.3. Код территории</w:t>
            </w:r>
            <w:r>
              <w:br/>
            </w:r>
            <w:r>
              <w:rPr>
                <w:rFonts w:ascii="Times New Roman"/>
                <w:b w:val="false"/>
                <w:i w:val="false"/>
                <w:color w:val="000000"/>
                <w:sz w:val="20"/>
              </w:rPr>
              <w:t>
(csdo:TerritoryCode)</w:t>
            </w:r>
          </w:p>
          <w:bookmarkEnd w:id="3100"/>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5" w:id="3101"/>
          <w:p>
            <w:pPr>
              <w:spacing w:after="20"/>
              <w:ind w:left="20"/>
              <w:jc w:val="both"/>
            </w:pPr>
            <w:r>
              <w:rPr>
                <w:rFonts w:ascii="Times New Roman"/>
                <w:b w:val="false"/>
                <w:i w:val="false"/>
                <w:color w:val="000000"/>
                <w:sz w:val="20"/>
              </w:rPr>
              <w:t>
AM</w:t>
            </w:r>
            <w:r>
              <w:br/>
            </w:r>
            <w:r>
              <w:rPr>
                <w:rFonts w:ascii="Times New Roman"/>
                <w:b w:val="false"/>
                <w:i w:val="false"/>
                <w:color w:val="000000"/>
                <w:sz w:val="20"/>
              </w:rPr>
              <w:t>
</w:t>
            </w:r>
            <w:r>
              <w:rPr>
                <w:rFonts w:ascii="Times New Roman"/>
                <w:b w:val="false"/>
                <w:i w:val="false"/>
                <w:color w:val="000000"/>
                <w:sz w:val="20"/>
              </w:rPr>
              <w:t>BY</w:t>
            </w:r>
            <w:r>
              <w:br/>
            </w:r>
            <w:r>
              <w:rPr>
                <w:rFonts w:ascii="Times New Roman"/>
                <w:b w:val="false"/>
                <w:i w:val="false"/>
                <w:color w:val="000000"/>
                <w:sz w:val="20"/>
              </w:rPr>
              <w:t>
</w:t>
            </w:r>
            <w:r>
              <w:rPr>
                <w:rFonts w:ascii="Times New Roman"/>
                <w:b w:val="false"/>
                <w:i w:val="false"/>
                <w:color w:val="000000"/>
                <w:sz w:val="20"/>
              </w:rPr>
              <w:t>KZ</w:t>
            </w:r>
            <w:r>
              <w:br/>
            </w:r>
            <w:r>
              <w:rPr>
                <w:rFonts w:ascii="Times New Roman"/>
                <w:b w:val="false"/>
                <w:i w:val="false"/>
                <w:color w:val="000000"/>
                <w:sz w:val="20"/>
              </w:rPr>
              <w:t>
RU</w:t>
            </w:r>
          </w:p>
          <w:bookmarkEnd w:id="3101"/>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B.040.00276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B.040.00277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должен содержать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(ЕК СОАТЕ)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8" w:id="3102"/>
          <w:p>
            <w:pPr>
              <w:spacing w:after="20"/>
              <w:ind w:left="20"/>
              <w:jc w:val="both"/>
            </w:pPr>
            <w:r>
              <w:rPr>
                <w:rFonts w:ascii="Times New Roman"/>
                <w:b w:val="false"/>
                <w:i w:val="false"/>
                <w:color w:val="000000"/>
                <w:sz w:val="20"/>
              </w:rPr>
              <w:t>
*.4. Регион</w:t>
            </w:r>
            <w:r>
              <w:br/>
            </w:r>
            <w:r>
              <w:rPr>
                <w:rFonts w:ascii="Times New Roman"/>
                <w:b w:val="false"/>
                <w:i w:val="false"/>
                <w:color w:val="000000"/>
                <w:sz w:val="20"/>
              </w:rPr>
              <w:t>
(csdo:RegionName)</w:t>
            </w:r>
          </w:p>
          <w:bookmarkEnd w:id="3102"/>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9" w:id="3103"/>
          <w:p>
            <w:pPr>
              <w:spacing w:after="20"/>
              <w:ind w:left="20"/>
              <w:jc w:val="both"/>
            </w:pPr>
            <w:r>
              <w:rPr>
                <w:rFonts w:ascii="Times New Roman"/>
                <w:b w:val="false"/>
                <w:i w:val="false"/>
                <w:color w:val="000000"/>
                <w:sz w:val="20"/>
              </w:rPr>
              <w:t>
*.5. Район</w:t>
            </w:r>
            <w:r>
              <w:br/>
            </w:r>
            <w:r>
              <w:rPr>
                <w:rFonts w:ascii="Times New Roman"/>
                <w:b w:val="false"/>
                <w:i w:val="false"/>
                <w:color w:val="000000"/>
                <w:sz w:val="20"/>
              </w:rPr>
              <w:t>
(csdo:DistrictName)</w:t>
            </w:r>
          </w:p>
          <w:bookmarkEnd w:id="310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0" w:id="3104"/>
          <w:p>
            <w:pPr>
              <w:spacing w:after="20"/>
              <w:ind w:left="20"/>
              <w:jc w:val="both"/>
            </w:pPr>
            <w:r>
              <w:rPr>
                <w:rFonts w:ascii="Times New Roman"/>
                <w:b w:val="false"/>
                <w:i w:val="false"/>
                <w:color w:val="000000"/>
                <w:sz w:val="20"/>
              </w:rPr>
              <w:t>
*.6. Город</w:t>
            </w:r>
            <w:r>
              <w:br/>
            </w:r>
            <w:r>
              <w:rPr>
                <w:rFonts w:ascii="Times New Roman"/>
                <w:b w:val="false"/>
                <w:i w:val="false"/>
                <w:color w:val="000000"/>
                <w:sz w:val="20"/>
              </w:rPr>
              <w:t>
(csdo:CityName)</w:t>
            </w:r>
          </w:p>
          <w:bookmarkEnd w:id="310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1" w:id="3105"/>
          <w:p>
            <w:pPr>
              <w:spacing w:after="20"/>
              <w:ind w:left="20"/>
              <w:jc w:val="both"/>
            </w:pPr>
            <w:r>
              <w:rPr>
                <w:rFonts w:ascii="Times New Roman"/>
                <w:b w:val="false"/>
                <w:i w:val="false"/>
                <w:color w:val="000000"/>
                <w:sz w:val="20"/>
              </w:rPr>
              <w:t>
*.7. Населенный пункт</w:t>
            </w:r>
            <w:r>
              <w:br/>
            </w:r>
            <w:r>
              <w:rPr>
                <w:rFonts w:ascii="Times New Roman"/>
                <w:b w:val="false"/>
                <w:i w:val="false"/>
                <w:color w:val="000000"/>
                <w:sz w:val="20"/>
              </w:rPr>
              <w:t>
(csdo:SettlementName)</w:t>
            </w:r>
          </w:p>
          <w:bookmarkEnd w:id="3105"/>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B.040.00281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содержать наименование населенного пункта, отличного от значения реквизита "Город (csdo:CityName)"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2" w:id="3106"/>
          <w:p>
            <w:pPr>
              <w:spacing w:after="20"/>
              <w:ind w:left="20"/>
              <w:jc w:val="both"/>
            </w:pPr>
            <w:r>
              <w:rPr>
                <w:rFonts w:ascii="Times New Roman"/>
                <w:b w:val="false"/>
                <w:i w:val="false"/>
                <w:color w:val="000000"/>
                <w:sz w:val="20"/>
              </w:rPr>
              <w:t>
*.8. Улица</w:t>
            </w:r>
            <w:r>
              <w:br/>
            </w:r>
            <w:r>
              <w:rPr>
                <w:rFonts w:ascii="Times New Roman"/>
                <w:b w:val="false"/>
                <w:i w:val="false"/>
                <w:color w:val="000000"/>
                <w:sz w:val="20"/>
              </w:rPr>
              <w:t>
(csdo:StreetName)</w:t>
            </w:r>
          </w:p>
          <w:bookmarkEnd w:id="3106"/>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3" w:id="3107"/>
          <w:p>
            <w:pPr>
              <w:spacing w:after="20"/>
              <w:ind w:left="20"/>
              <w:jc w:val="both"/>
            </w:pPr>
            <w:r>
              <w:rPr>
                <w:rFonts w:ascii="Times New Roman"/>
                <w:b w:val="false"/>
                <w:i w:val="false"/>
                <w:color w:val="000000"/>
                <w:sz w:val="20"/>
              </w:rPr>
              <w:t>
*.9. Номер дома</w:t>
            </w:r>
            <w:r>
              <w:br/>
            </w:r>
            <w:r>
              <w:rPr>
                <w:rFonts w:ascii="Times New Roman"/>
                <w:b w:val="false"/>
                <w:i w:val="false"/>
                <w:color w:val="000000"/>
                <w:sz w:val="20"/>
              </w:rPr>
              <w:t>
(csdo:BuildingNumberId)</w:t>
            </w:r>
          </w:p>
          <w:bookmarkEnd w:id="3107"/>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4" w:id="3108"/>
          <w:p>
            <w:pPr>
              <w:spacing w:after="20"/>
              <w:ind w:left="20"/>
              <w:jc w:val="both"/>
            </w:pPr>
            <w:r>
              <w:rPr>
                <w:rFonts w:ascii="Times New Roman"/>
                <w:b w:val="false"/>
                <w:i w:val="false"/>
                <w:color w:val="000000"/>
                <w:sz w:val="20"/>
              </w:rPr>
              <w:t>
*.10. Номер помещения</w:t>
            </w:r>
            <w:r>
              <w:br/>
            </w:r>
            <w:r>
              <w:rPr>
                <w:rFonts w:ascii="Times New Roman"/>
                <w:b w:val="false"/>
                <w:i w:val="false"/>
                <w:color w:val="000000"/>
                <w:sz w:val="20"/>
              </w:rPr>
              <w:t>
(csdo:RoomNumberId)</w:t>
            </w:r>
          </w:p>
          <w:bookmarkEnd w:id="310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5" w:id="3109"/>
          <w:p>
            <w:pPr>
              <w:spacing w:after="20"/>
              <w:ind w:left="20"/>
              <w:jc w:val="both"/>
            </w:pPr>
            <w:r>
              <w:rPr>
                <w:rFonts w:ascii="Times New Roman"/>
                <w:b w:val="false"/>
                <w:i w:val="false"/>
                <w:color w:val="000000"/>
                <w:sz w:val="20"/>
              </w:rPr>
              <w:t>
*.11. Почтовый индекс</w:t>
            </w:r>
            <w:r>
              <w:br/>
            </w:r>
            <w:r>
              <w:rPr>
                <w:rFonts w:ascii="Times New Roman"/>
                <w:b w:val="false"/>
                <w:i w:val="false"/>
                <w:color w:val="000000"/>
                <w:sz w:val="20"/>
              </w:rPr>
              <w:t>
(csdo:PostCode)</w:t>
            </w:r>
          </w:p>
          <w:bookmarkEnd w:id="310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B.040.00285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индекс (csdo:PostCode)"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6" w:id="3110"/>
          <w:p>
            <w:pPr>
              <w:spacing w:after="20"/>
              <w:ind w:left="20"/>
              <w:jc w:val="both"/>
            </w:pPr>
            <w:r>
              <w:rPr>
                <w:rFonts w:ascii="Times New Roman"/>
                <w:b w:val="false"/>
                <w:i w:val="false"/>
                <w:color w:val="000000"/>
                <w:sz w:val="20"/>
              </w:rPr>
              <w:t>
*.12. Номер абонентского ящика</w:t>
            </w:r>
            <w:r>
              <w:br/>
            </w:r>
            <w:r>
              <w:rPr>
                <w:rFonts w:ascii="Times New Roman"/>
                <w:b w:val="false"/>
                <w:i w:val="false"/>
                <w:color w:val="000000"/>
                <w:sz w:val="20"/>
              </w:rPr>
              <w:t>
(csdo:PostOfficeBoxId)</w:t>
            </w:r>
          </w:p>
          <w:bookmarkEnd w:id="311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B.040.00286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абонентского ящика (csdo:PostOfficeBoxId)"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7" w:id="3111"/>
          <w:p>
            <w:pPr>
              <w:spacing w:after="20"/>
              <w:ind w:left="20"/>
              <w:jc w:val="both"/>
            </w:pPr>
            <w:r>
              <w:rPr>
                <w:rFonts w:ascii="Times New Roman"/>
                <w:b w:val="false"/>
                <w:i w:val="false"/>
                <w:color w:val="000000"/>
                <w:sz w:val="20"/>
              </w:rPr>
              <w:t>
13.25. Грузовые операции</w:t>
            </w:r>
            <w:r>
              <w:br/>
            </w:r>
            <w:r>
              <w:rPr>
                <w:rFonts w:ascii="Times New Roman"/>
                <w:b w:val="false"/>
                <w:i w:val="false"/>
                <w:color w:val="000000"/>
                <w:sz w:val="20"/>
              </w:rPr>
              <w:t>
(cacdo:PITranshipmentDetails)</w:t>
            </w:r>
          </w:p>
          <w:bookmarkEnd w:id="3111"/>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8" w:id="3112"/>
          <w:p>
            <w:pPr>
              <w:spacing w:after="20"/>
              <w:ind w:left="20"/>
              <w:jc w:val="both"/>
            </w:pPr>
            <w:r>
              <w:rPr>
                <w:rFonts w:ascii="Times New Roman"/>
                <w:b w:val="false"/>
                <w:i w:val="false"/>
                <w:color w:val="000000"/>
                <w:sz w:val="20"/>
              </w:rPr>
              <w:t>
6 д)</w:t>
            </w:r>
            <w:r>
              <w:br/>
            </w:r>
            <w:r>
              <w:rPr>
                <w:rFonts w:ascii="Times New Roman"/>
                <w:b w:val="false"/>
                <w:i w:val="false"/>
                <w:color w:val="000000"/>
                <w:sz w:val="20"/>
              </w:rPr>
              <w:t>
 </w:t>
            </w:r>
          </w:p>
          <w:bookmarkEnd w:id="3112"/>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1 из значений: "15", "16", "17", "18", то реквизит "Сведения о перегрузке товара (cacdo:TranshipmentDetails)"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B.040.00297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"06", то реквизит "Сведения о перегрузке товара (cacdo:TranshipmentDetails)"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не содержит значений: "15", "16", "17", "18" и реквизит "Цель представления предварительной информации (casdo:PreliminaryInformationUsageCode)" в составе реквизита "Товарная партия (cacdo:PIARConsignmentDetails) не содержит значение "06", то реквизит "Сведения о перегрузке товара (cacdo:TranshipmentDetails)"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9" w:id="3113"/>
          <w:p>
            <w:pPr>
              <w:spacing w:after="20"/>
              <w:ind w:left="20"/>
              <w:jc w:val="both"/>
            </w:pPr>
            <w:r>
              <w:rPr>
                <w:rFonts w:ascii="Times New Roman"/>
                <w:b w:val="false"/>
                <w:i w:val="false"/>
                <w:color w:val="000000"/>
                <w:sz w:val="20"/>
              </w:rPr>
              <w:t>
13.25.1. Код вида грузовой операции</w:t>
            </w:r>
            <w:r>
              <w:br/>
            </w:r>
            <w:r>
              <w:rPr>
                <w:rFonts w:ascii="Times New Roman"/>
                <w:b w:val="false"/>
                <w:i w:val="false"/>
                <w:color w:val="000000"/>
                <w:sz w:val="20"/>
              </w:rPr>
              <w:t>
(casdo:CargoOperationKindCode)</w:t>
            </w:r>
          </w:p>
          <w:bookmarkEnd w:id="311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0" w:id="3114"/>
          <w:p>
            <w:pPr>
              <w:spacing w:after="20"/>
              <w:ind w:left="20"/>
              <w:jc w:val="both"/>
            </w:pPr>
            <w:r>
              <w:rPr>
                <w:rFonts w:ascii="Times New Roman"/>
                <w:b w:val="false"/>
                <w:i w:val="false"/>
                <w:color w:val="000000"/>
                <w:sz w:val="20"/>
              </w:rPr>
              <w:t>
реквизит "Код вида грузовой операции (casdo:CargoOperationKindCode)" должен содержать 1 из значений:</w:t>
            </w:r>
            <w:r>
              <w:br/>
            </w:r>
            <w:r>
              <w:rPr>
                <w:rFonts w:ascii="Times New Roman"/>
                <w:b w:val="false"/>
                <w:i w:val="false"/>
                <w:color w:val="000000"/>
                <w:sz w:val="20"/>
              </w:rPr>
              <w:t>
</w:t>
            </w:r>
            <w:r>
              <w:rPr>
                <w:rFonts w:ascii="Times New Roman"/>
                <w:b w:val="false"/>
                <w:i w:val="false"/>
                <w:color w:val="000000"/>
                <w:sz w:val="20"/>
              </w:rPr>
              <w:t>1 – разгрузка товаров в месте прибытия;</w:t>
            </w:r>
            <w:r>
              <w:br/>
            </w:r>
            <w:r>
              <w:rPr>
                <w:rFonts w:ascii="Times New Roman"/>
                <w:b w:val="false"/>
                <w:i w:val="false"/>
                <w:color w:val="000000"/>
                <w:sz w:val="20"/>
              </w:rPr>
              <w:t>
</w:t>
            </w:r>
            <w:r>
              <w:rPr>
                <w:rFonts w:ascii="Times New Roman"/>
                <w:b w:val="false"/>
                <w:i w:val="false"/>
                <w:color w:val="000000"/>
                <w:sz w:val="20"/>
              </w:rPr>
              <w:t>2 – перегрузка (перевалка) товаров, замена транспортных средств в месте прибытия;</w:t>
            </w:r>
            <w:r>
              <w:br/>
            </w:r>
            <w:r>
              <w:rPr>
                <w:rFonts w:ascii="Times New Roman"/>
                <w:b w:val="false"/>
                <w:i w:val="false"/>
                <w:color w:val="000000"/>
                <w:sz w:val="20"/>
              </w:rPr>
              <w:t>
3 – перегрузка (перевалка) товаров, замена транспортных средств при перевозке товаров в соответствии с таможенной процедурой таможенного транзита</w:t>
            </w:r>
          </w:p>
          <w:bookmarkEnd w:id="3114"/>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3" w:id="3115"/>
          <w:p>
            <w:pPr>
              <w:spacing w:after="20"/>
              <w:ind w:left="20"/>
              <w:jc w:val="both"/>
            </w:pPr>
            <w:r>
              <w:rPr>
                <w:rFonts w:ascii="Times New Roman"/>
                <w:b w:val="false"/>
                <w:i w:val="false"/>
                <w:color w:val="000000"/>
                <w:sz w:val="20"/>
              </w:rPr>
              <w:t>
13.25.2. Признак контейнерных перевозок</w:t>
            </w:r>
            <w:r>
              <w:br/>
            </w:r>
            <w:r>
              <w:rPr>
                <w:rFonts w:ascii="Times New Roman"/>
                <w:b w:val="false"/>
                <w:i w:val="false"/>
                <w:color w:val="000000"/>
                <w:sz w:val="20"/>
              </w:rPr>
              <w:t>
(casdo:ContainerIndicator)</w:t>
            </w:r>
          </w:p>
          <w:bookmarkEnd w:id="3115"/>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B.040.00288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4" w:id="3116"/>
          <w:p>
            <w:pPr>
              <w:spacing w:after="20"/>
              <w:ind w:left="20"/>
              <w:jc w:val="both"/>
            </w:pPr>
            <w:r>
              <w:rPr>
                <w:rFonts w:ascii="Times New Roman"/>
                <w:b w:val="false"/>
                <w:i w:val="false"/>
                <w:color w:val="000000"/>
                <w:sz w:val="20"/>
              </w:rPr>
              <w:t>
если реквизит "Код вида грузовой операции (casdo:CargoOperationKindCode)" содержит 1 из значений: "2", "3", реквизит "Признак контейнерных перевозок (casdo:ContainerIndicator)" должен содержать 1 из значений:</w:t>
            </w:r>
            <w:r>
              <w:br/>
            </w:r>
            <w:r>
              <w:rPr>
                <w:rFonts w:ascii="Times New Roman"/>
                <w:b w:val="false"/>
                <w:i w:val="false"/>
                <w:color w:val="000000"/>
                <w:sz w:val="20"/>
              </w:rPr>
              <w:t>
</w:t>
            </w:r>
            <w:r>
              <w:rPr>
                <w:rFonts w:ascii="Times New Roman"/>
                <w:b w:val="false"/>
                <w:i w:val="false"/>
                <w:color w:val="000000"/>
                <w:sz w:val="20"/>
              </w:rPr>
              <w:t>1 – осуществляется перегрузка товаров из одного контейнера в другой;</w:t>
            </w:r>
            <w:r>
              <w:br/>
            </w:r>
            <w:r>
              <w:rPr>
                <w:rFonts w:ascii="Times New Roman"/>
                <w:b w:val="false"/>
                <w:i w:val="false"/>
                <w:color w:val="000000"/>
                <w:sz w:val="20"/>
              </w:rPr>
              <w:t>
0 – остальные случаи;</w:t>
            </w:r>
            <w:r>
              <w:br/>
            </w:r>
            <w:r>
              <w:rPr>
                <w:rFonts w:ascii="Times New Roman"/>
                <w:b w:val="false"/>
                <w:i w:val="false"/>
                <w:color w:val="000000"/>
                <w:sz w:val="20"/>
              </w:rPr>
              <w:t>иначе реквизит "Признак контейнерных перевозок (casdo:ContainerIndicator)" не должен быть заполнен</w:t>
            </w:r>
          </w:p>
          <w:bookmarkEnd w:id="3116"/>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6" w:id="3117"/>
          <w:p>
            <w:pPr>
              <w:spacing w:after="20"/>
              <w:ind w:left="20"/>
              <w:jc w:val="both"/>
            </w:pPr>
            <w:r>
              <w:rPr>
                <w:rFonts w:ascii="Times New Roman"/>
                <w:b w:val="false"/>
                <w:i w:val="false"/>
                <w:color w:val="000000"/>
                <w:sz w:val="20"/>
              </w:rPr>
              <w:t>
13.25.3. Код страны</w:t>
            </w:r>
            <w:r>
              <w:br/>
            </w:r>
            <w:r>
              <w:rPr>
                <w:rFonts w:ascii="Times New Roman"/>
                <w:b w:val="false"/>
                <w:i w:val="false"/>
                <w:color w:val="000000"/>
                <w:sz w:val="20"/>
              </w:rPr>
              <w:t>
(casdo:CACountryCode)</w:t>
            </w:r>
          </w:p>
          <w:bookmarkEnd w:id="3117"/>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B.040.00289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грузовой операции (casdo:CargoOperationKindCode)" содержит значение "3", реквизит "Код страны (casdo:CACountryCode)" должен содержать двухбуквенное значение кода страны совершения грузовой операции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7" w:id="3118"/>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11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B.040.00290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(casdo:CACountryCode)"должен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8" w:id="3119"/>
          <w:p>
            <w:pPr>
              <w:spacing w:after="20"/>
              <w:ind w:left="20"/>
              <w:jc w:val="both"/>
            </w:pPr>
            <w:r>
              <w:rPr>
                <w:rFonts w:ascii="Times New Roman"/>
                <w:b w:val="false"/>
                <w:i w:val="false"/>
                <w:color w:val="000000"/>
                <w:sz w:val="20"/>
              </w:rPr>
              <w:t>
13.25.4. Краткое название страны</w:t>
            </w:r>
            <w:r>
              <w:br/>
            </w:r>
            <w:r>
              <w:rPr>
                <w:rFonts w:ascii="Times New Roman"/>
                <w:b w:val="false"/>
                <w:i w:val="false"/>
                <w:color w:val="000000"/>
                <w:sz w:val="20"/>
              </w:rPr>
              <w:t>
(casdo:ShortCountryName)</w:t>
            </w:r>
          </w:p>
          <w:bookmarkEnd w:id="311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9" w:id="3120"/>
          <w:p>
            <w:pPr>
              <w:spacing w:after="20"/>
              <w:ind w:left="20"/>
              <w:jc w:val="both"/>
            </w:pPr>
            <w:r>
              <w:rPr>
                <w:rFonts w:ascii="Times New Roman"/>
                <w:b w:val="false"/>
                <w:i w:val="false"/>
                <w:color w:val="000000"/>
                <w:sz w:val="20"/>
              </w:rPr>
              <w:t>
13.25.5. Наименование (название) места</w:t>
            </w:r>
            <w:r>
              <w:br/>
            </w:r>
            <w:r>
              <w:rPr>
                <w:rFonts w:ascii="Times New Roman"/>
                <w:b w:val="false"/>
                <w:i w:val="false"/>
                <w:color w:val="000000"/>
                <w:sz w:val="20"/>
              </w:rPr>
              <w:t>
(casdo:PlaceName)</w:t>
            </w:r>
          </w:p>
          <w:bookmarkEnd w:id="312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B.040.00293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грузовой операции (casdo:CargoOperationKindCode)" содержит значение "3", реквизит "Наименование (название) места (casdo:PlaceName)" должен быть заполнен, иначе реквизит "Наименование (название) места (casdo:PlaceName)"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0" w:id="3121"/>
          <w:p>
            <w:pPr>
              <w:spacing w:after="20"/>
              <w:ind w:left="20"/>
              <w:jc w:val="both"/>
            </w:pPr>
            <w:r>
              <w:rPr>
                <w:rFonts w:ascii="Times New Roman"/>
                <w:b w:val="false"/>
                <w:i w:val="false"/>
                <w:color w:val="000000"/>
                <w:sz w:val="20"/>
              </w:rPr>
              <w:t>
13.25.6. Таможенный орган</w:t>
            </w:r>
            <w:r>
              <w:br/>
            </w:r>
            <w:r>
              <w:rPr>
                <w:rFonts w:ascii="Times New Roman"/>
                <w:b w:val="false"/>
                <w:i w:val="false"/>
                <w:color w:val="000000"/>
                <w:sz w:val="20"/>
              </w:rPr>
              <w:t>
(ccdo:CustomsOfficeDetails)</w:t>
            </w:r>
          </w:p>
          <w:bookmarkEnd w:id="312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B.040.00294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грузовой операции (casdo:CargoOperationKindCode)" содержит значение "3", реквизит "Таможенный орган (ccdo:CustomsOfficeDetails)" может быть заполнен, иначе реквизит "Таможенный орган (ccdo:CustomsOfficeDetails)"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1" w:id="3122"/>
          <w:p>
            <w:pPr>
              <w:spacing w:after="20"/>
              <w:ind w:left="20"/>
              <w:jc w:val="both"/>
            </w:pPr>
            <w:r>
              <w:rPr>
                <w:rFonts w:ascii="Times New Roman"/>
                <w:b w:val="false"/>
                <w:i w:val="false"/>
                <w:color w:val="000000"/>
                <w:sz w:val="20"/>
              </w:rPr>
              <w:t>
*.1. Код таможенного органа</w:t>
            </w:r>
            <w:r>
              <w:br/>
            </w:r>
            <w:r>
              <w:rPr>
                <w:rFonts w:ascii="Times New Roman"/>
                <w:b w:val="false"/>
                <w:i w:val="false"/>
                <w:color w:val="000000"/>
                <w:sz w:val="20"/>
              </w:rPr>
              <w:t>
(csdo:CustomsOfficeCode)</w:t>
            </w:r>
          </w:p>
          <w:bookmarkEnd w:id="3122"/>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B.040.00295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таможенного органа (csdo:CustomsOfficeCode)" должен содержать код таможенного органа в котором совершаются грузовые операции в соответствии с классификатором таможенных органов, применяемом в государстве – члене Евразийского экономического союза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2" w:id="3123"/>
          <w:p>
            <w:pPr>
              <w:spacing w:after="20"/>
              <w:ind w:left="20"/>
              <w:jc w:val="both"/>
            </w:pPr>
            <w:r>
              <w:rPr>
                <w:rFonts w:ascii="Times New Roman"/>
                <w:b w:val="false"/>
                <w:i w:val="false"/>
                <w:color w:val="000000"/>
                <w:sz w:val="20"/>
              </w:rPr>
              <w:t>
*.2. Наименование таможенного органа</w:t>
            </w:r>
            <w:r>
              <w:br/>
            </w:r>
            <w:r>
              <w:rPr>
                <w:rFonts w:ascii="Times New Roman"/>
                <w:b w:val="false"/>
                <w:i w:val="false"/>
                <w:color w:val="000000"/>
                <w:sz w:val="20"/>
              </w:rPr>
              <w:t>
(csdo:CustomsOfficeName)</w:t>
            </w:r>
          </w:p>
          <w:bookmarkEnd w:id="312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B.040.00296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3" w:id="3124"/>
          <w:p>
            <w:pPr>
              <w:spacing w:after="20"/>
              <w:ind w:left="20"/>
              <w:jc w:val="both"/>
            </w:pPr>
            <w:r>
              <w:rPr>
                <w:rFonts w:ascii="Times New Roman"/>
                <w:b w:val="false"/>
                <w:i w:val="false"/>
                <w:color w:val="000000"/>
                <w:sz w:val="20"/>
              </w:rPr>
              <w:t>
реквизит "Наименование таможенного органа</w:t>
            </w:r>
            <w:r>
              <w:br/>
            </w:r>
            <w:r>
              <w:rPr>
                <w:rFonts w:ascii="Times New Roman"/>
                <w:b w:val="false"/>
                <w:i w:val="false"/>
                <w:color w:val="000000"/>
                <w:sz w:val="20"/>
              </w:rPr>
              <w:t>
(csdo:CustomsOfficeName)" не должен быть заполнен</w:t>
            </w:r>
          </w:p>
          <w:bookmarkEnd w:id="3124"/>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4" w:id="3125"/>
          <w:p>
            <w:pPr>
              <w:spacing w:after="20"/>
              <w:ind w:left="20"/>
              <w:jc w:val="both"/>
            </w:pPr>
            <w:r>
              <w:rPr>
                <w:rFonts w:ascii="Times New Roman"/>
                <w:b w:val="false"/>
                <w:i w:val="false"/>
                <w:color w:val="000000"/>
                <w:sz w:val="20"/>
              </w:rPr>
              <w:t>
*.3. Код страны</w:t>
            </w:r>
            <w:r>
              <w:br/>
            </w:r>
            <w:r>
              <w:rPr>
                <w:rFonts w:ascii="Times New Roman"/>
                <w:b w:val="false"/>
                <w:i w:val="false"/>
                <w:color w:val="000000"/>
                <w:sz w:val="20"/>
              </w:rPr>
              <w:t>
(csdo:UnifiedCountryCode)</w:t>
            </w:r>
          </w:p>
          <w:bookmarkEnd w:id="3125"/>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B.040.00297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страны (csdo:UnifiedCountryCode)" не должен быть заполнен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5" w:id="3126"/>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126"/>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6" w:id="3127"/>
          <w:p>
            <w:pPr>
              <w:spacing w:after="20"/>
              <w:ind w:left="20"/>
              <w:jc w:val="both"/>
            </w:pPr>
            <w:r>
              <w:rPr>
                <w:rFonts w:ascii="Times New Roman"/>
                <w:b w:val="false"/>
                <w:i w:val="false"/>
                <w:color w:val="000000"/>
                <w:sz w:val="20"/>
              </w:rPr>
              <w:t>
13.25.7. Транспортное средство при перегрузке товаров</w:t>
            </w:r>
            <w:r>
              <w:br/>
            </w:r>
            <w:r>
              <w:rPr>
                <w:rFonts w:ascii="Times New Roman"/>
                <w:b w:val="false"/>
                <w:i w:val="false"/>
                <w:color w:val="000000"/>
                <w:sz w:val="20"/>
              </w:rPr>
              <w:t>
(cacdo:TranshipmentTransportDetails)</w:t>
            </w:r>
          </w:p>
          <w:bookmarkEnd w:id="3127"/>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грузовой операции (casdo:CargoOperationKindCode)" содержит 1 из значений: "2", "3", реквизит "Транспортное средство при перегрузке товаров (cacdo:TranshipmentTransportDetails)" может быть заполнен, иначе реквизит "Транспортное средство при перегрузке товаров (cacdo:TranshipmentTransportDetails)"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7" w:id="3128"/>
          <w:p>
            <w:pPr>
              <w:spacing w:after="20"/>
              <w:ind w:left="20"/>
              <w:jc w:val="both"/>
            </w:pPr>
            <w:r>
              <w:rPr>
                <w:rFonts w:ascii="Times New Roman"/>
                <w:b w:val="false"/>
                <w:i w:val="false"/>
                <w:color w:val="000000"/>
                <w:sz w:val="20"/>
              </w:rPr>
              <w:t>
*.1. Код вида транспорта</w:t>
            </w:r>
            <w:r>
              <w:br/>
            </w:r>
            <w:r>
              <w:rPr>
                <w:rFonts w:ascii="Times New Roman"/>
                <w:b w:val="false"/>
                <w:i w:val="false"/>
                <w:color w:val="000000"/>
                <w:sz w:val="20"/>
              </w:rPr>
              <w:t>
(csdo:UnifiedTransportModeCode)</w:t>
            </w:r>
          </w:p>
          <w:bookmarkEnd w:id="312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транспорта (csdo:UnifiedTransportModeCode)" должен содержать значение кода вида транспорта в соответствии с классификатором видов транспорта и транспортировки товаров</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8" w:id="3129"/>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12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транспорта (csdo:UnifiedTransportModeCode)"должен содержать значение "2004"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9" w:id="3130"/>
          <w:p>
            <w:pPr>
              <w:spacing w:after="20"/>
              <w:ind w:left="20"/>
              <w:jc w:val="both"/>
            </w:pPr>
            <w:r>
              <w:rPr>
                <w:rFonts w:ascii="Times New Roman"/>
                <w:b w:val="false"/>
                <w:i w:val="false"/>
                <w:color w:val="000000"/>
                <w:sz w:val="20"/>
              </w:rPr>
              <w:t>
*.2. Код страны регистрации транспортного средства</w:t>
            </w:r>
            <w:r>
              <w:br/>
            </w:r>
            <w:r>
              <w:rPr>
                <w:rFonts w:ascii="Times New Roman"/>
                <w:b w:val="false"/>
                <w:i w:val="false"/>
                <w:color w:val="000000"/>
                <w:sz w:val="20"/>
              </w:rPr>
              <w:t>
(casdo:RegistrationNationalityCode)</w:t>
            </w:r>
          </w:p>
          <w:bookmarkEnd w:id="313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в составе реквизита "Транспортное средство при перегрузке товаров (cacdo:TranshipmentTransportDetails)" содержит значение "20", то реквизит "Код страны регистрации транспортного средства (casdo:RegistrationNationalityCode)" не должен быть заполнен, иначе реквизит "Код страны регистрации транспортного средства (casdo:RegistrationNationalityCode)" должен содержать значение кода страны регистрации активного транспортного средства в соответствии с классификатором стран мира или значение "00" - неизвестна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0" w:id="3131"/>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13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(casdo:CACountryCode)"должен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1" w:id="3132"/>
          <w:p>
            <w:pPr>
              <w:spacing w:after="20"/>
              <w:ind w:left="20"/>
              <w:jc w:val="both"/>
            </w:pPr>
            <w:r>
              <w:rPr>
                <w:rFonts w:ascii="Times New Roman"/>
                <w:b w:val="false"/>
                <w:i w:val="false"/>
                <w:color w:val="000000"/>
                <w:sz w:val="20"/>
              </w:rPr>
              <w:t>
*.3. Количество транспортных средств</w:t>
            </w:r>
            <w:r>
              <w:br/>
            </w:r>
            <w:r>
              <w:rPr>
                <w:rFonts w:ascii="Times New Roman"/>
                <w:b w:val="false"/>
                <w:i w:val="false"/>
                <w:color w:val="000000"/>
                <w:sz w:val="20"/>
              </w:rPr>
              <w:t>
(casdo:TransportMeansQuantity)</w:t>
            </w:r>
          </w:p>
          <w:bookmarkEnd w:id="3132"/>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"Количество транспортных средств (casdo:TransportMeansQuantity)"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2" w:id="3133"/>
          <w:p>
            <w:pPr>
              <w:spacing w:after="20"/>
              <w:ind w:left="20"/>
              <w:jc w:val="both"/>
            </w:pPr>
            <w:r>
              <w:rPr>
                <w:rFonts w:ascii="Times New Roman"/>
                <w:b w:val="false"/>
                <w:i w:val="false"/>
                <w:color w:val="000000"/>
                <w:sz w:val="20"/>
              </w:rPr>
              <w:t>
*.4. Информация о транспортном средстве</w:t>
            </w:r>
            <w:r>
              <w:br/>
            </w:r>
            <w:r>
              <w:rPr>
                <w:rFonts w:ascii="Times New Roman"/>
                <w:b w:val="false"/>
                <w:i w:val="false"/>
                <w:color w:val="000000"/>
                <w:sz w:val="20"/>
              </w:rPr>
              <w:t>
(cacdo:TransportMeansRegistrationIdDetails)</w:t>
            </w:r>
          </w:p>
          <w:bookmarkEnd w:id="3133"/>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3" w:id="3134"/>
          <w:p>
            <w:pPr>
              <w:spacing w:after="20"/>
              <w:ind w:left="20"/>
              <w:jc w:val="both"/>
            </w:pPr>
            <w:r>
              <w:rPr>
                <w:rFonts w:ascii="Times New Roman"/>
                <w:b w:val="false"/>
                <w:i w:val="false"/>
                <w:color w:val="000000"/>
                <w:sz w:val="20"/>
              </w:rPr>
              <w:t>
реквизит "Информация о транспортном средстве</w:t>
            </w:r>
            <w:r>
              <w:br/>
            </w:r>
            <w:r>
              <w:rPr>
                <w:rFonts w:ascii="Times New Roman"/>
                <w:b w:val="false"/>
                <w:i w:val="false"/>
                <w:color w:val="000000"/>
                <w:sz w:val="20"/>
              </w:rPr>
              <w:t>
(cacdo:TransportMeansRegistrationIdDetails)" должен быть заполнен</w:t>
            </w:r>
          </w:p>
          <w:bookmarkEnd w:id="313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B.040.00739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4" w:id="3135"/>
          <w:p>
            <w:pPr>
              <w:spacing w:after="20"/>
              <w:ind w:left="20"/>
              <w:jc w:val="both"/>
            </w:pPr>
            <w:r>
              <w:rPr>
                <w:rFonts w:ascii="Times New Roman"/>
                <w:b w:val="false"/>
                <w:i w:val="false"/>
                <w:color w:val="000000"/>
                <w:sz w:val="20"/>
              </w:rPr>
              <w:t>
если реквизит "Код вида транспорта (csdo:UnifiedTransportModeCode)" в составе реквизита Транспортное средство при перегрузке товаров (cacdo:TranshipmentTransportDetails) содержит 1 из значений: "31", "32", то для указания сведений о прицепном транспортном средстве должны создаваться отдельные экземпляры реквизита "Информация о транспортном средстве</w:t>
            </w:r>
            <w:r>
              <w:br/>
            </w:r>
            <w:r>
              <w:rPr>
                <w:rFonts w:ascii="Times New Roman"/>
                <w:b w:val="false"/>
                <w:i w:val="false"/>
                <w:color w:val="000000"/>
                <w:sz w:val="20"/>
              </w:rPr>
              <w:t>
(cacdo:TransportMeansRegistrationIdDetails)"</w:t>
            </w:r>
          </w:p>
          <w:bookmarkEnd w:id="3135"/>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5" w:id="3136"/>
          <w:p>
            <w:pPr>
              <w:spacing w:after="20"/>
              <w:ind w:left="20"/>
              <w:jc w:val="both"/>
            </w:pPr>
            <w:r>
              <w:rPr>
                <w:rFonts w:ascii="Times New Roman"/>
                <w:b w:val="false"/>
                <w:i w:val="false"/>
                <w:color w:val="000000"/>
                <w:sz w:val="20"/>
              </w:rPr>
              <w:t>
*.4.1. Регистрационный номер транспортного средства</w:t>
            </w:r>
            <w:r>
              <w:br/>
            </w:r>
            <w:r>
              <w:rPr>
                <w:rFonts w:ascii="Times New Roman"/>
                <w:b w:val="false"/>
                <w:i w:val="false"/>
                <w:color w:val="000000"/>
                <w:sz w:val="20"/>
              </w:rPr>
              <w:t>
(csdo:TransportMeansRegId)</w:t>
            </w:r>
          </w:p>
          <w:bookmarkEnd w:id="3136"/>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6" w:id="3137"/>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3137"/>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в составе реквизита "Транспортное средство при перегрузке товаров (cacdo:TranshipmentTransportDetails)" не содержит значение "20" и известны сведения о стране регистрации транспортного средства, атрибут "код страны (атрибут countryCode)" реквизита "Регистрационный номер транспортного средства (csdo:TransportMeansRegId)" должен содержать двухбуквенное значение кода страны регистрации транспортного средства в соответствии с классификатором стран мира, иначе атрибут "код страны (атрибут countryCode)" реквизита "Регистрационный номер транспортного средства (csdo:TransportMeansRegId)"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7" w:id="3138"/>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313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атрибут "код страны (атрибут countryCode)" реквизита "Регистрационный номер транспортного средства (csdo:TransportMeansRegId)", атрибут "идентификатор справочника (классификатора) (атрибут countryCodeListId)" реквизита "Регистрационный номер транспортного средства (csdo:TransportMeansRegId)" должен содержать значение "2021", иначе атрибут "идентификатор справочника (классификатора) (атрибут countryCodeListId)" реквизита "Регистрационный номер транспортного средства (csdo:TransportMeansRegId)"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8" w:id="3139"/>
          <w:p>
            <w:pPr>
              <w:spacing w:after="20"/>
              <w:ind w:left="20"/>
              <w:jc w:val="both"/>
            </w:pPr>
            <w:r>
              <w:rPr>
                <w:rFonts w:ascii="Times New Roman"/>
                <w:b w:val="false"/>
                <w:i w:val="false"/>
                <w:color w:val="000000"/>
                <w:sz w:val="20"/>
              </w:rPr>
              <w:t>
*.4.2. Регистрационный номер первого прицепного транспортного средства</w:t>
            </w:r>
            <w:r>
              <w:br/>
            </w:r>
            <w:r>
              <w:rPr>
                <w:rFonts w:ascii="Times New Roman"/>
                <w:b w:val="false"/>
                <w:i w:val="false"/>
                <w:color w:val="000000"/>
                <w:sz w:val="20"/>
              </w:rPr>
              <w:t>
(casdo:FirstTrailerRegId)</w:t>
            </w:r>
          </w:p>
          <w:bookmarkEnd w:id="3139"/>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в составе реквизита "Транспортное средство при перегрузке товаров (cacdo:TranshipmentTransportDetails)" содержит 1 из значений: "31", "32", то реквизит "Регистрационный номер первого прицепного транспортного средства (casdo:FirstTrailerRegId)" должен быть заполнен, иначе реквизит "Регистрационный номер первого прицепного транспортного средства (casdo:FirstTrailerRegId)"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B.040.00740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"Регистрационный номер первого прицепного транспортного средства (casdo:FirstTrailerRegId)"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9" w:id="3140"/>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314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B.040.00307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известны сведения о стране регистрации первого прицепного транспортного средства, то атрибут "код страны (атрибут countryCode)" реквизита "Регистрационный номер первого прицепного транспортного средства (casdo:FirstTrailerRegId) должен содержать двухбуквенное значение кода страны регистрации первого прицепного транспортного средства в соответствии с классификатором стран мира, иначе атрибут "код страны (атрибут countryCode)" реквизита "Регистрационный номер первого прицепного транспортного средства (casdo:FirstTrailerRegId)"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0" w:id="3141"/>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314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атрибут "код страны (атрибут countryCode)" реквизита "Регистрационный номер первого прицепного транспортного средства (casdo:FirstTrailerRegId)", то атрибут "идентификатор справочника (классификатора) (атрибут countryCodeListId)" реквизита "Регистрационный номер первого прицепного транспортного средства (casdo:FirstTrailerRegId)" должен содержать значение "2021", иначе атрибут "идентификатор справочника (классификатора) (атрибут countryCodeListId)" реквизита "Регистрационный номер первого прицепного транспортного средства (casdo:FirstTrailerRegId)"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1" w:id="3142"/>
          <w:p>
            <w:pPr>
              <w:spacing w:after="20"/>
              <w:ind w:left="20"/>
              <w:jc w:val="both"/>
            </w:pPr>
            <w:r>
              <w:rPr>
                <w:rFonts w:ascii="Times New Roman"/>
                <w:b w:val="false"/>
                <w:i w:val="false"/>
                <w:color w:val="000000"/>
                <w:sz w:val="20"/>
              </w:rPr>
              <w:t>
*.4.3. Регистрационный номер второго прицепного транспортного средства</w:t>
            </w:r>
            <w:r>
              <w:br/>
            </w:r>
            <w:r>
              <w:rPr>
                <w:rFonts w:ascii="Times New Roman"/>
                <w:b w:val="false"/>
                <w:i w:val="false"/>
                <w:color w:val="000000"/>
                <w:sz w:val="20"/>
              </w:rPr>
              <w:t>
(casdo:SecondTrailerRegId)</w:t>
            </w:r>
          </w:p>
          <w:bookmarkEnd w:id="3142"/>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B.040.00309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"Транспортное средство при перегрузке товаров (cacdo:TranshipmentTransportDetails)" содержит значение "32", то реквизит "Регистрационный номер второго прицепного транспортного средства (casdo:SecondTrailerRegId)" должен быть заполнен, иначе реквизит "Регистрационный номер второго прицепного транспортного средства (casdo:SecondTrailerRegId)"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B.040.00741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"Регистрационный номер второго прицепного транспортного средства (casdo:SecondTrailerRegId)"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2" w:id="3143"/>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314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известны сведения о стране регистрации второго прицепного транспортного средства, то атрибут "код страны (атрибут countryCode)" реквизита "Регистрационный номер второго прицепного транспортного средства (casdo:SecondTrailerRegId)" должен содержать двухбуквенное значение кода страны регистрации второго прицепного транспортного средства в соответствии с классификатором стран мира, иначе атрибут "код страны (атрибут countryCode)" реквизита "Регистрационный номер второго прицепного транспортного средства (casdo:SecondTrailerRegId)"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3" w:id="3144"/>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314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атрибут "код страны (атрибут countryCode)" реквизита "Регистрационный номер второго прицепного транспортного средства (casdo:SecondTrailerRegId)", то атрибут "идентификатор справочника (классификатора) (атрибут countryCodeListId)" реквизита "Регистрационный номер второго прицепного транспортного средства (casdo:SecondTrailerRegId)" должен содержать значение "2021", иначе атрибут "идентификатор справочника (классификатора) (атрибут countryCodeListId)" реквизита "Регистрационный номер второго прицепного транспортного средства (casdo:SecondTrailerRegId)"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4" w:id="3145"/>
          <w:p>
            <w:pPr>
              <w:spacing w:after="20"/>
              <w:ind w:left="20"/>
              <w:jc w:val="both"/>
            </w:pPr>
            <w:r>
              <w:rPr>
                <w:rFonts w:ascii="Times New Roman"/>
                <w:b w:val="false"/>
                <w:i w:val="false"/>
                <w:color w:val="000000"/>
                <w:sz w:val="20"/>
              </w:rPr>
              <w:t>
*.4.4. Номер документа</w:t>
            </w:r>
            <w:r>
              <w:br/>
            </w:r>
            <w:r>
              <w:rPr>
                <w:rFonts w:ascii="Times New Roman"/>
                <w:b w:val="false"/>
                <w:i w:val="false"/>
                <w:color w:val="000000"/>
                <w:sz w:val="20"/>
              </w:rPr>
              <w:t>
(csdo:DocId)</w:t>
            </w:r>
          </w:p>
          <w:bookmarkEnd w:id="3145"/>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5" w:id="3146"/>
          <w:p>
            <w:pPr>
              <w:spacing w:after="20"/>
              <w:ind w:left="20"/>
              <w:jc w:val="both"/>
            </w:pPr>
            <w:r>
              <w:rPr>
                <w:rFonts w:ascii="Times New Roman"/>
                <w:b w:val="false"/>
                <w:i w:val="false"/>
                <w:color w:val="000000"/>
                <w:sz w:val="20"/>
              </w:rPr>
              <w:t>
реквизит "Номер документа</w:t>
            </w:r>
            <w:r>
              <w:br/>
            </w:r>
            <w:r>
              <w:rPr>
                <w:rFonts w:ascii="Times New Roman"/>
                <w:b w:val="false"/>
                <w:i w:val="false"/>
                <w:color w:val="000000"/>
                <w:sz w:val="20"/>
              </w:rPr>
              <w:t>
(csdo:DocId)" не должен быть заполнен</w:t>
            </w:r>
          </w:p>
          <w:bookmarkEnd w:id="3146"/>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6" w:id="3147"/>
          <w:p>
            <w:pPr>
              <w:spacing w:after="20"/>
              <w:ind w:left="20"/>
              <w:jc w:val="both"/>
            </w:pPr>
            <w:r>
              <w:rPr>
                <w:rFonts w:ascii="Times New Roman"/>
                <w:b w:val="false"/>
                <w:i w:val="false"/>
                <w:color w:val="000000"/>
                <w:sz w:val="20"/>
              </w:rPr>
              <w:t>
*.4.5. Идентификационный номер транспортного средства</w:t>
            </w:r>
            <w:r>
              <w:br/>
            </w:r>
            <w:r>
              <w:rPr>
                <w:rFonts w:ascii="Times New Roman"/>
                <w:b w:val="false"/>
                <w:i w:val="false"/>
                <w:color w:val="000000"/>
                <w:sz w:val="20"/>
              </w:rPr>
              <w:t>
(csdo:VehicleId)</w:t>
            </w:r>
          </w:p>
          <w:bookmarkEnd w:id="3147"/>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"Идентификационный номер транспортного средства (csdo:VehicleId)"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7" w:id="3148"/>
          <w:p>
            <w:pPr>
              <w:spacing w:after="20"/>
              <w:ind w:left="20"/>
              <w:jc w:val="both"/>
            </w:pPr>
            <w:r>
              <w:rPr>
                <w:rFonts w:ascii="Times New Roman"/>
                <w:b w:val="false"/>
                <w:i w:val="false"/>
                <w:color w:val="000000"/>
                <w:sz w:val="20"/>
              </w:rPr>
              <w:t>
*.4.6. Код типа транспортного средства международной перевозки</w:t>
            </w:r>
            <w:r>
              <w:br/>
            </w:r>
            <w:r>
              <w:rPr>
                <w:rFonts w:ascii="Times New Roman"/>
                <w:b w:val="false"/>
                <w:i w:val="false"/>
                <w:color w:val="000000"/>
                <w:sz w:val="20"/>
              </w:rPr>
              <w:t>
(casdo:TransportTypeCode)</w:t>
            </w:r>
          </w:p>
          <w:bookmarkEnd w:id="3148"/>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типа транспортного средства международной перевозки (casdo:TransportTypeCode)"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B.040.00742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типа транспортного средства международной перевозки (casdo:TransportTypeCode)"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8" w:id="3149"/>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14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B.040.00743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"Код типа транспортного средства международной перевозки (casdo:TransportTypeCode)" должен содержать значение "2024"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9" w:id="3150"/>
          <w:p>
            <w:pPr>
              <w:spacing w:after="20"/>
              <w:ind w:left="20"/>
              <w:jc w:val="both"/>
            </w:pPr>
            <w:r>
              <w:rPr>
                <w:rFonts w:ascii="Times New Roman"/>
                <w:b w:val="false"/>
                <w:i w:val="false"/>
                <w:color w:val="000000"/>
                <w:sz w:val="20"/>
              </w:rPr>
              <w:t>
*.4.7. Код марки транспортного средства</w:t>
            </w:r>
            <w:r>
              <w:br/>
            </w:r>
            <w:r>
              <w:rPr>
                <w:rFonts w:ascii="Times New Roman"/>
                <w:b w:val="false"/>
                <w:i w:val="false"/>
                <w:color w:val="000000"/>
                <w:sz w:val="20"/>
              </w:rPr>
              <w:t>
(csdo:VehicleMakeCode)</w:t>
            </w:r>
          </w:p>
          <w:bookmarkEnd w:id="315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марки транспортного средства (csdo:VehicleMakeCode)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0" w:id="3151"/>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15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1" w:id="3152"/>
          <w:p>
            <w:pPr>
              <w:spacing w:after="20"/>
              <w:ind w:left="20"/>
              <w:jc w:val="both"/>
            </w:pPr>
            <w:r>
              <w:rPr>
                <w:rFonts w:ascii="Times New Roman"/>
                <w:b w:val="false"/>
                <w:i w:val="false"/>
                <w:color w:val="000000"/>
                <w:sz w:val="20"/>
              </w:rPr>
              <w:t>
13.25.8. Идентификатор контейнера</w:t>
            </w:r>
            <w:r>
              <w:br/>
            </w:r>
            <w:r>
              <w:rPr>
                <w:rFonts w:ascii="Times New Roman"/>
                <w:b w:val="false"/>
                <w:i w:val="false"/>
                <w:color w:val="000000"/>
                <w:sz w:val="20"/>
              </w:rPr>
              <w:t>
(casdo:ContainerId)</w:t>
            </w:r>
          </w:p>
          <w:bookmarkEnd w:id="3152"/>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B.040.00317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контейнерных перевозок (casdo:ContainerIndicator)" в составе реквизита "Грузовые операции (cacdo:PITranshipmentDetails)" содержит значение "1", то реквизит "Идентификатор контейнера (casdo:ContainerId)" должен быть заполнен, иначе реквизит "Идентификатор контейнера (casdo:ContainerId)"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2" w:id="3153"/>
          <w:p>
            <w:pPr>
              <w:spacing w:after="20"/>
              <w:ind w:left="20"/>
              <w:jc w:val="both"/>
            </w:pPr>
            <w:r>
              <w:rPr>
                <w:rFonts w:ascii="Times New Roman"/>
                <w:b w:val="false"/>
                <w:i w:val="false"/>
                <w:color w:val="000000"/>
                <w:sz w:val="20"/>
              </w:rPr>
              <w:t>
13.25.9. Описание</w:t>
            </w:r>
            <w:r>
              <w:br/>
            </w:r>
            <w:r>
              <w:rPr>
                <w:rFonts w:ascii="Times New Roman"/>
                <w:b w:val="false"/>
                <w:i w:val="false"/>
                <w:color w:val="000000"/>
                <w:sz w:val="20"/>
              </w:rPr>
              <w:t>
(csdo:DescriptionText)</w:t>
            </w:r>
          </w:p>
          <w:bookmarkEnd w:id="315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грузовой операции (casdo:CargoOperationKindCode)" содержит 1 из значений: "1", "2", реквизит "Описание (csdo:DescriptionText)" может быть заполнен, иначе реквизит "Описание (csdo:DescriptionText)"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3" w:id="3154"/>
          <w:p>
            <w:pPr>
              <w:spacing w:after="20"/>
              <w:ind w:left="20"/>
              <w:jc w:val="both"/>
            </w:pPr>
            <w:r>
              <w:rPr>
                <w:rFonts w:ascii="Times New Roman"/>
                <w:b w:val="false"/>
                <w:i w:val="false"/>
                <w:color w:val="000000"/>
                <w:sz w:val="20"/>
              </w:rPr>
              <w:t>
13.26. Место временного хранения товара</w:t>
            </w:r>
            <w:r>
              <w:br/>
            </w:r>
            <w:r>
              <w:rPr>
                <w:rFonts w:ascii="Times New Roman"/>
                <w:b w:val="false"/>
                <w:i w:val="false"/>
                <w:color w:val="000000"/>
                <w:sz w:val="20"/>
              </w:rPr>
              <w:t>
(cacdo:UnloadWarehouseDetails)</w:t>
            </w:r>
          </w:p>
          <w:bookmarkEnd w:id="315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B.040.00318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"05", то реквизит "Место временного хранения товара (cacdo:UnloadWarehouseDetails)" должен быть заполнен, иначе реквизит "Место временного хранения товара (cacdo:UnloadWarehouseDetails) не должен быть заполнен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4" w:id="3155"/>
          <w:p>
            <w:pPr>
              <w:spacing w:after="20"/>
              <w:ind w:left="20"/>
              <w:jc w:val="both"/>
            </w:pPr>
            <w:r>
              <w:rPr>
                <w:rFonts w:ascii="Times New Roman"/>
                <w:b w:val="false"/>
                <w:i w:val="false"/>
                <w:color w:val="000000"/>
                <w:sz w:val="20"/>
              </w:rPr>
              <w:t>
13.26.1. Код места нахождения товаров</w:t>
            </w:r>
            <w:r>
              <w:br/>
            </w:r>
            <w:r>
              <w:rPr>
                <w:rFonts w:ascii="Times New Roman"/>
                <w:b w:val="false"/>
                <w:i w:val="false"/>
                <w:color w:val="000000"/>
                <w:sz w:val="20"/>
              </w:rPr>
              <w:t>
(casdo:GoodsLocationCode)</w:t>
            </w:r>
          </w:p>
          <w:bookmarkEnd w:id="3155"/>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B.040.00319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ревизит "Код места нахождения товаров (casdo:GoodsLocationCode)" значение кода предполагаемого места хранения товаров в соответствии с классификатором мест нахождения товаров</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5" w:id="3156"/>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156"/>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B.040.00617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места нахождения товаров (casdo:GoodsLocationCode)" должен содержать значение "2023"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6" w:id="3157"/>
          <w:p>
            <w:pPr>
              <w:spacing w:after="20"/>
              <w:ind w:left="20"/>
              <w:jc w:val="both"/>
            </w:pPr>
            <w:r>
              <w:rPr>
                <w:rFonts w:ascii="Times New Roman"/>
                <w:b w:val="false"/>
                <w:i w:val="false"/>
                <w:color w:val="000000"/>
                <w:sz w:val="20"/>
              </w:rPr>
              <w:t>
13.26.2. Наименование (название) места</w:t>
            </w:r>
            <w:r>
              <w:br/>
            </w:r>
            <w:r>
              <w:rPr>
                <w:rFonts w:ascii="Times New Roman"/>
                <w:b w:val="false"/>
                <w:i w:val="false"/>
                <w:color w:val="000000"/>
                <w:sz w:val="20"/>
              </w:rPr>
              <w:t>
(casdo:PlaceName)</w:t>
            </w:r>
          </w:p>
          <w:bookmarkEnd w:id="3157"/>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B.040.00618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места нахождения товаров (casdo:GoodsLocationCode)" содержит значения "95", "97" реквизит "Наименование (название) места (casdo:PlaceName)"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7" w:id="3158"/>
          <w:p>
            <w:pPr>
              <w:spacing w:after="20"/>
              <w:ind w:left="20"/>
              <w:jc w:val="both"/>
            </w:pPr>
            <w:r>
              <w:rPr>
                <w:rFonts w:ascii="Times New Roman"/>
                <w:b w:val="false"/>
                <w:i w:val="false"/>
                <w:color w:val="000000"/>
                <w:sz w:val="20"/>
              </w:rPr>
              <w:t>
13.26.3. Сведения о документе, определяющем место нахождения товара</w:t>
            </w:r>
            <w:r>
              <w:br/>
            </w:r>
            <w:r>
              <w:rPr>
                <w:rFonts w:ascii="Times New Roman"/>
                <w:b w:val="false"/>
                <w:i w:val="false"/>
                <w:color w:val="000000"/>
                <w:sz w:val="20"/>
              </w:rPr>
              <w:t>
(cacdo:GoodsLocationDocDetails)</w:t>
            </w:r>
          </w:p>
          <w:bookmarkEnd w:id="315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8" w:id="3159"/>
          <w:p>
            <w:pPr>
              <w:spacing w:after="20"/>
              <w:ind w:left="20"/>
              <w:jc w:val="both"/>
            </w:pPr>
            <w:r>
              <w:rPr>
                <w:rFonts w:ascii="Times New Roman"/>
                <w:b w:val="false"/>
                <w:i w:val="false"/>
                <w:color w:val="000000"/>
                <w:sz w:val="20"/>
              </w:rPr>
              <w:t>
*.1. Код вида документа</w:t>
            </w:r>
            <w:r>
              <w:br/>
            </w:r>
            <w:r>
              <w:rPr>
                <w:rFonts w:ascii="Times New Roman"/>
                <w:b w:val="false"/>
                <w:i w:val="false"/>
                <w:color w:val="000000"/>
                <w:sz w:val="20"/>
              </w:rPr>
              <w:t>
(csdo:DocKindCode)</w:t>
            </w:r>
          </w:p>
          <w:bookmarkEnd w:id="315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(csdo:DocKindCode)"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9" w:id="3160"/>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16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0" w:id="3161"/>
          <w:p>
            <w:pPr>
              <w:spacing w:after="20"/>
              <w:ind w:left="20"/>
              <w:jc w:val="both"/>
            </w:pPr>
            <w:r>
              <w:rPr>
                <w:rFonts w:ascii="Times New Roman"/>
                <w:b w:val="false"/>
                <w:i w:val="false"/>
                <w:color w:val="000000"/>
                <w:sz w:val="20"/>
              </w:rPr>
              <w:t>
*.2. Наименование документа</w:t>
            </w:r>
            <w:r>
              <w:br/>
            </w:r>
            <w:r>
              <w:rPr>
                <w:rFonts w:ascii="Times New Roman"/>
                <w:b w:val="false"/>
                <w:i w:val="false"/>
                <w:color w:val="000000"/>
                <w:sz w:val="20"/>
              </w:rPr>
              <w:t>
(csdo:DocName)</w:t>
            </w:r>
          </w:p>
          <w:bookmarkEnd w:id="316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1" w:id="3162"/>
          <w:p>
            <w:pPr>
              <w:spacing w:after="20"/>
              <w:ind w:left="20"/>
              <w:jc w:val="both"/>
            </w:pPr>
            <w:r>
              <w:rPr>
                <w:rFonts w:ascii="Times New Roman"/>
                <w:b w:val="false"/>
                <w:i w:val="false"/>
                <w:color w:val="000000"/>
                <w:sz w:val="20"/>
              </w:rPr>
              <w:t>
*.3. Номер документа</w:t>
            </w:r>
            <w:r>
              <w:br/>
            </w:r>
            <w:r>
              <w:rPr>
                <w:rFonts w:ascii="Times New Roman"/>
                <w:b w:val="false"/>
                <w:i w:val="false"/>
                <w:color w:val="000000"/>
                <w:sz w:val="20"/>
              </w:rPr>
              <w:t>
(csdo:DocId)</w:t>
            </w:r>
          </w:p>
          <w:bookmarkEnd w:id="3162"/>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B.040.00619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документа (csdo:DocId)"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2" w:id="3163"/>
          <w:p>
            <w:pPr>
              <w:spacing w:after="20"/>
              <w:ind w:left="20"/>
              <w:jc w:val="both"/>
            </w:pPr>
            <w:r>
              <w:rPr>
                <w:rFonts w:ascii="Times New Roman"/>
                <w:b w:val="false"/>
                <w:i w:val="false"/>
                <w:color w:val="000000"/>
                <w:sz w:val="20"/>
              </w:rPr>
              <w:t>
*.4. Дата документа</w:t>
            </w:r>
            <w:r>
              <w:br/>
            </w:r>
            <w:r>
              <w:rPr>
                <w:rFonts w:ascii="Times New Roman"/>
                <w:b w:val="false"/>
                <w:i w:val="false"/>
                <w:color w:val="000000"/>
                <w:sz w:val="20"/>
              </w:rPr>
              <w:t>
(csdo:DocCreationDate)</w:t>
            </w:r>
          </w:p>
          <w:bookmarkEnd w:id="3163"/>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B.040.00323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документа (csdo:DocCreationDate)"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3" w:id="3164"/>
          <w:p>
            <w:pPr>
              <w:spacing w:after="20"/>
              <w:ind w:left="20"/>
              <w:jc w:val="both"/>
            </w:pPr>
            <w:r>
              <w:rPr>
                <w:rFonts w:ascii="Times New Roman"/>
                <w:b w:val="false"/>
                <w:i w:val="false"/>
                <w:color w:val="000000"/>
                <w:sz w:val="20"/>
              </w:rPr>
              <w:t>
*.5. Дата начала срока действия документа</w:t>
            </w:r>
            <w:r>
              <w:br/>
            </w:r>
            <w:r>
              <w:rPr>
                <w:rFonts w:ascii="Times New Roman"/>
                <w:b w:val="false"/>
                <w:i w:val="false"/>
                <w:color w:val="000000"/>
                <w:sz w:val="20"/>
              </w:rPr>
              <w:t>
(csdo:DocStartDate)</w:t>
            </w:r>
          </w:p>
          <w:bookmarkEnd w:id="316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B.040.00324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4" w:id="3165"/>
          <w:p>
            <w:pPr>
              <w:spacing w:after="20"/>
              <w:ind w:left="20"/>
              <w:jc w:val="both"/>
            </w:pPr>
            <w:r>
              <w:rPr>
                <w:rFonts w:ascii="Times New Roman"/>
                <w:b w:val="false"/>
                <w:i w:val="false"/>
                <w:color w:val="000000"/>
                <w:sz w:val="20"/>
              </w:rPr>
              <w:t>
если реквизит "Дата начала срока действия документа</w:t>
            </w:r>
            <w:r>
              <w:br/>
            </w:r>
            <w:r>
              <w:rPr>
                <w:rFonts w:ascii="Times New Roman"/>
                <w:b w:val="false"/>
                <w:i w:val="false"/>
                <w:color w:val="000000"/>
                <w:sz w:val="20"/>
              </w:rPr>
              <w:t>
</w:t>
            </w:r>
            <w:r>
              <w:rPr>
                <w:rFonts w:ascii="Times New Roman"/>
                <w:b w:val="false"/>
                <w:i w:val="false"/>
                <w:color w:val="000000"/>
                <w:sz w:val="20"/>
              </w:rPr>
              <w:t xml:space="preserve">(csdo:DocStartDate)" заполнен, то значение реквизита </w:t>
            </w:r>
            <w:r>
              <w:br/>
            </w:r>
            <w:r>
              <w:rPr>
                <w:rFonts w:ascii="Times New Roman"/>
                <w:b w:val="false"/>
                <w:i w:val="false"/>
                <w:color w:val="000000"/>
                <w:sz w:val="20"/>
              </w:rPr>
              <w:t>
должно соответствовать шаблону: YYYY-MM-DD</w:t>
            </w:r>
          </w:p>
          <w:bookmarkEnd w:id="3165"/>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6" w:id="3166"/>
          <w:p>
            <w:pPr>
              <w:spacing w:after="20"/>
              <w:ind w:left="20"/>
              <w:jc w:val="both"/>
            </w:pPr>
            <w:r>
              <w:rPr>
                <w:rFonts w:ascii="Times New Roman"/>
                <w:b w:val="false"/>
                <w:i w:val="false"/>
                <w:color w:val="000000"/>
                <w:sz w:val="20"/>
              </w:rPr>
              <w:t>
*.6. Дата истечения срока действия документа</w:t>
            </w:r>
            <w:r>
              <w:br/>
            </w:r>
            <w:r>
              <w:rPr>
                <w:rFonts w:ascii="Times New Roman"/>
                <w:b w:val="false"/>
                <w:i w:val="false"/>
                <w:color w:val="000000"/>
                <w:sz w:val="20"/>
              </w:rPr>
              <w:t>
(csdo:DocValidityDate)</w:t>
            </w:r>
          </w:p>
          <w:bookmarkEnd w:id="3166"/>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B.040.00325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"Дата истечения срока действия документа (csdo:DocValidityDate)" заполнен, то значение реквизита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7" w:id="3167"/>
          <w:p>
            <w:pPr>
              <w:spacing w:after="20"/>
              <w:ind w:left="20"/>
              <w:jc w:val="both"/>
            </w:pPr>
            <w:r>
              <w:rPr>
                <w:rFonts w:ascii="Times New Roman"/>
                <w:b w:val="false"/>
                <w:i w:val="false"/>
                <w:color w:val="000000"/>
                <w:sz w:val="20"/>
              </w:rPr>
              <w:t>
13.26.4. Документ, подтверждающий включение лица в реестр</w:t>
            </w:r>
            <w:r>
              <w:br/>
            </w:r>
            <w:r>
              <w:rPr>
                <w:rFonts w:ascii="Times New Roman"/>
                <w:b w:val="false"/>
                <w:i w:val="false"/>
                <w:color w:val="000000"/>
                <w:sz w:val="20"/>
              </w:rPr>
              <w:t>
(cacdo:RegisterDocumentIdDetails)</w:t>
            </w:r>
          </w:p>
          <w:bookmarkEnd w:id="3167"/>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B.040.00326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места нахождения товаров (casdo:GoodsLocationCode)" содержит значение "11" реквизит "Документ, подтверждающий включение лица в реестр (cacdo:RegisterDocumentIdDetails)"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8" w:id="3168"/>
          <w:p>
            <w:pPr>
              <w:spacing w:after="20"/>
              <w:ind w:left="20"/>
              <w:jc w:val="both"/>
            </w:pPr>
            <w:r>
              <w:rPr>
                <w:rFonts w:ascii="Times New Roman"/>
                <w:b w:val="false"/>
                <w:i w:val="false"/>
                <w:color w:val="000000"/>
                <w:sz w:val="20"/>
              </w:rPr>
              <w:t>
*.1. Код страны</w:t>
            </w:r>
            <w:r>
              <w:br/>
            </w:r>
            <w:r>
              <w:rPr>
                <w:rFonts w:ascii="Times New Roman"/>
                <w:b w:val="false"/>
                <w:i w:val="false"/>
                <w:color w:val="000000"/>
                <w:sz w:val="20"/>
              </w:rPr>
              <w:t>
(csdo:UnifiedCountryCode)</w:t>
            </w:r>
          </w:p>
          <w:bookmarkEnd w:id="316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B.040.00327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страны (csdo:UnifiedCountryCode)" должен содержать двухбуквенное значение кода государства – члена Евразийского экономического союза, включившего юридическое лицо в реестр владельцев складов временного хранания, в соответствии с классификатором стран мира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9" w:id="3169"/>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16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B.040.00328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0" w:id="3170"/>
          <w:p>
            <w:pPr>
              <w:spacing w:after="20"/>
              <w:ind w:left="20"/>
              <w:jc w:val="both"/>
            </w:pPr>
            <w:r>
              <w:rPr>
                <w:rFonts w:ascii="Times New Roman"/>
                <w:b w:val="false"/>
                <w:i w:val="false"/>
                <w:color w:val="000000"/>
                <w:sz w:val="20"/>
              </w:rPr>
              <w:t>
*.2. Регистрационный номер юридического лица при включении в реестр</w:t>
            </w:r>
            <w:r>
              <w:br/>
            </w:r>
            <w:r>
              <w:rPr>
                <w:rFonts w:ascii="Times New Roman"/>
                <w:b w:val="false"/>
                <w:i w:val="false"/>
                <w:color w:val="000000"/>
                <w:sz w:val="20"/>
              </w:rPr>
              <w:t>
(casdo:RegistrationNumberId)</w:t>
            </w:r>
          </w:p>
          <w:bookmarkEnd w:id="317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B.040.00329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1" w:id="3171"/>
          <w:p>
            <w:pPr>
              <w:spacing w:after="20"/>
              <w:ind w:left="20"/>
              <w:jc w:val="both"/>
            </w:pPr>
            <w:r>
              <w:rPr>
                <w:rFonts w:ascii="Times New Roman"/>
                <w:b w:val="false"/>
                <w:i w:val="false"/>
                <w:color w:val="000000"/>
                <w:sz w:val="20"/>
              </w:rPr>
              <w:t>
реквизит "Регистрационный номер юридического лица при включении в реестр (casdo:RegistrationNumberId)" должен содержать номер свидетельства о включении в реестр владельцев складов временного хранания без указания признака перерегистрации (буквы</w:t>
            </w:r>
            <w:r>
              <w:br/>
            </w:r>
            <w:r>
              <w:rPr>
                <w:rFonts w:ascii="Times New Roman"/>
                <w:b w:val="false"/>
                <w:i w:val="false"/>
                <w:color w:val="000000"/>
                <w:sz w:val="20"/>
              </w:rPr>
              <w:t>
добавления)</w:t>
            </w:r>
          </w:p>
          <w:bookmarkEnd w:id="3171"/>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2" w:id="3172"/>
          <w:p>
            <w:pPr>
              <w:spacing w:after="20"/>
              <w:ind w:left="20"/>
              <w:jc w:val="both"/>
            </w:pPr>
            <w:r>
              <w:rPr>
                <w:rFonts w:ascii="Times New Roman"/>
                <w:b w:val="false"/>
                <w:i w:val="false"/>
                <w:color w:val="000000"/>
                <w:sz w:val="20"/>
              </w:rPr>
              <w:t>
*.3. Код признака перерегистрации документа</w:t>
            </w:r>
            <w:r>
              <w:br/>
            </w:r>
            <w:r>
              <w:rPr>
                <w:rFonts w:ascii="Times New Roman"/>
                <w:b w:val="false"/>
                <w:i w:val="false"/>
                <w:color w:val="000000"/>
                <w:sz w:val="20"/>
              </w:rPr>
              <w:t>
(casdo:ReregistrationCode)</w:t>
            </w:r>
          </w:p>
          <w:bookmarkEnd w:id="3172"/>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номер свидетельства о включении в реестр владельцев складов временного хранания содержит признак перерегистрации (букву добавления, то реквизит "Код признака перерегистрации документа (casdo:ReregistrationCode)" должен быть заполнен, иначе реквизит "Код признака перерегистрации документа (casdo:ReregistrationCode)"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3" w:id="3173"/>
          <w:p>
            <w:pPr>
              <w:spacing w:after="20"/>
              <w:ind w:left="20"/>
              <w:jc w:val="both"/>
            </w:pPr>
            <w:r>
              <w:rPr>
                <w:rFonts w:ascii="Times New Roman"/>
                <w:b w:val="false"/>
                <w:i w:val="false"/>
                <w:color w:val="000000"/>
                <w:sz w:val="20"/>
              </w:rPr>
              <w:t>
*.4. Код типа свидетельства</w:t>
            </w:r>
            <w:r>
              <w:br/>
            </w:r>
            <w:r>
              <w:rPr>
                <w:rFonts w:ascii="Times New Roman"/>
                <w:b w:val="false"/>
                <w:i w:val="false"/>
                <w:color w:val="000000"/>
                <w:sz w:val="20"/>
              </w:rPr>
              <w:t>
(casdo:AEORegistryKindCode)</w:t>
            </w:r>
          </w:p>
          <w:bookmarkEnd w:id="317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B.040.00331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4" w:id="3174"/>
          <w:p>
            <w:pPr>
              <w:spacing w:after="20"/>
              <w:ind w:left="20"/>
              <w:jc w:val="both"/>
            </w:pPr>
            <w:r>
              <w:rPr>
                <w:rFonts w:ascii="Times New Roman"/>
                <w:b w:val="false"/>
                <w:i w:val="false"/>
                <w:color w:val="000000"/>
                <w:sz w:val="20"/>
              </w:rPr>
              <w:t>
реквизит "Код типа свидетельства</w:t>
            </w:r>
            <w:r>
              <w:br/>
            </w:r>
            <w:r>
              <w:rPr>
                <w:rFonts w:ascii="Times New Roman"/>
                <w:b w:val="false"/>
                <w:i w:val="false"/>
                <w:color w:val="000000"/>
                <w:sz w:val="20"/>
              </w:rPr>
              <w:t>
(casdo:AEORegistryKindCode)" не должен быть заполнен</w:t>
            </w:r>
          </w:p>
          <w:bookmarkEnd w:id="3174"/>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5" w:id="3175"/>
          <w:p>
            <w:pPr>
              <w:spacing w:after="20"/>
              <w:ind w:left="20"/>
              <w:jc w:val="both"/>
            </w:pPr>
            <w:r>
              <w:rPr>
                <w:rFonts w:ascii="Times New Roman"/>
                <w:b w:val="false"/>
                <w:i w:val="false"/>
                <w:color w:val="000000"/>
                <w:sz w:val="20"/>
              </w:rPr>
              <w:t>
13.26.5. Дата помещения товара на склад</w:t>
            </w:r>
            <w:r>
              <w:br/>
            </w:r>
            <w:r>
              <w:rPr>
                <w:rFonts w:ascii="Times New Roman"/>
                <w:b w:val="false"/>
                <w:i w:val="false"/>
                <w:color w:val="000000"/>
                <w:sz w:val="20"/>
              </w:rPr>
              <w:t>
(casdo:WarehouseDate)</w:t>
            </w:r>
          </w:p>
          <w:bookmarkEnd w:id="3175"/>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B.040.00332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помещения товара на склад (casdo:WarehouseDate)"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6" w:id="3176"/>
          <w:p>
            <w:pPr>
              <w:spacing w:after="20"/>
              <w:ind w:left="20"/>
              <w:jc w:val="both"/>
            </w:pPr>
            <w:r>
              <w:rPr>
                <w:rFonts w:ascii="Times New Roman"/>
                <w:b w:val="false"/>
                <w:i w:val="false"/>
                <w:color w:val="000000"/>
                <w:sz w:val="20"/>
              </w:rPr>
              <w:t>
13.26.6. Условия хранения товаров</w:t>
            </w:r>
            <w:r>
              <w:br/>
            </w:r>
            <w:r>
              <w:rPr>
                <w:rFonts w:ascii="Times New Roman"/>
                <w:b w:val="false"/>
                <w:i w:val="false"/>
                <w:color w:val="000000"/>
                <w:sz w:val="20"/>
              </w:rPr>
              <w:t>
(cacdo:StorageRequirementDetails)</w:t>
            </w:r>
          </w:p>
          <w:bookmarkEnd w:id="3176"/>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7" w:id="3177"/>
          <w:p>
            <w:pPr>
              <w:spacing w:after="20"/>
              <w:ind w:left="20"/>
              <w:jc w:val="both"/>
            </w:pPr>
            <w:r>
              <w:rPr>
                <w:rFonts w:ascii="Times New Roman"/>
                <w:b w:val="false"/>
                <w:i w:val="false"/>
                <w:color w:val="000000"/>
                <w:sz w:val="20"/>
              </w:rPr>
              <w:t>
*.1. Признак необходимости особых условий хранения</w:t>
            </w:r>
            <w:r>
              <w:br/>
            </w:r>
            <w:r>
              <w:rPr>
                <w:rFonts w:ascii="Times New Roman"/>
                <w:b w:val="false"/>
                <w:i w:val="false"/>
                <w:color w:val="000000"/>
                <w:sz w:val="20"/>
              </w:rPr>
              <w:t>
(casdo:SpecialStorageRequirementIndicator)</w:t>
            </w:r>
          </w:p>
          <w:bookmarkEnd w:id="3177"/>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B.040.00334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8" w:id="3178"/>
          <w:p>
            <w:pPr>
              <w:spacing w:after="20"/>
              <w:ind w:left="20"/>
              <w:jc w:val="both"/>
            </w:pPr>
            <w:r>
              <w:rPr>
                <w:rFonts w:ascii="Times New Roman"/>
                <w:b w:val="false"/>
                <w:i w:val="false"/>
                <w:color w:val="000000"/>
                <w:sz w:val="20"/>
              </w:rPr>
              <w:t xml:space="preserve">
ревизит "Признак необходимости особых условий хранения (casdo:SpecialStorageRequirementIndicator)" должен содержать 1 из значений: </w:t>
            </w:r>
            <w:r>
              <w:br/>
            </w:r>
            <w:r>
              <w:rPr>
                <w:rFonts w:ascii="Times New Roman"/>
                <w:b w:val="false"/>
                <w:i w:val="false"/>
                <w:color w:val="000000"/>
                <w:sz w:val="20"/>
              </w:rPr>
              <w:t>1 – необходимо обеспечение особых условий временного хранения товаров;</w:t>
            </w:r>
            <w:r>
              <w:br/>
            </w:r>
            <w:r>
              <w:rPr>
                <w:rFonts w:ascii="Times New Roman"/>
                <w:b w:val="false"/>
                <w:i w:val="false"/>
                <w:color w:val="000000"/>
                <w:sz w:val="20"/>
              </w:rPr>
              <w:t>
0 – отсутствует необходимость обеспечения особых условий временного хранения товаров</w:t>
            </w:r>
          </w:p>
          <w:bookmarkEnd w:id="3178"/>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9" w:id="3179"/>
          <w:p>
            <w:pPr>
              <w:spacing w:after="20"/>
              <w:ind w:left="20"/>
              <w:jc w:val="both"/>
            </w:pPr>
            <w:r>
              <w:rPr>
                <w:rFonts w:ascii="Times New Roman"/>
                <w:b w:val="false"/>
                <w:i w:val="false"/>
                <w:color w:val="000000"/>
                <w:sz w:val="20"/>
              </w:rPr>
              <w:t>
*.2. Описание</w:t>
            </w:r>
            <w:r>
              <w:br/>
            </w:r>
            <w:r>
              <w:rPr>
                <w:rFonts w:ascii="Times New Roman"/>
                <w:b w:val="false"/>
                <w:i w:val="false"/>
                <w:color w:val="000000"/>
                <w:sz w:val="20"/>
              </w:rPr>
              <w:t>
(csdo:DescriptionText)</w:t>
            </w:r>
          </w:p>
          <w:bookmarkEnd w:id="317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B.040.00335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необходимости особых условий хранения (casdo:SpecialStorageRequirementIndicator)" содержит значение "1", то реквизит "Описание (csdo:DescriptionText)", должен быть заполнен, иначе реквизит "Описание (csdo:DescriptionText)"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0" w:id="3180"/>
          <w:p>
            <w:pPr>
              <w:spacing w:after="20"/>
              <w:ind w:left="20"/>
              <w:jc w:val="both"/>
            </w:pPr>
            <w:r>
              <w:rPr>
                <w:rFonts w:ascii="Times New Roman"/>
                <w:b w:val="false"/>
                <w:i w:val="false"/>
                <w:color w:val="000000"/>
                <w:sz w:val="20"/>
              </w:rPr>
              <w:t>
13.27. Товар</w:t>
            </w:r>
            <w:r>
              <w:br/>
            </w:r>
            <w:r>
              <w:rPr>
                <w:rFonts w:ascii="Times New Roman"/>
                <w:b w:val="false"/>
                <w:i w:val="false"/>
                <w:color w:val="000000"/>
                <w:sz w:val="20"/>
              </w:rPr>
              <w:t>
(cacdo:PIARConsignmentItemDetails)</w:t>
            </w:r>
          </w:p>
          <w:bookmarkEnd w:id="318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1" w:id="3181"/>
          <w:p>
            <w:pPr>
              <w:spacing w:after="20"/>
              <w:ind w:left="20"/>
              <w:jc w:val="both"/>
            </w:pPr>
            <w:r>
              <w:rPr>
                <w:rFonts w:ascii="Times New Roman"/>
                <w:b w:val="false"/>
                <w:i w:val="false"/>
                <w:color w:val="000000"/>
                <w:sz w:val="20"/>
              </w:rPr>
              <w:t>
13.27.1. Порядковый номер товара</w:t>
            </w:r>
            <w:r>
              <w:br/>
            </w:r>
            <w:r>
              <w:rPr>
                <w:rFonts w:ascii="Times New Roman"/>
                <w:b w:val="false"/>
                <w:i w:val="false"/>
                <w:color w:val="000000"/>
                <w:sz w:val="20"/>
              </w:rPr>
              <w:t>
(casdo:ConsignmentItemOrdinal)</w:t>
            </w:r>
          </w:p>
          <w:bookmarkEnd w:id="318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B.040.00337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2" w:id="3182"/>
          <w:p>
            <w:pPr>
              <w:spacing w:after="20"/>
              <w:ind w:left="20"/>
              <w:jc w:val="both"/>
            </w:pPr>
            <w:r>
              <w:rPr>
                <w:rFonts w:ascii="Times New Roman"/>
                <w:b w:val="false"/>
                <w:i w:val="false"/>
                <w:color w:val="000000"/>
                <w:sz w:val="20"/>
              </w:rPr>
              <w:t>
значение реквизита "Порядковый номер товара (casdo:ConsignmentItemOrdinal)" должно быть уникальным в экеземпляре реквизита "Товарная партия</w:t>
            </w:r>
            <w:r>
              <w:br/>
            </w:r>
            <w:r>
              <w:rPr>
                <w:rFonts w:ascii="Times New Roman"/>
                <w:b w:val="false"/>
                <w:i w:val="false"/>
                <w:color w:val="000000"/>
                <w:sz w:val="20"/>
              </w:rPr>
              <w:t xml:space="preserve">
(cacdo:PIARConsignmentDetails)" </w:t>
            </w:r>
          </w:p>
          <w:bookmarkEnd w:id="3182"/>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3" w:id="3183"/>
          <w:p>
            <w:pPr>
              <w:spacing w:after="20"/>
              <w:ind w:left="20"/>
              <w:jc w:val="both"/>
            </w:pPr>
            <w:r>
              <w:rPr>
                <w:rFonts w:ascii="Times New Roman"/>
                <w:b w:val="false"/>
                <w:i w:val="false"/>
                <w:color w:val="000000"/>
                <w:sz w:val="20"/>
              </w:rPr>
              <w:t>
13.27.2. Код товара по ТН ВЭД ЕАЭС</w:t>
            </w:r>
            <w:r>
              <w:br/>
            </w:r>
            <w:r>
              <w:rPr>
                <w:rFonts w:ascii="Times New Roman"/>
                <w:b w:val="false"/>
                <w:i w:val="false"/>
                <w:color w:val="000000"/>
                <w:sz w:val="20"/>
              </w:rPr>
              <w:t>
(csdo:CommodityCode)</w:t>
            </w:r>
          </w:p>
          <w:bookmarkEnd w:id="3183"/>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4" w:id="3184"/>
          <w:p>
            <w:pPr>
              <w:spacing w:after="20"/>
              <w:ind w:left="20"/>
              <w:jc w:val="both"/>
            </w:pPr>
            <w:r>
              <w:rPr>
                <w:rFonts w:ascii="Times New Roman"/>
                <w:b w:val="false"/>
                <w:i w:val="false"/>
                <w:color w:val="000000"/>
                <w:sz w:val="20"/>
              </w:rPr>
              <w:t>
5 е)</w:t>
            </w:r>
            <w:r>
              <w:br/>
            </w:r>
            <w:r>
              <w:rPr>
                <w:rFonts w:ascii="Times New Roman"/>
                <w:b w:val="false"/>
                <w:i w:val="false"/>
                <w:color w:val="000000"/>
                <w:sz w:val="20"/>
              </w:rPr>
              <w:t>
</w:t>
            </w:r>
            <w:r>
              <w:rPr>
                <w:rFonts w:ascii="Times New Roman"/>
                <w:b w:val="false"/>
                <w:i w:val="false"/>
                <w:color w:val="000000"/>
                <w:sz w:val="20"/>
              </w:rPr>
              <w:t>6 г)</w:t>
            </w:r>
            <w:r>
              <w:br/>
            </w:r>
            <w:r>
              <w:rPr>
                <w:rFonts w:ascii="Times New Roman"/>
                <w:b w:val="false"/>
                <w:i w:val="false"/>
                <w:color w:val="000000"/>
                <w:sz w:val="20"/>
              </w:rPr>
              <w:t>
</w:t>
            </w:r>
            <w:r>
              <w:rPr>
                <w:rFonts w:ascii="Times New Roman"/>
                <w:b w:val="false"/>
                <w:i w:val="false"/>
                <w:color w:val="000000"/>
                <w:sz w:val="20"/>
              </w:rPr>
              <w:t>6 д)</w:t>
            </w:r>
            <w:r>
              <w:br/>
            </w:r>
            <w:r>
              <w:rPr>
                <w:rFonts w:ascii="Times New Roman"/>
                <w:b w:val="false"/>
                <w:i w:val="false"/>
                <w:color w:val="000000"/>
                <w:sz w:val="20"/>
              </w:rPr>
              <w:t>
</w:t>
            </w:r>
            <w:r>
              <w:rPr>
                <w:rFonts w:ascii="Times New Roman"/>
                <w:b w:val="false"/>
                <w:i w:val="false"/>
                <w:color w:val="000000"/>
                <w:sz w:val="20"/>
              </w:rPr>
              <w:t>6 е)</w:t>
            </w:r>
            <w:r>
              <w:br/>
            </w:r>
            <w:r>
              <w:rPr>
                <w:rFonts w:ascii="Times New Roman"/>
                <w:b w:val="false"/>
                <w:i w:val="false"/>
                <w:color w:val="000000"/>
                <w:sz w:val="20"/>
              </w:rPr>
              <w:t>
</w:t>
            </w:r>
            <w:r>
              <w:rPr>
                <w:rFonts w:ascii="Times New Roman"/>
                <w:b w:val="false"/>
                <w:i w:val="false"/>
                <w:color w:val="000000"/>
                <w:sz w:val="20"/>
              </w:rPr>
              <w:t>6 и)</w:t>
            </w:r>
            <w:r>
              <w:br/>
            </w:r>
            <w:r>
              <w:rPr>
                <w:rFonts w:ascii="Times New Roman"/>
                <w:b w:val="false"/>
                <w:i w:val="false"/>
                <w:color w:val="000000"/>
                <w:sz w:val="20"/>
              </w:rPr>
              <w:t>
6 к)</w:t>
            </w:r>
          </w:p>
          <w:bookmarkEnd w:id="3184"/>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B.040.00338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товара по ТН ВЭД ЕАЭС (csdo:CommodityCode)"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B.040.00339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не заполнен, количество экземпляров реквизита "Цель представления предварительной информации (casdo:PreliminaryInformationUsageCode)" в составе реквизита "Товарная партия (cacdo:PIARConsignmentDetails) равно 1, реквизит "Цель представления предварительной информации (casdo:PreliminaryInformationUsageCode)" в составе реквизита "Товарная партия (cacdo:PIARConsignmentDetails) содержит значение "13", то реквизит "Код товара по ТН ВЭД ЕАЭС (csdo:CommodityCode)" должен соответствовать шаблону "\d{4}|\d{6}|\d{8,10}", иначе реквизит "Код товара по ТН ВЭД ЕАЭС (csdo:CommodityCode)" должен соответствовать шаблону "\d{6}|\d{8,10}"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9" w:id="3185"/>
          <w:p>
            <w:pPr>
              <w:spacing w:after="20"/>
              <w:ind w:left="20"/>
              <w:jc w:val="both"/>
            </w:pPr>
            <w:r>
              <w:rPr>
                <w:rFonts w:ascii="Times New Roman"/>
                <w:b w:val="false"/>
                <w:i w:val="false"/>
                <w:color w:val="000000"/>
                <w:sz w:val="20"/>
              </w:rPr>
              <w:t>
13.27.3. Наименование товара</w:t>
            </w:r>
            <w:r>
              <w:br/>
            </w:r>
            <w:r>
              <w:rPr>
                <w:rFonts w:ascii="Times New Roman"/>
                <w:b w:val="false"/>
                <w:i w:val="false"/>
                <w:color w:val="000000"/>
                <w:sz w:val="20"/>
              </w:rPr>
              <w:t>
(casdo:GoodsDescriptionText)</w:t>
            </w:r>
          </w:p>
          <w:bookmarkEnd w:id="3185"/>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0" w:id="3186"/>
          <w:p>
            <w:pPr>
              <w:spacing w:after="20"/>
              <w:ind w:left="20"/>
              <w:jc w:val="both"/>
            </w:pPr>
            <w:r>
              <w:rPr>
                <w:rFonts w:ascii="Times New Roman"/>
                <w:b w:val="false"/>
                <w:i w:val="false"/>
                <w:color w:val="000000"/>
                <w:sz w:val="20"/>
              </w:rPr>
              <w:t>
5 е)</w:t>
            </w:r>
            <w:r>
              <w:br/>
            </w:r>
            <w:r>
              <w:rPr>
                <w:rFonts w:ascii="Times New Roman"/>
                <w:b w:val="false"/>
                <w:i w:val="false"/>
                <w:color w:val="000000"/>
                <w:sz w:val="20"/>
              </w:rPr>
              <w:t>
</w:t>
            </w:r>
            <w:r>
              <w:rPr>
                <w:rFonts w:ascii="Times New Roman"/>
                <w:b w:val="false"/>
                <w:i w:val="false"/>
                <w:color w:val="000000"/>
                <w:sz w:val="20"/>
              </w:rPr>
              <w:t>6 д)</w:t>
            </w:r>
            <w:r>
              <w:br/>
            </w:r>
            <w:r>
              <w:rPr>
                <w:rFonts w:ascii="Times New Roman"/>
                <w:b w:val="false"/>
                <w:i w:val="false"/>
                <w:color w:val="000000"/>
                <w:sz w:val="20"/>
              </w:rPr>
              <w:t>
</w:t>
            </w:r>
            <w:r>
              <w:rPr>
                <w:rFonts w:ascii="Times New Roman"/>
                <w:b w:val="false"/>
                <w:i w:val="false"/>
                <w:color w:val="000000"/>
                <w:sz w:val="20"/>
              </w:rPr>
              <w:t>6 е)</w:t>
            </w:r>
            <w:r>
              <w:br/>
            </w:r>
            <w:r>
              <w:rPr>
                <w:rFonts w:ascii="Times New Roman"/>
                <w:b w:val="false"/>
                <w:i w:val="false"/>
                <w:color w:val="000000"/>
                <w:sz w:val="20"/>
              </w:rPr>
              <w:t>
6 к)</w:t>
            </w:r>
          </w:p>
          <w:bookmarkEnd w:id="318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B.040.00340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или реквизит "Цель представления предварительной информации (casdo:PreliminaryInformationUsageCode)" в составе реквизита "Товарная партия (cacdo:PIARConsignmentDetails) содержит 1 из значений: "05", "06", "13", то реквизит "Наименование товара (casdo:GoodsDescriptionText)" должен быть заполнен, иначе реквизит "Наименование товара (casdo:GoodsDescriptionText)"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3" w:id="3187"/>
          <w:p>
            <w:pPr>
              <w:spacing w:after="20"/>
              <w:ind w:left="20"/>
              <w:jc w:val="both"/>
            </w:pPr>
            <w:r>
              <w:rPr>
                <w:rFonts w:ascii="Times New Roman"/>
                <w:b w:val="false"/>
                <w:i w:val="false"/>
                <w:color w:val="000000"/>
                <w:sz w:val="20"/>
              </w:rPr>
              <w:t>
13.27.4. Масса брутто</w:t>
            </w:r>
            <w:r>
              <w:br/>
            </w:r>
            <w:r>
              <w:rPr>
                <w:rFonts w:ascii="Times New Roman"/>
                <w:b w:val="false"/>
                <w:i w:val="false"/>
                <w:color w:val="000000"/>
                <w:sz w:val="20"/>
              </w:rPr>
              <w:t>
(csdo:UnifiedGrossMassMeasure)</w:t>
            </w:r>
          </w:p>
          <w:bookmarkEnd w:id="3187"/>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4" w:id="3188"/>
          <w:p>
            <w:pPr>
              <w:spacing w:after="20"/>
              <w:ind w:left="20"/>
              <w:jc w:val="both"/>
            </w:pPr>
            <w:r>
              <w:rPr>
                <w:rFonts w:ascii="Times New Roman"/>
                <w:b w:val="false"/>
                <w:i w:val="false"/>
                <w:color w:val="000000"/>
                <w:sz w:val="20"/>
              </w:rPr>
              <w:t>
5 е)</w:t>
            </w:r>
            <w:r>
              <w:br/>
            </w:r>
            <w:r>
              <w:rPr>
                <w:rFonts w:ascii="Times New Roman"/>
                <w:b w:val="false"/>
                <w:i w:val="false"/>
                <w:color w:val="000000"/>
                <w:sz w:val="20"/>
              </w:rPr>
              <w:t>
</w:t>
            </w:r>
            <w:r>
              <w:rPr>
                <w:rFonts w:ascii="Times New Roman"/>
                <w:b w:val="false"/>
                <w:i w:val="false"/>
                <w:color w:val="000000"/>
                <w:sz w:val="20"/>
              </w:rPr>
              <w:t>6 д)</w:t>
            </w:r>
            <w:r>
              <w:br/>
            </w:r>
            <w:r>
              <w:rPr>
                <w:rFonts w:ascii="Times New Roman"/>
                <w:b w:val="false"/>
                <w:i w:val="false"/>
                <w:color w:val="000000"/>
                <w:sz w:val="20"/>
              </w:rPr>
              <w:t>
</w:t>
            </w:r>
            <w:r>
              <w:rPr>
                <w:rFonts w:ascii="Times New Roman"/>
                <w:b w:val="false"/>
                <w:i w:val="false"/>
                <w:color w:val="000000"/>
                <w:sz w:val="20"/>
              </w:rPr>
              <w:t>6 е)</w:t>
            </w:r>
            <w:r>
              <w:br/>
            </w:r>
            <w:r>
              <w:rPr>
                <w:rFonts w:ascii="Times New Roman"/>
                <w:b w:val="false"/>
                <w:i w:val="false"/>
                <w:color w:val="000000"/>
                <w:sz w:val="20"/>
              </w:rPr>
              <w:t>
6 к)</w:t>
            </w:r>
          </w:p>
          <w:bookmarkEnd w:id="3188"/>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B.040.00341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или реквизит "Цель представления предварительной информации (casdo:PreliminaryInformationUsageCode)" в составе реквизита "Товарная партия (cacdo:PIARConsignmentDetails) содержит значение "06", то реквизит "Масса брутто (csdo:UnifiedGrossMassMeasure)"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B.040.00342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"05" и реквизит "Количество товара в единице измерения, отличной от основной и дополнительной (cacdo:AddGoodsMeasureDetails)" не заполнен, то реквизит "Масса брутто (csdo:UnifiedGrossMassMeasure)"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B.040.00621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"13" и реквизит "Масса нетто (csdo:UnifiedNetMassMeasure)" не заполнен, то реквизит "Масса брутто (csdo:UnifiedGrossMassMeasure)"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B.040.00622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"Масса брутто (csdo:UnifiedGrossMassMeasure)" заполнен, то значение должно быть выражено в килограммах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B.040.00623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не содержит значение "01" и реквизит "Цель представления предварительной информации (casdo:PreliminaryInformationUsageCode)" в составе реквизита "Товарная партия (cacdo:PIARConsignmentDetails) не содержит значение: "05", "06", "13", то реквизит "Масса брутто (csdo:UnifiedGrossMassMeasure)"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7" w:id="3189"/>
          <w:p>
            <w:pPr>
              <w:spacing w:after="20"/>
              <w:ind w:left="20"/>
              <w:jc w:val="both"/>
            </w:pPr>
            <w:r>
              <w:rPr>
                <w:rFonts w:ascii="Times New Roman"/>
                <w:b w:val="false"/>
                <w:i w:val="false"/>
                <w:color w:val="000000"/>
                <w:sz w:val="20"/>
              </w:rPr>
              <w:t>
а) единица измерения</w:t>
            </w:r>
            <w:r>
              <w:br/>
            </w:r>
            <w:r>
              <w:rPr>
                <w:rFonts w:ascii="Times New Roman"/>
                <w:b w:val="false"/>
                <w:i w:val="false"/>
                <w:color w:val="000000"/>
                <w:sz w:val="20"/>
              </w:rPr>
              <w:t>
(атрибут measurementUnitCode)</w:t>
            </w:r>
          </w:p>
          <w:bookmarkEnd w:id="318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B.040.00343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"единица измерения (атрибут measurementUnitCode)" реквизита "Масса брутто (csdo:UnifiedGrossMassMeasure)" должен содержать значение "166"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8" w:id="3190"/>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measurementUnitCodeListId)</w:t>
            </w:r>
          </w:p>
          <w:bookmarkEnd w:id="319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B.040.00344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measurementUnitCodeListId)" реквизита "Масса брутто (csdo:UnifiedGrossMassMeasure)" должен содержать значение "2016"</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9" w:id="3191"/>
          <w:p>
            <w:pPr>
              <w:spacing w:after="20"/>
              <w:ind w:left="20"/>
              <w:jc w:val="both"/>
            </w:pPr>
            <w:r>
              <w:rPr>
                <w:rFonts w:ascii="Times New Roman"/>
                <w:b w:val="false"/>
                <w:i w:val="false"/>
                <w:color w:val="000000"/>
                <w:sz w:val="20"/>
              </w:rPr>
              <w:t>
13.27.5. Масса нетто</w:t>
            </w:r>
            <w:r>
              <w:br/>
            </w:r>
            <w:r>
              <w:rPr>
                <w:rFonts w:ascii="Times New Roman"/>
                <w:b w:val="false"/>
                <w:i w:val="false"/>
                <w:color w:val="000000"/>
                <w:sz w:val="20"/>
              </w:rPr>
              <w:t>
(csdo:UnifiedNetMassMeasure)</w:t>
            </w:r>
          </w:p>
          <w:bookmarkEnd w:id="3191"/>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0" w:id="3192"/>
          <w:p>
            <w:pPr>
              <w:spacing w:after="20"/>
              <w:ind w:left="20"/>
              <w:jc w:val="both"/>
            </w:pPr>
            <w:r>
              <w:rPr>
                <w:rFonts w:ascii="Times New Roman"/>
                <w:b w:val="false"/>
                <w:i w:val="false"/>
                <w:color w:val="000000"/>
                <w:sz w:val="20"/>
              </w:rPr>
              <w:t>
5 е)</w:t>
            </w:r>
            <w:r>
              <w:br/>
            </w:r>
            <w:r>
              <w:rPr>
                <w:rFonts w:ascii="Times New Roman"/>
                <w:b w:val="false"/>
                <w:i w:val="false"/>
                <w:color w:val="000000"/>
                <w:sz w:val="20"/>
              </w:rPr>
              <w:t>
6 к)</w:t>
            </w:r>
          </w:p>
          <w:bookmarkEnd w:id="3192"/>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B.040.00345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то реквизит "Масса нетто (csdo:UnifiedNetMassMeasure)"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B.040.00346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"13" и реквизит "Масса брутто (csdo:UnifiedGrossMassMeasure)" не заполнен, то реквизит "Масса нетто (csdo:UnifiedNetMassMeasure)"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B.040.00624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"Масса нетто (csdo:UnifiedNetMassMeasure)" заполнен, то значение реквизита должно быть выражено в килограммах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B.040.00625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не содержит значение "01" и реквизит "Цель представления предварительной информации (casdo:PreliminaryInformationUsageCode)" в составе реквизита "Товарная партия (cacdo:PIARConsignmentDetails) не содержит значение "13", то реквизит "Масса нетто (csdo:UnifiedNetMassMeasure)"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1" w:id="3193"/>
          <w:p>
            <w:pPr>
              <w:spacing w:after="20"/>
              <w:ind w:left="20"/>
              <w:jc w:val="both"/>
            </w:pPr>
            <w:r>
              <w:rPr>
                <w:rFonts w:ascii="Times New Roman"/>
                <w:b w:val="false"/>
                <w:i w:val="false"/>
                <w:color w:val="000000"/>
                <w:sz w:val="20"/>
              </w:rPr>
              <w:t>
а) единица измерения</w:t>
            </w:r>
            <w:r>
              <w:br/>
            </w:r>
            <w:r>
              <w:rPr>
                <w:rFonts w:ascii="Times New Roman"/>
                <w:b w:val="false"/>
                <w:i w:val="false"/>
                <w:color w:val="000000"/>
                <w:sz w:val="20"/>
              </w:rPr>
              <w:t>
(атрибут measurementUnitCode)</w:t>
            </w:r>
          </w:p>
          <w:bookmarkEnd w:id="319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B.040.00348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"единица измерения (атрибут measurementUnitCode)" реквизита "Масса брутто (csdo:UnifiedGrossMassMeasure)" должен содержать значение "166"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2" w:id="3194"/>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measurementUnitCodeListId)</w:t>
            </w:r>
          </w:p>
          <w:bookmarkEnd w:id="319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B.040.00349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measurementUnitCodeListId)" реквизита "Масса брутто (csdo:UnifiedGrossMassMeasure)" должен содержать значение "2016"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3" w:id="3195"/>
          <w:p>
            <w:pPr>
              <w:spacing w:after="20"/>
              <w:ind w:left="20"/>
              <w:jc w:val="both"/>
            </w:pPr>
            <w:r>
              <w:rPr>
                <w:rFonts w:ascii="Times New Roman"/>
                <w:b w:val="false"/>
                <w:i w:val="false"/>
                <w:color w:val="000000"/>
                <w:sz w:val="20"/>
              </w:rPr>
              <w:t>
13.27.6. Количество товара</w:t>
            </w:r>
            <w:r>
              <w:br/>
            </w:r>
            <w:r>
              <w:rPr>
                <w:rFonts w:ascii="Times New Roman"/>
                <w:b w:val="false"/>
                <w:i w:val="false"/>
                <w:color w:val="000000"/>
                <w:sz w:val="20"/>
              </w:rPr>
              <w:t>
(cacdo:GoodsMeasureDetails)</w:t>
            </w:r>
          </w:p>
          <w:bookmarkEnd w:id="3195"/>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4" w:id="3196"/>
          <w:p>
            <w:pPr>
              <w:spacing w:after="20"/>
              <w:ind w:left="20"/>
              <w:jc w:val="both"/>
            </w:pPr>
            <w:r>
              <w:rPr>
                <w:rFonts w:ascii="Times New Roman"/>
                <w:b w:val="false"/>
                <w:i w:val="false"/>
                <w:color w:val="000000"/>
                <w:sz w:val="20"/>
              </w:rPr>
              <w:t>
6 е)</w:t>
            </w:r>
            <w:r>
              <w:br/>
            </w:r>
            <w:r>
              <w:rPr>
                <w:rFonts w:ascii="Times New Roman"/>
                <w:b w:val="false"/>
                <w:i w:val="false"/>
                <w:color w:val="000000"/>
                <w:sz w:val="20"/>
              </w:rPr>
              <w:t>
6 д)</w:t>
            </w:r>
          </w:p>
          <w:bookmarkEnd w:id="319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1 из значений: "05", "06" и для товара установлена дополнительная единица в соответствии с ТН ВЭД ЕАЭС, то реквизит "Количество товара (cacdo:GoodsMeasureDetails)" должен быть заполнен, иначе реквизит "Количество товара (cacdo:GoodsMeasureDetails)"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5" w:id="3197"/>
          <w:p>
            <w:pPr>
              <w:spacing w:after="20"/>
              <w:ind w:left="20"/>
              <w:jc w:val="both"/>
            </w:pPr>
            <w:r>
              <w:rPr>
                <w:rFonts w:ascii="Times New Roman"/>
                <w:b w:val="false"/>
                <w:i w:val="false"/>
                <w:color w:val="000000"/>
                <w:sz w:val="20"/>
              </w:rPr>
              <w:t>
*.1. Количество товара с указанием единицы измерения</w:t>
            </w:r>
            <w:r>
              <w:br/>
            </w:r>
            <w:r>
              <w:rPr>
                <w:rFonts w:ascii="Times New Roman"/>
                <w:b w:val="false"/>
                <w:i w:val="false"/>
                <w:color w:val="000000"/>
                <w:sz w:val="20"/>
              </w:rPr>
              <w:t>
(casdo:GoodsMeasure)</w:t>
            </w:r>
          </w:p>
          <w:bookmarkEnd w:id="3197"/>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B.040.00351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"Количество товара (cacdo:GoodsMeasureDetails)" заполнен, то реквизит Количество товара с указанием единицы измерения (casdo:GoodsMeasure) должен содержать значение количества товара в единицах измерения, приведенных в классификаторе единиц измерения</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6" w:id="3198"/>
          <w:p>
            <w:pPr>
              <w:spacing w:after="20"/>
              <w:ind w:left="20"/>
              <w:jc w:val="both"/>
            </w:pPr>
            <w:r>
              <w:rPr>
                <w:rFonts w:ascii="Times New Roman"/>
                <w:b w:val="false"/>
                <w:i w:val="false"/>
                <w:color w:val="000000"/>
                <w:sz w:val="20"/>
              </w:rPr>
              <w:t>
а) единица измерения</w:t>
            </w:r>
            <w:r>
              <w:br/>
            </w:r>
            <w:r>
              <w:rPr>
                <w:rFonts w:ascii="Times New Roman"/>
                <w:b w:val="false"/>
                <w:i w:val="false"/>
                <w:color w:val="000000"/>
                <w:sz w:val="20"/>
              </w:rPr>
              <w:t>
(атрибут measurementUnitCode)</w:t>
            </w:r>
          </w:p>
          <w:bookmarkEnd w:id="319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B.040.00352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"единица измерения (атрибут measurementUnitCode)" реквизита "Количество товара с указанием единицы измерения (casdo:GoodsMeasure)" должен содержать значение кода единицы измерения в соответствии с классификатором единиц измерения</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7" w:id="3199"/>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measurementUnitCodeListId)</w:t>
            </w:r>
          </w:p>
          <w:bookmarkEnd w:id="319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B.040.00353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measurementUnitCodeListId)" реквизита "Количество товара с указанием единицы измерения (casdo:GoodsMeasure)" должен содержать значение "2016"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8" w:id="3200"/>
          <w:p>
            <w:pPr>
              <w:spacing w:after="20"/>
              <w:ind w:left="20"/>
              <w:jc w:val="both"/>
            </w:pPr>
            <w:r>
              <w:rPr>
                <w:rFonts w:ascii="Times New Roman"/>
                <w:b w:val="false"/>
                <w:i w:val="false"/>
                <w:color w:val="000000"/>
                <w:sz w:val="20"/>
              </w:rPr>
              <w:t>
*.2. Условное обозначение единицы измерения</w:t>
            </w:r>
            <w:r>
              <w:br/>
            </w:r>
            <w:r>
              <w:rPr>
                <w:rFonts w:ascii="Times New Roman"/>
                <w:b w:val="false"/>
                <w:i w:val="false"/>
                <w:color w:val="000000"/>
                <w:sz w:val="20"/>
              </w:rPr>
              <w:t>
(casdo:MeasureUnitAbbreviationCode)</w:t>
            </w:r>
          </w:p>
          <w:bookmarkEnd w:id="320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B.040.00354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"Условное обозначение единицы измерения (casdo:MeasureUnitAbbreviationCode)" должен содержать условное обозначение единицы измерения в соответствии с классификатором единиц измерения</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9" w:id="3201"/>
          <w:p>
            <w:pPr>
              <w:spacing w:after="20"/>
              <w:ind w:left="20"/>
              <w:jc w:val="both"/>
            </w:pPr>
            <w:r>
              <w:rPr>
                <w:rFonts w:ascii="Times New Roman"/>
                <w:b w:val="false"/>
                <w:i w:val="false"/>
                <w:color w:val="000000"/>
                <w:sz w:val="20"/>
              </w:rPr>
              <w:t>
13.27.7. Порядковый номер товара в декларации на товары</w:t>
            </w:r>
            <w:r>
              <w:br/>
            </w:r>
            <w:r>
              <w:rPr>
                <w:rFonts w:ascii="Times New Roman"/>
                <w:b w:val="false"/>
                <w:i w:val="false"/>
                <w:color w:val="000000"/>
                <w:sz w:val="20"/>
              </w:rPr>
              <w:t>
(casdo:DTConsignmentItemOrdinal)</w:t>
            </w:r>
          </w:p>
          <w:bookmarkEnd w:id="320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B.040.00355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"Регистрационный номер таможенного документа (cacdo:CustomsDocIdDetails)" заполнен, то реквизит "Порядковый номер товара в декларации на товары (casdo:DTConsignmentItemOrdinal)" должен быть заполнен, иначе реквизит "Порядковый номер товара в декларации на товары (casdo:DTConsignmentItemOrdinal)"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0" w:id="3202"/>
          <w:p>
            <w:pPr>
              <w:spacing w:after="20"/>
              <w:ind w:left="20"/>
              <w:jc w:val="both"/>
            </w:pPr>
            <w:r>
              <w:rPr>
                <w:rFonts w:ascii="Times New Roman"/>
                <w:b w:val="false"/>
                <w:i w:val="false"/>
                <w:color w:val="000000"/>
                <w:sz w:val="20"/>
              </w:rPr>
              <w:t>
13.27.8. Уникальный идентификатор товарной партии</w:t>
            </w:r>
            <w:r>
              <w:br/>
            </w:r>
            <w:r>
              <w:rPr>
                <w:rFonts w:ascii="Times New Roman"/>
                <w:b w:val="false"/>
                <w:i w:val="false"/>
                <w:color w:val="000000"/>
                <w:sz w:val="20"/>
              </w:rPr>
              <w:t>
(casdo:UCRId)</w:t>
            </w:r>
          </w:p>
          <w:bookmarkEnd w:id="3202"/>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B.040.00769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KG,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"Уникальный идентификатор товарной партии (casdo:UCRId)"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B.040.00770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кровне содержит значение "01", то реквизит "Уникальный идентификатор товарной партии (casdo:UCRId)" может быть заполнен, иначе реквизит "Уникальный идентификатор товарной партии (casdo:UCRId)"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1" w:id="3203"/>
          <w:p>
            <w:pPr>
              <w:spacing w:after="20"/>
              <w:ind w:left="20"/>
              <w:jc w:val="both"/>
            </w:pPr>
            <w:r>
              <w:rPr>
                <w:rFonts w:ascii="Times New Roman"/>
                <w:b w:val="false"/>
                <w:i w:val="false"/>
                <w:color w:val="000000"/>
                <w:sz w:val="20"/>
              </w:rPr>
              <w:t>
13.27.9. Признак продукции военного назначения</w:t>
            </w:r>
            <w:r>
              <w:br/>
            </w:r>
            <w:r>
              <w:rPr>
                <w:rFonts w:ascii="Times New Roman"/>
                <w:b w:val="false"/>
                <w:i w:val="false"/>
                <w:color w:val="000000"/>
                <w:sz w:val="20"/>
              </w:rPr>
              <w:t>
(casdo:GoodsMilitaryIndicator)</w:t>
            </w:r>
          </w:p>
          <w:bookmarkEnd w:id="320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B.040.00356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"06" и товар является продукцией военного назначения, то реквизит "Признак продукции военного назначения (casdo:GoodsMilitaryIndicator)" должен содержать значение </w:t>
            </w:r>
            <w:r>
              <w:br/>
            </w:r>
            <w:r>
              <w:rPr>
                <w:rFonts w:ascii="Times New Roman"/>
                <w:b w:val="false"/>
                <w:i w:val="false"/>
                <w:color w:val="000000"/>
                <w:sz w:val="20"/>
              </w:rPr>
              <w:t xml:space="preserve">"1" – товар является продукцией военного назначения, </w:t>
            </w:r>
            <w:r>
              <w:br/>
            </w:r>
            <w:r>
              <w:rPr>
                <w:rFonts w:ascii="Times New Roman"/>
                <w:b w:val="false"/>
                <w:i w:val="false"/>
                <w:color w:val="000000"/>
                <w:sz w:val="20"/>
              </w:rPr>
              <w:t>иначе реквизит "Признак продукции военного назначения (casdo:GoodsMilitaryIndicator)"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2" w:id="3204"/>
          <w:p>
            <w:pPr>
              <w:spacing w:after="20"/>
              <w:ind w:left="20"/>
              <w:jc w:val="both"/>
            </w:pPr>
            <w:r>
              <w:rPr>
                <w:rFonts w:ascii="Times New Roman"/>
                <w:b w:val="false"/>
                <w:i w:val="false"/>
                <w:color w:val="000000"/>
                <w:sz w:val="20"/>
              </w:rPr>
              <w:t>
13.27.10. Количество товара в единице измерения, отличной от основной и дополнительной</w:t>
            </w:r>
            <w:r>
              <w:br/>
            </w:r>
            <w:r>
              <w:rPr>
                <w:rFonts w:ascii="Times New Roman"/>
                <w:b w:val="false"/>
                <w:i w:val="false"/>
                <w:color w:val="000000"/>
                <w:sz w:val="20"/>
              </w:rPr>
              <w:t>
(cacdo:AddGoodsMeasureDetails)</w:t>
            </w:r>
          </w:p>
          <w:bookmarkEnd w:id="3204"/>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3" w:id="3205"/>
          <w:p>
            <w:pPr>
              <w:spacing w:after="20"/>
              <w:ind w:left="20"/>
              <w:jc w:val="both"/>
            </w:pPr>
            <w:r>
              <w:rPr>
                <w:rFonts w:ascii="Times New Roman"/>
                <w:b w:val="false"/>
                <w:i w:val="false"/>
                <w:color w:val="000000"/>
                <w:sz w:val="20"/>
              </w:rPr>
              <w:t>
5 е)</w:t>
            </w:r>
            <w:r>
              <w:br/>
            </w:r>
            <w:r>
              <w:rPr>
                <w:rFonts w:ascii="Times New Roman"/>
                <w:b w:val="false"/>
                <w:i w:val="false"/>
                <w:color w:val="000000"/>
                <w:sz w:val="20"/>
              </w:rPr>
              <w:t>
6 е)</w:t>
            </w:r>
          </w:p>
          <w:bookmarkEnd w:id="3205"/>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B.040.00357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то реквизит "Количество товара в единице измерения, отличной от основной и дополнительной (cacdo:AddGoodsMeasureDetails)"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B.040.00358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"05" и реквизит "Масса брутто (csdo:UnifiedGrossMassMeasure)" не заполнен, то реквизит "Количество товара в единице измерения, отличной от основной и дополнительной (cacdo:AddGoodsMeasureDetails)"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B.040.00626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4" w:id="3206"/>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не содержит значение "01" и реквизит "Цель представления предварительной информации (casdo:PreliminaryInformationUsageCode)" в составе реквизита "Товарная партия (cacdo:PIARConsignmentDetails) не содержит значение "05", то реквизит реквизит "Количество товара в единице измерения, отличной от основной и дополнительной</w:t>
            </w:r>
            <w:r>
              <w:br/>
            </w:r>
            <w:r>
              <w:rPr>
                <w:rFonts w:ascii="Times New Roman"/>
                <w:b w:val="false"/>
                <w:i w:val="false"/>
                <w:color w:val="000000"/>
                <w:sz w:val="20"/>
              </w:rPr>
              <w:t>
(cacdo:AddGoodsMeasureDetails)" не должен быть заполнен</w:t>
            </w:r>
          </w:p>
          <w:bookmarkEnd w:id="3206"/>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5" w:id="3207"/>
          <w:p>
            <w:pPr>
              <w:spacing w:after="20"/>
              <w:ind w:left="20"/>
              <w:jc w:val="both"/>
            </w:pPr>
            <w:r>
              <w:rPr>
                <w:rFonts w:ascii="Times New Roman"/>
                <w:b w:val="false"/>
                <w:i w:val="false"/>
                <w:color w:val="000000"/>
                <w:sz w:val="20"/>
              </w:rPr>
              <w:t>
*.1. Количество товара с указанием единицы измерения</w:t>
            </w:r>
            <w:r>
              <w:br/>
            </w:r>
            <w:r>
              <w:rPr>
                <w:rFonts w:ascii="Times New Roman"/>
                <w:b w:val="false"/>
                <w:i w:val="false"/>
                <w:color w:val="000000"/>
                <w:sz w:val="20"/>
              </w:rPr>
              <w:t>
(casdo:GoodsMeasure)</w:t>
            </w:r>
          </w:p>
          <w:bookmarkEnd w:id="3207"/>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B.040.00359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"Количество товара с указанием единицы измерения (casdo:GoodsMeasure)" должен содержать значение объема товара, выраженное в метрах кубических</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6" w:id="3208"/>
          <w:p>
            <w:pPr>
              <w:spacing w:after="20"/>
              <w:ind w:left="20"/>
              <w:jc w:val="both"/>
            </w:pPr>
            <w:r>
              <w:rPr>
                <w:rFonts w:ascii="Times New Roman"/>
                <w:b w:val="false"/>
                <w:i w:val="false"/>
                <w:color w:val="000000"/>
                <w:sz w:val="20"/>
              </w:rPr>
              <w:t>
а) единица измерения</w:t>
            </w:r>
            <w:r>
              <w:br/>
            </w:r>
            <w:r>
              <w:rPr>
                <w:rFonts w:ascii="Times New Roman"/>
                <w:b w:val="false"/>
                <w:i w:val="false"/>
                <w:color w:val="000000"/>
                <w:sz w:val="20"/>
              </w:rPr>
              <w:t>
(атрибут measurementUnitCode)</w:t>
            </w:r>
          </w:p>
          <w:bookmarkEnd w:id="320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B.040.00360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"единица измерения (атрибут measurementUnitCode)" реквизита "Количество товара с указанием единицы измерения (casdo:GoodsMeasure)" должен содержать значение "113"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7" w:id="3209"/>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measurementUnitCodeListId)</w:t>
            </w:r>
          </w:p>
          <w:bookmarkEnd w:id="320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B.040.00361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measurementUnitCodeListId)" реквизита "Количество товара с указанием единицы измерения (casdo:GoodsMeasure)" должен содержать значение "2016"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8" w:id="3210"/>
          <w:p>
            <w:pPr>
              <w:spacing w:after="20"/>
              <w:ind w:left="20"/>
              <w:jc w:val="both"/>
            </w:pPr>
            <w:r>
              <w:rPr>
                <w:rFonts w:ascii="Times New Roman"/>
                <w:b w:val="false"/>
                <w:i w:val="false"/>
                <w:color w:val="000000"/>
                <w:sz w:val="20"/>
              </w:rPr>
              <w:t>
*.2. Условное обозначение единицы измерения</w:t>
            </w:r>
            <w:r>
              <w:br/>
            </w:r>
            <w:r>
              <w:rPr>
                <w:rFonts w:ascii="Times New Roman"/>
                <w:b w:val="false"/>
                <w:i w:val="false"/>
                <w:color w:val="000000"/>
                <w:sz w:val="20"/>
              </w:rPr>
              <w:t>
(casdo:MeasureUnitAbbreviationCode)</w:t>
            </w:r>
          </w:p>
          <w:bookmarkEnd w:id="321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B.040.00362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"Условное обозначение единицы измерения (casdo:MeasureUnitAbbreviationCode)" должен содержать условное обозначение единицы измерения в соответствии с классификатором единиц измерения</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9" w:id="3211"/>
          <w:p>
            <w:pPr>
              <w:spacing w:after="20"/>
              <w:ind w:left="20"/>
              <w:jc w:val="both"/>
            </w:pPr>
            <w:r>
              <w:rPr>
                <w:rFonts w:ascii="Times New Roman"/>
                <w:b w:val="false"/>
                <w:i w:val="false"/>
                <w:color w:val="000000"/>
                <w:sz w:val="20"/>
              </w:rPr>
              <w:t>
13.27.11. Наименование места происхождения</w:t>
            </w:r>
            <w:r>
              <w:br/>
            </w:r>
            <w:r>
              <w:rPr>
                <w:rFonts w:ascii="Times New Roman"/>
                <w:b w:val="false"/>
                <w:i w:val="false"/>
                <w:color w:val="000000"/>
                <w:sz w:val="20"/>
              </w:rPr>
              <w:t>
(casdo:ProductionPlaceName)</w:t>
            </w:r>
          </w:p>
          <w:bookmarkEnd w:id="321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B.040.00363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"13", то реквизит "Наименование места происхождения (casdo:ProductionPlaceName)" должен быть заполнен, иначе реквизит "Наименование места происхождения (casdo:ProductionPlaceName)"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0" w:id="3212"/>
          <w:p>
            <w:pPr>
              <w:spacing w:after="20"/>
              <w:ind w:left="20"/>
              <w:jc w:val="both"/>
            </w:pPr>
            <w:r>
              <w:rPr>
                <w:rFonts w:ascii="Times New Roman"/>
                <w:b w:val="false"/>
                <w:i w:val="false"/>
                <w:color w:val="000000"/>
                <w:sz w:val="20"/>
              </w:rPr>
              <w:t>
13.27.12. Маркировка товара</w:t>
            </w:r>
            <w:r>
              <w:br/>
            </w:r>
            <w:r>
              <w:rPr>
                <w:rFonts w:ascii="Times New Roman"/>
                <w:b w:val="false"/>
                <w:i w:val="false"/>
                <w:color w:val="000000"/>
                <w:sz w:val="20"/>
              </w:rPr>
              <w:t>
(casdo:GoodsLabelDescriptionText)</w:t>
            </w:r>
          </w:p>
          <w:bookmarkEnd w:id="3212"/>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1" w:id="3213"/>
          <w:p>
            <w:pPr>
              <w:spacing w:after="20"/>
              <w:ind w:left="20"/>
              <w:jc w:val="both"/>
            </w:pPr>
            <w:r>
              <w:rPr>
                <w:rFonts w:ascii="Times New Roman"/>
                <w:b w:val="false"/>
                <w:i w:val="false"/>
                <w:color w:val="000000"/>
                <w:sz w:val="20"/>
              </w:rPr>
              <w:t>
6 и)</w:t>
            </w:r>
            <w:r>
              <w:br/>
            </w:r>
            <w:r>
              <w:rPr>
                <w:rFonts w:ascii="Times New Roman"/>
                <w:b w:val="false"/>
                <w:i w:val="false"/>
                <w:color w:val="000000"/>
                <w:sz w:val="20"/>
              </w:rPr>
              <w:t>
6 к)</w:t>
            </w:r>
          </w:p>
          <w:bookmarkEnd w:id="321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B.040.00364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1 из значений: "12", "13", то реквизит "Маркировка товара (casdo:GoodsLabelDescriptionText)" должен быть заполнен, иначе реквизит "Маркировка товара (casdo:GoodsLabelDescriptionText)"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2" w:id="3214"/>
          <w:p>
            <w:pPr>
              <w:spacing w:after="20"/>
              <w:ind w:left="20"/>
              <w:jc w:val="both"/>
            </w:pPr>
            <w:r>
              <w:rPr>
                <w:rFonts w:ascii="Times New Roman"/>
                <w:b w:val="false"/>
                <w:i w:val="false"/>
                <w:color w:val="000000"/>
                <w:sz w:val="20"/>
              </w:rPr>
              <w:t>
13.27.13. Назначение и область применения товара</w:t>
            </w:r>
            <w:r>
              <w:br/>
            </w:r>
            <w:r>
              <w:rPr>
                <w:rFonts w:ascii="Times New Roman"/>
                <w:b w:val="false"/>
                <w:i w:val="false"/>
                <w:color w:val="000000"/>
                <w:sz w:val="20"/>
              </w:rPr>
              <w:t>
(casdo:GoodsUsageDescriptionText)</w:t>
            </w:r>
          </w:p>
          <w:bookmarkEnd w:id="321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B.040.00365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"11", то реквизит "Назначение и область применения товара (casdo:GoodsUsageDescriptionText)" должен быть заполнен, иначе реквизит "Назначение и область применения товара (casdo:GoodsUsageDescriptionText)"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3" w:id="3215"/>
          <w:p>
            <w:pPr>
              <w:spacing w:after="20"/>
              <w:ind w:left="20"/>
              <w:jc w:val="both"/>
            </w:pPr>
            <w:r>
              <w:rPr>
                <w:rFonts w:ascii="Times New Roman"/>
                <w:b w:val="false"/>
                <w:i w:val="false"/>
                <w:color w:val="000000"/>
                <w:sz w:val="20"/>
              </w:rPr>
              <w:t>
13.27.14. Производитель</w:t>
            </w:r>
            <w:r>
              <w:br/>
            </w:r>
            <w:r>
              <w:rPr>
                <w:rFonts w:ascii="Times New Roman"/>
                <w:b w:val="false"/>
                <w:i w:val="false"/>
                <w:color w:val="000000"/>
                <w:sz w:val="20"/>
              </w:rPr>
              <w:t>
(cacdo:ManufacturerDetails)</w:t>
            </w:r>
          </w:p>
          <w:bookmarkEnd w:id="3215"/>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4" w:id="3216"/>
          <w:p>
            <w:pPr>
              <w:spacing w:after="20"/>
              <w:ind w:left="20"/>
              <w:jc w:val="both"/>
            </w:pPr>
            <w:r>
              <w:rPr>
                <w:rFonts w:ascii="Times New Roman"/>
                <w:b w:val="false"/>
                <w:i w:val="false"/>
                <w:color w:val="000000"/>
                <w:sz w:val="20"/>
              </w:rPr>
              <w:t>
6 г)</w:t>
            </w:r>
            <w:r>
              <w:br/>
            </w:r>
            <w:r>
              <w:rPr>
                <w:rFonts w:ascii="Times New Roman"/>
                <w:b w:val="false"/>
                <w:i w:val="false"/>
                <w:color w:val="000000"/>
                <w:sz w:val="20"/>
              </w:rPr>
              <w:t>
6 и)</w:t>
            </w:r>
          </w:p>
          <w:bookmarkEnd w:id="3216"/>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B.040.00366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"11", то реквизит "Производитель (cacdo:ManufacturerDetails)"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B.040.00627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"12", то реквизит "Производитель (cacdo:ManufacturerDetails)"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B.040.00628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не содержит значение "11", "12", то реквизит "Производитель (cacdo:ManufacturerDetails)"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B.040.00367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"Производитель (cacdo:ManufacturerDetails)" должен быть заполнен в точности 1 из реквизитов: "Наименование субъекта (csdo:SubjectName)", "Краткое наименование субъекта (csdo:SubjectBriefName)"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5" w:id="3217"/>
          <w:p>
            <w:pPr>
              <w:spacing w:after="20"/>
              <w:ind w:left="20"/>
              <w:jc w:val="both"/>
            </w:pPr>
            <w:r>
              <w:rPr>
                <w:rFonts w:ascii="Times New Roman"/>
                <w:b w:val="false"/>
                <w:i w:val="false"/>
                <w:color w:val="000000"/>
                <w:sz w:val="20"/>
              </w:rPr>
              <w:t>
*.1. Наименование субъекта</w:t>
            </w:r>
            <w:r>
              <w:br/>
            </w:r>
            <w:r>
              <w:rPr>
                <w:rFonts w:ascii="Times New Roman"/>
                <w:b w:val="false"/>
                <w:i w:val="false"/>
                <w:color w:val="000000"/>
                <w:sz w:val="20"/>
              </w:rPr>
              <w:t>
(csdo:SubjectName)</w:t>
            </w:r>
          </w:p>
          <w:bookmarkEnd w:id="3217"/>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6" w:id="3218"/>
          <w:p>
            <w:pPr>
              <w:spacing w:after="20"/>
              <w:ind w:left="20"/>
              <w:jc w:val="both"/>
            </w:pPr>
            <w:r>
              <w:rPr>
                <w:rFonts w:ascii="Times New Roman"/>
                <w:b w:val="false"/>
                <w:i w:val="false"/>
                <w:color w:val="000000"/>
                <w:sz w:val="20"/>
              </w:rPr>
              <w:t>
*.2. Краткое наименование субъекта</w:t>
            </w:r>
            <w:r>
              <w:br/>
            </w:r>
            <w:r>
              <w:rPr>
                <w:rFonts w:ascii="Times New Roman"/>
                <w:b w:val="false"/>
                <w:i w:val="false"/>
                <w:color w:val="000000"/>
                <w:sz w:val="20"/>
              </w:rPr>
              <w:t>
(csdo:SubjectBriefName)</w:t>
            </w:r>
          </w:p>
          <w:bookmarkEnd w:id="321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7" w:id="3219"/>
          <w:p>
            <w:pPr>
              <w:spacing w:after="20"/>
              <w:ind w:left="20"/>
              <w:jc w:val="both"/>
            </w:pPr>
            <w:r>
              <w:rPr>
                <w:rFonts w:ascii="Times New Roman"/>
                <w:b w:val="false"/>
                <w:i w:val="false"/>
                <w:color w:val="000000"/>
                <w:sz w:val="20"/>
              </w:rPr>
              <w:t>
*.3. Уникальный идентификационный таможенный номер</w:t>
            </w:r>
            <w:r>
              <w:br/>
            </w:r>
            <w:r>
              <w:rPr>
                <w:rFonts w:ascii="Times New Roman"/>
                <w:b w:val="false"/>
                <w:i w:val="false"/>
                <w:color w:val="000000"/>
                <w:sz w:val="20"/>
              </w:rPr>
              <w:t>
(casdo:CAUniqueCustomsNumberId)</w:t>
            </w:r>
          </w:p>
          <w:bookmarkEnd w:id="3219"/>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B.040.00629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8" w:id="3220"/>
          <w:p>
            <w:pPr>
              <w:spacing w:after="20"/>
              <w:ind w:left="20"/>
              <w:jc w:val="both"/>
            </w:pPr>
            <w:r>
              <w:rPr>
                <w:rFonts w:ascii="Times New Roman"/>
                <w:b w:val="false"/>
                <w:i w:val="false"/>
                <w:color w:val="000000"/>
                <w:sz w:val="20"/>
              </w:rPr>
              <w:t>
AM</w:t>
            </w:r>
            <w:r>
              <w:br/>
            </w:r>
            <w:r>
              <w:rPr>
                <w:rFonts w:ascii="Times New Roman"/>
                <w:b w:val="false"/>
                <w:i w:val="false"/>
                <w:color w:val="000000"/>
                <w:sz w:val="20"/>
              </w:rPr>
              <w:t>
</w:t>
            </w:r>
            <w:r>
              <w:rPr>
                <w:rFonts w:ascii="Times New Roman"/>
                <w:b w:val="false"/>
                <w:i w:val="false"/>
                <w:color w:val="000000"/>
                <w:sz w:val="20"/>
              </w:rPr>
              <w:t>BY</w:t>
            </w:r>
            <w:r>
              <w:br/>
            </w:r>
            <w:r>
              <w:rPr>
                <w:rFonts w:ascii="Times New Roman"/>
                <w:b w:val="false"/>
                <w:i w:val="false"/>
                <w:color w:val="000000"/>
                <w:sz w:val="20"/>
              </w:rPr>
              <w:t>
</w:t>
            </w:r>
            <w:r>
              <w:rPr>
                <w:rFonts w:ascii="Times New Roman"/>
                <w:b w:val="false"/>
                <w:i w:val="false"/>
                <w:color w:val="000000"/>
                <w:sz w:val="20"/>
              </w:rPr>
              <w:t>KG</w:t>
            </w:r>
            <w:r>
              <w:br/>
            </w:r>
            <w:r>
              <w:rPr>
                <w:rFonts w:ascii="Times New Roman"/>
                <w:b w:val="false"/>
                <w:i w:val="false"/>
                <w:color w:val="000000"/>
                <w:sz w:val="20"/>
              </w:rPr>
              <w:t>
RU</w:t>
            </w:r>
          </w:p>
          <w:bookmarkEnd w:id="3220"/>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1" w:id="3221"/>
          <w:p>
            <w:pPr>
              <w:spacing w:after="20"/>
              <w:ind w:left="20"/>
              <w:jc w:val="both"/>
            </w:pPr>
            <w:r>
              <w:rPr>
                <w:rFonts w:ascii="Times New Roman"/>
                <w:b w:val="false"/>
                <w:i w:val="false"/>
                <w:color w:val="000000"/>
                <w:sz w:val="20"/>
              </w:rPr>
              <w:t>
реквизит "Уникальный идентификационный таможенный номер</w:t>
            </w:r>
            <w:r>
              <w:br/>
            </w:r>
            <w:r>
              <w:rPr>
                <w:rFonts w:ascii="Times New Roman"/>
                <w:b w:val="false"/>
                <w:i w:val="false"/>
                <w:color w:val="000000"/>
                <w:sz w:val="20"/>
              </w:rPr>
              <w:t>
(casdo:CAUniqueCustomsNumberId)" не должен быть заполнен</w:t>
            </w:r>
          </w:p>
          <w:bookmarkEnd w:id="322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2" w:id="3222"/>
          <w:p>
            <w:pPr>
              <w:spacing w:after="20"/>
              <w:ind w:left="20"/>
              <w:jc w:val="both"/>
            </w:pPr>
            <w:r>
              <w:rPr>
                <w:rFonts w:ascii="Times New Roman"/>
                <w:b w:val="false"/>
                <w:i w:val="false"/>
                <w:color w:val="000000"/>
                <w:sz w:val="20"/>
              </w:rPr>
              <w:t>
реквизит "Уникальный идентификационный таможенный номер</w:t>
            </w:r>
            <w:r>
              <w:br/>
            </w:r>
            <w:r>
              <w:rPr>
                <w:rFonts w:ascii="Times New Roman"/>
                <w:b w:val="false"/>
                <w:i w:val="false"/>
                <w:color w:val="000000"/>
                <w:sz w:val="20"/>
              </w:rPr>
              <w:t>
(casdo:CAUniqueCustomsNumberId)" может быть заполнен</w:t>
            </w:r>
          </w:p>
          <w:bookmarkEnd w:id="3222"/>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3" w:id="3223"/>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322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B.040.00631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страны (атрибут countryCode)" реквизита "Уникальный идентификационный таможенный номер (casdo:CAUniqueCustomsNumberId)" должен содержать значение "KZ"</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4" w:id="3224"/>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322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B.040.00632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"Уникальный идентификационный таможенный номер (casdo:CAUniqueCustomsNumberId)" должен содержать значение "2021"</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5" w:id="3225"/>
          <w:p>
            <w:pPr>
              <w:spacing w:after="20"/>
              <w:ind w:left="20"/>
              <w:jc w:val="both"/>
            </w:pPr>
            <w:r>
              <w:rPr>
                <w:rFonts w:ascii="Times New Roman"/>
                <w:b w:val="false"/>
                <w:i w:val="false"/>
                <w:color w:val="000000"/>
                <w:sz w:val="20"/>
              </w:rPr>
              <w:t>
*.4. Идентификатор налогоплательщика</w:t>
            </w:r>
            <w:r>
              <w:br/>
            </w:r>
            <w:r>
              <w:rPr>
                <w:rFonts w:ascii="Times New Roman"/>
                <w:b w:val="false"/>
                <w:i w:val="false"/>
                <w:color w:val="000000"/>
                <w:sz w:val="20"/>
              </w:rPr>
              <w:t>
(csdo:TaxpayerId)</w:t>
            </w:r>
          </w:p>
          <w:bookmarkEnd w:id="3225"/>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B.040.00633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налогоплательщика (УНН)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B.040.00634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плательщика (УНП)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B.040.00635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бизнес-идентификационный номер (БИН)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B.040.00636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налоговый номер (ИНН)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B.040.00637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номер налогоплательщика (ИНН)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6" w:id="3226"/>
          <w:p>
            <w:pPr>
              <w:spacing w:after="20"/>
              <w:ind w:left="20"/>
              <w:jc w:val="both"/>
            </w:pPr>
            <w:r>
              <w:rPr>
                <w:rFonts w:ascii="Times New Roman"/>
                <w:b w:val="false"/>
                <w:i w:val="false"/>
                <w:color w:val="000000"/>
                <w:sz w:val="20"/>
              </w:rPr>
              <w:t>
*.5. Код причины постановки на учет</w:t>
            </w:r>
            <w:r>
              <w:br/>
            </w:r>
            <w:r>
              <w:rPr>
                <w:rFonts w:ascii="Times New Roman"/>
                <w:b w:val="false"/>
                <w:i w:val="false"/>
                <w:color w:val="000000"/>
                <w:sz w:val="20"/>
              </w:rPr>
              <w:t>
(csdo:TaxRegistrationReasonCode)</w:t>
            </w:r>
          </w:p>
          <w:bookmarkEnd w:id="3226"/>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B.040.00638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7" w:id="3227"/>
          <w:p>
            <w:pPr>
              <w:spacing w:after="20"/>
              <w:ind w:left="20"/>
              <w:jc w:val="both"/>
            </w:pPr>
            <w:r>
              <w:rPr>
                <w:rFonts w:ascii="Times New Roman"/>
                <w:b w:val="false"/>
                <w:i w:val="false"/>
                <w:color w:val="000000"/>
                <w:sz w:val="20"/>
              </w:rPr>
              <w:t>
если реквизит "Идентификатор налогоплательщика</w:t>
            </w:r>
            <w:r>
              <w:br/>
            </w:r>
            <w:r>
              <w:rPr>
                <w:rFonts w:ascii="Times New Roman"/>
                <w:b w:val="false"/>
                <w:i w:val="false"/>
                <w:color w:val="000000"/>
                <w:sz w:val="20"/>
              </w:rPr>
              <w:t>
(csdo:TaxpayerId)" заполнен и производитель является юридическим лицом, то реквизит "Код причины постановки на учет (csdo:TaxRegistrationReasonCode)" должен быть заполнен, иначе реквизит "Код причины постановки на учет (csdo:TaxRegistrationReasonCode)" не должен быть заполнен</w:t>
            </w:r>
          </w:p>
          <w:bookmarkEnd w:id="3227"/>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8" w:id="3228"/>
          <w:p>
            <w:pPr>
              <w:spacing w:after="20"/>
              <w:ind w:left="20"/>
              <w:jc w:val="both"/>
            </w:pPr>
            <w:r>
              <w:rPr>
                <w:rFonts w:ascii="Times New Roman"/>
                <w:b w:val="false"/>
                <w:i w:val="false"/>
                <w:color w:val="000000"/>
                <w:sz w:val="20"/>
              </w:rPr>
              <w:t>
*.6. Идентификатор физического лица</w:t>
            </w:r>
            <w:r>
              <w:br/>
            </w:r>
            <w:r>
              <w:rPr>
                <w:rFonts w:ascii="Times New Roman"/>
                <w:b w:val="false"/>
                <w:i w:val="false"/>
                <w:color w:val="000000"/>
                <w:sz w:val="20"/>
              </w:rPr>
              <w:t>
(casdo:PersonId)</w:t>
            </w:r>
          </w:p>
          <w:bookmarkEnd w:id="3228"/>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B.040.00639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номерной знак общественных услуг (НЗОУ) или номер справки об отсутствии НЗОУ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B.040.00640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идентификационный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B.040.00641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индивидуальный идентификационный номер (ИИН)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B.040.00642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персональный идентификационный номер (ПИН)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B.040.00643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физического лица (casdo:PersonId)"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9" w:id="3229"/>
          <w:p>
            <w:pPr>
              <w:spacing w:after="20"/>
              <w:ind w:left="20"/>
              <w:jc w:val="both"/>
            </w:pPr>
            <w:r>
              <w:rPr>
                <w:rFonts w:ascii="Times New Roman"/>
                <w:b w:val="false"/>
                <w:i w:val="false"/>
                <w:color w:val="000000"/>
                <w:sz w:val="20"/>
              </w:rPr>
              <w:t>
*.7. Адрес</w:t>
            </w:r>
            <w:r>
              <w:br/>
            </w:r>
            <w:r>
              <w:rPr>
                <w:rFonts w:ascii="Times New Roman"/>
                <w:b w:val="false"/>
                <w:i w:val="false"/>
                <w:color w:val="000000"/>
                <w:sz w:val="20"/>
              </w:rPr>
              <w:t>
(ccdo:SubjectAddressDetails)</w:t>
            </w:r>
          </w:p>
          <w:bookmarkEnd w:id="3229"/>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B.040.00368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"Адрес (ccdo:SubjectAddressDetails)"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B.040.00729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0" w:id="3230"/>
          <w:p>
            <w:pPr>
              <w:spacing w:after="20"/>
              <w:ind w:left="20"/>
              <w:jc w:val="both"/>
            </w:pPr>
            <w:r>
              <w:rPr>
                <w:rFonts w:ascii="Times New Roman"/>
                <w:b w:val="false"/>
                <w:i w:val="false"/>
                <w:color w:val="000000"/>
                <w:sz w:val="20"/>
              </w:rPr>
              <w:t>
для реквизита "Адрес (ccdo:SubjectAddressDetails)" должно быть заполнено не менее 1 из следующих реквизитов: "Город (csdo:CityName)",</w:t>
            </w:r>
            <w:r>
              <w:br/>
            </w:r>
            <w:r>
              <w:rPr>
                <w:rFonts w:ascii="Times New Roman"/>
                <w:b w:val="false"/>
                <w:i w:val="false"/>
                <w:color w:val="000000"/>
                <w:sz w:val="20"/>
              </w:rPr>
              <w:t>
"Населенный пункт (csdo:SettlementName)"</w:t>
            </w:r>
          </w:p>
          <w:bookmarkEnd w:id="3230"/>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1" w:id="3231"/>
          <w:p>
            <w:pPr>
              <w:spacing w:after="20"/>
              <w:ind w:left="20"/>
              <w:jc w:val="both"/>
            </w:pPr>
            <w:r>
              <w:rPr>
                <w:rFonts w:ascii="Times New Roman"/>
                <w:b w:val="false"/>
                <w:i w:val="false"/>
                <w:color w:val="000000"/>
                <w:sz w:val="20"/>
              </w:rPr>
              <w:t>
*.7.1. Код вида адреса</w:t>
            </w:r>
            <w:r>
              <w:br/>
            </w:r>
            <w:r>
              <w:rPr>
                <w:rFonts w:ascii="Times New Roman"/>
                <w:b w:val="false"/>
                <w:i w:val="false"/>
                <w:color w:val="000000"/>
                <w:sz w:val="20"/>
              </w:rPr>
              <w:t>
(csdo:AddressKindCode)</w:t>
            </w:r>
          </w:p>
          <w:bookmarkEnd w:id="323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B.040.00370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содержать значение "1" – адрес регистрации</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2" w:id="3232"/>
          <w:p>
            <w:pPr>
              <w:spacing w:after="20"/>
              <w:ind w:left="20"/>
              <w:jc w:val="both"/>
            </w:pPr>
            <w:r>
              <w:rPr>
                <w:rFonts w:ascii="Times New Roman"/>
                <w:b w:val="false"/>
                <w:i w:val="false"/>
                <w:color w:val="000000"/>
                <w:sz w:val="20"/>
              </w:rPr>
              <w:t>
*.7.2. Код страны</w:t>
            </w:r>
            <w:r>
              <w:br/>
            </w:r>
            <w:r>
              <w:rPr>
                <w:rFonts w:ascii="Times New Roman"/>
                <w:b w:val="false"/>
                <w:i w:val="false"/>
                <w:color w:val="000000"/>
                <w:sz w:val="20"/>
              </w:rPr>
              <w:t>
(csdo:UnifiedCountryCode)</w:t>
            </w:r>
          </w:p>
          <w:bookmarkEnd w:id="3232"/>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B.040.00371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регистрации производителя товаров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3" w:id="3233"/>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23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B.040.00372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4" w:id="3234"/>
          <w:p>
            <w:pPr>
              <w:spacing w:after="20"/>
              <w:ind w:left="20"/>
              <w:jc w:val="both"/>
            </w:pPr>
            <w:r>
              <w:rPr>
                <w:rFonts w:ascii="Times New Roman"/>
                <w:b w:val="false"/>
                <w:i w:val="false"/>
                <w:color w:val="000000"/>
                <w:sz w:val="20"/>
              </w:rPr>
              <w:t>
*.7.3. Код территории</w:t>
            </w:r>
            <w:r>
              <w:br/>
            </w:r>
            <w:r>
              <w:rPr>
                <w:rFonts w:ascii="Times New Roman"/>
                <w:b w:val="false"/>
                <w:i w:val="false"/>
                <w:color w:val="000000"/>
                <w:sz w:val="20"/>
              </w:rPr>
              <w:t>
(csdo:TerritoryCode)</w:t>
            </w:r>
          </w:p>
          <w:bookmarkEnd w:id="3234"/>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B.040.00644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5" w:id="3235"/>
          <w:p>
            <w:pPr>
              <w:spacing w:after="20"/>
              <w:ind w:left="20"/>
              <w:jc w:val="both"/>
            </w:pPr>
            <w:r>
              <w:rPr>
                <w:rFonts w:ascii="Times New Roman"/>
                <w:b w:val="false"/>
                <w:i w:val="false"/>
                <w:color w:val="000000"/>
                <w:sz w:val="20"/>
              </w:rPr>
              <w:t>
AM</w:t>
            </w:r>
            <w:r>
              <w:br/>
            </w:r>
            <w:r>
              <w:rPr>
                <w:rFonts w:ascii="Times New Roman"/>
                <w:b w:val="false"/>
                <w:i w:val="false"/>
                <w:color w:val="000000"/>
                <w:sz w:val="20"/>
              </w:rPr>
              <w:t>
</w:t>
            </w:r>
            <w:r>
              <w:rPr>
                <w:rFonts w:ascii="Times New Roman"/>
                <w:b w:val="false"/>
                <w:i w:val="false"/>
                <w:color w:val="000000"/>
                <w:sz w:val="20"/>
              </w:rPr>
              <w:t>BY</w:t>
            </w:r>
            <w:r>
              <w:br/>
            </w:r>
            <w:r>
              <w:rPr>
                <w:rFonts w:ascii="Times New Roman"/>
                <w:b w:val="false"/>
                <w:i w:val="false"/>
                <w:color w:val="000000"/>
                <w:sz w:val="20"/>
              </w:rPr>
              <w:t>
</w:t>
            </w:r>
            <w:r>
              <w:rPr>
                <w:rFonts w:ascii="Times New Roman"/>
                <w:b w:val="false"/>
                <w:i w:val="false"/>
                <w:color w:val="000000"/>
                <w:sz w:val="20"/>
              </w:rPr>
              <w:t>KZ</w:t>
            </w:r>
            <w:r>
              <w:br/>
            </w:r>
            <w:r>
              <w:rPr>
                <w:rFonts w:ascii="Times New Roman"/>
                <w:b w:val="false"/>
                <w:i w:val="false"/>
                <w:color w:val="000000"/>
                <w:sz w:val="20"/>
              </w:rPr>
              <w:t>
RU</w:t>
            </w:r>
          </w:p>
          <w:bookmarkEnd w:id="3235"/>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B.040.00373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B.040.00374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должен содержать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(ЕК СОАТЕ)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8" w:id="3236"/>
          <w:p>
            <w:pPr>
              <w:spacing w:after="20"/>
              <w:ind w:left="20"/>
              <w:jc w:val="both"/>
            </w:pPr>
            <w:r>
              <w:rPr>
                <w:rFonts w:ascii="Times New Roman"/>
                <w:b w:val="false"/>
                <w:i w:val="false"/>
                <w:color w:val="000000"/>
                <w:sz w:val="20"/>
              </w:rPr>
              <w:t>
*.7.4. Регион</w:t>
            </w:r>
            <w:r>
              <w:br/>
            </w:r>
            <w:r>
              <w:rPr>
                <w:rFonts w:ascii="Times New Roman"/>
                <w:b w:val="false"/>
                <w:i w:val="false"/>
                <w:color w:val="000000"/>
                <w:sz w:val="20"/>
              </w:rPr>
              <w:t>
(csdo:RegionName)</w:t>
            </w:r>
          </w:p>
          <w:bookmarkEnd w:id="3236"/>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9" w:id="3237"/>
          <w:p>
            <w:pPr>
              <w:spacing w:after="20"/>
              <w:ind w:left="20"/>
              <w:jc w:val="both"/>
            </w:pPr>
            <w:r>
              <w:rPr>
                <w:rFonts w:ascii="Times New Roman"/>
                <w:b w:val="false"/>
                <w:i w:val="false"/>
                <w:color w:val="000000"/>
                <w:sz w:val="20"/>
              </w:rPr>
              <w:t>
*.7.5. Район</w:t>
            </w:r>
            <w:r>
              <w:br/>
            </w:r>
            <w:r>
              <w:rPr>
                <w:rFonts w:ascii="Times New Roman"/>
                <w:b w:val="false"/>
                <w:i w:val="false"/>
                <w:color w:val="000000"/>
                <w:sz w:val="20"/>
              </w:rPr>
              <w:t>
(csdo:DistrictName)</w:t>
            </w:r>
          </w:p>
          <w:bookmarkEnd w:id="3237"/>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0" w:id="3238"/>
          <w:p>
            <w:pPr>
              <w:spacing w:after="20"/>
              <w:ind w:left="20"/>
              <w:jc w:val="both"/>
            </w:pPr>
            <w:r>
              <w:rPr>
                <w:rFonts w:ascii="Times New Roman"/>
                <w:b w:val="false"/>
                <w:i w:val="false"/>
                <w:color w:val="000000"/>
                <w:sz w:val="20"/>
              </w:rPr>
              <w:t>
*.7.6. Город</w:t>
            </w:r>
            <w:r>
              <w:br/>
            </w:r>
            <w:r>
              <w:rPr>
                <w:rFonts w:ascii="Times New Roman"/>
                <w:b w:val="false"/>
                <w:i w:val="false"/>
                <w:color w:val="000000"/>
                <w:sz w:val="20"/>
              </w:rPr>
              <w:t>
(csdo:CityName)</w:t>
            </w:r>
          </w:p>
          <w:bookmarkEnd w:id="323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1" w:id="3239"/>
          <w:p>
            <w:pPr>
              <w:spacing w:after="20"/>
              <w:ind w:left="20"/>
              <w:jc w:val="both"/>
            </w:pPr>
            <w:r>
              <w:rPr>
                <w:rFonts w:ascii="Times New Roman"/>
                <w:b w:val="false"/>
                <w:i w:val="false"/>
                <w:color w:val="000000"/>
                <w:sz w:val="20"/>
              </w:rPr>
              <w:t>
*.7.7. Населенный пункт</w:t>
            </w:r>
            <w:r>
              <w:br/>
            </w:r>
            <w:r>
              <w:rPr>
                <w:rFonts w:ascii="Times New Roman"/>
                <w:b w:val="false"/>
                <w:i w:val="false"/>
                <w:color w:val="000000"/>
                <w:sz w:val="20"/>
              </w:rPr>
              <w:t>
(csdo:SettlementName)</w:t>
            </w:r>
          </w:p>
          <w:bookmarkEnd w:id="323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B.040.00376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2" w:id="3240"/>
          <w:p>
            <w:pPr>
              <w:spacing w:after="20"/>
              <w:ind w:left="20"/>
              <w:jc w:val="both"/>
            </w:pPr>
            <w:r>
              <w:rPr>
                <w:rFonts w:ascii="Times New Roman"/>
                <w:b w:val="false"/>
                <w:i w:val="false"/>
                <w:color w:val="000000"/>
                <w:sz w:val="20"/>
              </w:rPr>
              <w:t>
*.7.8. Улица</w:t>
            </w:r>
            <w:r>
              <w:br/>
            </w:r>
            <w:r>
              <w:rPr>
                <w:rFonts w:ascii="Times New Roman"/>
                <w:b w:val="false"/>
                <w:i w:val="false"/>
                <w:color w:val="000000"/>
                <w:sz w:val="20"/>
              </w:rPr>
              <w:t>
(csdo:StreetName)</w:t>
            </w:r>
          </w:p>
          <w:bookmarkEnd w:id="324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3" w:id="3241"/>
          <w:p>
            <w:pPr>
              <w:spacing w:after="20"/>
              <w:ind w:left="20"/>
              <w:jc w:val="both"/>
            </w:pPr>
            <w:r>
              <w:rPr>
                <w:rFonts w:ascii="Times New Roman"/>
                <w:b w:val="false"/>
                <w:i w:val="false"/>
                <w:color w:val="000000"/>
                <w:sz w:val="20"/>
              </w:rPr>
              <w:t>
*.7.9. Номер дома</w:t>
            </w:r>
            <w:r>
              <w:br/>
            </w:r>
            <w:r>
              <w:rPr>
                <w:rFonts w:ascii="Times New Roman"/>
                <w:b w:val="false"/>
                <w:i w:val="false"/>
                <w:color w:val="000000"/>
                <w:sz w:val="20"/>
              </w:rPr>
              <w:t>
(csdo:BuildingNumberId)</w:t>
            </w:r>
          </w:p>
          <w:bookmarkEnd w:id="324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4" w:id="3242"/>
          <w:p>
            <w:pPr>
              <w:spacing w:after="20"/>
              <w:ind w:left="20"/>
              <w:jc w:val="both"/>
            </w:pPr>
            <w:r>
              <w:rPr>
                <w:rFonts w:ascii="Times New Roman"/>
                <w:b w:val="false"/>
                <w:i w:val="false"/>
                <w:color w:val="000000"/>
                <w:sz w:val="20"/>
              </w:rPr>
              <w:t>
*.7.10. Номер помещения</w:t>
            </w:r>
            <w:r>
              <w:br/>
            </w:r>
            <w:r>
              <w:rPr>
                <w:rFonts w:ascii="Times New Roman"/>
                <w:b w:val="false"/>
                <w:i w:val="false"/>
                <w:color w:val="000000"/>
                <w:sz w:val="20"/>
              </w:rPr>
              <w:t>
(csdo:RoomNumberId)</w:t>
            </w:r>
          </w:p>
          <w:bookmarkEnd w:id="3242"/>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5" w:id="3243"/>
          <w:p>
            <w:pPr>
              <w:spacing w:after="20"/>
              <w:ind w:left="20"/>
              <w:jc w:val="both"/>
            </w:pPr>
            <w:r>
              <w:rPr>
                <w:rFonts w:ascii="Times New Roman"/>
                <w:b w:val="false"/>
                <w:i w:val="false"/>
                <w:color w:val="000000"/>
                <w:sz w:val="20"/>
              </w:rPr>
              <w:t>
*.7.11. Почтовый индекс</w:t>
            </w:r>
            <w:r>
              <w:br/>
            </w:r>
            <w:r>
              <w:rPr>
                <w:rFonts w:ascii="Times New Roman"/>
                <w:b w:val="false"/>
                <w:i w:val="false"/>
                <w:color w:val="000000"/>
                <w:sz w:val="20"/>
              </w:rPr>
              <w:t>
(csdo:PostCode)</w:t>
            </w:r>
          </w:p>
          <w:bookmarkEnd w:id="324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B.040.00377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индекс (csdo:PostCode)"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6" w:id="3244"/>
          <w:p>
            <w:pPr>
              <w:spacing w:after="20"/>
              <w:ind w:left="20"/>
              <w:jc w:val="both"/>
            </w:pPr>
            <w:r>
              <w:rPr>
                <w:rFonts w:ascii="Times New Roman"/>
                <w:b w:val="false"/>
                <w:i w:val="false"/>
                <w:color w:val="000000"/>
                <w:sz w:val="20"/>
              </w:rPr>
              <w:t>
*.7.12. Номер абонентского ящика</w:t>
            </w:r>
            <w:r>
              <w:br/>
            </w:r>
            <w:r>
              <w:rPr>
                <w:rFonts w:ascii="Times New Roman"/>
                <w:b w:val="false"/>
                <w:i w:val="false"/>
                <w:color w:val="000000"/>
                <w:sz w:val="20"/>
              </w:rPr>
              <w:t>
(csdo:PostOfficeBoxId)</w:t>
            </w:r>
          </w:p>
          <w:bookmarkEnd w:id="324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B.040.00378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абонентского ящика (csdo:PostOfficeBoxId)"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7" w:id="3245"/>
          <w:p>
            <w:pPr>
              <w:spacing w:after="20"/>
              <w:ind w:left="20"/>
              <w:jc w:val="both"/>
            </w:pPr>
            <w:r>
              <w:rPr>
                <w:rFonts w:ascii="Times New Roman"/>
                <w:b w:val="false"/>
                <w:i w:val="false"/>
                <w:color w:val="000000"/>
                <w:sz w:val="20"/>
              </w:rPr>
              <w:t>
13.27.15. Предприятие, выпустившее товары в оборот</w:t>
            </w:r>
            <w:r>
              <w:br/>
            </w:r>
            <w:r>
              <w:rPr>
                <w:rFonts w:ascii="Times New Roman"/>
                <w:b w:val="false"/>
                <w:i w:val="false"/>
                <w:color w:val="000000"/>
                <w:sz w:val="20"/>
              </w:rPr>
              <w:t>
(cacdo:VetReleaseOrganizationDetails)</w:t>
            </w:r>
          </w:p>
          <w:bookmarkEnd w:id="3245"/>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B.040.00379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"12", то реквизит "Предприятие, выпустившее товары в оборот (cacdo:VetReleaseOrganizationDetails)" должен быть заполнен, иначе реквизит "Предприятие, выпустившее товары в оборот (cacdo:VetReleaseOrganizationDetails)"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8" w:id="3246"/>
          <w:p>
            <w:pPr>
              <w:spacing w:after="20"/>
              <w:ind w:left="20"/>
              <w:jc w:val="both"/>
            </w:pPr>
            <w:r>
              <w:rPr>
                <w:rFonts w:ascii="Times New Roman"/>
                <w:b w:val="false"/>
                <w:i w:val="false"/>
                <w:color w:val="000000"/>
                <w:sz w:val="20"/>
              </w:rPr>
              <w:t>
*.1. Наименование субъекта</w:t>
            </w:r>
            <w:r>
              <w:br/>
            </w:r>
            <w:r>
              <w:rPr>
                <w:rFonts w:ascii="Times New Roman"/>
                <w:b w:val="false"/>
                <w:i w:val="false"/>
                <w:color w:val="000000"/>
                <w:sz w:val="20"/>
              </w:rPr>
              <w:t>
(csdo:SubjectName)</w:t>
            </w:r>
          </w:p>
          <w:bookmarkEnd w:id="3246"/>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B.040.00380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"Наименование субъекта (csdo:SubjectName)"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9" w:id="3247"/>
          <w:p>
            <w:pPr>
              <w:spacing w:after="20"/>
              <w:ind w:left="20"/>
              <w:jc w:val="both"/>
            </w:pPr>
            <w:r>
              <w:rPr>
                <w:rFonts w:ascii="Times New Roman"/>
                <w:b w:val="false"/>
                <w:i w:val="false"/>
                <w:color w:val="000000"/>
                <w:sz w:val="20"/>
              </w:rPr>
              <w:t>
*.2. Регистрационный номер предприятия, осуществляющего деятельность, подконтрольную ветеринарно-санитарному надзору</w:t>
            </w:r>
            <w:r>
              <w:br/>
            </w:r>
            <w:r>
              <w:rPr>
                <w:rFonts w:ascii="Times New Roman"/>
                <w:b w:val="false"/>
                <w:i w:val="false"/>
                <w:color w:val="000000"/>
                <w:sz w:val="20"/>
              </w:rPr>
              <w:t>
(casdo:VeterinaryOrganizationId)</w:t>
            </w:r>
          </w:p>
          <w:bookmarkEnd w:id="3247"/>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B.040.00381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"Регистрационный номер предприятия, осуществляющего деятельность, подконтрольную ветеринарно-санитарному надзору (casdo:VeterinaryOrganizationId)" может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0" w:id="3248"/>
          <w:p>
            <w:pPr>
              <w:spacing w:after="20"/>
              <w:ind w:left="20"/>
              <w:jc w:val="both"/>
            </w:pPr>
            <w:r>
              <w:rPr>
                <w:rFonts w:ascii="Times New Roman"/>
                <w:b w:val="false"/>
                <w:i w:val="false"/>
                <w:color w:val="000000"/>
                <w:sz w:val="20"/>
              </w:rPr>
              <w:t>
13.27.16. Груз, грузовые места, поддоны и упаковка товаров</w:t>
            </w:r>
            <w:r>
              <w:br/>
            </w:r>
            <w:r>
              <w:rPr>
                <w:rFonts w:ascii="Times New Roman"/>
                <w:b w:val="false"/>
                <w:i w:val="false"/>
                <w:color w:val="000000"/>
                <w:sz w:val="20"/>
              </w:rPr>
              <w:t>
(cacdo:CargoPackagePalletDetails)</w:t>
            </w:r>
          </w:p>
          <w:bookmarkEnd w:id="324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w:t>
            </w:r>
            <w:r>
              <w:br/>
            </w:r>
            <w:r>
              <w:rPr>
                <w:rFonts w:ascii="Times New Roman"/>
                <w:b w:val="false"/>
                <w:i w:val="false"/>
                <w:color w:val="000000"/>
                <w:sz w:val="20"/>
              </w:rPr>
              <w:t>6 д)</w:t>
            </w:r>
            <w:r>
              <w:br/>
            </w:r>
            <w:r>
              <w:rPr>
                <w:rFonts w:ascii="Times New Roman"/>
                <w:b w:val="false"/>
                <w:i w:val="false"/>
                <w:color w:val="000000"/>
                <w:sz w:val="20"/>
              </w:rPr>
              <w:t>6 е)</w:t>
            </w:r>
            <w:r>
              <w:br/>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B.040.00382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1" w:id="3249"/>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или реквизит "Цель представления предварительной информации (casdo:PreliminaryInformationUsageCode)" в составе реквизита "Товарная партия (cacdo:PIARConsignmentDetails) содержит 1 из значений: "05", "06", то реквизит "Груз, грузовые места, поддоны и упаковка товаров</w:t>
            </w:r>
            <w:r>
              <w:br/>
            </w:r>
            <w:r>
              <w:rPr>
                <w:rFonts w:ascii="Times New Roman"/>
                <w:b w:val="false"/>
                <w:i w:val="false"/>
                <w:color w:val="000000"/>
                <w:sz w:val="20"/>
              </w:rPr>
              <w:t>
(cacdo:CargoPackagePalletDetails)" должен быть заполнен, иначе реквизит "Груз, грузовые места, поддоны и упаковка товаров (cacdo:CargoPackagePalletDetails)" не должен быть заполнен</w:t>
            </w:r>
          </w:p>
          <w:bookmarkEnd w:id="3249"/>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2" w:id="3250"/>
          <w:p>
            <w:pPr>
              <w:spacing w:after="20"/>
              <w:ind w:left="20"/>
              <w:jc w:val="both"/>
            </w:pPr>
            <w:r>
              <w:rPr>
                <w:rFonts w:ascii="Times New Roman"/>
                <w:b w:val="false"/>
                <w:i w:val="false"/>
                <w:color w:val="000000"/>
                <w:sz w:val="20"/>
              </w:rPr>
              <w:t>
*.1. Код вида информации об упаковке товара</w:t>
            </w:r>
            <w:r>
              <w:br/>
            </w:r>
            <w:r>
              <w:rPr>
                <w:rFonts w:ascii="Times New Roman"/>
                <w:b w:val="false"/>
                <w:i w:val="false"/>
                <w:color w:val="000000"/>
                <w:sz w:val="20"/>
              </w:rPr>
              <w:t>
(casdo:PackageAvailabilityCode)</w:t>
            </w:r>
          </w:p>
          <w:bookmarkEnd w:id="325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B.040.00383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3" w:id="3251"/>
          <w:p>
            <w:pPr>
              <w:spacing w:after="20"/>
              <w:ind w:left="20"/>
              <w:jc w:val="both"/>
            </w:pPr>
            <w:r>
              <w:rPr>
                <w:rFonts w:ascii="Times New Roman"/>
                <w:b w:val="false"/>
                <w:i w:val="false"/>
                <w:color w:val="000000"/>
                <w:sz w:val="20"/>
              </w:rPr>
              <w:t xml:space="preserve">
реквизит "Код вида информации об упаковке товара (casdo:PackageAvailabilityCode)" должен содержать 1 из значений: </w:t>
            </w:r>
            <w:r>
              <w:br/>
            </w:r>
            <w:r>
              <w:rPr>
                <w:rFonts w:ascii="Times New Roman"/>
                <w:b w:val="false"/>
                <w:i w:val="false"/>
                <w:color w:val="000000"/>
                <w:sz w:val="20"/>
              </w:rPr>
              <w:t>0 – без упаковки;</w:t>
            </w:r>
            <w:r>
              <w:br/>
            </w:r>
            <w:r>
              <w:rPr>
                <w:rFonts w:ascii="Times New Roman"/>
                <w:b w:val="false"/>
                <w:i w:val="false"/>
                <w:color w:val="000000"/>
                <w:sz w:val="20"/>
              </w:rPr>
              <w:t>
</w:t>
            </w:r>
            <w:r>
              <w:rPr>
                <w:rFonts w:ascii="Times New Roman"/>
                <w:b w:val="false"/>
                <w:i w:val="false"/>
                <w:color w:val="000000"/>
                <w:sz w:val="20"/>
              </w:rPr>
              <w:t>1 – с упаковкой;</w:t>
            </w:r>
            <w:r>
              <w:br/>
            </w:r>
            <w:r>
              <w:rPr>
                <w:rFonts w:ascii="Times New Roman"/>
                <w:b w:val="false"/>
                <w:i w:val="false"/>
                <w:color w:val="000000"/>
                <w:sz w:val="20"/>
              </w:rPr>
              <w:t>
2 – без упаковки, в оборудованных емкостях транспортного средства</w:t>
            </w:r>
          </w:p>
          <w:bookmarkEnd w:id="3251"/>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5" w:id="3252"/>
          <w:p>
            <w:pPr>
              <w:spacing w:after="20"/>
              <w:ind w:left="20"/>
              <w:jc w:val="both"/>
            </w:pPr>
            <w:r>
              <w:rPr>
                <w:rFonts w:ascii="Times New Roman"/>
                <w:b w:val="false"/>
                <w:i w:val="false"/>
                <w:color w:val="000000"/>
                <w:sz w:val="20"/>
              </w:rPr>
              <w:t>
*.2. Количество грузовых мест</w:t>
            </w:r>
            <w:r>
              <w:br/>
            </w:r>
            <w:r>
              <w:rPr>
                <w:rFonts w:ascii="Times New Roman"/>
                <w:b w:val="false"/>
                <w:i w:val="false"/>
                <w:color w:val="000000"/>
                <w:sz w:val="20"/>
              </w:rPr>
              <w:t>
(casdo:CargoQuantity)</w:t>
            </w:r>
          </w:p>
          <w:bookmarkEnd w:id="3252"/>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B.040.00384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"Количество грузовых мест (casdo:CargoQuantity)"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B.040.00727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перевозке насыпом, наливом, навалом и т.п. реквизит "Количество грузовых мест (casdo:CargoQuantity)" должен содержать значение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6" w:id="3253"/>
          <w:p>
            <w:pPr>
              <w:spacing w:after="20"/>
              <w:ind w:left="20"/>
              <w:jc w:val="both"/>
            </w:pPr>
            <w:r>
              <w:rPr>
                <w:rFonts w:ascii="Times New Roman"/>
                <w:b w:val="false"/>
                <w:i w:val="false"/>
                <w:color w:val="000000"/>
                <w:sz w:val="20"/>
              </w:rPr>
              <w:t>
*.3. Количество грузовых мест, частично занятых товаром</w:t>
            </w:r>
            <w:r>
              <w:br/>
            </w:r>
            <w:r>
              <w:rPr>
                <w:rFonts w:ascii="Times New Roman"/>
                <w:b w:val="false"/>
                <w:i w:val="false"/>
                <w:color w:val="000000"/>
                <w:sz w:val="20"/>
              </w:rPr>
              <w:t>
(casdo:CargoPartQuantity)</w:t>
            </w:r>
          </w:p>
          <w:bookmarkEnd w:id="325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B.040.00646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"Количество грузовых мест, частично занятых товаром (casdo:CargoPartQuantity)"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7" w:id="3254"/>
          <w:p>
            <w:pPr>
              <w:spacing w:after="20"/>
              <w:ind w:left="20"/>
              <w:jc w:val="both"/>
            </w:pPr>
            <w:r>
              <w:rPr>
                <w:rFonts w:ascii="Times New Roman"/>
                <w:b w:val="false"/>
                <w:i w:val="false"/>
                <w:color w:val="000000"/>
                <w:sz w:val="20"/>
              </w:rPr>
              <w:t>
*.4. Вид грузовых мест</w:t>
            </w:r>
            <w:r>
              <w:br/>
            </w:r>
            <w:r>
              <w:rPr>
                <w:rFonts w:ascii="Times New Roman"/>
                <w:b w:val="false"/>
                <w:i w:val="false"/>
                <w:color w:val="000000"/>
                <w:sz w:val="20"/>
              </w:rPr>
              <w:t>
(casdo:CargoKindName)</w:t>
            </w:r>
          </w:p>
          <w:bookmarkEnd w:id="325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8" w:id="3255"/>
          <w:p>
            <w:pPr>
              <w:spacing w:after="20"/>
              <w:ind w:left="20"/>
              <w:jc w:val="both"/>
            </w:pPr>
            <w:r>
              <w:rPr>
                <w:rFonts w:ascii="Times New Roman"/>
                <w:b w:val="false"/>
                <w:i w:val="false"/>
                <w:color w:val="000000"/>
                <w:sz w:val="20"/>
              </w:rPr>
              <w:t>
*.5. Сведения о грузе, таре, упаковке, поддоне</w:t>
            </w:r>
            <w:r>
              <w:br/>
            </w:r>
            <w:r>
              <w:rPr>
                <w:rFonts w:ascii="Times New Roman"/>
                <w:b w:val="false"/>
                <w:i w:val="false"/>
                <w:color w:val="000000"/>
                <w:sz w:val="20"/>
              </w:rPr>
              <w:t>
(cacdo:PackagePalletDetails)</w:t>
            </w:r>
          </w:p>
          <w:bookmarkEnd w:id="3255"/>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B.040.00647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"06", то реквизит "Сведения о грузе, таре, упаковке, поддоне (cacdo:PackagePalletDetails)" должен быть заполнен, иначе реквизит "Сведения о грузе, таре, упаковке, поддоне (cacdo:PackagePalletDetails)"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9" w:id="3256"/>
          <w:p>
            <w:pPr>
              <w:spacing w:after="20"/>
              <w:ind w:left="20"/>
              <w:jc w:val="both"/>
            </w:pPr>
            <w:r>
              <w:rPr>
                <w:rFonts w:ascii="Times New Roman"/>
                <w:b w:val="false"/>
                <w:i w:val="false"/>
                <w:color w:val="000000"/>
                <w:sz w:val="20"/>
              </w:rPr>
              <w:t>
*.5.1. Код вида информации о грузовом месте (упаковке)</w:t>
            </w:r>
            <w:r>
              <w:br/>
            </w:r>
            <w:r>
              <w:rPr>
                <w:rFonts w:ascii="Times New Roman"/>
                <w:b w:val="false"/>
                <w:i w:val="false"/>
                <w:color w:val="000000"/>
                <w:sz w:val="20"/>
              </w:rPr>
              <w:t>
(casdo:CargoPackageInfoKindCode)</w:t>
            </w:r>
          </w:p>
          <w:bookmarkEnd w:id="3256"/>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B.040.00385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0" w:id="3257"/>
          <w:p>
            <w:pPr>
              <w:spacing w:after="20"/>
              <w:ind w:left="20"/>
              <w:jc w:val="both"/>
            </w:pPr>
            <w:r>
              <w:rPr>
                <w:rFonts w:ascii="Times New Roman"/>
                <w:b w:val="false"/>
                <w:i w:val="false"/>
                <w:color w:val="000000"/>
                <w:sz w:val="20"/>
              </w:rPr>
              <w:t xml:space="preserve">
реквизит "Код вида информации о грузовом месте (упаковке) (casdo:CargoPackageInfoKindCode)" должен содержать 1 из значений: </w:t>
            </w:r>
            <w:r>
              <w:br/>
            </w:r>
            <w:r>
              <w:rPr>
                <w:rFonts w:ascii="Times New Roman"/>
                <w:b w:val="false"/>
                <w:i w:val="false"/>
                <w:color w:val="000000"/>
                <w:sz w:val="20"/>
              </w:rPr>
              <w:t>0 – сведения об упаковке;</w:t>
            </w:r>
            <w:r>
              <w:br/>
            </w:r>
            <w:r>
              <w:rPr>
                <w:rFonts w:ascii="Times New Roman"/>
                <w:b w:val="false"/>
                <w:i w:val="false"/>
                <w:color w:val="000000"/>
                <w:sz w:val="20"/>
              </w:rPr>
              <w:t>
</w:t>
            </w:r>
            <w:r>
              <w:rPr>
                <w:rFonts w:ascii="Times New Roman"/>
                <w:b w:val="false"/>
                <w:i w:val="false"/>
                <w:color w:val="000000"/>
                <w:sz w:val="20"/>
              </w:rPr>
              <w:t>1 – сведения о таре;</w:t>
            </w:r>
            <w:r>
              <w:br/>
            </w:r>
            <w:r>
              <w:rPr>
                <w:rFonts w:ascii="Times New Roman"/>
                <w:b w:val="false"/>
                <w:i w:val="false"/>
                <w:color w:val="000000"/>
                <w:sz w:val="20"/>
              </w:rPr>
              <w:t>
</w:t>
            </w:r>
            <w:r>
              <w:rPr>
                <w:rFonts w:ascii="Times New Roman"/>
                <w:b w:val="false"/>
                <w:i w:val="false"/>
                <w:color w:val="000000"/>
                <w:sz w:val="20"/>
              </w:rPr>
              <w:t>2 – сведения о грузе;</w:t>
            </w:r>
            <w:r>
              <w:br/>
            </w:r>
            <w:r>
              <w:rPr>
                <w:rFonts w:ascii="Times New Roman"/>
                <w:b w:val="false"/>
                <w:i w:val="false"/>
                <w:color w:val="000000"/>
                <w:sz w:val="20"/>
              </w:rPr>
              <w:t>
</w:t>
            </w:r>
            <w:r>
              <w:rPr>
                <w:rFonts w:ascii="Times New Roman"/>
                <w:b w:val="false"/>
                <w:i w:val="false"/>
                <w:color w:val="000000"/>
                <w:sz w:val="20"/>
              </w:rPr>
              <w:t>3 – сведения о поддонах;</w:t>
            </w:r>
            <w:r>
              <w:br/>
            </w:r>
            <w:r>
              <w:rPr>
                <w:rFonts w:ascii="Times New Roman"/>
                <w:b w:val="false"/>
                <w:i w:val="false"/>
                <w:color w:val="000000"/>
                <w:sz w:val="20"/>
              </w:rPr>
              <w:t>
4 – сведения об индивидуальной упаковке</w:t>
            </w:r>
          </w:p>
          <w:bookmarkEnd w:id="3257"/>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4" w:id="3258"/>
          <w:p>
            <w:pPr>
              <w:spacing w:after="20"/>
              <w:ind w:left="20"/>
              <w:jc w:val="both"/>
            </w:pPr>
            <w:r>
              <w:rPr>
                <w:rFonts w:ascii="Times New Roman"/>
                <w:b w:val="false"/>
                <w:i w:val="false"/>
                <w:color w:val="000000"/>
                <w:sz w:val="20"/>
              </w:rPr>
              <w:t>
*.5.2. Код вида упаковки</w:t>
            </w:r>
            <w:r>
              <w:br/>
            </w:r>
            <w:r>
              <w:rPr>
                <w:rFonts w:ascii="Times New Roman"/>
                <w:b w:val="false"/>
                <w:i w:val="false"/>
                <w:color w:val="000000"/>
                <w:sz w:val="20"/>
              </w:rPr>
              <w:t>
(csdo:PackageKindCode)</w:t>
            </w:r>
          </w:p>
          <w:bookmarkEnd w:id="325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B.040.00386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упаковки (csdo:PackageKindCode)" должен содержать значение кода вида упаковки в соответствии с классификатором видов груза, упаковки и упаковочных материалов</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5" w:id="3259"/>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25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B.040.00648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упаковки (csdo:PackageKindCode)" должен содержать значение "2013"</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6" w:id="3260"/>
          <w:p>
            <w:pPr>
              <w:spacing w:after="20"/>
              <w:ind w:left="20"/>
              <w:jc w:val="both"/>
            </w:pPr>
            <w:r>
              <w:rPr>
                <w:rFonts w:ascii="Times New Roman"/>
                <w:b w:val="false"/>
                <w:i w:val="false"/>
                <w:color w:val="000000"/>
                <w:sz w:val="20"/>
              </w:rPr>
              <w:t>
*.5.3. Количество упаковок</w:t>
            </w:r>
            <w:r>
              <w:br/>
            </w:r>
            <w:r>
              <w:rPr>
                <w:rFonts w:ascii="Times New Roman"/>
                <w:b w:val="false"/>
                <w:i w:val="false"/>
                <w:color w:val="000000"/>
                <w:sz w:val="20"/>
              </w:rPr>
              <w:t>
(csdo:PackageQuantity)</w:t>
            </w:r>
          </w:p>
          <w:bookmarkEnd w:id="3260"/>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B.040.00649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информации о грузовом месте (упаковке) (casdo:CargoPackageInfoKindCode)" содержит значение "0", "1", "3", "4", то реквизит "Количество упаковок (csdo:PackageQuantity)"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информации о грузовом месте (упаковке) (casdo:CargoPackageInfoKindCode)" содержит значение "2", то реквизит "Количество упаковок (csdo:PackageQuantity)" может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7" w:id="3261"/>
          <w:p>
            <w:pPr>
              <w:spacing w:after="20"/>
              <w:ind w:left="20"/>
              <w:jc w:val="both"/>
            </w:pPr>
            <w:r>
              <w:rPr>
                <w:rFonts w:ascii="Times New Roman"/>
                <w:b w:val="false"/>
                <w:i w:val="false"/>
                <w:color w:val="000000"/>
                <w:sz w:val="20"/>
              </w:rPr>
              <w:t>
*.5.4. Описание грузового места</w:t>
            </w:r>
            <w:r>
              <w:br/>
            </w:r>
            <w:r>
              <w:rPr>
                <w:rFonts w:ascii="Times New Roman"/>
                <w:b w:val="false"/>
                <w:i w:val="false"/>
                <w:color w:val="000000"/>
                <w:sz w:val="20"/>
              </w:rPr>
              <w:t>
(casdo:CargoDescriptionText)</w:t>
            </w:r>
          </w:p>
          <w:bookmarkEnd w:id="326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8" w:id="3262"/>
          <w:p>
            <w:pPr>
              <w:spacing w:after="20"/>
              <w:ind w:left="20"/>
              <w:jc w:val="both"/>
            </w:pPr>
            <w:r>
              <w:rPr>
                <w:rFonts w:ascii="Times New Roman"/>
                <w:b w:val="false"/>
                <w:i w:val="false"/>
                <w:color w:val="000000"/>
                <w:sz w:val="20"/>
              </w:rPr>
              <w:t>
13.27.17. Контейнер</w:t>
            </w:r>
            <w:r>
              <w:br/>
            </w:r>
            <w:r>
              <w:rPr>
                <w:rFonts w:ascii="Times New Roman"/>
                <w:b w:val="false"/>
                <w:i w:val="false"/>
                <w:color w:val="000000"/>
                <w:sz w:val="20"/>
              </w:rPr>
              <w:t>
(cacdo:PIContainerDetails)</w:t>
            </w:r>
          </w:p>
          <w:bookmarkEnd w:id="3262"/>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9" w:id="3263"/>
          <w:p>
            <w:pPr>
              <w:spacing w:after="20"/>
              <w:ind w:left="20"/>
              <w:jc w:val="both"/>
            </w:pPr>
            <w:r>
              <w:rPr>
                <w:rFonts w:ascii="Times New Roman"/>
                <w:b w:val="false"/>
                <w:i w:val="false"/>
                <w:color w:val="000000"/>
                <w:sz w:val="20"/>
              </w:rPr>
              <w:t>
6 а)</w:t>
            </w:r>
            <w:r>
              <w:br/>
            </w:r>
            <w:r>
              <w:rPr>
                <w:rFonts w:ascii="Times New Roman"/>
                <w:b w:val="false"/>
                <w:i w:val="false"/>
                <w:color w:val="000000"/>
                <w:sz w:val="20"/>
              </w:rPr>
              <w:t>6 б)</w:t>
            </w:r>
            <w:r>
              <w:br/>
            </w:r>
            <w:r>
              <w:rPr>
                <w:rFonts w:ascii="Times New Roman"/>
                <w:b w:val="false"/>
                <w:i w:val="false"/>
                <w:color w:val="000000"/>
                <w:sz w:val="20"/>
              </w:rPr>
              <w:t>6 г)</w:t>
            </w:r>
            <w:r>
              <w:br/>
            </w:r>
            <w:r>
              <w:rPr>
                <w:rFonts w:ascii="Times New Roman"/>
                <w:b w:val="false"/>
                <w:i w:val="false"/>
                <w:color w:val="000000"/>
                <w:sz w:val="20"/>
              </w:rPr>
              <w:t>6 д)</w:t>
            </w:r>
            <w:r>
              <w:br/>
            </w:r>
            <w:r>
              <w:rPr>
                <w:rFonts w:ascii="Times New Roman"/>
                <w:b w:val="false"/>
                <w:i w:val="false"/>
                <w:color w:val="000000"/>
                <w:sz w:val="20"/>
              </w:rPr>
              <w:t>
</w:t>
            </w:r>
            <w:r>
              <w:rPr>
                <w:rFonts w:ascii="Times New Roman"/>
                <w:b w:val="false"/>
                <w:i w:val="false"/>
                <w:color w:val="000000"/>
                <w:sz w:val="20"/>
              </w:rPr>
              <w:t>6 и)</w:t>
            </w:r>
            <w:r>
              <w:br/>
            </w:r>
            <w:r>
              <w:rPr>
                <w:rFonts w:ascii="Times New Roman"/>
                <w:b w:val="false"/>
                <w:i w:val="false"/>
                <w:color w:val="000000"/>
                <w:sz w:val="20"/>
              </w:rPr>
              <w:t>
</w:t>
            </w:r>
            <w:r>
              <w:rPr>
                <w:rFonts w:ascii="Times New Roman"/>
                <w:b w:val="false"/>
                <w:i w:val="false"/>
                <w:color w:val="000000"/>
                <w:sz w:val="20"/>
              </w:rPr>
              <w:t>6 к)</w:t>
            </w:r>
            <w:r>
              <w:br/>
            </w:r>
            <w:r>
              <w:rPr>
                <w:rFonts w:ascii="Times New Roman"/>
                <w:b w:val="false"/>
                <w:i w:val="false"/>
                <w:color w:val="000000"/>
                <w:sz w:val="20"/>
              </w:rPr>
              <w:t xml:space="preserve">
7 </w:t>
            </w:r>
          </w:p>
          <w:bookmarkEnd w:id="326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B.040.00387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2" w:id="3264"/>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"06" и реквизит "Признак контейнерных перевозок (casdo:ContainerIndicator)" в составе реквизита "Транспортное средство (cacdo:PIARBorderTransportDetails)" содержит значение "1", то реквизит "Контейнер</w:t>
            </w:r>
            <w:r>
              <w:br/>
            </w:r>
            <w:r>
              <w:rPr>
                <w:rFonts w:ascii="Times New Roman"/>
                <w:b w:val="false"/>
                <w:i w:val="false"/>
                <w:color w:val="000000"/>
                <w:sz w:val="20"/>
              </w:rPr>
              <w:t>
(cacdo:PIContainerDetails)" должен быть заполнен</w:t>
            </w:r>
          </w:p>
          <w:bookmarkEnd w:id="3264"/>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3" w:id="3265"/>
          <w:p>
            <w:pPr>
              <w:spacing w:after="20"/>
              <w:ind w:left="20"/>
              <w:jc w:val="both"/>
            </w:pPr>
            <w:r>
              <w:rPr>
                <w:rFonts w:ascii="Times New Roman"/>
                <w:b w:val="false"/>
                <w:i w:val="false"/>
                <w:color w:val="000000"/>
                <w:sz w:val="20"/>
              </w:rPr>
              <w:t>
*.1. Идентификатор контейнера</w:t>
            </w:r>
            <w:r>
              <w:br/>
            </w:r>
            <w:r>
              <w:rPr>
                <w:rFonts w:ascii="Times New Roman"/>
                <w:b w:val="false"/>
                <w:i w:val="false"/>
                <w:color w:val="000000"/>
                <w:sz w:val="20"/>
              </w:rPr>
              <w:t>
(casdo:ContainerId)</w:t>
            </w:r>
          </w:p>
          <w:bookmarkEnd w:id="3265"/>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4" w:id="3266"/>
          <w:p>
            <w:pPr>
              <w:spacing w:after="20"/>
              <w:ind w:left="20"/>
              <w:jc w:val="both"/>
            </w:pPr>
            <w:r>
              <w:rPr>
                <w:rFonts w:ascii="Times New Roman"/>
                <w:b w:val="false"/>
                <w:i w:val="false"/>
                <w:color w:val="000000"/>
                <w:sz w:val="20"/>
              </w:rPr>
              <w:t>
*.2. Код страны</w:t>
            </w:r>
            <w:r>
              <w:br/>
            </w:r>
            <w:r>
              <w:rPr>
                <w:rFonts w:ascii="Times New Roman"/>
                <w:b w:val="false"/>
                <w:i w:val="false"/>
                <w:color w:val="000000"/>
                <w:sz w:val="20"/>
              </w:rPr>
              <w:t>
(casdo:CACountryCode)</w:t>
            </w:r>
          </w:p>
          <w:bookmarkEnd w:id="3266"/>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B.040.00651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(casdo:CACountryCode)" заполнен, то должен содержать двухбуквенное значение кода страны регистрации контейнера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5" w:id="3267"/>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267"/>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B.040.00652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6" w:id="3268"/>
          <w:p>
            <w:pPr>
              <w:spacing w:after="20"/>
              <w:ind w:left="20"/>
              <w:jc w:val="both"/>
            </w:pPr>
            <w:r>
              <w:rPr>
                <w:rFonts w:ascii="Times New Roman"/>
                <w:b w:val="false"/>
                <w:i w:val="false"/>
                <w:color w:val="000000"/>
                <w:sz w:val="20"/>
              </w:rPr>
              <w:t>
13.27.18. Страна происхождения</w:t>
            </w:r>
            <w:r>
              <w:br/>
            </w:r>
            <w:r>
              <w:rPr>
                <w:rFonts w:ascii="Times New Roman"/>
                <w:b w:val="false"/>
                <w:i w:val="false"/>
                <w:color w:val="000000"/>
                <w:sz w:val="20"/>
              </w:rPr>
              <w:t>
(cacdo:OriginCountryDetails)</w:t>
            </w:r>
          </w:p>
          <w:bookmarkEnd w:id="326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w:t>
            </w:r>
            <w:r>
              <w:br/>
            </w:r>
            <w:r>
              <w:rPr>
                <w:rFonts w:ascii="Times New Roman"/>
                <w:b w:val="false"/>
                <w:i w:val="false"/>
                <w:color w:val="000000"/>
                <w:sz w:val="20"/>
              </w:rPr>
              <w:t>6 к)</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B.040.00388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1 из значений: "11", "13", то реквизит "Страна происхождения (cacdo:OriginCountryDetails)" должен быть заполнен, иначе реквизит "Страна происхождения (cacdo:OriginCountryDetails)"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7" w:id="3269"/>
          <w:p>
            <w:pPr>
              <w:spacing w:after="20"/>
              <w:ind w:left="20"/>
              <w:jc w:val="both"/>
            </w:pPr>
            <w:r>
              <w:rPr>
                <w:rFonts w:ascii="Times New Roman"/>
                <w:b w:val="false"/>
                <w:i w:val="false"/>
                <w:color w:val="000000"/>
                <w:sz w:val="20"/>
              </w:rPr>
              <w:t>
*.1. Код страны</w:t>
            </w:r>
            <w:r>
              <w:br/>
            </w:r>
            <w:r>
              <w:rPr>
                <w:rFonts w:ascii="Times New Roman"/>
                <w:b w:val="false"/>
                <w:i w:val="false"/>
                <w:color w:val="000000"/>
                <w:sz w:val="20"/>
              </w:rPr>
              <w:t>
(casdo:CACountryCode)</w:t>
            </w:r>
          </w:p>
          <w:bookmarkEnd w:id="326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B.040.00389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(casdo:CACountryCode)" должен содержать двухбуквенное значение кода страны происхождения товаров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8" w:id="3270"/>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27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B.040.00390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(casdo:CACountryCode)"должен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9" w:id="3271"/>
          <w:p>
            <w:pPr>
              <w:spacing w:after="20"/>
              <w:ind w:left="20"/>
              <w:jc w:val="both"/>
            </w:pPr>
            <w:r>
              <w:rPr>
                <w:rFonts w:ascii="Times New Roman"/>
                <w:b w:val="false"/>
                <w:i w:val="false"/>
                <w:color w:val="000000"/>
                <w:sz w:val="20"/>
              </w:rPr>
              <w:t>
*.2. Краткое название страны</w:t>
            </w:r>
            <w:r>
              <w:br/>
            </w:r>
            <w:r>
              <w:rPr>
                <w:rFonts w:ascii="Times New Roman"/>
                <w:b w:val="false"/>
                <w:i w:val="false"/>
                <w:color w:val="000000"/>
                <w:sz w:val="20"/>
              </w:rPr>
              <w:t>
(casdo:ShortCountryName)</w:t>
            </w:r>
          </w:p>
          <w:bookmarkEnd w:id="327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B.040.00391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"Краткое название страны (casdo:ShortCountryName)"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0" w:id="3272"/>
          <w:p>
            <w:pPr>
              <w:spacing w:after="20"/>
              <w:ind w:left="20"/>
              <w:jc w:val="both"/>
            </w:pPr>
            <w:r>
              <w:rPr>
                <w:rFonts w:ascii="Times New Roman"/>
                <w:b w:val="false"/>
                <w:i w:val="false"/>
                <w:color w:val="000000"/>
                <w:sz w:val="20"/>
              </w:rPr>
              <w:t>
*.3. Код территории</w:t>
            </w:r>
            <w:r>
              <w:br/>
            </w:r>
            <w:r>
              <w:rPr>
                <w:rFonts w:ascii="Times New Roman"/>
                <w:b w:val="false"/>
                <w:i w:val="false"/>
                <w:color w:val="000000"/>
                <w:sz w:val="20"/>
              </w:rPr>
              <w:t>
(csdo:TerritoryCode)</w:t>
            </w:r>
          </w:p>
          <w:bookmarkEnd w:id="3272"/>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1" w:id="3273"/>
          <w:p>
            <w:pPr>
              <w:spacing w:after="20"/>
              <w:ind w:left="20"/>
              <w:jc w:val="both"/>
            </w:pPr>
            <w:r>
              <w:rPr>
                <w:rFonts w:ascii="Times New Roman"/>
                <w:b w:val="false"/>
                <w:i w:val="false"/>
                <w:color w:val="000000"/>
                <w:sz w:val="20"/>
              </w:rPr>
              <w:t>
13.27.19. Стоимость</w:t>
            </w:r>
            <w:r>
              <w:br/>
            </w:r>
            <w:r>
              <w:rPr>
                <w:rFonts w:ascii="Times New Roman"/>
                <w:b w:val="false"/>
                <w:i w:val="false"/>
                <w:color w:val="000000"/>
                <w:sz w:val="20"/>
              </w:rPr>
              <w:t>
(casdo:CAValueAmount)</w:t>
            </w:r>
          </w:p>
          <w:bookmarkEnd w:id="3273"/>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r>
              <w:br/>
            </w:r>
            <w:r>
              <w:rPr>
                <w:rFonts w:ascii="Times New Roman"/>
                <w:b w:val="false"/>
                <w:i w:val="false"/>
                <w:color w:val="000000"/>
                <w:sz w:val="20"/>
              </w:rPr>
              <w:t>6 е)</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B.040.00394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"06", то реквизит "Стоимость (casdo:CAValueAmount)"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B.040.00653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"05", то реквизит "Стоимость (casdo:CAValueAmount)"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B.040.00654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не содержит значения "05", "06", то реквизит "Стоимость (casdo:CAValueAmount)"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2" w:id="3274"/>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327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B.040.00395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валюты (атрибут currencyCode)" реквизита "Стоимость (casdo:CAValueAmount)" должен содержать трехбуквенное значение кода валюты в соответствии с классификатором валют</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3" w:id="3275"/>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3275"/>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B.040.00396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классификатора валют (атрибут currencyCodeListId)" реквизита "Стоимость (casdo:CAValueAmount)"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4" w:id="3276"/>
          <w:p>
            <w:pPr>
              <w:spacing w:after="20"/>
              <w:ind w:left="20"/>
              <w:jc w:val="both"/>
            </w:pPr>
            <w:r>
              <w:rPr>
                <w:rFonts w:ascii="Times New Roman"/>
                <w:b w:val="false"/>
                <w:i w:val="false"/>
                <w:color w:val="000000"/>
                <w:sz w:val="20"/>
              </w:rPr>
              <w:t>
13.27.20. Предшествующий документ</w:t>
            </w:r>
            <w:r>
              <w:br/>
            </w:r>
            <w:r>
              <w:rPr>
                <w:rFonts w:ascii="Times New Roman"/>
                <w:b w:val="false"/>
                <w:i w:val="false"/>
                <w:color w:val="000000"/>
                <w:sz w:val="20"/>
              </w:rPr>
              <w:t>
(cacdo:PIPrecedingDocDetails)</w:t>
            </w:r>
          </w:p>
          <w:bookmarkEnd w:id="3276"/>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B.040.00655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"06", то реквизит "Предшествующий документ (cacdo:PIPrecedingDocDetails)" может быть заполнен, иначе реквизит "Предшествующий документ (cacdo:PIPrecedingDocDetails)" не должен быть заполнен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5" w:id="3277"/>
          <w:p>
            <w:pPr>
              <w:spacing w:after="20"/>
              <w:ind w:left="20"/>
              <w:jc w:val="both"/>
            </w:pPr>
            <w:r>
              <w:rPr>
                <w:rFonts w:ascii="Times New Roman"/>
                <w:b w:val="false"/>
                <w:i w:val="false"/>
                <w:color w:val="000000"/>
                <w:sz w:val="20"/>
              </w:rPr>
              <w:t>
*.1. Код вида документа</w:t>
            </w:r>
            <w:r>
              <w:br/>
            </w:r>
            <w:r>
              <w:rPr>
                <w:rFonts w:ascii="Times New Roman"/>
                <w:b w:val="false"/>
                <w:i w:val="false"/>
                <w:color w:val="000000"/>
                <w:sz w:val="20"/>
              </w:rPr>
              <w:t>
(csdo:DocKindCode)</w:t>
            </w:r>
          </w:p>
          <w:bookmarkEnd w:id="3277"/>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B.040.00656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(csdo:DocKindCode)" должен содержать значение кода вида документа в соответствии с классификатором видов документов и сведений</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6" w:id="3278"/>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27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B.040.00657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(csdo:DocKindCode)"должен содержать значение "2009"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7" w:id="3279"/>
          <w:p>
            <w:pPr>
              <w:spacing w:after="20"/>
              <w:ind w:left="20"/>
              <w:jc w:val="both"/>
            </w:pPr>
            <w:r>
              <w:rPr>
                <w:rFonts w:ascii="Times New Roman"/>
                <w:b w:val="false"/>
                <w:i w:val="false"/>
                <w:color w:val="000000"/>
                <w:sz w:val="20"/>
              </w:rPr>
              <w:t>
*.2. Наименование документа</w:t>
            </w:r>
            <w:r>
              <w:br/>
            </w:r>
            <w:r>
              <w:rPr>
                <w:rFonts w:ascii="Times New Roman"/>
                <w:b w:val="false"/>
                <w:i w:val="false"/>
                <w:color w:val="000000"/>
                <w:sz w:val="20"/>
              </w:rPr>
              <w:t>
(csdo:DocName)</w:t>
            </w:r>
          </w:p>
          <w:bookmarkEnd w:id="327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8" w:id="3280"/>
          <w:p>
            <w:pPr>
              <w:spacing w:after="20"/>
              <w:ind w:left="20"/>
              <w:jc w:val="both"/>
            </w:pPr>
            <w:r>
              <w:rPr>
                <w:rFonts w:ascii="Times New Roman"/>
                <w:b w:val="false"/>
                <w:i w:val="false"/>
                <w:color w:val="000000"/>
                <w:sz w:val="20"/>
              </w:rPr>
              <w:t>
*.3. Номер документа</w:t>
            </w:r>
            <w:r>
              <w:br/>
            </w:r>
            <w:r>
              <w:rPr>
                <w:rFonts w:ascii="Times New Roman"/>
                <w:b w:val="false"/>
                <w:i w:val="false"/>
                <w:color w:val="000000"/>
                <w:sz w:val="20"/>
              </w:rPr>
              <w:t>
(csdo:DocId)</w:t>
            </w:r>
          </w:p>
          <w:bookmarkEnd w:id="328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B.040.00658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документа (csdo:DocId)"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9" w:id="3281"/>
          <w:p>
            <w:pPr>
              <w:spacing w:after="20"/>
              <w:ind w:left="20"/>
              <w:jc w:val="both"/>
            </w:pPr>
            <w:r>
              <w:rPr>
                <w:rFonts w:ascii="Times New Roman"/>
                <w:b w:val="false"/>
                <w:i w:val="false"/>
                <w:color w:val="000000"/>
                <w:sz w:val="20"/>
              </w:rPr>
              <w:t>
*.4. Дата документа</w:t>
            </w:r>
            <w:r>
              <w:br/>
            </w:r>
            <w:r>
              <w:rPr>
                <w:rFonts w:ascii="Times New Roman"/>
                <w:b w:val="false"/>
                <w:i w:val="false"/>
                <w:color w:val="000000"/>
                <w:sz w:val="20"/>
              </w:rPr>
              <w:t>
(csdo:DocCreationDate)</w:t>
            </w:r>
          </w:p>
          <w:bookmarkEnd w:id="328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B.040.00659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"Дата документа (csdo:DocCreationDate)" заполнен, значение реквизита должно соответствовать шаблону: YYYY-MM-DD</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0" w:id="3282"/>
          <w:p>
            <w:pPr>
              <w:spacing w:after="20"/>
              <w:ind w:left="20"/>
              <w:jc w:val="both"/>
            </w:pPr>
            <w:r>
              <w:rPr>
                <w:rFonts w:ascii="Times New Roman"/>
                <w:b w:val="false"/>
                <w:i w:val="false"/>
                <w:color w:val="000000"/>
                <w:sz w:val="20"/>
              </w:rPr>
              <w:t>
13.27.21. Дополнительный документ (сведения)</w:t>
            </w:r>
            <w:r>
              <w:br/>
            </w:r>
            <w:r>
              <w:rPr>
                <w:rFonts w:ascii="Times New Roman"/>
                <w:b w:val="false"/>
                <w:i w:val="false"/>
                <w:color w:val="000000"/>
                <w:sz w:val="20"/>
              </w:rPr>
              <w:t>
(cacdo:PIGoodsDocDetails)</w:t>
            </w:r>
          </w:p>
          <w:bookmarkEnd w:id="3282"/>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1" w:id="3283"/>
          <w:p>
            <w:pPr>
              <w:spacing w:after="20"/>
              <w:ind w:left="20"/>
              <w:jc w:val="both"/>
            </w:pPr>
            <w:r>
              <w:rPr>
                <w:rFonts w:ascii="Times New Roman"/>
                <w:b w:val="false"/>
                <w:i w:val="false"/>
                <w:color w:val="000000"/>
                <w:sz w:val="20"/>
              </w:rPr>
              <w:t>
6 а)</w:t>
            </w:r>
            <w:r>
              <w:br/>
            </w:r>
            <w:r>
              <w:rPr>
                <w:rFonts w:ascii="Times New Roman"/>
                <w:b w:val="false"/>
                <w:i w:val="false"/>
                <w:color w:val="000000"/>
                <w:sz w:val="20"/>
              </w:rPr>
              <w:t>6 б)</w:t>
            </w:r>
            <w:r>
              <w:br/>
            </w:r>
            <w:r>
              <w:rPr>
                <w:rFonts w:ascii="Times New Roman"/>
                <w:b w:val="false"/>
                <w:i w:val="false"/>
                <w:color w:val="000000"/>
                <w:sz w:val="20"/>
              </w:rPr>
              <w:t>6 г)</w:t>
            </w:r>
            <w:r>
              <w:br/>
            </w:r>
            <w:r>
              <w:rPr>
                <w:rFonts w:ascii="Times New Roman"/>
                <w:b w:val="false"/>
                <w:i w:val="false"/>
                <w:color w:val="000000"/>
                <w:sz w:val="20"/>
              </w:rPr>
              <w:t>6 д)</w:t>
            </w:r>
            <w:r>
              <w:br/>
            </w:r>
            <w:r>
              <w:rPr>
                <w:rFonts w:ascii="Times New Roman"/>
                <w:b w:val="false"/>
                <w:i w:val="false"/>
                <w:color w:val="000000"/>
                <w:sz w:val="20"/>
              </w:rPr>
              <w:t>
</w:t>
            </w:r>
            <w:r>
              <w:rPr>
                <w:rFonts w:ascii="Times New Roman"/>
                <w:b w:val="false"/>
                <w:i w:val="false"/>
                <w:color w:val="000000"/>
                <w:sz w:val="20"/>
              </w:rPr>
              <w:t>6 и)</w:t>
            </w:r>
            <w:r>
              <w:br/>
            </w:r>
            <w:r>
              <w:rPr>
                <w:rFonts w:ascii="Times New Roman"/>
                <w:b w:val="false"/>
                <w:i w:val="false"/>
                <w:color w:val="000000"/>
                <w:sz w:val="20"/>
              </w:rPr>
              <w:t>
</w:t>
            </w:r>
            <w:r>
              <w:rPr>
                <w:rFonts w:ascii="Times New Roman"/>
                <w:b w:val="false"/>
                <w:i w:val="false"/>
                <w:color w:val="000000"/>
                <w:sz w:val="20"/>
              </w:rPr>
              <w:t>6 к)</w:t>
            </w:r>
            <w:r>
              <w:br/>
            </w:r>
            <w:r>
              <w:rPr>
                <w:rFonts w:ascii="Times New Roman"/>
                <w:b w:val="false"/>
                <w:i w:val="false"/>
                <w:color w:val="000000"/>
                <w:sz w:val="20"/>
              </w:rPr>
              <w:t>
 </w:t>
            </w:r>
          </w:p>
          <w:bookmarkEnd w:id="3283"/>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B.040.00398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1 из значений: "03", "14", "15", "16", "17", "18" или реквизит "Цель представления предварительной информации (casdo:PreliminaryInformationUsageCode)" в составе реквизита "Товарная партия (cacdo:PIARConsignmentDetails) содержит значение "05", то реквизит "Дополнительный документ (сведения) (cacdo:PIGoodsDocDetails)"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B.040.00660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реквизит "Цель представления предварительной информации (casdo:PreliminaryInformationUsageCode)" в составе реквизита "Товарная партия (cacdo:PIARConsignmentDetails) содержит 1 из значений: "06", "11", "12", "13" то реквизит "Дополнительный документ (сведения) (cacdo:PIGoodsDocDetails)"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B.040.00661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не содержит значения: "03", "14", "15", "16", "17", "18" и реквизит "Цель представления предварительной информации (casdo:PreliminaryInformationUsageCode)" в составе реквизита "Товарная партия (cacdo:PIARConsignmentDetails) не содержит значения "06", "11", "12", "13" то реквизит "Дополнительный документ (сведения) (cacdo:PIGoodsDocDetails)"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4" w:id="3284"/>
          <w:p>
            <w:pPr>
              <w:spacing w:after="20"/>
              <w:ind w:left="20"/>
              <w:jc w:val="both"/>
            </w:pPr>
            <w:r>
              <w:rPr>
                <w:rFonts w:ascii="Times New Roman"/>
                <w:b w:val="false"/>
                <w:i w:val="false"/>
                <w:color w:val="000000"/>
                <w:sz w:val="20"/>
              </w:rPr>
              <w:t>
*.1. Код вида документа</w:t>
            </w:r>
            <w:r>
              <w:br/>
            </w:r>
            <w:r>
              <w:rPr>
                <w:rFonts w:ascii="Times New Roman"/>
                <w:b w:val="false"/>
                <w:i w:val="false"/>
                <w:color w:val="000000"/>
                <w:sz w:val="20"/>
              </w:rPr>
              <w:t>
(csdo:DocKindCode)</w:t>
            </w:r>
          </w:p>
          <w:bookmarkEnd w:id="328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(csdo:DocKindCode)" должен содержать значение кода вида документа в соответствии с классификатором видов документов и сведений</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5" w:id="3285"/>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285"/>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(csdo:DocKindCode)"должен содержать значение "2009"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6" w:id="3286"/>
          <w:p>
            <w:pPr>
              <w:spacing w:after="20"/>
              <w:ind w:left="20"/>
              <w:jc w:val="both"/>
            </w:pPr>
            <w:r>
              <w:rPr>
                <w:rFonts w:ascii="Times New Roman"/>
                <w:b w:val="false"/>
                <w:i w:val="false"/>
                <w:color w:val="000000"/>
                <w:sz w:val="20"/>
              </w:rPr>
              <w:t>
*.2. Наименование документа</w:t>
            </w:r>
            <w:r>
              <w:br/>
            </w:r>
            <w:r>
              <w:rPr>
                <w:rFonts w:ascii="Times New Roman"/>
                <w:b w:val="false"/>
                <w:i w:val="false"/>
                <w:color w:val="000000"/>
                <w:sz w:val="20"/>
              </w:rPr>
              <w:t>
(csdo:DocName)</w:t>
            </w:r>
          </w:p>
          <w:bookmarkEnd w:id="3286"/>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7" w:id="3287"/>
          <w:p>
            <w:pPr>
              <w:spacing w:after="20"/>
              <w:ind w:left="20"/>
              <w:jc w:val="both"/>
            </w:pPr>
            <w:r>
              <w:rPr>
                <w:rFonts w:ascii="Times New Roman"/>
                <w:b w:val="false"/>
                <w:i w:val="false"/>
                <w:color w:val="000000"/>
                <w:sz w:val="20"/>
              </w:rPr>
              <w:t>
*.3. Номер документа</w:t>
            </w:r>
            <w:r>
              <w:br/>
            </w:r>
            <w:r>
              <w:rPr>
                <w:rFonts w:ascii="Times New Roman"/>
                <w:b w:val="false"/>
                <w:i w:val="false"/>
                <w:color w:val="000000"/>
                <w:sz w:val="20"/>
              </w:rPr>
              <w:t>
(csdo:DocId)</w:t>
            </w:r>
          </w:p>
          <w:bookmarkEnd w:id="3287"/>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документа (csdo:DocId)" должен содержать значение номера документа или значение "Б/Н", если документ не имеет номера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8" w:id="3288"/>
          <w:p>
            <w:pPr>
              <w:spacing w:after="20"/>
              <w:ind w:left="20"/>
              <w:jc w:val="both"/>
            </w:pPr>
            <w:r>
              <w:rPr>
                <w:rFonts w:ascii="Times New Roman"/>
                <w:b w:val="false"/>
                <w:i w:val="false"/>
                <w:color w:val="000000"/>
                <w:sz w:val="20"/>
              </w:rPr>
              <w:t>
*.4. Дата документа</w:t>
            </w:r>
            <w:r>
              <w:br/>
            </w:r>
            <w:r>
              <w:rPr>
                <w:rFonts w:ascii="Times New Roman"/>
                <w:b w:val="false"/>
                <w:i w:val="false"/>
                <w:color w:val="000000"/>
                <w:sz w:val="20"/>
              </w:rPr>
              <w:t>
(csdo:DocCreationDate)</w:t>
            </w:r>
          </w:p>
          <w:bookmarkEnd w:id="328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"Дата документа (csdo:DocCreationDate)" заполнен, то значение реквизита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9" w:id="3289"/>
          <w:p>
            <w:pPr>
              <w:spacing w:after="20"/>
              <w:ind w:left="20"/>
              <w:jc w:val="both"/>
            </w:pPr>
            <w:r>
              <w:rPr>
                <w:rFonts w:ascii="Times New Roman"/>
                <w:b w:val="false"/>
                <w:i w:val="false"/>
                <w:color w:val="000000"/>
                <w:sz w:val="20"/>
              </w:rPr>
              <w:t>
*.5. Дата начала срока действия документа</w:t>
            </w:r>
            <w:r>
              <w:br/>
            </w:r>
            <w:r>
              <w:rPr>
                <w:rFonts w:ascii="Times New Roman"/>
                <w:b w:val="false"/>
                <w:i w:val="false"/>
                <w:color w:val="000000"/>
                <w:sz w:val="20"/>
              </w:rPr>
              <w:t>
(csdo:DocStartDate)</w:t>
            </w:r>
          </w:p>
          <w:bookmarkEnd w:id="328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"Дата начала срока действия документа (csdo:DocStartDate)" заполнен, то значение реквизита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0" w:id="3290"/>
          <w:p>
            <w:pPr>
              <w:spacing w:after="20"/>
              <w:ind w:left="20"/>
              <w:jc w:val="both"/>
            </w:pPr>
            <w:r>
              <w:rPr>
                <w:rFonts w:ascii="Times New Roman"/>
                <w:b w:val="false"/>
                <w:i w:val="false"/>
                <w:color w:val="000000"/>
                <w:sz w:val="20"/>
              </w:rPr>
              <w:t>
*.6. Дата истечения срока действия документа</w:t>
            </w:r>
            <w:r>
              <w:br/>
            </w:r>
            <w:r>
              <w:rPr>
                <w:rFonts w:ascii="Times New Roman"/>
                <w:b w:val="false"/>
                <w:i w:val="false"/>
                <w:color w:val="000000"/>
                <w:sz w:val="20"/>
              </w:rPr>
              <w:t>
(csdo:DocValidityDate)</w:t>
            </w:r>
          </w:p>
          <w:bookmarkEnd w:id="329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"Дата истечения срока действия документа (csdo:DocValidityDate)" заполнен, то значение реквизита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1" w:id="3291"/>
          <w:p>
            <w:pPr>
              <w:spacing w:after="20"/>
              <w:ind w:left="20"/>
              <w:jc w:val="both"/>
            </w:pPr>
            <w:r>
              <w:rPr>
                <w:rFonts w:ascii="Times New Roman"/>
                <w:b w:val="false"/>
                <w:i w:val="false"/>
                <w:color w:val="000000"/>
                <w:sz w:val="20"/>
              </w:rPr>
              <w:t>
*.7. Код страны</w:t>
            </w:r>
            <w:r>
              <w:br/>
            </w:r>
            <w:r>
              <w:rPr>
                <w:rFonts w:ascii="Times New Roman"/>
                <w:b w:val="false"/>
                <w:i w:val="false"/>
                <w:color w:val="000000"/>
                <w:sz w:val="20"/>
              </w:rPr>
              <w:t>
(csdo:UnifiedCountryCode)</w:t>
            </w:r>
          </w:p>
          <w:bookmarkEnd w:id="329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(csdo:UnifiedCountryCode)" заполнен, то реквизит должен содержать двухбуквенное значение кода страны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2" w:id="3292"/>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292"/>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B.040.00407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3" w:id="3293"/>
          <w:p>
            <w:pPr>
              <w:spacing w:after="20"/>
              <w:ind w:left="20"/>
              <w:jc w:val="both"/>
            </w:pPr>
            <w:r>
              <w:rPr>
                <w:rFonts w:ascii="Times New Roman"/>
                <w:b w:val="false"/>
                <w:i w:val="false"/>
                <w:color w:val="000000"/>
                <w:sz w:val="20"/>
              </w:rPr>
              <w:t xml:space="preserve">
*.8. Наименование уполномоченного органа </w:t>
            </w:r>
            <w:r>
              <w:br/>
            </w:r>
            <w:r>
              <w:rPr>
                <w:rFonts w:ascii="Times New Roman"/>
                <w:b w:val="false"/>
                <w:i w:val="false"/>
                <w:color w:val="000000"/>
                <w:sz w:val="20"/>
              </w:rPr>
              <w:t>
(csdo:AuthorityName)</w:t>
            </w:r>
          </w:p>
          <w:bookmarkEnd w:id="329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4" w:id="3294"/>
          <w:p>
            <w:pPr>
              <w:spacing w:after="20"/>
              <w:ind w:left="20"/>
              <w:jc w:val="both"/>
            </w:pPr>
            <w:r>
              <w:rPr>
                <w:rFonts w:ascii="Times New Roman"/>
                <w:b w:val="false"/>
                <w:i w:val="false"/>
                <w:color w:val="000000"/>
                <w:sz w:val="20"/>
              </w:rPr>
              <w:t xml:space="preserve">
*.9. Идентификатор уполномоченного органа </w:t>
            </w:r>
            <w:r>
              <w:br/>
            </w:r>
            <w:r>
              <w:rPr>
                <w:rFonts w:ascii="Times New Roman"/>
                <w:b w:val="false"/>
                <w:i w:val="false"/>
                <w:color w:val="000000"/>
                <w:sz w:val="20"/>
              </w:rPr>
              <w:t>
(csdo:AuthorityId)</w:t>
            </w:r>
          </w:p>
          <w:bookmarkEnd w:id="329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5" w:id="3295"/>
          <w:p>
            <w:pPr>
              <w:spacing w:after="20"/>
              <w:ind w:left="20"/>
              <w:jc w:val="both"/>
            </w:pPr>
            <w:r>
              <w:rPr>
                <w:rFonts w:ascii="Times New Roman"/>
                <w:b w:val="false"/>
                <w:i w:val="false"/>
                <w:color w:val="000000"/>
                <w:sz w:val="20"/>
              </w:rPr>
              <w:t>
*.10. Номер бланка документа</w:t>
            </w:r>
            <w:r>
              <w:br/>
            </w:r>
            <w:r>
              <w:rPr>
                <w:rFonts w:ascii="Times New Roman"/>
                <w:b w:val="false"/>
                <w:i w:val="false"/>
                <w:color w:val="000000"/>
                <w:sz w:val="20"/>
              </w:rPr>
              <w:t>
(csdo:FormNumberId)</w:t>
            </w:r>
          </w:p>
          <w:bookmarkEnd w:id="3295"/>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6" w:id="3296"/>
          <w:p>
            <w:pPr>
              <w:spacing w:after="20"/>
              <w:ind w:left="20"/>
              <w:jc w:val="both"/>
            </w:pPr>
            <w:r>
              <w:rPr>
                <w:rFonts w:ascii="Times New Roman"/>
                <w:b w:val="false"/>
                <w:i w:val="false"/>
                <w:color w:val="000000"/>
                <w:sz w:val="20"/>
              </w:rPr>
              <w:t>
*.11. Учетная серия</w:t>
            </w:r>
            <w:r>
              <w:br/>
            </w:r>
            <w:r>
              <w:rPr>
                <w:rFonts w:ascii="Times New Roman"/>
                <w:b w:val="false"/>
                <w:i w:val="false"/>
                <w:color w:val="000000"/>
                <w:sz w:val="20"/>
              </w:rPr>
              <w:t>
(casdo:RegistrationSeriesId)</w:t>
            </w:r>
          </w:p>
          <w:bookmarkEnd w:id="3296"/>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B.040.00662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"12", реквизит "Учетная серия (casdo:RegistrationSeriesId)" может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7" w:id="3297"/>
          <w:p>
            <w:pPr>
              <w:spacing w:after="20"/>
              <w:ind w:left="20"/>
              <w:jc w:val="both"/>
            </w:pPr>
            <w:r>
              <w:rPr>
                <w:rFonts w:ascii="Times New Roman"/>
                <w:b w:val="false"/>
                <w:i w:val="false"/>
                <w:color w:val="000000"/>
                <w:sz w:val="20"/>
              </w:rPr>
              <w:t>
*.12. Код товара по ТН ВЭД ЕАЭС</w:t>
            </w:r>
            <w:r>
              <w:br/>
            </w:r>
            <w:r>
              <w:rPr>
                <w:rFonts w:ascii="Times New Roman"/>
                <w:b w:val="false"/>
                <w:i w:val="false"/>
                <w:color w:val="000000"/>
                <w:sz w:val="20"/>
              </w:rPr>
              <w:t>
(csdo:CommodityCode)</w:t>
            </w:r>
          </w:p>
          <w:bookmarkEnd w:id="3297"/>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B.040.00663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"12", реквизит "Учетная серия (casdo:RegistrationSeriesId)" может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8" w:id="3298"/>
          <w:p>
            <w:pPr>
              <w:spacing w:after="20"/>
              <w:ind w:left="20"/>
              <w:jc w:val="both"/>
            </w:pPr>
            <w:r>
              <w:rPr>
                <w:rFonts w:ascii="Times New Roman"/>
                <w:b w:val="false"/>
                <w:i w:val="false"/>
                <w:color w:val="000000"/>
                <w:sz w:val="20"/>
              </w:rPr>
              <w:t>
*.13. Наименование товара</w:t>
            </w:r>
            <w:r>
              <w:br/>
            </w:r>
            <w:r>
              <w:rPr>
                <w:rFonts w:ascii="Times New Roman"/>
                <w:b w:val="false"/>
                <w:i w:val="false"/>
                <w:color w:val="000000"/>
                <w:sz w:val="20"/>
              </w:rPr>
              <w:t>
(casdo:GoodsDescriptionText)</w:t>
            </w:r>
          </w:p>
          <w:bookmarkEnd w:id="329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9" w:id="3299"/>
          <w:p>
            <w:pPr>
              <w:spacing w:after="20"/>
              <w:ind w:left="20"/>
              <w:jc w:val="both"/>
            </w:pPr>
            <w:r>
              <w:rPr>
                <w:rFonts w:ascii="Times New Roman"/>
                <w:b w:val="false"/>
                <w:i w:val="false"/>
                <w:color w:val="000000"/>
                <w:sz w:val="20"/>
              </w:rPr>
              <w:t>
6 г)</w:t>
            </w:r>
            <w:r>
              <w:br/>
            </w:r>
            <w:r>
              <w:rPr>
                <w:rFonts w:ascii="Times New Roman"/>
                <w:b w:val="false"/>
                <w:i w:val="false"/>
                <w:color w:val="000000"/>
                <w:sz w:val="20"/>
              </w:rPr>
              <w:t>
6 и)</w:t>
            </w:r>
          </w:p>
          <w:bookmarkEnd w:id="329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B.040.00664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"11", "12" реквизит "Код товара по ТН ВЭД ЕАЭС (csdo:CommodityCode)" может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0" w:id="3300"/>
          <w:p>
            <w:pPr>
              <w:spacing w:after="20"/>
              <w:ind w:left="20"/>
              <w:jc w:val="both"/>
            </w:pPr>
            <w:r>
              <w:rPr>
                <w:rFonts w:ascii="Times New Roman"/>
                <w:b w:val="false"/>
                <w:i w:val="false"/>
                <w:color w:val="000000"/>
                <w:sz w:val="20"/>
              </w:rPr>
              <w:t>
*.14. Маркировка товара</w:t>
            </w:r>
            <w:r>
              <w:br/>
            </w:r>
            <w:r>
              <w:rPr>
                <w:rFonts w:ascii="Times New Roman"/>
                <w:b w:val="false"/>
                <w:i w:val="false"/>
                <w:color w:val="000000"/>
                <w:sz w:val="20"/>
              </w:rPr>
              <w:t>
(casdo:GoodsLabelDescriptionText)</w:t>
            </w:r>
          </w:p>
          <w:bookmarkEnd w:id="330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1" w:id="3301"/>
          <w:p>
            <w:pPr>
              <w:spacing w:after="20"/>
              <w:ind w:left="20"/>
              <w:jc w:val="both"/>
            </w:pPr>
            <w:r>
              <w:rPr>
                <w:rFonts w:ascii="Times New Roman"/>
                <w:b w:val="false"/>
                <w:i w:val="false"/>
                <w:color w:val="000000"/>
                <w:sz w:val="20"/>
              </w:rPr>
              <w:t>
6 г)</w:t>
            </w:r>
            <w:r>
              <w:br/>
            </w:r>
            <w:r>
              <w:rPr>
                <w:rFonts w:ascii="Times New Roman"/>
                <w:b w:val="false"/>
                <w:i w:val="false"/>
                <w:color w:val="000000"/>
                <w:sz w:val="20"/>
              </w:rPr>
              <w:t>
6 и)</w:t>
            </w:r>
          </w:p>
          <w:bookmarkEnd w:id="330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B.040.00665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"12", "13" реквизит "Маркировка товара (casdo:GoodsLabelDescriptionText)" может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2" w:id="3302"/>
          <w:p>
            <w:pPr>
              <w:spacing w:after="20"/>
              <w:ind w:left="20"/>
              <w:jc w:val="both"/>
            </w:pPr>
            <w:r>
              <w:rPr>
                <w:rFonts w:ascii="Times New Roman"/>
                <w:b w:val="false"/>
                <w:i w:val="false"/>
                <w:color w:val="000000"/>
                <w:sz w:val="20"/>
              </w:rPr>
              <w:t>
*.15. Производитель</w:t>
            </w:r>
            <w:r>
              <w:br/>
            </w:r>
            <w:r>
              <w:rPr>
                <w:rFonts w:ascii="Times New Roman"/>
                <w:b w:val="false"/>
                <w:i w:val="false"/>
                <w:color w:val="000000"/>
                <w:sz w:val="20"/>
              </w:rPr>
              <w:t>
(cacdo:ManufacturerDetails)</w:t>
            </w:r>
          </w:p>
          <w:bookmarkEnd w:id="3302"/>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3" w:id="3303"/>
          <w:p>
            <w:pPr>
              <w:spacing w:after="20"/>
              <w:ind w:left="20"/>
              <w:jc w:val="both"/>
            </w:pPr>
            <w:r>
              <w:rPr>
                <w:rFonts w:ascii="Times New Roman"/>
                <w:b w:val="false"/>
                <w:i w:val="false"/>
                <w:color w:val="000000"/>
                <w:sz w:val="20"/>
              </w:rPr>
              <w:t>
6 г)</w:t>
            </w:r>
            <w:r>
              <w:br/>
            </w:r>
            <w:r>
              <w:rPr>
                <w:rFonts w:ascii="Times New Roman"/>
                <w:b w:val="false"/>
                <w:i w:val="false"/>
                <w:color w:val="000000"/>
                <w:sz w:val="20"/>
              </w:rPr>
              <w:t>
6 и)</w:t>
            </w:r>
          </w:p>
          <w:bookmarkEnd w:id="3303"/>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B.040.00666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"11", "12" реквизит "Производитель (cacdo:ManufacturerDetails)"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B.040.00667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4" w:id="3304"/>
          <w:p>
            <w:pPr>
              <w:spacing w:after="20"/>
              <w:ind w:left="20"/>
              <w:jc w:val="both"/>
            </w:pPr>
            <w:r>
              <w:rPr>
                <w:rFonts w:ascii="Times New Roman"/>
                <w:b w:val="false"/>
                <w:i w:val="false"/>
                <w:color w:val="000000"/>
                <w:sz w:val="20"/>
              </w:rPr>
              <w:t>
если реквизит "Производитель</w:t>
            </w:r>
            <w:r>
              <w:br/>
            </w:r>
            <w:r>
              <w:rPr>
                <w:rFonts w:ascii="Times New Roman"/>
                <w:b w:val="false"/>
                <w:i w:val="false"/>
                <w:color w:val="000000"/>
                <w:sz w:val="20"/>
              </w:rPr>
              <w:t>
(cacdo:ManufacturerDetails)" заполнен, то для реквизита "Производитель (cacdo:ManufacturerDetails)" должен быть заполнен в точности 1 из реквизитов: "Наименование субъекта (csdo:SubjectName)", "Краткое наименование субъекта (csdo:SubjectBriefName)"</w:t>
            </w:r>
          </w:p>
          <w:bookmarkEnd w:id="3304"/>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5" w:id="3305"/>
          <w:p>
            <w:pPr>
              <w:spacing w:after="20"/>
              <w:ind w:left="20"/>
              <w:jc w:val="both"/>
            </w:pPr>
            <w:r>
              <w:rPr>
                <w:rFonts w:ascii="Times New Roman"/>
                <w:b w:val="false"/>
                <w:i w:val="false"/>
                <w:color w:val="000000"/>
                <w:sz w:val="20"/>
              </w:rPr>
              <w:t>
*.15.1. Наименование субъекта</w:t>
            </w:r>
            <w:r>
              <w:br/>
            </w:r>
            <w:r>
              <w:rPr>
                <w:rFonts w:ascii="Times New Roman"/>
                <w:b w:val="false"/>
                <w:i w:val="false"/>
                <w:color w:val="000000"/>
                <w:sz w:val="20"/>
              </w:rPr>
              <w:t>
(csdo:SubjectName)</w:t>
            </w:r>
          </w:p>
          <w:bookmarkEnd w:id="3305"/>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6" w:id="3306"/>
          <w:p>
            <w:pPr>
              <w:spacing w:after="20"/>
              <w:ind w:left="20"/>
              <w:jc w:val="both"/>
            </w:pPr>
            <w:r>
              <w:rPr>
                <w:rFonts w:ascii="Times New Roman"/>
                <w:b w:val="false"/>
                <w:i w:val="false"/>
                <w:color w:val="000000"/>
                <w:sz w:val="20"/>
              </w:rPr>
              <w:t>
*.15.2. Краткое наименование субъекта</w:t>
            </w:r>
            <w:r>
              <w:br/>
            </w:r>
            <w:r>
              <w:rPr>
                <w:rFonts w:ascii="Times New Roman"/>
                <w:b w:val="false"/>
                <w:i w:val="false"/>
                <w:color w:val="000000"/>
                <w:sz w:val="20"/>
              </w:rPr>
              <w:t>
(csdo:SubjectBriefName)</w:t>
            </w:r>
          </w:p>
          <w:bookmarkEnd w:id="3306"/>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7" w:id="3307"/>
          <w:p>
            <w:pPr>
              <w:spacing w:after="20"/>
              <w:ind w:left="20"/>
              <w:jc w:val="both"/>
            </w:pPr>
            <w:r>
              <w:rPr>
                <w:rFonts w:ascii="Times New Roman"/>
                <w:b w:val="false"/>
                <w:i w:val="false"/>
                <w:color w:val="000000"/>
                <w:sz w:val="20"/>
              </w:rPr>
              <w:t>
*.15.3. Уникальный идентификационный таможенный номер</w:t>
            </w:r>
            <w:r>
              <w:br/>
            </w:r>
            <w:r>
              <w:rPr>
                <w:rFonts w:ascii="Times New Roman"/>
                <w:b w:val="false"/>
                <w:i w:val="false"/>
                <w:color w:val="000000"/>
                <w:sz w:val="20"/>
              </w:rPr>
              <w:t>
(casdo:CAUniqueCustomsNumberId)</w:t>
            </w:r>
          </w:p>
          <w:bookmarkEnd w:id="3307"/>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8" w:id="3308"/>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330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9" w:id="3309"/>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330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0" w:id="3310"/>
          <w:p>
            <w:pPr>
              <w:spacing w:after="20"/>
              <w:ind w:left="20"/>
              <w:jc w:val="both"/>
            </w:pPr>
            <w:r>
              <w:rPr>
                <w:rFonts w:ascii="Times New Roman"/>
                <w:b w:val="false"/>
                <w:i w:val="false"/>
                <w:color w:val="000000"/>
                <w:sz w:val="20"/>
              </w:rPr>
              <w:t>
*.15.4. Идентификатор налогоплательщика</w:t>
            </w:r>
            <w:r>
              <w:br/>
            </w:r>
            <w:r>
              <w:rPr>
                <w:rFonts w:ascii="Times New Roman"/>
                <w:b w:val="false"/>
                <w:i w:val="false"/>
                <w:color w:val="000000"/>
                <w:sz w:val="20"/>
              </w:rPr>
              <w:t>
(csdo:TaxpayerId)</w:t>
            </w:r>
          </w:p>
          <w:bookmarkEnd w:id="331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1" w:id="3311"/>
          <w:p>
            <w:pPr>
              <w:spacing w:after="20"/>
              <w:ind w:left="20"/>
              <w:jc w:val="both"/>
            </w:pPr>
            <w:r>
              <w:rPr>
                <w:rFonts w:ascii="Times New Roman"/>
                <w:b w:val="false"/>
                <w:i w:val="false"/>
                <w:color w:val="000000"/>
                <w:sz w:val="20"/>
              </w:rPr>
              <w:t>
*.15.5. Код причины постановки на учет</w:t>
            </w:r>
            <w:r>
              <w:br/>
            </w:r>
            <w:r>
              <w:rPr>
                <w:rFonts w:ascii="Times New Roman"/>
                <w:b w:val="false"/>
                <w:i w:val="false"/>
                <w:color w:val="000000"/>
                <w:sz w:val="20"/>
              </w:rPr>
              <w:t>
(csdo:TaxRegistrationReasonCode)</w:t>
            </w:r>
          </w:p>
          <w:bookmarkEnd w:id="331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2" w:id="3312"/>
          <w:p>
            <w:pPr>
              <w:spacing w:after="20"/>
              <w:ind w:left="20"/>
              <w:jc w:val="both"/>
            </w:pPr>
            <w:r>
              <w:rPr>
                <w:rFonts w:ascii="Times New Roman"/>
                <w:b w:val="false"/>
                <w:i w:val="false"/>
                <w:color w:val="000000"/>
                <w:sz w:val="20"/>
              </w:rPr>
              <w:t>
*.15.6. Идентификатор физического лица</w:t>
            </w:r>
            <w:r>
              <w:br/>
            </w:r>
            <w:r>
              <w:rPr>
                <w:rFonts w:ascii="Times New Roman"/>
                <w:b w:val="false"/>
                <w:i w:val="false"/>
                <w:color w:val="000000"/>
                <w:sz w:val="20"/>
              </w:rPr>
              <w:t>
(casdo:PersonId)</w:t>
            </w:r>
          </w:p>
          <w:bookmarkEnd w:id="3312"/>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3" w:id="3313"/>
          <w:p>
            <w:pPr>
              <w:spacing w:after="20"/>
              <w:ind w:left="20"/>
              <w:jc w:val="both"/>
            </w:pPr>
            <w:r>
              <w:rPr>
                <w:rFonts w:ascii="Times New Roman"/>
                <w:b w:val="false"/>
                <w:i w:val="false"/>
                <w:color w:val="000000"/>
                <w:sz w:val="20"/>
              </w:rPr>
              <w:t>
*.15.7. Адрес</w:t>
            </w:r>
            <w:r>
              <w:br/>
            </w:r>
            <w:r>
              <w:rPr>
                <w:rFonts w:ascii="Times New Roman"/>
                <w:b w:val="false"/>
                <w:i w:val="false"/>
                <w:color w:val="000000"/>
                <w:sz w:val="20"/>
              </w:rPr>
              <w:t>
(ccdo:SubjectAddressDetails)</w:t>
            </w:r>
          </w:p>
          <w:bookmarkEnd w:id="3313"/>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B.040.00668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"Адрес (ccdo:SubjectAddressDetails)"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4" w:id="3314"/>
          <w:p>
            <w:pPr>
              <w:spacing w:after="20"/>
              <w:ind w:left="20"/>
              <w:jc w:val="both"/>
            </w:pPr>
            <w:r>
              <w:rPr>
                <w:rFonts w:ascii="Times New Roman"/>
                <w:b w:val="false"/>
                <w:i w:val="false"/>
                <w:color w:val="000000"/>
                <w:sz w:val="20"/>
              </w:rPr>
              <w:t>
для реквизита "Адрес (ccdo:SubjectAddressDetails)" должно быть заполнено не менее 1 из следующих реквизитов: "Город (csdo:CityName)",</w:t>
            </w:r>
            <w:r>
              <w:br/>
            </w:r>
            <w:r>
              <w:rPr>
                <w:rFonts w:ascii="Times New Roman"/>
                <w:b w:val="false"/>
                <w:i w:val="false"/>
                <w:color w:val="000000"/>
                <w:sz w:val="20"/>
              </w:rPr>
              <w:t>
"Населенный пункт (csdo:SettlementName)"</w:t>
            </w:r>
          </w:p>
          <w:bookmarkEnd w:id="3314"/>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5" w:id="3315"/>
          <w:p>
            <w:pPr>
              <w:spacing w:after="20"/>
              <w:ind w:left="20"/>
              <w:jc w:val="both"/>
            </w:pPr>
            <w:r>
              <w:rPr>
                <w:rFonts w:ascii="Times New Roman"/>
                <w:b w:val="false"/>
                <w:i w:val="false"/>
                <w:color w:val="000000"/>
                <w:sz w:val="20"/>
              </w:rPr>
              <w:t>
*.15.7.1. Код вида адреса</w:t>
            </w:r>
            <w:r>
              <w:br/>
            </w:r>
            <w:r>
              <w:rPr>
                <w:rFonts w:ascii="Times New Roman"/>
                <w:b w:val="false"/>
                <w:i w:val="false"/>
                <w:color w:val="000000"/>
                <w:sz w:val="20"/>
              </w:rPr>
              <w:t>
(csdo:AddressKindCode)</w:t>
            </w:r>
          </w:p>
          <w:bookmarkEnd w:id="3315"/>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B.040.00669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содержать значение "1" – адрес регистрации</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6" w:id="3316"/>
          <w:p>
            <w:pPr>
              <w:spacing w:after="20"/>
              <w:ind w:left="20"/>
              <w:jc w:val="both"/>
            </w:pPr>
            <w:r>
              <w:rPr>
                <w:rFonts w:ascii="Times New Roman"/>
                <w:b w:val="false"/>
                <w:i w:val="false"/>
                <w:color w:val="000000"/>
                <w:sz w:val="20"/>
              </w:rPr>
              <w:t>
*.15.7.2. Код страны</w:t>
            </w:r>
            <w:r>
              <w:br/>
            </w:r>
            <w:r>
              <w:rPr>
                <w:rFonts w:ascii="Times New Roman"/>
                <w:b w:val="false"/>
                <w:i w:val="false"/>
                <w:color w:val="000000"/>
                <w:sz w:val="20"/>
              </w:rPr>
              <w:t>
(csdo:UnifiedCountryCode)</w:t>
            </w:r>
          </w:p>
          <w:bookmarkEnd w:id="3316"/>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B.040.00670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регистрации производителя товаров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7" w:id="3317"/>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317"/>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8" w:id="3318"/>
          <w:p>
            <w:pPr>
              <w:spacing w:after="20"/>
              <w:ind w:left="20"/>
              <w:jc w:val="both"/>
            </w:pPr>
            <w:r>
              <w:rPr>
                <w:rFonts w:ascii="Times New Roman"/>
                <w:b w:val="false"/>
                <w:i w:val="false"/>
                <w:color w:val="000000"/>
                <w:sz w:val="20"/>
              </w:rPr>
              <w:t>
*.15.7.3. Код территории</w:t>
            </w:r>
            <w:r>
              <w:br/>
            </w:r>
            <w:r>
              <w:rPr>
                <w:rFonts w:ascii="Times New Roman"/>
                <w:b w:val="false"/>
                <w:i w:val="false"/>
                <w:color w:val="000000"/>
                <w:sz w:val="20"/>
              </w:rPr>
              <w:t>
(csdo:TerritoryCode)</w:t>
            </w:r>
          </w:p>
          <w:bookmarkEnd w:id="331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9" w:id="3319"/>
          <w:p>
            <w:pPr>
              <w:spacing w:after="20"/>
              <w:ind w:left="20"/>
              <w:jc w:val="both"/>
            </w:pPr>
            <w:r>
              <w:rPr>
                <w:rFonts w:ascii="Times New Roman"/>
                <w:b w:val="false"/>
                <w:i w:val="false"/>
                <w:color w:val="000000"/>
                <w:sz w:val="20"/>
              </w:rPr>
              <w:t>
*.15.7.4. Регион</w:t>
            </w:r>
            <w:r>
              <w:br/>
            </w:r>
            <w:r>
              <w:rPr>
                <w:rFonts w:ascii="Times New Roman"/>
                <w:b w:val="false"/>
                <w:i w:val="false"/>
                <w:color w:val="000000"/>
                <w:sz w:val="20"/>
              </w:rPr>
              <w:t>
(csdo:RegionName)</w:t>
            </w:r>
          </w:p>
          <w:bookmarkEnd w:id="331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0" w:id="3320"/>
          <w:p>
            <w:pPr>
              <w:spacing w:after="20"/>
              <w:ind w:left="20"/>
              <w:jc w:val="both"/>
            </w:pPr>
            <w:r>
              <w:rPr>
                <w:rFonts w:ascii="Times New Roman"/>
                <w:b w:val="false"/>
                <w:i w:val="false"/>
                <w:color w:val="000000"/>
                <w:sz w:val="20"/>
              </w:rPr>
              <w:t>
*.15.7.5. Район</w:t>
            </w:r>
            <w:r>
              <w:br/>
            </w:r>
            <w:r>
              <w:rPr>
                <w:rFonts w:ascii="Times New Roman"/>
                <w:b w:val="false"/>
                <w:i w:val="false"/>
                <w:color w:val="000000"/>
                <w:sz w:val="20"/>
              </w:rPr>
              <w:t>
(csdo:DistrictName)</w:t>
            </w:r>
          </w:p>
          <w:bookmarkEnd w:id="332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1" w:id="3321"/>
          <w:p>
            <w:pPr>
              <w:spacing w:after="20"/>
              <w:ind w:left="20"/>
              <w:jc w:val="both"/>
            </w:pPr>
            <w:r>
              <w:rPr>
                <w:rFonts w:ascii="Times New Roman"/>
                <w:b w:val="false"/>
                <w:i w:val="false"/>
                <w:color w:val="000000"/>
                <w:sz w:val="20"/>
              </w:rPr>
              <w:t>
*.15.7.6. Город</w:t>
            </w:r>
            <w:r>
              <w:br/>
            </w:r>
            <w:r>
              <w:rPr>
                <w:rFonts w:ascii="Times New Roman"/>
                <w:b w:val="false"/>
                <w:i w:val="false"/>
                <w:color w:val="000000"/>
                <w:sz w:val="20"/>
              </w:rPr>
              <w:t>
(csdo:CityName)</w:t>
            </w:r>
          </w:p>
          <w:bookmarkEnd w:id="332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2" w:id="3322"/>
          <w:p>
            <w:pPr>
              <w:spacing w:after="20"/>
              <w:ind w:left="20"/>
              <w:jc w:val="both"/>
            </w:pPr>
            <w:r>
              <w:rPr>
                <w:rFonts w:ascii="Times New Roman"/>
                <w:b w:val="false"/>
                <w:i w:val="false"/>
                <w:color w:val="000000"/>
                <w:sz w:val="20"/>
              </w:rPr>
              <w:t>
*.15.7.7. Населенный пункт</w:t>
            </w:r>
            <w:r>
              <w:br/>
            </w:r>
            <w:r>
              <w:rPr>
                <w:rFonts w:ascii="Times New Roman"/>
                <w:b w:val="false"/>
                <w:i w:val="false"/>
                <w:color w:val="000000"/>
                <w:sz w:val="20"/>
              </w:rPr>
              <w:t>
(csdo:SettlementName)</w:t>
            </w:r>
          </w:p>
          <w:bookmarkEnd w:id="3322"/>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B.040.00671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3" w:id="3323"/>
          <w:p>
            <w:pPr>
              <w:spacing w:after="20"/>
              <w:ind w:left="20"/>
              <w:jc w:val="both"/>
            </w:pPr>
            <w:r>
              <w:rPr>
                <w:rFonts w:ascii="Times New Roman"/>
                <w:b w:val="false"/>
                <w:i w:val="false"/>
                <w:color w:val="000000"/>
                <w:sz w:val="20"/>
              </w:rPr>
              <w:t>
*.15.7.8. Улица</w:t>
            </w:r>
            <w:r>
              <w:br/>
            </w:r>
            <w:r>
              <w:rPr>
                <w:rFonts w:ascii="Times New Roman"/>
                <w:b w:val="false"/>
                <w:i w:val="false"/>
                <w:color w:val="000000"/>
                <w:sz w:val="20"/>
              </w:rPr>
              <w:t>
(csdo:StreetName)</w:t>
            </w:r>
          </w:p>
          <w:bookmarkEnd w:id="332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4" w:id="3324"/>
          <w:p>
            <w:pPr>
              <w:spacing w:after="20"/>
              <w:ind w:left="20"/>
              <w:jc w:val="both"/>
            </w:pPr>
            <w:r>
              <w:rPr>
                <w:rFonts w:ascii="Times New Roman"/>
                <w:b w:val="false"/>
                <w:i w:val="false"/>
                <w:color w:val="000000"/>
                <w:sz w:val="20"/>
              </w:rPr>
              <w:t>
*.15.7.9. Номер дома</w:t>
            </w:r>
            <w:r>
              <w:br/>
            </w:r>
            <w:r>
              <w:rPr>
                <w:rFonts w:ascii="Times New Roman"/>
                <w:b w:val="false"/>
                <w:i w:val="false"/>
                <w:color w:val="000000"/>
                <w:sz w:val="20"/>
              </w:rPr>
              <w:t>
(csdo:BuildingNumberId)</w:t>
            </w:r>
          </w:p>
          <w:bookmarkEnd w:id="332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5" w:id="3325"/>
          <w:p>
            <w:pPr>
              <w:spacing w:after="20"/>
              <w:ind w:left="20"/>
              <w:jc w:val="both"/>
            </w:pPr>
            <w:r>
              <w:rPr>
                <w:rFonts w:ascii="Times New Roman"/>
                <w:b w:val="false"/>
                <w:i w:val="false"/>
                <w:color w:val="000000"/>
                <w:sz w:val="20"/>
              </w:rPr>
              <w:t>
*.15.7.10. Номер помещения</w:t>
            </w:r>
            <w:r>
              <w:br/>
            </w:r>
            <w:r>
              <w:rPr>
                <w:rFonts w:ascii="Times New Roman"/>
                <w:b w:val="false"/>
                <w:i w:val="false"/>
                <w:color w:val="000000"/>
                <w:sz w:val="20"/>
              </w:rPr>
              <w:t>
(csdo:RoomNumberId)</w:t>
            </w:r>
          </w:p>
          <w:bookmarkEnd w:id="3325"/>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6" w:id="3326"/>
          <w:p>
            <w:pPr>
              <w:spacing w:after="20"/>
              <w:ind w:left="20"/>
              <w:jc w:val="both"/>
            </w:pPr>
            <w:r>
              <w:rPr>
                <w:rFonts w:ascii="Times New Roman"/>
                <w:b w:val="false"/>
                <w:i w:val="false"/>
                <w:color w:val="000000"/>
                <w:sz w:val="20"/>
              </w:rPr>
              <w:t>
*.15.7.11. Почтовый индекс</w:t>
            </w:r>
            <w:r>
              <w:br/>
            </w:r>
            <w:r>
              <w:rPr>
                <w:rFonts w:ascii="Times New Roman"/>
                <w:b w:val="false"/>
                <w:i w:val="false"/>
                <w:color w:val="000000"/>
                <w:sz w:val="20"/>
              </w:rPr>
              <w:t>
(csdo:PostCode)</w:t>
            </w:r>
          </w:p>
          <w:bookmarkEnd w:id="3326"/>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B.040.00672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индекс (csdo:PostCode)"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7" w:id="3327"/>
          <w:p>
            <w:pPr>
              <w:spacing w:after="20"/>
              <w:ind w:left="20"/>
              <w:jc w:val="both"/>
            </w:pPr>
            <w:r>
              <w:rPr>
                <w:rFonts w:ascii="Times New Roman"/>
                <w:b w:val="false"/>
                <w:i w:val="false"/>
                <w:color w:val="000000"/>
                <w:sz w:val="20"/>
              </w:rPr>
              <w:t>
*.15.7.12. Номер абонентского ящика</w:t>
            </w:r>
            <w:r>
              <w:br/>
            </w:r>
            <w:r>
              <w:rPr>
                <w:rFonts w:ascii="Times New Roman"/>
                <w:b w:val="false"/>
                <w:i w:val="false"/>
                <w:color w:val="000000"/>
                <w:sz w:val="20"/>
              </w:rPr>
              <w:t>
(csdo:PostOfficeBoxId)</w:t>
            </w:r>
          </w:p>
          <w:bookmarkEnd w:id="3327"/>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B.040.00409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абонентского ящика (csdo:PostOfficeBoxId)"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8" w:id="3328"/>
          <w:p>
            <w:pPr>
              <w:spacing w:after="20"/>
              <w:ind w:left="20"/>
              <w:jc w:val="both"/>
            </w:pPr>
            <w:r>
              <w:rPr>
                <w:rFonts w:ascii="Times New Roman"/>
                <w:b w:val="false"/>
                <w:i w:val="false"/>
                <w:color w:val="000000"/>
                <w:sz w:val="20"/>
              </w:rPr>
              <w:t>
*.16. Сведения об обеззараживании</w:t>
            </w:r>
            <w:r>
              <w:br/>
            </w:r>
            <w:r>
              <w:rPr>
                <w:rFonts w:ascii="Times New Roman"/>
                <w:b w:val="false"/>
                <w:i w:val="false"/>
                <w:color w:val="000000"/>
                <w:sz w:val="20"/>
              </w:rPr>
              <w:t>
(cacdo:GoodsDisinfectionDetails)</w:t>
            </w:r>
          </w:p>
          <w:bookmarkEnd w:id="332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"13", то реквизит "Сведения об обеззараживании (cacdo:GoodsDisinfectionDetails)"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9" w:id="3329"/>
          <w:p>
            <w:pPr>
              <w:spacing w:after="20"/>
              <w:ind w:left="20"/>
              <w:jc w:val="both"/>
            </w:pPr>
            <w:r>
              <w:rPr>
                <w:rFonts w:ascii="Times New Roman"/>
                <w:b w:val="false"/>
                <w:i w:val="false"/>
                <w:color w:val="000000"/>
                <w:sz w:val="20"/>
              </w:rPr>
              <w:t>
*.16.1. Признак проведения обеззараживания</w:t>
            </w:r>
            <w:r>
              <w:br/>
            </w:r>
            <w:r>
              <w:rPr>
                <w:rFonts w:ascii="Times New Roman"/>
                <w:b w:val="false"/>
                <w:i w:val="false"/>
                <w:color w:val="000000"/>
                <w:sz w:val="20"/>
              </w:rPr>
              <w:t>
(casdo:DisinfectionIndicator)</w:t>
            </w:r>
          </w:p>
          <w:bookmarkEnd w:id="332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0" w:id="3330"/>
          <w:p>
            <w:pPr>
              <w:spacing w:after="20"/>
              <w:ind w:left="20"/>
              <w:jc w:val="both"/>
            </w:pPr>
            <w:r>
              <w:rPr>
                <w:rFonts w:ascii="Times New Roman"/>
                <w:b w:val="false"/>
                <w:i w:val="false"/>
                <w:color w:val="000000"/>
                <w:sz w:val="20"/>
              </w:rPr>
              <w:t>
реквизит "Признак проведения обеззараживания (casdo:DisinfectionIndicator)" должен содержать 1 из значений:</w:t>
            </w:r>
            <w:r>
              <w:br/>
            </w:r>
            <w:r>
              <w:rPr>
                <w:rFonts w:ascii="Times New Roman"/>
                <w:b w:val="false"/>
                <w:i w:val="false"/>
                <w:color w:val="000000"/>
                <w:sz w:val="20"/>
              </w:rPr>
              <w:t>1 – обеззараживание продукции проводилось;</w:t>
            </w:r>
            <w:r>
              <w:br/>
            </w:r>
            <w:r>
              <w:rPr>
                <w:rFonts w:ascii="Times New Roman"/>
                <w:b w:val="false"/>
                <w:i w:val="false"/>
                <w:color w:val="000000"/>
                <w:sz w:val="20"/>
              </w:rPr>
              <w:t>
0 – обеззараживание продукции не проводилось или сведения о проведении обеззараживания отсутствуют</w:t>
            </w:r>
          </w:p>
          <w:bookmarkEnd w:id="3330"/>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1" w:id="3331"/>
          <w:p>
            <w:pPr>
              <w:spacing w:after="20"/>
              <w:ind w:left="20"/>
              <w:jc w:val="both"/>
            </w:pPr>
            <w:r>
              <w:rPr>
                <w:rFonts w:ascii="Times New Roman"/>
                <w:b w:val="false"/>
                <w:i w:val="false"/>
                <w:color w:val="000000"/>
                <w:sz w:val="20"/>
              </w:rPr>
              <w:t>
*.16.2. Сведения о проведенном обеззараживании</w:t>
            </w:r>
            <w:r>
              <w:br/>
            </w:r>
            <w:r>
              <w:rPr>
                <w:rFonts w:ascii="Times New Roman"/>
                <w:b w:val="false"/>
                <w:i w:val="false"/>
                <w:color w:val="000000"/>
                <w:sz w:val="20"/>
              </w:rPr>
              <w:t>
(cacdo:DisinfectionDetails)</w:t>
            </w:r>
          </w:p>
          <w:bookmarkEnd w:id="333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B.040.00673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проведения обеззараживания (casdo:DisinfectionIndicator)" содержит значение "1", реквизит "Сведения о проведенном обеззараживании (cacdo:DisinfectionDetails)" должен быть заполнен, иначе реквизит "Признак проведения обеззараживания (casdo:DisinfectionIndicator)"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2" w:id="3332"/>
          <w:p>
            <w:pPr>
              <w:spacing w:after="20"/>
              <w:ind w:left="20"/>
              <w:jc w:val="both"/>
            </w:pPr>
            <w:r>
              <w:rPr>
                <w:rFonts w:ascii="Times New Roman"/>
                <w:b w:val="false"/>
                <w:i w:val="false"/>
                <w:color w:val="000000"/>
                <w:sz w:val="20"/>
              </w:rPr>
              <w:t>
*.16.2.1. Дата</w:t>
            </w:r>
            <w:r>
              <w:br/>
            </w:r>
            <w:r>
              <w:rPr>
                <w:rFonts w:ascii="Times New Roman"/>
                <w:b w:val="false"/>
                <w:i w:val="false"/>
                <w:color w:val="000000"/>
                <w:sz w:val="20"/>
              </w:rPr>
              <w:t>
(csdo:EventDate)</w:t>
            </w:r>
          </w:p>
          <w:bookmarkEnd w:id="3332"/>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(csdo:EventDate)"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3" w:id="3333"/>
          <w:p>
            <w:pPr>
              <w:spacing w:after="20"/>
              <w:ind w:left="20"/>
              <w:jc w:val="both"/>
            </w:pPr>
            <w:r>
              <w:rPr>
                <w:rFonts w:ascii="Times New Roman"/>
                <w:b w:val="false"/>
                <w:i w:val="false"/>
                <w:color w:val="000000"/>
                <w:sz w:val="20"/>
              </w:rPr>
              <w:t>
*.16.2.2. Продолжительность обработки</w:t>
            </w:r>
            <w:r>
              <w:br/>
            </w:r>
            <w:r>
              <w:rPr>
                <w:rFonts w:ascii="Times New Roman"/>
                <w:b w:val="false"/>
                <w:i w:val="false"/>
                <w:color w:val="000000"/>
                <w:sz w:val="20"/>
              </w:rPr>
              <w:t>
(casdo:ExpositionDuration)</w:t>
            </w:r>
          </w:p>
          <w:bookmarkEnd w:id="333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4" w:id="3334"/>
          <w:p>
            <w:pPr>
              <w:spacing w:after="20"/>
              <w:ind w:left="20"/>
              <w:jc w:val="both"/>
            </w:pPr>
            <w:r>
              <w:rPr>
                <w:rFonts w:ascii="Times New Roman"/>
                <w:b w:val="false"/>
                <w:i w:val="false"/>
                <w:color w:val="000000"/>
                <w:sz w:val="20"/>
              </w:rPr>
              <w:t>
*.16.2.3. Способ обработки</w:t>
            </w:r>
            <w:r>
              <w:br/>
            </w:r>
            <w:r>
              <w:rPr>
                <w:rFonts w:ascii="Times New Roman"/>
                <w:b w:val="false"/>
                <w:i w:val="false"/>
                <w:color w:val="000000"/>
                <w:sz w:val="20"/>
              </w:rPr>
              <w:t>
(casdo:DisinfectionMethodName)</w:t>
            </w:r>
          </w:p>
          <w:bookmarkEnd w:id="333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5" w:id="3335"/>
          <w:p>
            <w:pPr>
              <w:spacing w:after="20"/>
              <w:ind w:left="20"/>
              <w:jc w:val="both"/>
            </w:pPr>
            <w:r>
              <w:rPr>
                <w:rFonts w:ascii="Times New Roman"/>
                <w:b w:val="false"/>
                <w:i w:val="false"/>
                <w:color w:val="000000"/>
                <w:sz w:val="20"/>
              </w:rPr>
              <w:t>
*.16.2.4. Наименование химического вещества (субстанции)</w:t>
            </w:r>
            <w:r>
              <w:br/>
            </w:r>
            <w:r>
              <w:rPr>
                <w:rFonts w:ascii="Times New Roman"/>
                <w:b w:val="false"/>
                <w:i w:val="false"/>
                <w:color w:val="000000"/>
                <w:sz w:val="20"/>
              </w:rPr>
              <w:t>
(casdo:ChemicalName)</w:t>
            </w:r>
          </w:p>
          <w:bookmarkEnd w:id="3335"/>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6" w:id="3336"/>
          <w:p>
            <w:pPr>
              <w:spacing w:after="20"/>
              <w:ind w:left="20"/>
              <w:jc w:val="both"/>
            </w:pPr>
            <w:r>
              <w:rPr>
                <w:rFonts w:ascii="Times New Roman"/>
                <w:b w:val="false"/>
                <w:i w:val="false"/>
                <w:color w:val="000000"/>
                <w:sz w:val="20"/>
              </w:rPr>
              <w:t>
*.16.2.5. Температура обработки</w:t>
            </w:r>
            <w:r>
              <w:br/>
            </w:r>
            <w:r>
              <w:rPr>
                <w:rFonts w:ascii="Times New Roman"/>
                <w:b w:val="false"/>
                <w:i w:val="false"/>
                <w:color w:val="000000"/>
                <w:sz w:val="20"/>
              </w:rPr>
              <w:t>
(casdo:TemperatureMeasure)</w:t>
            </w:r>
          </w:p>
          <w:bookmarkEnd w:id="3336"/>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7" w:id="3337"/>
          <w:p>
            <w:pPr>
              <w:spacing w:after="20"/>
              <w:ind w:left="20"/>
              <w:jc w:val="both"/>
            </w:pPr>
            <w:r>
              <w:rPr>
                <w:rFonts w:ascii="Times New Roman"/>
                <w:b w:val="false"/>
                <w:i w:val="false"/>
                <w:color w:val="000000"/>
                <w:sz w:val="20"/>
              </w:rPr>
              <w:t>
*.16.2.6. Концентрация вещества</w:t>
            </w:r>
            <w:r>
              <w:br/>
            </w:r>
            <w:r>
              <w:rPr>
                <w:rFonts w:ascii="Times New Roman"/>
                <w:b w:val="false"/>
                <w:i w:val="false"/>
                <w:color w:val="000000"/>
                <w:sz w:val="20"/>
              </w:rPr>
              <w:t>
(casdo:ConcentrationMeasure)</w:t>
            </w:r>
          </w:p>
          <w:bookmarkEnd w:id="3337"/>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8" w:id="3338"/>
          <w:p>
            <w:pPr>
              <w:spacing w:after="20"/>
              <w:ind w:left="20"/>
              <w:jc w:val="both"/>
            </w:pPr>
            <w:r>
              <w:rPr>
                <w:rFonts w:ascii="Times New Roman"/>
                <w:b w:val="false"/>
                <w:i w:val="false"/>
                <w:color w:val="000000"/>
                <w:sz w:val="20"/>
              </w:rPr>
              <w:t>
а) единица измерения</w:t>
            </w:r>
            <w:r>
              <w:br/>
            </w:r>
            <w:r>
              <w:rPr>
                <w:rFonts w:ascii="Times New Roman"/>
                <w:b w:val="false"/>
                <w:i w:val="false"/>
                <w:color w:val="000000"/>
                <w:sz w:val="20"/>
              </w:rPr>
              <w:t>
(атрибут measurementUnitCode)</w:t>
            </w:r>
          </w:p>
          <w:bookmarkEnd w:id="333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B.040.00674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9" w:id="3339"/>
          <w:p>
            <w:pPr>
              <w:spacing w:after="20"/>
              <w:ind w:left="20"/>
              <w:jc w:val="both"/>
            </w:pPr>
            <w:r>
              <w:rPr>
                <w:rFonts w:ascii="Times New Roman"/>
                <w:b w:val="false"/>
                <w:i w:val="false"/>
                <w:color w:val="000000"/>
                <w:sz w:val="20"/>
              </w:rPr>
              <w:t>
атрибут "единица измерения (атрибут measurementUnitCode)" реквизита "Концентрация вещества (casdo:ConcentrationMeasure)" должен содержать значение код единицы измерения в соответствии с классификатором, идентификатор которого определен в атрибуте "идентификатор справочника (классификатора)</w:t>
            </w:r>
            <w:r>
              <w:br/>
            </w:r>
            <w:r>
              <w:rPr>
                <w:rFonts w:ascii="Times New Roman"/>
                <w:b w:val="false"/>
                <w:i w:val="false"/>
                <w:color w:val="000000"/>
                <w:sz w:val="20"/>
              </w:rPr>
              <w:t>
(атрибут measurementUnitCodeListId)"</w:t>
            </w:r>
          </w:p>
          <w:bookmarkEnd w:id="3339"/>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0" w:id="3340"/>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measurementUnitCodeListId)</w:t>
            </w:r>
          </w:p>
          <w:bookmarkEnd w:id="334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B.040.00675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должен содержать идентификатор применяемого классификатора по реестру НСИ Союза**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1" w:id="3341"/>
          <w:p>
            <w:pPr>
              <w:spacing w:after="20"/>
              <w:ind w:left="20"/>
              <w:jc w:val="both"/>
            </w:pPr>
            <w:r>
              <w:rPr>
                <w:rFonts w:ascii="Times New Roman"/>
                <w:b w:val="false"/>
                <w:i w:val="false"/>
                <w:color w:val="000000"/>
                <w:sz w:val="20"/>
              </w:rPr>
              <w:t>
*.16.2.7. Доза вещества</w:t>
            </w:r>
            <w:r>
              <w:br/>
            </w:r>
            <w:r>
              <w:rPr>
                <w:rFonts w:ascii="Times New Roman"/>
                <w:b w:val="false"/>
                <w:i w:val="false"/>
                <w:color w:val="000000"/>
                <w:sz w:val="20"/>
              </w:rPr>
              <w:t>
(casdo:DoseMeasure)</w:t>
            </w:r>
          </w:p>
          <w:bookmarkEnd w:id="334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2" w:id="3342"/>
          <w:p>
            <w:pPr>
              <w:spacing w:after="20"/>
              <w:ind w:left="20"/>
              <w:jc w:val="both"/>
            </w:pPr>
            <w:r>
              <w:rPr>
                <w:rFonts w:ascii="Times New Roman"/>
                <w:b w:val="false"/>
                <w:i w:val="false"/>
                <w:color w:val="000000"/>
                <w:sz w:val="20"/>
              </w:rPr>
              <w:t>
а) единица измерения</w:t>
            </w:r>
            <w:r>
              <w:br/>
            </w:r>
            <w:r>
              <w:rPr>
                <w:rFonts w:ascii="Times New Roman"/>
                <w:b w:val="false"/>
                <w:i w:val="false"/>
                <w:color w:val="000000"/>
                <w:sz w:val="20"/>
              </w:rPr>
              <w:t>
(атрибут measurementUnitCode)</w:t>
            </w:r>
          </w:p>
          <w:bookmarkEnd w:id="3342"/>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3" w:id="3343"/>
          <w:p>
            <w:pPr>
              <w:spacing w:after="20"/>
              <w:ind w:left="20"/>
              <w:jc w:val="both"/>
            </w:pPr>
            <w:r>
              <w:rPr>
                <w:rFonts w:ascii="Times New Roman"/>
                <w:b w:val="false"/>
                <w:i w:val="false"/>
                <w:color w:val="000000"/>
                <w:sz w:val="20"/>
              </w:rPr>
              <w:t>
атрибут "единица измерения (атрибут measurementUnitCode)" реквизита "Доза вещества (casdo:DoseMeasure)" должен содержать значение кода единицы измерения в соответствии с классификатором, идентификатор которого определен в атрибуте "идентификатор справочника (классификатора)</w:t>
            </w:r>
            <w:r>
              <w:br/>
            </w:r>
            <w:r>
              <w:rPr>
                <w:rFonts w:ascii="Times New Roman"/>
                <w:b w:val="false"/>
                <w:i w:val="false"/>
                <w:color w:val="000000"/>
                <w:sz w:val="20"/>
              </w:rPr>
              <w:t>
(атрибут measurementUnitCodeListId)"</w:t>
            </w:r>
          </w:p>
          <w:bookmarkEnd w:id="3343"/>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4" w:id="3344"/>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measurementUnitCodeListId)</w:t>
            </w:r>
          </w:p>
          <w:bookmarkEnd w:id="334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должен содержать идентификатор используемого классификатора по реестру НСИ Союза**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5" w:id="3345"/>
          <w:p>
            <w:pPr>
              <w:spacing w:after="20"/>
              <w:ind w:left="20"/>
              <w:jc w:val="both"/>
            </w:pPr>
            <w:r>
              <w:rPr>
                <w:rFonts w:ascii="Times New Roman"/>
                <w:b w:val="false"/>
                <w:i w:val="false"/>
                <w:color w:val="000000"/>
                <w:sz w:val="20"/>
              </w:rPr>
              <w:t>
*.16.2.8. Описание</w:t>
            </w:r>
            <w:r>
              <w:br/>
            </w:r>
            <w:r>
              <w:rPr>
                <w:rFonts w:ascii="Times New Roman"/>
                <w:b w:val="false"/>
                <w:i w:val="false"/>
                <w:color w:val="000000"/>
                <w:sz w:val="20"/>
              </w:rPr>
              <w:t>
(csdo:DescriptionText)</w:t>
            </w:r>
          </w:p>
          <w:bookmarkEnd w:id="3345"/>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6" w:id="3346"/>
          <w:p>
            <w:pPr>
              <w:spacing w:after="20"/>
              <w:ind w:left="20"/>
              <w:jc w:val="both"/>
            </w:pPr>
            <w:r>
              <w:rPr>
                <w:rFonts w:ascii="Times New Roman"/>
                <w:b w:val="false"/>
                <w:i w:val="false"/>
                <w:color w:val="000000"/>
                <w:sz w:val="20"/>
              </w:rPr>
              <w:t>
13.27.22. Место и дата отгрузки товара</w:t>
            </w:r>
            <w:r>
              <w:br/>
            </w:r>
            <w:r>
              <w:rPr>
                <w:rFonts w:ascii="Times New Roman"/>
                <w:b w:val="false"/>
                <w:i w:val="false"/>
                <w:color w:val="000000"/>
                <w:sz w:val="20"/>
              </w:rPr>
              <w:t>
(cacdo:PIShipmentLocationDetails)</w:t>
            </w:r>
          </w:p>
          <w:bookmarkEnd w:id="3346"/>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"13", то реквизит "Место и дата отгрузки товара (cacdo:PIShipmentLocationDetails)" должен быть заполнен, иначе реквизит "Место и дата отгрузки товара (cacdo:PIShipmentLocationDetails)"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7" w:id="3347"/>
          <w:p>
            <w:pPr>
              <w:spacing w:after="20"/>
              <w:ind w:left="20"/>
              <w:jc w:val="both"/>
            </w:pPr>
            <w:r>
              <w:rPr>
                <w:rFonts w:ascii="Times New Roman"/>
                <w:b w:val="false"/>
                <w:i w:val="false"/>
                <w:color w:val="000000"/>
                <w:sz w:val="20"/>
              </w:rPr>
              <w:t>
*.1. Код страны</w:t>
            </w:r>
            <w:r>
              <w:br/>
            </w:r>
            <w:r>
              <w:rPr>
                <w:rFonts w:ascii="Times New Roman"/>
                <w:b w:val="false"/>
                <w:i w:val="false"/>
                <w:color w:val="000000"/>
                <w:sz w:val="20"/>
              </w:rPr>
              <w:t>
(csdo:UnifiedCountryCode)</w:t>
            </w:r>
          </w:p>
          <w:bookmarkEnd w:id="3347"/>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ревизит "Код страны (csdo:UnifiedCountryCode)" должен содержать двухбуквенное значение кода страны отгрузки товара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8" w:id="3348"/>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34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B.040.00417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9" w:id="3349"/>
          <w:p>
            <w:pPr>
              <w:spacing w:after="20"/>
              <w:ind w:left="20"/>
              <w:jc w:val="both"/>
            </w:pPr>
            <w:r>
              <w:rPr>
                <w:rFonts w:ascii="Times New Roman"/>
                <w:b w:val="false"/>
                <w:i w:val="false"/>
                <w:color w:val="000000"/>
                <w:sz w:val="20"/>
              </w:rPr>
              <w:t>
*.2. Код места или географического пункта</w:t>
            </w:r>
            <w:r>
              <w:br/>
            </w:r>
            <w:r>
              <w:rPr>
                <w:rFonts w:ascii="Times New Roman"/>
                <w:b w:val="false"/>
                <w:i w:val="false"/>
                <w:color w:val="000000"/>
                <w:sz w:val="20"/>
              </w:rPr>
              <w:t>
(casdo:LocationCode)</w:t>
            </w:r>
          </w:p>
          <w:bookmarkEnd w:id="334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B.040.00418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"Код места или географического пункта (casdo:LocationCode)" заполнен, то должен содержать кодовое обозначение места отгрузки в соответствии с классификатором, идентификатор которого указан в атрибуте "идентификатор справочника (классификатора) (атрибут codeListId)"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0" w:id="3350"/>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35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B.040.00419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должен содержать идентификатор используемого классификатора по реестру НСИ Союза**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1" w:id="3351"/>
          <w:p>
            <w:pPr>
              <w:spacing w:after="20"/>
              <w:ind w:left="20"/>
              <w:jc w:val="both"/>
            </w:pPr>
            <w:r>
              <w:rPr>
                <w:rFonts w:ascii="Times New Roman"/>
                <w:b w:val="false"/>
                <w:i w:val="false"/>
                <w:color w:val="000000"/>
                <w:sz w:val="20"/>
              </w:rPr>
              <w:t>
*.3. Регион</w:t>
            </w:r>
            <w:r>
              <w:br/>
            </w:r>
            <w:r>
              <w:rPr>
                <w:rFonts w:ascii="Times New Roman"/>
                <w:b w:val="false"/>
                <w:i w:val="false"/>
                <w:color w:val="000000"/>
                <w:sz w:val="20"/>
              </w:rPr>
              <w:t>
(csdo:RegionName)</w:t>
            </w:r>
          </w:p>
          <w:bookmarkEnd w:id="335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2" w:id="3352"/>
          <w:p>
            <w:pPr>
              <w:spacing w:after="20"/>
              <w:ind w:left="20"/>
              <w:jc w:val="both"/>
            </w:pPr>
            <w:r>
              <w:rPr>
                <w:rFonts w:ascii="Times New Roman"/>
                <w:b w:val="false"/>
                <w:i w:val="false"/>
                <w:color w:val="000000"/>
                <w:sz w:val="20"/>
              </w:rPr>
              <w:t>
*.4. Район</w:t>
            </w:r>
            <w:r>
              <w:br/>
            </w:r>
            <w:r>
              <w:rPr>
                <w:rFonts w:ascii="Times New Roman"/>
                <w:b w:val="false"/>
                <w:i w:val="false"/>
                <w:color w:val="000000"/>
                <w:sz w:val="20"/>
              </w:rPr>
              <w:t>
(csdo:DistrictName)</w:t>
            </w:r>
          </w:p>
          <w:bookmarkEnd w:id="3352"/>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3" w:id="3353"/>
          <w:p>
            <w:pPr>
              <w:spacing w:after="20"/>
              <w:ind w:left="20"/>
              <w:jc w:val="both"/>
            </w:pPr>
            <w:r>
              <w:rPr>
                <w:rFonts w:ascii="Times New Roman"/>
                <w:b w:val="false"/>
                <w:i w:val="false"/>
                <w:color w:val="000000"/>
                <w:sz w:val="20"/>
              </w:rPr>
              <w:t>
*.5. Город</w:t>
            </w:r>
            <w:r>
              <w:br/>
            </w:r>
            <w:r>
              <w:rPr>
                <w:rFonts w:ascii="Times New Roman"/>
                <w:b w:val="false"/>
                <w:i w:val="false"/>
                <w:color w:val="000000"/>
                <w:sz w:val="20"/>
              </w:rPr>
              <w:t>
(csdo:CityName)</w:t>
            </w:r>
          </w:p>
          <w:bookmarkEnd w:id="335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4" w:id="3354"/>
          <w:p>
            <w:pPr>
              <w:spacing w:after="20"/>
              <w:ind w:left="20"/>
              <w:jc w:val="both"/>
            </w:pPr>
            <w:r>
              <w:rPr>
                <w:rFonts w:ascii="Times New Roman"/>
                <w:b w:val="false"/>
                <w:i w:val="false"/>
                <w:color w:val="000000"/>
                <w:sz w:val="20"/>
              </w:rPr>
              <w:t>
*.6. Населенный пункт</w:t>
            </w:r>
            <w:r>
              <w:br/>
            </w:r>
            <w:r>
              <w:rPr>
                <w:rFonts w:ascii="Times New Roman"/>
                <w:b w:val="false"/>
                <w:i w:val="false"/>
                <w:color w:val="000000"/>
                <w:sz w:val="20"/>
              </w:rPr>
              <w:t>
(csdo:SettlementName)</w:t>
            </w:r>
          </w:p>
          <w:bookmarkEnd w:id="335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5" w:id="3355"/>
          <w:p>
            <w:pPr>
              <w:spacing w:after="20"/>
              <w:ind w:left="20"/>
              <w:jc w:val="both"/>
            </w:pPr>
            <w:r>
              <w:rPr>
                <w:rFonts w:ascii="Times New Roman"/>
                <w:b w:val="false"/>
                <w:i w:val="false"/>
                <w:color w:val="000000"/>
                <w:sz w:val="20"/>
              </w:rPr>
              <w:t>
*.7. Дата</w:t>
            </w:r>
            <w:r>
              <w:br/>
            </w:r>
            <w:r>
              <w:rPr>
                <w:rFonts w:ascii="Times New Roman"/>
                <w:b w:val="false"/>
                <w:i w:val="false"/>
                <w:color w:val="000000"/>
                <w:sz w:val="20"/>
              </w:rPr>
              <w:t>
(csdo:EventDate)</w:t>
            </w:r>
          </w:p>
          <w:bookmarkEnd w:id="3355"/>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B.040.00676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(csdo:EventDate)"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B.040.00421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(csdo:EventDate)"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6" w:id="3356"/>
          <w:p>
            <w:pPr>
              <w:spacing w:after="20"/>
              <w:ind w:left="20"/>
              <w:jc w:val="both"/>
            </w:pPr>
            <w:r>
              <w:rPr>
                <w:rFonts w:ascii="Times New Roman"/>
                <w:b w:val="false"/>
                <w:i w:val="false"/>
                <w:color w:val="000000"/>
                <w:sz w:val="20"/>
              </w:rPr>
              <w:t>
13.28. Мера обеспечения соблюдения таможенного транзита</w:t>
            </w:r>
            <w:r>
              <w:br/>
            </w:r>
            <w:r>
              <w:rPr>
                <w:rFonts w:ascii="Times New Roman"/>
                <w:b w:val="false"/>
                <w:i w:val="false"/>
                <w:color w:val="000000"/>
                <w:sz w:val="20"/>
              </w:rPr>
              <w:t>
(cacdo:TransitGuaranteeDetails)</w:t>
            </w:r>
          </w:p>
          <w:bookmarkEnd w:id="3356"/>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B.040.00422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"06", то реквизит "Мера обеспечения соблюдения таможенного транзита (cacdo:TransitGuaranteeDetails)" должен быть заполнен, иначе реквизит "Мера обеспечения соблюдения таможенного транзита (cacdo:TransitGuaranteeDetails)"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7" w:id="3357"/>
          <w:p>
            <w:pPr>
              <w:spacing w:after="20"/>
              <w:ind w:left="20"/>
              <w:jc w:val="both"/>
            </w:pPr>
            <w:r>
              <w:rPr>
                <w:rFonts w:ascii="Times New Roman"/>
                <w:b w:val="false"/>
                <w:i w:val="false"/>
                <w:color w:val="000000"/>
                <w:sz w:val="20"/>
              </w:rPr>
              <w:t>
13.28.1. Код меры обеспечения соблюдения таможенного транзита</w:t>
            </w:r>
            <w:r>
              <w:br/>
            </w:r>
            <w:r>
              <w:rPr>
                <w:rFonts w:ascii="Times New Roman"/>
                <w:b w:val="false"/>
                <w:i w:val="false"/>
                <w:color w:val="000000"/>
                <w:sz w:val="20"/>
              </w:rPr>
              <w:t>
(casdo:TransitGuaranteeMeasureCode)</w:t>
            </w:r>
          </w:p>
          <w:bookmarkEnd w:id="3357"/>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B.040.00424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меры обеспечения соблюдения таможенного транзита (casdo:TransitGuaranteeMeasureCode)" должен содержать значение кода меры обеспечения соблюдения таможенного транзита в соответствии с классификатором кодов меры обеспечения соблюдения таможенного транзита"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8" w:id="3358"/>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35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B.040.00425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меры обеспечения соблюдения таможенного транзита (casdo:TransitGuaranteeMeasureCode)" должен содержать значение "2017"</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9" w:id="3359"/>
          <w:p>
            <w:pPr>
              <w:spacing w:after="20"/>
              <w:ind w:left="20"/>
              <w:jc w:val="both"/>
            </w:pPr>
            <w:r>
              <w:rPr>
                <w:rFonts w:ascii="Times New Roman"/>
                <w:b w:val="false"/>
                <w:i w:val="false"/>
                <w:color w:val="000000"/>
                <w:sz w:val="20"/>
              </w:rPr>
              <w:t>
13.28.2. Сумма (размер) обеспечения</w:t>
            </w:r>
            <w:r>
              <w:br/>
            </w:r>
            <w:r>
              <w:rPr>
                <w:rFonts w:ascii="Times New Roman"/>
                <w:b w:val="false"/>
                <w:i w:val="false"/>
                <w:color w:val="000000"/>
                <w:sz w:val="20"/>
              </w:rPr>
              <w:t>
(casdo:GuaranteeAmount)</w:t>
            </w:r>
          </w:p>
          <w:bookmarkEnd w:id="3359"/>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B.040.00426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0" w:id="3360"/>
          <w:p>
            <w:pPr>
              <w:spacing w:after="20"/>
              <w:ind w:left="20"/>
              <w:jc w:val="both"/>
            </w:pPr>
            <w:r>
              <w:rPr>
                <w:rFonts w:ascii="Times New Roman"/>
                <w:b w:val="false"/>
                <w:i w:val="false"/>
                <w:color w:val="000000"/>
                <w:sz w:val="20"/>
              </w:rPr>
              <w:t>
если реквизит "Код меры обеспечения соблюдения таможенного транзита (casdo:TransitGuaranteeMeasureCode)" содержит значение "01", "02", "03", "04", то реквизит "Сумма (размер) обеспечения</w:t>
            </w:r>
            <w:r>
              <w:br/>
            </w:r>
            <w:r>
              <w:rPr>
                <w:rFonts w:ascii="Times New Roman"/>
                <w:b w:val="false"/>
                <w:i w:val="false"/>
                <w:color w:val="000000"/>
                <w:sz w:val="20"/>
              </w:rPr>
              <w:t>
</w:t>
            </w:r>
            <w:r>
              <w:rPr>
                <w:rFonts w:ascii="Times New Roman"/>
                <w:b w:val="false"/>
                <w:i w:val="false"/>
                <w:color w:val="000000"/>
                <w:sz w:val="20"/>
              </w:rPr>
              <w:t>(casdo:GuaranteeAmount)" должен быть заполнен, иначе реквизит "Сумма (размер) обеспечения</w:t>
            </w:r>
            <w:r>
              <w:br/>
            </w:r>
            <w:r>
              <w:rPr>
                <w:rFonts w:ascii="Times New Roman"/>
                <w:b w:val="false"/>
                <w:i w:val="false"/>
                <w:color w:val="000000"/>
                <w:sz w:val="20"/>
              </w:rPr>
              <w:t>
(casdo:GuaranteeAmount)" не должен быть заполнен</w:t>
            </w:r>
          </w:p>
          <w:bookmarkEnd w:id="3360"/>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B.040.00677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"Сумма (размер) обеспечения (casdo:GuaranteeAmount)"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2" w:id="3361"/>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336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B.040.00427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валюты (атрибут currencyCode)" реквизита "Сумма (размер) обеспечения (casdo:GuaranteeAmount)" должен трехбуквенное значение кода валюты в соответствии с классификатором валют</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3" w:id="3362"/>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3362"/>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B.040.00428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классификатора валют (атрибут currencyCodeListId)" реквизита "Сумма (размер) обеспечения (casdo:GuaranteeAmount)"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4" w:id="3363"/>
          <w:p>
            <w:pPr>
              <w:spacing w:after="20"/>
              <w:ind w:left="20"/>
              <w:jc w:val="both"/>
            </w:pPr>
            <w:r>
              <w:rPr>
                <w:rFonts w:ascii="Times New Roman"/>
                <w:b w:val="false"/>
                <w:i w:val="false"/>
                <w:color w:val="000000"/>
                <w:sz w:val="20"/>
              </w:rPr>
              <w:t>
13.28.3. Регистрационный номер сертификата обеспечения исполнения обязанности по уплате таможенных пошлин, налогов</w:t>
            </w:r>
            <w:r>
              <w:br/>
            </w:r>
            <w:r>
              <w:rPr>
                <w:rFonts w:ascii="Times New Roman"/>
                <w:b w:val="false"/>
                <w:i w:val="false"/>
                <w:color w:val="000000"/>
                <w:sz w:val="20"/>
              </w:rPr>
              <w:t>
(cacdo:GuaranteeCertificateIdDetails)</w:t>
            </w:r>
          </w:p>
          <w:bookmarkEnd w:id="336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B.040.00429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меры обеспечения соблюдения таможенного транзита (casdo:TransitGuaranteeMeasureCode)" содержит значение "01", "02", "03", "04", то реквизит "Регистрационный номер сертификата обеспечения исполнения обязанности по уплате таможенных пошлин, налогов (cacdo:GuaranteeCertificateIdDetails)"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5" w:id="3364"/>
          <w:p>
            <w:pPr>
              <w:spacing w:after="20"/>
              <w:ind w:left="20"/>
              <w:jc w:val="both"/>
            </w:pPr>
            <w:r>
              <w:rPr>
                <w:rFonts w:ascii="Times New Roman"/>
                <w:b w:val="false"/>
                <w:i w:val="false"/>
                <w:color w:val="000000"/>
                <w:sz w:val="20"/>
              </w:rPr>
              <w:t>
*.1. Код таможенного органа</w:t>
            </w:r>
            <w:r>
              <w:br/>
            </w:r>
            <w:r>
              <w:rPr>
                <w:rFonts w:ascii="Times New Roman"/>
                <w:b w:val="false"/>
                <w:i w:val="false"/>
                <w:color w:val="000000"/>
                <w:sz w:val="20"/>
              </w:rPr>
              <w:t>
(csdo:CustomsOfficeCode)</w:t>
            </w:r>
          </w:p>
          <w:bookmarkEnd w:id="336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6" w:id="3365"/>
          <w:p>
            <w:pPr>
              <w:spacing w:after="20"/>
              <w:ind w:left="20"/>
              <w:jc w:val="both"/>
            </w:pPr>
            <w:r>
              <w:rPr>
                <w:rFonts w:ascii="Times New Roman"/>
                <w:b w:val="false"/>
                <w:i w:val="false"/>
                <w:color w:val="000000"/>
                <w:sz w:val="20"/>
              </w:rPr>
              <w:t>
*.2. Дата документа</w:t>
            </w:r>
            <w:r>
              <w:br/>
            </w:r>
            <w:r>
              <w:rPr>
                <w:rFonts w:ascii="Times New Roman"/>
                <w:b w:val="false"/>
                <w:i w:val="false"/>
                <w:color w:val="000000"/>
                <w:sz w:val="20"/>
              </w:rPr>
              <w:t>
(csdo:DocCreationDate)</w:t>
            </w:r>
          </w:p>
          <w:bookmarkEnd w:id="3365"/>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7" w:id="3366"/>
          <w:p>
            <w:pPr>
              <w:spacing w:after="20"/>
              <w:ind w:left="20"/>
              <w:jc w:val="both"/>
            </w:pPr>
            <w:r>
              <w:rPr>
                <w:rFonts w:ascii="Times New Roman"/>
                <w:b w:val="false"/>
                <w:i w:val="false"/>
                <w:color w:val="000000"/>
                <w:sz w:val="20"/>
              </w:rPr>
              <w:t>
*.3. Номер таможенного документа по журналу регистрации</w:t>
            </w:r>
            <w:r>
              <w:br/>
            </w:r>
            <w:r>
              <w:rPr>
                <w:rFonts w:ascii="Times New Roman"/>
                <w:b w:val="false"/>
                <w:i w:val="false"/>
                <w:color w:val="000000"/>
                <w:sz w:val="20"/>
              </w:rPr>
              <w:t>
(casdo:CustomsDocumentId)</w:t>
            </w:r>
          </w:p>
          <w:bookmarkEnd w:id="3366"/>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8" w:id="3367"/>
          <w:p>
            <w:pPr>
              <w:spacing w:after="20"/>
              <w:ind w:left="20"/>
              <w:jc w:val="both"/>
            </w:pPr>
            <w:r>
              <w:rPr>
                <w:rFonts w:ascii="Times New Roman"/>
                <w:b w:val="false"/>
                <w:i w:val="false"/>
                <w:color w:val="000000"/>
                <w:sz w:val="20"/>
              </w:rPr>
              <w:t>
13.28.4. Документ, подтверждающий применение мер обеспечения соблюдения таможенного транзита</w:t>
            </w:r>
            <w:r>
              <w:br/>
            </w:r>
            <w:r>
              <w:rPr>
                <w:rFonts w:ascii="Times New Roman"/>
                <w:b w:val="false"/>
                <w:i w:val="false"/>
                <w:color w:val="000000"/>
                <w:sz w:val="20"/>
              </w:rPr>
              <w:t>
(cacdo:TransitGuaranteeDocDetails)</w:t>
            </w:r>
          </w:p>
          <w:bookmarkEnd w:id="3367"/>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9" w:id="3368"/>
          <w:p>
            <w:pPr>
              <w:spacing w:after="20"/>
              <w:ind w:left="20"/>
              <w:jc w:val="both"/>
            </w:pPr>
            <w:r>
              <w:rPr>
                <w:rFonts w:ascii="Times New Roman"/>
                <w:b w:val="false"/>
                <w:i w:val="false"/>
                <w:color w:val="000000"/>
                <w:sz w:val="20"/>
              </w:rPr>
              <w:t>
*.1. Код вида документа</w:t>
            </w:r>
            <w:r>
              <w:br/>
            </w:r>
            <w:r>
              <w:rPr>
                <w:rFonts w:ascii="Times New Roman"/>
                <w:b w:val="false"/>
                <w:i w:val="false"/>
                <w:color w:val="000000"/>
                <w:sz w:val="20"/>
              </w:rPr>
              <w:t>
(csdo:DocKindCode)</w:t>
            </w:r>
          </w:p>
          <w:bookmarkEnd w:id="336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B.040.00432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документа (csdo:DocKindCode)" заполнен, то реквизит "Код вида документа (csdo:DocKindCode)" должен содержать значение кода вида документа в соответствии с классификатором видов документов и сведений</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0" w:id="3369"/>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36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B.040.00433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(csdo:DocKindCode)"должен содержать значение "2009"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1" w:id="3370"/>
          <w:p>
            <w:pPr>
              <w:spacing w:after="20"/>
              <w:ind w:left="20"/>
              <w:jc w:val="both"/>
            </w:pPr>
            <w:r>
              <w:rPr>
                <w:rFonts w:ascii="Times New Roman"/>
                <w:b w:val="false"/>
                <w:i w:val="false"/>
                <w:color w:val="000000"/>
                <w:sz w:val="20"/>
              </w:rPr>
              <w:t>
*.2. Наименование документа</w:t>
            </w:r>
            <w:r>
              <w:br/>
            </w:r>
            <w:r>
              <w:rPr>
                <w:rFonts w:ascii="Times New Roman"/>
                <w:b w:val="false"/>
                <w:i w:val="false"/>
                <w:color w:val="000000"/>
                <w:sz w:val="20"/>
              </w:rPr>
              <w:t>
(csdo:DocName)</w:t>
            </w:r>
          </w:p>
          <w:bookmarkEnd w:id="337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2" w:id="3371"/>
          <w:p>
            <w:pPr>
              <w:spacing w:after="20"/>
              <w:ind w:left="20"/>
              <w:jc w:val="both"/>
            </w:pPr>
            <w:r>
              <w:rPr>
                <w:rFonts w:ascii="Times New Roman"/>
                <w:b w:val="false"/>
                <w:i w:val="false"/>
                <w:color w:val="000000"/>
                <w:sz w:val="20"/>
              </w:rPr>
              <w:t>
*.3. Номер документа</w:t>
            </w:r>
            <w:r>
              <w:br/>
            </w:r>
            <w:r>
              <w:rPr>
                <w:rFonts w:ascii="Times New Roman"/>
                <w:b w:val="false"/>
                <w:i w:val="false"/>
                <w:color w:val="000000"/>
                <w:sz w:val="20"/>
              </w:rPr>
              <w:t>
(csdo:DocId)</w:t>
            </w:r>
          </w:p>
          <w:bookmarkEnd w:id="337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B.040.00435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документа (csdo:DocId)"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3" w:id="3372"/>
          <w:p>
            <w:pPr>
              <w:spacing w:after="20"/>
              <w:ind w:left="20"/>
              <w:jc w:val="both"/>
            </w:pPr>
            <w:r>
              <w:rPr>
                <w:rFonts w:ascii="Times New Roman"/>
                <w:b w:val="false"/>
                <w:i w:val="false"/>
                <w:color w:val="000000"/>
                <w:sz w:val="20"/>
              </w:rPr>
              <w:t>
*.4. Дата документа</w:t>
            </w:r>
            <w:r>
              <w:br/>
            </w:r>
            <w:r>
              <w:rPr>
                <w:rFonts w:ascii="Times New Roman"/>
                <w:b w:val="false"/>
                <w:i w:val="false"/>
                <w:color w:val="000000"/>
                <w:sz w:val="20"/>
              </w:rPr>
              <w:t>
(csdo:DocCreationDate)</w:t>
            </w:r>
          </w:p>
          <w:bookmarkEnd w:id="3372"/>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документа (csdo:DocCreationDate)"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B.040.00436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4" w:id="3373"/>
          <w:p>
            <w:pPr>
              <w:spacing w:after="20"/>
              <w:ind w:left="20"/>
              <w:jc w:val="both"/>
            </w:pPr>
            <w:r>
              <w:rPr>
                <w:rFonts w:ascii="Times New Roman"/>
                <w:b w:val="false"/>
                <w:i w:val="false"/>
                <w:color w:val="000000"/>
                <w:sz w:val="20"/>
              </w:rPr>
              <w:t>
*.5. Дата начала срока действия документа</w:t>
            </w:r>
            <w:r>
              <w:br/>
            </w:r>
            <w:r>
              <w:rPr>
                <w:rFonts w:ascii="Times New Roman"/>
                <w:b w:val="false"/>
                <w:i w:val="false"/>
                <w:color w:val="000000"/>
                <w:sz w:val="20"/>
              </w:rPr>
              <w:t>
(csdo:DocStartDate)</w:t>
            </w:r>
          </w:p>
          <w:bookmarkEnd w:id="337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B.040.00437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"Дата начала срока действия документа (csdo:DocStartDate)" заполнен, то значение реквизита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5" w:id="3374"/>
          <w:p>
            <w:pPr>
              <w:spacing w:after="20"/>
              <w:ind w:left="20"/>
              <w:jc w:val="both"/>
            </w:pPr>
            <w:r>
              <w:rPr>
                <w:rFonts w:ascii="Times New Roman"/>
                <w:b w:val="false"/>
                <w:i w:val="false"/>
                <w:color w:val="000000"/>
                <w:sz w:val="20"/>
              </w:rPr>
              <w:t>
*.6. Дата истечения срока действия документа</w:t>
            </w:r>
            <w:r>
              <w:br/>
            </w:r>
            <w:r>
              <w:rPr>
                <w:rFonts w:ascii="Times New Roman"/>
                <w:b w:val="false"/>
                <w:i w:val="false"/>
                <w:color w:val="000000"/>
                <w:sz w:val="20"/>
              </w:rPr>
              <w:t>
(csdo:DocValidityDate)</w:t>
            </w:r>
          </w:p>
          <w:bookmarkEnd w:id="337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B.040.00438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"Дата истечения срока действия документа (csdo:DocValidityDate)" заполнен, то значение реквизита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6" w:id="3375"/>
          <w:p>
            <w:pPr>
              <w:spacing w:after="20"/>
              <w:ind w:left="20"/>
              <w:jc w:val="both"/>
            </w:pPr>
            <w:r>
              <w:rPr>
                <w:rFonts w:ascii="Times New Roman"/>
                <w:b w:val="false"/>
                <w:i w:val="false"/>
                <w:color w:val="000000"/>
                <w:sz w:val="20"/>
              </w:rPr>
              <w:t>
13.28.5. Код гарантии</w:t>
            </w:r>
            <w:r>
              <w:br/>
            </w:r>
            <w:r>
              <w:rPr>
                <w:rFonts w:ascii="Times New Roman"/>
                <w:b w:val="false"/>
                <w:i w:val="false"/>
                <w:color w:val="000000"/>
                <w:sz w:val="20"/>
              </w:rPr>
              <w:t>
(casdo:NationalGuaranteeCode)</w:t>
            </w:r>
          </w:p>
          <w:bookmarkEnd w:id="3375"/>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B.040.00439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гарантии (casdo:NationalGuaranteeCode)"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7" w:id="3376"/>
          <w:p>
            <w:pPr>
              <w:spacing w:after="20"/>
              <w:ind w:left="20"/>
              <w:jc w:val="both"/>
            </w:pPr>
            <w:r>
              <w:rPr>
                <w:rFonts w:ascii="Times New Roman"/>
                <w:b w:val="false"/>
                <w:i w:val="false"/>
                <w:color w:val="000000"/>
                <w:sz w:val="20"/>
              </w:rPr>
              <w:t>
13.28.6. Код, страны в которой гарантия не применяется</w:t>
            </w:r>
            <w:r>
              <w:br/>
            </w:r>
            <w:r>
              <w:rPr>
                <w:rFonts w:ascii="Times New Roman"/>
                <w:b w:val="false"/>
                <w:i w:val="false"/>
                <w:color w:val="000000"/>
                <w:sz w:val="20"/>
              </w:rPr>
              <w:t>
(casdo:NonGuaranteeCountryCode)</w:t>
            </w:r>
          </w:p>
          <w:bookmarkEnd w:id="3376"/>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B.040.00440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в которой гарантия не применяется (casdo:NonGuaranteeCountryCode)"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8" w:id="3377"/>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377"/>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9" w:id="3378"/>
          <w:p>
            <w:pPr>
              <w:spacing w:after="20"/>
              <w:ind w:left="20"/>
              <w:jc w:val="both"/>
            </w:pPr>
            <w:r>
              <w:rPr>
                <w:rFonts w:ascii="Times New Roman"/>
                <w:b w:val="false"/>
                <w:i w:val="false"/>
                <w:color w:val="000000"/>
                <w:sz w:val="20"/>
              </w:rPr>
              <w:t>
13.28.7. Документ, подтверждающий включение лица в реестр</w:t>
            </w:r>
            <w:r>
              <w:br/>
            </w:r>
            <w:r>
              <w:rPr>
                <w:rFonts w:ascii="Times New Roman"/>
                <w:b w:val="false"/>
                <w:i w:val="false"/>
                <w:color w:val="000000"/>
                <w:sz w:val="20"/>
              </w:rPr>
              <w:t>
(cacdo:RegisterDocumentIdDetails)</w:t>
            </w:r>
          </w:p>
          <w:bookmarkEnd w:id="337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B.040.00442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меры обеспечения соблюдения таможенного транзита (casdo:TransitGuaranteeMeasureCode)" содержит значение "07", "08", то реквизит "Документ, подтверждающий включение лица в реестр (cacdo:RegisterDocumentIdDetails)" должен быть заполнен, иначе реквизит "Документ, подтверждающий включение лица в реестр (cacdo:RegisterDocumentIdDetails)"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0" w:id="3379"/>
          <w:p>
            <w:pPr>
              <w:spacing w:after="20"/>
              <w:ind w:left="20"/>
              <w:jc w:val="both"/>
            </w:pPr>
            <w:r>
              <w:rPr>
                <w:rFonts w:ascii="Times New Roman"/>
                <w:b w:val="false"/>
                <w:i w:val="false"/>
                <w:color w:val="000000"/>
                <w:sz w:val="20"/>
              </w:rPr>
              <w:t>
*.1. Код страны</w:t>
            </w:r>
            <w:r>
              <w:br/>
            </w:r>
            <w:r>
              <w:rPr>
                <w:rFonts w:ascii="Times New Roman"/>
                <w:b w:val="false"/>
                <w:i w:val="false"/>
                <w:color w:val="000000"/>
                <w:sz w:val="20"/>
              </w:rPr>
              <w:t>
(csdo:UnifiedCountryCode)</w:t>
            </w:r>
          </w:p>
          <w:bookmarkEnd w:id="337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B.040.00678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государства – члена Евразийского экономического союза, включившего юридическое лицо в реестр уполномоченных экономических операторов или реестр таможенных перевозчиков,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1" w:id="3380"/>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38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B.040.00443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2" w:id="3381"/>
          <w:p>
            <w:pPr>
              <w:spacing w:after="20"/>
              <w:ind w:left="20"/>
              <w:jc w:val="both"/>
            </w:pPr>
            <w:r>
              <w:rPr>
                <w:rFonts w:ascii="Times New Roman"/>
                <w:b w:val="false"/>
                <w:i w:val="false"/>
                <w:color w:val="000000"/>
                <w:sz w:val="20"/>
              </w:rPr>
              <w:t>
*.2. Регистрационный номер юридического лица при включении в реестр</w:t>
            </w:r>
            <w:r>
              <w:br/>
            </w:r>
            <w:r>
              <w:rPr>
                <w:rFonts w:ascii="Times New Roman"/>
                <w:b w:val="false"/>
                <w:i w:val="false"/>
                <w:color w:val="000000"/>
                <w:sz w:val="20"/>
              </w:rPr>
              <w:t>
(casdo:RegistrationNumberId)</w:t>
            </w:r>
          </w:p>
          <w:bookmarkEnd w:id="338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B.040.00679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3" w:id="3382"/>
          <w:p>
            <w:pPr>
              <w:spacing w:after="20"/>
              <w:ind w:left="20"/>
              <w:jc w:val="both"/>
            </w:pPr>
            <w:r>
              <w:rPr>
                <w:rFonts w:ascii="Times New Roman"/>
                <w:b w:val="false"/>
                <w:i w:val="false"/>
                <w:color w:val="000000"/>
                <w:sz w:val="20"/>
              </w:rPr>
              <w:t>
реквизит "Регистрационный номер юридического лица при включении в реестр (casdo:RegistrationNumberId)" должен содержать номер свидетельства о включении в реестр уполномоченных экономических операторов или реестр таможенных перевозчиков без указания признака перерегистрации (буквы</w:t>
            </w:r>
            <w:r>
              <w:br/>
            </w:r>
            <w:r>
              <w:rPr>
                <w:rFonts w:ascii="Times New Roman"/>
                <w:b w:val="false"/>
                <w:i w:val="false"/>
                <w:color w:val="000000"/>
                <w:sz w:val="20"/>
              </w:rPr>
              <w:t>
добавления)</w:t>
            </w:r>
          </w:p>
          <w:bookmarkEnd w:id="3382"/>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4" w:id="3383"/>
          <w:p>
            <w:pPr>
              <w:spacing w:after="20"/>
              <w:ind w:left="20"/>
              <w:jc w:val="both"/>
            </w:pPr>
            <w:r>
              <w:rPr>
                <w:rFonts w:ascii="Times New Roman"/>
                <w:b w:val="false"/>
                <w:i w:val="false"/>
                <w:color w:val="000000"/>
                <w:sz w:val="20"/>
              </w:rPr>
              <w:t>
*.3. Код признака перерегистрации документа</w:t>
            </w:r>
            <w:r>
              <w:br/>
            </w:r>
            <w:r>
              <w:rPr>
                <w:rFonts w:ascii="Times New Roman"/>
                <w:b w:val="false"/>
                <w:i w:val="false"/>
                <w:color w:val="000000"/>
                <w:sz w:val="20"/>
              </w:rPr>
              <w:t>
(casdo:ReregistrationCode)</w:t>
            </w:r>
          </w:p>
          <w:bookmarkEnd w:id="338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B.040.00680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номер свидетельства о включении в реестр уполномоченных экономических операторов или реестр таможенных перевозчиков содержит признак перерегистрации (букву добавления, то реквизит "Код признака перерегистрации документа (casdo:ReregistrationCode)" должен быть заполнен, иначе реквизит "Код признака перерегистрации документа (casdo:ReregistrationCode)"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5" w:id="3384"/>
          <w:p>
            <w:pPr>
              <w:spacing w:after="20"/>
              <w:ind w:left="20"/>
              <w:jc w:val="both"/>
            </w:pPr>
            <w:r>
              <w:rPr>
                <w:rFonts w:ascii="Times New Roman"/>
                <w:b w:val="false"/>
                <w:i w:val="false"/>
                <w:color w:val="000000"/>
                <w:sz w:val="20"/>
              </w:rPr>
              <w:t>
*.4. Код типа свидетельства</w:t>
            </w:r>
            <w:r>
              <w:br/>
            </w:r>
            <w:r>
              <w:rPr>
                <w:rFonts w:ascii="Times New Roman"/>
                <w:b w:val="false"/>
                <w:i w:val="false"/>
                <w:color w:val="000000"/>
                <w:sz w:val="20"/>
              </w:rPr>
              <w:t>
(casdo:AEORegistryKindCode)</w:t>
            </w:r>
          </w:p>
          <w:bookmarkEnd w:id="338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B.040.00681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номер свидетельства о включении в реестр уполномоченного экономического оператора содержит сведения о типе свидетельства, реквизит "Код типа свидетельства (casdo:AEORegistryKindCode)" должен быть заполнен, иначе реквизит "Код типа свидетельства (casdo:AEORegistryKindCode)"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6" w:id="3385"/>
          <w:p>
            <w:pPr>
              <w:spacing w:after="20"/>
              <w:ind w:left="20"/>
              <w:jc w:val="both"/>
            </w:pPr>
            <w:r>
              <w:rPr>
                <w:rFonts w:ascii="Times New Roman"/>
                <w:b w:val="false"/>
                <w:i w:val="false"/>
                <w:color w:val="000000"/>
                <w:sz w:val="20"/>
              </w:rPr>
              <w:t>
13.28.8. Краткое наименование субъекта</w:t>
            </w:r>
            <w:r>
              <w:br/>
            </w:r>
            <w:r>
              <w:rPr>
                <w:rFonts w:ascii="Times New Roman"/>
                <w:b w:val="false"/>
                <w:i w:val="false"/>
                <w:color w:val="000000"/>
                <w:sz w:val="20"/>
              </w:rPr>
              <w:t>
(csdo:SubjectBriefName)</w:t>
            </w:r>
          </w:p>
          <w:bookmarkEnd w:id="3385"/>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B.040.00444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"Краткое наименование субъекта (csdo:SubjectBriefName)"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B.040.00682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"Краткое наименование субъекта (csdo:SubjectBriefName)"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7" w:id="3386"/>
          <w:p>
            <w:pPr>
              <w:spacing w:after="20"/>
              <w:ind w:left="20"/>
              <w:jc w:val="both"/>
            </w:pPr>
            <w:r>
              <w:rPr>
                <w:rFonts w:ascii="Times New Roman"/>
                <w:b w:val="false"/>
                <w:i w:val="false"/>
                <w:color w:val="000000"/>
                <w:sz w:val="20"/>
              </w:rPr>
              <w:t>
13.28.9. Идентификатор налогоплательщика</w:t>
            </w:r>
            <w:r>
              <w:br/>
            </w:r>
            <w:r>
              <w:rPr>
                <w:rFonts w:ascii="Times New Roman"/>
                <w:b w:val="false"/>
                <w:i w:val="false"/>
                <w:color w:val="000000"/>
                <w:sz w:val="20"/>
              </w:rPr>
              <w:t>
(csdo:TaxpayerId)</w:t>
            </w:r>
          </w:p>
          <w:bookmarkEnd w:id="3386"/>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B.040.00445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налогоплательщика (csdo:TaxpayerId)"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B.040.00683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налогоплательщика (csdo:TaxpayerId)"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8" w:id="3387"/>
          <w:p>
            <w:pPr>
              <w:spacing w:after="20"/>
              <w:ind w:left="20"/>
              <w:jc w:val="both"/>
            </w:pPr>
            <w:r>
              <w:rPr>
                <w:rFonts w:ascii="Times New Roman"/>
                <w:b w:val="false"/>
                <w:i w:val="false"/>
                <w:color w:val="000000"/>
                <w:sz w:val="20"/>
              </w:rPr>
              <w:t>
13.28.10. Идентификатор банка</w:t>
            </w:r>
            <w:r>
              <w:br/>
            </w:r>
            <w:r>
              <w:rPr>
                <w:rFonts w:ascii="Times New Roman"/>
                <w:b w:val="false"/>
                <w:i w:val="false"/>
                <w:color w:val="000000"/>
                <w:sz w:val="20"/>
              </w:rPr>
              <w:t>
(csdo:BankId)</w:t>
            </w:r>
          </w:p>
          <w:bookmarkEnd w:id="3387"/>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B.040.00446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банка (csdo:BankId)"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B.040.00684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банка (csdo:BankId)"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9" w:id="3388"/>
          <w:p>
            <w:pPr>
              <w:spacing w:after="20"/>
              <w:ind w:left="20"/>
              <w:jc w:val="both"/>
            </w:pPr>
            <w:r>
              <w:rPr>
                <w:rFonts w:ascii="Times New Roman"/>
                <w:b w:val="false"/>
                <w:i w:val="false"/>
                <w:color w:val="000000"/>
                <w:sz w:val="20"/>
              </w:rPr>
              <w:t>
13.28.11. Поручительство</w:t>
            </w:r>
            <w:r>
              <w:br/>
            </w:r>
            <w:r>
              <w:rPr>
                <w:rFonts w:ascii="Times New Roman"/>
                <w:b w:val="false"/>
                <w:i w:val="false"/>
                <w:color w:val="000000"/>
                <w:sz w:val="20"/>
              </w:rPr>
              <w:t>
(cacdo:SuretyDetails)</w:t>
            </w:r>
          </w:p>
          <w:bookmarkEnd w:id="338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0" w:id="3389"/>
          <w:p>
            <w:pPr>
              <w:spacing w:after="20"/>
              <w:ind w:left="20"/>
              <w:jc w:val="both"/>
            </w:pPr>
            <w:r>
              <w:rPr>
                <w:rFonts w:ascii="Times New Roman"/>
                <w:b w:val="false"/>
                <w:i w:val="false"/>
                <w:color w:val="000000"/>
                <w:sz w:val="20"/>
              </w:rPr>
              <w:t>
*.1. Генеральный договор поручительства</w:t>
            </w:r>
            <w:r>
              <w:br/>
            </w:r>
            <w:r>
              <w:rPr>
                <w:rFonts w:ascii="Times New Roman"/>
                <w:b w:val="false"/>
                <w:i w:val="false"/>
                <w:color w:val="000000"/>
                <w:sz w:val="20"/>
              </w:rPr>
              <w:t>
(cacdo:SuretyMainContractDetails)</w:t>
            </w:r>
          </w:p>
          <w:bookmarkEnd w:id="338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1" w:id="3390"/>
          <w:p>
            <w:pPr>
              <w:spacing w:after="20"/>
              <w:ind w:left="20"/>
              <w:jc w:val="both"/>
            </w:pPr>
            <w:r>
              <w:rPr>
                <w:rFonts w:ascii="Times New Roman"/>
                <w:b w:val="false"/>
                <w:i w:val="false"/>
                <w:color w:val="000000"/>
                <w:sz w:val="20"/>
              </w:rPr>
              <w:t>
*.1.1. Код вида документа</w:t>
            </w:r>
            <w:r>
              <w:br/>
            </w:r>
            <w:r>
              <w:rPr>
                <w:rFonts w:ascii="Times New Roman"/>
                <w:b w:val="false"/>
                <w:i w:val="false"/>
                <w:color w:val="000000"/>
                <w:sz w:val="20"/>
              </w:rPr>
              <w:t>
(csdo:DocKindCode)</w:t>
            </w:r>
          </w:p>
          <w:bookmarkEnd w:id="339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B.040.00447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документа (csdo:DocKindCode)" заполнен, то реквизит "Код вида документа (csdo:DocKindCode)" должен содержать значение кода вида документа в соответствии с классификатором видов документов и сведений</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2" w:id="3391"/>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39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B.040.00448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(csdo:DocKindCode)"должен содержать значение "2009"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3" w:id="3392"/>
          <w:p>
            <w:pPr>
              <w:spacing w:after="20"/>
              <w:ind w:left="20"/>
              <w:jc w:val="both"/>
            </w:pPr>
            <w:r>
              <w:rPr>
                <w:rFonts w:ascii="Times New Roman"/>
                <w:b w:val="false"/>
                <w:i w:val="false"/>
                <w:color w:val="000000"/>
                <w:sz w:val="20"/>
              </w:rPr>
              <w:t>
*.1.2. Наименование документа</w:t>
            </w:r>
            <w:r>
              <w:br/>
            </w:r>
            <w:r>
              <w:rPr>
                <w:rFonts w:ascii="Times New Roman"/>
                <w:b w:val="false"/>
                <w:i w:val="false"/>
                <w:color w:val="000000"/>
                <w:sz w:val="20"/>
              </w:rPr>
              <w:t>
(csdo:DocName)</w:t>
            </w:r>
          </w:p>
          <w:bookmarkEnd w:id="3392"/>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4" w:id="3393"/>
          <w:p>
            <w:pPr>
              <w:spacing w:after="20"/>
              <w:ind w:left="20"/>
              <w:jc w:val="both"/>
            </w:pPr>
            <w:r>
              <w:rPr>
                <w:rFonts w:ascii="Times New Roman"/>
                <w:b w:val="false"/>
                <w:i w:val="false"/>
                <w:color w:val="000000"/>
                <w:sz w:val="20"/>
              </w:rPr>
              <w:t>
*.1.3. Номер документа</w:t>
            </w:r>
            <w:r>
              <w:br/>
            </w:r>
            <w:r>
              <w:rPr>
                <w:rFonts w:ascii="Times New Roman"/>
                <w:b w:val="false"/>
                <w:i w:val="false"/>
                <w:color w:val="000000"/>
                <w:sz w:val="20"/>
              </w:rPr>
              <w:t>
(csdo:DocId)</w:t>
            </w:r>
          </w:p>
          <w:bookmarkEnd w:id="339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B.040.00685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документа (csdo:DocId)"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5" w:id="3394"/>
          <w:p>
            <w:pPr>
              <w:spacing w:after="20"/>
              <w:ind w:left="20"/>
              <w:jc w:val="both"/>
            </w:pPr>
            <w:r>
              <w:rPr>
                <w:rFonts w:ascii="Times New Roman"/>
                <w:b w:val="false"/>
                <w:i w:val="false"/>
                <w:color w:val="000000"/>
                <w:sz w:val="20"/>
              </w:rPr>
              <w:t>
*.1.4. Дата документа</w:t>
            </w:r>
            <w:r>
              <w:br/>
            </w:r>
            <w:r>
              <w:rPr>
                <w:rFonts w:ascii="Times New Roman"/>
                <w:b w:val="false"/>
                <w:i w:val="false"/>
                <w:color w:val="000000"/>
                <w:sz w:val="20"/>
              </w:rPr>
              <w:t>
(csdo:DocCreationDate)</w:t>
            </w:r>
          </w:p>
          <w:bookmarkEnd w:id="3394"/>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B.040.00686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6" w:id="3395"/>
          <w:p>
            <w:pPr>
              <w:spacing w:after="20"/>
              <w:ind w:left="20"/>
              <w:jc w:val="both"/>
            </w:pPr>
            <w:r>
              <w:rPr>
                <w:rFonts w:ascii="Times New Roman"/>
                <w:b w:val="false"/>
                <w:i w:val="false"/>
                <w:color w:val="000000"/>
                <w:sz w:val="20"/>
              </w:rPr>
              <w:t>
реквизит "Дата документа</w:t>
            </w:r>
            <w:r>
              <w:br/>
            </w:r>
            <w:r>
              <w:rPr>
                <w:rFonts w:ascii="Times New Roman"/>
                <w:b w:val="false"/>
                <w:i w:val="false"/>
                <w:color w:val="000000"/>
                <w:sz w:val="20"/>
              </w:rPr>
              <w:t>
(csdo:DocCreationDate)" должен быть заполнен</w:t>
            </w:r>
          </w:p>
          <w:bookmarkEnd w:id="3395"/>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B.040.00449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7" w:id="3396"/>
          <w:p>
            <w:pPr>
              <w:spacing w:after="20"/>
              <w:ind w:left="20"/>
              <w:jc w:val="both"/>
            </w:pPr>
            <w:r>
              <w:rPr>
                <w:rFonts w:ascii="Times New Roman"/>
                <w:b w:val="false"/>
                <w:i w:val="false"/>
                <w:color w:val="000000"/>
                <w:sz w:val="20"/>
              </w:rPr>
              <w:t>
*.2. Договор поручительства</w:t>
            </w:r>
            <w:r>
              <w:br/>
            </w:r>
            <w:r>
              <w:rPr>
                <w:rFonts w:ascii="Times New Roman"/>
                <w:b w:val="false"/>
                <w:i w:val="false"/>
                <w:color w:val="000000"/>
                <w:sz w:val="20"/>
              </w:rPr>
              <w:t>
(cacdo:SuretyContractDetails)</w:t>
            </w:r>
          </w:p>
          <w:bookmarkEnd w:id="3396"/>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8" w:id="3397"/>
          <w:p>
            <w:pPr>
              <w:spacing w:after="20"/>
              <w:ind w:left="20"/>
              <w:jc w:val="both"/>
            </w:pPr>
            <w:r>
              <w:rPr>
                <w:rFonts w:ascii="Times New Roman"/>
                <w:b w:val="false"/>
                <w:i w:val="false"/>
                <w:color w:val="000000"/>
                <w:sz w:val="20"/>
              </w:rPr>
              <w:t>
*.2.1. Код вида документа</w:t>
            </w:r>
            <w:r>
              <w:br/>
            </w:r>
            <w:r>
              <w:rPr>
                <w:rFonts w:ascii="Times New Roman"/>
                <w:b w:val="false"/>
                <w:i w:val="false"/>
                <w:color w:val="000000"/>
                <w:sz w:val="20"/>
              </w:rPr>
              <w:t>
(csdo:DocKindCode)</w:t>
            </w:r>
          </w:p>
          <w:bookmarkEnd w:id="3397"/>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документа (csdo:DocKindCode)" заполнен, то реквизит "Код вида документа (csdo:DocKindCode)" должен содержать значение кода вида документа в соответствии с классификатором видов документов и сведений</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9" w:id="3398"/>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39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B.040.00451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(csdo:DocKindCode)"должен содержать значение "2009"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0" w:id="3399"/>
          <w:p>
            <w:pPr>
              <w:spacing w:after="20"/>
              <w:ind w:left="20"/>
              <w:jc w:val="both"/>
            </w:pPr>
            <w:r>
              <w:rPr>
                <w:rFonts w:ascii="Times New Roman"/>
                <w:b w:val="false"/>
                <w:i w:val="false"/>
                <w:color w:val="000000"/>
                <w:sz w:val="20"/>
              </w:rPr>
              <w:t>
*.2.2. Наименование документа</w:t>
            </w:r>
            <w:r>
              <w:br/>
            </w:r>
            <w:r>
              <w:rPr>
                <w:rFonts w:ascii="Times New Roman"/>
                <w:b w:val="false"/>
                <w:i w:val="false"/>
                <w:color w:val="000000"/>
                <w:sz w:val="20"/>
              </w:rPr>
              <w:t>
(csdo:DocName)</w:t>
            </w:r>
          </w:p>
          <w:bookmarkEnd w:id="339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1" w:id="3400"/>
          <w:p>
            <w:pPr>
              <w:spacing w:after="20"/>
              <w:ind w:left="20"/>
              <w:jc w:val="both"/>
            </w:pPr>
            <w:r>
              <w:rPr>
                <w:rFonts w:ascii="Times New Roman"/>
                <w:b w:val="false"/>
                <w:i w:val="false"/>
                <w:color w:val="000000"/>
                <w:sz w:val="20"/>
              </w:rPr>
              <w:t>
*.2.3. Номер документа</w:t>
            </w:r>
            <w:r>
              <w:br/>
            </w:r>
            <w:r>
              <w:rPr>
                <w:rFonts w:ascii="Times New Roman"/>
                <w:b w:val="false"/>
                <w:i w:val="false"/>
                <w:color w:val="000000"/>
                <w:sz w:val="20"/>
              </w:rPr>
              <w:t>
(csdo:DocId)</w:t>
            </w:r>
          </w:p>
          <w:bookmarkEnd w:id="340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B.040.00687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документа (csdo:DocId)"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2" w:id="3401"/>
          <w:p>
            <w:pPr>
              <w:spacing w:after="20"/>
              <w:ind w:left="20"/>
              <w:jc w:val="both"/>
            </w:pPr>
            <w:r>
              <w:rPr>
                <w:rFonts w:ascii="Times New Roman"/>
                <w:b w:val="false"/>
                <w:i w:val="false"/>
                <w:color w:val="000000"/>
                <w:sz w:val="20"/>
              </w:rPr>
              <w:t>
*.2.4. Дата документа</w:t>
            </w:r>
            <w:r>
              <w:br/>
            </w:r>
            <w:r>
              <w:rPr>
                <w:rFonts w:ascii="Times New Roman"/>
                <w:b w:val="false"/>
                <w:i w:val="false"/>
                <w:color w:val="000000"/>
                <w:sz w:val="20"/>
              </w:rPr>
              <w:t>
(csdo:DocCreationDate)</w:t>
            </w:r>
          </w:p>
          <w:bookmarkEnd w:id="3401"/>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B.040.00688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3" w:id="3402"/>
          <w:p>
            <w:pPr>
              <w:spacing w:after="20"/>
              <w:ind w:left="20"/>
              <w:jc w:val="both"/>
            </w:pPr>
            <w:r>
              <w:rPr>
                <w:rFonts w:ascii="Times New Roman"/>
                <w:b w:val="false"/>
                <w:i w:val="false"/>
                <w:color w:val="000000"/>
                <w:sz w:val="20"/>
              </w:rPr>
              <w:t>
реквизит "Дата документа</w:t>
            </w:r>
            <w:r>
              <w:br/>
            </w:r>
            <w:r>
              <w:rPr>
                <w:rFonts w:ascii="Times New Roman"/>
                <w:b w:val="false"/>
                <w:i w:val="false"/>
                <w:color w:val="000000"/>
                <w:sz w:val="20"/>
              </w:rPr>
              <w:t>
(csdo:DocCreationDate)" должен быть заполнен</w:t>
            </w:r>
          </w:p>
          <w:bookmarkEnd w:id="340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B.040.00452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4" w:id="3403"/>
          <w:p>
            <w:pPr>
              <w:spacing w:after="20"/>
              <w:ind w:left="20"/>
              <w:jc w:val="both"/>
            </w:pPr>
            <w:r>
              <w:rPr>
                <w:rFonts w:ascii="Times New Roman"/>
                <w:b w:val="false"/>
                <w:i w:val="false"/>
                <w:color w:val="000000"/>
                <w:sz w:val="20"/>
              </w:rPr>
              <w:t>
*.3. Дополнение к договору поручительства</w:t>
            </w:r>
            <w:r>
              <w:br/>
            </w:r>
            <w:r>
              <w:rPr>
                <w:rFonts w:ascii="Times New Roman"/>
                <w:b w:val="false"/>
                <w:i w:val="false"/>
                <w:color w:val="000000"/>
                <w:sz w:val="20"/>
              </w:rPr>
              <w:t>
(cacdo:AddSuretyContractDetails)</w:t>
            </w:r>
          </w:p>
          <w:bookmarkEnd w:id="340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5" w:id="3404"/>
          <w:p>
            <w:pPr>
              <w:spacing w:after="20"/>
              <w:ind w:left="20"/>
              <w:jc w:val="both"/>
            </w:pPr>
            <w:r>
              <w:rPr>
                <w:rFonts w:ascii="Times New Roman"/>
                <w:b w:val="false"/>
                <w:i w:val="false"/>
                <w:color w:val="000000"/>
                <w:sz w:val="20"/>
              </w:rPr>
              <w:t>
*.3.1. Код вида документа</w:t>
            </w:r>
            <w:r>
              <w:br/>
            </w:r>
            <w:r>
              <w:rPr>
                <w:rFonts w:ascii="Times New Roman"/>
                <w:b w:val="false"/>
                <w:i w:val="false"/>
                <w:color w:val="000000"/>
                <w:sz w:val="20"/>
              </w:rPr>
              <w:t>
(csdo:DocKindCode)</w:t>
            </w:r>
          </w:p>
          <w:bookmarkEnd w:id="340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B.040.00453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документа (csdo:DocKindCode)" заполнен, то реквизит "Код вида документа (csdo:DocKindCode)" должен содержать значение кода вида документа в соответствии с классификатором видов документов и сведений</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6" w:id="3405"/>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405"/>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B.040.00454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(csdo:DocKindCode)"должен содержать значение "2009"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7" w:id="3406"/>
          <w:p>
            <w:pPr>
              <w:spacing w:after="20"/>
              <w:ind w:left="20"/>
              <w:jc w:val="both"/>
            </w:pPr>
            <w:r>
              <w:rPr>
                <w:rFonts w:ascii="Times New Roman"/>
                <w:b w:val="false"/>
                <w:i w:val="false"/>
                <w:color w:val="000000"/>
                <w:sz w:val="20"/>
              </w:rPr>
              <w:t>
*.3.2. Наименование документа</w:t>
            </w:r>
            <w:r>
              <w:br/>
            </w:r>
            <w:r>
              <w:rPr>
                <w:rFonts w:ascii="Times New Roman"/>
                <w:b w:val="false"/>
                <w:i w:val="false"/>
                <w:color w:val="000000"/>
                <w:sz w:val="20"/>
              </w:rPr>
              <w:t>
(csdo:DocName)</w:t>
            </w:r>
          </w:p>
          <w:bookmarkEnd w:id="3406"/>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8" w:id="3407"/>
          <w:p>
            <w:pPr>
              <w:spacing w:after="20"/>
              <w:ind w:left="20"/>
              <w:jc w:val="both"/>
            </w:pPr>
            <w:r>
              <w:rPr>
                <w:rFonts w:ascii="Times New Roman"/>
                <w:b w:val="false"/>
                <w:i w:val="false"/>
                <w:color w:val="000000"/>
                <w:sz w:val="20"/>
              </w:rPr>
              <w:t>
*.3.3. Номер документа</w:t>
            </w:r>
            <w:r>
              <w:br/>
            </w:r>
            <w:r>
              <w:rPr>
                <w:rFonts w:ascii="Times New Roman"/>
                <w:b w:val="false"/>
                <w:i w:val="false"/>
                <w:color w:val="000000"/>
                <w:sz w:val="20"/>
              </w:rPr>
              <w:t>
(csdo:DocId)</w:t>
            </w:r>
          </w:p>
          <w:bookmarkEnd w:id="3407"/>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B.040.00689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документа (csdo:DocId)"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9" w:id="3408"/>
          <w:p>
            <w:pPr>
              <w:spacing w:after="20"/>
              <w:ind w:left="20"/>
              <w:jc w:val="both"/>
            </w:pPr>
            <w:r>
              <w:rPr>
                <w:rFonts w:ascii="Times New Roman"/>
                <w:b w:val="false"/>
                <w:i w:val="false"/>
                <w:color w:val="000000"/>
                <w:sz w:val="20"/>
              </w:rPr>
              <w:t>
*.3.4. Дата документа</w:t>
            </w:r>
            <w:r>
              <w:br/>
            </w:r>
            <w:r>
              <w:rPr>
                <w:rFonts w:ascii="Times New Roman"/>
                <w:b w:val="false"/>
                <w:i w:val="false"/>
                <w:color w:val="000000"/>
                <w:sz w:val="20"/>
              </w:rPr>
              <w:t>
(csdo:DocCreationDate)</w:t>
            </w:r>
          </w:p>
          <w:bookmarkEnd w:id="3408"/>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B.040.00690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0" w:id="3409"/>
          <w:p>
            <w:pPr>
              <w:spacing w:after="20"/>
              <w:ind w:left="20"/>
              <w:jc w:val="both"/>
            </w:pPr>
            <w:r>
              <w:rPr>
                <w:rFonts w:ascii="Times New Roman"/>
                <w:b w:val="false"/>
                <w:i w:val="false"/>
                <w:color w:val="000000"/>
                <w:sz w:val="20"/>
              </w:rPr>
              <w:t>
реквизит "Дата документа</w:t>
            </w:r>
            <w:r>
              <w:br/>
            </w:r>
            <w:r>
              <w:rPr>
                <w:rFonts w:ascii="Times New Roman"/>
                <w:b w:val="false"/>
                <w:i w:val="false"/>
                <w:color w:val="000000"/>
                <w:sz w:val="20"/>
              </w:rPr>
              <w:t>
(csdo:DocCreationDate)" должен быть заполнен</w:t>
            </w:r>
          </w:p>
          <w:bookmarkEnd w:id="340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B.040.00455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1" w:id="3410"/>
          <w:p>
            <w:pPr>
              <w:spacing w:after="20"/>
              <w:ind w:left="20"/>
              <w:jc w:val="both"/>
            </w:pPr>
            <w:r>
              <w:rPr>
                <w:rFonts w:ascii="Times New Roman"/>
                <w:b w:val="false"/>
                <w:i w:val="false"/>
                <w:color w:val="000000"/>
                <w:sz w:val="20"/>
              </w:rPr>
              <w:t>
13.28.12. Адрес</w:t>
            </w:r>
            <w:r>
              <w:br/>
            </w:r>
            <w:r>
              <w:rPr>
                <w:rFonts w:ascii="Times New Roman"/>
                <w:b w:val="false"/>
                <w:i w:val="false"/>
                <w:color w:val="000000"/>
                <w:sz w:val="20"/>
              </w:rPr>
              <w:t>
(ccdo:SubjectAddressDetails)</w:t>
            </w:r>
          </w:p>
          <w:bookmarkEnd w:id="341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2" w:id="3411"/>
          <w:p>
            <w:pPr>
              <w:spacing w:after="20"/>
              <w:ind w:left="20"/>
              <w:jc w:val="both"/>
            </w:pPr>
            <w:r>
              <w:rPr>
                <w:rFonts w:ascii="Times New Roman"/>
                <w:b w:val="false"/>
                <w:i w:val="false"/>
                <w:color w:val="000000"/>
                <w:sz w:val="20"/>
              </w:rPr>
              <w:t>
*.1. Код вида адреса</w:t>
            </w:r>
            <w:r>
              <w:br/>
            </w:r>
            <w:r>
              <w:rPr>
                <w:rFonts w:ascii="Times New Roman"/>
                <w:b w:val="false"/>
                <w:i w:val="false"/>
                <w:color w:val="000000"/>
                <w:sz w:val="20"/>
              </w:rPr>
              <w:t>
(csdo:AddressKindCode)</w:t>
            </w:r>
          </w:p>
          <w:bookmarkEnd w:id="341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B.040.00691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вида адреса (csdo:AddressKindCode)" должен содержать значение </w:t>
            </w:r>
            <w:r>
              <w:br/>
            </w:r>
            <w:r>
              <w:rPr>
                <w:rFonts w:ascii="Times New Roman"/>
                <w:b w:val="false"/>
                <w:i w:val="false"/>
                <w:color w:val="000000"/>
                <w:sz w:val="20"/>
              </w:rPr>
              <w:t>"1" – адрес регистрации</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3" w:id="3412"/>
          <w:p>
            <w:pPr>
              <w:spacing w:after="20"/>
              <w:ind w:left="20"/>
              <w:jc w:val="both"/>
            </w:pPr>
            <w:r>
              <w:rPr>
                <w:rFonts w:ascii="Times New Roman"/>
                <w:b w:val="false"/>
                <w:i w:val="false"/>
                <w:color w:val="000000"/>
                <w:sz w:val="20"/>
              </w:rPr>
              <w:t>
*.2. Код страны</w:t>
            </w:r>
            <w:r>
              <w:br/>
            </w:r>
            <w:r>
              <w:rPr>
                <w:rFonts w:ascii="Times New Roman"/>
                <w:b w:val="false"/>
                <w:i w:val="false"/>
                <w:color w:val="000000"/>
                <w:sz w:val="20"/>
              </w:rPr>
              <w:t>
(csdo:UnifiedCountryCode)</w:t>
            </w:r>
          </w:p>
          <w:bookmarkEnd w:id="3412"/>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B.040.00692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регистрации гаранта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4" w:id="3413"/>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41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B.040.00693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5" w:id="3414"/>
          <w:p>
            <w:pPr>
              <w:spacing w:after="20"/>
              <w:ind w:left="20"/>
              <w:jc w:val="both"/>
            </w:pPr>
            <w:r>
              <w:rPr>
                <w:rFonts w:ascii="Times New Roman"/>
                <w:b w:val="false"/>
                <w:i w:val="false"/>
                <w:color w:val="000000"/>
                <w:sz w:val="20"/>
              </w:rPr>
              <w:t>
*.3. Код территории</w:t>
            </w:r>
            <w:r>
              <w:br/>
            </w:r>
            <w:r>
              <w:rPr>
                <w:rFonts w:ascii="Times New Roman"/>
                <w:b w:val="false"/>
                <w:i w:val="false"/>
                <w:color w:val="000000"/>
                <w:sz w:val="20"/>
              </w:rPr>
              <w:t>
(csdo:TerritoryCode)</w:t>
            </w:r>
          </w:p>
          <w:bookmarkEnd w:id="3414"/>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B.040.00694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6" w:id="3415"/>
          <w:p>
            <w:pPr>
              <w:spacing w:after="20"/>
              <w:ind w:left="20"/>
              <w:jc w:val="both"/>
            </w:pPr>
            <w:r>
              <w:rPr>
                <w:rFonts w:ascii="Times New Roman"/>
                <w:b w:val="false"/>
                <w:i w:val="false"/>
                <w:color w:val="000000"/>
                <w:sz w:val="20"/>
              </w:rPr>
              <w:t>
AM</w:t>
            </w:r>
            <w:r>
              <w:br/>
            </w:r>
            <w:r>
              <w:rPr>
                <w:rFonts w:ascii="Times New Roman"/>
                <w:b w:val="false"/>
                <w:i w:val="false"/>
                <w:color w:val="000000"/>
                <w:sz w:val="20"/>
              </w:rPr>
              <w:t>
</w:t>
            </w:r>
            <w:r>
              <w:rPr>
                <w:rFonts w:ascii="Times New Roman"/>
                <w:b w:val="false"/>
                <w:i w:val="false"/>
                <w:color w:val="000000"/>
                <w:sz w:val="20"/>
              </w:rPr>
              <w:t>BY</w:t>
            </w:r>
            <w:r>
              <w:br/>
            </w:r>
            <w:r>
              <w:rPr>
                <w:rFonts w:ascii="Times New Roman"/>
                <w:b w:val="false"/>
                <w:i w:val="false"/>
                <w:color w:val="000000"/>
                <w:sz w:val="20"/>
              </w:rPr>
              <w:t>
</w:t>
            </w:r>
            <w:r>
              <w:rPr>
                <w:rFonts w:ascii="Times New Roman"/>
                <w:b w:val="false"/>
                <w:i w:val="false"/>
                <w:color w:val="000000"/>
                <w:sz w:val="20"/>
              </w:rPr>
              <w:t>KZ</w:t>
            </w:r>
            <w:r>
              <w:br/>
            </w:r>
            <w:r>
              <w:rPr>
                <w:rFonts w:ascii="Times New Roman"/>
                <w:b w:val="false"/>
                <w:i w:val="false"/>
                <w:color w:val="000000"/>
                <w:sz w:val="20"/>
              </w:rPr>
              <w:t>
RU</w:t>
            </w:r>
          </w:p>
          <w:bookmarkEnd w:id="3415"/>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B.040.00695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B.040.00696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должен содержать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(ЕК СОАТЕ)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9" w:id="3416"/>
          <w:p>
            <w:pPr>
              <w:spacing w:after="20"/>
              <w:ind w:left="20"/>
              <w:jc w:val="both"/>
            </w:pPr>
            <w:r>
              <w:rPr>
                <w:rFonts w:ascii="Times New Roman"/>
                <w:b w:val="false"/>
                <w:i w:val="false"/>
                <w:color w:val="000000"/>
                <w:sz w:val="20"/>
              </w:rPr>
              <w:t>
*.4. Регион</w:t>
            </w:r>
            <w:r>
              <w:br/>
            </w:r>
            <w:r>
              <w:rPr>
                <w:rFonts w:ascii="Times New Roman"/>
                <w:b w:val="false"/>
                <w:i w:val="false"/>
                <w:color w:val="000000"/>
                <w:sz w:val="20"/>
              </w:rPr>
              <w:t>
(csdo:RegionName)</w:t>
            </w:r>
          </w:p>
          <w:bookmarkEnd w:id="3416"/>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0" w:id="3417"/>
          <w:p>
            <w:pPr>
              <w:spacing w:after="20"/>
              <w:ind w:left="20"/>
              <w:jc w:val="both"/>
            </w:pPr>
            <w:r>
              <w:rPr>
                <w:rFonts w:ascii="Times New Roman"/>
                <w:b w:val="false"/>
                <w:i w:val="false"/>
                <w:color w:val="000000"/>
                <w:sz w:val="20"/>
              </w:rPr>
              <w:t>
*.5. Район</w:t>
            </w:r>
            <w:r>
              <w:br/>
            </w:r>
            <w:r>
              <w:rPr>
                <w:rFonts w:ascii="Times New Roman"/>
                <w:b w:val="false"/>
                <w:i w:val="false"/>
                <w:color w:val="000000"/>
                <w:sz w:val="20"/>
              </w:rPr>
              <w:t>
(csdo:DistrictName)</w:t>
            </w:r>
          </w:p>
          <w:bookmarkEnd w:id="3417"/>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1" w:id="3418"/>
          <w:p>
            <w:pPr>
              <w:spacing w:after="20"/>
              <w:ind w:left="20"/>
              <w:jc w:val="both"/>
            </w:pPr>
            <w:r>
              <w:rPr>
                <w:rFonts w:ascii="Times New Roman"/>
                <w:b w:val="false"/>
                <w:i w:val="false"/>
                <w:color w:val="000000"/>
                <w:sz w:val="20"/>
              </w:rPr>
              <w:t>
*.6. Город</w:t>
            </w:r>
            <w:r>
              <w:br/>
            </w:r>
            <w:r>
              <w:rPr>
                <w:rFonts w:ascii="Times New Roman"/>
                <w:b w:val="false"/>
                <w:i w:val="false"/>
                <w:color w:val="000000"/>
                <w:sz w:val="20"/>
              </w:rPr>
              <w:t>
(csdo:CityName)</w:t>
            </w:r>
          </w:p>
          <w:bookmarkEnd w:id="341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2" w:id="3419"/>
          <w:p>
            <w:pPr>
              <w:spacing w:after="20"/>
              <w:ind w:left="20"/>
              <w:jc w:val="both"/>
            </w:pPr>
            <w:r>
              <w:rPr>
                <w:rFonts w:ascii="Times New Roman"/>
                <w:b w:val="false"/>
                <w:i w:val="false"/>
                <w:color w:val="000000"/>
                <w:sz w:val="20"/>
              </w:rPr>
              <w:t>
*.7. Населенный пункт</w:t>
            </w:r>
            <w:r>
              <w:br/>
            </w:r>
            <w:r>
              <w:rPr>
                <w:rFonts w:ascii="Times New Roman"/>
                <w:b w:val="false"/>
                <w:i w:val="false"/>
                <w:color w:val="000000"/>
                <w:sz w:val="20"/>
              </w:rPr>
              <w:t>
(csdo:SettlementName)</w:t>
            </w:r>
          </w:p>
          <w:bookmarkEnd w:id="341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B.040.00697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3" w:id="3420"/>
          <w:p>
            <w:pPr>
              <w:spacing w:after="20"/>
              <w:ind w:left="20"/>
              <w:jc w:val="both"/>
            </w:pPr>
            <w:r>
              <w:rPr>
                <w:rFonts w:ascii="Times New Roman"/>
                <w:b w:val="false"/>
                <w:i w:val="false"/>
                <w:color w:val="000000"/>
                <w:sz w:val="20"/>
              </w:rPr>
              <w:t>
*.8. Улица</w:t>
            </w:r>
            <w:r>
              <w:br/>
            </w:r>
            <w:r>
              <w:rPr>
                <w:rFonts w:ascii="Times New Roman"/>
                <w:b w:val="false"/>
                <w:i w:val="false"/>
                <w:color w:val="000000"/>
                <w:sz w:val="20"/>
              </w:rPr>
              <w:t>
(csdo:StreetName)</w:t>
            </w:r>
          </w:p>
          <w:bookmarkEnd w:id="342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4" w:id="3421"/>
          <w:p>
            <w:pPr>
              <w:spacing w:after="20"/>
              <w:ind w:left="20"/>
              <w:jc w:val="both"/>
            </w:pPr>
            <w:r>
              <w:rPr>
                <w:rFonts w:ascii="Times New Roman"/>
                <w:b w:val="false"/>
                <w:i w:val="false"/>
                <w:color w:val="000000"/>
                <w:sz w:val="20"/>
              </w:rPr>
              <w:t>
*.9. Номер дома</w:t>
            </w:r>
            <w:r>
              <w:br/>
            </w:r>
            <w:r>
              <w:rPr>
                <w:rFonts w:ascii="Times New Roman"/>
                <w:b w:val="false"/>
                <w:i w:val="false"/>
                <w:color w:val="000000"/>
                <w:sz w:val="20"/>
              </w:rPr>
              <w:t>
(csdo:BuildingNumberId)</w:t>
            </w:r>
          </w:p>
          <w:bookmarkEnd w:id="342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5" w:id="3422"/>
          <w:p>
            <w:pPr>
              <w:spacing w:after="20"/>
              <w:ind w:left="20"/>
              <w:jc w:val="both"/>
            </w:pPr>
            <w:r>
              <w:rPr>
                <w:rFonts w:ascii="Times New Roman"/>
                <w:b w:val="false"/>
                <w:i w:val="false"/>
                <w:color w:val="000000"/>
                <w:sz w:val="20"/>
              </w:rPr>
              <w:t>
*.10. Номер помещения</w:t>
            </w:r>
            <w:r>
              <w:br/>
            </w:r>
            <w:r>
              <w:rPr>
                <w:rFonts w:ascii="Times New Roman"/>
                <w:b w:val="false"/>
                <w:i w:val="false"/>
                <w:color w:val="000000"/>
                <w:sz w:val="20"/>
              </w:rPr>
              <w:t>
(csdo:RoomNumberId)</w:t>
            </w:r>
          </w:p>
          <w:bookmarkEnd w:id="3422"/>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6" w:id="3423"/>
          <w:p>
            <w:pPr>
              <w:spacing w:after="20"/>
              <w:ind w:left="20"/>
              <w:jc w:val="both"/>
            </w:pPr>
            <w:r>
              <w:rPr>
                <w:rFonts w:ascii="Times New Roman"/>
                <w:b w:val="false"/>
                <w:i w:val="false"/>
                <w:color w:val="000000"/>
                <w:sz w:val="20"/>
              </w:rPr>
              <w:t>
*.11. Почтовый индекс</w:t>
            </w:r>
            <w:r>
              <w:br/>
            </w:r>
            <w:r>
              <w:rPr>
                <w:rFonts w:ascii="Times New Roman"/>
                <w:b w:val="false"/>
                <w:i w:val="false"/>
                <w:color w:val="000000"/>
                <w:sz w:val="20"/>
              </w:rPr>
              <w:t>
(csdo:PostCode)</w:t>
            </w:r>
          </w:p>
          <w:bookmarkEnd w:id="342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B.040.00698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индекс (csdo:PostCode)"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7" w:id="3424"/>
          <w:p>
            <w:pPr>
              <w:spacing w:after="20"/>
              <w:ind w:left="20"/>
              <w:jc w:val="both"/>
            </w:pPr>
            <w:r>
              <w:rPr>
                <w:rFonts w:ascii="Times New Roman"/>
                <w:b w:val="false"/>
                <w:i w:val="false"/>
                <w:color w:val="000000"/>
                <w:sz w:val="20"/>
              </w:rPr>
              <w:t>
*.12. Номер абонентского ящика</w:t>
            </w:r>
            <w:r>
              <w:br/>
            </w:r>
            <w:r>
              <w:rPr>
                <w:rFonts w:ascii="Times New Roman"/>
                <w:b w:val="false"/>
                <w:i w:val="false"/>
                <w:color w:val="000000"/>
                <w:sz w:val="20"/>
              </w:rPr>
              <w:t>
(csdo:PostOfficeBoxId)</w:t>
            </w:r>
          </w:p>
          <w:bookmarkEnd w:id="342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абонентского ящика (csdo:PostOfficeBoxId)"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8" w:id="3425"/>
          <w:p>
            <w:pPr>
              <w:spacing w:after="20"/>
              <w:ind w:left="20"/>
              <w:jc w:val="both"/>
            </w:pPr>
            <w:r>
              <w:rPr>
                <w:rFonts w:ascii="Times New Roman"/>
                <w:b w:val="false"/>
                <w:i w:val="false"/>
                <w:color w:val="000000"/>
                <w:sz w:val="20"/>
              </w:rPr>
              <w:t>
13.29. Декларант таможенной процедуры таможенного транзита</w:t>
            </w:r>
            <w:r>
              <w:br/>
            </w:r>
            <w:r>
              <w:rPr>
                <w:rFonts w:ascii="Times New Roman"/>
                <w:b w:val="false"/>
                <w:i w:val="false"/>
                <w:color w:val="000000"/>
                <w:sz w:val="20"/>
              </w:rPr>
              <w:t>
(cacdo:PITransitDeclarantDetails)</w:t>
            </w:r>
          </w:p>
          <w:bookmarkEnd w:id="3425"/>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B.040.00457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"06", то реквизит "Декларант таможенной процедуры таможенного транзита (cacdo:PITransitDeclarantDetails)" должен быть заполнен, иначе реквизит "Декларант таможенной процедуры таможенного транзита (cacdo:PITransitDeclarantDetails)"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B.040.00458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"Декларант таможенной процедуры таможенного транзита (cacdo:PITransitDeclarantDetails)" должен быть заполнен в точности 1 из реквизитов: "Наименование субъекта (csdo:SubjectName)", "Краткое наименование субъекта (csdo:SubjectBriefName)"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9" w:id="3426"/>
          <w:p>
            <w:pPr>
              <w:spacing w:after="20"/>
              <w:ind w:left="20"/>
              <w:jc w:val="both"/>
            </w:pPr>
            <w:r>
              <w:rPr>
                <w:rFonts w:ascii="Times New Roman"/>
                <w:b w:val="false"/>
                <w:i w:val="false"/>
                <w:color w:val="000000"/>
                <w:sz w:val="20"/>
              </w:rPr>
              <w:t>
13.29.1. Наименование субъекта</w:t>
            </w:r>
            <w:r>
              <w:br/>
            </w:r>
            <w:r>
              <w:rPr>
                <w:rFonts w:ascii="Times New Roman"/>
                <w:b w:val="false"/>
                <w:i w:val="false"/>
                <w:color w:val="000000"/>
                <w:sz w:val="20"/>
              </w:rPr>
              <w:t>
(csdo:SubjectName)</w:t>
            </w:r>
          </w:p>
          <w:bookmarkEnd w:id="3426"/>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0" w:id="3427"/>
          <w:p>
            <w:pPr>
              <w:spacing w:after="20"/>
              <w:ind w:left="20"/>
              <w:jc w:val="both"/>
            </w:pPr>
            <w:r>
              <w:rPr>
                <w:rFonts w:ascii="Times New Roman"/>
                <w:b w:val="false"/>
                <w:i w:val="false"/>
                <w:color w:val="000000"/>
                <w:sz w:val="20"/>
              </w:rPr>
              <w:t>
13.29.2. Краткое наименование субъекта</w:t>
            </w:r>
            <w:r>
              <w:br/>
            </w:r>
            <w:r>
              <w:rPr>
                <w:rFonts w:ascii="Times New Roman"/>
                <w:b w:val="false"/>
                <w:i w:val="false"/>
                <w:color w:val="000000"/>
                <w:sz w:val="20"/>
              </w:rPr>
              <w:t>
(csdo:SubjectBriefName)</w:t>
            </w:r>
          </w:p>
          <w:bookmarkEnd w:id="3427"/>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1" w:id="3428"/>
          <w:p>
            <w:pPr>
              <w:spacing w:after="20"/>
              <w:ind w:left="20"/>
              <w:jc w:val="both"/>
            </w:pPr>
            <w:r>
              <w:rPr>
                <w:rFonts w:ascii="Times New Roman"/>
                <w:b w:val="false"/>
                <w:i w:val="false"/>
                <w:color w:val="000000"/>
                <w:sz w:val="20"/>
              </w:rPr>
              <w:t>
13.29.3. Уникальный идентификационный таможенный номер</w:t>
            </w:r>
            <w:r>
              <w:br/>
            </w:r>
            <w:r>
              <w:rPr>
                <w:rFonts w:ascii="Times New Roman"/>
                <w:b w:val="false"/>
                <w:i w:val="false"/>
                <w:color w:val="000000"/>
                <w:sz w:val="20"/>
              </w:rPr>
              <w:t>
(casdo:CAUniqueCustomsNumberId)</w:t>
            </w:r>
          </w:p>
          <w:bookmarkEnd w:id="3428"/>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2" w:id="3429"/>
          <w:p>
            <w:pPr>
              <w:spacing w:after="20"/>
              <w:ind w:left="20"/>
              <w:jc w:val="both"/>
            </w:pPr>
            <w:r>
              <w:rPr>
                <w:rFonts w:ascii="Times New Roman"/>
                <w:b w:val="false"/>
                <w:i w:val="false"/>
                <w:color w:val="000000"/>
                <w:sz w:val="20"/>
              </w:rPr>
              <w:t>
AM</w:t>
            </w:r>
            <w:r>
              <w:br/>
            </w:r>
            <w:r>
              <w:rPr>
                <w:rFonts w:ascii="Times New Roman"/>
                <w:b w:val="false"/>
                <w:i w:val="false"/>
                <w:color w:val="000000"/>
                <w:sz w:val="20"/>
              </w:rPr>
              <w:t>
</w:t>
            </w:r>
            <w:r>
              <w:rPr>
                <w:rFonts w:ascii="Times New Roman"/>
                <w:b w:val="false"/>
                <w:i w:val="false"/>
                <w:color w:val="000000"/>
                <w:sz w:val="20"/>
              </w:rPr>
              <w:t>BY</w:t>
            </w:r>
            <w:r>
              <w:br/>
            </w:r>
            <w:r>
              <w:rPr>
                <w:rFonts w:ascii="Times New Roman"/>
                <w:b w:val="false"/>
                <w:i w:val="false"/>
                <w:color w:val="000000"/>
                <w:sz w:val="20"/>
              </w:rPr>
              <w:t>
</w:t>
            </w:r>
            <w:r>
              <w:rPr>
                <w:rFonts w:ascii="Times New Roman"/>
                <w:b w:val="false"/>
                <w:i w:val="false"/>
                <w:color w:val="000000"/>
                <w:sz w:val="20"/>
              </w:rPr>
              <w:t>KG</w:t>
            </w:r>
            <w:r>
              <w:br/>
            </w:r>
            <w:r>
              <w:rPr>
                <w:rFonts w:ascii="Times New Roman"/>
                <w:b w:val="false"/>
                <w:i w:val="false"/>
                <w:color w:val="000000"/>
                <w:sz w:val="20"/>
              </w:rPr>
              <w:t>
RU</w:t>
            </w:r>
          </w:p>
          <w:bookmarkEnd w:id="3429"/>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5" w:id="3430"/>
          <w:p>
            <w:pPr>
              <w:spacing w:after="20"/>
              <w:ind w:left="20"/>
              <w:jc w:val="both"/>
            </w:pPr>
            <w:r>
              <w:rPr>
                <w:rFonts w:ascii="Times New Roman"/>
                <w:b w:val="false"/>
                <w:i w:val="false"/>
                <w:color w:val="000000"/>
                <w:sz w:val="20"/>
              </w:rPr>
              <w:t>
реквизит "Уникальный идентификационный таможенный номер</w:t>
            </w:r>
            <w:r>
              <w:br/>
            </w:r>
            <w:r>
              <w:rPr>
                <w:rFonts w:ascii="Times New Roman"/>
                <w:b w:val="false"/>
                <w:i w:val="false"/>
                <w:color w:val="000000"/>
                <w:sz w:val="20"/>
              </w:rPr>
              <w:t>
(casdo:CAUniqueCustomsNumberId)" не должен быть заполнен</w:t>
            </w:r>
          </w:p>
          <w:bookmarkEnd w:id="3430"/>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B.040.00459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6" w:id="3431"/>
          <w:p>
            <w:pPr>
              <w:spacing w:after="20"/>
              <w:ind w:left="20"/>
              <w:jc w:val="both"/>
            </w:pPr>
            <w:r>
              <w:rPr>
                <w:rFonts w:ascii="Times New Roman"/>
                <w:b w:val="false"/>
                <w:i w:val="false"/>
                <w:color w:val="000000"/>
                <w:sz w:val="20"/>
              </w:rPr>
              <w:t>
реквизит "Уникальный идентификационный таможенный номер</w:t>
            </w:r>
            <w:r>
              <w:br/>
            </w:r>
            <w:r>
              <w:rPr>
                <w:rFonts w:ascii="Times New Roman"/>
                <w:b w:val="false"/>
                <w:i w:val="false"/>
                <w:color w:val="000000"/>
                <w:sz w:val="20"/>
              </w:rPr>
              <w:t>
(casdo:CAUniqueCustomsNumberId)" может быть заполнен</w:t>
            </w:r>
          </w:p>
          <w:bookmarkEnd w:id="3431"/>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7" w:id="3432"/>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3432"/>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B.040.00460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страны (атрибут countryCode)" реквизита "Уникальный идентификационный таможенный номер (casdo:CAUniqueCustomsNumberId)" должен содержать значение "KZ"</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8" w:id="3433"/>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343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B.040.00461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"Уникальный идентификационный таможенный номер (casdo:CAUniqueCustomsNumberId)" должен содержать значение "2021"</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9" w:id="3434"/>
          <w:p>
            <w:pPr>
              <w:spacing w:after="20"/>
              <w:ind w:left="20"/>
              <w:jc w:val="both"/>
            </w:pPr>
            <w:r>
              <w:rPr>
                <w:rFonts w:ascii="Times New Roman"/>
                <w:b w:val="false"/>
                <w:i w:val="false"/>
                <w:color w:val="000000"/>
                <w:sz w:val="20"/>
              </w:rPr>
              <w:t>
13.29.4. Идентификатор налогоплательщика</w:t>
            </w:r>
            <w:r>
              <w:br/>
            </w:r>
            <w:r>
              <w:rPr>
                <w:rFonts w:ascii="Times New Roman"/>
                <w:b w:val="false"/>
                <w:i w:val="false"/>
                <w:color w:val="000000"/>
                <w:sz w:val="20"/>
              </w:rPr>
              <w:t>
(csdo:TaxpayerId)</w:t>
            </w:r>
          </w:p>
          <w:bookmarkEnd w:id="3434"/>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B.040.00462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налогоплательщика (УНН)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B.040.00462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плательщика (УНП)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B.040.00464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бизнес-идентификационный номер (БИН)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B.040.00465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налоговый номер (ИНН)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B.040.00466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номер налогоплательщика (ИНН)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0" w:id="3435"/>
          <w:p>
            <w:pPr>
              <w:spacing w:after="20"/>
              <w:ind w:left="20"/>
              <w:jc w:val="both"/>
            </w:pPr>
            <w:r>
              <w:rPr>
                <w:rFonts w:ascii="Times New Roman"/>
                <w:b w:val="false"/>
                <w:i w:val="false"/>
                <w:color w:val="000000"/>
                <w:sz w:val="20"/>
              </w:rPr>
              <w:t>
13.29.5. Код причины постановки на учет</w:t>
            </w:r>
            <w:r>
              <w:br/>
            </w:r>
            <w:r>
              <w:rPr>
                <w:rFonts w:ascii="Times New Roman"/>
                <w:b w:val="false"/>
                <w:i w:val="false"/>
                <w:color w:val="000000"/>
                <w:sz w:val="20"/>
              </w:rPr>
              <w:t>
(csdo:TaxRegistrationReasonCode)</w:t>
            </w:r>
          </w:p>
          <w:bookmarkEnd w:id="3435"/>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B.040.00467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1" w:id="3436"/>
          <w:p>
            <w:pPr>
              <w:spacing w:after="20"/>
              <w:ind w:left="20"/>
              <w:jc w:val="both"/>
            </w:pPr>
            <w:r>
              <w:rPr>
                <w:rFonts w:ascii="Times New Roman"/>
                <w:b w:val="false"/>
                <w:i w:val="false"/>
                <w:color w:val="000000"/>
                <w:sz w:val="20"/>
              </w:rPr>
              <w:t>
если реквизит "Идентификатор налогоплательщика</w:t>
            </w:r>
            <w:r>
              <w:br/>
            </w:r>
            <w:r>
              <w:rPr>
                <w:rFonts w:ascii="Times New Roman"/>
                <w:b w:val="false"/>
                <w:i w:val="false"/>
                <w:color w:val="000000"/>
                <w:sz w:val="20"/>
              </w:rPr>
              <w:t>
(csdo:TaxpayerId)" заполнен и декларантом таможенной процедуры таможенного транзита является юридическое лицо, то реквизит "Код причины постановки на учет (csdo:TaxRegistrationReasonCode)" должен быть заполнен, иначе реквизит "Код причины постановки на учет (csdo:TaxRegistrationReasonCode)" не должен быть заполнен</w:t>
            </w:r>
          </w:p>
          <w:bookmarkEnd w:id="3436"/>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2" w:id="3437"/>
          <w:p>
            <w:pPr>
              <w:spacing w:after="20"/>
              <w:ind w:left="20"/>
              <w:jc w:val="both"/>
            </w:pPr>
            <w:r>
              <w:rPr>
                <w:rFonts w:ascii="Times New Roman"/>
                <w:b w:val="false"/>
                <w:i w:val="false"/>
                <w:color w:val="000000"/>
                <w:sz w:val="20"/>
              </w:rPr>
              <w:t>
13.29.6. Идентификатор физического лица</w:t>
            </w:r>
            <w:r>
              <w:br/>
            </w:r>
            <w:r>
              <w:rPr>
                <w:rFonts w:ascii="Times New Roman"/>
                <w:b w:val="false"/>
                <w:i w:val="false"/>
                <w:color w:val="000000"/>
                <w:sz w:val="20"/>
              </w:rPr>
              <w:t>
(casdo:PersonId)</w:t>
            </w:r>
          </w:p>
          <w:bookmarkEnd w:id="3437"/>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B.040.00468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номерной знак общественных услуг (НЗОУ) или номер справки об отсутствии НЗОУ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B.040.00469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идентификационный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B.040.00470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индивидуальный идентификационный номер (ИИН)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B.040.00471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персональный идентификационный номер (ПИН)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B.040.00472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физического лица (casdo:PersonId)"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3" w:id="3438"/>
          <w:p>
            <w:pPr>
              <w:spacing w:after="20"/>
              <w:ind w:left="20"/>
              <w:jc w:val="both"/>
            </w:pPr>
            <w:r>
              <w:rPr>
                <w:rFonts w:ascii="Times New Roman"/>
                <w:b w:val="false"/>
                <w:i w:val="false"/>
                <w:color w:val="000000"/>
                <w:sz w:val="20"/>
              </w:rPr>
              <w:t>
13.29.7. Адрес</w:t>
            </w:r>
            <w:r>
              <w:br/>
            </w:r>
            <w:r>
              <w:rPr>
                <w:rFonts w:ascii="Times New Roman"/>
                <w:b w:val="false"/>
                <w:i w:val="false"/>
                <w:color w:val="000000"/>
                <w:sz w:val="20"/>
              </w:rPr>
              <w:t>
(ccdo:SubjectAddressDetails)</w:t>
            </w:r>
          </w:p>
          <w:bookmarkEnd w:id="3438"/>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B.040.00473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"Адрес (ccdo:SubjectAddressDetails)"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B.040.00731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4" w:id="3439"/>
          <w:p>
            <w:pPr>
              <w:spacing w:after="20"/>
              <w:ind w:left="20"/>
              <w:jc w:val="both"/>
            </w:pPr>
            <w:r>
              <w:rPr>
                <w:rFonts w:ascii="Times New Roman"/>
                <w:b w:val="false"/>
                <w:i w:val="false"/>
                <w:color w:val="000000"/>
                <w:sz w:val="20"/>
              </w:rPr>
              <w:t>
для реквизита "Адрес (ccdo:SubjectAddressDetails)" должно быть заполнено не менее 1 из следующих реквизитов: "Город (csdo:CityName)",</w:t>
            </w:r>
            <w:r>
              <w:br/>
            </w:r>
            <w:r>
              <w:rPr>
                <w:rFonts w:ascii="Times New Roman"/>
                <w:b w:val="false"/>
                <w:i w:val="false"/>
                <w:color w:val="000000"/>
                <w:sz w:val="20"/>
              </w:rPr>
              <w:t>
"Населенный пункт (csdo:SettlementName)"</w:t>
            </w:r>
          </w:p>
          <w:bookmarkEnd w:id="3439"/>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5" w:id="3440"/>
          <w:p>
            <w:pPr>
              <w:spacing w:after="20"/>
              <w:ind w:left="20"/>
              <w:jc w:val="both"/>
            </w:pPr>
            <w:r>
              <w:rPr>
                <w:rFonts w:ascii="Times New Roman"/>
                <w:b w:val="false"/>
                <w:i w:val="false"/>
                <w:color w:val="000000"/>
                <w:sz w:val="20"/>
              </w:rPr>
              <w:t>
*.1. Код вида адреса</w:t>
            </w:r>
            <w:r>
              <w:br/>
            </w:r>
            <w:r>
              <w:rPr>
                <w:rFonts w:ascii="Times New Roman"/>
                <w:b w:val="false"/>
                <w:i w:val="false"/>
                <w:color w:val="000000"/>
                <w:sz w:val="20"/>
              </w:rPr>
              <w:t>
(csdo:AddressKindCode)</w:t>
            </w:r>
          </w:p>
          <w:bookmarkEnd w:id="344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B.040.00475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содержать значение "1" – адрес регистрации</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6" w:id="3441"/>
          <w:p>
            <w:pPr>
              <w:spacing w:after="20"/>
              <w:ind w:left="20"/>
              <w:jc w:val="both"/>
            </w:pPr>
            <w:r>
              <w:rPr>
                <w:rFonts w:ascii="Times New Roman"/>
                <w:b w:val="false"/>
                <w:i w:val="false"/>
                <w:color w:val="000000"/>
                <w:sz w:val="20"/>
              </w:rPr>
              <w:t>
*.2. Код страны</w:t>
            </w:r>
            <w:r>
              <w:br/>
            </w:r>
            <w:r>
              <w:rPr>
                <w:rFonts w:ascii="Times New Roman"/>
                <w:b w:val="false"/>
                <w:i w:val="false"/>
                <w:color w:val="000000"/>
                <w:sz w:val="20"/>
              </w:rPr>
              <w:t>
(csdo:UnifiedCountryCode)</w:t>
            </w:r>
          </w:p>
          <w:bookmarkEnd w:id="344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B.040.00476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регистрации декларанта таможенной процедуры таможенного транзита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7" w:id="3442"/>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442"/>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B.040.00477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8" w:id="3443"/>
          <w:p>
            <w:pPr>
              <w:spacing w:after="20"/>
              <w:ind w:left="20"/>
              <w:jc w:val="both"/>
            </w:pPr>
            <w:r>
              <w:rPr>
                <w:rFonts w:ascii="Times New Roman"/>
                <w:b w:val="false"/>
                <w:i w:val="false"/>
                <w:color w:val="000000"/>
                <w:sz w:val="20"/>
              </w:rPr>
              <w:t>
*.3. Код территории</w:t>
            </w:r>
            <w:r>
              <w:br/>
            </w:r>
            <w:r>
              <w:rPr>
                <w:rFonts w:ascii="Times New Roman"/>
                <w:b w:val="false"/>
                <w:i w:val="false"/>
                <w:color w:val="000000"/>
                <w:sz w:val="20"/>
              </w:rPr>
              <w:t>
(csdo:TerritoryCode)</w:t>
            </w:r>
          </w:p>
          <w:bookmarkEnd w:id="3443"/>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9" w:id="3444"/>
          <w:p>
            <w:pPr>
              <w:spacing w:after="20"/>
              <w:ind w:left="20"/>
              <w:jc w:val="both"/>
            </w:pPr>
            <w:r>
              <w:rPr>
                <w:rFonts w:ascii="Times New Roman"/>
                <w:b w:val="false"/>
                <w:i w:val="false"/>
                <w:color w:val="000000"/>
                <w:sz w:val="20"/>
              </w:rPr>
              <w:t>
AM</w:t>
            </w:r>
            <w:r>
              <w:br/>
            </w:r>
            <w:r>
              <w:rPr>
                <w:rFonts w:ascii="Times New Roman"/>
                <w:b w:val="false"/>
                <w:i w:val="false"/>
                <w:color w:val="000000"/>
                <w:sz w:val="20"/>
              </w:rPr>
              <w:t>
</w:t>
            </w:r>
            <w:r>
              <w:rPr>
                <w:rFonts w:ascii="Times New Roman"/>
                <w:b w:val="false"/>
                <w:i w:val="false"/>
                <w:color w:val="000000"/>
                <w:sz w:val="20"/>
              </w:rPr>
              <w:t>BY</w:t>
            </w:r>
            <w:r>
              <w:br/>
            </w:r>
            <w:r>
              <w:rPr>
                <w:rFonts w:ascii="Times New Roman"/>
                <w:b w:val="false"/>
                <w:i w:val="false"/>
                <w:color w:val="000000"/>
                <w:sz w:val="20"/>
              </w:rPr>
              <w:t>
</w:t>
            </w:r>
            <w:r>
              <w:rPr>
                <w:rFonts w:ascii="Times New Roman"/>
                <w:b w:val="false"/>
                <w:i w:val="false"/>
                <w:color w:val="000000"/>
                <w:sz w:val="20"/>
              </w:rPr>
              <w:t>KZ</w:t>
            </w:r>
            <w:r>
              <w:br/>
            </w:r>
            <w:r>
              <w:rPr>
                <w:rFonts w:ascii="Times New Roman"/>
                <w:b w:val="false"/>
                <w:i w:val="false"/>
                <w:color w:val="000000"/>
                <w:sz w:val="20"/>
              </w:rPr>
              <w:t>
RU</w:t>
            </w:r>
          </w:p>
          <w:bookmarkEnd w:id="3444"/>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B.040.00478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B.040.00479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должен содержать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(ЕК СОАТЕ)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2" w:id="3445"/>
          <w:p>
            <w:pPr>
              <w:spacing w:after="20"/>
              <w:ind w:left="20"/>
              <w:jc w:val="both"/>
            </w:pPr>
            <w:r>
              <w:rPr>
                <w:rFonts w:ascii="Times New Roman"/>
                <w:b w:val="false"/>
                <w:i w:val="false"/>
                <w:color w:val="000000"/>
                <w:sz w:val="20"/>
              </w:rPr>
              <w:t>
*.4. Регион</w:t>
            </w:r>
            <w:r>
              <w:br/>
            </w:r>
            <w:r>
              <w:rPr>
                <w:rFonts w:ascii="Times New Roman"/>
                <w:b w:val="false"/>
                <w:i w:val="false"/>
                <w:color w:val="000000"/>
                <w:sz w:val="20"/>
              </w:rPr>
              <w:t>
(csdo:RegionName)</w:t>
            </w:r>
          </w:p>
          <w:bookmarkEnd w:id="3445"/>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3" w:id="3446"/>
          <w:p>
            <w:pPr>
              <w:spacing w:after="20"/>
              <w:ind w:left="20"/>
              <w:jc w:val="both"/>
            </w:pPr>
            <w:r>
              <w:rPr>
                <w:rFonts w:ascii="Times New Roman"/>
                <w:b w:val="false"/>
                <w:i w:val="false"/>
                <w:color w:val="000000"/>
                <w:sz w:val="20"/>
              </w:rPr>
              <w:t>
*.5. Район</w:t>
            </w:r>
            <w:r>
              <w:br/>
            </w:r>
            <w:r>
              <w:rPr>
                <w:rFonts w:ascii="Times New Roman"/>
                <w:b w:val="false"/>
                <w:i w:val="false"/>
                <w:color w:val="000000"/>
                <w:sz w:val="20"/>
              </w:rPr>
              <w:t>
(csdo:DistrictName)</w:t>
            </w:r>
          </w:p>
          <w:bookmarkEnd w:id="3446"/>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4" w:id="3447"/>
          <w:p>
            <w:pPr>
              <w:spacing w:after="20"/>
              <w:ind w:left="20"/>
              <w:jc w:val="both"/>
            </w:pPr>
            <w:r>
              <w:rPr>
                <w:rFonts w:ascii="Times New Roman"/>
                <w:b w:val="false"/>
                <w:i w:val="false"/>
                <w:color w:val="000000"/>
                <w:sz w:val="20"/>
              </w:rPr>
              <w:t>
*.6. Город</w:t>
            </w:r>
            <w:r>
              <w:br/>
            </w:r>
            <w:r>
              <w:rPr>
                <w:rFonts w:ascii="Times New Roman"/>
                <w:b w:val="false"/>
                <w:i w:val="false"/>
                <w:color w:val="000000"/>
                <w:sz w:val="20"/>
              </w:rPr>
              <w:t>
(csdo:CityName)</w:t>
            </w:r>
          </w:p>
          <w:bookmarkEnd w:id="3447"/>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5" w:id="3448"/>
          <w:p>
            <w:pPr>
              <w:spacing w:after="20"/>
              <w:ind w:left="20"/>
              <w:jc w:val="both"/>
            </w:pPr>
            <w:r>
              <w:rPr>
                <w:rFonts w:ascii="Times New Roman"/>
                <w:b w:val="false"/>
                <w:i w:val="false"/>
                <w:color w:val="000000"/>
                <w:sz w:val="20"/>
              </w:rPr>
              <w:t>
*.7. Населенный пункт</w:t>
            </w:r>
            <w:r>
              <w:br/>
            </w:r>
            <w:r>
              <w:rPr>
                <w:rFonts w:ascii="Times New Roman"/>
                <w:b w:val="false"/>
                <w:i w:val="false"/>
                <w:color w:val="000000"/>
                <w:sz w:val="20"/>
              </w:rPr>
              <w:t>
(csdo:SettlementName)</w:t>
            </w:r>
          </w:p>
          <w:bookmarkEnd w:id="344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B.040.00480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6" w:id="3449"/>
          <w:p>
            <w:pPr>
              <w:spacing w:after="20"/>
              <w:ind w:left="20"/>
              <w:jc w:val="both"/>
            </w:pPr>
            <w:r>
              <w:rPr>
                <w:rFonts w:ascii="Times New Roman"/>
                <w:b w:val="false"/>
                <w:i w:val="false"/>
                <w:color w:val="000000"/>
                <w:sz w:val="20"/>
              </w:rPr>
              <w:t>
*.8. Улица</w:t>
            </w:r>
            <w:r>
              <w:br/>
            </w:r>
            <w:r>
              <w:rPr>
                <w:rFonts w:ascii="Times New Roman"/>
                <w:b w:val="false"/>
                <w:i w:val="false"/>
                <w:color w:val="000000"/>
                <w:sz w:val="20"/>
              </w:rPr>
              <w:t>
(csdo:StreetName)</w:t>
            </w:r>
          </w:p>
          <w:bookmarkEnd w:id="344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7" w:id="3450"/>
          <w:p>
            <w:pPr>
              <w:spacing w:after="20"/>
              <w:ind w:left="20"/>
              <w:jc w:val="both"/>
            </w:pPr>
            <w:r>
              <w:rPr>
                <w:rFonts w:ascii="Times New Roman"/>
                <w:b w:val="false"/>
                <w:i w:val="false"/>
                <w:color w:val="000000"/>
                <w:sz w:val="20"/>
              </w:rPr>
              <w:t>
*.9. Номер дома</w:t>
            </w:r>
            <w:r>
              <w:br/>
            </w:r>
            <w:r>
              <w:rPr>
                <w:rFonts w:ascii="Times New Roman"/>
                <w:b w:val="false"/>
                <w:i w:val="false"/>
                <w:color w:val="000000"/>
                <w:sz w:val="20"/>
              </w:rPr>
              <w:t>
(csdo:BuildingNumberId)</w:t>
            </w:r>
          </w:p>
          <w:bookmarkEnd w:id="345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8" w:id="3451"/>
          <w:p>
            <w:pPr>
              <w:spacing w:after="20"/>
              <w:ind w:left="20"/>
              <w:jc w:val="both"/>
            </w:pPr>
            <w:r>
              <w:rPr>
                <w:rFonts w:ascii="Times New Roman"/>
                <w:b w:val="false"/>
                <w:i w:val="false"/>
                <w:color w:val="000000"/>
                <w:sz w:val="20"/>
              </w:rPr>
              <w:t>
*.10. Номер помещения</w:t>
            </w:r>
            <w:r>
              <w:br/>
            </w:r>
            <w:r>
              <w:rPr>
                <w:rFonts w:ascii="Times New Roman"/>
                <w:b w:val="false"/>
                <w:i w:val="false"/>
                <w:color w:val="000000"/>
                <w:sz w:val="20"/>
              </w:rPr>
              <w:t>
(csdo:RoomNumberId)</w:t>
            </w:r>
          </w:p>
          <w:bookmarkEnd w:id="345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9" w:id="3452"/>
          <w:p>
            <w:pPr>
              <w:spacing w:after="20"/>
              <w:ind w:left="20"/>
              <w:jc w:val="both"/>
            </w:pPr>
            <w:r>
              <w:rPr>
                <w:rFonts w:ascii="Times New Roman"/>
                <w:b w:val="false"/>
                <w:i w:val="false"/>
                <w:color w:val="000000"/>
                <w:sz w:val="20"/>
              </w:rPr>
              <w:t>
*.11. Почтовый индекс</w:t>
            </w:r>
            <w:r>
              <w:br/>
            </w:r>
            <w:r>
              <w:rPr>
                <w:rFonts w:ascii="Times New Roman"/>
                <w:b w:val="false"/>
                <w:i w:val="false"/>
                <w:color w:val="000000"/>
                <w:sz w:val="20"/>
              </w:rPr>
              <w:t>
(csdo:PostCode)</w:t>
            </w:r>
          </w:p>
          <w:bookmarkEnd w:id="3452"/>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B.040.00484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индекс (csdo:PostCode)"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0" w:id="3453"/>
          <w:p>
            <w:pPr>
              <w:spacing w:after="20"/>
              <w:ind w:left="20"/>
              <w:jc w:val="both"/>
            </w:pPr>
            <w:r>
              <w:rPr>
                <w:rFonts w:ascii="Times New Roman"/>
                <w:b w:val="false"/>
                <w:i w:val="false"/>
                <w:color w:val="000000"/>
                <w:sz w:val="20"/>
              </w:rPr>
              <w:t>
*.12. Номер абонентского ящика</w:t>
            </w:r>
            <w:r>
              <w:br/>
            </w:r>
            <w:r>
              <w:rPr>
                <w:rFonts w:ascii="Times New Roman"/>
                <w:b w:val="false"/>
                <w:i w:val="false"/>
                <w:color w:val="000000"/>
                <w:sz w:val="20"/>
              </w:rPr>
              <w:t>
(csdo:PostOfficeBoxId)</w:t>
            </w:r>
          </w:p>
          <w:bookmarkEnd w:id="345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B.040.00485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абонентского ящика (csdo:PostOfficeBoxId)"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1" w:id="3454"/>
          <w:p>
            <w:pPr>
              <w:spacing w:after="20"/>
              <w:ind w:left="20"/>
              <w:jc w:val="both"/>
            </w:pPr>
            <w:r>
              <w:rPr>
                <w:rFonts w:ascii="Times New Roman"/>
                <w:b w:val="false"/>
                <w:i w:val="false"/>
                <w:color w:val="000000"/>
                <w:sz w:val="20"/>
              </w:rPr>
              <w:t>
13.29.8. Признак совпадения сведений</w:t>
            </w:r>
            <w:r>
              <w:br/>
            </w:r>
            <w:r>
              <w:rPr>
                <w:rFonts w:ascii="Times New Roman"/>
                <w:b w:val="false"/>
                <w:i w:val="false"/>
                <w:color w:val="000000"/>
                <w:sz w:val="20"/>
              </w:rPr>
              <w:t>
(casdo:EqualIndicator)</w:t>
            </w:r>
          </w:p>
          <w:bookmarkEnd w:id="345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B.040.00486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2" w:id="3455"/>
          <w:p>
            <w:pPr>
              <w:spacing w:after="20"/>
              <w:ind w:left="20"/>
              <w:jc w:val="both"/>
            </w:pPr>
            <w:r>
              <w:rPr>
                <w:rFonts w:ascii="Times New Roman"/>
                <w:b w:val="false"/>
                <w:i w:val="false"/>
                <w:color w:val="000000"/>
                <w:sz w:val="20"/>
              </w:rPr>
              <w:t xml:space="preserve">
реквизит "Признак совпадения сведений (casdo:EqualIndicator)" должен содержать 1 из значений: </w:t>
            </w:r>
            <w:r>
              <w:br/>
            </w:r>
            <w:r>
              <w:rPr>
                <w:rFonts w:ascii="Times New Roman"/>
                <w:b w:val="false"/>
                <w:i w:val="false"/>
                <w:color w:val="000000"/>
                <w:sz w:val="20"/>
              </w:rPr>
              <w:t>
</w:t>
            </w:r>
            <w:r>
              <w:rPr>
                <w:rFonts w:ascii="Times New Roman"/>
                <w:b w:val="false"/>
                <w:i w:val="false"/>
                <w:color w:val="000000"/>
                <w:sz w:val="20"/>
              </w:rPr>
              <w:t>1 – декларант таможенной процедуры таможенного транзита совпадает с перевозчиком, осуществляющим перевозку товаров в соответствии с таможенной процедурой таможенного транзита;</w:t>
            </w:r>
            <w:r>
              <w:br/>
            </w:r>
            <w:r>
              <w:rPr>
                <w:rFonts w:ascii="Times New Roman"/>
                <w:b w:val="false"/>
                <w:i w:val="false"/>
                <w:color w:val="000000"/>
                <w:sz w:val="20"/>
              </w:rPr>
              <w:t>
0 – декларант таможенной процедуры таможенного транзита не совпадает с перевозчиком, осуществляющим перевозку товаров в соответствии с таможенной процедурой таможенного транзита</w:t>
            </w:r>
          </w:p>
          <w:bookmarkEnd w:id="3455"/>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4" w:id="3456"/>
          <w:p>
            <w:pPr>
              <w:spacing w:after="20"/>
              <w:ind w:left="20"/>
              <w:jc w:val="both"/>
            </w:pPr>
            <w:r>
              <w:rPr>
                <w:rFonts w:ascii="Times New Roman"/>
                <w:b w:val="false"/>
                <w:i w:val="false"/>
                <w:color w:val="000000"/>
                <w:sz w:val="20"/>
              </w:rPr>
              <w:t>
13.30. Перевозчик товаров по таможенной территории Евразийского экономического союза</w:t>
            </w:r>
            <w:r>
              <w:br/>
            </w:r>
            <w:r>
              <w:rPr>
                <w:rFonts w:ascii="Times New Roman"/>
                <w:b w:val="false"/>
                <w:i w:val="false"/>
                <w:color w:val="000000"/>
                <w:sz w:val="20"/>
              </w:rPr>
              <w:t>
(cacdo:PIUnionCarrierDetails)</w:t>
            </w:r>
          </w:p>
          <w:bookmarkEnd w:id="3456"/>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r>
              <w:br/>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B.040.00487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совпадения сведений (casdo:EqualIndicator)" в составе реквизит "Декларант таможенной процедуры таможенного транзита (cacdo:PITransitDeclarantDetails)" содержит значение "0", то реквизит "Перевозчик товаров по таможенной территории Евразийского экономического союза (cacdo:PIUnionCarrierDetails)"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"Цель представления предварительной информации (casdo:PreliminaryInformationUsageCode)" на корневом уровне содержит 1 из значений: "17", "18", то реквизит "Перевозчик товаров по таможенной территории Евразийского экономического союза (cacdo:PIUnionCarrierDetails)" должен быть заполнен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не содержит значение: "17", "18" или реквизит "Цель представления предварительной информации (casdo:PreliminaryInformationUsageCode)" в составе реквизита "Товарная партия (cacdo:PIARConsignmentDetails) не содержит значение "06", то реквизит "Перевозчик товаров по таможенной территории Евразийского экономического союза (cacdo:PIUnionCarrierDetails)"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B.040.00488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"Перевозчик товаров по таможенной территории Евразийского экономического союза (cacdo:PIUnionCarrierDetails)" должен быть заполнен в точности 1 из реквизитов: "Наименование субъекта (csdo:SubjectName)", "Краткое наименование субъекта (csdo:SubjectBriefName)"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5" w:id="3457"/>
          <w:p>
            <w:pPr>
              <w:spacing w:after="20"/>
              <w:ind w:left="20"/>
              <w:jc w:val="both"/>
            </w:pPr>
            <w:r>
              <w:rPr>
                <w:rFonts w:ascii="Times New Roman"/>
                <w:b w:val="false"/>
                <w:i w:val="false"/>
                <w:color w:val="000000"/>
                <w:sz w:val="20"/>
              </w:rPr>
              <w:t>
13.30.1. Наименование субъекта</w:t>
            </w:r>
            <w:r>
              <w:br/>
            </w:r>
            <w:r>
              <w:rPr>
                <w:rFonts w:ascii="Times New Roman"/>
                <w:b w:val="false"/>
                <w:i w:val="false"/>
                <w:color w:val="000000"/>
                <w:sz w:val="20"/>
              </w:rPr>
              <w:t>
(csdo:SubjectName)</w:t>
            </w:r>
          </w:p>
          <w:bookmarkEnd w:id="3457"/>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6" w:id="3458"/>
          <w:p>
            <w:pPr>
              <w:spacing w:after="20"/>
              <w:ind w:left="20"/>
              <w:jc w:val="both"/>
            </w:pPr>
            <w:r>
              <w:rPr>
                <w:rFonts w:ascii="Times New Roman"/>
                <w:b w:val="false"/>
                <w:i w:val="false"/>
                <w:color w:val="000000"/>
                <w:sz w:val="20"/>
              </w:rPr>
              <w:t>
13.30.2. Краткое наименование субъекта</w:t>
            </w:r>
            <w:r>
              <w:br/>
            </w:r>
            <w:r>
              <w:rPr>
                <w:rFonts w:ascii="Times New Roman"/>
                <w:b w:val="false"/>
                <w:i w:val="false"/>
                <w:color w:val="000000"/>
                <w:sz w:val="20"/>
              </w:rPr>
              <w:t>
(csdo:SubjectBriefName)</w:t>
            </w:r>
          </w:p>
          <w:bookmarkEnd w:id="345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7" w:id="3459"/>
          <w:p>
            <w:pPr>
              <w:spacing w:after="20"/>
              <w:ind w:left="20"/>
              <w:jc w:val="both"/>
            </w:pPr>
            <w:r>
              <w:rPr>
                <w:rFonts w:ascii="Times New Roman"/>
                <w:b w:val="false"/>
                <w:i w:val="false"/>
                <w:color w:val="000000"/>
                <w:sz w:val="20"/>
              </w:rPr>
              <w:t>
13.30.3. Уникальный идентификационный таможенный номер</w:t>
            </w:r>
            <w:r>
              <w:br/>
            </w:r>
            <w:r>
              <w:rPr>
                <w:rFonts w:ascii="Times New Roman"/>
                <w:b w:val="false"/>
                <w:i w:val="false"/>
                <w:color w:val="000000"/>
                <w:sz w:val="20"/>
              </w:rPr>
              <w:t>
(casdo:CAUniqueCustomsNumberId)</w:t>
            </w:r>
          </w:p>
          <w:bookmarkEnd w:id="3459"/>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8" w:id="3460"/>
          <w:p>
            <w:pPr>
              <w:spacing w:after="20"/>
              <w:ind w:left="20"/>
              <w:jc w:val="both"/>
            </w:pPr>
            <w:r>
              <w:rPr>
                <w:rFonts w:ascii="Times New Roman"/>
                <w:b w:val="false"/>
                <w:i w:val="false"/>
                <w:color w:val="000000"/>
                <w:sz w:val="20"/>
              </w:rPr>
              <w:t>
AM</w:t>
            </w:r>
            <w:r>
              <w:br/>
            </w:r>
            <w:r>
              <w:rPr>
                <w:rFonts w:ascii="Times New Roman"/>
                <w:b w:val="false"/>
                <w:i w:val="false"/>
                <w:color w:val="000000"/>
                <w:sz w:val="20"/>
              </w:rPr>
              <w:t>
</w:t>
            </w:r>
            <w:r>
              <w:rPr>
                <w:rFonts w:ascii="Times New Roman"/>
                <w:b w:val="false"/>
                <w:i w:val="false"/>
                <w:color w:val="000000"/>
                <w:sz w:val="20"/>
              </w:rPr>
              <w:t>BY</w:t>
            </w:r>
            <w:r>
              <w:br/>
            </w:r>
            <w:r>
              <w:rPr>
                <w:rFonts w:ascii="Times New Roman"/>
                <w:b w:val="false"/>
                <w:i w:val="false"/>
                <w:color w:val="000000"/>
                <w:sz w:val="20"/>
              </w:rPr>
              <w:t>
</w:t>
            </w:r>
            <w:r>
              <w:rPr>
                <w:rFonts w:ascii="Times New Roman"/>
                <w:b w:val="false"/>
                <w:i w:val="false"/>
                <w:color w:val="000000"/>
                <w:sz w:val="20"/>
              </w:rPr>
              <w:t>KG</w:t>
            </w:r>
            <w:r>
              <w:br/>
            </w:r>
            <w:r>
              <w:rPr>
                <w:rFonts w:ascii="Times New Roman"/>
                <w:b w:val="false"/>
                <w:i w:val="false"/>
                <w:color w:val="000000"/>
                <w:sz w:val="20"/>
              </w:rPr>
              <w:t>
RU</w:t>
            </w:r>
          </w:p>
          <w:bookmarkEnd w:id="3460"/>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1" w:id="3461"/>
          <w:p>
            <w:pPr>
              <w:spacing w:after="20"/>
              <w:ind w:left="20"/>
              <w:jc w:val="both"/>
            </w:pPr>
            <w:r>
              <w:rPr>
                <w:rFonts w:ascii="Times New Roman"/>
                <w:b w:val="false"/>
                <w:i w:val="false"/>
                <w:color w:val="000000"/>
                <w:sz w:val="20"/>
              </w:rPr>
              <w:t>
реквизит "Уникальный идентификационный таможенный номер</w:t>
            </w:r>
            <w:r>
              <w:br/>
            </w:r>
            <w:r>
              <w:rPr>
                <w:rFonts w:ascii="Times New Roman"/>
                <w:b w:val="false"/>
                <w:i w:val="false"/>
                <w:color w:val="000000"/>
                <w:sz w:val="20"/>
              </w:rPr>
              <w:t>
(casdo:CAUniqueCustomsNumberId)" не должен быть заполнен</w:t>
            </w:r>
          </w:p>
          <w:bookmarkEnd w:id="346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B.040.00489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2" w:id="3462"/>
          <w:p>
            <w:pPr>
              <w:spacing w:after="20"/>
              <w:ind w:left="20"/>
              <w:jc w:val="both"/>
            </w:pPr>
            <w:r>
              <w:rPr>
                <w:rFonts w:ascii="Times New Roman"/>
                <w:b w:val="false"/>
                <w:i w:val="false"/>
                <w:color w:val="000000"/>
                <w:sz w:val="20"/>
              </w:rPr>
              <w:t>
реквизит "Уникальный идентификационный таможенный номер</w:t>
            </w:r>
            <w:r>
              <w:br/>
            </w:r>
            <w:r>
              <w:rPr>
                <w:rFonts w:ascii="Times New Roman"/>
                <w:b w:val="false"/>
                <w:i w:val="false"/>
                <w:color w:val="000000"/>
                <w:sz w:val="20"/>
              </w:rPr>
              <w:t>
(casdo:CAUniqueCustomsNumberId)" может быть заполнен</w:t>
            </w:r>
          </w:p>
          <w:bookmarkEnd w:id="3462"/>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3" w:id="3463"/>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346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B.040.00490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страны (атрибут countryCode)" реквизита "Уникальный идентификационный таможенный номер (casdo:CAUniqueCustomsNumberId)" должен содержать значение "KZ"</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4" w:id="3464"/>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346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B.040.00491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"Уникальный идентификационный таможенный номер (casdo:CAUniqueCustomsNumberId)" должен содержать значение "2021"</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5" w:id="3465"/>
          <w:p>
            <w:pPr>
              <w:spacing w:after="20"/>
              <w:ind w:left="20"/>
              <w:jc w:val="both"/>
            </w:pPr>
            <w:r>
              <w:rPr>
                <w:rFonts w:ascii="Times New Roman"/>
                <w:b w:val="false"/>
                <w:i w:val="false"/>
                <w:color w:val="000000"/>
                <w:sz w:val="20"/>
              </w:rPr>
              <w:t>
13.30.4. Идентификатор налогоплательщика</w:t>
            </w:r>
            <w:r>
              <w:br/>
            </w:r>
            <w:r>
              <w:rPr>
                <w:rFonts w:ascii="Times New Roman"/>
                <w:b w:val="false"/>
                <w:i w:val="false"/>
                <w:color w:val="000000"/>
                <w:sz w:val="20"/>
              </w:rPr>
              <w:t>
(csdo:TaxpayerId)</w:t>
            </w:r>
          </w:p>
          <w:bookmarkEnd w:id="3465"/>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B.040.00492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налогоплательщика (УНН)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B.040.00493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плательщика (УНП)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B.040.00494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бизнес-идентификационный номер (БИН)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B.040.00495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налоговый номер (ИНН)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B.040.00496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номер налогоплательщика (ИНН)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6" w:id="3466"/>
          <w:p>
            <w:pPr>
              <w:spacing w:after="20"/>
              <w:ind w:left="20"/>
              <w:jc w:val="both"/>
            </w:pPr>
            <w:r>
              <w:rPr>
                <w:rFonts w:ascii="Times New Roman"/>
                <w:b w:val="false"/>
                <w:i w:val="false"/>
                <w:color w:val="000000"/>
                <w:sz w:val="20"/>
              </w:rPr>
              <w:t>
13.30.5. Код причины постановки на учет</w:t>
            </w:r>
            <w:r>
              <w:br/>
            </w:r>
            <w:r>
              <w:rPr>
                <w:rFonts w:ascii="Times New Roman"/>
                <w:b w:val="false"/>
                <w:i w:val="false"/>
                <w:color w:val="000000"/>
                <w:sz w:val="20"/>
              </w:rPr>
              <w:t>
(csdo:TaxRegistrationReasonCode)</w:t>
            </w:r>
          </w:p>
          <w:bookmarkEnd w:id="3466"/>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B.040.00497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7" w:id="3467"/>
          <w:p>
            <w:pPr>
              <w:spacing w:after="20"/>
              <w:ind w:left="20"/>
              <w:jc w:val="both"/>
            </w:pPr>
            <w:r>
              <w:rPr>
                <w:rFonts w:ascii="Times New Roman"/>
                <w:b w:val="false"/>
                <w:i w:val="false"/>
                <w:color w:val="000000"/>
                <w:sz w:val="20"/>
              </w:rPr>
              <w:t>
если реквизит "Идентификатор налогоплательщика</w:t>
            </w:r>
            <w:r>
              <w:br/>
            </w:r>
            <w:r>
              <w:rPr>
                <w:rFonts w:ascii="Times New Roman"/>
                <w:b w:val="false"/>
                <w:i w:val="false"/>
                <w:color w:val="000000"/>
                <w:sz w:val="20"/>
              </w:rPr>
              <w:t>
(csdo:TaxpayerId)" заполнен и перевозчик является юридическим лицом, то реквизит "Код причины постановки на учет (csdo:TaxRegistrationReasonCode)" должен быть заполнен, иначе реквизит "Код причины постановки на учет (csdo:TaxRegistrationReasonCode)" не должен быть заполнен</w:t>
            </w:r>
          </w:p>
          <w:bookmarkEnd w:id="3467"/>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8" w:id="3468"/>
          <w:p>
            <w:pPr>
              <w:spacing w:after="20"/>
              <w:ind w:left="20"/>
              <w:jc w:val="both"/>
            </w:pPr>
            <w:r>
              <w:rPr>
                <w:rFonts w:ascii="Times New Roman"/>
                <w:b w:val="false"/>
                <w:i w:val="false"/>
                <w:color w:val="000000"/>
                <w:sz w:val="20"/>
              </w:rPr>
              <w:t>
13.30.6. Идентификатор физического лица</w:t>
            </w:r>
            <w:r>
              <w:br/>
            </w:r>
            <w:r>
              <w:rPr>
                <w:rFonts w:ascii="Times New Roman"/>
                <w:b w:val="false"/>
                <w:i w:val="false"/>
                <w:color w:val="000000"/>
                <w:sz w:val="20"/>
              </w:rPr>
              <w:t>
(casdo:PersonId)</w:t>
            </w:r>
          </w:p>
          <w:bookmarkEnd w:id="3468"/>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B.040.00498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номерной знак общественных услуг (НЗОУ) или номер справки об отсутствии НЗОУ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идентификационный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индивидуальный идентификационный номер (ИИН)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персональный идентификационный номер (ПИН)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физического лица (casdo:PersonId)"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9" w:id="3469"/>
          <w:p>
            <w:pPr>
              <w:spacing w:after="20"/>
              <w:ind w:left="20"/>
              <w:jc w:val="both"/>
            </w:pPr>
            <w:r>
              <w:rPr>
                <w:rFonts w:ascii="Times New Roman"/>
                <w:b w:val="false"/>
                <w:i w:val="false"/>
                <w:color w:val="000000"/>
                <w:sz w:val="20"/>
              </w:rPr>
              <w:t>
13.30.7. Адрес</w:t>
            </w:r>
            <w:r>
              <w:br/>
            </w:r>
            <w:r>
              <w:rPr>
                <w:rFonts w:ascii="Times New Roman"/>
                <w:b w:val="false"/>
                <w:i w:val="false"/>
                <w:color w:val="000000"/>
                <w:sz w:val="20"/>
              </w:rPr>
              <w:t>
(ccdo:SubjectAddressDetails)</w:t>
            </w:r>
          </w:p>
          <w:bookmarkEnd w:id="3469"/>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"Адрес (ccdo:SubjectAddressDetails)"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B.040.00732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0" w:id="3470"/>
          <w:p>
            <w:pPr>
              <w:spacing w:after="20"/>
              <w:ind w:left="20"/>
              <w:jc w:val="both"/>
            </w:pPr>
            <w:r>
              <w:rPr>
                <w:rFonts w:ascii="Times New Roman"/>
                <w:b w:val="false"/>
                <w:i w:val="false"/>
                <w:color w:val="000000"/>
                <w:sz w:val="20"/>
              </w:rPr>
              <w:t>
для реквизита "Адрес (ccdo:SubjectAddressDetails)" должно быть заполнено не менее 1 из следующих реквизитов: "Город (csdo:CityName)",</w:t>
            </w:r>
            <w:r>
              <w:br/>
            </w:r>
            <w:r>
              <w:rPr>
                <w:rFonts w:ascii="Times New Roman"/>
                <w:b w:val="false"/>
                <w:i w:val="false"/>
                <w:color w:val="000000"/>
                <w:sz w:val="20"/>
              </w:rPr>
              <w:t>
"Населенный пункт (csdo:SettlementName)"</w:t>
            </w:r>
          </w:p>
          <w:bookmarkEnd w:id="3470"/>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1" w:id="3471"/>
          <w:p>
            <w:pPr>
              <w:spacing w:after="20"/>
              <w:ind w:left="20"/>
              <w:jc w:val="both"/>
            </w:pPr>
            <w:r>
              <w:rPr>
                <w:rFonts w:ascii="Times New Roman"/>
                <w:b w:val="false"/>
                <w:i w:val="false"/>
                <w:color w:val="000000"/>
                <w:sz w:val="20"/>
              </w:rPr>
              <w:t>
*.1. Код вида адреса</w:t>
            </w:r>
            <w:r>
              <w:br/>
            </w:r>
            <w:r>
              <w:rPr>
                <w:rFonts w:ascii="Times New Roman"/>
                <w:b w:val="false"/>
                <w:i w:val="false"/>
                <w:color w:val="000000"/>
                <w:sz w:val="20"/>
              </w:rPr>
              <w:t>
(csdo:AddressKindCode)</w:t>
            </w:r>
          </w:p>
          <w:bookmarkEnd w:id="347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вида адреса (csdo:AddressKindCode)" должен содержать значение </w:t>
            </w:r>
            <w:r>
              <w:br/>
            </w:r>
            <w:r>
              <w:rPr>
                <w:rFonts w:ascii="Times New Roman"/>
                <w:b w:val="false"/>
                <w:i w:val="false"/>
                <w:color w:val="000000"/>
                <w:sz w:val="20"/>
              </w:rPr>
              <w:t>"1" – адрес регистрации</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2" w:id="3472"/>
          <w:p>
            <w:pPr>
              <w:spacing w:after="20"/>
              <w:ind w:left="20"/>
              <w:jc w:val="both"/>
            </w:pPr>
            <w:r>
              <w:rPr>
                <w:rFonts w:ascii="Times New Roman"/>
                <w:b w:val="false"/>
                <w:i w:val="false"/>
                <w:color w:val="000000"/>
                <w:sz w:val="20"/>
              </w:rPr>
              <w:t>
*.2. Код страны</w:t>
            </w:r>
            <w:r>
              <w:br/>
            </w:r>
            <w:r>
              <w:rPr>
                <w:rFonts w:ascii="Times New Roman"/>
                <w:b w:val="false"/>
                <w:i w:val="false"/>
                <w:color w:val="000000"/>
                <w:sz w:val="20"/>
              </w:rPr>
              <w:t>
(csdo:UnifiedCountryCode)</w:t>
            </w:r>
          </w:p>
          <w:bookmarkEnd w:id="3472"/>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регистрации перевозчика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3" w:id="3473"/>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47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B.040.00507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4" w:id="3474"/>
          <w:p>
            <w:pPr>
              <w:spacing w:after="20"/>
              <w:ind w:left="20"/>
              <w:jc w:val="both"/>
            </w:pPr>
            <w:r>
              <w:rPr>
                <w:rFonts w:ascii="Times New Roman"/>
                <w:b w:val="false"/>
                <w:i w:val="false"/>
                <w:color w:val="000000"/>
                <w:sz w:val="20"/>
              </w:rPr>
              <w:t>
*.3. Код территории</w:t>
            </w:r>
            <w:r>
              <w:br/>
            </w:r>
            <w:r>
              <w:rPr>
                <w:rFonts w:ascii="Times New Roman"/>
                <w:b w:val="false"/>
                <w:i w:val="false"/>
                <w:color w:val="000000"/>
                <w:sz w:val="20"/>
              </w:rPr>
              <w:t>
(csdo:TerritoryCode)</w:t>
            </w:r>
          </w:p>
          <w:bookmarkEnd w:id="3474"/>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5" w:id="3475"/>
          <w:p>
            <w:pPr>
              <w:spacing w:after="20"/>
              <w:ind w:left="20"/>
              <w:jc w:val="both"/>
            </w:pPr>
            <w:r>
              <w:rPr>
                <w:rFonts w:ascii="Times New Roman"/>
                <w:b w:val="false"/>
                <w:i w:val="false"/>
                <w:color w:val="000000"/>
                <w:sz w:val="20"/>
              </w:rPr>
              <w:t>
AM</w:t>
            </w:r>
            <w:r>
              <w:br/>
            </w:r>
            <w:r>
              <w:rPr>
                <w:rFonts w:ascii="Times New Roman"/>
                <w:b w:val="false"/>
                <w:i w:val="false"/>
                <w:color w:val="000000"/>
                <w:sz w:val="20"/>
              </w:rPr>
              <w:t>
</w:t>
            </w:r>
            <w:r>
              <w:rPr>
                <w:rFonts w:ascii="Times New Roman"/>
                <w:b w:val="false"/>
                <w:i w:val="false"/>
                <w:color w:val="000000"/>
                <w:sz w:val="20"/>
              </w:rPr>
              <w:t>BY</w:t>
            </w:r>
            <w:r>
              <w:br/>
            </w:r>
            <w:r>
              <w:rPr>
                <w:rFonts w:ascii="Times New Roman"/>
                <w:b w:val="false"/>
                <w:i w:val="false"/>
                <w:color w:val="000000"/>
                <w:sz w:val="20"/>
              </w:rPr>
              <w:t>
</w:t>
            </w:r>
            <w:r>
              <w:rPr>
                <w:rFonts w:ascii="Times New Roman"/>
                <w:b w:val="false"/>
                <w:i w:val="false"/>
                <w:color w:val="000000"/>
                <w:sz w:val="20"/>
              </w:rPr>
              <w:t>KZ</w:t>
            </w:r>
            <w:r>
              <w:br/>
            </w:r>
            <w:r>
              <w:rPr>
                <w:rFonts w:ascii="Times New Roman"/>
                <w:b w:val="false"/>
                <w:i w:val="false"/>
                <w:color w:val="000000"/>
                <w:sz w:val="20"/>
              </w:rPr>
              <w:t>
RU</w:t>
            </w:r>
          </w:p>
          <w:bookmarkEnd w:id="3475"/>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B.040.00509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должен содержать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(ЕК СОАТЕ)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8" w:id="3476"/>
          <w:p>
            <w:pPr>
              <w:spacing w:after="20"/>
              <w:ind w:left="20"/>
              <w:jc w:val="both"/>
            </w:pPr>
            <w:r>
              <w:rPr>
                <w:rFonts w:ascii="Times New Roman"/>
                <w:b w:val="false"/>
                <w:i w:val="false"/>
                <w:color w:val="000000"/>
                <w:sz w:val="20"/>
              </w:rPr>
              <w:t>
*.4. Регион</w:t>
            </w:r>
            <w:r>
              <w:br/>
            </w:r>
            <w:r>
              <w:rPr>
                <w:rFonts w:ascii="Times New Roman"/>
                <w:b w:val="false"/>
                <w:i w:val="false"/>
                <w:color w:val="000000"/>
                <w:sz w:val="20"/>
              </w:rPr>
              <w:t>
(csdo:RegionName)</w:t>
            </w:r>
          </w:p>
          <w:bookmarkEnd w:id="3476"/>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9" w:id="3477"/>
          <w:p>
            <w:pPr>
              <w:spacing w:after="20"/>
              <w:ind w:left="20"/>
              <w:jc w:val="both"/>
            </w:pPr>
            <w:r>
              <w:rPr>
                <w:rFonts w:ascii="Times New Roman"/>
                <w:b w:val="false"/>
                <w:i w:val="false"/>
                <w:color w:val="000000"/>
                <w:sz w:val="20"/>
              </w:rPr>
              <w:t>
*.5. Район</w:t>
            </w:r>
            <w:r>
              <w:br/>
            </w:r>
            <w:r>
              <w:rPr>
                <w:rFonts w:ascii="Times New Roman"/>
                <w:b w:val="false"/>
                <w:i w:val="false"/>
                <w:color w:val="000000"/>
                <w:sz w:val="20"/>
              </w:rPr>
              <w:t>
(csdo:DistrictName)</w:t>
            </w:r>
          </w:p>
          <w:bookmarkEnd w:id="3477"/>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0" w:id="3478"/>
          <w:p>
            <w:pPr>
              <w:spacing w:after="20"/>
              <w:ind w:left="20"/>
              <w:jc w:val="both"/>
            </w:pPr>
            <w:r>
              <w:rPr>
                <w:rFonts w:ascii="Times New Roman"/>
                <w:b w:val="false"/>
                <w:i w:val="false"/>
                <w:color w:val="000000"/>
                <w:sz w:val="20"/>
              </w:rPr>
              <w:t>
*.6. Город</w:t>
            </w:r>
            <w:r>
              <w:br/>
            </w:r>
            <w:r>
              <w:rPr>
                <w:rFonts w:ascii="Times New Roman"/>
                <w:b w:val="false"/>
                <w:i w:val="false"/>
                <w:color w:val="000000"/>
                <w:sz w:val="20"/>
              </w:rPr>
              <w:t>
(csdo:CityName)</w:t>
            </w:r>
          </w:p>
          <w:bookmarkEnd w:id="347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1" w:id="3479"/>
          <w:p>
            <w:pPr>
              <w:spacing w:after="20"/>
              <w:ind w:left="20"/>
              <w:jc w:val="both"/>
            </w:pPr>
            <w:r>
              <w:rPr>
                <w:rFonts w:ascii="Times New Roman"/>
                <w:b w:val="false"/>
                <w:i w:val="false"/>
                <w:color w:val="000000"/>
                <w:sz w:val="20"/>
              </w:rPr>
              <w:t>
*.7. Населенный пункт</w:t>
            </w:r>
            <w:r>
              <w:br/>
            </w:r>
            <w:r>
              <w:rPr>
                <w:rFonts w:ascii="Times New Roman"/>
                <w:b w:val="false"/>
                <w:i w:val="false"/>
                <w:color w:val="000000"/>
                <w:sz w:val="20"/>
              </w:rPr>
              <w:t>
(csdo:SettlementName)</w:t>
            </w:r>
          </w:p>
          <w:bookmarkEnd w:id="347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2" w:id="3480"/>
          <w:p>
            <w:pPr>
              <w:spacing w:after="20"/>
              <w:ind w:left="20"/>
              <w:jc w:val="both"/>
            </w:pPr>
            <w:r>
              <w:rPr>
                <w:rFonts w:ascii="Times New Roman"/>
                <w:b w:val="false"/>
                <w:i w:val="false"/>
                <w:color w:val="000000"/>
                <w:sz w:val="20"/>
              </w:rPr>
              <w:t>
*.8. Улица</w:t>
            </w:r>
            <w:r>
              <w:br/>
            </w:r>
            <w:r>
              <w:rPr>
                <w:rFonts w:ascii="Times New Roman"/>
                <w:b w:val="false"/>
                <w:i w:val="false"/>
                <w:color w:val="000000"/>
                <w:sz w:val="20"/>
              </w:rPr>
              <w:t>
(csdo:StreetName)</w:t>
            </w:r>
          </w:p>
          <w:bookmarkEnd w:id="348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3" w:id="3481"/>
          <w:p>
            <w:pPr>
              <w:spacing w:after="20"/>
              <w:ind w:left="20"/>
              <w:jc w:val="both"/>
            </w:pPr>
            <w:r>
              <w:rPr>
                <w:rFonts w:ascii="Times New Roman"/>
                <w:b w:val="false"/>
                <w:i w:val="false"/>
                <w:color w:val="000000"/>
                <w:sz w:val="20"/>
              </w:rPr>
              <w:t>
*.9. Номер дома</w:t>
            </w:r>
            <w:r>
              <w:br/>
            </w:r>
            <w:r>
              <w:rPr>
                <w:rFonts w:ascii="Times New Roman"/>
                <w:b w:val="false"/>
                <w:i w:val="false"/>
                <w:color w:val="000000"/>
                <w:sz w:val="20"/>
              </w:rPr>
              <w:t>
(csdo:BuildingNumberId)</w:t>
            </w:r>
          </w:p>
          <w:bookmarkEnd w:id="348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4" w:id="3482"/>
          <w:p>
            <w:pPr>
              <w:spacing w:after="20"/>
              <w:ind w:left="20"/>
              <w:jc w:val="both"/>
            </w:pPr>
            <w:r>
              <w:rPr>
                <w:rFonts w:ascii="Times New Roman"/>
                <w:b w:val="false"/>
                <w:i w:val="false"/>
                <w:color w:val="000000"/>
                <w:sz w:val="20"/>
              </w:rPr>
              <w:t>
*.10. Номер помещения</w:t>
            </w:r>
            <w:r>
              <w:br/>
            </w:r>
            <w:r>
              <w:rPr>
                <w:rFonts w:ascii="Times New Roman"/>
                <w:b w:val="false"/>
                <w:i w:val="false"/>
                <w:color w:val="000000"/>
                <w:sz w:val="20"/>
              </w:rPr>
              <w:t>
(csdo:RoomNumberId)</w:t>
            </w:r>
          </w:p>
          <w:bookmarkEnd w:id="3482"/>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5" w:id="3483"/>
          <w:p>
            <w:pPr>
              <w:spacing w:after="20"/>
              <w:ind w:left="20"/>
              <w:jc w:val="both"/>
            </w:pPr>
            <w:r>
              <w:rPr>
                <w:rFonts w:ascii="Times New Roman"/>
                <w:b w:val="false"/>
                <w:i w:val="false"/>
                <w:color w:val="000000"/>
                <w:sz w:val="20"/>
              </w:rPr>
              <w:t>
*.11. Почтовый индекс</w:t>
            </w:r>
            <w:r>
              <w:br/>
            </w:r>
            <w:r>
              <w:rPr>
                <w:rFonts w:ascii="Times New Roman"/>
                <w:b w:val="false"/>
                <w:i w:val="false"/>
                <w:color w:val="000000"/>
                <w:sz w:val="20"/>
              </w:rPr>
              <w:t>
(csdo:PostCode)</w:t>
            </w:r>
          </w:p>
          <w:bookmarkEnd w:id="348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индекс (csdo:PostCode)"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6" w:id="3484"/>
          <w:p>
            <w:pPr>
              <w:spacing w:after="20"/>
              <w:ind w:left="20"/>
              <w:jc w:val="both"/>
            </w:pPr>
            <w:r>
              <w:rPr>
                <w:rFonts w:ascii="Times New Roman"/>
                <w:b w:val="false"/>
                <w:i w:val="false"/>
                <w:color w:val="000000"/>
                <w:sz w:val="20"/>
              </w:rPr>
              <w:t>
*.12. Номер абонентского ящика</w:t>
            </w:r>
            <w:r>
              <w:br/>
            </w:r>
            <w:r>
              <w:rPr>
                <w:rFonts w:ascii="Times New Roman"/>
                <w:b w:val="false"/>
                <w:i w:val="false"/>
                <w:color w:val="000000"/>
                <w:sz w:val="20"/>
              </w:rPr>
              <w:t>
(csdo:PostOfficeBoxId)</w:t>
            </w:r>
          </w:p>
          <w:bookmarkEnd w:id="348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абонентского ящика (csdo:PostOfficeBoxId)"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7" w:id="3485"/>
          <w:p>
            <w:pPr>
              <w:spacing w:after="20"/>
              <w:ind w:left="20"/>
              <w:jc w:val="both"/>
            </w:pPr>
            <w:r>
              <w:rPr>
                <w:rFonts w:ascii="Times New Roman"/>
                <w:b w:val="false"/>
                <w:i w:val="false"/>
                <w:color w:val="000000"/>
                <w:sz w:val="20"/>
              </w:rPr>
              <w:t>
13.30.8. Представитель перевозчика</w:t>
            </w:r>
            <w:r>
              <w:br/>
            </w:r>
            <w:r>
              <w:rPr>
                <w:rFonts w:ascii="Times New Roman"/>
                <w:b w:val="false"/>
                <w:i w:val="false"/>
                <w:color w:val="000000"/>
                <w:sz w:val="20"/>
              </w:rPr>
              <w:t>
(cacdo:CarrierRepresentativeDetails)</w:t>
            </w:r>
          </w:p>
          <w:bookmarkEnd w:id="3485"/>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в составе реквизита "Товарная партия (cacdo:PIARConsignmentDetails) содержит значение "06" и реквизит "Код вида транспорта (csdo:UnifiedTransportModeCode)" в составе реквизита "Транспортные средства при транзите (cacdo:PITransitTransportMeansDetails" содержит 1 из значений "30", "31", "32", то реквизит "Представитель перевозчика (cacdo:CarrierRepresentativeDetails)"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B.040.00707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"Представитель перевозчика (cacdo:CarrierRepresentativeDetails) заполнен, то должно быть заполнено не менее 1 экземпляра реквизита "Представитель перевозчика (cacdo:CarrierRepresentativeDetails)" в котором реквизит "Код роли (casdo:RoleCode)" содержит значение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8" w:id="3486"/>
          <w:p>
            <w:pPr>
              <w:spacing w:after="20"/>
              <w:ind w:left="20"/>
              <w:jc w:val="both"/>
            </w:pPr>
            <w:r>
              <w:rPr>
                <w:rFonts w:ascii="Times New Roman"/>
                <w:b w:val="false"/>
                <w:i w:val="false"/>
                <w:color w:val="000000"/>
                <w:sz w:val="20"/>
              </w:rPr>
              <w:t>
*.1. ФИО</w:t>
            </w:r>
            <w:r>
              <w:br/>
            </w:r>
            <w:r>
              <w:rPr>
                <w:rFonts w:ascii="Times New Roman"/>
                <w:b w:val="false"/>
                <w:i w:val="false"/>
                <w:color w:val="000000"/>
                <w:sz w:val="20"/>
              </w:rPr>
              <w:t>
(ccdo:FullNameDetails)</w:t>
            </w:r>
          </w:p>
          <w:bookmarkEnd w:id="3486"/>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"ФИО (ccdo:FullNameDetails)" должен быть заполнен в соответствии с документом, удостоверяющим личность</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9" w:id="3487"/>
          <w:p>
            <w:pPr>
              <w:spacing w:after="20"/>
              <w:ind w:left="20"/>
              <w:jc w:val="both"/>
            </w:pPr>
            <w:r>
              <w:rPr>
                <w:rFonts w:ascii="Times New Roman"/>
                <w:b w:val="false"/>
                <w:i w:val="false"/>
                <w:color w:val="000000"/>
                <w:sz w:val="20"/>
              </w:rPr>
              <w:t>
*.1.1. Имя</w:t>
            </w:r>
            <w:r>
              <w:br/>
            </w:r>
            <w:r>
              <w:rPr>
                <w:rFonts w:ascii="Times New Roman"/>
                <w:b w:val="false"/>
                <w:i w:val="false"/>
                <w:color w:val="000000"/>
                <w:sz w:val="20"/>
              </w:rPr>
              <w:t>
(csdo:FirstName)</w:t>
            </w:r>
          </w:p>
          <w:bookmarkEnd w:id="3487"/>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0" w:id="3488"/>
          <w:p>
            <w:pPr>
              <w:spacing w:after="20"/>
              <w:ind w:left="20"/>
              <w:jc w:val="both"/>
            </w:pPr>
            <w:r>
              <w:rPr>
                <w:rFonts w:ascii="Times New Roman"/>
                <w:b w:val="false"/>
                <w:i w:val="false"/>
                <w:color w:val="000000"/>
                <w:sz w:val="20"/>
              </w:rPr>
              <w:t>
*.1.2. Отчество</w:t>
            </w:r>
            <w:r>
              <w:br/>
            </w:r>
            <w:r>
              <w:rPr>
                <w:rFonts w:ascii="Times New Roman"/>
                <w:b w:val="false"/>
                <w:i w:val="false"/>
                <w:color w:val="000000"/>
                <w:sz w:val="20"/>
              </w:rPr>
              <w:t>
(csdo:MiddleName)</w:t>
            </w:r>
          </w:p>
          <w:bookmarkEnd w:id="348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1" w:id="3489"/>
          <w:p>
            <w:pPr>
              <w:spacing w:after="20"/>
              <w:ind w:left="20"/>
              <w:jc w:val="both"/>
            </w:pPr>
            <w:r>
              <w:rPr>
                <w:rFonts w:ascii="Times New Roman"/>
                <w:b w:val="false"/>
                <w:i w:val="false"/>
                <w:color w:val="000000"/>
                <w:sz w:val="20"/>
              </w:rPr>
              <w:t>
*.1.3. Фамилия</w:t>
            </w:r>
            <w:r>
              <w:br/>
            </w:r>
            <w:r>
              <w:rPr>
                <w:rFonts w:ascii="Times New Roman"/>
                <w:b w:val="false"/>
                <w:i w:val="false"/>
                <w:color w:val="000000"/>
                <w:sz w:val="20"/>
              </w:rPr>
              <w:t>
(csdo:LastName)</w:t>
            </w:r>
          </w:p>
          <w:bookmarkEnd w:id="348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2" w:id="3490"/>
          <w:p>
            <w:pPr>
              <w:spacing w:after="20"/>
              <w:ind w:left="20"/>
              <w:jc w:val="both"/>
            </w:pPr>
            <w:r>
              <w:rPr>
                <w:rFonts w:ascii="Times New Roman"/>
                <w:b w:val="false"/>
                <w:i w:val="false"/>
                <w:color w:val="000000"/>
                <w:sz w:val="20"/>
              </w:rPr>
              <w:t>
*.2. Наименование должности</w:t>
            </w:r>
            <w:r>
              <w:br/>
            </w:r>
            <w:r>
              <w:rPr>
                <w:rFonts w:ascii="Times New Roman"/>
                <w:b w:val="false"/>
                <w:i w:val="false"/>
                <w:color w:val="000000"/>
                <w:sz w:val="20"/>
              </w:rPr>
              <w:t>
(csdo:PositionName)</w:t>
            </w:r>
          </w:p>
          <w:bookmarkEnd w:id="349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3" w:id="3491"/>
          <w:p>
            <w:pPr>
              <w:spacing w:after="20"/>
              <w:ind w:left="20"/>
              <w:jc w:val="both"/>
            </w:pPr>
            <w:r>
              <w:rPr>
                <w:rFonts w:ascii="Times New Roman"/>
                <w:b w:val="false"/>
                <w:i w:val="false"/>
                <w:color w:val="000000"/>
                <w:sz w:val="20"/>
              </w:rPr>
              <w:t>
*.3. Контактный реквизит</w:t>
            </w:r>
            <w:r>
              <w:br/>
            </w:r>
            <w:r>
              <w:rPr>
                <w:rFonts w:ascii="Times New Roman"/>
                <w:b w:val="false"/>
                <w:i w:val="false"/>
                <w:color w:val="000000"/>
                <w:sz w:val="20"/>
              </w:rPr>
              <w:t>
(ccdo:CommunicationDetails)</w:t>
            </w:r>
          </w:p>
          <w:bookmarkEnd w:id="349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4" w:id="3492"/>
          <w:p>
            <w:pPr>
              <w:spacing w:after="20"/>
              <w:ind w:left="20"/>
              <w:jc w:val="both"/>
            </w:pPr>
            <w:r>
              <w:rPr>
                <w:rFonts w:ascii="Times New Roman"/>
                <w:b w:val="false"/>
                <w:i w:val="false"/>
                <w:color w:val="000000"/>
                <w:sz w:val="20"/>
              </w:rPr>
              <w:t>
*.3.1. Код вида связи</w:t>
            </w:r>
            <w:r>
              <w:br/>
            </w:r>
            <w:r>
              <w:rPr>
                <w:rFonts w:ascii="Times New Roman"/>
                <w:b w:val="false"/>
                <w:i w:val="false"/>
                <w:color w:val="000000"/>
                <w:sz w:val="20"/>
              </w:rPr>
              <w:t>
(csdo:CommunicationChannelCode)</w:t>
            </w:r>
          </w:p>
          <w:bookmarkEnd w:id="3492"/>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5" w:id="3493"/>
          <w:p>
            <w:pPr>
              <w:spacing w:after="20"/>
              <w:ind w:left="20"/>
              <w:jc w:val="both"/>
            </w:pPr>
            <w:r>
              <w:rPr>
                <w:rFonts w:ascii="Times New Roman"/>
                <w:b w:val="false"/>
                <w:i w:val="false"/>
                <w:color w:val="000000"/>
                <w:sz w:val="20"/>
              </w:rPr>
              <w:t>
реквизит "Код вида связи (csdo:CommunicationChannelCode)" должен содержать 1 из значений:</w:t>
            </w:r>
            <w:r>
              <w:br/>
            </w:r>
            <w:r>
              <w:rPr>
                <w:rFonts w:ascii="Times New Roman"/>
                <w:b w:val="false"/>
                <w:i w:val="false"/>
                <w:color w:val="000000"/>
                <w:sz w:val="20"/>
              </w:rPr>
              <w:t>
</w:t>
            </w:r>
            <w:r>
              <w:rPr>
                <w:rFonts w:ascii="Times New Roman"/>
                <w:b w:val="false"/>
                <w:i w:val="false"/>
                <w:color w:val="000000"/>
                <w:sz w:val="20"/>
              </w:rPr>
              <w:t>AO – единый указатель ресурса в информационно-телекоммуникационной сети "Интернет" (URL);</w:t>
            </w:r>
            <w:r>
              <w:br/>
            </w:r>
            <w:r>
              <w:rPr>
                <w:rFonts w:ascii="Times New Roman"/>
                <w:b w:val="false"/>
                <w:i w:val="false"/>
                <w:color w:val="000000"/>
                <w:sz w:val="20"/>
              </w:rPr>
              <w:t>
</w:t>
            </w:r>
            <w:r>
              <w:rPr>
                <w:rFonts w:ascii="Times New Roman"/>
                <w:b w:val="false"/>
                <w:i w:val="false"/>
                <w:color w:val="000000"/>
                <w:sz w:val="20"/>
              </w:rPr>
              <w:t>EM – электронная почта;</w:t>
            </w:r>
            <w:r>
              <w:br/>
            </w:r>
            <w:r>
              <w:rPr>
                <w:rFonts w:ascii="Times New Roman"/>
                <w:b w:val="false"/>
                <w:i w:val="false"/>
                <w:color w:val="000000"/>
                <w:sz w:val="20"/>
              </w:rPr>
              <w:t>
</w:t>
            </w:r>
            <w:r>
              <w:rPr>
                <w:rFonts w:ascii="Times New Roman"/>
                <w:b w:val="false"/>
                <w:i w:val="false"/>
                <w:color w:val="000000"/>
                <w:sz w:val="20"/>
              </w:rPr>
              <w:t>FX – телефакс;</w:t>
            </w:r>
            <w:r>
              <w:br/>
            </w:r>
            <w:r>
              <w:rPr>
                <w:rFonts w:ascii="Times New Roman"/>
                <w:b w:val="false"/>
                <w:i w:val="false"/>
                <w:color w:val="000000"/>
                <w:sz w:val="20"/>
              </w:rPr>
              <w:t>
</w:t>
            </w:r>
            <w:r>
              <w:rPr>
                <w:rFonts w:ascii="Times New Roman"/>
                <w:b w:val="false"/>
                <w:i w:val="false"/>
                <w:color w:val="000000"/>
                <w:sz w:val="20"/>
              </w:rPr>
              <w:t>TE – телефон;</w:t>
            </w:r>
            <w:r>
              <w:br/>
            </w:r>
            <w:r>
              <w:rPr>
                <w:rFonts w:ascii="Times New Roman"/>
                <w:b w:val="false"/>
                <w:i w:val="false"/>
                <w:color w:val="000000"/>
                <w:sz w:val="20"/>
              </w:rPr>
              <w:t>
</w:t>
            </w:r>
            <w:r>
              <w:rPr>
                <w:rFonts w:ascii="Times New Roman"/>
                <w:b w:val="false"/>
                <w:i w:val="false"/>
                <w:color w:val="000000"/>
                <w:sz w:val="20"/>
              </w:rPr>
              <w:t>TG – телеграф;</w:t>
            </w:r>
            <w:r>
              <w:br/>
            </w:r>
            <w:r>
              <w:rPr>
                <w:rFonts w:ascii="Times New Roman"/>
                <w:b w:val="false"/>
                <w:i w:val="false"/>
                <w:color w:val="000000"/>
                <w:sz w:val="20"/>
              </w:rPr>
              <w:t>
TL – телекс</w:t>
            </w:r>
          </w:p>
          <w:bookmarkEnd w:id="3493"/>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1" w:id="3494"/>
          <w:p>
            <w:pPr>
              <w:spacing w:after="20"/>
              <w:ind w:left="20"/>
              <w:jc w:val="both"/>
            </w:pPr>
            <w:r>
              <w:rPr>
                <w:rFonts w:ascii="Times New Roman"/>
                <w:b w:val="false"/>
                <w:i w:val="false"/>
                <w:color w:val="000000"/>
                <w:sz w:val="20"/>
              </w:rPr>
              <w:t>
*.3.2. Наименование вида связи</w:t>
            </w:r>
            <w:r>
              <w:br/>
            </w:r>
            <w:r>
              <w:rPr>
                <w:rFonts w:ascii="Times New Roman"/>
                <w:b w:val="false"/>
                <w:i w:val="false"/>
                <w:color w:val="000000"/>
                <w:sz w:val="20"/>
              </w:rPr>
              <w:t>
(csdo:CommunicationChannelName)</w:t>
            </w:r>
          </w:p>
          <w:bookmarkEnd w:id="349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2" w:id="3495"/>
          <w:p>
            <w:pPr>
              <w:spacing w:after="20"/>
              <w:ind w:left="20"/>
              <w:jc w:val="both"/>
            </w:pPr>
            <w:r>
              <w:rPr>
                <w:rFonts w:ascii="Times New Roman"/>
                <w:b w:val="false"/>
                <w:i w:val="false"/>
                <w:color w:val="000000"/>
                <w:sz w:val="20"/>
              </w:rPr>
              <w:t>
*.3.3. Идентификатор канала связи</w:t>
            </w:r>
            <w:r>
              <w:br/>
            </w:r>
            <w:r>
              <w:rPr>
                <w:rFonts w:ascii="Times New Roman"/>
                <w:b w:val="false"/>
                <w:i w:val="false"/>
                <w:color w:val="000000"/>
                <w:sz w:val="20"/>
              </w:rPr>
              <w:t>
(csdo:CommunicationChannelId)</w:t>
            </w:r>
          </w:p>
          <w:bookmarkEnd w:id="3495"/>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B.040.00709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связи (csdo:CommunicationChannelCode)" содержит значение "ТЕ", "FX", реквизит "Идентификатор канала связи (csdo:CommunicationChannelId)" должен быть указан в соответствии с шаблоном: "+ССС РР НННН", где ССС – код страны (от 1 до 3 цифр), РР – национальный код пункта назначения (не менее 2 цифр (код города, поселка и т.п.)) или код оператора мобильной связи, НННН – номер абонента (не менее 4 цифр). Разделителем между группами номера является знак пробела. Длина номера должна составлять не более 15 цифр (символы "+" и пробел не учитываются). Иные символы и разделители не допускаются</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3" w:id="3496"/>
          <w:p>
            <w:pPr>
              <w:spacing w:after="20"/>
              <w:ind w:left="20"/>
              <w:jc w:val="both"/>
            </w:pPr>
            <w:r>
              <w:rPr>
                <w:rFonts w:ascii="Times New Roman"/>
                <w:b w:val="false"/>
                <w:i w:val="false"/>
                <w:color w:val="000000"/>
                <w:sz w:val="20"/>
              </w:rPr>
              <w:t>
*.4. Удостоверение личности</w:t>
            </w:r>
            <w:r>
              <w:br/>
            </w:r>
            <w:r>
              <w:rPr>
                <w:rFonts w:ascii="Times New Roman"/>
                <w:b w:val="false"/>
                <w:i w:val="false"/>
                <w:color w:val="000000"/>
                <w:sz w:val="20"/>
              </w:rPr>
              <w:t>
(ccdo:IdentityDocV3Details)</w:t>
            </w:r>
          </w:p>
          <w:bookmarkEnd w:id="3496"/>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"Удостоверение личности (ccdo:IdentityDocV3Details)"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4" w:id="3497"/>
          <w:p>
            <w:pPr>
              <w:spacing w:after="20"/>
              <w:ind w:left="20"/>
              <w:jc w:val="both"/>
            </w:pPr>
            <w:r>
              <w:rPr>
                <w:rFonts w:ascii="Times New Roman"/>
                <w:b w:val="false"/>
                <w:i w:val="false"/>
                <w:color w:val="000000"/>
                <w:sz w:val="20"/>
              </w:rPr>
              <w:t>
*.4.1. Код страны</w:t>
            </w:r>
            <w:r>
              <w:br/>
            </w:r>
            <w:r>
              <w:rPr>
                <w:rFonts w:ascii="Times New Roman"/>
                <w:b w:val="false"/>
                <w:i w:val="false"/>
                <w:color w:val="000000"/>
                <w:sz w:val="20"/>
              </w:rPr>
              <w:t>
(csdo:UnifiedCountryCode)</w:t>
            </w:r>
          </w:p>
          <w:bookmarkEnd w:id="3497"/>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выдавшей документ,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5" w:id="3498"/>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49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6" w:id="3499"/>
          <w:p>
            <w:pPr>
              <w:spacing w:after="20"/>
              <w:ind w:left="20"/>
              <w:jc w:val="both"/>
            </w:pPr>
            <w:r>
              <w:rPr>
                <w:rFonts w:ascii="Times New Roman"/>
                <w:b w:val="false"/>
                <w:i w:val="false"/>
                <w:color w:val="000000"/>
                <w:sz w:val="20"/>
              </w:rPr>
              <w:t>
*.4.2. Код вида документа, удостоверяющего личность</w:t>
            </w:r>
            <w:r>
              <w:br/>
            </w:r>
            <w:r>
              <w:rPr>
                <w:rFonts w:ascii="Times New Roman"/>
                <w:b w:val="false"/>
                <w:i w:val="false"/>
                <w:color w:val="000000"/>
                <w:sz w:val="20"/>
              </w:rPr>
              <w:t>
(csdo:IdentityDocKindCode)</w:t>
            </w:r>
          </w:p>
          <w:bookmarkEnd w:id="349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7" w:id="3500"/>
          <w:p>
            <w:pPr>
              <w:spacing w:after="20"/>
              <w:ind w:left="20"/>
              <w:jc w:val="both"/>
            </w:pPr>
            <w:r>
              <w:rPr>
                <w:rFonts w:ascii="Times New Roman"/>
                <w:b w:val="false"/>
                <w:i w:val="false"/>
                <w:color w:val="000000"/>
                <w:sz w:val="20"/>
              </w:rPr>
              <w:t>
если ревкизит "Код вида документа, удостоверяющего личность (csdo:IdentityDocKindCode)" заполнен, то ревкизит "Код вида документа, удостоверяющего личность (csdo:IdentityDocKindCode)"</w:t>
            </w:r>
            <w:r>
              <w:br/>
            </w:r>
            <w:r>
              <w:rPr>
                <w:rFonts w:ascii="Times New Roman"/>
                <w:b w:val="false"/>
                <w:i w:val="false"/>
                <w:color w:val="000000"/>
                <w:sz w:val="20"/>
              </w:rPr>
              <w:t>
 должен содержать значение кода вида документа в соответствии с классификатором видов документов, удостоверяющих личность</w:t>
            </w:r>
          </w:p>
          <w:bookmarkEnd w:id="3500"/>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8" w:id="3501"/>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50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удостоверяющего личность (csdo:IdentityDocKindCode)" должен содержать значение "2053"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9" w:id="3502"/>
          <w:p>
            <w:pPr>
              <w:spacing w:after="20"/>
              <w:ind w:left="20"/>
              <w:jc w:val="both"/>
            </w:pPr>
            <w:r>
              <w:rPr>
                <w:rFonts w:ascii="Times New Roman"/>
                <w:b w:val="false"/>
                <w:i w:val="false"/>
                <w:color w:val="000000"/>
                <w:sz w:val="20"/>
              </w:rPr>
              <w:t>
*.4.3. Наименование вида документа</w:t>
            </w:r>
            <w:r>
              <w:br/>
            </w:r>
            <w:r>
              <w:rPr>
                <w:rFonts w:ascii="Times New Roman"/>
                <w:b w:val="false"/>
                <w:i w:val="false"/>
                <w:color w:val="000000"/>
                <w:sz w:val="20"/>
              </w:rPr>
              <w:t>
(csdo:DocKindName)</w:t>
            </w:r>
          </w:p>
          <w:bookmarkEnd w:id="3502"/>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0" w:id="3503"/>
          <w:p>
            <w:pPr>
              <w:spacing w:after="20"/>
              <w:ind w:left="20"/>
              <w:jc w:val="both"/>
            </w:pPr>
            <w:r>
              <w:rPr>
                <w:rFonts w:ascii="Times New Roman"/>
                <w:b w:val="false"/>
                <w:i w:val="false"/>
                <w:color w:val="000000"/>
                <w:sz w:val="20"/>
              </w:rPr>
              <w:t>
*.4.4. Серия документа</w:t>
            </w:r>
            <w:r>
              <w:br/>
            </w:r>
            <w:r>
              <w:rPr>
                <w:rFonts w:ascii="Times New Roman"/>
                <w:b w:val="false"/>
                <w:i w:val="false"/>
                <w:color w:val="000000"/>
                <w:sz w:val="20"/>
              </w:rPr>
              <w:t>
(csdo:DocSeriesId)</w:t>
            </w:r>
          </w:p>
          <w:bookmarkEnd w:id="350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1" w:id="3504"/>
          <w:p>
            <w:pPr>
              <w:spacing w:after="20"/>
              <w:ind w:left="20"/>
              <w:jc w:val="both"/>
            </w:pPr>
            <w:r>
              <w:rPr>
                <w:rFonts w:ascii="Times New Roman"/>
                <w:b w:val="false"/>
                <w:i w:val="false"/>
                <w:color w:val="000000"/>
                <w:sz w:val="20"/>
              </w:rPr>
              <w:t>
*.4.5. Номер документа</w:t>
            </w:r>
            <w:r>
              <w:br/>
            </w:r>
            <w:r>
              <w:rPr>
                <w:rFonts w:ascii="Times New Roman"/>
                <w:b w:val="false"/>
                <w:i w:val="false"/>
                <w:color w:val="000000"/>
                <w:sz w:val="20"/>
              </w:rPr>
              <w:t>
(csdo:DocId)</w:t>
            </w:r>
          </w:p>
          <w:bookmarkEnd w:id="350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2" w:id="3505"/>
          <w:p>
            <w:pPr>
              <w:spacing w:after="20"/>
              <w:ind w:left="20"/>
              <w:jc w:val="both"/>
            </w:pPr>
            <w:r>
              <w:rPr>
                <w:rFonts w:ascii="Times New Roman"/>
                <w:b w:val="false"/>
                <w:i w:val="false"/>
                <w:color w:val="000000"/>
                <w:sz w:val="20"/>
              </w:rPr>
              <w:t>
*.4.6. Дата документа</w:t>
            </w:r>
            <w:r>
              <w:br/>
            </w:r>
            <w:r>
              <w:rPr>
                <w:rFonts w:ascii="Times New Roman"/>
                <w:b w:val="false"/>
                <w:i w:val="false"/>
                <w:color w:val="000000"/>
                <w:sz w:val="20"/>
              </w:rPr>
              <w:t>
(csdo:DocCreationDate)</w:t>
            </w:r>
          </w:p>
          <w:bookmarkEnd w:id="3505"/>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3" w:id="3506"/>
          <w:p>
            <w:pPr>
              <w:spacing w:after="20"/>
              <w:ind w:left="20"/>
              <w:jc w:val="both"/>
            </w:pPr>
            <w:r>
              <w:rPr>
                <w:rFonts w:ascii="Times New Roman"/>
                <w:b w:val="false"/>
                <w:i w:val="false"/>
                <w:color w:val="000000"/>
                <w:sz w:val="20"/>
              </w:rPr>
              <w:t>
реквизит "Дата документа</w:t>
            </w:r>
            <w:r>
              <w:br/>
            </w:r>
            <w:r>
              <w:rPr>
                <w:rFonts w:ascii="Times New Roman"/>
                <w:b w:val="false"/>
                <w:i w:val="false"/>
                <w:color w:val="000000"/>
                <w:sz w:val="20"/>
              </w:rPr>
              <w:t>
(csdo:DocCreationDate)" должен быть заполнен</w:t>
            </w:r>
          </w:p>
          <w:bookmarkEnd w:id="350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4" w:id="3507"/>
          <w:p>
            <w:pPr>
              <w:spacing w:after="20"/>
              <w:ind w:left="20"/>
              <w:jc w:val="both"/>
            </w:pPr>
            <w:r>
              <w:rPr>
                <w:rFonts w:ascii="Times New Roman"/>
                <w:b w:val="false"/>
                <w:i w:val="false"/>
                <w:color w:val="000000"/>
                <w:sz w:val="20"/>
              </w:rPr>
              <w:t>
*.4.7. Дата истечения срока действия документа</w:t>
            </w:r>
            <w:r>
              <w:br/>
            </w:r>
            <w:r>
              <w:rPr>
                <w:rFonts w:ascii="Times New Roman"/>
                <w:b w:val="false"/>
                <w:i w:val="false"/>
                <w:color w:val="000000"/>
                <w:sz w:val="20"/>
              </w:rPr>
              <w:t>
(csdo:DocValidityDate)</w:t>
            </w:r>
          </w:p>
          <w:bookmarkEnd w:id="3507"/>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B.040.00744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"Дата истечения срока действия документа (csdo:DocValidityDate)" заполнен, то значение реквизита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5" w:id="3508"/>
          <w:p>
            <w:pPr>
              <w:spacing w:after="20"/>
              <w:ind w:left="20"/>
              <w:jc w:val="both"/>
            </w:pPr>
            <w:r>
              <w:rPr>
                <w:rFonts w:ascii="Times New Roman"/>
                <w:b w:val="false"/>
                <w:i w:val="false"/>
                <w:color w:val="000000"/>
                <w:sz w:val="20"/>
              </w:rPr>
              <w:t xml:space="preserve">
*.4.8. Идентификатор уполномоченного органа </w:t>
            </w:r>
            <w:r>
              <w:br/>
            </w:r>
            <w:r>
              <w:rPr>
                <w:rFonts w:ascii="Times New Roman"/>
                <w:b w:val="false"/>
                <w:i w:val="false"/>
                <w:color w:val="000000"/>
                <w:sz w:val="20"/>
              </w:rPr>
              <w:t>
(csdo:AuthorityId)</w:t>
            </w:r>
          </w:p>
          <w:bookmarkEnd w:id="350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6" w:id="3509"/>
          <w:p>
            <w:pPr>
              <w:spacing w:after="20"/>
              <w:ind w:left="20"/>
              <w:jc w:val="both"/>
            </w:pPr>
            <w:r>
              <w:rPr>
                <w:rFonts w:ascii="Times New Roman"/>
                <w:b w:val="false"/>
                <w:i w:val="false"/>
                <w:color w:val="000000"/>
                <w:sz w:val="20"/>
              </w:rPr>
              <w:t xml:space="preserve">
*.4.9. Наименование уполномоченного органа </w:t>
            </w:r>
            <w:r>
              <w:br/>
            </w:r>
            <w:r>
              <w:rPr>
                <w:rFonts w:ascii="Times New Roman"/>
                <w:b w:val="false"/>
                <w:i w:val="false"/>
                <w:color w:val="000000"/>
                <w:sz w:val="20"/>
              </w:rPr>
              <w:t>
(csdo:AuthorityName)</w:t>
            </w:r>
          </w:p>
          <w:bookmarkEnd w:id="350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7" w:id="3510"/>
          <w:p>
            <w:pPr>
              <w:spacing w:after="20"/>
              <w:ind w:left="20"/>
              <w:jc w:val="both"/>
            </w:pPr>
            <w:r>
              <w:rPr>
                <w:rFonts w:ascii="Times New Roman"/>
                <w:b w:val="false"/>
                <w:i w:val="false"/>
                <w:color w:val="000000"/>
                <w:sz w:val="20"/>
              </w:rPr>
              <w:t>
*.5. Код роли</w:t>
            </w:r>
            <w:r>
              <w:br/>
            </w:r>
            <w:r>
              <w:rPr>
                <w:rFonts w:ascii="Times New Roman"/>
                <w:b w:val="false"/>
                <w:i w:val="false"/>
                <w:color w:val="000000"/>
                <w:sz w:val="20"/>
              </w:rPr>
              <w:t>
(casdo:RoleCode)</w:t>
            </w:r>
          </w:p>
          <w:bookmarkEnd w:id="351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8" w:id="3511"/>
          <w:p>
            <w:pPr>
              <w:spacing w:after="20"/>
              <w:ind w:left="20"/>
              <w:jc w:val="both"/>
            </w:pPr>
            <w:r>
              <w:rPr>
                <w:rFonts w:ascii="Times New Roman"/>
                <w:b w:val="false"/>
                <w:i w:val="false"/>
                <w:color w:val="000000"/>
                <w:sz w:val="20"/>
              </w:rPr>
              <w:t>
реквизит "Код роли (casdo:RoleCode)" должен содержать 1 из значений:</w:t>
            </w:r>
            <w:r>
              <w:br/>
            </w:r>
            <w:r>
              <w:rPr>
                <w:rFonts w:ascii="Times New Roman"/>
                <w:b w:val="false"/>
                <w:i w:val="false"/>
                <w:color w:val="000000"/>
                <w:sz w:val="20"/>
              </w:rPr>
              <w:t>
</w:t>
            </w:r>
            <w:r>
              <w:rPr>
                <w:rFonts w:ascii="Times New Roman"/>
                <w:b w:val="false"/>
                <w:i w:val="false"/>
                <w:color w:val="000000"/>
                <w:sz w:val="20"/>
              </w:rPr>
              <w:t>1 – представитель перевозчика, уполномоченный на управление транспортным средством международной перевозки (водитель транспортного средства);</w:t>
            </w:r>
            <w:r>
              <w:br/>
            </w:r>
            <w:r>
              <w:rPr>
                <w:rFonts w:ascii="Times New Roman"/>
                <w:b w:val="false"/>
                <w:i w:val="false"/>
                <w:color w:val="000000"/>
                <w:sz w:val="20"/>
              </w:rPr>
              <w:t>
</w:t>
            </w:r>
            <w:r>
              <w:rPr>
                <w:rFonts w:ascii="Times New Roman"/>
                <w:b w:val="false"/>
                <w:i w:val="false"/>
                <w:color w:val="000000"/>
                <w:sz w:val="20"/>
              </w:rPr>
              <w:t>2 – экспедитор;</w:t>
            </w:r>
            <w:r>
              <w:br/>
            </w:r>
            <w:r>
              <w:rPr>
                <w:rFonts w:ascii="Times New Roman"/>
                <w:b w:val="false"/>
                <w:i w:val="false"/>
                <w:color w:val="000000"/>
                <w:sz w:val="20"/>
              </w:rPr>
              <w:t>
3 – иное лицо, являющееся представителем организации-перевозчика</w:t>
            </w:r>
          </w:p>
          <w:bookmarkEnd w:id="3511"/>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1" w:id="3512"/>
          <w:p>
            <w:pPr>
              <w:spacing w:after="20"/>
              <w:ind w:left="20"/>
              <w:jc w:val="both"/>
            </w:pPr>
            <w:r>
              <w:rPr>
                <w:rFonts w:ascii="Times New Roman"/>
                <w:b w:val="false"/>
                <w:i w:val="false"/>
                <w:color w:val="000000"/>
                <w:sz w:val="20"/>
              </w:rPr>
              <w:t>
14. Перевозчик</w:t>
            </w:r>
            <w:r>
              <w:br/>
            </w:r>
            <w:r>
              <w:rPr>
                <w:rFonts w:ascii="Times New Roman"/>
                <w:b w:val="false"/>
                <w:i w:val="false"/>
                <w:color w:val="000000"/>
                <w:sz w:val="20"/>
              </w:rPr>
              <w:t>
(cacdo:PICarrierDetails)</w:t>
            </w:r>
          </w:p>
          <w:bookmarkEnd w:id="3512"/>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2" w:id="3513"/>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то реквизит "Перевозчик (cacdo:PICarrierDetails)" должен быть заполнен, иначе реквизит "Перевозчик</w:t>
            </w:r>
            <w:r>
              <w:br/>
            </w:r>
            <w:r>
              <w:rPr>
                <w:rFonts w:ascii="Times New Roman"/>
                <w:b w:val="false"/>
                <w:i w:val="false"/>
                <w:color w:val="000000"/>
                <w:sz w:val="20"/>
              </w:rPr>
              <w:t>
(cacdo:PICarrierDetails)" не должен быть заполнен</w:t>
            </w:r>
          </w:p>
          <w:bookmarkEnd w:id="3513"/>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B.040.00517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"Перевозчик (cacdo:PIATCarrierDetails)" должен быть заполнен в точности 1 из реквизитов: "Наименование субъекта (csdo:SubjectName)", "Краткое наименование субъекта (csdo:SubjectBriefName)"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3" w:id="3514"/>
          <w:p>
            <w:pPr>
              <w:spacing w:after="20"/>
              <w:ind w:left="20"/>
              <w:jc w:val="both"/>
            </w:pPr>
            <w:r>
              <w:rPr>
                <w:rFonts w:ascii="Times New Roman"/>
                <w:b w:val="false"/>
                <w:i w:val="false"/>
                <w:color w:val="000000"/>
                <w:sz w:val="20"/>
              </w:rPr>
              <w:t>
14.1. Наименование субъекта</w:t>
            </w:r>
            <w:r>
              <w:br/>
            </w:r>
            <w:r>
              <w:rPr>
                <w:rFonts w:ascii="Times New Roman"/>
                <w:b w:val="false"/>
                <w:i w:val="false"/>
                <w:color w:val="000000"/>
                <w:sz w:val="20"/>
              </w:rPr>
              <w:t>
(csdo:SubjectName)</w:t>
            </w:r>
          </w:p>
          <w:bookmarkEnd w:id="351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4" w:id="3515"/>
          <w:p>
            <w:pPr>
              <w:spacing w:after="20"/>
              <w:ind w:left="20"/>
              <w:jc w:val="both"/>
            </w:pPr>
            <w:r>
              <w:rPr>
                <w:rFonts w:ascii="Times New Roman"/>
                <w:b w:val="false"/>
                <w:i w:val="false"/>
                <w:color w:val="000000"/>
                <w:sz w:val="20"/>
              </w:rPr>
              <w:t>
14.2. Краткое наименование субъекта</w:t>
            </w:r>
            <w:r>
              <w:br/>
            </w:r>
            <w:r>
              <w:rPr>
                <w:rFonts w:ascii="Times New Roman"/>
                <w:b w:val="false"/>
                <w:i w:val="false"/>
                <w:color w:val="000000"/>
                <w:sz w:val="20"/>
              </w:rPr>
              <w:t>
(csdo:SubjectBriefName)</w:t>
            </w:r>
          </w:p>
          <w:bookmarkEnd w:id="3515"/>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5" w:id="3516"/>
          <w:p>
            <w:pPr>
              <w:spacing w:after="20"/>
              <w:ind w:left="20"/>
              <w:jc w:val="both"/>
            </w:pPr>
            <w:r>
              <w:rPr>
                <w:rFonts w:ascii="Times New Roman"/>
                <w:b w:val="false"/>
                <w:i w:val="false"/>
                <w:color w:val="000000"/>
                <w:sz w:val="20"/>
              </w:rPr>
              <w:t>
14.3. Уникальный идентификационный таможенный номер</w:t>
            </w:r>
            <w:r>
              <w:br/>
            </w:r>
            <w:r>
              <w:rPr>
                <w:rFonts w:ascii="Times New Roman"/>
                <w:b w:val="false"/>
                <w:i w:val="false"/>
                <w:color w:val="000000"/>
                <w:sz w:val="20"/>
              </w:rPr>
              <w:t>
(casdo:CAUniqueCustomsNumberId)</w:t>
            </w:r>
          </w:p>
          <w:bookmarkEnd w:id="3516"/>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B.040.00717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6" w:id="3517"/>
          <w:p>
            <w:pPr>
              <w:spacing w:after="20"/>
              <w:ind w:left="20"/>
              <w:jc w:val="both"/>
            </w:pPr>
            <w:r>
              <w:rPr>
                <w:rFonts w:ascii="Times New Roman"/>
                <w:b w:val="false"/>
                <w:i w:val="false"/>
                <w:color w:val="000000"/>
                <w:sz w:val="20"/>
              </w:rPr>
              <w:t>
AM</w:t>
            </w:r>
            <w:r>
              <w:br/>
            </w:r>
            <w:r>
              <w:rPr>
                <w:rFonts w:ascii="Times New Roman"/>
                <w:b w:val="false"/>
                <w:i w:val="false"/>
                <w:color w:val="000000"/>
                <w:sz w:val="20"/>
              </w:rPr>
              <w:t>
</w:t>
            </w:r>
            <w:r>
              <w:rPr>
                <w:rFonts w:ascii="Times New Roman"/>
                <w:b w:val="false"/>
                <w:i w:val="false"/>
                <w:color w:val="000000"/>
                <w:sz w:val="20"/>
              </w:rPr>
              <w:t>BY</w:t>
            </w:r>
            <w:r>
              <w:br/>
            </w:r>
            <w:r>
              <w:rPr>
                <w:rFonts w:ascii="Times New Roman"/>
                <w:b w:val="false"/>
                <w:i w:val="false"/>
                <w:color w:val="000000"/>
                <w:sz w:val="20"/>
              </w:rPr>
              <w:t>
</w:t>
            </w:r>
            <w:r>
              <w:rPr>
                <w:rFonts w:ascii="Times New Roman"/>
                <w:b w:val="false"/>
                <w:i w:val="false"/>
                <w:color w:val="000000"/>
                <w:sz w:val="20"/>
              </w:rPr>
              <w:t>KG</w:t>
            </w:r>
            <w:r>
              <w:br/>
            </w:r>
            <w:r>
              <w:rPr>
                <w:rFonts w:ascii="Times New Roman"/>
                <w:b w:val="false"/>
                <w:i w:val="false"/>
                <w:color w:val="000000"/>
                <w:sz w:val="20"/>
              </w:rPr>
              <w:t>
RU</w:t>
            </w:r>
          </w:p>
          <w:bookmarkEnd w:id="3517"/>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9" w:id="3518"/>
          <w:p>
            <w:pPr>
              <w:spacing w:after="20"/>
              <w:ind w:left="20"/>
              <w:jc w:val="both"/>
            </w:pPr>
            <w:r>
              <w:rPr>
                <w:rFonts w:ascii="Times New Roman"/>
                <w:b w:val="false"/>
                <w:i w:val="false"/>
                <w:color w:val="000000"/>
                <w:sz w:val="20"/>
              </w:rPr>
              <w:t>
реквизит "Уникальный идентификационный таможенный номер</w:t>
            </w:r>
            <w:r>
              <w:br/>
            </w:r>
            <w:r>
              <w:rPr>
                <w:rFonts w:ascii="Times New Roman"/>
                <w:b w:val="false"/>
                <w:i w:val="false"/>
                <w:color w:val="000000"/>
                <w:sz w:val="20"/>
              </w:rPr>
              <w:t>
(casdo:CAUniqueCustomsNumberId)" не должен быть заполнен</w:t>
            </w:r>
          </w:p>
          <w:bookmarkEnd w:id="351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B.040.00518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0" w:id="3519"/>
          <w:p>
            <w:pPr>
              <w:spacing w:after="20"/>
              <w:ind w:left="20"/>
              <w:jc w:val="both"/>
            </w:pPr>
            <w:r>
              <w:rPr>
                <w:rFonts w:ascii="Times New Roman"/>
                <w:b w:val="false"/>
                <w:i w:val="false"/>
                <w:color w:val="000000"/>
                <w:sz w:val="20"/>
              </w:rPr>
              <w:t>
реквизит "Уникальный идентификационный таможенный номер</w:t>
            </w:r>
            <w:r>
              <w:br/>
            </w:r>
            <w:r>
              <w:rPr>
                <w:rFonts w:ascii="Times New Roman"/>
                <w:b w:val="false"/>
                <w:i w:val="false"/>
                <w:color w:val="000000"/>
                <w:sz w:val="20"/>
              </w:rPr>
              <w:t>
(casdo:CAUniqueCustomsNumberId)" может быть заполнен</w:t>
            </w:r>
          </w:p>
          <w:bookmarkEnd w:id="3519"/>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1" w:id="3520"/>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352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B.040.00519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страны (атрибут countryCode)" реквизита "Уникальный идентификационный таможенный номер (casdo:CAUniqueCustomsNumberId)" должен содержать значение "KZ"</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2" w:id="3521"/>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352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"Уникальный идентификационный таможенный номер (casdo:CAUniqueCustomsNumberId)" должен содержать значение "2021"</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3" w:id="3522"/>
          <w:p>
            <w:pPr>
              <w:spacing w:after="20"/>
              <w:ind w:left="20"/>
              <w:jc w:val="both"/>
            </w:pPr>
            <w:r>
              <w:rPr>
                <w:rFonts w:ascii="Times New Roman"/>
                <w:b w:val="false"/>
                <w:i w:val="false"/>
                <w:color w:val="000000"/>
                <w:sz w:val="20"/>
              </w:rPr>
              <w:t>
14.4. Идентификатор налогоплательщика</w:t>
            </w:r>
            <w:r>
              <w:br/>
            </w:r>
            <w:r>
              <w:rPr>
                <w:rFonts w:ascii="Times New Roman"/>
                <w:b w:val="false"/>
                <w:i w:val="false"/>
                <w:color w:val="000000"/>
                <w:sz w:val="20"/>
              </w:rPr>
              <w:t>
(csdo:TaxpayerId)</w:t>
            </w:r>
          </w:p>
          <w:bookmarkEnd w:id="3522"/>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B.040.00521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налогоплательщика (УНН)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B.040.00522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плательщика (УНП)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B.040.00523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бизнес-идентификационный номер (БИН)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B.040.00524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налоговый номер (ИНН)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B.040.00525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номер налогоплательщика (ИНН)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4" w:id="3523"/>
          <w:p>
            <w:pPr>
              <w:spacing w:after="20"/>
              <w:ind w:left="20"/>
              <w:jc w:val="both"/>
            </w:pPr>
            <w:r>
              <w:rPr>
                <w:rFonts w:ascii="Times New Roman"/>
                <w:b w:val="false"/>
                <w:i w:val="false"/>
                <w:color w:val="000000"/>
                <w:sz w:val="20"/>
              </w:rPr>
              <w:t>
14.5. Код причины постановки на учет</w:t>
            </w:r>
            <w:r>
              <w:br/>
            </w:r>
            <w:r>
              <w:rPr>
                <w:rFonts w:ascii="Times New Roman"/>
                <w:b w:val="false"/>
                <w:i w:val="false"/>
                <w:color w:val="000000"/>
                <w:sz w:val="20"/>
              </w:rPr>
              <w:t>
(csdo:TaxRegistrationReasonCode)</w:t>
            </w:r>
          </w:p>
          <w:bookmarkEnd w:id="352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B.040.00526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5" w:id="3524"/>
          <w:p>
            <w:pPr>
              <w:spacing w:after="20"/>
              <w:ind w:left="20"/>
              <w:jc w:val="both"/>
            </w:pPr>
            <w:r>
              <w:rPr>
                <w:rFonts w:ascii="Times New Roman"/>
                <w:b w:val="false"/>
                <w:i w:val="false"/>
                <w:color w:val="000000"/>
                <w:sz w:val="20"/>
              </w:rPr>
              <w:t>
если реквизит "Идентификатор налогоплательщика</w:t>
            </w:r>
            <w:r>
              <w:br/>
            </w:r>
            <w:r>
              <w:rPr>
                <w:rFonts w:ascii="Times New Roman"/>
                <w:b w:val="false"/>
                <w:i w:val="false"/>
                <w:color w:val="000000"/>
                <w:sz w:val="20"/>
              </w:rPr>
              <w:t>
(csdo:TaxpayerId)" заполнен и перевозчик является юридическим лицом, то реквизит "Код причины постановки на учет (csdo:TaxRegistrationReasonCode)" должен быть заполнен, иначе реквизит "Код причины постановки на учет (csdo:TaxRegistrationReasonCode)" не должен быть заполнен</w:t>
            </w:r>
          </w:p>
          <w:bookmarkEnd w:id="3524"/>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6" w:id="3525"/>
          <w:p>
            <w:pPr>
              <w:spacing w:after="20"/>
              <w:ind w:left="20"/>
              <w:jc w:val="both"/>
            </w:pPr>
            <w:r>
              <w:rPr>
                <w:rFonts w:ascii="Times New Roman"/>
                <w:b w:val="false"/>
                <w:i w:val="false"/>
                <w:color w:val="000000"/>
                <w:sz w:val="20"/>
              </w:rPr>
              <w:t>
14.6. Идентификатор физического лица</w:t>
            </w:r>
            <w:r>
              <w:br/>
            </w:r>
            <w:r>
              <w:rPr>
                <w:rFonts w:ascii="Times New Roman"/>
                <w:b w:val="false"/>
                <w:i w:val="false"/>
                <w:color w:val="000000"/>
                <w:sz w:val="20"/>
              </w:rPr>
              <w:t>
(casdo:PersonId)</w:t>
            </w:r>
          </w:p>
          <w:bookmarkEnd w:id="3525"/>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B.040.00527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номерной знак общественных услуг (НЗОУ) или номер справки об отсутствии НЗОУ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B.040.00528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идентификационный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B.040.00529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индивидуальный идентификационный номер (ИИН)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персональный идентификационный номер (ПИН)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B.040.00531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физического лица (casdo:PersonId)"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7" w:id="3526"/>
          <w:p>
            <w:pPr>
              <w:spacing w:after="20"/>
              <w:ind w:left="20"/>
              <w:jc w:val="both"/>
            </w:pPr>
            <w:r>
              <w:rPr>
                <w:rFonts w:ascii="Times New Roman"/>
                <w:b w:val="false"/>
                <w:i w:val="false"/>
                <w:color w:val="000000"/>
                <w:sz w:val="20"/>
              </w:rPr>
              <w:t>
14.7. Адрес</w:t>
            </w:r>
            <w:r>
              <w:br/>
            </w:r>
            <w:r>
              <w:rPr>
                <w:rFonts w:ascii="Times New Roman"/>
                <w:b w:val="false"/>
                <w:i w:val="false"/>
                <w:color w:val="000000"/>
                <w:sz w:val="20"/>
              </w:rPr>
              <w:t>
(ccdo:SubjectAddressDetails)</w:t>
            </w:r>
          </w:p>
          <w:bookmarkEnd w:id="3526"/>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B.040.00532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"Адрес (ccdo:SubjectAddressDetails)"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B.040.00733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8" w:id="3527"/>
          <w:p>
            <w:pPr>
              <w:spacing w:after="20"/>
              <w:ind w:left="20"/>
              <w:jc w:val="both"/>
            </w:pPr>
            <w:r>
              <w:rPr>
                <w:rFonts w:ascii="Times New Roman"/>
                <w:b w:val="false"/>
                <w:i w:val="false"/>
                <w:color w:val="000000"/>
                <w:sz w:val="20"/>
              </w:rPr>
              <w:t>
для реквизита "Адрес (ccdo:SubjectAddressDetails)" должно быть заполнено не менее 1 из следующих реквизитов: "Город (csdo:CityName)",</w:t>
            </w:r>
            <w:r>
              <w:br/>
            </w:r>
            <w:r>
              <w:rPr>
                <w:rFonts w:ascii="Times New Roman"/>
                <w:b w:val="false"/>
                <w:i w:val="false"/>
                <w:color w:val="000000"/>
                <w:sz w:val="20"/>
              </w:rPr>
              <w:t>
"Населенный пункт (csdo:SettlementName)"</w:t>
            </w:r>
          </w:p>
          <w:bookmarkEnd w:id="3527"/>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9" w:id="3528"/>
          <w:p>
            <w:pPr>
              <w:spacing w:after="20"/>
              <w:ind w:left="20"/>
              <w:jc w:val="both"/>
            </w:pPr>
            <w:r>
              <w:rPr>
                <w:rFonts w:ascii="Times New Roman"/>
                <w:b w:val="false"/>
                <w:i w:val="false"/>
                <w:color w:val="000000"/>
                <w:sz w:val="20"/>
              </w:rPr>
              <w:t>
14.7.1. Код вида адреса</w:t>
            </w:r>
            <w:r>
              <w:br/>
            </w:r>
            <w:r>
              <w:rPr>
                <w:rFonts w:ascii="Times New Roman"/>
                <w:b w:val="false"/>
                <w:i w:val="false"/>
                <w:color w:val="000000"/>
                <w:sz w:val="20"/>
              </w:rPr>
              <w:t>
(csdo:AddressKindCode)</w:t>
            </w:r>
          </w:p>
          <w:bookmarkEnd w:id="352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B.040.00534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содержать значение "1" – адрес регистрации</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0" w:id="3529"/>
          <w:p>
            <w:pPr>
              <w:spacing w:after="20"/>
              <w:ind w:left="20"/>
              <w:jc w:val="both"/>
            </w:pPr>
            <w:r>
              <w:rPr>
                <w:rFonts w:ascii="Times New Roman"/>
                <w:b w:val="false"/>
                <w:i w:val="false"/>
                <w:color w:val="000000"/>
                <w:sz w:val="20"/>
              </w:rPr>
              <w:t>
14.7.2. Код страны</w:t>
            </w:r>
            <w:r>
              <w:br/>
            </w:r>
            <w:r>
              <w:rPr>
                <w:rFonts w:ascii="Times New Roman"/>
                <w:b w:val="false"/>
                <w:i w:val="false"/>
                <w:color w:val="000000"/>
                <w:sz w:val="20"/>
              </w:rPr>
              <w:t>
(csdo:UnifiedCountryCode)</w:t>
            </w:r>
          </w:p>
          <w:bookmarkEnd w:id="352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B.040.00535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регистрации перевозчика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1" w:id="3530"/>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53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B.040.00536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2" w:id="3531"/>
          <w:p>
            <w:pPr>
              <w:spacing w:after="20"/>
              <w:ind w:left="20"/>
              <w:jc w:val="both"/>
            </w:pPr>
            <w:r>
              <w:rPr>
                <w:rFonts w:ascii="Times New Roman"/>
                <w:b w:val="false"/>
                <w:i w:val="false"/>
                <w:color w:val="000000"/>
                <w:sz w:val="20"/>
              </w:rPr>
              <w:t>
14.7.3. Код территории</w:t>
            </w:r>
            <w:r>
              <w:br/>
            </w:r>
            <w:r>
              <w:rPr>
                <w:rFonts w:ascii="Times New Roman"/>
                <w:b w:val="false"/>
                <w:i w:val="false"/>
                <w:color w:val="000000"/>
                <w:sz w:val="20"/>
              </w:rPr>
              <w:t>
(csdo:TerritoryCode)</w:t>
            </w:r>
          </w:p>
          <w:bookmarkEnd w:id="3531"/>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B.040.00718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3" w:id="3532"/>
          <w:p>
            <w:pPr>
              <w:spacing w:after="20"/>
              <w:ind w:left="20"/>
              <w:jc w:val="both"/>
            </w:pPr>
            <w:r>
              <w:rPr>
                <w:rFonts w:ascii="Times New Roman"/>
                <w:b w:val="false"/>
                <w:i w:val="false"/>
                <w:color w:val="000000"/>
                <w:sz w:val="20"/>
              </w:rPr>
              <w:t>
AM</w:t>
            </w:r>
            <w:r>
              <w:br/>
            </w:r>
            <w:r>
              <w:rPr>
                <w:rFonts w:ascii="Times New Roman"/>
                <w:b w:val="false"/>
                <w:i w:val="false"/>
                <w:color w:val="000000"/>
                <w:sz w:val="20"/>
              </w:rPr>
              <w:t>
</w:t>
            </w:r>
            <w:r>
              <w:rPr>
                <w:rFonts w:ascii="Times New Roman"/>
                <w:b w:val="false"/>
                <w:i w:val="false"/>
                <w:color w:val="000000"/>
                <w:sz w:val="20"/>
              </w:rPr>
              <w:t>BY</w:t>
            </w:r>
            <w:r>
              <w:br/>
            </w:r>
            <w:r>
              <w:rPr>
                <w:rFonts w:ascii="Times New Roman"/>
                <w:b w:val="false"/>
                <w:i w:val="false"/>
                <w:color w:val="000000"/>
                <w:sz w:val="20"/>
              </w:rPr>
              <w:t>
</w:t>
            </w:r>
            <w:r>
              <w:rPr>
                <w:rFonts w:ascii="Times New Roman"/>
                <w:b w:val="false"/>
                <w:i w:val="false"/>
                <w:color w:val="000000"/>
                <w:sz w:val="20"/>
              </w:rPr>
              <w:t>KZ</w:t>
            </w:r>
            <w:r>
              <w:br/>
            </w:r>
            <w:r>
              <w:rPr>
                <w:rFonts w:ascii="Times New Roman"/>
                <w:b w:val="false"/>
                <w:i w:val="false"/>
                <w:color w:val="000000"/>
                <w:sz w:val="20"/>
              </w:rPr>
              <w:t>
RU</w:t>
            </w:r>
          </w:p>
          <w:bookmarkEnd w:id="3532"/>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B.040.00537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B.040.00538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должен содержать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(ЕК СОАТЕ)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6" w:id="3533"/>
          <w:p>
            <w:pPr>
              <w:spacing w:after="20"/>
              <w:ind w:left="20"/>
              <w:jc w:val="both"/>
            </w:pPr>
            <w:r>
              <w:rPr>
                <w:rFonts w:ascii="Times New Roman"/>
                <w:b w:val="false"/>
                <w:i w:val="false"/>
                <w:color w:val="000000"/>
                <w:sz w:val="20"/>
              </w:rPr>
              <w:t>
14.7.4. Регион</w:t>
            </w:r>
            <w:r>
              <w:br/>
            </w:r>
            <w:r>
              <w:rPr>
                <w:rFonts w:ascii="Times New Roman"/>
                <w:b w:val="false"/>
                <w:i w:val="false"/>
                <w:color w:val="000000"/>
                <w:sz w:val="20"/>
              </w:rPr>
              <w:t>
(csdo:RegionName)</w:t>
            </w:r>
          </w:p>
          <w:bookmarkEnd w:id="353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7" w:id="3534"/>
          <w:p>
            <w:pPr>
              <w:spacing w:after="20"/>
              <w:ind w:left="20"/>
              <w:jc w:val="both"/>
            </w:pPr>
            <w:r>
              <w:rPr>
                <w:rFonts w:ascii="Times New Roman"/>
                <w:b w:val="false"/>
                <w:i w:val="false"/>
                <w:color w:val="000000"/>
                <w:sz w:val="20"/>
              </w:rPr>
              <w:t>
14.7.5. Район</w:t>
            </w:r>
            <w:r>
              <w:br/>
            </w:r>
            <w:r>
              <w:rPr>
                <w:rFonts w:ascii="Times New Roman"/>
                <w:b w:val="false"/>
                <w:i w:val="false"/>
                <w:color w:val="000000"/>
                <w:sz w:val="20"/>
              </w:rPr>
              <w:t>
(csdo:DistrictName)</w:t>
            </w:r>
          </w:p>
          <w:bookmarkEnd w:id="353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8" w:id="3535"/>
          <w:p>
            <w:pPr>
              <w:spacing w:after="20"/>
              <w:ind w:left="20"/>
              <w:jc w:val="both"/>
            </w:pPr>
            <w:r>
              <w:rPr>
                <w:rFonts w:ascii="Times New Roman"/>
                <w:b w:val="false"/>
                <w:i w:val="false"/>
                <w:color w:val="000000"/>
                <w:sz w:val="20"/>
              </w:rPr>
              <w:t>
14.7.6. Город</w:t>
            </w:r>
            <w:r>
              <w:br/>
            </w:r>
            <w:r>
              <w:rPr>
                <w:rFonts w:ascii="Times New Roman"/>
                <w:b w:val="false"/>
                <w:i w:val="false"/>
                <w:color w:val="000000"/>
                <w:sz w:val="20"/>
              </w:rPr>
              <w:t>
(csdo:CityName)</w:t>
            </w:r>
          </w:p>
          <w:bookmarkEnd w:id="3535"/>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9" w:id="3536"/>
          <w:p>
            <w:pPr>
              <w:spacing w:after="20"/>
              <w:ind w:left="20"/>
              <w:jc w:val="both"/>
            </w:pPr>
            <w:r>
              <w:rPr>
                <w:rFonts w:ascii="Times New Roman"/>
                <w:b w:val="false"/>
                <w:i w:val="false"/>
                <w:color w:val="000000"/>
                <w:sz w:val="20"/>
              </w:rPr>
              <w:t>
14.7.7. Населенный пункт</w:t>
            </w:r>
            <w:r>
              <w:br/>
            </w:r>
            <w:r>
              <w:rPr>
                <w:rFonts w:ascii="Times New Roman"/>
                <w:b w:val="false"/>
                <w:i w:val="false"/>
                <w:color w:val="000000"/>
                <w:sz w:val="20"/>
              </w:rPr>
              <w:t>
(csdo:SettlementName)</w:t>
            </w:r>
          </w:p>
          <w:bookmarkEnd w:id="3536"/>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B.040.00539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0" w:id="3537"/>
          <w:p>
            <w:pPr>
              <w:spacing w:after="20"/>
              <w:ind w:left="20"/>
              <w:jc w:val="both"/>
            </w:pPr>
            <w:r>
              <w:rPr>
                <w:rFonts w:ascii="Times New Roman"/>
                <w:b w:val="false"/>
                <w:i w:val="false"/>
                <w:color w:val="000000"/>
                <w:sz w:val="20"/>
              </w:rPr>
              <w:t>
14.7.8. Улица</w:t>
            </w:r>
            <w:r>
              <w:br/>
            </w:r>
            <w:r>
              <w:rPr>
                <w:rFonts w:ascii="Times New Roman"/>
                <w:b w:val="false"/>
                <w:i w:val="false"/>
                <w:color w:val="000000"/>
                <w:sz w:val="20"/>
              </w:rPr>
              <w:t>
(csdo:StreetName)</w:t>
            </w:r>
          </w:p>
          <w:bookmarkEnd w:id="3537"/>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1" w:id="3538"/>
          <w:p>
            <w:pPr>
              <w:spacing w:after="20"/>
              <w:ind w:left="20"/>
              <w:jc w:val="both"/>
            </w:pPr>
            <w:r>
              <w:rPr>
                <w:rFonts w:ascii="Times New Roman"/>
                <w:b w:val="false"/>
                <w:i w:val="false"/>
                <w:color w:val="000000"/>
                <w:sz w:val="20"/>
              </w:rPr>
              <w:t>
14.7.9. Номер дома</w:t>
            </w:r>
            <w:r>
              <w:br/>
            </w:r>
            <w:r>
              <w:rPr>
                <w:rFonts w:ascii="Times New Roman"/>
                <w:b w:val="false"/>
                <w:i w:val="false"/>
                <w:color w:val="000000"/>
                <w:sz w:val="20"/>
              </w:rPr>
              <w:t>
(csdo:BuildingNumberId)</w:t>
            </w:r>
          </w:p>
          <w:bookmarkEnd w:id="353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2" w:id="3539"/>
          <w:p>
            <w:pPr>
              <w:spacing w:after="20"/>
              <w:ind w:left="20"/>
              <w:jc w:val="both"/>
            </w:pPr>
            <w:r>
              <w:rPr>
                <w:rFonts w:ascii="Times New Roman"/>
                <w:b w:val="false"/>
                <w:i w:val="false"/>
                <w:color w:val="000000"/>
                <w:sz w:val="20"/>
              </w:rPr>
              <w:t>
14.7.10. Номер помещения</w:t>
            </w:r>
            <w:r>
              <w:br/>
            </w:r>
            <w:r>
              <w:rPr>
                <w:rFonts w:ascii="Times New Roman"/>
                <w:b w:val="false"/>
                <w:i w:val="false"/>
                <w:color w:val="000000"/>
                <w:sz w:val="20"/>
              </w:rPr>
              <w:t>
(csdo:RoomNumberId)</w:t>
            </w:r>
          </w:p>
          <w:bookmarkEnd w:id="353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3" w:id="3540"/>
          <w:p>
            <w:pPr>
              <w:spacing w:after="20"/>
              <w:ind w:left="20"/>
              <w:jc w:val="both"/>
            </w:pPr>
            <w:r>
              <w:rPr>
                <w:rFonts w:ascii="Times New Roman"/>
                <w:b w:val="false"/>
                <w:i w:val="false"/>
                <w:color w:val="000000"/>
                <w:sz w:val="20"/>
              </w:rPr>
              <w:t>
14.7.11. Почтовый индекс</w:t>
            </w:r>
            <w:r>
              <w:br/>
            </w:r>
            <w:r>
              <w:rPr>
                <w:rFonts w:ascii="Times New Roman"/>
                <w:b w:val="false"/>
                <w:i w:val="false"/>
                <w:color w:val="000000"/>
                <w:sz w:val="20"/>
              </w:rPr>
              <w:t>
(csdo:PostCode)</w:t>
            </w:r>
          </w:p>
          <w:bookmarkEnd w:id="354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B.040.00540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индекс (csdo:PostCode)"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4" w:id="3541"/>
          <w:p>
            <w:pPr>
              <w:spacing w:after="20"/>
              <w:ind w:left="20"/>
              <w:jc w:val="both"/>
            </w:pPr>
            <w:r>
              <w:rPr>
                <w:rFonts w:ascii="Times New Roman"/>
                <w:b w:val="false"/>
                <w:i w:val="false"/>
                <w:color w:val="000000"/>
                <w:sz w:val="20"/>
              </w:rPr>
              <w:t>
14.7.12. Номер абонентского ящика</w:t>
            </w:r>
            <w:r>
              <w:br/>
            </w:r>
            <w:r>
              <w:rPr>
                <w:rFonts w:ascii="Times New Roman"/>
                <w:b w:val="false"/>
                <w:i w:val="false"/>
                <w:color w:val="000000"/>
                <w:sz w:val="20"/>
              </w:rPr>
              <w:t>
(csdo:PostOfficeBoxId)</w:t>
            </w:r>
          </w:p>
          <w:bookmarkEnd w:id="354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B.040.00541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абонентского ящика (csdo:PostOfficeBoxId)" не должен быть заполнен</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5" w:id="3542"/>
          <w:p>
            <w:pPr>
              <w:spacing w:after="20"/>
              <w:ind w:left="20"/>
              <w:jc w:val="both"/>
            </w:pPr>
            <w:r>
              <w:rPr>
                <w:rFonts w:ascii="Times New Roman"/>
                <w:b w:val="false"/>
                <w:i w:val="false"/>
                <w:color w:val="000000"/>
                <w:sz w:val="20"/>
              </w:rPr>
              <w:t>
15. Сведения об объектах, подлежащих контролю</w:t>
            </w:r>
            <w:r>
              <w:br/>
            </w:r>
            <w:r>
              <w:rPr>
                <w:rFonts w:ascii="Times New Roman"/>
                <w:b w:val="false"/>
                <w:i w:val="false"/>
                <w:color w:val="000000"/>
                <w:sz w:val="20"/>
              </w:rPr>
              <w:t>
(cacdo:ControlledItemsDetails)</w:t>
            </w:r>
          </w:p>
          <w:bookmarkEnd w:id="3542"/>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w:t>
            </w:r>
            <w:r>
              <w:br/>
            </w:r>
            <w:r>
              <w:rPr>
                <w:rFonts w:ascii="Times New Roman"/>
                <w:b w:val="false"/>
                <w:i w:val="false"/>
                <w:color w:val="000000"/>
                <w:sz w:val="20"/>
              </w:rPr>
              <w:t>6 а)</w:t>
            </w:r>
            <w:r>
              <w:br/>
            </w:r>
            <w:r>
              <w:rPr>
                <w:rFonts w:ascii="Times New Roman"/>
                <w:b w:val="false"/>
                <w:i w:val="false"/>
                <w:color w:val="000000"/>
                <w:sz w:val="20"/>
              </w:rPr>
              <w:t>6 б)</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B.040.00746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1 из значений: "03", "14", "15", "16", "17", "18", то должен быть заполнен экземпляр реквизита "Сведения об объектах, подлежащих контролю (cacdo:ControlledItemsDetails)" в составе которого реквизит "Код вида информации (casdo:InformationKindCode)" содержит значение "1"</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B.040.00747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то должен быть заполнен экземпляр реквизита "Сведения об объектах, подлежащих контролю (cacdo:ControlledItemsDetails)" в составе которого реквизит "Код вида информации (casdo:InformationKindCode)" содержит значение "2"</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B.040.00748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то должен быть заполнен экземпляр реквизита "Сведения об объектах, подлежащих контролю (cacdo:ControlledItemsDetails)" в составе которого реквизит "Код вида информации (casdo:InformationKindCode)" содержит значение "3"</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B.040.00749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"01", то должен быть заполнен экземпляр реквизита "Сведения об объектах, подлежащих контролю (cacdo:ControlledItemsDetails)" в составе которого реквизит "Код вида информации (casdo:InformationKindCode)" содержит значение "5"</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"03", то должен быть заполнен экземпляр реквизита "Сведения об объектах, подлежащих контролю (cacdo:ControlledItemsDetails)" в составе которого реквизит "Код вида информации (casdo:InformationKindCode)" содержит значение "4"</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B.040.00751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не содержит значений "01", "03", "14", "15", "16", "17", "18", то реквизит "Сведения об объектах, подлежащих контролю (cacdo:ControlledItemsDetails)"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6" w:id="3543"/>
          <w:p>
            <w:pPr>
              <w:spacing w:after="20"/>
              <w:ind w:left="20"/>
              <w:jc w:val="both"/>
            </w:pPr>
            <w:r>
              <w:rPr>
                <w:rFonts w:ascii="Times New Roman"/>
                <w:b w:val="false"/>
                <w:i w:val="false"/>
                <w:color w:val="000000"/>
                <w:sz w:val="20"/>
              </w:rPr>
              <w:t>
15.1. Код вида информации</w:t>
            </w:r>
            <w:r>
              <w:br/>
            </w:r>
            <w:r>
              <w:rPr>
                <w:rFonts w:ascii="Times New Roman"/>
                <w:b w:val="false"/>
                <w:i w:val="false"/>
                <w:color w:val="000000"/>
                <w:sz w:val="20"/>
              </w:rPr>
              <w:t>
(casdo:InformationKindCode)</w:t>
            </w:r>
          </w:p>
          <w:bookmarkEnd w:id="354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B.040.00752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7" w:id="3544"/>
          <w:p>
            <w:pPr>
              <w:spacing w:after="20"/>
              <w:ind w:left="20"/>
              <w:jc w:val="both"/>
            </w:pPr>
            <w:r>
              <w:rPr>
                <w:rFonts w:ascii="Times New Roman"/>
                <w:b w:val="false"/>
                <w:i w:val="false"/>
                <w:color w:val="000000"/>
                <w:sz w:val="20"/>
              </w:rPr>
              <w:t>
реквизит "Код вида информации (casdo:InformationKindCode)" должен содержать 1 из значений:</w:t>
            </w:r>
            <w:r>
              <w:br/>
            </w:r>
            <w:r>
              <w:rPr>
                <w:rFonts w:ascii="Times New Roman"/>
                <w:b w:val="false"/>
                <w:i w:val="false"/>
                <w:color w:val="000000"/>
                <w:sz w:val="20"/>
              </w:rPr>
              <w:t>
</w:t>
            </w:r>
            <w:r>
              <w:rPr>
                <w:rFonts w:ascii="Times New Roman"/>
                <w:b w:val="false"/>
                <w:i w:val="false"/>
                <w:color w:val="000000"/>
                <w:sz w:val="20"/>
              </w:rPr>
              <w:t>1 – припасы;</w:t>
            </w:r>
            <w:r>
              <w:br/>
            </w:r>
            <w:r>
              <w:rPr>
                <w:rFonts w:ascii="Times New Roman"/>
                <w:b w:val="false"/>
                <w:i w:val="false"/>
                <w:color w:val="000000"/>
                <w:sz w:val="20"/>
              </w:rPr>
              <w:t>
</w:t>
            </w:r>
            <w:r>
              <w:rPr>
                <w:rFonts w:ascii="Times New Roman"/>
                <w:b w:val="false"/>
                <w:i w:val="false"/>
                <w:color w:val="000000"/>
                <w:sz w:val="20"/>
              </w:rPr>
              <w:t>2 – лекарственные средства, в составе которых содержатся наркотические, сильнодействующие средства, психотропные и ядовитые вещества;</w:t>
            </w:r>
            <w:r>
              <w:br/>
            </w:r>
            <w:r>
              <w:rPr>
                <w:rFonts w:ascii="Times New Roman"/>
                <w:b w:val="false"/>
                <w:i w:val="false"/>
                <w:color w:val="000000"/>
                <w:sz w:val="20"/>
              </w:rPr>
              <w:t>
</w:t>
            </w:r>
            <w:r>
              <w:rPr>
                <w:rFonts w:ascii="Times New Roman"/>
                <w:b w:val="false"/>
                <w:i w:val="false"/>
                <w:color w:val="000000"/>
                <w:sz w:val="20"/>
              </w:rPr>
              <w:t>3 – опасные товары (исключая оружие и (или) боеприпасы);</w:t>
            </w:r>
            <w:r>
              <w:br/>
            </w:r>
            <w:r>
              <w:rPr>
                <w:rFonts w:ascii="Times New Roman"/>
                <w:b w:val="false"/>
                <w:i w:val="false"/>
                <w:color w:val="000000"/>
                <w:sz w:val="20"/>
              </w:rPr>
              <w:t>4 – запасные части и оборудование;</w:t>
            </w:r>
            <w:r>
              <w:br/>
            </w:r>
            <w:r>
              <w:rPr>
                <w:rFonts w:ascii="Times New Roman"/>
                <w:b w:val="false"/>
                <w:i w:val="false"/>
                <w:color w:val="000000"/>
                <w:sz w:val="20"/>
              </w:rPr>
              <w:t>
5 – оружие и (или) боеприпасы</w:t>
            </w:r>
          </w:p>
          <w:bookmarkEnd w:id="3544"/>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1" w:id="3545"/>
          <w:p>
            <w:pPr>
              <w:spacing w:after="20"/>
              <w:ind w:left="20"/>
              <w:jc w:val="both"/>
            </w:pPr>
            <w:r>
              <w:rPr>
                <w:rFonts w:ascii="Times New Roman"/>
                <w:b w:val="false"/>
                <w:i w:val="false"/>
                <w:color w:val="000000"/>
                <w:sz w:val="20"/>
              </w:rPr>
              <w:t>
15.2. Признак наличия</w:t>
            </w:r>
            <w:r>
              <w:br/>
            </w:r>
            <w:r>
              <w:rPr>
                <w:rFonts w:ascii="Times New Roman"/>
                <w:b w:val="false"/>
                <w:i w:val="false"/>
                <w:color w:val="000000"/>
                <w:sz w:val="20"/>
              </w:rPr>
              <w:t>
(casdo:PresenceIndicator)</w:t>
            </w:r>
          </w:p>
          <w:bookmarkEnd w:id="3545"/>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B.040.00753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2" w:id="3546"/>
          <w:p>
            <w:pPr>
              <w:spacing w:after="20"/>
              <w:ind w:left="20"/>
              <w:jc w:val="both"/>
            </w:pPr>
            <w:r>
              <w:rPr>
                <w:rFonts w:ascii="Times New Roman"/>
                <w:b w:val="false"/>
                <w:i w:val="false"/>
                <w:color w:val="000000"/>
                <w:sz w:val="20"/>
              </w:rPr>
              <w:t>
реквизит "Признак наличия (casdo:PresenceIndicator)" должен содержать 1 из значений:</w:t>
            </w:r>
            <w:r>
              <w:br/>
            </w:r>
            <w:r>
              <w:rPr>
                <w:rFonts w:ascii="Times New Roman"/>
                <w:b w:val="false"/>
                <w:i w:val="false"/>
                <w:color w:val="000000"/>
                <w:sz w:val="20"/>
              </w:rPr>
              <w:t>1 – на борту транспортного средства имеются объекты, подлежащие контролю, код которых указан в реквизите "Код вида информации (casdo:InformationKindCode)";</w:t>
            </w:r>
            <w:r>
              <w:br/>
            </w:r>
            <w:r>
              <w:rPr>
                <w:rFonts w:ascii="Times New Roman"/>
                <w:b w:val="false"/>
                <w:i w:val="false"/>
                <w:color w:val="000000"/>
                <w:sz w:val="20"/>
              </w:rPr>
              <w:t>
0 – на борту транспортного средства отсутствуют объекты, подлежащие контролю, код которых указан в реквизите "Код вида информации (casdo:InformationKindCode)"</w:t>
            </w:r>
          </w:p>
          <w:bookmarkEnd w:id="3546"/>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3" w:id="3547"/>
          <w:p>
            <w:pPr>
              <w:spacing w:after="20"/>
              <w:ind w:left="20"/>
              <w:jc w:val="both"/>
            </w:pPr>
            <w:r>
              <w:rPr>
                <w:rFonts w:ascii="Times New Roman"/>
                <w:b w:val="false"/>
                <w:i w:val="false"/>
                <w:color w:val="000000"/>
                <w:sz w:val="20"/>
              </w:rPr>
              <w:t>
15.3. Наименование и количество</w:t>
            </w:r>
            <w:r>
              <w:br/>
            </w:r>
            <w:r>
              <w:rPr>
                <w:rFonts w:ascii="Times New Roman"/>
                <w:b w:val="false"/>
                <w:i w:val="false"/>
                <w:color w:val="000000"/>
                <w:sz w:val="20"/>
              </w:rPr>
              <w:t>
(cacdo:ItemDetails)</w:t>
            </w:r>
          </w:p>
          <w:bookmarkEnd w:id="3547"/>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B.040.00754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наличия (casdo:PresenceIndicator)" содержит значение "0", то реквизит "Наименование и количество (cacdo:ItemDetails)"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B.040.00755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информации (casdo:InformationKindCode)" содержит значение "1" и реквизит "Признак наличия (casdo:PresenceIndicator)" содержит значение "1", то реквизит "Наименование и количество (cacdo:ItemDetails)"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B.040.00756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информации (casdo:InformationKindCode)" содержит значение "4" и реквизит "Признак наличия (casdo:PresenceIndicator)" содержит значение "1", то реквизит "Наименование и количество (cacdo:ItemDetails)"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B.040.00757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информации (casdo:InformationKindCode)" содержит значение "2", "3", "5", то реквизит "Наименование и количество (cacdo:ItemDetails)"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4" w:id="3548"/>
          <w:p>
            <w:pPr>
              <w:spacing w:after="20"/>
              <w:ind w:left="20"/>
              <w:jc w:val="both"/>
            </w:pPr>
            <w:r>
              <w:rPr>
                <w:rFonts w:ascii="Times New Roman"/>
                <w:b w:val="false"/>
                <w:i w:val="false"/>
                <w:color w:val="000000"/>
                <w:sz w:val="20"/>
              </w:rPr>
              <w:t>
15.3.1. Наименование товара</w:t>
            </w:r>
            <w:r>
              <w:br/>
            </w:r>
            <w:r>
              <w:rPr>
                <w:rFonts w:ascii="Times New Roman"/>
                <w:b w:val="false"/>
                <w:i w:val="false"/>
                <w:color w:val="000000"/>
                <w:sz w:val="20"/>
              </w:rPr>
              <w:t>
(casdo:GoodsDescriptionText)</w:t>
            </w:r>
          </w:p>
          <w:bookmarkEnd w:id="354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B.040.00760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"Наименование товара (casdo:GoodsDescriptionText)"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5" w:id="3549"/>
          <w:p>
            <w:pPr>
              <w:spacing w:after="20"/>
              <w:ind w:left="20"/>
              <w:jc w:val="both"/>
            </w:pPr>
            <w:r>
              <w:rPr>
                <w:rFonts w:ascii="Times New Roman"/>
                <w:b w:val="false"/>
                <w:i w:val="false"/>
                <w:color w:val="000000"/>
                <w:sz w:val="20"/>
              </w:rPr>
              <w:t>
15.3.2. Количество товара</w:t>
            </w:r>
            <w:r>
              <w:br/>
            </w:r>
            <w:r>
              <w:rPr>
                <w:rFonts w:ascii="Times New Roman"/>
                <w:b w:val="false"/>
                <w:i w:val="false"/>
                <w:color w:val="000000"/>
                <w:sz w:val="20"/>
              </w:rPr>
              <w:t>
(cacdo:GoodsMeasureDetails)</w:t>
            </w:r>
          </w:p>
          <w:bookmarkEnd w:id="354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B.040.00761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"Количество товара (cacdo:GoodsMeasureDetails)"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6" w:id="3550"/>
          <w:p>
            <w:pPr>
              <w:spacing w:after="20"/>
              <w:ind w:left="20"/>
              <w:jc w:val="both"/>
            </w:pPr>
            <w:r>
              <w:rPr>
                <w:rFonts w:ascii="Times New Roman"/>
                <w:b w:val="false"/>
                <w:i w:val="false"/>
                <w:color w:val="000000"/>
                <w:sz w:val="20"/>
              </w:rPr>
              <w:t>
*.1. Количество товара с указанием единицы измерения</w:t>
            </w:r>
            <w:r>
              <w:br/>
            </w:r>
            <w:r>
              <w:rPr>
                <w:rFonts w:ascii="Times New Roman"/>
                <w:b w:val="false"/>
                <w:i w:val="false"/>
                <w:color w:val="000000"/>
                <w:sz w:val="20"/>
              </w:rPr>
              <w:t>
(casdo:GoodsMeasure)</w:t>
            </w:r>
          </w:p>
          <w:bookmarkEnd w:id="355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7" w:id="3551"/>
          <w:p>
            <w:pPr>
              <w:spacing w:after="20"/>
              <w:ind w:left="20"/>
              <w:jc w:val="both"/>
            </w:pPr>
            <w:r>
              <w:rPr>
                <w:rFonts w:ascii="Times New Roman"/>
                <w:b w:val="false"/>
                <w:i w:val="false"/>
                <w:color w:val="000000"/>
                <w:sz w:val="20"/>
              </w:rPr>
              <w:t>
а) единица измерения</w:t>
            </w:r>
            <w:r>
              <w:br/>
            </w:r>
            <w:r>
              <w:rPr>
                <w:rFonts w:ascii="Times New Roman"/>
                <w:b w:val="false"/>
                <w:i w:val="false"/>
                <w:color w:val="000000"/>
                <w:sz w:val="20"/>
              </w:rPr>
              <w:t>
(атрибут measurementUnitCode)</w:t>
            </w:r>
          </w:p>
          <w:bookmarkEnd w:id="355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B.040.00758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"единица измерения (атрибут measurementUnitCode)" реквизита "Количество товара с указанием единицы измерения (casdo:GoodsMeasure)" должен содержать значение кода единицы измерения в соответствии с классификатором единиц измерения</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8" w:id="3552"/>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measurementUnitCodeListId)</w:t>
            </w:r>
          </w:p>
          <w:bookmarkEnd w:id="3552"/>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B.040.00762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measurementUnitCodeListId)" реквизита "Количество товара с указанием единицы измерения (casdo:GoodsMeasure)" должен содержать значение "2016"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9" w:id="3553"/>
          <w:p>
            <w:pPr>
              <w:spacing w:after="20"/>
              <w:ind w:left="20"/>
              <w:jc w:val="both"/>
            </w:pPr>
            <w:r>
              <w:rPr>
                <w:rFonts w:ascii="Times New Roman"/>
                <w:b w:val="false"/>
                <w:i w:val="false"/>
                <w:color w:val="000000"/>
                <w:sz w:val="20"/>
              </w:rPr>
              <w:t>
*.2. Условное обозначение единицы измерения</w:t>
            </w:r>
            <w:r>
              <w:br/>
            </w:r>
            <w:r>
              <w:rPr>
                <w:rFonts w:ascii="Times New Roman"/>
                <w:b w:val="false"/>
                <w:i w:val="false"/>
                <w:color w:val="000000"/>
                <w:sz w:val="20"/>
              </w:rPr>
              <w:t>
(casdo:MeasureUnitAbbreviationCode)</w:t>
            </w:r>
          </w:p>
          <w:bookmarkEnd w:id="355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B.040.00759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"Условное обозначение единицы измерения (casdo:MeasureUnitAbbreviationCode)" должен содержать условное обозначение единицы измерения в соответствии с классификатором единиц измерения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0" w:id="3554"/>
          <w:p>
            <w:pPr>
              <w:spacing w:after="20"/>
              <w:ind w:left="20"/>
              <w:jc w:val="both"/>
            </w:pPr>
            <w:r>
              <w:rPr>
                <w:rFonts w:ascii="Times New Roman"/>
                <w:b w:val="false"/>
                <w:i w:val="false"/>
                <w:color w:val="000000"/>
                <w:sz w:val="20"/>
              </w:rPr>
              <w:t>
16. Сведения, представляемые в целях санитарно-эпидемиологического надзора</w:t>
            </w:r>
            <w:r>
              <w:br/>
            </w:r>
            <w:r>
              <w:rPr>
                <w:rFonts w:ascii="Times New Roman"/>
                <w:b w:val="false"/>
                <w:i w:val="false"/>
                <w:color w:val="000000"/>
                <w:sz w:val="20"/>
              </w:rPr>
              <w:t>
(cacdo:PIAREpidemicControlDetails)</w:t>
            </w:r>
          </w:p>
          <w:bookmarkEnd w:id="355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B.040.00555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"04", то реквизит "Сведения, представляемые в целях санитарно-эпидемиологического надзора (cacdo:PIAREpidemicControlDetails)" должен быть заполнен, иначе реквизит "Сведения, представляемые в целях санитарно-эпидемиологического надзора (cacdo:PIAREpidemicControlDetails)"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1" w:id="3555"/>
          <w:p>
            <w:pPr>
              <w:spacing w:after="20"/>
              <w:ind w:left="20"/>
              <w:jc w:val="both"/>
            </w:pPr>
            <w:r>
              <w:rPr>
                <w:rFonts w:ascii="Times New Roman"/>
                <w:b w:val="false"/>
                <w:i w:val="false"/>
                <w:color w:val="000000"/>
                <w:sz w:val="20"/>
              </w:rPr>
              <w:t>
16.1. Признак наличия больного лица</w:t>
            </w:r>
            <w:r>
              <w:br/>
            </w:r>
            <w:r>
              <w:rPr>
                <w:rFonts w:ascii="Times New Roman"/>
                <w:b w:val="false"/>
                <w:i w:val="false"/>
                <w:color w:val="000000"/>
                <w:sz w:val="20"/>
              </w:rPr>
              <w:t>
(casdo:OnBoardDiseasePersonIndicator)</w:t>
            </w:r>
          </w:p>
          <w:bookmarkEnd w:id="3555"/>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B.040.00556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2" w:id="3556"/>
          <w:p>
            <w:pPr>
              <w:spacing w:after="20"/>
              <w:ind w:left="20"/>
              <w:jc w:val="both"/>
            </w:pPr>
            <w:r>
              <w:rPr>
                <w:rFonts w:ascii="Times New Roman"/>
                <w:b w:val="false"/>
                <w:i w:val="false"/>
                <w:color w:val="000000"/>
                <w:sz w:val="20"/>
              </w:rPr>
              <w:t xml:space="preserve">
реквизит "Признак наличия больного лица (casdo:OnBoardDiseasePersonIndicator)" должен содержать 1 из значений: </w:t>
            </w:r>
            <w:r>
              <w:br/>
            </w:r>
            <w:r>
              <w:rPr>
                <w:rFonts w:ascii="Times New Roman"/>
                <w:b w:val="false"/>
                <w:i w:val="false"/>
                <w:color w:val="000000"/>
                <w:sz w:val="20"/>
              </w:rPr>
              <w:t>1 – на борту судна находится больное лицо;</w:t>
            </w:r>
            <w:r>
              <w:br/>
            </w:r>
            <w:r>
              <w:rPr>
                <w:rFonts w:ascii="Times New Roman"/>
                <w:b w:val="false"/>
                <w:i w:val="false"/>
                <w:color w:val="000000"/>
                <w:sz w:val="20"/>
              </w:rPr>
              <w:t>
0 – на борту судна отсутствует больное лицо</w:t>
            </w:r>
          </w:p>
          <w:bookmarkEnd w:id="3556"/>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3" w:id="3557"/>
          <w:p>
            <w:pPr>
              <w:spacing w:after="20"/>
              <w:ind w:left="20"/>
              <w:jc w:val="both"/>
            </w:pPr>
            <w:r>
              <w:rPr>
                <w:rFonts w:ascii="Times New Roman"/>
                <w:b w:val="false"/>
                <w:i w:val="false"/>
                <w:color w:val="000000"/>
                <w:sz w:val="20"/>
              </w:rPr>
              <w:t>
16.2. Число заболевших</w:t>
            </w:r>
            <w:r>
              <w:br/>
            </w:r>
            <w:r>
              <w:rPr>
                <w:rFonts w:ascii="Times New Roman"/>
                <w:b w:val="false"/>
                <w:i w:val="false"/>
                <w:color w:val="000000"/>
                <w:sz w:val="20"/>
              </w:rPr>
              <w:t>
(casdo:DiseasePersonQuantity)</w:t>
            </w:r>
          </w:p>
          <w:bookmarkEnd w:id="3557"/>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B.040.00557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наличия больного лица (casdo:OnBoardDiseasePersonIndicator)" содержит значение "1", реквизит "Число заболевших (casdo:DiseasePersonQuantity)" должен быть заполнен, иначе реквизит "Число заболевших (casdo:DiseasePersonQuantity)"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B.040.00721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реквизита "Число заболевших (casdo:DiseasePersonQuantity)" должно быть равно количеству экземпляров реквизита "Заболевшее лицо (cacdo:PIARDiseasedPersonDetails)"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4" w:id="3558"/>
          <w:p>
            <w:pPr>
              <w:spacing w:after="20"/>
              <w:ind w:left="20"/>
              <w:jc w:val="both"/>
            </w:pPr>
            <w:r>
              <w:rPr>
                <w:rFonts w:ascii="Times New Roman"/>
                <w:b w:val="false"/>
                <w:i w:val="false"/>
                <w:color w:val="000000"/>
                <w:sz w:val="20"/>
              </w:rPr>
              <w:t>
16.3. Сведения о проведении дезинсекции</w:t>
            </w:r>
            <w:r>
              <w:br/>
            </w:r>
            <w:r>
              <w:rPr>
                <w:rFonts w:ascii="Times New Roman"/>
                <w:b w:val="false"/>
                <w:i w:val="false"/>
                <w:color w:val="000000"/>
                <w:sz w:val="20"/>
              </w:rPr>
              <w:t>
(cacdo:PIARPestControlDetails)</w:t>
            </w:r>
          </w:p>
          <w:bookmarkEnd w:id="355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5" w:id="3559"/>
          <w:p>
            <w:pPr>
              <w:spacing w:after="20"/>
              <w:ind w:left="20"/>
              <w:jc w:val="both"/>
            </w:pPr>
            <w:r>
              <w:rPr>
                <w:rFonts w:ascii="Times New Roman"/>
                <w:b w:val="false"/>
                <w:i w:val="false"/>
                <w:color w:val="000000"/>
                <w:sz w:val="20"/>
              </w:rPr>
              <w:t>
16.3.1. Признак проведения дезинсекции</w:t>
            </w:r>
            <w:r>
              <w:br/>
            </w:r>
            <w:r>
              <w:rPr>
                <w:rFonts w:ascii="Times New Roman"/>
                <w:b w:val="false"/>
                <w:i w:val="false"/>
                <w:color w:val="000000"/>
                <w:sz w:val="20"/>
              </w:rPr>
              <w:t>
(casdo:DisinfestationIndicator)</w:t>
            </w:r>
          </w:p>
          <w:bookmarkEnd w:id="355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B.040.00559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6" w:id="3560"/>
          <w:p>
            <w:pPr>
              <w:spacing w:after="20"/>
              <w:ind w:left="20"/>
              <w:jc w:val="both"/>
            </w:pPr>
            <w:r>
              <w:rPr>
                <w:rFonts w:ascii="Times New Roman"/>
                <w:b w:val="false"/>
                <w:i w:val="false"/>
                <w:color w:val="000000"/>
                <w:sz w:val="20"/>
              </w:rPr>
              <w:t xml:space="preserve">
реквизит "Признак проведения дезинсекции (casdo:DisinfestationIndicator)" должен содержать 1 из значений: </w:t>
            </w:r>
            <w:r>
              <w:br/>
            </w:r>
            <w:r>
              <w:rPr>
                <w:rFonts w:ascii="Times New Roman"/>
                <w:b w:val="false"/>
                <w:i w:val="false"/>
                <w:color w:val="000000"/>
                <w:sz w:val="20"/>
              </w:rPr>
              <w:t>1 – дезинсекция судна проводилась;</w:t>
            </w:r>
            <w:r>
              <w:br/>
            </w:r>
            <w:r>
              <w:rPr>
                <w:rFonts w:ascii="Times New Roman"/>
                <w:b w:val="false"/>
                <w:i w:val="false"/>
                <w:color w:val="000000"/>
                <w:sz w:val="20"/>
              </w:rPr>
              <w:t>
0 – дезинсекция судна не проводилась</w:t>
            </w:r>
          </w:p>
          <w:bookmarkEnd w:id="3560"/>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7" w:id="3561"/>
          <w:p>
            <w:pPr>
              <w:spacing w:after="20"/>
              <w:ind w:left="20"/>
              <w:jc w:val="both"/>
            </w:pPr>
            <w:r>
              <w:rPr>
                <w:rFonts w:ascii="Times New Roman"/>
                <w:b w:val="false"/>
                <w:i w:val="false"/>
                <w:color w:val="000000"/>
                <w:sz w:val="20"/>
              </w:rPr>
              <w:t>
16.3.2. Сведения о дезинсекции</w:t>
            </w:r>
            <w:r>
              <w:br/>
            </w:r>
            <w:r>
              <w:rPr>
                <w:rFonts w:ascii="Times New Roman"/>
                <w:b w:val="false"/>
                <w:i w:val="false"/>
                <w:color w:val="000000"/>
                <w:sz w:val="20"/>
              </w:rPr>
              <w:t>
(cacdo:PIARDisinfestationDetails)</w:t>
            </w:r>
          </w:p>
          <w:bookmarkEnd w:id="356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B.040.00560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проведения дезинсекции (casdo:DisinfestationIndicator)" содержит значение "1", то реквизит "Сведения о дезинсекции (cacdo:PIARDisinfestationDetails)" должен быть заполнен, иначе реквизит "Сведения о дезинсекции (cacdo:PIARDisinfestationDetails)"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8" w:id="3562"/>
          <w:p>
            <w:pPr>
              <w:spacing w:after="20"/>
              <w:ind w:left="20"/>
              <w:jc w:val="both"/>
            </w:pPr>
            <w:r>
              <w:rPr>
                <w:rFonts w:ascii="Times New Roman"/>
                <w:b w:val="false"/>
                <w:i w:val="false"/>
                <w:color w:val="000000"/>
                <w:sz w:val="20"/>
              </w:rPr>
              <w:t>
*.1. Код вида проведенной дезинсекции</w:t>
            </w:r>
            <w:r>
              <w:br/>
            </w:r>
            <w:r>
              <w:rPr>
                <w:rFonts w:ascii="Times New Roman"/>
                <w:b w:val="false"/>
                <w:i w:val="false"/>
                <w:color w:val="000000"/>
                <w:sz w:val="20"/>
              </w:rPr>
              <w:t>
(casdo:DisinfestationKindCode)</w:t>
            </w:r>
          </w:p>
          <w:bookmarkEnd w:id="3562"/>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B.040.00561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9" w:id="3563"/>
          <w:p>
            <w:pPr>
              <w:spacing w:after="20"/>
              <w:ind w:left="20"/>
              <w:jc w:val="both"/>
            </w:pPr>
            <w:r>
              <w:rPr>
                <w:rFonts w:ascii="Times New Roman"/>
                <w:b w:val="false"/>
                <w:i w:val="false"/>
                <w:color w:val="000000"/>
                <w:sz w:val="20"/>
              </w:rPr>
              <w:t xml:space="preserve">
реквизит "Код вида проведенной дезинсекции (casdo:DisinfestationKindCode)" должен содержать 1 из значений: </w:t>
            </w:r>
            <w:r>
              <w:br/>
            </w:r>
            <w:r>
              <w:rPr>
                <w:rFonts w:ascii="Times New Roman"/>
                <w:b w:val="false"/>
                <w:i w:val="false"/>
                <w:color w:val="000000"/>
                <w:sz w:val="20"/>
              </w:rPr>
              <w:t>1 – плановая дезинсекция;</w:t>
            </w:r>
            <w:r>
              <w:br/>
            </w:r>
            <w:r>
              <w:rPr>
                <w:rFonts w:ascii="Times New Roman"/>
                <w:b w:val="false"/>
                <w:i w:val="false"/>
                <w:color w:val="000000"/>
                <w:sz w:val="20"/>
              </w:rPr>
              <w:t>
2 – дезинсекция по эпидемиологическим показателям</w:t>
            </w:r>
          </w:p>
          <w:bookmarkEnd w:id="3563"/>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0" w:id="3564"/>
          <w:p>
            <w:pPr>
              <w:spacing w:after="20"/>
              <w:ind w:left="20"/>
              <w:jc w:val="both"/>
            </w:pPr>
            <w:r>
              <w:rPr>
                <w:rFonts w:ascii="Times New Roman"/>
                <w:b w:val="false"/>
                <w:i w:val="false"/>
                <w:color w:val="000000"/>
                <w:sz w:val="20"/>
              </w:rPr>
              <w:t>
*.2. Описание метода дезинсекции</w:t>
            </w:r>
            <w:r>
              <w:br/>
            </w:r>
            <w:r>
              <w:rPr>
                <w:rFonts w:ascii="Times New Roman"/>
                <w:b w:val="false"/>
                <w:i w:val="false"/>
                <w:color w:val="000000"/>
                <w:sz w:val="20"/>
              </w:rPr>
              <w:t>
(casdo:DisinfestationMethodText)</w:t>
            </w:r>
          </w:p>
          <w:bookmarkEnd w:id="356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1" w:id="3565"/>
          <w:p>
            <w:pPr>
              <w:spacing w:after="20"/>
              <w:ind w:left="20"/>
              <w:jc w:val="both"/>
            </w:pPr>
            <w:r>
              <w:rPr>
                <w:rFonts w:ascii="Times New Roman"/>
                <w:b w:val="false"/>
                <w:i w:val="false"/>
                <w:color w:val="000000"/>
                <w:sz w:val="20"/>
              </w:rPr>
              <w:t>
*.3. Дата</w:t>
            </w:r>
            <w:r>
              <w:br/>
            </w:r>
            <w:r>
              <w:rPr>
                <w:rFonts w:ascii="Times New Roman"/>
                <w:b w:val="false"/>
                <w:i w:val="false"/>
                <w:color w:val="000000"/>
                <w:sz w:val="20"/>
              </w:rPr>
              <w:t>
(csdo:EventDate)</w:t>
            </w:r>
          </w:p>
          <w:bookmarkEnd w:id="3565"/>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B.040.00562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(csdo:EventDate)"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2" w:id="3566"/>
          <w:p>
            <w:pPr>
              <w:spacing w:after="20"/>
              <w:ind w:left="20"/>
              <w:jc w:val="both"/>
            </w:pPr>
            <w:r>
              <w:rPr>
                <w:rFonts w:ascii="Times New Roman"/>
                <w:b w:val="false"/>
                <w:i w:val="false"/>
                <w:color w:val="000000"/>
                <w:sz w:val="20"/>
              </w:rPr>
              <w:t>
*.4. Наименование химического вещества (субстанции)</w:t>
            </w:r>
            <w:r>
              <w:br/>
            </w:r>
            <w:r>
              <w:rPr>
                <w:rFonts w:ascii="Times New Roman"/>
                <w:b w:val="false"/>
                <w:i w:val="false"/>
                <w:color w:val="000000"/>
                <w:sz w:val="20"/>
              </w:rPr>
              <w:t>
(casdo:ChemicalName)</w:t>
            </w:r>
          </w:p>
          <w:bookmarkEnd w:id="3566"/>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3" w:id="3567"/>
          <w:p>
            <w:pPr>
              <w:spacing w:after="20"/>
              <w:ind w:left="20"/>
              <w:jc w:val="both"/>
            </w:pPr>
            <w:r>
              <w:rPr>
                <w:rFonts w:ascii="Times New Roman"/>
                <w:b w:val="false"/>
                <w:i w:val="false"/>
                <w:color w:val="000000"/>
                <w:sz w:val="20"/>
              </w:rPr>
              <w:t>
17. Заболевшее лицо</w:t>
            </w:r>
            <w:r>
              <w:br/>
            </w:r>
            <w:r>
              <w:rPr>
                <w:rFonts w:ascii="Times New Roman"/>
                <w:b w:val="false"/>
                <w:i w:val="false"/>
                <w:color w:val="000000"/>
                <w:sz w:val="20"/>
              </w:rPr>
              <w:t>
(cacdo:PIARDiseasedPersonDetails)</w:t>
            </w:r>
          </w:p>
          <w:bookmarkEnd w:id="3567"/>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B.040.00563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наличия больного лица (casdo:OnBoardDiseasePersonIndicator)" содержит значение "1", то реквизит "Заболевшее лицо (cacdo:PIARDiseasedPersonDetails)" должен быть заполнен, иначе реквизит "Заболевшее лицо (cacdo:PIARDiseasedPersonDetails)"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4" w:id="3568"/>
          <w:p>
            <w:pPr>
              <w:spacing w:after="20"/>
              <w:ind w:left="20"/>
              <w:jc w:val="both"/>
            </w:pPr>
            <w:r>
              <w:rPr>
                <w:rFonts w:ascii="Times New Roman"/>
                <w:b w:val="false"/>
                <w:i w:val="false"/>
                <w:color w:val="000000"/>
                <w:sz w:val="20"/>
              </w:rPr>
              <w:t>
17.1. ФИО</w:t>
            </w:r>
            <w:r>
              <w:br/>
            </w:r>
            <w:r>
              <w:rPr>
                <w:rFonts w:ascii="Times New Roman"/>
                <w:b w:val="false"/>
                <w:i w:val="false"/>
                <w:color w:val="000000"/>
                <w:sz w:val="20"/>
              </w:rPr>
              <w:t>
(ccdo:FullNameDetails)</w:t>
            </w:r>
          </w:p>
          <w:bookmarkEnd w:id="356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B.040.00565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"ФИО (ccdo:FullNameDetails)" должен быть заполнен в соответствии с документом, удостоверяющим личность</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5" w:id="3569"/>
          <w:p>
            <w:pPr>
              <w:spacing w:after="20"/>
              <w:ind w:left="20"/>
              <w:jc w:val="both"/>
            </w:pPr>
            <w:r>
              <w:rPr>
                <w:rFonts w:ascii="Times New Roman"/>
                <w:b w:val="false"/>
                <w:i w:val="false"/>
                <w:color w:val="000000"/>
                <w:sz w:val="20"/>
              </w:rPr>
              <w:t>
17.1.1. Имя</w:t>
            </w:r>
            <w:r>
              <w:br/>
            </w:r>
            <w:r>
              <w:rPr>
                <w:rFonts w:ascii="Times New Roman"/>
                <w:b w:val="false"/>
                <w:i w:val="false"/>
                <w:color w:val="000000"/>
                <w:sz w:val="20"/>
              </w:rPr>
              <w:t>
(csdo:FirstName)</w:t>
            </w:r>
          </w:p>
          <w:bookmarkEnd w:id="356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6" w:id="3570"/>
          <w:p>
            <w:pPr>
              <w:spacing w:after="20"/>
              <w:ind w:left="20"/>
              <w:jc w:val="both"/>
            </w:pPr>
            <w:r>
              <w:rPr>
                <w:rFonts w:ascii="Times New Roman"/>
                <w:b w:val="false"/>
                <w:i w:val="false"/>
                <w:color w:val="000000"/>
                <w:sz w:val="20"/>
              </w:rPr>
              <w:t>
17.1.2. Отчество</w:t>
            </w:r>
            <w:r>
              <w:br/>
            </w:r>
            <w:r>
              <w:rPr>
                <w:rFonts w:ascii="Times New Roman"/>
                <w:b w:val="false"/>
                <w:i w:val="false"/>
                <w:color w:val="000000"/>
                <w:sz w:val="20"/>
              </w:rPr>
              <w:t>
(csdo:MiddleName)</w:t>
            </w:r>
          </w:p>
          <w:bookmarkEnd w:id="357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7" w:id="3571"/>
          <w:p>
            <w:pPr>
              <w:spacing w:after="20"/>
              <w:ind w:left="20"/>
              <w:jc w:val="both"/>
            </w:pPr>
            <w:r>
              <w:rPr>
                <w:rFonts w:ascii="Times New Roman"/>
                <w:b w:val="false"/>
                <w:i w:val="false"/>
                <w:color w:val="000000"/>
                <w:sz w:val="20"/>
              </w:rPr>
              <w:t>
17.1.3. Фамилия</w:t>
            </w:r>
            <w:r>
              <w:br/>
            </w:r>
            <w:r>
              <w:rPr>
                <w:rFonts w:ascii="Times New Roman"/>
                <w:b w:val="false"/>
                <w:i w:val="false"/>
                <w:color w:val="000000"/>
                <w:sz w:val="20"/>
              </w:rPr>
              <w:t>
(csdo:LastName)</w:t>
            </w:r>
          </w:p>
          <w:bookmarkEnd w:id="357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8" w:id="3572"/>
          <w:p>
            <w:pPr>
              <w:spacing w:after="20"/>
              <w:ind w:left="20"/>
              <w:jc w:val="both"/>
            </w:pPr>
            <w:r>
              <w:rPr>
                <w:rFonts w:ascii="Times New Roman"/>
                <w:b w:val="false"/>
                <w:i w:val="false"/>
                <w:color w:val="000000"/>
                <w:sz w:val="20"/>
              </w:rPr>
              <w:t>
17.2. Код роли</w:t>
            </w:r>
            <w:r>
              <w:br/>
            </w:r>
            <w:r>
              <w:rPr>
                <w:rFonts w:ascii="Times New Roman"/>
                <w:b w:val="false"/>
                <w:i w:val="false"/>
                <w:color w:val="000000"/>
                <w:sz w:val="20"/>
              </w:rPr>
              <w:t>
(casdo:RoleCode)</w:t>
            </w:r>
          </w:p>
          <w:bookmarkEnd w:id="3572"/>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B.040.00569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9" w:id="3573"/>
          <w:p>
            <w:pPr>
              <w:spacing w:after="20"/>
              <w:ind w:left="20"/>
              <w:jc w:val="both"/>
            </w:pPr>
            <w:r>
              <w:rPr>
                <w:rFonts w:ascii="Times New Roman"/>
                <w:b w:val="false"/>
                <w:i w:val="false"/>
                <w:color w:val="000000"/>
                <w:sz w:val="20"/>
              </w:rPr>
              <w:t xml:space="preserve">
реквизит "Код роли (casdo:RoleCode)" должен содержать 1 из значений: </w:t>
            </w:r>
            <w:r>
              <w:br/>
            </w:r>
            <w:r>
              <w:rPr>
                <w:rFonts w:ascii="Times New Roman"/>
                <w:b w:val="false"/>
                <w:i w:val="false"/>
                <w:color w:val="000000"/>
                <w:sz w:val="20"/>
              </w:rPr>
              <w:t>1 – член экипажа;</w:t>
            </w:r>
            <w:r>
              <w:br/>
            </w:r>
            <w:r>
              <w:rPr>
                <w:rFonts w:ascii="Times New Roman"/>
                <w:b w:val="false"/>
                <w:i w:val="false"/>
                <w:color w:val="000000"/>
                <w:sz w:val="20"/>
              </w:rPr>
              <w:t>
2 – пассажир</w:t>
            </w:r>
          </w:p>
          <w:bookmarkEnd w:id="3573"/>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0" w:id="3574"/>
          <w:p>
            <w:pPr>
              <w:spacing w:after="20"/>
              <w:ind w:left="20"/>
              <w:jc w:val="both"/>
            </w:pPr>
            <w:r>
              <w:rPr>
                <w:rFonts w:ascii="Times New Roman"/>
                <w:b w:val="false"/>
                <w:i w:val="false"/>
                <w:color w:val="000000"/>
                <w:sz w:val="20"/>
              </w:rPr>
              <w:t>
17.3. Характер болезни</w:t>
            </w:r>
            <w:r>
              <w:br/>
            </w:r>
            <w:r>
              <w:rPr>
                <w:rFonts w:ascii="Times New Roman"/>
                <w:b w:val="false"/>
                <w:i w:val="false"/>
                <w:color w:val="000000"/>
                <w:sz w:val="20"/>
              </w:rPr>
              <w:t>
(casdo:DiseaseDescriptionText)</w:t>
            </w:r>
          </w:p>
          <w:bookmarkEnd w:id="357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11" w:id="3575"/>
    <w:p>
      <w:pPr>
        <w:spacing w:after="0"/>
        <w:ind w:left="0"/>
        <w:jc w:val="both"/>
      </w:pPr>
      <w:r>
        <w:rPr>
          <w:rFonts w:ascii="Times New Roman"/>
          <w:b w:val="false"/>
          <w:i w:val="false"/>
          <w:color w:val="000000"/>
          <w:sz w:val="28"/>
        </w:rPr>
        <w:t>
      *Для вложенных реквизитов, входящих в сложный реквизит, применяется в случае заполнения этого сложного реквизита. Для атрибутов простого реквизита применяется в случае заполнения этого простого реквизита.</w:t>
      </w:r>
    </w:p>
    <w:bookmarkEnd w:id="3575"/>
    <w:bookmarkStart w:name="z3912" w:id="3576"/>
    <w:p>
      <w:pPr>
        <w:spacing w:after="0"/>
        <w:ind w:left="0"/>
        <w:jc w:val="both"/>
      </w:pPr>
      <w:r>
        <w:rPr>
          <w:rFonts w:ascii="Times New Roman"/>
          <w:b w:val="false"/>
          <w:i w:val="false"/>
          <w:color w:val="000000"/>
          <w:sz w:val="28"/>
        </w:rPr>
        <w:t xml:space="preserve">
      **Значение идентификатора указывается в соответствии со следующим шаблоном: 1ZZZ – для справочника, 2ZZZ – для классификатора, где ZZZ – код справочника (классификатора) по реестру нормативно-справочной информации Евразийского экономического союза, сформированному в соответствии с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17 ноября 2015 г. № 155.".</w:t>
      </w:r>
    </w:p>
    <w:bookmarkEnd w:id="3576"/>
    <w:bookmarkStart w:name="z3913" w:id="357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структуре</w:t>
      </w:r>
      <w:r>
        <w:rPr>
          <w:rFonts w:ascii="Times New Roman"/>
          <w:b w:val="false"/>
          <w:i w:val="false"/>
          <w:color w:val="000000"/>
          <w:sz w:val="28"/>
        </w:rPr>
        <w:t xml:space="preserve"> и формате предварительной информации о товарах, предполагаемых к ввозу на таможенную территорию Евразийского экономического союза железнодорожным транспортом, утвержденных Решением Коллегии Евразийской экономической комиссии от 28 ноября 2018 г. № 193:</w:t>
      </w:r>
    </w:p>
    <w:bookmarkEnd w:id="3577"/>
    <w:bookmarkStart w:name="z3914" w:id="3578"/>
    <w:p>
      <w:pPr>
        <w:spacing w:after="0"/>
        <w:ind w:left="0"/>
        <w:jc w:val="both"/>
      </w:pPr>
      <w:r>
        <w:rPr>
          <w:rFonts w:ascii="Times New Roman"/>
          <w:b w:val="false"/>
          <w:i w:val="false"/>
          <w:color w:val="000000"/>
          <w:sz w:val="28"/>
        </w:rPr>
        <w:t xml:space="preserve">
      а) в </w:t>
      </w:r>
      <w:r>
        <w:rPr>
          <w:rFonts w:ascii="Times New Roman"/>
          <w:b w:val="false"/>
          <w:i w:val="false"/>
          <w:color w:val="000000"/>
          <w:sz w:val="28"/>
        </w:rPr>
        <w:t>таблице 1</w:t>
      </w:r>
      <w:r>
        <w:rPr>
          <w:rFonts w:ascii="Times New Roman"/>
          <w:b w:val="false"/>
          <w:i w:val="false"/>
          <w:color w:val="000000"/>
          <w:sz w:val="28"/>
        </w:rPr>
        <w:t>:</w:t>
      </w:r>
    </w:p>
    <w:bookmarkEnd w:id="3578"/>
    <w:bookmarkStart w:name="z3915" w:id="3579"/>
    <w:p>
      <w:pPr>
        <w:spacing w:after="0"/>
        <w:ind w:left="0"/>
        <w:jc w:val="both"/>
      </w:pPr>
      <w:r>
        <w:rPr>
          <w:rFonts w:ascii="Times New Roman"/>
          <w:b w:val="false"/>
          <w:i w:val="false"/>
          <w:color w:val="000000"/>
          <w:sz w:val="28"/>
        </w:rPr>
        <w:t>
      в позиции 3 в графе 3 цифры "1.0.0" заменить цифрами "1.1.0";</w:t>
      </w:r>
    </w:p>
    <w:bookmarkEnd w:id="3579"/>
    <w:bookmarkStart w:name="z3916" w:id="3580"/>
    <w:p>
      <w:pPr>
        <w:spacing w:after="0"/>
        <w:ind w:left="0"/>
        <w:jc w:val="both"/>
      </w:pPr>
      <w:r>
        <w:rPr>
          <w:rFonts w:ascii="Times New Roman"/>
          <w:b w:val="false"/>
          <w:i w:val="false"/>
          <w:color w:val="000000"/>
          <w:sz w:val="28"/>
        </w:rPr>
        <w:t>
      позицию 4 в графе 3 изложить в следующей редакции:</w:t>
      </w:r>
    </w:p>
    <w:bookmarkEnd w:id="3580"/>
    <w:bookmarkStart w:name="z3917" w:id="3581"/>
    <w:p>
      <w:pPr>
        <w:spacing w:after="0"/>
        <w:ind w:left="0"/>
        <w:jc w:val="both"/>
      </w:pPr>
      <w:r>
        <w:rPr>
          <w:rFonts w:ascii="Times New Roman"/>
          <w:b w:val="false"/>
          <w:i w:val="false"/>
          <w:color w:val="000000"/>
          <w:sz w:val="28"/>
        </w:rPr>
        <w:t>
      "urn:EEC:R:041:RWPreliminaryInformation:v1.1.0";</w:t>
      </w:r>
    </w:p>
    <w:bookmarkEnd w:id="3581"/>
    <w:bookmarkStart w:name="z3918" w:id="3582"/>
    <w:p>
      <w:pPr>
        <w:spacing w:after="0"/>
        <w:ind w:left="0"/>
        <w:jc w:val="both"/>
      </w:pPr>
      <w:r>
        <w:rPr>
          <w:rFonts w:ascii="Times New Roman"/>
          <w:b w:val="false"/>
          <w:i w:val="false"/>
          <w:color w:val="000000"/>
          <w:sz w:val="28"/>
        </w:rPr>
        <w:t>
      позицию 6 в графе 3 изложить в следующей редакции:</w:t>
      </w:r>
    </w:p>
    <w:bookmarkEnd w:id="3582"/>
    <w:bookmarkStart w:name="z3919" w:id="3583"/>
    <w:p>
      <w:pPr>
        <w:spacing w:after="0"/>
        <w:ind w:left="0"/>
        <w:jc w:val="both"/>
      </w:pPr>
      <w:r>
        <w:rPr>
          <w:rFonts w:ascii="Times New Roman"/>
          <w:b w:val="false"/>
          <w:i w:val="false"/>
          <w:color w:val="000000"/>
          <w:sz w:val="28"/>
        </w:rPr>
        <w:t>
      "EEC_R_041_RWPreliminaryInformation_v1.1.0.xsd";</w:t>
      </w:r>
    </w:p>
    <w:bookmarkEnd w:id="3583"/>
    <w:bookmarkStart w:name="z3920" w:id="3584"/>
    <w:p>
      <w:pPr>
        <w:spacing w:after="0"/>
        <w:ind w:left="0"/>
        <w:jc w:val="both"/>
      </w:pPr>
      <w:r>
        <w:rPr>
          <w:rFonts w:ascii="Times New Roman"/>
          <w:b w:val="false"/>
          <w:i w:val="false"/>
          <w:color w:val="000000"/>
          <w:sz w:val="28"/>
        </w:rPr>
        <w:t xml:space="preserve">
      б) </w:t>
      </w:r>
      <w:r>
        <w:rPr>
          <w:rFonts w:ascii="Times New Roman"/>
          <w:b w:val="false"/>
          <w:i w:val="false"/>
          <w:color w:val="000000"/>
          <w:sz w:val="28"/>
        </w:rPr>
        <w:t>таблицу 3</w:t>
      </w:r>
      <w:r>
        <w:rPr>
          <w:rFonts w:ascii="Times New Roman"/>
          <w:b w:val="false"/>
          <w:i w:val="false"/>
          <w:color w:val="000000"/>
          <w:sz w:val="28"/>
        </w:rPr>
        <w:t xml:space="preserve"> изложить в следующей редакции: </w:t>
      </w:r>
    </w:p>
    <w:bookmarkEnd w:id="3584"/>
    <w:bookmarkStart w:name="z3921" w:id="3585"/>
    <w:p>
      <w:pPr>
        <w:spacing w:after="0"/>
        <w:ind w:left="0"/>
        <w:jc w:val="both"/>
      </w:pPr>
      <w:r>
        <w:rPr>
          <w:rFonts w:ascii="Times New Roman"/>
          <w:b w:val="false"/>
          <w:i w:val="false"/>
          <w:color w:val="000000"/>
          <w:sz w:val="28"/>
        </w:rPr>
        <w:t>
      "Таблица 3</w:t>
      </w:r>
    </w:p>
    <w:bookmarkEnd w:id="3585"/>
    <w:bookmarkStart w:name="z3922" w:id="3586"/>
    <w:p>
      <w:pPr>
        <w:spacing w:after="0"/>
        <w:ind w:left="0"/>
        <w:jc w:val="left"/>
      </w:pPr>
      <w:r>
        <w:rPr>
          <w:rFonts w:ascii="Times New Roman"/>
          <w:b/>
          <w:i w:val="false"/>
          <w:color w:val="000000"/>
        </w:rPr>
        <w:t xml:space="preserve"> Реквизитный состав структуры предварительной информации о товарах, ввозимых железнодорожным транспортом</w:t>
      </w:r>
    </w:p>
    <w:bookmarkEnd w:id="35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
        <w:gridCol w:w="55"/>
        <w:gridCol w:w="55"/>
        <w:gridCol w:w="65"/>
        <w:gridCol w:w="70"/>
        <w:gridCol w:w="74"/>
        <w:gridCol w:w="5034"/>
        <w:gridCol w:w="1933"/>
        <w:gridCol w:w="2213"/>
        <w:gridCol w:w="2214"/>
        <w:gridCol w:w="53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3" w:id="3587"/>
          <w:p>
            <w:pPr>
              <w:spacing w:after="20"/>
              <w:ind w:left="20"/>
              <w:jc w:val="both"/>
            </w:pPr>
            <w:r>
              <w:rPr>
                <w:rFonts w:ascii="Times New Roman"/>
                <w:b w:val="false"/>
                <w:i w:val="false"/>
                <w:color w:val="000000"/>
                <w:sz w:val="20"/>
              </w:rPr>
              <w:t>
1. Код электронного документа (сведений)</w:t>
            </w:r>
            <w:r>
              <w:br/>
            </w:r>
            <w:r>
              <w:rPr>
                <w:rFonts w:ascii="Times New Roman"/>
                <w:b w:val="false"/>
                <w:i w:val="false"/>
                <w:color w:val="000000"/>
                <w:sz w:val="20"/>
              </w:rPr>
              <w:t>
(csdo:EDocCode)</w:t>
            </w:r>
          </w:p>
          <w:bookmarkEnd w:id="358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4" w:id="3588"/>
          <w:p>
            <w:pPr>
              <w:spacing w:after="20"/>
              <w:ind w:left="20"/>
              <w:jc w:val="both"/>
            </w:pPr>
            <w:r>
              <w:rPr>
                <w:rFonts w:ascii="Times New Roman"/>
                <w:b w:val="false"/>
                <w:i w:val="false"/>
                <w:color w:val="000000"/>
                <w:sz w:val="20"/>
              </w:rPr>
              <w:t>
2. Идентификатор электронного документа (сведений)</w:t>
            </w:r>
            <w:r>
              <w:br/>
            </w:r>
            <w:r>
              <w:rPr>
                <w:rFonts w:ascii="Times New Roman"/>
                <w:b w:val="false"/>
                <w:i w:val="false"/>
                <w:color w:val="000000"/>
                <w:sz w:val="20"/>
              </w:rPr>
              <w:t>
(csdo:EDocId)</w:t>
            </w:r>
          </w:p>
          <w:bookmarkEnd w:id="358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5" w:id="3589"/>
          <w:p>
            <w:pPr>
              <w:spacing w:after="20"/>
              <w:ind w:left="20"/>
              <w:jc w:val="both"/>
            </w:pPr>
            <w:r>
              <w:rPr>
                <w:rFonts w:ascii="Times New Roman"/>
                <w:b w:val="false"/>
                <w:i w:val="false"/>
                <w:color w:val="000000"/>
                <w:sz w:val="20"/>
              </w:rPr>
              <w:t>
3. Идентификатор исходного электронного документа (сведений)</w:t>
            </w:r>
            <w:r>
              <w:br/>
            </w:r>
            <w:r>
              <w:rPr>
                <w:rFonts w:ascii="Times New Roman"/>
                <w:b w:val="false"/>
                <w:i w:val="false"/>
                <w:color w:val="000000"/>
                <w:sz w:val="20"/>
              </w:rPr>
              <w:t>
(csdo:EDocRefId)</w:t>
            </w:r>
          </w:p>
          <w:bookmarkEnd w:id="358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6" w:id="3590"/>
          <w:p>
            <w:pPr>
              <w:spacing w:after="20"/>
              <w:ind w:left="20"/>
              <w:jc w:val="both"/>
            </w:pPr>
            <w:r>
              <w:rPr>
                <w:rFonts w:ascii="Times New Roman"/>
                <w:b w:val="false"/>
                <w:i w:val="false"/>
                <w:color w:val="000000"/>
                <w:sz w:val="20"/>
              </w:rPr>
              <w:t>
4. Дата и время электронного документа (сведений)</w:t>
            </w:r>
            <w:r>
              <w:br/>
            </w:r>
            <w:r>
              <w:rPr>
                <w:rFonts w:ascii="Times New Roman"/>
                <w:b w:val="false"/>
                <w:i w:val="false"/>
                <w:color w:val="000000"/>
                <w:sz w:val="20"/>
              </w:rPr>
              <w:t>
(csdo:EDocDateTime)</w:t>
            </w:r>
          </w:p>
          <w:bookmarkEnd w:id="359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7" w:id="3591"/>
          <w:p>
            <w:pPr>
              <w:spacing w:after="20"/>
              <w:ind w:left="20"/>
              <w:jc w:val="both"/>
            </w:pPr>
            <w:r>
              <w:rPr>
                <w:rFonts w:ascii="Times New Roman"/>
                <w:b w:val="false"/>
                <w:i w:val="false"/>
                <w:color w:val="000000"/>
                <w:sz w:val="20"/>
              </w:rPr>
              <w:t>
5. Признак электронного документа</w:t>
            </w:r>
            <w:r>
              <w:br/>
            </w:r>
            <w:r>
              <w:rPr>
                <w:rFonts w:ascii="Times New Roman"/>
                <w:b w:val="false"/>
                <w:i w:val="false"/>
                <w:color w:val="000000"/>
                <w:sz w:val="20"/>
              </w:rPr>
              <w:t>
(casdo:EDocIndicatorCode)</w:t>
            </w:r>
          </w:p>
          <w:bookmarkEnd w:id="359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электронного документа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8" w:id="3592"/>
          <w:p>
            <w:pPr>
              <w:spacing w:after="20"/>
              <w:ind w:left="20"/>
              <w:jc w:val="both"/>
            </w:pPr>
            <w:r>
              <w:rPr>
                <w:rFonts w:ascii="Times New Roman"/>
                <w:b w:val="false"/>
                <w:i w:val="false"/>
                <w:color w:val="000000"/>
                <w:sz w:val="20"/>
              </w:rPr>
              <w:t>
6. Регистрационный номер предварительной информации</w:t>
            </w:r>
            <w:r>
              <w:br/>
            </w:r>
            <w:r>
              <w:rPr>
                <w:rFonts w:ascii="Times New Roman"/>
                <w:b w:val="false"/>
                <w:i w:val="false"/>
                <w:color w:val="000000"/>
                <w:sz w:val="20"/>
              </w:rPr>
              <w:t>
(cacdo:PreliminaryInformationIdDetails)</w:t>
            </w:r>
          </w:p>
          <w:bookmarkEnd w:id="359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предварительной информации, содержащей обязательный состав сведений</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M.CA.CDE.01200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9" w:id="3593"/>
          <w:p>
            <w:pPr>
              <w:spacing w:after="20"/>
              <w:ind w:left="20"/>
              <w:jc w:val="both"/>
            </w:pPr>
            <w:r>
              <w:rPr>
                <w:rFonts w:ascii="Times New Roman"/>
                <w:b w:val="false"/>
                <w:i w:val="false"/>
                <w:color w:val="000000"/>
                <w:sz w:val="20"/>
              </w:rPr>
              <w:t>
M.CA.CDT.01183</w:t>
            </w:r>
            <w:r>
              <w:br/>
            </w:r>
            <w:r>
              <w:rPr>
                <w:rFonts w:ascii="Times New Roman"/>
                <w:b w:val="false"/>
                <w:i w:val="false"/>
                <w:color w:val="000000"/>
                <w:sz w:val="20"/>
              </w:rPr>
              <w:t>
Определяется областями значений вложенных элементов</w:t>
            </w:r>
          </w:p>
          <w:bookmarkEnd w:id="3593"/>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0" w:id="3594"/>
          <w:p>
            <w:pPr>
              <w:spacing w:after="20"/>
              <w:ind w:left="20"/>
              <w:jc w:val="both"/>
            </w:pPr>
            <w:r>
              <w:rPr>
                <w:rFonts w:ascii="Times New Roman"/>
                <w:b w:val="false"/>
                <w:i w:val="false"/>
                <w:color w:val="000000"/>
                <w:sz w:val="20"/>
              </w:rPr>
              <w:t>
6.1. Код страны</w:t>
            </w:r>
            <w:r>
              <w:br/>
            </w:r>
            <w:r>
              <w:rPr>
                <w:rFonts w:ascii="Times New Roman"/>
                <w:b w:val="false"/>
                <w:i w:val="false"/>
                <w:color w:val="000000"/>
                <w:sz w:val="20"/>
              </w:rPr>
              <w:t>
(csdo:UnifiedCountryCode)</w:t>
            </w:r>
          </w:p>
          <w:bookmarkEnd w:id="359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1" w:id="3595"/>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59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2" w:id="3596"/>
          <w:p>
            <w:pPr>
              <w:spacing w:after="20"/>
              <w:ind w:left="20"/>
              <w:jc w:val="both"/>
            </w:pPr>
            <w:r>
              <w:rPr>
                <w:rFonts w:ascii="Times New Roman"/>
                <w:b w:val="false"/>
                <w:i w:val="false"/>
                <w:color w:val="000000"/>
                <w:sz w:val="20"/>
              </w:rPr>
              <w:t>
6.2. Дата</w:t>
            </w:r>
            <w:r>
              <w:br/>
            </w:r>
            <w:r>
              <w:rPr>
                <w:rFonts w:ascii="Times New Roman"/>
                <w:b w:val="false"/>
                <w:i w:val="false"/>
                <w:color w:val="000000"/>
                <w:sz w:val="20"/>
              </w:rPr>
              <w:t>
(csdo:EventDate)</w:t>
            </w:r>
          </w:p>
          <w:bookmarkEnd w:id="359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предварительной информации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3" w:id="3597"/>
          <w:p>
            <w:pPr>
              <w:spacing w:after="20"/>
              <w:ind w:left="20"/>
              <w:jc w:val="both"/>
            </w:pPr>
            <w:r>
              <w:rPr>
                <w:rFonts w:ascii="Times New Roman"/>
                <w:b w:val="false"/>
                <w:i w:val="false"/>
                <w:color w:val="000000"/>
                <w:sz w:val="20"/>
              </w:rPr>
              <w:t>
6.3. Порядковый номер предварительной информации</w:t>
            </w:r>
            <w:r>
              <w:br/>
            </w:r>
            <w:r>
              <w:rPr>
                <w:rFonts w:ascii="Times New Roman"/>
                <w:b w:val="false"/>
                <w:i w:val="false"/>
                <w:color w:val="000000"/>
                <w:sz w:val="20"/>
              </w:rPr>
              <w:t>
(casdo:PreliminaryInformationSeqId)</w:t>
            </w:r>
          </w:p>
          <w:bookmarkEnd w:id="359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идентификатор предварительной информации, присваиваемый при регистрации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M.CA.SDE.01169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M.CA.SDT.01129</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4" w:id="3598"/>
          <w:p>
            <w:pPr>
              <w:spacing w:after="20"/>
              <w:ind w:left="20"/>
              <w:jc w:val="both"/>
            </w:pPr>
            <w:r>
              <w:rPr>
                <w:rFonts w:ascii="Times New Roman"/>
                <w:b w:val="false"/>
                <w:i w:val="false"/>
                <w:color w:val="000000"/>
                <w:sz w:val="20"/>
              </w:rPr>
              <w:t>
7. Ссылочный номер предварительной информации</w:t>
            </w:r>
            <w:r>
              <w:br/>
            </w:r>
            <w:r>
              <w:rPr>
                <w:rFonts w:ascii="Times New Roman"/>
                <w:b w:val="false"/>
                <w:i w:val="false"/>
                <w:color w:val="000000"/>
                <w:sz w:val="20"/>
              </w:rPr>
              <w:t>
(cacdo:RefPreliminaryInformationIdDetails)</w:t>
            </w:r>
          </w:p>
          <w:bookmarkEnd w:id="359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предварительной информации, в отношении которой осуществляется повторное представление предварительной информации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M.CA.CDE.01201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5" w:id="3599"/>
          <w:p>
            <w:pPr>
              <w:spacing w:after="20"/>
              <w:ind w:left="20"/>
              <w:jc w:val="both"/>
            </w:pPr>
            <w:r>
              <w:rPr>
                <w:rFonts w:ascii="Times New Roman"/>
                <w:b w:val="false"/>
                <w:i w:val="false"/>
                <w:color w:val="000000"/>
                <w:sz w:val="20"/>
              </w:rPr>
              <w:t>
M.CA.CDT.01183</w:t>
            </w:r>
            <w:r>
              <w:br/>
            </w:r>
            <w:r>
              <w:rPr>
                <w:rFonts w:ascii="Times New Roman"/>
                <w:b w:val="false"/>
                <w:i w:val="false"/>
                <w:color w:val="000000"/>
                <w:sz w:val="20"/>
              </w:rPr>
              <w:t>
Определяется областями значений вложенных элементов</w:t>
            </w:r>
          </w:p>
          <w:bookmarkEnd w:id="3599"/>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6" w:id="3600"/>
          <w:p>
            <w:pPr>
              <w:spacing w:after="20"/>
              <w:ind w:left="20"/>
              <w:jc w:val="both"/>
            </w:pPr>
            <w:r>
              <w:rPr>
                <w:rFonts w:ascii="Times New Roman"/>
                <w:b w:val="false"/>
                <w:i w:val="false"/>
                <w:color w:val="000000"/>
                <w:sz w:val="20"/>
              </w:rPr>
              <w:t>
7.1. Код страны</w:t>
            </w:r>
            <w:r>
              <w:br/>
            </w:r>
            <w:r>
              <w:rPr>
                <w:rFonts w:ascii="Times New Roman"/>
                <w:b w:val="false"/>
                <w:i w:val="false"/>
                <w:color w:val="000000"/>
                <w:sz w:val="20"/>
              </w:rPr>
              <w:t>
(csdo:UnifiedCountryCode)</w:t>
            </w:r>
          </w:p>
          <w:bookmarkEnd w:id="360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7" w:id="3601"/>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60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8" w:id="3602"/>
          <w:p>
            <w:pPr>
              <w:spacing w:after="20"/>
              <w:ind w:left="20"/>
              <w:jc w:val="both"/>
            </w:pPr>
            <w:r>
              <w:rPr>
                <w:rFonts w:ascii="Times New Roman"/>
                <w:b w:val="false"/>
                <w:i w:val="false"/>
                <w:color w:val="000000"/>
                <w:sz w:val="20"/>
              </w:rPr>
              <w:t>
7.2. Дата</w:t>
            </w:r>
            <w:r>
              <w:br/>
            </w:r>
            <w:r>
              <w:rPr>
                <w:rFonts w:ascii="Times New Roman"/>
                <w:b w:val="false"/>
                <w:i w:val="false"/>
                <w:color w:val="000000"/>
                <w:sz w:val="20"/>
              </w:rPr>
              <w:t>
(csdo:EventDate)</w:t>
            </w:r>
          </w:p>
          <w:bookmarkEnd w:id="360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предварительной информации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9" w:id="3603"/>
          <w:p>
            <w:pPr>
              <w:spacing w:after="20"/>
              <w:ind w:left="20"/>
              <w:jc w:val="both"/>
            </w:pPr>
            <w:r>
              <w:rPr>
                <w:rFonts w:ascii="Times New Roman"/>
                <w:b w:val="false"/>
                <w:i w:val="false"/>
                <w:color w:val="000000"/>
                <w:sz w:val="20"/>
              </w:rPr>
              <w:t>
7.3. Порядковый номер предварительной информации</w:t>
            </w:r>
            <w:r>
              <w:br/>
            </w:r>
            <w:r>
              <w:rPr>
                <w:rFonts w:ascii="Times New Roman"/>
                <w:b w:val="false"/>
                <w:i w:val="false"/>
                <w:color w:val="000000"/>
                <w:sz w:val="20"/>
              </w:rPr>
              <w:t>
(casdo:PreliminaryInformationSeqId)</w:t>
            </w:r>
          </w:p>
          <w:bookmarkEnd w:id="360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идентификатор предварительной информации, присваиваемый при регистрации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M.CA.SDE.01169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M.CA.SDT.01129</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0" w:id="3604"/>
          <w:p>
            <w:pPr>
              <w:spacing w:after="20"/>
              <w:ind w:left="20"/>
              <w:jc w:val="both"/>
            </w:pPr>
            <w:r>
              <w:rPr>
                <w:rFonts w:ascii="Times New Roman"/>
                <w:b w:val="false"/>
                <w:i w:val="false"/>
                <w:color w:val="000000"/>
                <w:sz w:val="20"/>
              </w:rPr>
              <w:t>
8. Цель представления предварительной информации</w:t>
            </w:r>
            <w:r>
              <w:br/>
            </w:r>
            <w:r>
              <w:rPr>
                <w:rFonts w:ascii="Times New Roman"/>
                <w:b w:val="false"/>
                <w:i w:val="false"/>
                <w:color w:val="000000"/>
                <w:sz w:val="20"/>
              </w:rPr>
              <w:t>
(casdo:PreliminaryInformationUsageCode)</w:t>
            </w:r>
          </w:p>
          <w:bookmarkEnd w:id="360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цели представления предварительной информации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1" w:id="3605"/>
          <w:p>
            <w:pPr>
              <w:spacing w:after="20"/>
              <w:ind w:left="20"/>
              <w:jc w:val="both"/>
            </w:pPr>
            <w:r>
              <w:rPr>
                <w:rFonts w:ascii="Times New Roman"/>
                <w:b w:val="false"/>
                <w:i w:val="false"/>
                <w:color w:val="000000"/>
                <w:sz w:val="20"/>
              </w:rPr>
              <w:t>
9. Место прибытия на таможенную территорию Евразийского экономического союза</w:t>
            </w:r>
            <w:r>
              <w:br/>
            </w:r>
            <w:r>
              <w:rPr>
                <w:rFonts w:ascii="Times New Roman"/>
                <w:b w:val="false"/>
                <w:i w:val="false"/>
                <w:color w:val="000000"/>
                <w:sz w:val="20"/>
              </w:rPr>
              <w:t>
(cacdo:PIWEntryCheckPointDetails)</w:t>
            </w:r>
          </w:p>
          <w:bookmarkEnd w:id="360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месте прибытия товаров на таможенную территорию Евразийского экономического союза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M.CA.CDE.01173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2" w:id="3606"/>
          <w:p>
            <w:pPr>
              <w:spacing w:after="20"/>
              <w:ind w:left="20"/>
              <w:jc w:val="both"/>
            </w:pPr>
            <w:r>
              <w:rPr>
                <w:rFonts w:ascii="Times New Roman"/>
                <w:b w:val="false"/>
                <w:i w:val="false"/>
                <w:color w:val="000000"/>
                <w:sz w:val="20"/>
              </w:rPr>
              <w:t>
M.CA.CDT.01161</w:t>
            </w:r>
            <w:r>
              <w:br/>
            </w:r>
            <w:r>
              <w:rPr>
                <w:rFonts w:ascii="Times New Roman"/>
                <w:b w:val="false"/>
                <w:i w:val="false"/>
                <w:color w:val="000000"/>
                <w:sz w:val="20"/>
              </w:rPr>
              <w:t>
Определяется областями значений вложенных элементов</w:t>
            </w:r>
          </w:p>
          <w:bookmarkEnd w:id="3606"/>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3" w:id="3607"/>
          <w:p>
            <w:pPr>
              <w:spacing w:after="20"/>
              <w:ind w:left="20"/>
              <w:jc w:val="both"/>
            </w:pPr>
            <w:r>
              <w:rPr>
                <w:rFonts w:ascii="Times New Roman"/>
                <w:b w:val="false"/>
                <w:i w:val="false"/>
                <w:color w:val="000000"/>
                <w:sz w:val="20"/>
              </w:rPr>
              <w:t>
9.1. Код таможенного органа</w:t>
            </w:r>
            <w:r>
              <w:br/>
            </w:r>
            <w:r>
              <w:rPr>
                <w:rFonts w:ascii="Times New Roman"/>
                <w:b w:val="false"/>
                <w:i w:val="false"/>
                <w:color w:val="000000"/>
                <w:sz w:val="20"/>
              </w:rPr>
              <w:t>
(csdo:CustomsOfficeCode)</w:t>
            </w:r>
          </w:p>
          <w:bookmarkEnd w:id="360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4" w:id="3608"/>
          <w:p>
            <w:pPr>
              <w:spacing w:after="20"/>
              <w:ind w:left="20"/>
              <w:jc w:val="both"/>
            </w:pPr>
            <w:r>
              <w:rPr>
                <w:rFonts w:ascii="Times New Roman"/>
                <w:b w:val="false"/>
                <w:i w:val="false"/>
                <w:color w:val="000000"/>
                <w:sz w:val="20"/>
              </w:rPr>
              <w:t>
9.2. Код железнодорожной станции</w:t>
            </w:r>
            <w:r>
              <w:br/>
            </w:r>
            <w:r>
              <w:rPr>
                <w:rFonts w:ascii="Times New Roman"/>
                <w:b w:val="false"/>
                <w:i w:val="false"/>
                <w:color w:val="000000"/>
                <w:sz w:val="20"/>
              </w:rPr>
              <w:t>
(casdo:RailwayStationCode)</w:t>
            </w:r>
          </w:p>
          <w:bookmarkEnd w:id="360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железнодорожной станции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M.CA.SDT.00082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5" w:id="3609"/>
          <w:p>
            <w:pPr>
              <w:spacing w:after="20"/>
              <w:ind w:left="20"/>
              <w:jc w:val="both"/>
            </w:pPr>
            <w:r>
              <w:rPr>
                <w:rFonts w:ascii="Times New Roman"/>
                <w:b w:val="false"/>
                <w:i w:val="false"/>
                <w:color w:val="000000"/>
                <w:sz w:val="20"/>
              </w:rPr>
              <w:t>
9.3. Наименование (название) места</w:t>
            </w:r>
            <w:r>
              <w:br/>
            </w:r>
            <w:r>
              <w:rPr>
                <w:rFonts w:ascii="Times New Roman"/>
                <w:b w:val="false"/>
                <w:i w:val="false"/>
                <w:color w:val="000000"/>
                <w:sz w:val="20"/>
              </w:rPr>
              <w:t>
(casdo:PlaceName)</w:t>
            </w:r>
          </w:p>
          <w:bookmarkEnd w:id="360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железнодорожной станции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6" w:id="3610"/>
          <w:p>
            <w:pPr>
              <w:spacing w:after="20"/>
              <w:ind w:left="20"/>
              <w:jc w:val="both"/>
            </w:pPr>
            <w:r>
              <w:rPr>
                <w:rFonts w:ascii="Times New Roman"/>
                <w:b w:val="false"/>
                <w:i w:val="false"/>
                <w:color w:val="000000"/>
                <w:sz w:val="20"/>
              </w:rPr>
              <w:t>
9.4. Код пункта пропуска</w:t>
            </w:r>
            <w:r>
              <w:br/>
            </w:r>
            <w:r>
              <w:rPr>
                <w:rFonts w:ascii="Times New Roman"/>
                <w:b w:val="false"/>
                <w:i w:val="false"/>
                <w:color w:val="000000"/>
                <w:sz w:val="20"/>
              </w:rPr>
              <w:t>
(csdo:BorderCheckpointCode)</w:t>
            </w:r>
          </w:p>
          <w:bookmarkEnd w:id="361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пункта пропуска на таможенной границе Евразийского экономического союза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7" w:id="3611"/>
          <w:p>
            <w:pPr>
              <w:spacing w:after="20"/>
              <w:ind w:left="20"/>
              <w:jc w:val="both"/>
            </w:pPr>
            <w:r>
              <w:rPr>
                <w:rFonts w:ascii="Times New Roman"/>
                <w:b w:val="false"/>
                <w:i w:val="false"/>
                <w:color w:val="000000"/>
                <w:sz w:val="20"/>
              </w:rPr>
              <w:t>
9.5. Наименование пункта пропуска</w:t>
            </w:r>
            <w:r>
              <w:br/>
            </w:r>
            <w:r>
              <w:rPr>
                <w:rFonts w:ascii="Times New Roman"/>
                <w:b w:val="false"/>
                <w:i w:val="false"/>
                <w:color w:val="000000"/>
                <w:sz w:val="20"/>
              </w:rPr>
              <w:t>
(csdo:BorderCheckpointName)</w:t>
            </w:r>
          </w:p>
          <w:bookmarkEnd w:id="361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пункта пропуска на таможенной границе Евразийского экономического союза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8" w:id="3612"/>
          <w:p>
            <w:pPr>
              <w:spacing w:after="20"/>
              <w:ind w:left="20"/>
              <w:jc w:val="both"/>
            </w:pPr>
            <w:r>
              <w:rPr>
                <w:rFonts w:ascii="Times New Roman"/>
                <w:b w:val="false"/>
                <w:i w:val="false"/>
                <w:color w:val="000000"/>
                <w:sz w:val="20"/>
              </w:rPr>
              <w:t>
10. Лицо, представившее предварительную информацию</w:t>
            </w:r>
            <w:r>
              <w:br/>
            </w:r>
            <w:r>
              <w:rPr>
                <w:rFonts w:ascii="Times New Roman"/>
                <w:b w:val="false"/>
                <w:i w:val="false"/>
                <w:color w:val="000000"/>
                <w:sz w:val="20"/>
              </w:rPr>
              <w:t>
(cacdo:PIDeclarantDetails)</w:t>
            </w:r>
          </w:p>
          <w:bookmarkEnd w:id="361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 представившем предварительную информацию</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M.CA.CDE.01100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9" w:id="3613"/>
          <w:p>
            <w:pPr>
              <w:spacing w:after="20"/>
              <w:ind w:left="20"/>
              <w:jc w:val="both"/>
            </w:pPr>
            <w:r>
              <w:rPr>
                <w:rFonts w:ascii="Times New Roman"/>
                <w:b w:val="false"/>
                <w:i w:val="false"/>
                <w:color w:val="000000"/>
                <w:sz w:val="20"/>
              </w:rPr>
              <w:t>
M.CA.CDT.01100</w:t>
            </w:r>
            <w:r>
              <w:br/>
            </w:r>
            <w:r>
              <w:rPr>
                <w:rFonts w:ascii="Times New Roman"/>
                <w:b w:val="false"/>
                <w:i w:val="false"/>
                <w:color w:val="000000"/>
                <w:sz w:val="20"/>
              </w:rPr>
              <w:t>
Определяется областями значений вложенных элементов</w:t>
            </w:r>
          </w:p>
          <w:bookmarkEnd w:id="3613"/>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0" w:id="3614"/>
          <w:p>
            <w:pPr>
              <w:spacing w:after="20"/>
              <w:ind w:left="20"/>
              <w:jc w:val="both"/>
            </w:pPr>
            <w:r>
              <w:rPr>
                <w:rFonts w:ascii="Times New Roman"/>
                <w:b w:val="false"/>
                <w:i w:val="false"/>
                <w:color w:val="000000"/>
                <w:sz w:val="20"/>
              </w:rPr>
              <w:t>
10.1. Наименование субъекта</w:t>
            </w:r>
            <w:r>
              <w:br/>
            </w:r>
            <w:r>
              <w:rPr>
                <w:rFonts w:ascii="Times New Roman"/>
                <w:b w:val="false"/>
                <w:i w:val="false"/>
                <w:color w:val="000000"/>
                <w:sz w:val="20"/>
              </w:rPr>
              <w:t>
(csdo:SubjectName)</w:t>
            </w:r>
          </w:p>
          <w:bookmarkEnd w:id="361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1" w:id="3615"/>
          <w:p>
            <w:pPr>
              <w:spacing w:after="20"/>
              <w:ind w:left="20"/>
              <w:jc w:val="both"/>
            </w:pPr>
            <w:r>
              <w:rPr>
                <w:rFonts w:ascii="Times New Roman"/>
                <w:b w:val="false"/>
                <w:i w:val="false"/>
                <w:color w:val="000000"/>
                <w:sz w:val="20"/>
              </w:rPr>
              <w:t>
10.2. Краткое наименование субъекта</w:t>
            </w:r>
            <w:r>
              <w:br/>
            </w:r>
            <w:r>
              <w:rPr>
                <w:rFonts w:ascii="Times New Roman"/>
                <w:b w:val="false"/>
                <w:i w:val="false"/>
                <w:color w:val="000000"/>
                <w:sz w:val="20"/>
              </w:rPr>
              <w:t>
(csdo:SubjectBriefName)</w:t>
            </w:r>
          </w:p>
          <w:bookmarkEnd w:id="361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2" w:id="3616"/>
          <w:p>
            <w:pPr>
              <w:spacing w:after="20"/>
              <w:ind w:left="20"/>
              <w:jc w:val="both"/>
            </w:pPr>
            <w:r>
              <w:rPr>
                <w:rFonts w:ascii="Times New Roman"/>
                <w:b w:val="false"/>
                <w:i w:val="false"/>
                <w:color w:val="000000"/>
                <w:sz w:val="20"/>
              </w:rPr>
              <w:t>
10.3. Уникальный идентификационный таможенный номер</w:t>
            </w:r>
            <w:r>
              <w:br/>
            </w:r>
            <w:r>
              <w:rPr>
                <w:rFonts w:ascii="Times New Roman"/>
                <w:b w:val="false"/>
                <w:i w:val="false"/>
                <w:color w:val="000000"/>
                <w:sz w:val="20"/>
              </w:rPr>
              <w:t>
(casdo:CAUniqueCustomsNumberId)</w:t>
            </w:r>
          </w:p>
          <w:bookmarkEnd w:id="361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3" w:id="3617"/>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361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4" w:id="3618"/>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361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5" w:id="3619"/>
          <w:p>
            <w:pPr>
              <w:spacing w:after="20"/>
              <w:ind w:left="20"/>
              <w:jc w:val="both"/>
            </w:pPr>
            <w:r>
              <w:rPr>
                <w:rFonts w:ascii="Times New Roman"/>
                <w:b w:val="false"/>
                <w:i w:val="false"/>
                <w:color w:val="000000"/>
                <w:sz w:val="20"/>
              </w:rPr>
              <w:t>
10.4. Идентификатор налогоплательщика</w:t>
            </w:r>
            <w:r>
              <w:br/>
            </w:r>
            <w:r>
              <w:rPr>
                <w:rFonts w:ascii="Times New Roman"/>
                <w:b w:val="false"/>
                <w:i w:val="false"/>
                <w:color w:val="000000"/>
                <w:sz w:val="20"/>
              </w:rPr>
              <w:t>
(csdo:TaxpayerId)</w:t>
            </w:r>
          </w:p>
          <w:bookmarkEnd w:id="361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в реестре налогоплательщиков страны регистрации налогоплательщика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6" w:id="3620"/>
          <w:p>
            <w:pPr>
              <w:spacing w:after="20"/>
              <w:ind w:left="20"/>
              <w:jc w:val="both"/>
            </w:pPr>
            <w:r>
              <w:rPr>
                <w:rFonts w:ascii="Times New Roman"/>
                <w:b w:val="false"/>
                <w:i w:val="false"/>
                <w:color w:val="000000"/>
                <w:sz w:val="20"/>
              </w:rPr>
              <w:t>
10.5. Код причины постановки на учет</w:t>
            </w:r>
            <w:r>
              <w:br/>
            </w:r>
            <w:r>
              <w:rPr>
                <w:rFonts w:ascii="Times New Roman"/>
                <w:b w:val="false"/>
                <w:i w:val="false"/>
                <w:color w:val="000000"/>
                <w:sz w:val="20"/>
              </w:rPr>
              <w:t>
(csdo:TaxRegistrationReasonCode)</w:t>
            </w:r>
          </w:p>
          <w:bookmarkEnd w:id="362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субъекта на налоговый учет в Российской Федерации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7" w:id="3621"/>
          <w:p>
            <w:pPr>
              <w:spacing w:after="20"/>
              <w:ind w:left="20"/>
              <w:jc w:val="both"/>
            </w:pPr>
            <w:r>
              <w:rPr>
                <w:rFonts w:ascii="Times New Roman"/>
                <w:b w:val="false"/>
                <w:i w:val="false"/>
                <w:color w:val="000000"/>
                <w:sz w:val="20"/>
              </w:rPr>
              <w:t>
10.6. Идентификатор физического лица</w:t>
            </w:r>
            <w:r>
              <w:br/>
            </w:r>
            <w:r>
              <w:rPr>
                <w:rFonts w:ascii="Times New Roman"/>
                <w:b w:val="false"/>
                <w:i w:val="false"/>
                <w:color w:val="000000"/>
                <w:sz w:val="20"/>
              </w:rPr>
              <w:t>
(casdo:PersonId)</w:t>
            </w:r>
          </w:p>
          <w:bookmarkEnd w:id="362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физического лица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8" w:id="3622"/>
          <w:p>
            <w:pPr>
              <w:spacing w:after="20"/>
              <w:ind w:left="20"/>
              <w:jc w:val="both"/>
            </w:pPr>
            <w:r>
              <w:rPr>
                <w:rFonts w:ascii="Times New Roman"/>
                <w:b w:val="false"/>
                <w:i w:val="false"/>
                <w:color w:val="000000"/>
                <w:sz w:val="20"/>
              </w:rPr>
              <w:t>
10.7. Адрес</w:t>
            </w:r>
            <w:r>
              <w:br/>
            </w:r>
            <w:r>
              <w:rPr>
                <w:rFonts w:ascii="Times New Roman"/>
                <w:b w:val="false"/>
                <w:i w:val="false"/>
                <w:color w:val="000000"/>
                <w:sz w:val="20"/>
              </w:rPr>
              <w:t>
(ccdo:SubjectAddressDetails)</w:t>
            </w:r>
          </w:p>
          <w:bookmarkEnd w:id="362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9" w:id="3623"/>
          <w:p>
            <w:pPr>
              <w:spacing w:after="20"/>
              <w:ind w:left="20"/>
              <w:jc w:val="both"/>
            </w:pPr>
            <w:r>
              <w:rPr>
                <w:rFonts w:ascii="Times New Roman"/>
                <w:b w:val="false"/>
                <w:i w:val="false"/>
                <w:color w:val="000000"/>
                <w:sz w:val="20"/>
              </w:rPr>
              <w:t>
M.CDT.00064</w:t>
            </w:r>
            <w:r>
              <w:br/>
            </w:r>
            <w:r>
              <w:rPr>
                <w:rFonts w:ascii="Times New Roman"/>
                <w:b w:val="false"/>
                <w:i w:val="false"/>
                <w:color w:val="000000"/>
                <w:sz w:val="20"/>
              </w:rPr>
              <w:t>
Определяется областями значений вложенных элементов</w:t>
            </w:r>
          </w:p>
          <w:bookmarkEnd w:id="3623"/>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0" w:id="3624"/>
          <w:p>
            <w:pPr>
              <w:spacing w:after="20"/>
              <w:ind w:left="20"/>
              <w:jc w:val="both"/>
            </w:pPr>
            <w:r>
              <w:rPr>
                <w:rFonts w:ascii="Times New Roman"/>
                <w:b w:val="false"/>
                <w:i w:val="false"/>
                <w:color w:val="000000"/>
                <w:sz w:val="20"/>
              </w:rPr>
              <w:t>
10.7.1. Код вида адреса</w:t>
            </w:r>
            <w:r>
              <w:br/>
            </w:r>
            <w:r>
              <w:rPr>
                <w:rFonts w:ascii="Times New Roman"/>
                <w:b w:val="false"/>
                <w:i w:val="false"/>
                <w:color w:val="000000"/>
                <w:sz w:val="20"/>
              </w:rPr>
              <w:t>
(csdo:AddressKindCode)</w:t>
            </w:r>
          </w:p>
          <w:bookmarkEnd w:id="362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1" w:id="3625"/>
          <w:p>
            <w:pPr>
              <w:spacing w:after="20"/>
              <w:ind w:left="20"/>
              <w:jc w:val="both"/>
            </w:pPr>
            <w:r>
              <w:rPr>
                <w:rFonts w:ascii="Times New Roman"/>
                <w:b w:val="false"/>
                <w:i w:val="false"/>
                <w:color w:val="000000"/>
                <w:sz w:val="20"/>
              </w:rPr>
              <w:t>
10.7.2. Код страны</w:t>
            </w:r>
            <w:r>
              <w:br/>
            </w:r>
            <w:r>
              <w:rPr>
                <w:rFonts w:ascii="Times New Roman"/>
                <w:b w:val="false"/>
                <w:i w:val="false"/>
                <w:color w:val="000000"/>
                <w:sz w:val="20"/>
              </w:rPr>
              <w:t>
(csdo:UnifiedCountryCode)</w:t>
            </w:r>
          </w:p>
          <w:bookmarkEnd w:id="362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2" w:id="3626"/>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62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3" w:id="3627"/>
          <w:p>
            <w:pPr>
              <w:spacing w:after="20"/>
              <w:ind w:left="20"/>
              <w:jc w:val="both"/>
            </w:pPr>
            <w:r>
              <w:rPr>
                <w:rFonts w:ascii="Times New Roman"/>
                <w:b w:val="false"/>
                <w:i w:val="false"/>
                <w:color w:val="000000"/>
                <w:sz w:val="20"/>
              </w:rPr>
              <w:t>
10.7.3. Код территории</w:t>
            </w:r>
            <w:r>
              <w:br/>
            </w:r>
            <w:r>
              <w:rPr>
                <w:rFonts w:ascii="Times New Roman"/>
                <w:b w:val="false"/>
                <w:i w:val="false"/>
                <w:color w:val="000000"/>
                <w:sz w:val="20"/>
              </w:rPr>
              <w:t>
(csdo:TerritoryCode)</w:t>
            </w:r>
          </w:p>
          <w:bookmarkEnd w:id="362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4" w:id="3628"/>
          <w:p>
            <w:pPr>
              <w:spacing w:after="20"/>
              <w:ind w:left="20"/>
              <w:jc w:val="both"/>
            </w:pPr>
            <w:r>
              <w:rPr>
                <w:rFonts w:ascii="Times New Roman"/>
                <w:b w:val="false"/>
                <w:i w:val="false"/>
                <w:color w:val="000000"/>
                <w:sz w:val="20"/>
              </w:rPr>
              <w:t>
10.7.4. Регион</w:t>
            </w:r>
            <w:r>
              <w:br/>
            </w:r>
            <w:r>
              <w:rPr>
                <w:rFonts w:ascii="Times New Roman"/>
                <w:b w:val="false"/>
                <w:i w:val="false"/>
                <w:color w:val="000000"/>
                <w:sz w:val="20"/>
              </w:rPr>
              <w:t>
(csdo:RegionName)</w:t>
            </w:r>
          </w:p>
          <w:bookmarkEnd w:id="362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5" w:id="3629"/>
          <w:p>
            <w:pPr>
              <w:spacing w:after="20"/>
              <w:ind w:left="20"/>
              <w:jc w:val="both"/>
            </w:pPr>
            <w:r>
              <w:rPr>
                <w:rFonts w:ascii="Times New Roman"/>
                <w:b w:val="false"/>
                <w:i w:val="false"/>
                <w:color w:val="000000"/>
                <w:sz w:val="20"/>
              </w:rPr>
              <w:t>
10.7.5. Район</w:t>
            </w:r>
            <w:r>
              <w:br/>
            </w:r>
            <w:r>
              <w:rPr>
                <w:rFonts w:ascii="Times New Roman"/>
                <w:b w:val="false"/>
                <w:i w:val="false"/>
                <w:color w:val="000000"/>
                <w:sz w:val="20"/>
              </w:rPr>
              <w:t>
(csdo:DistrictName)</w:t>
            </w:r>
          </w:p>
          <w:bookmarkEnd w:id="362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6" w:id="3630"/>
          <w:p>
            <w:pPr>
              <w:spacing w:after="20"/>
              <w:ind w:left="20"/>
              <w:jc w:val="both"/>
            </w:pPr>
            <w:r>
              <w:rPr>
                <w:rFonts w:ascii="Times New Roman"/>
                <w:b w:val="false"/>
                <w:i w:val="false"/>
                <w:color w:val="000000"/>
                <w:sz w:val="20"/>
              </w:rPr>
              <w:t>
10.7.6. Город</w:t>
            </w:r>
            <w:r>
              <w:br/>
            </w:r>
            <w:r>
              <w:rPr>
                <w:rFonts w:ascii="Times New Roman"/>
                <w:b w:val="false"/>
                <w:i w:val="false"/>
                <w:color w:val="000000"/>
                <w:sz w:val="20"/>
              </w:rPr>
              <w:t>
(csdo:CityName)</w:t>
            </w:r>
          </w:p>
          <w:bookmarkEnd w:id="363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7" w:id="3631"/>
          <w:p>
            <w:pPr>
              <w:spacing w:after="20"/>
              <w:ind w:left="20"/>
              <w:jc w:val="both"/>
            </w:pPr>
            <w:r>
              <w:rPr>
                <w:rFonts w:ascii="Times New Roman"/>
                <w:b w:val="false"/>
                <w:i w:val="false"/>
                <w:color w:val="000000"/>
                <w:sz w:val="20"/>
              </w:rPr>
              <w:t>
10.7.7. Населенный пункт</w:t>
            </w:r>
            <w:r>
              <w:br/>
            </w:r>
            <w:r>
              <w:rPr>
                <w:rFonts w:ascii="Times New Roman"/>
                <w:b w:val="false"/>
                <w:i w:val="false"/>
                <w:color w:val="000000"/>
                <w:sz w:val="20"/>
              </w:rPr>
              <w:t>
(csdo:SettlementName)</w:t>
            </w:r>
          </w:p>
          <w:bookmarkEnd w:id="363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8" w:id="3632"/>
          <w:p>
            <w:pPr>
              <w:spacing w:after="20"/>
              <w:ind w:left="20"/>
              <w:jc w:val="both"/>
            </w:pPr>
            <w:r>
              <w:rPr>
                <w:rFonts w:ascii="Times New Roman"/>
                <w:b w:val="false"/>
                <w:i w:val="false"/>
                <w:color w:val="000000"/>
                <w:sz w:val="20"/>
              </w:rPr>
              <w:t>
10.7.8. Улица</w:t>
            </w:r>
            <w:r>
              <w:br/>
            </w:r>
            <w:r>
              <w:rPr>
                <w:rFonts w:ascii="Times New Roman"/>
                <w:b w:val="false"/>
                <w:i w:val="false"/>
                <w:color w:val="000000"/>
                <w:sz w:val="20"/>
              </w:rPr>
              <w:t>
(csdo:StreetName)</w:t>
            </w:r>
          </w:p>
          <w:bookmarkEnd w:id="363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9" w:id="3633"/>
          <w:p>
            <w:pPr>
              <w:spacing w:after="20"/>
              <w:ind w:left="20"/>
              <w:jc w:val="both"/>
            </w:pPr>
            <w:r>
              <w:rPr>
                <w:rFonts w:ascii="Times New Roman"/>
                <w:b w:val="false"/>
                <w:i w:val="false"/>
                <w:color w:val="000000"/>
                <w:sz w:val="20"/>
              </w:rPr>
              <w:t>
10.7.9. Номер дома</w:t>
            </w:r>
            <w:r>
              <w:br/>
            </w:r>
            <w:r>
              <w:rPr>
                <w:rFonts w:ascii="Times New Roman"/>
                <w:b w:val="false"/>
                <w:i w:val="false"/>
                <w:color w:val="000000"/>
                <w:sz w:val="20"/>
              </w:rPr>
              <w:t>
(csdo:BuildingNumberId)</w:t>
            </w:r>
          </w:p>
          <w:bookmarkEnd w:id="363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0" w:id="3634"/>
          <w:p>
            <w:pPr>
              <w:spacing w:after="20"/>
              <w:ind w:left="20"/>
              <w:jc w:val="both"/>
            </w:pPr>
            <w:r>
              <w:rPr>
                <w:rFonts w:ascii="Times New Roman"/>
                <w:b w:val="false"/>
                <w:i w:val="false"/>
                <w:color w:val="000000"/>
                <w:sz w:val="20"/>
              </w:rPr>
              <w:t>
10.7.10. Номер помещения</w:t>
            </w:r>
            <w:r>
              <w:br/>
            </w:r>
            <w:r>
              <w:rPr>
                <w:rFonts w:ascii="Times New Roman"/>
                <w:b w:val="false"/>
                <w:i w:val="false"/>
                <w:color w:val="000000"/>
                <w:sz w:val="20"/>
              </w:rPr>
              <w:t>
(csdo:RoomNumberId)</w:t>
            </w:r>
          </w:p>
          <w:bookmarkEnd w:id="363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1" w:id="3635"/>
          <w:p>
            <w:pPr>
              <w:spacing w:after="20"/>
              <w:ind w:left="20"/>
              <w:jc w:val="both"/>
            </w:pPr>
            <w:r>
              <w:rPr>
                <w:rFonts w:ascii="Times New Roman"/>
                <w:b w:val="false"/>
                <w:i w:val="false"/>
                <w:color w:val="000000"/>
                <w:sz w:val="20"/>
              </w:rPr>
              <w:t>
10.7.11. Почтовый индекс</w:t>
            </w:r>
            <w:r>
              <w:br/>
            </w:r>
            <w:r>
              <w:rPr>
                <w:rFonts w:ascii="Times New Roman"/>
                <w:b w:val="false"/>
                <w:i w:val="false"/>
                <w:color w:val="000000"/>
                <w:sz w:val="20"/>
              </w:rPr>
              <w:t>
(csdo:PostCode)</w:t>
            </w:r>
          </w:p>
          <w:bookmarkEnd w:id="363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2" w:id="3636"/>
          <w:p>
            <w:pPr>
              <w:spacing w:after="20"/>
              <w:ind w:left="20"/>
              <w:jc w:val="both"/>
            </w:pPr>
            <w:r>
              <w:rPr>
                <w:rFonts w:ascii="Times New Roman"/>
                <w:b w:val="false"/>
                <w:i w:val="false"/>
                <w:color w:val="000000"/>
                <w:sz w:val="20"/>
              </w:rPr>
              <w:t>
10.7.12. Номер абонентского ящика</w:t>
            </w:r>
            <w:r>
              <w:br/>
            </w:r>
            <w:r>
              <w:rPr>
                <w:rFonts w:ascii="Times New Roman"/>
                <w:b w:val="false"/>
                <w:i w:val="false"/>
                <w:color w:val="000000"/>
                <w:sz w:val="20"/>
              </w:rPr>
              <w:t>
(csdo:PostOfficeBoxId)</w:t>
            </w:r>
          </w:p>
          <w:bookmarkEnd w:id="363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3" w:id="3637"/>
          <w:p>
            <w:pPr>
              <w:spacing w:after="20"/>
              <w:ind w:left="20"/>
              <w:jc w:val="both"/>
            </w:pPr>
            <w:r>
              <w:rPr>
                <w:rFonts w:ascii="Times New Roman"/>
                <w:b w:val="false"/>
                <w:i w:val="false"/>
                <w:color w:val="000000"/>
                <w:sz w:val="20"/>
              </w:rPr>
              <w:t>
10.8. Документ, подтверждающий включение лица в реестр</w:t>
            </w:r>
            <w:r>
              <w:br/>
            </w:r>
            <w:r>
              <w:rPr>
                <w:rFonts w:ascii="Times New Roman"/>
                <w:b w:val="false"/>
                <w:i w:val="false"/>
                <w:color w:val="000000"/>
                <w:sz w:val="20"/>
              </w:rPr>
              <w:t>
(cacdo:RegisterDocumentIdDetails)</w:t>
            </w:r>
          </w:p>
          <w:bookmarkEnd w:id="363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включении лица в реестр таможенных представителей</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4" w:id="3638"/>
          <w:p>
            <w:pPr>
              <w:spacing w:after="20"/>
              <w:ind w:left="20"/>
              <w:jc w:val="both"/>
            </w:pPr>
            <w:r>
              <w:rPr>
                <w:rFonts w:ascii="Times New Roman"/>
                <w:b w:val="false"/>
                <w:i w:val="false"/>
                <w:color w:val="000000"/>
                <w:sz w:val="20"/>
              </w:rPr>
              <w:t>
M.CA.CDT.00303</w:t>
            </w:r>
            <w:r>
              <w:br/>
            </w:r>
            <w:r>
              <w:rPr>
                <w:rFonts w:ascii="Times New Roman"/>
                <w:b w:val="false"/>
                <w:i w:val="false"/>
                <w:color w:val="000000"/>
                <w:sz w:val="20"/>
              </w:rPr>
              <w:t>
Определяется областями значений вложенных элементов</w:t>
            </w:r>
          </w:p>
          <w:bookmarkEnd w:id="3638"/>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5" w:id="3639"/>
          <w:p>
            <w:pPr>
              <w:spacing w:after="20"/>
              <w:ind w:left="20"/>
              <w:jc w:val="both"/>
            </w:pPr>
            <w:r>
              <w:rPr>
                <w:rFonts w:ascii="Times New Roman"/>
                <w:b w:val="false"/>
                <w:i w:val="false"/>
                <w:color w:val="000000"/>
                <w:sz w:val="20"/>
              </w:rPr>
              <w:t>
10.8.1. Код страны</w:t>
            </w:r>
            <w:r>
              <w:br/>
            </w:r>
            <w:r>
              <w:rPr>
                <w:rFonts w:ascii="Times New Roman"/>
                <w:b w:val="false"/>
                <w:i w:val="false"/>
                <w:color w:val="000000"/>
                <w:sz w:val="20"/>
              </w:rPr>
              <w:t>
(csdo:UnifiedCountryCode)</w:t>
            </w:r>
          </w:p>
          <w:bookmarkEnd w:id="363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6" w:id="3640"/>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64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7" w:id="3641"/>
          <w:p>
            <w:pPr>
              <w:spacing w:after="20"/>
              <w:ind w:left="20"/>
              <w:jc w:val="both"/>
            </w:pPr>
            <w:r>
              <w:rPr>
                <w:rFonts w:ascii="Times New Roman"/>
                <w:b w:val="false"/>
                <w:i w:val="false"/>
                <w:color w:val="000000"/>
                <w:sz w:val="20"/>
              </w:rPr>
              <w:t>
10.8.2. Регистрационный номер юридического лица при включении в реестр</w:t>
            </w:r>
            <w:r>
              <w:br/>
            </w:r>
            <w:r>
              <w:rPr>
                <w:rFonts w:ascii="Times New Roman"/>
                <w:b w:val="false"/>
                <w:i w:val="false"/>
                <w:color w:val="000000"/>
                <w:sz w:val="20"/>
              </w:rPr>
              <w:t>
(casdo:RegistrationNumberId)</w:t>
            </w:r>
          </w:p>
          <w:bookmarkEnd w:id="364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лица, присвоенный ему при включении в реестр, или регистрационный номер документа о включении лица в реестр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8" w:id="3642"/>
          <w:p>
            <w:pPr>
              <w:spacing w:after="20"/>
              <w:ind w:left="20"/>
              <w:jc w:val="both"/>
            </w:pPr>
            <w:r>
              <w:rPr>
                <w:rFonts w:ascii="Times New Roman"/>
                <w:b w:val="false"/>
                <w:i w:val="false"/>
                <w:color w:val="000000"/>
                <w:sz w:val="20"/>
              </w:rPr>
              <w:t>
10.8.3. Код признака перерегистрации документа</w:t>
            </w:r>
            <w:r>
              <w:br/>
            </w:r>
            <w:r>
              <w:rPr>
                <w:rFonts w:ascii="Times New Roman"/>
                <w:b w:val="false"/>
                <w:i w:val="false"/>
                <w:color w:val="000000"/>
                <w:sz w:val="20"/>
              </w:rPr>
              <w:t>
(casdo:ReregistrationCode)</w:t>
            </w:r>
          </w:p>
          <w:bookmarkEnd w:id="364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признака перерегистрации документа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9" w:id="3643"/>
          <w:p>
            <w:pPr>
              <w:spacing w:after="20"/>
              <w:ind w:left="20"/>
              <w:jc w:val="both"/>
            </w:pPr>
            <w:r>
              <w:rPr>
                <w:rFonts w:ascii="Times New Roman"/>
                <w:b w:val="false"/>
                <w:i w:val="false"/>
                <w:color w:val="000000"/>
                <w:sz w:val="20"/>
              </w:rPr>
              <w:t>
10.8.4. Код типа свидетельства</w:t>
            </w:r>
            <w:r>
              <w:br/>
            </w:r>
            <w:r>
              <w:rPr>
                <w:rFonts w:ascii="Times New Roman"/>
                <w:b w:val="false"/>
                <w:i w:val="false"/>
                <w:color w:val="000000"/>
                <w:sz w:val="20"/>
              </w:rPr>
              <w:t>
(casdo:AEORegistryKindCode)</w:t>
            </w:r>
          </w:p>
          <w:bookmarkEnd w:id="364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типа свидетельства уполномоченного экономического оператора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0" w:id="3644"/>
          <w:p>
            <w:pPr>
              <w:spacing w:after="20"/>
              <w:ind w:left="20"/>
              <w:jc w:val="both"/>
            </w:pPr>
            <w:r>
              <w:rPr>
                <w:rFonts w:ascii="Times New Roman"/>
                <w:b w:val="false"/>
                <w:i w:val="false"/>
                <w:color w:val="000000"/>
                <w:sz w:val="20"/>
              </w:rPr>
              <w:t>
10.9. Признак совпадения сведений</w:t>
            </w:r>
            <w:r>
              <w:br/>
            </w:r>
            <w:r>
              <w:rPr>
                <w:rFonts w:ascii="Times New Roman"/>
                <w:b w:val="false"/>
                <w:i w:val="false"/>
                <w:color w:val="000000"/>
                <w:sz w:val="20"/>
              </w:rPr>
              <w:t>
(casdo:EqualIndicator)</w:t>
            </w:r>
          </w:p>
          <w:bookmarkEnd w:id="364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совпадения лица, представившего предварительную информацию, с перевозчиком, осуществляющим ввоз товаров на таможенную территорию Евразийского экономического союза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1" w:id="3645"/>
          <w:p>
            <w:pPr>
              <w:spacing w:after="20"/>
              <w:ind w:left="20"/>
              <w:jc w:val="both"/>
            </w:pPr>
            <w:r>
              <w:rPr>
                <w:rFonts w:ascii="Times New Roman"/>
                <w:b w:val="false"/>
                <w:i w:val="false"/>
                <w:color w:val="000000"/>
                <w:sz w:val="20"/>
              </w:rPr>
              <w:t>
11. Транспортное средство</w:t>
            </w:r>
            <w:r>
              <w:br/>
            </w:r>
            <w:r>
              <w:rPr>
                <w:rFonts w:ascii="Times New Roman"/>
                <w:b w:val="false"/>
                <w:i w:val="false"/>
                <w:color w:val="000000"/>
                <w:sz w:val="20"/>
              </w:rPr>
              <w:t>
(cacdo:PIWBorderTransportDetails)</w:t>
            </w:r>
          </w:p>
          <w:bookmarkEnd w:id="364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транспортном средстве, прибывающем на таможенную территорию Евразийского экономического союза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M.CA.CDE.01169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2" w:id="3646"/>
          <w:p>
            <w:pPr>
              <w:spacing w:after="20"/>
              <w:ind w:left="20"/>
              <w:jc w:val="both"/>
            </w:pPr>
            <w:r>
              <w:rPr>
                <w:rFonts w:ascii="Times New Roman"/>
                <w:b w:val="false"/>
                <w:i w:val="false"/>
                <w:color w:val="000000"/>
                <w:sz w:val="20"/>
              </w:rPr>
              <w:t>
M.CA.CDT.01156</w:t>
            </w:r>
            <w:r>
              <w:br/>
            </w:r>
            <w:r>
              <w:rPr>
                <w:rFonts w:ascii="Times New Roman"/>
                <w:b w:val="false"/>
                <w:i w:val="false"/>
                <w:color w:val="000000"/>
                <w:sz w:val="20"/>
              </w:rPr>
              <w:t>
Определяется областями значений вложенных элементов</w:t>
            </w:r>
          </w:p>
          <w:bookmarkEnd w:id="3646"/>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3" w:id="3647"/>
          <w:p>
            <w:pPr>
              <w:spacing w:after="20"/>
              <w:ind w:left="20"/>
              <w:jc w:val="both"/>
            </w:pPr>
            <w:r>
              <w:rPr>
                <w:rFonts w:ascii="Times New Roman"/>
                <w:b w:val="false"/>
                <w:i w:val="false"/>
                <w:color w:val="000000"/>
                <w:sz w:val="20"/>
              </w:rPr>
              <w:t>
11.1. Код вида транспорта</w:t>
            </w:r>
            <w:r>
              <w:br/>
            </w:r>
            <w:r>
              <w:rPr>
                <w:rFonts w:ascii="Times New Roman"/>
                <w:b w:val="false"/>
                <w:i w:val="false"/>
                <w:color w:val="000000"/>
                <w:sz w:val="20"/>
              </w:rPr>
              <w:t>
(csdo:UnifiedTransportModeCode)</w:t>
            </w:r>
          </w:p>
          <w:bookmarkEnd w:id="364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транспорта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4" w:id="3648"/>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64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5" w:id="3649"/>
          <w:p>
            <w:pPr>
              <w:spacing w:after="20"/>
              <w:ind w:left="20"/>
              <w:jc w:val="both"/>
            </w:pPr>
            <w:r>
              <w:rPr>
                <w:rFonts w:ascii="Times New Roman"/>
                <w:b w:val="false"/>
                <w:i w:val="false"/>
                <w:color w:val="000000"/>
                <w:sz w:val="20"/>
              </w:rPr>
              <w:t>
11.2. Количество транспортных средств</w:t>
            </w:r>
            <w:r>
              <w:br/>
            </w:r>
            <w:r>
              <w:rPr>
                <w:rFonts w:ascii="Times New Roman"/>
                <w:b w:val="false"/>
                <w:i w:val="false"/>
                <w:color w:val="000000"/>
                <w:sz w:val="20"/>
              </w:rPr>
              <w:t>
(casdo:TransportMeansQuantity)</w:t>
            </w:r>
          </w:p>
          <w:bookmarkEnd w:id="364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M.CA.SDE.00140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6" w:id="3650"/>
          <w:p>
            <w:pPr>
              <w:spacing w:after="20"/>
              <w:ind w:left="20"/>
              <w:jc w:val="both"/>
            </w:pPr>
            <w:r>
              <w:rPr>
                <w:rFonts w:ascii="Times New Roman"/>
                <w:b w:val="false"/>
                <w:i w:val="false"/>
                <w:color w:val="000000"/>
                <w:sz w:val="20"/>
              </w:rPr>
              <w:t>
11.3. Признак контейнерных перевозок</w:t>
            </w:r>
            <w:r>
              <w:br/>
            </w:r>
            <w:r>
              <w:rPr>
                <w:rFonts w:ascii="Times New Roman"/>
                <w:b w:val="false"/>
                <w:i w:val="false"/>
                <w:color w:val="000000"/>
                <w:sz w:val="20"/>
              </w:rPr>
              <w:t>
(casdo:ContainerIndicator)</w:t>
            </w:r>
          </w:p>
          <w:bookmarkEnd w:id="365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контейнерных перевозок</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7" w:id="3651"/>
          <w:p>
            <w:pPr>
              <w:spacing w:after="20"/>
              <w:ind w:left="20"/>
              <w:jc w:val="both"/>
            </w:pPr>
            <w:r>
              <w:rPr>
                <w:rFonts w:ascii="Times New Roman"/>
                <w:b w:val="false"/>
                <w:i w:val="false"/>
                <w:color w:val="000000"/>
                <w:sz w:val="20"/>
              </w:rPr>
              <w:t>
11.4. Информация о транспортном средстве</w:t>
            </w:r>
            <w:r>
              <w:br/>
            </w:r>
            <w:r>
              <w:rPr>
                <w:rFonts w:ascii="Times New Roman"/>
                <w:b w:val="false"/>
                <w:i w:val="false"/>
                <w:color w:val="000000"/>
                <w:sz w:val="20"/>
              </w:rPr>
              <w:t>
(cacdo:PIWTransportMeansDetails)</w:t>
            </w:r>
          </w:p>
          <w:bookmarkEnd w:id="365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железнодорожном вагоне или контейнере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M.CA.CDE.01210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8" w:id="3652"/>
          <w:p>
            <w:pPr>
              <w:spacing w:after="20"/>
              <w:ind w:left="20"/>
              <w:jc w:val="both"/>
            </w:pPr>
            <w:r>
              <w:rPr>
                <w:rFonts w:ascii="Times New Roman"/>
                <w:b w:val="false"/>
                <w:i w:val="false"/>
                <w:color w:val="000000"/>
                <w:sz w:val="20"/>
              </w:rPr>
              <w:t>
M.CA.CDT.01201</w:t>
            </w:r>
            <w:r>
              <w:br/>
            </w:r>
            <w:r>
              <w:rPr>
                <w:rFonts w:ascii="Times New Roman"/>
                <w:b w:val="false"/>
                <w:i w:val="false"/>
                <w:color w:val="000000"/>
                <w:sz w:val="20"/>
              </w:rPr>
              <w:t>
Определяется областями значений вложенных элементов</w:t>
            </w:r>
          </w:p>
          <w:bookmarkEnd w:id="3652"/>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9" w:id="3653"/>
          <w:p>
            <w:pPr>
              <w:spacing w:after="20"/>
              <w:ind w:left="20"/>
              <w:jc w:val="both"/>
            </w:pPr>
            <w:r>
              <w:rPr>
                <w:rFonts w:ascii="Times New Roman"/>
                <w:b w:val="false"/>
                <w:i w:val="false"/>
                <w:color w:val="000000"/>
                <w:sz w:val="20"/>
              </w:rPr>
              <w:t>
11.4.1. Регистрационный номер транспортного средства</w:t>
            </w:r>
            <w:r>
              <w:br/>
            </w:r>
            <w:r>
              <w:rPr>
                <w:rFonts w:ascii="Times New Roman"/>
                <w:b w:val="false"/>
                <w:i w:val="false"/>
                <w:color w:val="000000"/>
                <w:sz w:val="20"/>
              </w:rPr>
              <w:t>
(csdo:TransportMeansRegId)</w:t>
            </w:r>
          </w:p>
          <w:bookmarkEnd w:id="365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железнодорожного вагона или контейнера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0" w:id="3654"/>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365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регистрационный номер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1" w:id="3655"/>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365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2" w:id="3656"/>
          <w:p>
            <w:pPr>
              <w:spacing w:after="20"/>
              <w:ind w:left="20"/>
              <w:jc w:val="both"/>
            </w:pPr>
            <w:r>
              <w:rPr>
                <w:rFonts w:ascii="Times New Roman"/>
                <w:b w:val="false"/>
                <w:i w:val="false"/>
                <w:color w:val="000000"/>
                <w:sz w:val="20"/>
              </w:rPr>
              <w:t>
11.4.2. Код типа транспортного средства международной перевозки</w:t>
            </w:r>
            <w:r>
              <w:br/>
            </w:r>
            <w:r>
              <w:rPr>
                <w:rFonts w:ascii="Times New Roman"/>
                <w:b w:val="false"/>
                <w:i w:val="false"/>
                <w:color w:val="000000"/>
                <w:sz w:val="20"/>
              </w:rPr>
              <w:t>
(casdo:TransportTypeCode)</w:t>
            </w:r>
          </w:p>
          <w:bookmarkEnd w:id="365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типа транспортного средства международной перевозки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3" w:id="3657"/>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65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4" w:id="3658"/>
          <w:p>
            <w:pPr>
              <w:spacing w:after="20"/>
              <w:ind w:left="20"/>
              <w:jc w:val="both"/>
            </w:pPr>
            <w:r>
              <w:rPr>
                <w:rFonts w:ascii="Times New Roman"/>
                <w:b w:val="false"/>
                <w:i w:val="false"/>
                <w:color w:val="000000"/>
                <w:sz w:val="20"/>
              </w:rPr>
              <w:t>
11.4.3. Код загрузки объекта</w:t>
            </w:r>
            <w:r>
              <w:br/>
            </w:r>
            <w:r>
              <w:rPr>
                <w:rFonts w:ascii="Times New Roman"/>
                <w:b w:val="false"/>
                <w:i w:val="false"/>
                <w:color w:val="000000"/>
                <w:sz w:val="20"/>
              </w:rPr>
              <w:t>
(casdo:FullItemCode)</w:t>
            </w:r>
          </w:p>
          <w:bookmarkEnd w:id="365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порожнего транспортного средства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M.CA.SDE.00275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5" w:id="3659"/>
          <w:p>
            <w:pPr>
              <w:spacing w:after="20"/>
              <w:ind w:left="20"/>
              <w:jc w:val="both"/>
            </w:pPr>
            <w:r>
              <w:rPr>
                <w:rFonts w:ascii="Times New Roman"/>
                <w:b w:val="false"/>
                <w:i w:val="false"/>
                <w:color w:val="000000"/>
                <w:sz w:val="20"/>
              </w:rPr>
              <w:t>
11.4.4. Признак возврата</w:t>
            </w:r>
            <w:r>
              <w:br/>
            </w:r>
            <w:r>
              <w:rPr>
                <w:rFonts w:ascii="Times New Roman"/>
                <w:b w:val="false"/>
                <w:i w:val="false"/>
                <w:color w:val="000000"/>
                <w:sz w:val="20"/>
              </w:rPr>
              <w:t>
(casdo:ReturnIndicator)</w:t>
            </w:r>
          </w:p>
          <w:bookmarkEnd w:id="365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возврата вагона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M.CA.SDE.01114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6" w:id="3660"/>
          <w:p>
            <w:pPr>
              <w:spacing w:after="20"/>
              <w:ind w:left="20"/>
              <w:jc w:val="both"/>
            </w:pPr>
            <w:r>
              <w:rPr>
                <w:rFonts w:ascii="Times New Roman"/>
                <w:b w:val="false"/>
                <w:i w:val="false"/>
                <w:color w:val="000000"/>
                <w:sz w:val="20"/>
              </w:rPr>
              <w:t>
11.5. Код цели ввоза транспортного средства</w:t>
            </w:r>
            <w:r>
              <w:br/>
            </w:r>
            <w:r>
              <w:rPr>
                <w:rFonts w:ascii="Times New Roman"/>
                <w:b w:val="false"/>
                <w:i w:val="false"/>
                <w:color w:val="000000"/>
                <w:sz w:val="20"/>
              </w:rPr>
              <w:t>
(casdo:TransportMeansEntryPurposeCode)</w:t>
            </w:r>
          </w:p>
          <w:bookmarkEnd w:id="366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цели ввоза транспортного средства международной перевозки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7" w:id="3661"/>
          <w:p>
            <w:pPr>
              <w:spacing w:after="20"/>
              <w:ind w:left="20"/>
              <w:jc w:val="both"/>
            </w:pPr>
            <w:r>
              <w:rPr>
                <w:rFonts w:ascii="Times New Roman"/>
                <w:b w:val="false"/>
                <w:i w:val="false"/>
                <w:color w:val="000000"/>
                <w:sz w:val="20"/>
              </w:rPr>
              <w:t>
12. Товарная партия</w:t>
            </w:r>
            <w:r>
              <w:br/>
            </w:r>
            <w:r>
              <w:rPr>
                <w:rFonts w:ascii="Times New Roman"/>
                <w:b w:val="false"/>
                <w:i w:val="false"/>
                <w:color w:val="000000"/>
                <w:sz w:val="20"/>
              </w:rPr>
              <w:t>
(cacdo:PIWConsignmentDetails)</w:t>
            </w:r>
          </w:p>
          <w:bookmarkEnd w:id="366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товарной партии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M.CA.CDE.01170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8" w:id="3662"/>
          <w:p>
            <w:pPr>
              <w:spacing w:after="20"/>
              <w:ind w:left="20"/>
              <w:jc w:val="both"/>
            </w:pPr>
            <w:r>
              <w:rPr>
                <w:rFonts w:ascii="Times New Roman"/>
                <w:b w:val="false"/>
                <w:i w:val="false"/>
                <w:color w:val="000000"/>
                <w:sz w:val="20"/>
              </w:rPr>
              <w:t>
M.CA.CDT.01158</w:t>
            </w:r>
            <w:r>
              <w:br/>
            </w:r>
            <w:r>
              <w:rPr>
                <w:rFonts w:ascii="Times New Roman"/>
                <w:b w:val="false"/>
                <w:i w:val="false"/>
                <w:color w:val="000000"/>
                <w:sz w:val="20"/>
              </w:rPr>
              <w:t>
Определяется областями значений вложенных элементов</w:t>
            </w:r>
          </w:p>
          <w:bookmarkEnd w:id="3662"/>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9" w:id="3663"/>
          <w:p>
            <w:pPr>
              <w:spacing w:after="20"/>
              <w:ind w:left="20"/>
              <w:jc w:val="both"/>
            </w:pPr>
            <w:r>
              <w:rPr>
                <w:rFonts w:ascii="Times New Roman"/>
                <w:b w:val="false"/>
                <w:i w:val="false"/>
                <w:color w:val="000000"/>
                <w:sz w:val="20"/>
              </w:rPr>
              <w:t>
12.1. Транспортный (перевозочный) документ</w:t>
            </w:r>
            <w:r>
              <w:br/>
            </w:r>
            <w:r>
              <w:rPr>
                <w:rFonts w:ascii="Times New Roman"/>
                <w:b w:val="false"/>
                <w:i w:val="false"/>
                <w:color w:val="000000"/>
                <w:sz w:val="20"/>
              </w:rPr>
              <w:t>
(cacdo:TransportDocumentDetails)</w:t>
            </w:r>
          </w:p>
          <w:bookmarkEnd w:id="366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транспортном (перевозочном) документе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M.CA.CDE.01116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0" w:id="3664"/>
          <w:p>
            <w:pPr>
              <w:spacing w:after="20"/>
              <w:ind w:left="20"/>
              <w:jc w:val="both"/>
            </w:pPr>
            <w:r>
              <w:rPr>
                <w:rFonts w:ascii="Times New Roman"/>
                <w:b w:val="false"/>
                <w:i w:val="false"/>
                <w:color w:val="000000"/>
                <w:sz w:val="20"/>
              </w:rPr>
              <w:t>
M.CDT.00081</w:t>
            </w:r>
            <w:r>
              <w:br/>
            </w:r>
            <w:r>
              <w:rPr>
                <w:rFonts w:ascii="Times New Roman"/>
                <w:b w:val="false"/>
                <w:i w:val="false"/>
                <w:color w:val="000000"/>
                <w:sz w:val="20"/>
              </w:rPr>
              <w:t>
Определяется областями значений вложенных элементов</w:t>
            </w:r>
          </w:p>
          <w:bookmarkEnd w:id="3664"/>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1" w:id="3665"/>
          <w:p>
            <w:pPr>
              <w:spacing w:after="20"/>
              <w:ind w:left="20"/>
              <w:jc w:val="both"/>
            </w:pPr>
            <w:r>
              <w:rPr>
                <w:rFonts w:ascii="Times New Roman"/>
                <w:b w:val="false"/>
                <w:i w:val="false"/>
                <w:color w:val="000000"/>
                <w:sz w:val="20"/>
              </w:rPr>
              <w:t>
12.1.1. Код вида документа</w:t>
            </w:r>
            <w:r>
              <w:br/>
            </w:r>
            <w:r>
              <w:rPr>
                <w:rFonts w:ascii="Times New Roman"/>
                <w:b w:val="false"/>
                <w:i w:val="false"/>
                <w:color w:val="000000"/>
                <w:sz w:val="20"/>
              </w:rPr>
              <w:t>
(csdo:DocKindCode)</w:t>
            </w:r>
          </w:p>
          <w:bookmarkEnd w:id="366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2" w:id="3666"/>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66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3" w:id="3667"/>
          <w:p>
            <w:pPr>
              <w:spacing w:after="20"/>
              <w:ind w:left="20"/>
              <w:jc w:val="both"/>
            </w:pPr>
            <w:r>
              <w:rPr>
                <w:rFonts w:ascii="Times New Roman"/>
                <w:b w:val="false"/>
                <w:i w:val="false"/>
                <w:color w:val="000000"/>
                <w:sz w:val="20"/>
              </w:rPr>
              <w:t>
12.1.2. Наименование документа</w:t>
            </w:r>
            <w:r>
              <w:br/>
            </w:r>
            <w:r>
              <w:rPr>
                <w:rFonts w:ascii="Times New Roman"/>
                <w:b w:val="false"/>
                <w:i w:val="false"/>
                <w:color w:val="000000"/>
                <w:sz w:val="20"/>
              </w:rPr>
              <w:t>
(csdo:DocName)</w:t>
            </w:r>
          </w:p>
          <w:bookmarkEnd w:id="366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4" w:id="3668"/>
          <w:p>
            <w:pPr>
              <w:spacing w:after="20"/>
              <w:ind w:left="20"/>
              <w:jc w:val="both"/>
            </w:pPr>
            <w:r>
              <w:rPr>
                <w:rFonts w:ascii="Times New Roman"/>
                <w:b w:val="false"/>
                <w:i w:val="false"/>
                <w:color w:val="000000"/>
                <w:sz w:val="20"/>
              </w:rPr>
              <w:t>
12.1.3. Номер документа</w:t>
            </w:r>
            <w:r>
              <w:br/>
            </w:r>
            <w:r>
              <w:rPr>
                <w:rFonts w:ascii="Times New Roman"/>
                <w:b w:val="false"/>
                <w:i w:val="false"/>
                <w:color w:val="000000"/>
                <w:sz w:val="20"/>
              </w:rPr>
              <w:t>
(csdo:DocId)</w:t>
            </w:r>
          </w:p>
          <w:bookmarkEnd w:id="366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5" w:id="3669"/>
          <w:p>
            <w:pPr>
              <w:spacing w:after="20"/>
              <w:ind w:left="20"/>
              <w:jc w:val="both"/>
            </w:pPr>
            <w:r>
              <w:rPr>
                <w:rFonts w:ascii="Times New Roman"/>
                <w:b w:val="false"/>
                <w:i w:val="false"/>
                <w:color w:val="000000"/>
                <w:sz w:val="20"/>
              </w:rPr>
              <w:t>
12.1.4. Дата документа</w:t>
            </w:r>
            <w:r>
              <w:br/>
            </w:r>
            <w:r>
              <w:rPr>
                <w:rFonts w:ascii="Times New Roman"/>
                <w:b w:val="false"/>
                <w:i w:val="false"/>
                <w:color w:val="000000"/>
                <w:sz w:val="20"/>
              </w:rPr>
              <w:t>
(csdo:DocCreationDate)</w:t>
            </w:r>
          </w:p>
          <w:bookmarkEnd w:id="366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6" w:id="3670"/>
          <w:p>
            <w:pPr>
              <w:spacing w:after="20"/>
              <w:ind w:left="20"/>
              <w:jc w:val="both"/>
            </w:pPr>
            <w:r>
              <w:rPr>
                <w:rFonts w:ascii="Times New Roman"/>
                <w:b w:val="false"/>
                <w:i w:val="false"/>
                <w:color w:val="000000"/>
                <w:sz w:val="20"/>
              </w:rPr>
              <w:t>
12.2. Регистрационный номер таможенного документа</w:t>
            </w:r>
            <w:r>
              <w:br/>
            </w:r>
            <w:r>
              <w:rPr>
                <w:rFonts w:ascii="Times New Roman"/>
                <w:b w:val="false"/>
                <w:i w:val="false"/>
                <w:color w:val="000000"/>
                <w:sz w:val="20"/>
              </w:rPr>
              <w:t>
(cacdo:CustomsDocIdDetails)</w:t>
            </w:r>
          </w:p>
          <w:bookmarkEnd w:id="367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таможенной декларации, в соответствии с которой осуществлено предварительное таможенное декларирование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7" w:id="3671"/>
          <w:p>
            <w:pPr>
              <w:spacing w:after="20"/>
              <w:ind w:left="20"/>
              <w:jc w:val="both"/>
            </w:pPr>
            <w:r>
              <w:rPr>
                <w:rFonts w:ascii="Times New Roman"/>
                <w:b w:val="false"/>
                <w:i w:val="false"/>
                <w:color w:val="000000"/>
                <w:sz w:val="20"/>
              </w:rPr>
              <w:t>
M.CA.CDT.00433</w:t>
            </w:r>
            <w:r>
              <w:br/>
            </w:r>
            <w:r>
              <w:rPr>
                <w:rFonts w:ascii="Times New Roman"/>
                <w:b w:val="false"/>
                <w:i w:val="false"/>
                <w:color w:val="000000"/>
                <w:sz w:val="20"/>
              </w:rPr>
              <w:t>
Определяется областями значений вложенных элементов</w:t>
            </w:r>
          </w:p>
          <w:bookmarkEnd w:id="3671"/>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8" w:id="3672"/>
          <w:p>
            <w:pPr>
              <w:spacing w:after="20"/>
              <w:ind w:left="20"/>
              <w:jc w:val="both"/>
            </w:pPr>
            <w:r>
              <w:rPr>
                <w:rFonts w:ascii="Times New Roman"/>
                <w:b w:val="false"/>
                <w:i w:val="false"/>
                <w:color w:val="000000"/>
                <w:sz w:val="20"/>
              </w:rPr>
              <w:t>
12.2.1. Код таможенного органа</w:t>
            </w:r>
            <w:r>
              <w:br/>
            </w:r>
            <w:r>
              <w:rPr>
                <w:rFonts w:ascii="Times New Roman"/>
                <w:b w:val="false"/>
                <w:i w:val="false"/>
                <w:color w:val="000000"/>
                <w:sz w:val="20"/>
              </w:rPr>
              <w:t>
(csdo:CustomsOfficeCode)</w:t>
            </w:r>
          </w:p>
          <w:bookmarkEnd w:id="367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9" w:id="3673"/>
          <w:p>
            <w:pPr>
              <w:spacing w:after="20"/>
              <w:ind w:left="20"/>
              <w:jc w:val="both"/>
            </w:pPr>
            <w:r>
              <w:rPr>
                <w:rFonts w:ascii="Times New Roman"/>
                <w:b w:val="false"/>
                <w:i w:val="false"/>
                <w:color w:val="000000"/>
                <w:sz w:val="20"/>
              </w:rPr>
              <w:t>
12.2.2. Дата документа</w:t>
            </w:r>
            <w:r>
              <w:br/>
            </w:r>
            <w:r>
              <w:rPr>
                <w:rFonts w:ascii="Times New Roman"/>
                <w:b w:val="false"/>
                <w:i w:val="false"/>
                <w:color w:val="000000"/>
                <w:sz w:val="20"/>
              </w:rPr>
              <w:t>
(csdo:DocCreationDate)</w:t>
            </w:r>
          </w:p>
          <w:bookmarkEnd w:id="367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документа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0" w:id="3674"/>
          <w:p>
            <w:pPr>
              <w:spacing w:after="20"/>
              <w:ind w:left="20"/>
              <w:jc w:val="both"/>
            </w:pPr>
            <w:r>
              <w:rPr>
                <w:rFonts w:ascii="Times New Roman"/>
                <w:b w:val="false"/>
                <w:i w:val="false"/>
                <w:color w:val="000000"/>
                <w:sz w:val="20"/>
              </w:rPr>
              <w:t>
12.2.3. Номер таможенного документа по журналу регистрации</w:t>
            </w:r>
            <w:r>
              <w:br/>
            </w:r>
            <w:r>
              <w:rPr>
                <w:rFonts w:ascii="Times New Roman"/>
                <w:b w:val="false"/>
                <w:i w:val="false"/>
                <w:color w:val="000000"/>
                <w:sz w:val="20"/>
              </w:rPr>
              <w:t>
(casdo:CustomsDocumentId)</w:t>
            </w:r>
          </w:p>
          <w:bookmarkEnd w:id="367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таможенного документа по журналу регистрации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1" w:id="3675"/>
          <w:p>
            <w:pPr>
              <w:spacing w:after="20"/>
              <w:ind w:left="20"/>
              <w:jc w:val="both"/>
            </w:pPr>
            <w:r>
              <w:rPr>
                <w:rFonts w:ascii="Times New Roman"/>
                <w:b w:val="false"/>
                <w:i w:val="false"/>
                <w:color w:val="000000"/>
                <w:sz w:val="20"/>
              </w:rPr>
              <w:t>
12.2.4. Порядковый номер</w:t>
            </w:r>
            <w:r>
              <w:br/>
            </w:r>
            <w:r>
              <w:rPr>
                <w:rFonts w:ascii="Times New Roman"/>
                <w:b w:val="false"/>
                <w:i w:val="false"/>
                <w:color w:val="000000"/>
                <w:sz w:val="20"/>
              </w:rPr>
              <w:t>
(casdo:CustomsDocumentOrdinalId)</w:t>
            </w:r>
          </w:p>
          <w:bookmarkEnd w:id="367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(идентификатор) вносимых изменений и (или) дополнений</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2" w:id="3676"/>
          <w:p>
            <w:pPr>
              <w:spacing w:after="20"/>
              <w:ind w:left="20"/>
              <w:jc w:val="both"/>
            </w:pPr>
            <w:r>
              <w:rPr>
                <w:rFonts w:ascii="Times New Roman"/>
                <w:b w:val="false"/>
                <w:i w:val="false"/>
                <w:color w:val="000000"/>
                <w:sz w:val="20"/>
              </w:rPr>
              <w:t>
12.3. Тип декларации</w:t>
            </w:r>
            <w:r>
              <w:br/>
            </w:r>
            <w:r>
              <w:rPr>
                <w:rFonts w:ascii="Times New Roman"/>
                <w:b w:val="false"/>
                <w:i w:val="false"/>
                <w:color w:val="000000"/>
                <w:sz w:val="20"/>
              </w:rPr>
              <w:t>
(casdo:DeclarationKindCode)</w:t>
            </w:r>
          </w:p>
          <w:bookmarkEnd w:id="367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типа таможенной декларации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M.CA.SDE.00687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3" w:id="3677"/>
          <w:p>
            <w:pPr>
              <w:spacing w:after="20"/>
              <w:ind w:left="20"/>
              <w:jc w:val="both"/>
            </w:pPr>
            <w:r>
              <w:rPr>
                <w:rFonts w:ascii="Times New Roman"/>
                <w:b w:val="false"/>
                <w:i w:val="false"/>
                <w:color w:val="000000"/>
                <w:sz w:val="20"/>
              </w:rPr>
              <w:t>
12.4. Код особенности перевозки (транспортировки) товаров</w:t>
            </w:r>
            <w:r>
              <w:br/>
            </w:r>
            <w:r>
              <w:rPr>
                <w:rFonts w:ascii="Times New Roman"/>
                <w:b w:val="false"/>
                <w:i w:val="false"/>
                <w:color w:val="000000"/>
                <w:sz w:val="20"/>
              </w:rPr>
              <w:t>
(casdo:TransitProcedureCode)</w:t>
            </w:r>
          </w:p>
          <w:bookmarkEnd w:id="367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особенности перевозки (транспортировки) товаров при применении таможенной процедуры таможенного транзита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M.CA.SDE.00694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M.CA.SDT.00713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4" w:id="3678"/>
          <w:p>
            <w:pPr>
              <w:spacing w:after="20"/>
              <w:ind w:left="20"/>
              <w:jc w:val="both"/>
            </w:pPr>
            <w:r>
              <w:rPr>
                <w:rFonts w:ascii="Times New Roman"/>
                <w:b w:val="false"/>
                <w:i w:val="false"/>
                <w:color w:val="000000"/>
                <w:sz w:val="20"/>
              </w:rPr>
              <w:t>
12.5. Код предназначения товаров, декларируемых в транзитной декларации</w:t>
            </w:r>
            <w:r>
              <w:br/>
            </w:r>
            <w:r>
              <w:rPr>
                <w:rFonts w:ascii="Times New Roman"/>
                <w:b w:val="false"/>
                <w:i w:val="false"/>
                <w:color w:val="000000"/>
                <w:sz w:val="20"/>
              </w:rPr>
              <w:t>
(casdo:TransitFeatureCode)</w:t>
            </w:r>
          </w:p>
          <w:bookmarkEnd w:id="367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предназначения товаров, отражающее особенности заполнения транзитной декларации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M.SDT.00314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5" w:id="3679"/>
          <w:p>
            <w:pPr>
              <w:spacing w:after="20"/>
              <w:ind w:left="20"/>
              <w:jc w:val="both"/>
            </w:pPr>
            <w:r>
              <w:rPr>
                <w:rFonts w:ascii="Times New Roman"/>
                <w:b w:val="false"/>
                <w:i w:val="false"/>
                <w:color w:val="000000"/>
                <w:sz w:val="20"/>
              </w:rPr>
              <w:t>
12.6. Количество отгрузочных спецификаций</w:t>
            </w:r>
            <w:r>
              <w:br/>
            </w:r>
            <w:r>
              <w:rPr>
                <w:rFonts w:ascii="Times New Roman"/>
                <w:b w:val="false"/>
                <w:i w:val="false"/>
                <w:color w:val="000000"/>
                <w:sz w:val="20"/>
              </w:rPr>
              <w:t>
(casdo:LoadingListsQuantity)</w:t>
            </w:r>
          </w:p>
          <w:bookmarkEnd w:id="367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отгрузочных спецификаций или транспортных (перевозочных), коммерческих и (или) иных документов</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6" w:id="3680"/>
          <w:p>
            <w:pPr>
              <w:spacing w:after="20"/>
              <w:ind w:left="20"/>
              <w:jc w:val="both"/>
            </w:pPr>
            <w:r>
              <w:rPr>
                <w:rFonts w:ascii="Times New Roman"/>
                <w:b w:val="false"/>
                <w:i w:val="false"/>
                <w:color w:val="000000"/>
                <w:sz w:val="20"/>
              </w:rPr>
              <w:t>
12.7. Количество листов отгрузочных спецификаций</w:t>
            </w:r>
            <w:r>
              <w:br/>
            </w:r>
            <w:r>
              <w:rPr>
                <w:rFonts w:ascii="Times New Roman"/>
                <w:b w:val="false"/>
                <w:i w:val="false"/>
                <w:color w:val="000000"/>
                <w:sz w:val="20"/>
              </w:rPr>
              <w:t>
(casdo:LoadingListsPageQuantity)</w:t>
            </w:r>
          </w:p>
          <w:bookmarkEnd w:id="368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отгрузочных спецификаций или транспортных (перевозочных), коммерческих и (или) иных документов</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7" w:id="3681"/>
          <w:p>
            <w:pPr>
              <w:spacing w:after="20"/>
              <w:ind w:left="20"/>
              <w:jc w:val="both"/>
            </w:pPr>
            <w:r>
              <w:rPr>
                <w:rFonts w:ascii="Times New Roman"/>
                <w:b w:val="false"/>
                <w:i w:val="false"/>
                <w:color w:val="000000"/>
                <w:sz w:val="20"/>
              </w:rPr>
              <w:t>
12.8. Количество товаров</w:t>
            </w:r>
            <w:r>
              <w:br/>
            </w:r>
            <w:r>
              <w:rPr>
                <w:rFonts w:ascii="Times New Roman"/>
                <w:b w:val="false"/>
                <w:i w:val="false"/>
                <w:color w:val="000000"/>
                <w:sz w:val="20"/>
              </w:rPr>
              <w:t>
(casdo:GoodsQuantity)</w:t>
            </w:r>
          </w:p>
          <w:bookmarkEnd w:id="368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число товаров по транспортному (перевозочному) документу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8" w:id="3682"/>
          <w:p>
            <w:pPr>
              <w:spacing w:after="20"/>
              <w:ind w:left="20"/>
              <w:jc w:val="both"/>
            </w:pPr>
            <w:r>
              <w:rPr>
                <w:rFonts w:ascii="Times New Roman"/>
                <w:b w:val="false"/>
                <w:i w:val="false"/>
                <w:color w:val="000000"/>
                <w:sz w:val="20"/>
              </w:rPr>
              <w:t>
12.9. Количество грузовых мест</w:t>
            </w:r>
            <w:r>
              <w:br/>
            </w:r>
            <w:r>
              <w:rPr>
                <w:rFonts w:ascii="Times New Roman"/>
                <w:b w:val="false"/>
                <w:i w:val="false"/>
                <w:color w:val="000000"/>
                <w:sz w:val="20"/>
              </w:rPr>
              <w:t>
(casdo:CargoQuantity)</w:t>
            </w:r>
          </w:p>
          <w:bookmarkEnd w:id="368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грузовых мест</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9" w:id="3683"/>
          <w:p>
            <w:pPr>
              <w:spacing w:after="20"/>
              <w:ind w:left="20"/>
              <w:jc w:val="both"/>
            </w:pPr>
            <w:r>
              <w:rPr>
                <w:rFonts w:ascii="Times New Roman"/>
                <w:b w:val="false"/>
                <w:i w:val="false"/>
                <w:color w:val="000000"/>
                <w:sz w:val="20"/>
              </w:rPr>
              <w:t>
12.10. Страна отправления</w:t>
            </w:r>
            <w:r>
              <w:br/>
            </w:r>
            <w:r>
              <w:rPr>
                <w:rFonts w:ascii="Times New Roman"/>
                <w:b w:val="false"/>
                <w:i w:val="false"/>
                <w:color w:val="000000"/>
                <w:sz w:val="20"/>
              </w:rPr>
              <w:t>
(cacdo:DepartureCountryDetails)</w:t>
            </w:r>
          </w:p>
          <w:bookmarkEnd w:id="368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стране отправления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M.CA.CDE.00206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0" w:id="3684"/>
          <w:p>
            <w:pPr>
              <w:spacing w:after="20"/>
              <w:ind w:left="20"/>
              <w:jc w:val="both"/>
            </w:pPr>
            <w:r>
              <w:rPr>
                <w:rFonts w:ascii="Times New Roman"/>
                <w:b w:val="false"/>
                <w:i w:val="false"/>
                <w:color w:val="000000"/>
                <w:sz w:val="20"/>
              </w:rPr>
              <w:t>
M.CA.CDT.00079</w:t>
            </w:r>
            <w:r>
              <w:br/>
            </w:r>
            <w:r>
              <w:rPr>
                <w:rFonts w:ascii="Times New Roman"/>
                <w:b w:val="false"/>
                <w:i w:val="false"/>
                <w:color w:val="000000"/>
                <w:sz w:val="20"/>
              </w:rPr>
              <w:t>
Определяется областями значений вложенных элементов</w:t>
            </w:r>
          </w:p>
          <w:bookmarkEnd w:id="3684"/>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1" w:id="3685"/>
          <w:p>
            <w:pPr>
              <w:spacing w:after="20"/>
              <w:ind w:left="20"/>
              <w:jc w:val="both"/>
            </w:pPr>
            <w:r>
              <w:rPr>
                <w:rFonts w:ascii="Times New Roman"/>
                <w:b w:val="false"/>
                <w:i w:val="false"/>
                <w:color w:val="000000"/>
                <w:sz w:val="20"/>
              </w:rPr>
              <w:t>
12.10.1. Код страны</w:t>
            </w:r>
            <w:r>
              <w:br/>
            </w:r>
            <w:r>
              <w:rPr>
                <w:rFonts w:ascii="Times New Roman"/>
                <w:b w:val="false"/>
                <w:i w:val="false"/>
                <w:color w:val="000000"/>
                <w:sz w:val="20"/>
              </w:rPr>
              <w:t>
(casdo:CACountryCode)</w:t>
            </w:r>
          </w:p>
          <w:bookmarkEnd w:id="368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2" w:id="3686"/>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68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3" w:id="3687"/>
          <w:p>
            <w:pPr>
              <w:spacing w:after="20"/>
              <w:ind w:left="20"/>
              <w:jc w:val="both"/>
            </w:pPr>
            <w:r>
              <w:rPr>
                <w:rFonts w:ascii="Times New Roman"/>
                <w:b w:val="false"/>
                <w:i w:val="false"/>
                <w:color w:val="000000"/>
                <w:sz w:val="20"/>
              </w:rPr>
              <w:t>
12.10.2. Краткое название страны</w:t>
            </w:r>
            <w:r>
              <w:br/>
            </w:r>
            <w:r>
              <w:rPr>
                <w:rFonts w:ascii="Times New Roman"/>
                <w:b w:val="false"/>
                <w:i w:val="false"/>
                <w:color w:val="000000"/>
                <w:sz w:val="20"/>
              </w:rPr>
              <w:t>
(casdo:ShortCountryName)</w:t>
            </w:r>
          </w:p>
          <w:bookmarkEnd w:id="368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название страны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M.SDT.00069</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4" w:id="3688"/>
          <w:p>
            <w:pPr>
              <w:spacing w:after="20"/>
              <w:ind w:left="20"/>
              <w:jc w:val="both"/>
            </w:pPr>
            <w:r>
              <w:rPr>
                <w:rFonts w:ascii="Times New Roman"/>
                <w:b w:val="false"/>
                <w:i w:val="false"/>
                <w:color w:val="000000"/>
                <w:sz w:val="20"/>
              </w:rPr>
              <w:t>
12.10.3. Код территории</w:t>
            </w:r>
            <w:r>
              <w:br/>
            </w:r>
            <w:r>
              <w:rPr>
                <w:rFonts w:ascii="Times New Roman"/>
                <w:b w:val="false"/>
                <w:i w:val="false"/>
                <w:color w:val="000000"/>
                <w:sz w:val="20"/>
              </w:rPr>
              <w:t>
(csdo:TerritoryCode)</w:t>
            </w:r>
          </w:p>
          <w:bookmarkEnd w:id="368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административно-территориального деления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5" w:id="3689"/>
          <w:p>
            <w:pPr>
              <w:spacing w:after="20"/>
              <w:ind w:left="20"/>
              <w:jc w:val="both"/>
            </w:pPr>
            <w:r>
              <w:rPr>
                <w:rFonts w:ascii="Times New Roman"/>
                <w:b w:val="false"/>
                <w:i w:val="false"/>
                <w:color w:val="000000"/>
                <w:sz w:val="20"/>
              </w:rPr>
              <w:t>
12.11. Страна назначения</w:t>
            </w:r>
            <w:r>
              <w:br/>
            </w:r>
            <w:r>
              <w:rPr>
                <w:rFonts w:ascii="Times New Roman"/>
                <w:b w:val="false"/>
                <w:i w:val="false"/>
                <w:color w:val="000000"/>
                <w:sz w:val="20"/>
              </w:rPr>
              <w:t>
(cacdo:DestinationCountryDetails)</w:t>
            </w:r>
          </w:p>
          <w:bookmarkEnd w:id="368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стране назначения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M.CA.CDE.00205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6" w:id="3690"/>
          <w:p>
            <w:pPr>
              <w:spacing w:after="20"/>
              <w:ind w:left="20"/>
              <w:jc w:val="both"/>
            </w:pPr>
            <w:r>
              <w:rPr>
                <w:rFonts w:ascii="Times New Roman"/>
                <w:b w:val="false"/>
                <w:i w:val="false"/>
                <w:color w:val="000000"/>
                <w:sz w:val="20"/>
              </w:rPr>
              <w:t>
M.CA.CDT.00079</w:t>
            </w:r>
            <w:r>
              <w:br/>
            </w:r>
            <w:r>
              <w:rPr>
                <w:rFonts w:ascii="Times New Roman"/>
                <w:b w:val="false"/>
                <w:i w:val="false"/>
                <w:color w:val="000000"/>
                <w:sz w:val="20"/>
              </w:rPr>
              <w:t>
Определяется областями значений вложенных элементов</w:t>
            </w:r>
          </w:p>
          <w:bookmarkEnd w:id="3690"/>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7" w:id="3691"/>
          <w:p>
            <w:pPr>
              <w:spacing w:after="20"/>
              <w:ind w:left="20"/>
              <w:jc w:val="both"/>
            </w:pPr>
            <w:r>
              <w:rPr>
                <w:rFonts w:ascii="Times New Roman"/>
                <w:b w:val="false"/>
                <w:i w:val="false"/>
                <w:color w:val="000000"/>
                <w:sz w:val="20"/>
              </w:rPr>
              <w:t>
12.11.1. Код страны</w:t>
            </w:r>
            <w:r>
              <w:br/>
            </w:r>
            <w:r>
              <w:rPr>
                <w:rFonts w:ascii="Times New Roman"/>
                <w:b w:val="false"/>
                <w:i w:val="false"/>
                <w:color w:val="000000"/>
                <w:sz w:val="20"/>
              </w:rPr>
              <w:t>
(casdo:CACountryCode)</w:t>
            </w:r>
          </w:p>
          <w:bookmarkEnd w:id="369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8" w:id="3692"/>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69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9" w:id="3693"/>
          <w:p>
            <w:pPr>
              <w:spacing w:after="20"/>
              <w:ind w:left="20"/>
              <w:jc w:val="both"/>
            </w:pPr>
            <w:r>
              <w:rPr>
                <w:rFonts w:ascii="Times New Roman"/>
                <w:b w:val="false"/>
                <w:i w:val="false"/>
                <w:color w:val="000000"/>
                <w:sz w:val="20"/>
              </w:rPr>
              <w:t>
12.11.2. Краткое название страны</w:t>
            </w:r>
            <w:r>
              <w:br/>
            </w:r>
            <w:r>
              <w:rPr>
                <w:rFonts w:ascii="Times New Roman"/>
                <w:b w:val="false"/>
                <w:i w:val="false"/>
                <w:color w:val="000000"/>
                <w:sz w:val="20"/>
              </w:rPr>
              <w:t>
(casdo:ShortCountryName)</w:t>
            </w:r>
          </w:p>
          <w:bookmarkEnd w:id="369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название страны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M.SDT.00069</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0" w:id="3694"/>
          <w:p>
            <w:pPr>
              <w:spacing w:after="20"/>
              <w:ind w:left="20"/>
              <w:jc w:val="both"/>
            </w:pPr>
            <w:r>
              <w:rPr>
                <w:rFonts w:ascii="Times New Roman"/>
                <w:b w:val="false"/>
                <w:i w:val="false"/>
                <w:color w:val="000000"/>
                <w:sz w:val="20"/>
              </w:rPr>
              <w:t>
12.11.3. Код территории</w:t>
            </w:r>
            <w:r>
              <w:br/>
            </w:r>
            <w:r>
              <w:rPr>
                <w:rFonts w:ascii="Times New Roman"/>
                <w:b w:val="false"/>
                <w:i w:val="false"/>
                <w:color w:val="000000"/>
                <w:sz w:val="20"/>
              </w:rPr>
              <w:t>
(csdo:TerritoryCode)</w:t>
            </w:r>
          </w:p>
          <w:bookmarkEnd w:id="369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административно-территориального деления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1" w:id="3695"/>
          <w:p>
            <w:pPr>
              <w:spacing w:after="20"/>
              <w:ind w:left="20"/>
              <w:jc w:val="both"/>
            </w:pPr>
            <w:r>
              <w:rPr>
                <w:rFonts w:ascii="Times New Roman"/>
                <w:b w:val="false"/>
                <w:i w:val="false"/>
                <w:color w:val="000000"/>
                <w:sz w:val="20"/>
              </w:rPr>
              <w:t>
12.12. Стоимость</w:t>
            </w:r>
            <w:r>
              <w:br/>
            </w:r>
            <w:r>
              <w:rPr>
                <w:rFonts w:ascii="Times New Roman"/>
                <w:b w:val="false"/>
                <w:i w:val="false"/>
                <w:color w:val="000000"/>
                <w:sz w:val="20"/>
              </w:rPr>
              <w:t>
(casdo:CAInvoiceValueAmount)</w:t>
            </w:r>
          </w:p>
          <w:bookmarkEnd w:id="369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товаров</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2" w:id="3696"/>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369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3" w:id="3697"/>
          <w:p>
            <w:pPr>
              <w:spacing w:after="20"/>
              <w:ind w:left="20"/>
              <w:jc w:val="both"/>
            </w:pPr>
            <w:r>
              <w:rPr>
                <w:rFonts w:ascii="Times New Roman"/>
                <w:b w:val="false"/>
                <w:i w:val="false"/>
                <w:color w:val="000000"/>
                <w:sz w:val="20"/>
              </w:rPr>
              <w:t>
б) идентификатор классификатора валют</w:t>
            </w:r>
            <w:r>
              <w:br/>
            </w:r>
            <w:r>
              <w:rPr>
                <w:rFonts w:ascii="Times New Roman"/>
                <w:b w:val="false"/>
                <w:i w:val="false"/>
                <w:color w:val="000000"/>
                <w:sz w:val="20"/>
              </w:rPr>
              <w:t>
(атрибут currencyCodeListId)</w:t>
            </w:r>
          </w:p>
          <w:bookmarkEnd w:id="369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справочника (классификатора)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4" w:id="3698"/>
          <w:p>
            <w:pPr>
              <w:spacing w:after="20"/>
              <w:ind w:left="20"/>
              <w:jc w:val="both"/>
            </w:pPr>
            <w:r>
              <w:rPr>
                <w:rFonts w:ascii="Times New Roman"/>
                <w:b w:val="false"/>
                <w:i w:val="false"/>
                <w:color w:val="000000"/>
                <w:sz w:val="20"/>
              </w:rPr>
              <w:t>
12.13. Масса брутто</w:t>
            </w:r>
            <w:r>
              <w:br/>
            </w:r>
            <w:r>
              <w:rPr>
                <w:rFonts w:ascii="Times New Roman"/>
                <w:b w:val="false"/>
                <w:i w:val="false"/>
                <w:color w:val="000000"/>
                <w:sz w:val="20"/>
              </w:rPr>
              <w:t>
(csdo:UnifiedGrossMassMeasure)</w:t>
            </w:r>
          </w:p>
          <w:bookmarkEnd w:id="369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вес брутто</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5" w:id="3699"/>
          <w:p>
            <w:pPr>
              <w:spacing w:after="20"/>
              <w:ind w:left="20"/>
              <w:jc w:val="both"/>
            </w:pPr>
            <w:r>
              <w:rPr>
                <w:rFonts w:ascii="Times New Roman"/>
                <w:b w:val="false"/>
                <w:i w:val="false"/>
                <w:color w:val="000000"/>
                <w:sz w:val="20"/>
              </w:rPr>
              <w:t>
а) единица измерения</w:t>
            </w:r>
            <w:r>
              <w:br/>
            </w:r>
            <w:r>
              <w:rPr>
                <w:rFonts w:ascii="Times New Roman"/>
                <w:b w:val="false"/>
                <w:i w:val="false"/>
                <w:color w:val="000000"/>
                <w:sz w:val="20"/>
              </w:rPr>
              <w:t>
(атрибут measurementUnitCode)</w:t>
            </w:r>
          </w:p>
          <w:bookmarkEnd w:id="369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6" w:id="3700"/>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measurementUnitCodeListId)</w:t>
            </w:r>
          </w:p>
          <w:bookmarkEnd w:id="370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единиц измерения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7" w:id="3701"/>
          <w:p>
            <w:pPr>
              <w:spacing w:after="20"/>
              <w:ind w:left="20"/>
              <w:jc w:val="both"/>
            </w:pPr>
            <w:r>
              <w:rPr>
                <w:rFonts w:ascii="Times New Roman"/>
                <w:b w:val="false"/>
                <w:i w:val="false"/>
                <w:color w:val="000000"/>
                <w:sz w:val="20"/>
              </w:rPr>
              <w:t>
12.14. Отправитель</w:t>
            </w:r>
            <w:r>
              <w:br/>
            </w:r>
            <w:r>
              <w:rPr>
                <w:rFonts w:ascii="Times New Roman"/>
                <w:b w:val="false"/>
                <w:i w:val="false"/>
                <w:color w:val="000000"/>
                <w:sz w:val="20"/>
              </w:rPr>
              <w:t>
(cacdo:PIConsignorDetails)</w:t>
            </w:r>
          </w:p>
          <w:bookmarkEnd w:id="370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отправителе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M.CA.CDE.01118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8" w:id="3702"/>
          <w:p>
            <w:pPr>
              <w:spacing w:after="20"/>
              <w:ind w:left="20"/>
              <w:jc w:val="both"/>
            </w:pPr>
            <w:r>
              <w:rPr>
                <w:rFonts w:ascii="Times New Roman"/>
                <w:b w:val="false"/>
                <w:i w:val="false"/>
                <w:color w:val="000000"/>
                <w:sz w:val="20"/>
              </w:rPr>
              <w:t>
M.CA.CDT.01117</w:t>
            </w:r>
            <w:r>
              <w:br/>
            </w:r>
            <w:r>
              <w:rPr>
                <w:rFonts w:ascii="Times New Roman"/>
                <w:b w:val="false"/>
                <w:i w:val="false"/>
                <w:color w:val="000000"/>
                <w:sz w:val="20"/>
              </w:rPr>
              <w:t>
Определяется областями значений вложенных элементов</w:t>
            </w:r>
          </w:p>
          <w:bookmarkEnd w:id="3702"/>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9" w:id="3703"/>
          <w:p>
            <w:pPr>
              <w:spacing w:after="20"/>
              <w:ind w:left="20"/>
              <w:jc w:val="both"/>
            </w:pPr>
            <w:r>
              <w:rPr>
                <w:rFonts w:ascii="Times New Roman"/>
                <w:b w:val="false"/>
                <w:i w:val="false"/>
                <w:color w:val="000000"/>
                <w:sz w:val="20"/>
              </w:rPr>
              <w:t>
12.14.1. Наименование субъекта</w:t>
            </w:r>
            <w:r>
              <w:br/>
            </w:r>
            <w:r>
              <w:rPr>
                <w:rFonts w:ascii="Times New Roman"/>
                <w:b w:val="false"/>
                <w:i w:val="false"/>
                <w:color w:val="000000"/>
                <w:sz w:val="20"/>
              </w:rPr>
              <w:t>
(csdo:SubjectName)</w:t>
            </w:r>
          </w:p>
          <w:bookmarkEnd w:id="370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0" w:id="3704"/>
          <w:p>
            <w:pPr>
              <w:spacing w:after="20"/>
              <w:ind w:left="20"/>
              <w:jc w:val="both"/>
            </w:pPr>
            <w:r>
              <w:rPr>
                <w:rFonts w:ascii="Times New Roman"/>
                <w:b w:val="false"/>
                <w:i w:val="false"/>
                <w:color w:val="000000"/>
                <w:sz w:val="20"/>
              </w:rPr>
              <w:t>
12.14.2. Краткое наименование субъекта</w:t>
            </w:r>
            <w:r>
              <w:br/>
            </w:r>
            <w:r>
              <w:rPr>
                <w:rFonts w:ascii="Times New Roman"/>
                <w:b w:val="false"/>
                <w:i w:val="false"/>
                <w:color w:val="000000"/>
                <w:sz w:val="20"/>
              </w:rPr>
              <w:t>
(csdo:SubjectBriefName)</w:t>
            </w:r>
          </w:p>
          <w:bookmarkEnd w:id="370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1" w:id="3705"/>
          <w:p>
            <w:pPr>
              <w:spacing w:after="20"/>
              <w:ind w:left="20"/>
              <w:jc w:val="both"/>
            </w:pPr>
            <w:r>
              <w:rPr>
                <w:rFonts w:ascii="Times New Roman"/>
                <w:b w:val="false"/>
                <w:i w:val="false"/>
                <w:color w:val="000000"/>
                <w:sz w:val="20"/>
              </w:rPr>
              <w:t>
12.14.3. Уникальный идентификационный таможенный номер</w:t>
            </w:r>
            <w:r>
              <w:br/>
            </w:r>
            <w:r>
              <w:rPr>
                <w:rFonts w:ascii="Times New Roman"/>
                <w:b w:val="false"/>
                <w:i w:val="false"/>
                <w:color w:val="000000"/>
                <w:sz w:val="20"/>
              </w:rPr>
              <w:t>
(casdo:CAUniqueCustomsNumberId)</w:t>
            </w:r>
          </w:p>
          <w:bookmarkEnd w:id="370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2" w:id="3706"/>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370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3" w:id="3707"/>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370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4" w:id="3708"/>
          <w:p>
            <w:pPr>
              <w:spacing w:after="20"/>
              <w:ind w:left="20"/>
              <w:jc w:val="both"/>
            </w:pPr>
            <w:r>
              <w:rPr>
                <w:rFonts w:ascii="Times New Roman"/>
                <w:b w:val="false"/>
                <w:i w:val="false"/>
                <w:color w:val="000000"/>
                <w:sz w:val="20"/>
              </w:rPr>
              <w:t>
12.14.4. Идентификатор налогоплательщика</w:t>
            </w:r>
            <w:r>
              <w:br/>
            </w:r>
            <w:r>
              <w:rPr>
                <w:rFonts w:ascii="Times New Roman"/>
                <w:b w:val="false"/>
                <w:i w:val="false"/>
                <w:color w:val="000000"/>
                <w:sz w:val="20"/>
              </w:rPr>
              <w:t>
(csdo:TaxpayerId)</w:t>
            </w:r>
          </w:p>
          <w:bookmarkEnd w:id="370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в реестре налогоплательщиков страны регистрации налогоплательщика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5" w:id="3709"/>
          <w:p>
            <w:pPr>
              <w:spacing w:after="20"/>
              <w:ind w:left="20"/>
              <w:jc w:val="both"/>
            </w:pPr>
            <w:r>
              <w:rPr>
                <w:rFonts w:ascii="Times New Roman"/>
                <w:b w:val="false"/>
                <w:i w:val="false"/>
                <w:color w:val="000000"/>
                <w:sz w:val="20"/>
              </w:rPr>
              <w:t>
12.14.5. Код причины постановки на учет</w:t>
            </w:r>
            <w:r>
              <w:br/>
            </w:r>
            <w:r>
              <w:rPr>
                <w:rFonts w:ascii="Times New Roman"/>
                <w:b w:val="false"/>
                <w:i w:val="false"/>
                <w:color w:val="000000"/>
                <w:sz w:val="20"/>
              </w:rPr>
              <w:t>
(csdo:TaxRegistrationReasonCode)</w:t>
            </w:r>
          </w:p>
          <w:bookmarkEnd w:id="370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субъекта на налоговый учет в Российской Федерации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6" w:id="3710"/>
          <w:p>
            <w:pPr>
              <w:spacing w:after="20"/>
              <w:ind w:left="20"/>
              <w:jc w:val="both"/>
            </w:pPr>
            <w:r>
              <w:rPr>
                <w:rFonts w:ascii="Times New Roman"/>
                <w:b w:val="false"/>
                <w:i w:val="false"/>
                <w:color w:val="000000"/>
                <w:sz w:val="20"/>
              </w:rPr>
              <w:t>
12.14.6. Идентификатор физического лица</w:t>
            </w:r>
            <w:r>
              <w:br/>
            </w:r>
            <w:r>
              <w:rPr>
                <w:rFonts w:ascii="Times New Roman"/>
                <w:b w:val="false"/>
                <w:i w:val="false"/>
                <w:color w:val="000000"/>
                <w:sz w:val="20"/>
              </w:rPr>
              <w:t>
(casdo:PersonId)</w:t>
            </w:r>
          </w:p>
          <w:bookmarkEnd w:id="371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физического лица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7" w:id="3711"/>
          <w:p>
            <w:pPr>
              <w:spacing w:after="20"/>
              <w:ind w:left="20"/>
              <w:jc w:val="both"/>
            </w:pPr>
            <w:r>
              <w:rPr>
                <w:rFonts w:ascii="Times New Roman"/>
                <w:b w:val="false"/>
                <w:i w:val="false"/>
                <w:color w:val="000000"/>
                <w:sz w:val="20"/>
              </w:rPr>
              <w:t>
12.14.7. Адрес</w:t>
            </w:r>
            <w:r>
              <w:br/>
            </w:r>
            <w:r>
              <w:rPr>
                <w:rFonts w:ascii="Times New Roman"/>
                <w:b w:val="false"/>
                <w:i w:val="false"/>
                <w:color w:val="000000"/>
                <w:sz w:val="20"/>
              </w:rPr>
              <w:t>
(ccdo:SubjectAddressDetails)</w:t>
            </w:r>
          </w:p>
          <w:bookmarkEnd w:id="371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8" w:id="3712"/>
          <w:p>
            <w:pPr>
              <w:spacing w:after="20"/>
              <w:ind w:left="20"/>
              <w:jc w:val="both"/>
            </w:pPr>
            <w:r>
              <w:rPr>
                <w:rFonts w:ascii="Times New Roman"/>
                <w:b w:val="false"/>
                <w:i w:val="false"/>
                <w:color w:val="000000"/>
                <w:sz w:val="20"/>
              </w:rPr>
              <w:t>
M.CDT.00064</w:t>
            </w:r>
            <w:r>
              <w:br/>
            </w:r>
            <w:r>
              <w:rPr>
                <w:rFonts w:ascii="Times New Roman"/>
                <w:b w:val="false"/>
                <w:i w:val="false"/>
                <w:color w:val="000000"/>
                <w:sz w:val="20"/>
              </w:rPr>
              <w:t>
Определяется областями значений вложенных элементов</w:t>
            </w:r>
          </w:p>
          <w:bookmarkEnd w:id="3712"/>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9" w:id="3713"/>
          <w:p>
            <w:pPr>
              <w:spacing w:after="20"/>
              <w:ind w:left="20"/>
              <w:jc w:val="both"/>
            </w:pPr>
            <w:r>
              <w:rPr>
                <w:rFonts w:ascii="Times New Roman"/>
                <w:b w:val="false"/>
                <w:i w:val="false"/>
                <w:color w:val="000000"/>
                <w:sz w:val="20"/>
              </w:rPr>
              <w:t>
*.1. Код вида адреса</w:t>
            </w:r>
            <w:r>
              <w:br/>
            </w:r>
            <w:r>
              <w:rPr>
                <w:rFonts w:ascii="Times New Roman"/>
                <w:b w:val="false"/>
                <w:i w:val="false"/>
                <w:color w:val="000000"/>
                <w:sz w:val="20"/>
              </w:rPr>
              <w:t>
(csdo:AddressKindCode)</w:t>
            </w:r>
          </w:p>
          <w:bookmarkEnd w:id="371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0" w:id="3714"/>
          <w:p>
            <w:pPr>
              <w:spacing w:after="20"/>
              <w:ind w:left="20"/>
              <w:jc w:val="both"/>
            </w:pPr>
            <w:r>
              <w:rPr>
                <w:rFonts w:ascii="Times New Roman"/>
                <w:b w:val="false"/>
                <w:i w:val="false"/>
                <w:color w:val="000000"/>
                <w:sz w:val="20"/>
              </w:rPr>
              <w:t>
*.2. Код страны</w:t>
            </w:r>
            <w:r>
              <w:br/>
            </w:r>
            <w:r>
              <w:rPr>
                <w:rFonts w:ascii="Times New Roman"/>
                <w:b w:val="false"/>
                <w:i w:val="false"/>
                <w:color w:val="000000"/>
                <w:sz w:val="20"/>
              </w:rPr>
              <w:t>
(csdo:UnifiedCountryCode)</w:t>
            </w:r>
          </w:p>
          <w:bookmarkEnd w:id="371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1" w:id="3715"/>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71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2" w:id="3716"/>
          <w:p>
            <w:pPr>
              <w:spacing w:after="20"/>
              <w:ind w:left="20"/>
              <w:jc w:val="both"/>
            </w:pPr>
            <w:r>
              <w:rPr>
                <w:rFonts w:ascii="Times New Roman"/>
                <w:b w:val="false"/>
                <w:i w:val="false"/>
                <w:color w:val="000000"/>
                <w:sz w:val="20"/>
              </w:rPr>
              <w:t>
*.3. Код территории</w:t>
            </w:r>
            <w:r>
              <w:br/>
            </w:r>
            <w:r>
              <w:rPr>
                <w:rFonts w:ascii="Times New Roman"/>
                <w:b w:val="false"/>
                <w:i w:val="false"/>
                <w:color w:val="000000"/>
                <w:sz w:val="20"/>
              </w:rPr>
              <w:t>
(csdo:TerritoryCode)</w:t>
            </w:r>
          </w:p>
          <w:bookmarkEnd w:id="371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3" w:id="3717"/>
          <w:p>
            <w:pPr>
              <w:spacing w:after="20"/>
              <w:ind w:left="20"/>
              <w:jc w:val="both"/>
            </w:pPr>
            <w:r>
              <w:rPr>
                <w:rFonts w:ascii="Times New Roman"/>
                <w:b w:val="false"/>
                <w:i w:val="false"/>
                <w:color w:val="000000"/>
                <w:sz w:val="20"/>
              </w:rPr>
              <w:t>
*.4. Регион</w:t>
            </w:r>
            <w:r>
              <w:br/>
            </w:r>
            <w:r>
              <w:rPr>
                <w:rFonts w:ascii="Times New Roman"/>
                <w:b w:val="false"/>
                <w:i w:val="false"/>
                <w:color w:val="000000"/>
                <w:sz w:val="20"/>
              </w:rPr>
              <w:t>
(csdo:RegionName)</w:t>
            </w:r>
          </w:p>
          <w:bookmarkEnd w:id="371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4" w:id="3718"/>
          <w:p>
            <w:pPr>
              <w:spacing w:after="20"/>
              <w:ind w:left="20"/>
              <w:jc w:val="both"/>
            </w:pPr>
            <w:r>
              <w:rPr>
                <w:rFonts w:ascii="Times New Roman"/>
                <w:b w:val="false"/>
                <w:i w:val="false"/>
                <w:color w:val="000000"/>
                <w:sz w:val="20"/>
              </w:rPr>
              <w:t>
*.5. Район</w:t>
            </w:r>
            <w:r>
              <w:br/>
            </w:r>
            <w:r>
              <w:rPr>
                <w:rFonts w:ascii="Times New Roman"/>
                <w:b w:val="false"/>
                <w:i w:val="false"/>
                <w:color w:val="000000"/>
                <w:sz w:val="20"/>
              </w:rPr>
              <w:t>
(csdo:DistrictName)</w:t>
            </w:r>
          </w:p>
          <w:bookmarkEnd w:id="371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5" w:id="3719"/>
          <w:p>
            <w:pPr>
              <w:spacing w:after="20"/>
              <w:ind w:left="20"/>
              <w:jc w:val="both"/>
            </w:pPr>
            <w:r>
              <w:rPr>
                <w:rFonts w:ascii="Times New Roman"/>
                <w:b w:val="false"/>
                <w:i w:val="false"/>
                <w:color w:val="000000"/>
                <w:sz w:val="20"/>
              </w:rPr>
              <w:t>
*.6. Город</w:t>
            </w:r>
            <w:r>
              <w:br/>
            </w:r>
            <w:r>
              <w:rPr>
                <w:rFonts w:ascii="Times New Roman"/>
                <w:b w:val="false"/>
                <w:i w:val="false"/>
                <w:color w:val="000000"/>
                <w:sz w:val="20"/>
              </w:rPr>
              <w:t>
(csdo:CityName)</w:t>
            </w:r>
          </w:p>
          <w:bookmarkEnd w:id="371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6" w:id="3720"/>
          <w:p>
            <w:pPr>
              <w:spacing w:after="20"/>
              <w:ind w:left="20"/>
              <w:jc w:val="both"/>
            </w:pPr>
            <w:r>
              <w:rPr>
                <w:rFonts w:ascii="Times New Roman"/>
                <w:b w:val="false"/>
                <w:i w:val="false"/>
                <w:color w:val="000000"/>
                <w:sz w:val="20"/>
              </w:rPr>
              <w:t>
*.7. Населенный пункт</w:t>
            </w:r>
            <w:r>
              <w:br/>
            </w:r>
            <w:r>
              <w:rPr>
                <w:rFonts w:ascii="Times New Roman"/>
                <w:b w:val="false"/>
                <w:i w:val="false"/>
                <w:color w:val="000000"/>
                <w:sz w:val="20"/>
              </w:rPr>
              <w:t>
(csdo:SettlementName)</w:t>
            </w:r>
          </w:p>
          <w:bookmarkEnd w:id="372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7" w:id="3721"/>
          <w:p>
            <w:pPr>
              <w:spacing w:after="20"/>
              <w:ind w:left="20"/>
              <w:jc w:val="both"/>
            </w:pPr>
            <w:r>
              <w:rPr>
                <w:rFonts w:ascii="Times New Roman"/>
                <w:b w:val="false"/>
                <w:i w:val="false"/>
                <w:color w:val="000000"/>
                <w:sz w:val="20"/>
              </w:rPr>
              <w:t>
*.8. Улица</w:t>
            </w:r>
            <w:r>
              <w:br/>
            </w:r>
            <w:r>
              <w:rPr>
                <w:rFonts w:ascii="Times New Roman"/>
                <w:b w:val="false"/>
                <w:i w:val="false"/>
                <w:color w:val="000000"/>
                <w:sz w:val="20"/>
              </w:rPr>
              <w:t>
(csdo:StreetName)</w:t>
            </w:r>
          </w:p>
          <w:bookmarkEnd w:id="372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8" w:id="3722"/>
          <w:p>
            <w:pPr>
              <w:spacing w:after="20"/>
              <w:ind w:left="20"/>
              <w:jc w:val="both"/>
            </w:pPr>
            <w:r>
              <w:rPr>
                <w:rFonts w:ascii="Times New Roman"/>
                <w:b w:val="false"/>
                <w:i w:val="false"/>
                <w:color w:val="000000"/>
                <w:sz w:val="20"/>
              </w:rPr>
              <w:t>
*.9. Номер дома</w:t>
            </w:r>
            <w:r>
              <w:br/>
            </w:r>
            <w:r>
              <w:rPr>
                <w:rFonts w:ascii="Times New Roman"/>
                <w:b w:val="false"/>
                <w:i w:val="false"/>
                <w:color w:val="000000"/>
                <w:sz w:val="20"/>
              </w:rPr>
              <w:t>
(csdo:BuildingNumberId)</w:t>
            </w:r>
          </w:p>
          <w:bookmarkEnd w:id="372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9" w:id="3723"/>
          <w:p>
            <w:pPr>
              <w:spacing w:after="20"/>
              <w:ind w:left="20"/>
              <w:jc w:val="both"/>
            </w:pPr>
            <w:r>
              <w:rPr>
                <w:rFonts w:ascii="Times New Roman"/>
                <w:b w:val="false"/>
                <w:i w:val="false"/>
                <w:color w:val="000000"/>
                <w:sz w:val="20"/>
              </w:rPr>
              <w:t>
*.10. Номер помещения</w:t>
            </w:r>
            <w:r>
              <w:br/>
            </w:r>
            <w:r>
              <w:rPr>
                <w:rFonts w:ascii="Times New Roman"/>
                <w:b w:val="false"/>
                <w:i w:val="false"/>
                <w:color w:val="000000"/>
                <w:sz w:val="20"/>
              </w:rPr>
              <w:t>
(csdo:RoomNumberId)</w:t>
            </w:r>
          </w:p>
          <w:bookmarkEnd w:id="372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0" w:id="3724"/>
          <w:p>
            <w:pPr>
              <w:spacing w:after="20"/>
              <w:ind w:left="20"/>
              <w:jc w:val="both"/>
            </w:pPr>
            <w:r>
              <w:rPr>
                <w:rFonts w:ascii="Times New Roman"/>
                <w:b w:val="false"/>
                <w:i w:val="false"/>
                <w:color w:val="000000"/>
                <w:sz w:val="20"/>
              </w:rPr>
              <w:t>
*.11. Почтовый индекс</w:t>
            </w:r>
            <w:r>
              <w:br/>
            </w:r>
            <w:r>
              <w:rPr>
                <w:rFonts w:ascii="Times New Roman"/>
                <w:b w:val="false"/>
                <w:i w:val="false"/>
                <w:color w:val="000000"/>
                <w:sz w:val="20"/>
              </w:rPr>
              <w:t>
(csdo:PostCode)</w:t>
            </w:r>
          </w:p>
          <w:bookmarkEnd w:id="372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1" w:id="3725"/>
          <w:p>
            <w:pPr>
              <w:spacing w:after="20"/>
              <w:ind w:left="20"/>
              <w:jc w:val="both"/>
            </w:pPr>
            <w:r>
              <w:rPr>
                <w:rFonts w:ascii="Times New Roman"/>
                <w:b w:val="false"/>
                <w:i w:val="false"/>
                <w:color w:val="000000"/>
                <w:sz w:val="20"/>
              </w:rPr>
              <w:t>
*.12. Номер абонентского ящика</w:t>
            </w:r>
            <w:r>
              <w:br/>
            </w:r>
            <w:r>
              <w:rPr>
                <w:rFonts w:ascii="Times New Roman"/>
                <w:b w:val="false"/>
                <w:i w:val="false"/>
                <w:color w:val="000000"/>
                <w:sz w:val="20"/>
              </w:rPr>
              <w:t>
(csdo:PostOfficeBoxId)</w:t>
            </w:r>
          </w:p>
          <w:bookmarkEnd w:id="372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2" w:id="3726"/>
          <w:p>
            <w:pPr>
              <w:spacing w:after="20"/>
              <w:ind w:left="20"/>
              <w:jc w:val="both"/>
            </w:pPr>
            <w:r>
              <w:rPr>
                <w:rFonts w:ascii="Times New Roman"/>
                <w:b w:val="false"/>
                <w:i w:val="false"/>
                <w:color w:val="000000"/>
                <w:sz w:val="20"/>
              </w:rPr>
              <w:t>
12.15. Получатель</w:t>
            </w:r>
            <w:r>
              <w:br/>
            </w:r>
            <w:r>
              <w:rPr>
                <w:rFonts w:ascii="Times New Roman"/>
                <w:b w:val="false"/>
                <w:i w:val="false"/>
                <w:color w:val="000000"/>
                <w:sz w:val="20"/>
              </w:rPr>
              <w:t>
(cacdo:PIConsigneeDetails)</w:t>
            </w:r>
          </w:p>
          <w:bookmarkEnd w:id="372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получателе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M.CA.CDE.01119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3" w:id="3727"/>
          <w:p>
            <w:pPr>
              <w:spacing w:after="20"/>
              <w:ind w:left="20"/>
              <w:jc w:val="both"/>
            </w:pPr>
            <w:r>
              <w:rPr>
                <w:rFonts w:ascii="Times New Roman"/>
                <w:b w:val="false"/>
                <w:i w:val="false"/>
                <w:color w:val="000000"/>
                <w:sz w:val="20"/>
              </w:rPr>
              <w:t>
M.CA.CDT.01117</w:t>
            </w:r>
            <w:r>
              <w:br/>
            </w:r>
            <w:r>
              <w:rPr>
                <w:rFonts w:ascii="Times New Roman"/>
                <w:b w:val="false"/>
                <w:i w:val="false"/>
                <w:color w:val="000000"/>
                <w:sz w:val="20"/>
              </w:rPr>
              <w:t>
Определяется областями значений вложенных элементов</w:t>
            </w:r>
          </w:p>
          <w:bookmarkEnd w:id="3727"/>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4" w:id="3728"/>
          <w:p>
            <w:pPr>
              <w:spacing w:after="20"/>
              <w:ind w:left="20"/>
              <w:jc w:val="both"/>
            </w:pPr>
            <w:r>
              <w:rPr>
                <w:rFonts w:ascii="Times New Roman"/>
                <w:b w:val="false"/>
                <w:i w:val="false"/>
                <w:color w:val="000000"/>
                <w:sz w:val="20"/>
              </w:rPr>
              <w:t>
12.15.1. Наименование субъекта</w:t>
            </w:r>
            <w:r>
              <w:br/>
            </w:r>
            <w:r>
              <w:rPr>
                <w:rFonts w:ascii="Times New Roman"/>
                <w:b w:val="false"/>
                <w:i w:val="false"/>
                <w:color w:val="000000"/>
                <w:sz w:val="20"/>
              </w:rPr>
              <w:t>
(csdo:SubjectName)</w:t>
            </w:r>
          </w:p>
          <w:bookmarkEnd w:id="372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5" w:id="3729"/>
          <w:p>
            <w:pPr>
              <w:spacing w:after="20"/>
              <w:ind w:left="20"/>
              <w:jc w:val="both"/>
            </w:pPr>
            <w:r>
              <w:rPr>
                <w:rFonts w:ascii="Times New Roman"/>
                <w:b w:val="false"/>
                <w:i w:val="false"/>
                <w:color w:val="000000"/>
                <w:sz w:val="20"/>
              </w:rPr>
              <w:t>
12.15.2. Краткое наименование субъекта</w:t>
            </w:r>
            <w:r>
              <w:br/>
            </w:r>
            <w:r>
              <w:rPr>
                <w:rFonts w:ascii="Times New Roman"/>
                <w:b w:val="false"/>
                <w:i w:val="false"/>
                <w:color w:val="000000"/>
                <w:sz w:val="20"/>
              </w:rPr>
              <w:t>
(csdo:SubjectBriefName)</w:t>
            </w:r>
          </w:p>
          <w:bookmarkEnd w:id="372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6" w:id="3730"/>
          <w:p>
            <w:pPr>
              <w:spacing w:after="20"/>
              <w:ind w:left="20"/>
              <w:jc w:val="both"/>
            </w:pPr>
            <w:r>
              <w:rPr>
                <w:rFonts w:ascii="Times New Roman"/>
                <w:b w:val="false"/>
                <w:i w:val="false"/>
                <w:color w:val="000000"/>
                <w:sz w:val="20"/>
              </w:rPr>
              <w:t>
12.15.3. Уникальный идентификационный таможенный номер</w:t>
            </w:r>
            <w:r>
              <w:br/>
            </w:r>
            <w:r>
              <w:rPr>
                <w:rFonts w:ascii="Times New Roman"/>
                <w:b w:val="false"/>
                <w:i w:val="false"/>
                <w:color w:val="000000"/>
                <w:sz w:val="20"/>
              </w:rPr>
              <w:t>
(casdo:CAUniqueCustomsNumberId)</w:t>
            </w:r>
          </w:p>
          <w:bookmarkEnd w:id="373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7" w:id="3731"/>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373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8" w:id="3732"/>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373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9" w:id="3733"/>
          <w:p>
            <w:pPr>
              <w:spacing w:after="20"/>
              <w:ind w:left="20"/>
              <w:jc w:val="both"/>
            </w:pPr>
            <w:r>
              <w:rPr>
                <w:rFonts w:ascii="Times New Roman"/>
                <w:b w:val="false"/>
                <w:i w:val="false"/>
                <w:color w:val="000000"/>
                <w:sz w:val="20"/>
              </w:rPr>
              <w:t>
12.15.4. Идентификатор налогоплательщика</w:t>
            </w:r>
            <w:r>
              <w:br/>
            </w:r>
            <w:r>
              <w:rPr>
                <w:rFonts w:ascii="Times New Roman"/>
                <w:b w:val="false"/>
                <w:i w:val="false"/>
                <w:color w:val="000000"/>
                <w:sz w:val="20"/>
              </w:rPr>
              <w:t>
(csdo:TaxpayerId)</w:t>
            </w:r>
          </w:p>
          <w:bookmarkEnd w:id="373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в реестре налогоплательщиков страны регистрации налогоплательщика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0" w:id="3734"/>
          <w:p>
            <w:pPr>
              <w:spacing w:after="20"/>
              <w:ind w:left="20"/>
              <w:jc w:val="both"/>
            </w:pPr>
            <w:r>
              <w:rPr>
                <w:rFonts w:ascii="Times New Roman"/>
                <w:b w:val="false"/>
                <w:i w:val="false"/>
                <w:color w:val="000000"/>
                <w:sz w:val="20"/>
              </w:rPr>
              <w:t>
12.15.5. Код причины постановки на учет</w:t>
            </w:r>
            <w:r>
              <w:br/>
            </w:r>
            <w:r>
              <w:rPr>
                <w:rFonts w:ascii="Times New Roman"/>
                <w:b w:val="false"/>
                <w:i w:val="false"/>
                <w:color w:val="000000"/>
                <w:sz w:val="20"/>
              </w:rPr>
              <w:t>
(csdo:TaxRegistrationReasonCode)</w:t>
            </w:r>
          </w:p>
          <w:bookmarkEnd w:id="373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субъекта на налоговый учет в Российской Федерации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1" w:id="3735"/>
          <w:p>
            <w:pPr>
              <w:spacing w:after="20"/>
              <w:ind w:left="20"/>
              <w:jc w:val="both"/>
            </w:pPr>
            <w:r>
              <w:rPr>
                <w:rFonts w:ascii="Times New Roman"/>
                <w:b w:val="false"/>
                <w:i w:val="false"/>
                <w:color w:val="000000"/>
                <w:sz w:val="20"/>
              </w:rPr>
              <w:t>
12.15.6. Идентификатор физического лица</w:t>
            </w:r>
            <w:r>
              <w:br/>
            </w:r>
            <w:r>
              <w:rPr>
                <w:rFonts w:ascii="Times New Roman"/>
                <w:b w:val="false"/>
                <w:i w:val="false"/>
                <w:color w:val="000000"/>
                <w:sz w:val="20"/>
              </w:rPr>
              <w:t>
(casdo:PersonId)</w:t>
            </w:r>
          </w:p>
          <w:bookmarkEnd w:id="373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физического лица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2" w:id="3736"/>
          <w:p>
            <w:pPr>
              <w:spacing w:after="20"/>
              <w:ind w:left="20"/>
              <w:jc w:val="both"/>
            </w:pPr>
            <w:r>
              <w:rPr>
                <w:rFonts w:ascii="Times New Roman"/>
                <w:b w:val="false"/>
                <w:i w:val="false"/>
                <w:color w:val="000000"/>
                <w:sz w:val="20"/>
              </w:rPr>
              <w:t>
12.15.7. Адрес</w:t>
            </w:r>
            <w:r>
              <w:br/>
            </w:r>
            <w:r>
              <w:rPr>
                <w:rFonts w:ascii="Times New Roman"/>
                <w:b w:val="false"/>
                <w:i w:val="false"/>
                <w:color w:val="000000"/>
                <w:sz w:val="20"/>
              </w:rPr>
              <w:t>
(ccdo:SubjectAddressDetails)</w:t>
            </w:r>
          </w:p>
          <w:bookmarkEnd w:id="373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3" w:id="3737"/>
          <w:p>
            <w:pPr>
              <w:spacing w:after="20"/>
              <w:ind w:left="20"/>
              <w:jc w:val="both"/>
            </w:pPr>
            <w:r>
              <w:rPr>
                <w:rFonts w:ascii="Times New Roman"/>
                <w:b w:val="false"/>
                <w:i w:val="false"/>
                <w:color w:val="000000"/>
                <w:sz w:val="20"/>
              </w:rPr>
              <w:t>
M.CDT.00064</w:t>
            </w:r>
            <w:r>
              <w:br/>
            </w:r>
            <w:r>
              <w:rPr>
                <w:rFonts w:ascii="Times New Roman"/>
                <w:b w:val="false"/>
                <w:i w:val="false"/>
                <w:color w:val="000000"/>
                <w:sz w:val="20"/>
              </w:rPr>
              <w:t>
Определяется областями значений вложенных элементов</w:t>
            </w:r>
          </w:p>
          <w:bookmarkEnd w:id="3737"/>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4" w:id="3738"/>
          <w:p>
            <w:pPr>
              <w:spacing w:after="20"/>
              <w:ind w:left="20"/>
              <w:jc w:val="both"/>
            </w:pPr>
            <w:r>
              <w:rPr>
                <w:rFonts w:ascii="Times New Roman"/>
                <w:b w:val="false"/>
                <w:i w:val="false"/>
                <w:color w:val="000000"/>
                <w:sz w:val="20"/>
              </w:rPr>
              <w:t>
*.1. Код вида адреса</w:t>
            </w:r>
            <w:r>
              <w:br/>
            </w:r>
            <w:r>
              <w:rPr>
                <w:rFonts w:ascii="Times New Roman"/>
                <w:b w:val="false"/>
                <w:i w:val="false"/>
                <w:color w:val="000000"/>
                <w:sz w:val="20"/>
              </w:rPr>
              <w:t>
(csdo:AddressKindCode)</w:t>
            </w:r>
          </w:p>
          <w:bookmarkEnd w:id="373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5" w:id="3739"/>
          <w:p>
            <w:pPr>
              <w:spacing w:after="20"/>
              <w:ind w:left="20"/>
              <w:jc w:val="both"/>
            </w:pPr>
            <w:r>
              <w:rPr>
                <w:rFonts w:ascii="Times New Roman"/>
                <w:b w:val="false"/>
                <w:i w:val="false"/>
                <w:color w:val="000000"/>
                <w:sz w:val="20"/>
              </w:rPr>
              <w:t>
*.2. Код страны</w:t>
            </w:r>
            <w:r>
              <w:br/>
            </w:r>
            <w:r>
              <w:rPr>
                <w:rFonts w:ascii="Times New Roman"/>
                <w:b w:val="false"/>
                <w:i w:val="false"/>
                <w:color w:val="000000"/>
                <w:sz w:val="20"/>
              </w:rPr>
              <w:t>
(csdo:UnifiedCountryCode)</w:t>
            </w:r>
          </w:p>
          <w:bookmarkEnd w:id="373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6" w:id="3740"/>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74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7" w:id="3741"/>
          <w:p>
            <w:pPr>
              <w:spacing w:after="20"/>
              <w:ind w:left="20"/>
              <w:jc w:val="both"/>
            </w:pPr>
            <w:r>
              <w:rPr>
                <w:rFonts w:ascii="Times New Roman"/>
                <w:b w:val="false"/>
                <w:i w:val="false"/>
                <w:color w:val="000000"/>
                <w:sz w:val="20"/>
              </w:rPr>
              <w:t>
*.3. Код территории</w:t>
            </w:r>
            <w:r>
              <w:br/>
            </w:r>
            <w:r>
              <w:rPr>
                <w:rFonts w:ascii="Times New Roman"/>
                <w:b w:val="false"/>
                <w:i w:val="false"/>
                <w:color w:val="000000"/>
                <w:sz w:val="20"/>
              </w:rPr>
              <w:t>
(csdo:TerritoryCode)</w:t>
            </w:r>
          </w:p>
          <w:bookmarkEnd w:id="374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8" w:id="3742"/>
          <w:p>
            <w:pPr>
              <w:spacing w:after="20"/>
              <w:ind w:left="20"/>
              <w:jc w:val="both"/>
            </w:pPr>
            <w:r>
              <w:rPr>
                <w:rFonts w:ascii="Times New Roman"/>
                <w:b w:val="false"/>
                <w:i w:val="false"/>
                <w:color w:val="000000"/>
                <w:sz w:val="20"/>
              </w:rPr>
              <w:t>
*.4. Регион</w:t>
            </w:r>
            <w:r>
              <w:br/>
            </w:r>
            <w:r>
              <w:rPr>
                <w:rFonts w:ascii="Times New Roman"/>
                <w:b w:val="false"/>
                <w:i w:val="false"/>
                <w:color w:val="000000"/>
                <w:sz w:val="20"/>
              </w:rPr>
              <w:t>
(csdo:RegionName)</w:t>
            </w:r>
          </w:p>
          <w:bookmarkEnd w:id="374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9" w:id="3743"/>
          <w:p>
            <w:pPr>
              <w:spacing w:after="20"/>
              <w:ind w:left="20"/>
              <w:jc w:val="both"/>
            </w:pPr>
            <w:r>
              <w:rPr>
                <w:rFonts w:ascii="Times New Roman"/>
                <w:b w:val="false"/>
                <w:i w:val="false"/>
                <w:color w:val="000000"/>
                <w:sz w:val="20"/>
              </w:rPr>
              <w:t>
*.5. Район</w:t>
            </w:r>
            <w:r>
              <w:br/>
            </w:r>
            <w:r>
              <w:rPr>
                <w:rFonts w:ascii="Times New Roman"/>
                <w:b w:val="false"/>
                <w:i w:val="false"/>
                <w:color w:val="000000"/>
                <w:sz w:val="20"/>
              </w:rPr>
              <w:t>
(csdo:DistrictName)</w:t>
            </w:r>
          </w:p>
          <w:bookmarkEnd w:id="374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0" w:id="3744"/>
          <w:p>
            <w:pPr>
              <w:spacing w:after="20"/>
              <w:ind w:left="20"/>
              <w:jc w:val="both"/>
            </w:pPr>
            <w:r>
              <w:rPr>
                <w:rFonts w:ascii="Times New Roman"/>
                <w:b w:val="false"/>
                <w:i w:val="false"/>
                <w:color w:val="000000"/>
                <w:sz w:val="20"/>
              </w:rPr>
              <w:t>
*.6. Город</w:t>
            </w:r>
            <w:r>
              <w:br/>
            </w:r>
            <w:r>
              <w:rPr>
                <w:rFonts w:ascii="Times New Roman"/>
                <w:b w:val="false"/>
                <w:i w:val="false"/>
                <w:color w:val="000000"/>
                <w:sz w:val="20"/>
              </w:rPr>
              <w:t>
(csdo:CityName)</w:t>
            </w:r>
          </w:p>
          <w:bookmarkEnd w:id="374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1" w:id="3745"/>
          <w:p>
            <w:pPr>
              <w:spacing w:after="20"/>
              <w:ind w:left="20"/>
              <w:jc w:val="both"/>
            </w:pPr>
            <w:r>
              <w:rPr>
                <w:rFonts w:ascii="Times New Roman"/>
                <w:b w:val="false"/>
                <w:i w:val="false"/>
                <w:color w:val="000000"/>
                <w:sz w:val="20"/>
              </w:rPr>
              <w:t>
*.7. Населенный пункт</w:t>
            </w:r>
            <w:r>
              <w:br/>
            </w:r>
            <w:r>
              <w:rPr>
                <w:rFonts w:ascii="Times New Roman"/>
                <w:b w:val="false"/>
                <w:i w:val="false"/>
                <w:color w:val="000000"/>
                <w:sz w:val="20"/>
              </w:rPr>
              <w:t>
(csdo:SettlementName)</w:t>
            </w:r>
          </w:p>
          <w:bookmarkEnd w:id="374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2" w:id="3746"/>
          <w:p>
            <w:pPr>
              <w:spacing w:after="20"/>
              <w:ind w:left="20"/>
              <w:jc w:val="both"/>
            </w:pPr>
            <w:r>
              <w:rPr>
                <w:rFonts w:ascii="Times New Roman"/>
                <w:b w:val="false"/>
                <w:i w:val="false"/>
                <w:color w:val="000000"/>
                <w:sz w:val="20"/>
              </w:rPr>
              <w:t>
*.8. Улица</w:t>
            </w:r>
            <w:r>
              <w:br/>
            </w:r>
            <w:r>
              <w:rPr>
                <w:rFonts w:ascii="Times New Roman"/>
                <w:b w:val="false"/>
                <w:i w:val="false"/>
                <w:color w:val="000000"/>
                <w:sz w:val="20"/>
              </w:rPr>
              <w:t>
(csdo:StreetName)</w:t>
            </w:r>
          </w:p>
          <w:bookmarkEnd w:id="374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3" w:id="3747"/>
          <w:p>
            <w:pPr>
              <w:spacing w:after="20"/>
              <w:ind w:left="20"/>
              <w:jc w:val="both"/>
            </w:pPr>
            <w:r>
              <w:rPr>
                <w:rFonts w:ascii="Times New Roman"/>
                <w:b w:val="false"/>
                <w:i w:val="false"/>
                <w:color w:val="000000"/>
                <w:sz w:val="20"/>
              </w:rPr>
              <w:t>
*.9. Номер дома</w:t>
            </w:r>
            <w:r>
              <w:br/>
            </w:r>
            <w:r>
              <w:rPr>
                <w:rFonts w:ascii="Times New Roman"/>
                <w:b w:val="false"/>
                <w:i w:val="false"/>
                <w:color w:val="000000"/>
                <w:sz w:val="20"/>
              </w:rPr>
              <w:t>
(csdo:BuildingNumberId)</w:t>
            </w:r>
          </w:p>
          <w:bookmarkEnd w:id="374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4" w:id="3748"/>
          <w:p>
            <w:pPr>
              <w:spacing w:after="20"/>
              <w:ind w:left="20"/>
              <w:jc w:val="both"/>
            </w:pPr>
            <w:r>
              <w:rPr>
                <w:rFonts w:ascii="Times New Roman"/>
                <w:b w:val="false"/>
                <w:i w:val="false"/>
                <w:color w:val="000000"/>
                <w:sz w:val="20"/>
              </w:rPr>
              <w:t>
*.10. Номер помещения</w:t>
            </w:r>
            <w:r>
              <w:br/>
            </w:r>
            <w:r>
              <w:rPr>
                <w:rFonts w:ascii="Times New Roman"/>
                <w:b w:val="false"/>
                <w:i w:val="false"/>
                <w:color w:val="000000"/>
                <w:sz w:val="20"/>
              </w:rPr>
              <w:t>
(csdo:RoomNumberId)</w:t>
            </w:r>
          </w:p>
          <w:bookmarkEnd w:id="374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5" w:id="3749"/>
          <w:p>
            <w:pPr>
              <w:spacing w:after="20"/>
              <w:ind w:left="20"/>
              <w:jc w:val="both"/>
            </w:pPr>
            <w:r>
              <w:rPr>
                <w:rFonts w:ascii="Times New Roman"/>
                <w:b w:val="false"/>
                <w:i w:val="false"/>
                <w:color w:val="000000"/>
                <w:sz w:val="20"/>
              </w:rPr>
              <w:t>
*.11. Почтовый индекс</w:t>
            </w:r>
            <w:r>
              <w:br/>
            </w:r>
            <w:r>
              <w:rPr>
                <w:rFonts w:ascii="Times New Roman"/>
                <w:b w:val="false"/>
                <w:i w:val="false"/>
                <w:color w:val="000000"/>
                <w:sz w:val="20"/>
              </w:rPr>
              <w:t>
(csdo:PostCode)</w:t>
            </w:r>
          </w:p>
          <w:bookmarkEnd w:id="374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6" w:id="3750"/>
          <w:p>
            <w:pPr>
              <w:spacing w:after="20"/>
              <w:ind w:left="20"/>
              <w:jc w:val="both"/>
            </w:pPr>
            <w:r>
              <w:rPr>
                <w:rFonts w:ascii="Times New Roman"/>
                <w:b w:val="false"/>
                <w:i w:val="false"/>
                <w:color w:val="000000"/>
                <w:sz w:val="20"/>
              </w:rPr>
              <w:t>
*.12. Номер абонентского ящика</w:t>
            </w:r>
            <w:r>
              <w:br/>
            </w:r>
            <w:r>
              <w:rPr>
                <w:rFonts w:ascii="Times New Roman"/>
                <w:b w:val="false"/>
                <w:i w:val="false"/>
                <w:color w:val="000000"/>
                <w:sz w:val="20"/>
              </w:rPr>
              <w:t>
(csdo:PostOfficeBoxId)</w:t>
            </w:r>
          </w:p>
          <w:bookmarkEnd w:id="375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7" w:id="3751"/>
          <w:p>
            <w:pPr>
              <w:spacing w:after="20"/>
              <w:ind w:left="20"/>
              <w:jc w:val="both"/>
            </w:pPr>
            <w:r>
              <w:rPr>
                <w:rFonts w:ascii="Times New Roman"/>
                <w:b w:val="false"/>
                <w:i w:val="false"/>
                <w:color w:val="000000"/>
                <w:sz w:val="20"/>
              </w:rPr>
              <w:t>
12.16. Место погрузки товаров</w:t>
            </w:r>
            <w:r>
              <w:br/>
            </w:r>
            <w:r>
              <w:rPr>
                <w:rFonts w:ascii="Times New Roman"/>
                <w:b w:val="false"/>
                <w:i w:val="false"/>
                <w:color w:val="000000"/>
                <w:sz w:val="20"/>
              </w:rPr>
              <w:t>
(cacdo:PIWLoadingLocationDetails)</w:t>
            </w:r>
          </w:p>
          <w:bookmarkEnd w:id="375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станции отправления товаров</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M.CA.CDE.01174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8" w:id="3752"/>
          <w:p>
            <w:pPr>
              <w:spacing w:after="20"/>
              <w:ind w:left="20"/>
              <w:jc w:val="both"/>
            </w:pPr>
            <w:r>
              <w:rPr>
                <w:rFonts w:ascii="Times New Roman"/>
                <w:b w:val="false"/>
                <w:i w:val="false"/>
                <w:color w:val="000000"/>
                <w:sz w:val="20"/>
              </w:rPr>
              <w:t>
M.CA.CDT.01157</w:t>
            </w:r>
            <w:r>
              <w:br/>
            </w:r>
            <w:r>
              <w:rPr>
                <w:rFonts w:ascii="Times New Roman"/>
                <w:b w:val="false"/>
                <w:i w:val="false"/>
                <w:color w:val="000000"/>
                <w:sz w:val="20"/>
              </w:rPr>
              <w:t>
Определяется областями значений вложенных элементов</w:t>
            </w:r>
          </w:p>
          <w:bookmarkEnd w:id="3752"/>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9" w:id="3753"/>
          <w:p>
            <w:pPr>
              <w:spacing w:after="20"/>
              <w:ind w:left="20"/>
              <w:jc w:val="both"/>
            </w:pPr>
            <w:r>
              <w:rPr>
                <w:rFonts w:ascii="Times New Roman"/>
                <w:b w:val="false"/>
                <w:i w:val="false"/>
                <w:color w:val="000000"/>
                <w:sz w:val="20"/>
              </w:rPr>
              <w:t>
12.16.1. Код страны</w:t>
            </w:r>
            <w:r>
              <w:br/>
            </w:r>
            <w:r>
              <w:rPr>
                <w:rFonts w:ascii="Times New Roman"/>
                <w:b w:val="false"/>
                <w:i w:val="false"/>
                <w:color w:val="000000"/>
                <w:sz w:val="20"/>
              </w:rPr>
              <w:t>
(csdo:UnifiedCountryCode)</w:t>
            </w:r>
          </w:p>
          <w:bookmarkEnd w:id="375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0" w:id="3754"/>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75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1" w:id="3755"/>
          <w:p>
            <w:pPr>
              <w:spacing w:after="20"/>
              <w:ind w:left="20"/>
              <w:jc w:val="both"/>
            </w:pPr>
            <w:r>
              <w:rPr>
                <w:rFonts w:ascii="Times New Roman"/>
                <w:b w:val="false"/>
                <w:i w:val="false"/>
                <w:color w:val="000000"/>
                <w:sz w:val="20"/>
              </w:rPr>
              <w:t>
12.16.2. Наименование (название) места</w:t>
            </w:r>
            <w:r>
              <w:br/>
            </w:r>
            <w:r>
              <w:rPr>
                <w:rFonts w:ascii="Times New Roman"/>
                <w:b w:val="false"/>
                <w:i w:val="false"/>
                <w:color w:val="000000"/>
                <w:sz w:val="20"/>
              </w:rPr>
              <w:t>
(casdo:PlaceName)</w:t>
            </w:r>
          </w:p>
          <w:bookmarkEnd w:id="375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железнодорожной станции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2" w:id="3756"/>
          <w:p>
            <w:pPr>
              <w:spacing w:after="20"/>
              <w:ind w:left="20"/>
              <w:jc w:val="both"/>
            </w:pPr>
            <w:r>
              <w:rPr>
                <w:rFonts w:ascii="Times New Roman"/>
                <w:b w:val="false"/>
                <w:i w:val="false"/>
                <w:color w:val="000000"/>
                <w:sz w:val="20"/>
              </w:rPr>
              <w:t>
12.16.3. Код железнодорожной станции</w:t>
            </w:r>
            <w:r>
              <w:br/>
            </w:r>
            <w:r>
              <w:rPr>
                <w:rFonts w:ascii="Times New Roman"/>
                <w:b w:val="false"/>
                <w:i w:val="false"/>
                <w:color w:val="000000"/>
                <w:sz w:val="20"/>
              </w:rPr>
              <w:t>
(casdo:RailwayStationCode)</w:t>
            </w:r>
          </w:p>
          <w:bookmarkEnd w:id="375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железнодорожной станции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M.CA.SDT.00082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3" w:id="3757"/>
          <w:p>
            <w:pPr>
              <w:spacing w:after="20"/>
              <w:ind w:left="20"/>
              <w:jc w:val="both"/>
            </w:pPr>
            <w:r>
              <w:rPr>
                <w:rFonts w:ascii="Times New Roman"/>
                <w:b w:val="false"/>
                <w:i w:val="false"/>
                <w:color w:val="000000"/>
                <w:sz w:val="20"/>
              </w:rPr>
              <w:t>
12.16.4. Код таможенного органа</w:t>
            </w:r>
            <w:r>
              <w:br/>
            </w:r>
            <w:r>
              <w:rPr>
                <w:rFonts w:ascii="Times New Roman"/>
                <w:b w:val="false"/>
                <w:i w:val="false"/>
                <w:color w:val="000000"/>
                <w:sz w:val="20"/>
              </w:rPr>
              <w:t>
(csdo:CustomsOfficeCode)</w:t>
            </w:r>
          </w:p>
          <w:bookmarkEnd w:id="375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4" w:id="3758"/>
          <w:p>
            <w:pPr>
              <w:spacing w:after="20"/>
              <w:ind w:left="20"/>
              <w:jc w:val="both"/>
            </w:pPr>
            <w:r>
              <w:rPr>
                <w:rFonts w:ascii="Times New Roman"/>
                <w:b w:val="false"/>
                <w:i w:val="false"/>
                <w:color w:val="000000"/>
                <w:sz w:val="20"/>
              </w:rPr>
              <w:t>
12.17. Место выгрузки товаров</w:t>
            </w:r>
            <w:r>
              <w:br/>
            </w:r>
            <w:r>
              <w:rPr>
                <w:rFonts w:ascii="Times New Roman"/>
                <w:b w:val="false"/>
                <w:i w:val="false"/>
                <w:color w:val="000000"/>
                <w:sz w:val="20"/>
              </w:rPr>
              <w:t>
(cacdo:PIWUnloadingLocationDetails)</w:t>
            </w:r>
          </w:p>
          <w:bookmarkEnd w:id="375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станции назначения (выгрузки) товаров</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M.CA.CDE.01175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5" w:id="3759"/>
          <w:p>
            <w:pPr>
              <w:spacing w:after="20"/>
              <w:ind w:left="20"/>
              <w:jc w:val="both"/>
            </w:pPr>
            <w:r>
              <w:rPr>
                <w:rFonts w:ascii="Times New Roman"/>
                <w:b w:val="false"/>
                <w:i w:val="false"/>
                <w:color w:val="000000"/>
                <w:sz w:val="20"/>
              </w:rPr>
              <w:t>
M.CA.CDT.01157</w:t>
            </w:r>
            <w:r>
              <w:br/>
            </w:r>
            <w:r>
              <w:rPr>
                <w:rFonts w:ascii="Times New Roman"/>
                <w:b w:val="false"/>
                <w:i w:val="false"/>
                <w:color w:val="000000"/>
                <w:sz w:val="20"/>
              </w:rPr>
              <w:t>
Определяется областями значений вложенных элементов</w:t>
            </w:r>
          </w:p>
          <w:bookmarkEnd w:id="3759"/>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6" w:id="3760"/>
          <w:p>
            <w:pPr>
              <w:spacing w:after="20"/>
              <w:ind w:left="20"/>
              <w:jc w:val="both"/>
            </w:pPr>
            <w:r>
              <w:rPr>
                <w:rFonts w:ascii="Times New Roman"/>
                <w:b w:val="false"/>
                <w:i w:val="false"/>
                <w:color w:val="000000"/>
                <w:sz w:val="20"/>
              </w:rPr>
              <w:t>
12.17.1. Код страны</w:t>
            </w:r>
            <w:r>
              <w:br/>
            </w:r>
            <w:r>
              <w:rPr>
                <w:rFonts w:ascii="Times New Roman"/>
                <w:b w:val="false"/>
                <w:i w:val="false"/>
                <w:color w:val="000000"/>
                <w:sz w:val="20"/>
              </w:rPr>
              <w:t>
(csdo:UnifiedCountryCode)</w:t>
            </w:r>
          </w:p>
          <w:bookmarkEnd w:id="376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7" w:id="3761"/>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76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8" w:id="3762"/>
          <w:p>
            <w:pPr>
              <w:spacing w:after="20"/>
              <w:ind w:left="20"/>
              <w:jc w:val="both"/>
            </w:pPr>
            <w:r>
              <w:rPr>
                <w:rFonts w:ascii="Times New Roman"/>
                <w:b w:val="false"/>
                <w:i w:val="false"/>
                <w:color w:val="000000"/>
                <w:sz w:val="20"/>
              </w:rPr>
              <w:t>
12.17.2. Наименование (название) места</w:t>
            </w:r>
            <w:r>
              <w:br/>
            </w:r>
            <w:r>
              <w:rPr>
                <w:rFonts w:ascii="Times New Roman"/>
                <w:b w:val="false"/>
                <w:i w:val="false"/>
                <w:color w:val="000000"/>
                <w:sz w:val="20"/>
              </w:rPr>
              <w:t>
(casdo:PlaceName)</w:t>
            </w:r>
          </w:p>
          <w:bookmarkEnd w:id="376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железнодорожной станции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9" w:id="3763"/>
          <w:p>
            <w:pPr>
              <w:spacing w:after="20"/>
              <w:ind w:left="20"/>
              <w:jc w:val="both"/>
            </w:pPr>
            <w:r>
              <w:rPr>
                <w:rFonts w:ascii="Times New Roman"/>
                <w:b w:val="false"/>
                <w:i w:val="false"/>
                <w:color w:val="000000"/>
                <w:sz w:val="20"/>
              </w:rPr>
              <w:t>
12.17.3. Код железнодорожной станции</w:t>
            </w:r>
            <w:r>
              <w:br/>
            </w:r>
            <w:r>
              <w:rPr>
                <w:rFonts w:ascii="Times New Roman"/>
                <w:b w:val="false"/>
                <w:i w:val="false"/>
                <w:color w:val="000000"/>
                <w:sz w:val="20"/>
              </w:rPr>
              <w:t>
(casdo:RailwayStationCode)</w:t>
            </w:r>
          </w:p>
          <w:bookmarkEnd w:id="376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железнодорожной станции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M.CA.SDT.00082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0" w:id="3764"/>
          <w:p>
            <w:pPr>
              <w:spacing w:after="20"/>
              <w:ind w:left="20"/>
              <w:jc w:val="both"/>
            </w:pPr>
            <w:r>
              <w:rPr>
                <w:rFonts w:ascii="Times New Roman"/>
                <w:b w:val="false"/>
                <w:i w:val="false"/>
                <w:color w:val="000000"/>
                <w:sz w:val="20"/>
              </w:rPr>
              <w:t>
12.17.4. Код таможенного органа</w:t>
            </w:r>
            <w:r>
              <w:br/>
            </w:r>
            <w:r>
              <w:rPr>
                <w:rFonts w:ascii="Times New Roman"/>
                <w:b w:val="false"/>
                <w:i w:val="false"/>
                <w:color w:val="000000"/>
                <w:sz w:val="20"/>
              </w:rPr>
              <w:t>
(csdo:CustomsOfficeCode)</w:t>
            </w:r>
          </w:p>
          <w:bookmarkEnd w:id="376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1" w:id="3765"/>
          <w:p>
            <w:pPr>
              <w:spacing w:after="20"/>
              <w:ind w:left="20"/>
              <w:jc w:val="both"/>
            </w:pPr>
            <w:r>
              <w:rPr>
                <w:rFonts w:ascii="Times New Roman"/>
                <w:b w:val="false"/>
                <w:i w:val="false"/>
                <w:color w:val="000000"/>
                <w:sz w:val="20"/>
              </w:rPr>
              <w:t>
12.18. Таможенный орган назначения</w:t>
            </w:r>
            <w:r>
              <w:br/>
            </w:r>
            <w:r>
              <w:rPr>
                <w:rFonts w:ascii="Times New Roman"/>
                <w:b w:val="false"/>
                <w:i w:val="false"/>
                <w:color w:val="000000"/>
                <w:sz w:val="20"/>
              </w:rPr>
              <w:t>
(cacdo:DestinationCustomsOfficeDetails)</w:t>
            </w:r>
          </w:p>
          <w:bookmarkEnd w:id="376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таможенном органе назначения, указываемые при принятии решения в отношении подкарантинной продукции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M.CA.CDE.00115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2" w:id="3766"/>
          <w:p>
            <w:pPr>
              <w:spacing w:after="20"/>
              <w:ind w:left="20"/>
              <w:jc w:val="both"/>
            </w:pPr>
            <w:r>
              <w:rPr>
                <w:rFonts w:ascii="Times New Roman"/>
                <w:b w:val="false"/>
                <w:i w:val="false"/>
                <w:color w:val="000000"/>
                <w:sz w:val="20"/>
              </w:rPr>
              <w:t>
M.CA.CDT.00019</w:t>
            </w:r>
            <w:r>
              <w:br/>
            </w:r>
            <w:r>
              <w:rPr>
                <w:rFonts w:ascii="Times New Roman"/>
                <w:b w:val="false"/>
                <w:i w:val="false"/>
                <w:color w:val="000000"/>
                <w:sz w:val="20"/>
              </w:rPr>
              <w:t>
Определяется областями значений вложенных элементов</w:t>
            </w:r>
          </w:p>
          <w:bookmarkEnd w:id="3766"/>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3" w:id="3767"/>
          <w:p>
            <w:pPr>
              <w:spacing w:after="20"/>
              <w:ind w:left="20"/>
              <w:jc w:val="both"/>
            </w:pPr>
            <w:r>
              <w:rPr>
                <w:rFonts w:ascii="Times New Roman"/>
                <w:b w:val="false"/>
                <w:i w:val="false"/>
                <w:color w:val="000000"/>
                <w:sz w:val="20"/>
              </w:rPr>
              <w:t>
12.18.1. Код таможенного органа</w:t>
            </w:r>
            <w:r>
              <w:br/>
            </w:r>
            <w:r>
              <w:rPr>
                <w:rFonts w:ascii="Times New Roman"/>
                <w:b w:val="false"/>
                <w:i w:val="false"/>
                <w:color w:val="000000"/>
                <w:sz w:val="20"/>
              </w:rPr>
              <w:t>
(csdo:CustomsOfficeCode)</w:t>
            </w:r>
          </w:p>
          <w:bookmarkEnd w:id="376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4" w:id="3768"/>
          <w:p>
            <w:pPr>
              <w:spacing w:after="20"/>
              <w:ind w:left="20"/>
              <w:jc w:val="both"/>
            </w:pPr>
            <w:r>
              <w:rPr>
                <w:rFonts w:ascii="Times New Roman"/>
                <w:b w:val="false"/>
                <w:i w:val="false"/>
                <w:color w:val="000000"/>
                <w:sz w:val="20"/>
              </w:rPr>
              <w:t>
12.18.2. Наименование таможенного органа</w:t>
            </w:r>
            <w:r>
              <w:br/>
            </w:r>
            <w:r>
              <w:rPr>
                <w:rFonts w:ascii="Times New Roman"/>
                <w:b w:val="false"/>
                <w:i w:val="false"/>
                <w:color w:val="000000"/>
                <w:sz w:val="20"/>
              </w:rPr>
              <w:t>
(csdo:CustomsOfficeName)</w:t>
            </w:r>
          </w:p>
          <w:bookmarkEnd w:id="376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таможенного органа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5" w:id="3769"/>
          <w:p>
            <w:pPr>
              <w:spacing w:after="20"/>
              <w:ind w:left="20"/>
              <w:jc w:val="both"/>
            </w:pPr>
            <w:r>
              <w:rPr>
                <w:rFonts w:ascii="Times New Roman"/>
                <w:b w:val="false"/>
                <w:i w:val="false"/>
                <w:color w:val="000000"/>
                <w:sz w:val="20"/>
              </w:rPr>
              <w:t>
12.18.3. Код страны</w:t>
            </w:r>
            <w:r>
              <w:br/>
            </w:r>
            <w:r>
              <w:rPr>
                <w:rFonts w:ascii="Times New Roman"/>
                <w:b w:val="false"/>
                <w:i w:val="false"/>
                <w:color w:val="000000"/>
                <w:sz w:val="20"/>
              </w:rPr>
              <w:t>
(csdo:UnifiedCountryCode)</w:t>
            </w:r>
          </w:p>
          <w:bookmarkEnd w:id="376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6" w:id="3770"/>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77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7" w:id="3771"/>
          <w:p>
            <w:pPr>
              <w:spacing w:after="20"/>
              <w:ind w:left="20"/>
              <w:jc w:val="both"/>
            </w:pPr>
            <w:r>
              <w:rPr>
                <w:rFonts w:ascii="Times New Roman"/>
                <w:b w:val="false"/>
                <w:i w:val="false"/>
                <w:color w:val="000000"/>
                <w:sz w:val="20"/>
              </w:rPr>
              <w:t>
12.19. Контейнер</w:t>
            </w:r>
            <w:r>
              <w:br/>
            </w:r>
            <w:r>
              <w:rPr>
                <w:rFonts w:ascii="Times New Roman"/>
                <w:b w:val="false"/>
                <w:i w:val="false"/>
                <w:color w:val="000000"/>
                <w:sz w:val="20"/>
              </w:rPr>
              <w:t>
(cacdo:PIContainerDetails)</w:t>
            </w:r>
          </w:p>
          <w:bookmarkEnd w:id="377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контейнере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8" w:id="3772"/>
          <w:p>
            <w:pPr>
              <w:spacing w:after="20"/>
              <w:ind w:left="20"/>
              <w:jc w:val="both"/>
            </w:pPr>
            <w:r>
              <w:rPr>
                <w:rFonts w:ascii="Times New Roman"/>
                <w:b w:val="false"/>
                <w:i w:val="false"/>
                <w:color w:val="000000"/>
                <w:sz w:val="20"/>
              </w:rPr>
              <w:t>
M.CA.CDT.01120</w:t>
            </w:r>
            <w:r>
              <w:br/>
            </w:r>
            <w:r>
              <w:rPr>
                <w:rFonts w:ascii="Times New Roman"/>
                <w:b w:val="false"/>
                <w:i w:val="false"/>
                <w:color w:val="000000"/>
                <w:sz w:val="20"/>
              </w:rPr>
              <w:t>
Определяется областями значений вложенных элементов</w:t>
            </w:r>
          </w:p>
          <w:bookmarkEnd w:id="3772"/>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9" w:id="3773"/>
          <w:p>
            <w:pPr>
              <w:spacing w:after="20"/>
              <w:ind w:left="20"/>
              <w:jc w:val="both"/>
            </w:pPr>
            <w:r>
              <w:rPr>
                <w:rFonts w:ascii="Times New Roman"/>
                <w:b w:val="false"/>
                <w:i w:val="false"/>
                <w:color w:val="000000"/>
                <w:sz w:val="20"/>
              </w:rPr>
              <w:t>
12.19.1. Идентификатор контейнера</w:t>
            </w:r>
            <w:r>
              <w:br/>
            </w:r>
            <w:r>
              <w:rPr>
                <w:rFonts w:ascii="Times New Roman"/>
                <w:b w:val="false"/>
                <w:i w:val="false"/>
                <w:color w:val="000000"/>
                <w:sz w:val="20"/>
              </w:rPr>
              <w:t>
(casdo:ContainerId)</w:t>
            </w:r>
          </w:p>
          <w:bookmarkEnd w:id="377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контейнера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M.CA.SDT.00145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0" w:id="3774"/>
          <w:p>
            <w:pPr>
              <w:spacing w:after="20"/>
              <w:ind w:left="20"/>
              <w:jc w:val="both"/>
            </w:pPr>
            <w:r>
              <w:rPr>
                <w:rFonts w:ascii="Times New Roman"/>
                <w:b w:val="false"/>
                <w:i w:val="false"/>
                <w:color w:val="000000"/>
                <w:sz w:val="20"/>
              </w:rPr>
              <w:t>
12.19.2. Код страны</w:t>
            </w:r>
            <w:r>
              <w:br/>
            </w:r>
            <w:r>
              <w:rPr>
                <w:rFonts w:ascii="Times New Roman"/>
                <w:b w:val="false"/>
                <w:i w:val="false"/>
                <w:color w:val="000000"/>
                <w:sz w:val="20"/>
              </w:rPr>
              <w:t>
(casdo:CACountryCode)</w:t>
            </w:r>
          </w:p>
          <w:bookmarkEnd w:id="377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контейнера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1" w:id="3775"/>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77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2" w:id="3776"/>
          <w:p>
            <w:pPr>
              <w:spacing w:after="20"/>
              <w:ind w:left="20"/>
              <w:jc w:val="both"/>
            </w:pPr>
            <w:r>
              <w:rPr>
                <w:rFonts w:ascii="Times New Roman"/>
                <w:b w:val="false"/>
                <w:i w:val="false"/>
                <w:color w:val="000000"/>
                <w:sz w:val="20"/>
              </w:rPr>
              <w:t>
12.20. Сведения о средствах идентификации</w:t>
            </w:r>
            <w:r>
              <w:br/>
            </w:r>
            <w:r>
              <w:rPr>
                <w:rFonts w:ascii="Times New Roman"/>
                <w:b w:val="false"/>
                <w:i w:val="false"/>
                <w:color w:val="000000"/>
                <w:sz w:val="20"/>
              </w:rPr>
              <w:t>
(cacdo:SealDetails)</w:t>
            </w:r>
          </w:p>
          <w:bookmarkEnd w:id="377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средствах идентификации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3" w:id="3777"/>
          <w:p>
            <w:pPr>
              <w:spacing w:after="20"/>
              <w:ind w:left="20"/>
              <w:jc w:val="both"/>
            </w:pPr>
            <w:r>
              <w:rPr>
                <w:rFonts w:ascii="Times New Roman"/>
                <w:b w:val="false"/>
                <w:i w:val="false"/>
                <w:color w:val="000000"/>
                <w:sz w:val="20"/>
              </w:rPr>
              <w:t>
M.CA.CDT.00199</w:t>
            </w:r>
            <w:r>
              <w:br/>
            </w:r>
            <w:r>
              <w:rPr>
                <w:rFonts w:ascii="Times New Roman"/>
                <w:b w:val="false"/>
                <w:i w:val="false"/>
                <w:color w:val="000000"/>
                <w:sz w:val="20"/>
              </w:rPr>
              <w:t>
Определяется областями значений вложенных элементов</w:t>
            </w:r>
          </w:p>
          <w:bookmarkEnd w:id="3777"/>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4" w:id="3778"/>
          <w:p>
            <w:pPr>
              <w:spacing w:after="20"/>
              <w:ind w:left="20"/>
              <w:jc w:val="both"/>
            </w:pPr>
            <w:r>
              <w:rPr>
                <w:rFonts w:ascii="Times New Roman"/>
                <w:b w:val="false"/>
                <w:i w:val="false"/>
                <w:color w:val="000000"/>
                <w:sz w:val="20"/>
              </w:rPr>
              <w:t>
12.20.1. Количество средств идентификации</w:t>
            </w:r>
            <w:r>
              <w:br/>
            </w:r>
            <w:r>
              <w:rPr>
                <w:rFonts w:ascii="Times New Roman"/>
                <w:b w:val="false"/>
                <w:i w:val="false"/>
                <w:color w:val="000000"/>
                <w:sz w:val="20"/>
              </w:rPr>
              <w:t>
(casdo:SealQuantity)</w:t>
            </w:r>
          </w:p>
          <w:bookmarkEnd w:id="377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средств идентификации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5" w:id="3779"/>
          <w:p>
            <w:pPr>
              <w:spacing w:after="20"/>
              <w:ind w:left="20"/>
              <w:jc w:val="both"/>
            </w:pPr>
            <w:r>
              <w:rPr>
                <w:rFonts w:ascii="Times New Roman"/>
                <w:b w:val="false"/>
                <w:i w:val="false"/>
                <w:color w:val="000000"/>
                <w:sz w:val="20"/>
              </w:rPr>
              <w:t>
12.20.2. Номер пломбиратора</w:t>
            </w:r>
            <w:r>
              <w:br/>
            </w:r>
            <w:r>
              <w:rPr>
                <w:rFonts w:ascii="Times New Roman"/>
                <w:b w:val="false"/>
                <w:i w:val="false"/>
                <w:color w:val="000000"/>
                <w:sz w:val="20"/>
              </w:rPr>
              <w:t>
(casdo:SealDeviceId)</w:t>
            </w:r>
          </w:p>
          <w:bookmarkEnd w:id="377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(идентификатор) пломбиратора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M.CA.SDT.00179</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6" w:id="3780"/>
          <w:p>
            <w:pPr>
              <w:spacing w:after="20"/>
              <w:ind w:left="20"/>
              <w:jc w:val="both"/>
            </w:pPr>
            <w:r>
              <w:rPr>
                <w:rFonts w:ascii="Times New Roman"/>
                <w:b w:val="false"/>
                <w:i w:val="false"/>
                <w:color w:val="000000"/>
                <w:sz w:val="20"/>
              </w:rPr>
              <w:t>
12.20.3. Идентификатор защитной пломбы</w:t>
            </w:r>
            <w:r>
              <w:br/>
            </w:r>
            <w:r>
              <w:rPr>
                <w:rFonts w:ascii="Times New Roman"/>
                <w:b w:val="false"/>
                <w:i w:val="false"/>
                <w:color w:val="000000"/>
                <w:sz w:val="20"/>
              </w:rPr>
              <w:t>
(csdo:SealId)</w:t>
            </w:r>
          </w:p>
          <w:bookmarkEnd w:id="378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идентификационный номер пломбы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7" w:id="3781"/>
          <w:p>
            <w:pPr>
              <w:spacing w:after="20"/>
              <w:ind w:left="20"/>
              <w:jc w:val="both"/>
            </w:pPr>
            <w:r>
              <w:rPr>
                <w:rFonts w:ascii="Times New Roman"/>
                <w:b w:val="false"/>
                <w:i w:val="false"/>
                <w:color w:val="000000"/>
                <w:sz w:val="20"/>
              </w:rPr>
              <w:t>
12.20.4. Описание</w:t>
            </w:r>
            <w:r>
              <w:br/>
            </w:r>
            <w:r>
              <w:rPr>
                <w:rFonts w:ascii="Times New Roman"/>
                <w:b w:val="false"/>
                <w:i w:val="false"/>
                <w:color w:val="000000"/>
                <w:sz w:val="20"/>
              </w:rPr>
              <w:t>
(csdo:DescriptionText)</w:t>
            </w:r>
          </w:p>
          <w:bookmarkEnd w:id="378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отличительных признаков средств идентификации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8" w:id="3782"/>
          <w:p>
            <w:pPr>
              <w:spacing w:after="20"/>
              <w:ind w:left="20"/>
              <w:jc w:val="both"/>
            </w:pPr>
            <w:r>
              <w:rPr>
                <w:rFonts w:ascii="Times New Roman"/>
                <w:b w:val="false"/>
                <w:i w:val="false"/>
                <w:color w:val="000000"/>
                <w:sz w:val="20"/>
              </w:rPr>
              <w:t>
12.21. Транспортные средства при транзите</w:t>
            </w:r>
            <w:r>
              <w:br/>
            </w:r>
            <w:r>
              <w:rPr>
                <w:rFonts w:ascii="Times New Roman"/>
                <w:b w:val="false"/>
                <w:i w:val="false"/>
                <w:color w:val="000000"/>
                <w:sz w:val="20"/>
              </w:rPr>
              <w:t>
(cacdo:PITransitTransportMeansDetails)</w:t>
            </w:r>
          </w:p>
          <w:bookmarkEnd w:id="378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транспортных средствах, используемых при перевозке товаров в соответствии с таможенной процедурой таможенного транзита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M.CA.CDE.01142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9" w:id="3783"/>
          <w:p>
            <w:pPr>
              <w:spacing w:after="20"/>
              <w:ind w:left="20"/>
              <w:jc w:val="both"/>
            </w:pPr>
            <w:r>
              <w:rPr>
                <w:rFonts w:ascii="Times New Roman"/>
                <w:b w:val="false"/>
                <w:i w:val="false"/>
                <w:color w:val="000000"/>
                <w:sz w:val="20"/>
              </w:rPr>
              <w:t>
M.CA.CDT.01136</w:t>
            </w:r>
            <w:r>
              <w:br/>
            </w:r>
            <w:r>
              <w:rPr>
                <w:rFonts w:ascii="Times New Roman"/>
                <w:b w:val="false"/>
                <w:i w:val="false"/>
                <w:color w:val="000000"/>
                <w:sz w:val="20"/>
              </w:rPr>
              <w:t>
Определяется областями значений вложенных элементов</w:t>
            </w:r>
          </w:p>
          <w:bookmarkEnd w:id="3783"/>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0" w:id="3784"/>
          <w:p>
            <w:pPr>
              <w:spacing w:after="20"/>
              <w:ind w:left="20"/>
              <w:jc w:val="both"/>
            </w:pPr>
            <w:r>
              <w:rPr>
                <w:rFonts w:ascii="Times New Roman"/>
                <w:b w:val="false"/>
                <w:i w:val="false"/>
                <w:color w:val="000000"/>
                <w:sz w:val="20"/>
              </w:rPr>
              <w:t>
12.21.1. Признак совпадения сведений</w:t>
            </w:r>
            <w:r>
              <w:br/>
            </w:r>
            <w:r>
              <w:rPr>
                <w:rFonts w:ascii="Times New Roman"/>
                <w:b w:val="false"/>
                <w:i w:val="false"/>
                <w:color w:val="000000"/>
                <w:sz w:val="20"/>
              </w:rPr>
              <w:t>
(casdo:EqualIndicator)</w:t>
            </w:r>
          </w:p>
          <w:bookmarkEnd w:id="378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совпадения транспортных средств, прибывающих на таможенную территорию Евразийского экономического союза, с транспортными средствами, осуществляющими перевозку товаров в соответствии с таможенной процедурой таможенного транзита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1" w:id="3785"/>
          <w:p>
            <w:pPr>
              <w:spacing w:after="20"/>
              <w:ind w:left="20"/>
              <w:jc w:val="both"/>
            </w:pPr>
            <w:r>
              <w:rPr>
                <w:rFonts w:ascii="Times New Roman"/>
                <w:b w:val="false"/>
                <w:i w:val="false"/>
                <w:color w:val="000000"/>
                <w:sz w:val="20"/>
              </w:rPr>
              <w:t>
12.21.2. Код вида транспорта</w:t>
            </w:r>
            <w:r>
              <w:br/>
            </w:r>
            <w:r>
              <w:rPr>
                <w:rFonts w:ascii="Times New Roman"/>
                <w:b w:val="false"/>
                <w:i w:val="false"/>
                <w:color w:val="000000"/>
                <w:sz w:val="20"/>
              </w:rPr>
              <w:t>
(csdo:UnifiedTransportModeCode)</w:t>
            </w:r>
          </w:p>
          <w:bookmarkEnd w:id="378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транспорта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2" w:id="3786"/>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78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3" w:id="3787"/>
          <w:p>
            <w:pPr>
              <w:spacing w:after="20"/>
              <w:ind w:left="20"/>
              <w:jc w:val="both"/>
            </w:pPr>
            <w:r>
              <w:rPr>
                <w:rFonts w:ascii="Times New Roman"/>
                <w:b w:val="false"/>
                <w:i w:val="false"/>
                <w:color w:val="000000"/>
                <w:sz w:val="20"/>
              </w:rPr>
              <w:t>
12.21.3. Количество транспортных средств</w:t>
            </w:r>
            <w:r>
              <w:br/>
            </w:r>
            <w:r>
              <w:rPr>
                <w:rFonts w:ascii="Times New Roman"/>
                <w:b w:val="false"/>
                <w:i w:val="false"/>
                <w:color w:val="000000"/>
                <w:sz w:val="20"/>
              </w:rPr>
              <w:t>
(casdo:TransportMeansQuantity)</w:t>
            </w:r>
          </w:p>
          <w:bookmarkEnd w:id="378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M.CA.SDE.00140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4" w:id="3788"/>
          <w:p>
            <w:pPr>
              <w:spacing w:after="20"/>
              <w:ind w:left="20"/>
              <w:jc w:val="both"/>
            </w:pPr>
            <w:r>
              <w:rPr>
                <w:rFonts w:ascii="Times New Roman"/>
                <w:b w:val="false"/>
                <w:i w:val="false"/>
                <w:color w:val="000000"/>
                <w:sz w:val="20"/>
              </w:rPr>
              <w:t>
12.21.4. Информация о транспортном средстве</w:t>
            </w:r>
            <w:r>
              <w:br/>
            </w:r>
            <w:r>
              <w:rPr>
                <w:rFonts w:ascii="Times New Roman"/>
                <w:b w:val="false"/>
                <w:i w:val="false"/>
                <w:color w:val="000000"/>
                <w:sz w:val="20"/>
              </w:rPr>
              <w:t>
(cacdo:TransportMeansRegistrationIdDetails)</w:t>
            </w:r>
          </w:p>
          <w:bookmarkEnd w:id="378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транспортном средстве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M.CA.CDE.00361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5" w:id="3789"/>
          <w:p>
            <w:pPr>
              <w:spacing w:after="20"/>
              <w:ind w:left="20"/>
              <w:jc w:val="both"/>
            </w:pPr>
            <w:r>
              <w:rPr>
                <w:rFonts w:ascii="Times New Roman"/>
                <w:b w:val="false"/>
                <w:i w:val="false"/>
                <w:color w:val="000000"/>
                <w:sz w:val="20"/>
              </w:rPr>
              <w:t>
M.CA.CDT.00321</w:t>
            </w:r>
            <w:r>
              <w:br/>
            </w:r>
            <w:r>
              <w:rPr>
                <w:rFonts w:ascii="Times New Roman"/>
                <w:b w:val="false"/>
                <w:i w:val="false"/>
                <w:color w:val="000000"/>
                <w:sz w:val="20"/>
              </w:rPr>
              <w:t>
Определяется областями значений вложенных элементов</w:t>
            </w:r>
          </w:p>
          <w:bookmarkEnd w:id="3789"/>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6" w:id="3790"/>
          <w:p>
            <w:pPr>
              <w:spacing w:after="20"/>
              <w:ind w:left="20"/>
              <w:jc w:val="both"/>
            </w:pPr>
            <w:r>
              <w:rPr>
                <w:rFonts w:ascii="Times New Roman"/>
                <w:b w:val="false"/>
                <w:i w:val="false"/>
                <w:color w:val="000000"/>
                <w:sz w:val="20"/>
              </w:rPr>
              <w:t>
*.1. Регистрационный номер транспортного средства</w:t>
            </w:r>
            <w:r>
              <w:br/>
            </w:r>
            <w:r>
              <w:rPr>
                <w:rFonts w:ascii="Times New Roman"/>
                <w:b w:val="false"/>
                <w:i w:val="false"/>
                <w:color w:val="000000"/>
                <w:sz w:val="20"/>
              </w:rPr>
              <w:t>
(csdo:TransportMeansRegId)</w:t>
            </w:r>
          </w:p>
          <w:bookmarkEnd w:id="379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транспортного средства, наименование судна, номер авиарейса, номер поезда, номер железнодорожного вагона (платформ, цистерн и т.п.)</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7" w:id="3791"/>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379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регистрационный номер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8" w:id="3792"/>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379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9" w:id="3793"/>
          <w:p>
            <w:pPr>
              <w:spacing w:after="20"/>
              <w:ind w:left="20"/>
              <w:jc w:val="both"/>
            </w:pPr>
            <w:r>
              <w:rPr>
                <w:rFonts w:ascii="Times New Roman"/>
                <w:b w:val="false"/>
                <w:i w:val="false"/>
                <w:color w:val="000000"/>
                <w:sz w:val="20"/>
              </w:rPr>
              <w:t>
*.2. Регистрационный номер первого прицепного транспортного средства</w:t>
            </w:r>
            <w:r>
              <w:br/>
            </w:r>
            <w:r>
              <w:rPr>
                <w:rFonts w:ascii="Times New Roman"/>
                <w:b w:val="false"/>
                <w:i w:val="false"/>
                <w:color w:val="000000"/>
                <w:sz w:val="20"/>
              </w:rPr>
              <w:t>
(casdo:FirstTrailerRegId)</w:t>
            </w:r>
          </w:p>
          <w:bookmarkEnd w:id="379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первого прицепного транспортного средства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M.CA.SDE.00399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0" w:id="3794"/>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379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регистрационный номер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1" w:id="3795"/>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379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2" w:id="3796"/>
          <w:p>
            <w:pPr>
              <w:spacing w:after="20"/>
              <w:ind w:left="20"/>
              <w:jc w:val="both"/>
            </w:pPr>
            <w:r>
              <w:rPr>
                <w:rFonts w:ascii="Times New Roman"/>
                <w:b w:val="false"/>
                <w:i w:val="false"/>
                <w:color w:val="000000"/>
                <w:sz w:val="20"/>
              </w:rPr>
              <w:t>
*.3. Регистрационный номер второго прицепного транспортного средства</w:t>
            </w:r>
            <w:r>
              <w:br/>
            </w:r>
            <w:r>
              <w:rPr>
                <w:rFonts w:ascii="Times New Roman"/>
                <w:b w:val="false"/>
                <w:i w:val="false"/>
                <w:color w:val="000000"/>
                <w:sz w:val="20"/>
              </w:rPr>
              <w:t>
(casdo:SecondTrailerRegId)</w:t>
            </w:r>
          </w:p>
          <w:bookmarkEnd w:id="379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второго прицепного транспортного средства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3" w:id="3797"/>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379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регистрационный номер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4" w:id="3798"/>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379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5" w:id="3799"/>
          <w:p>
            <w:pPr>
              <w:spacing w:after="20"/>
              <w:ind w:left="20"/>
              <w:jc w:val="both"/>
            </w:pPr>
            <w:r>
              <w:rPr>
                <w:rFonts w:ascii="Times New Roman"/>
                <w:b w:val="false"/>
                <w:i w:val="false"/>
                <w:color w:val="000000"/>
                <w:sz w:val="20"/>
              </w:rPr>
              <w:t>
*.4. Номер документа</w:t>
            </w:r>
            <w:r>
              <w:br/>
            </w:r>
            <w:r>
              <w:rPr>
                <w:rFonts w:ascii="Times New Roman"/>
                <w:b w:val="false"/>
                <w:i w:val="false"/>
                <w:color w:val="000000"/>
                <w:sz w:val="20"/>
              </w:rPr>
              <w:t>
(csdo:DocId)</w:t>
            </w:r>
          </w:p>
          <w:bookmarkEnd w:id="379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свидетельства о регистрации транспортного средства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6" w:id="3800"/>
          <w:p>
            <w:pPr>
              <w:spacing w:after="20"/>
              <w:ind w:left="20"/>
              <w:jc w:val="both"/>
            </w:pPr>
            <w:r>
              <w:rPr>
                <w:rFonts w:ascii="Times New Roman"/>
                <w:b w:val="false"/>
                <w:i w:val="false"/>
                <w:color w:val="000000"/>
                <w:sz w:val="20"/>
              </w:rPr>
              <w:t>
*.5. Идентификационный номер транспортного средства</w:t>
            </w:r>
            <w:r>
              <w:br/>
            </w:r>
            <w:r>
              <w:rPr>
                <w:rFonts w:ascii="Times New Roman"/>
                <w:b w:val="false"/>
                <w:i w:val="false"/>
                <w:color w:val="000000"/>
                <w:sz w:val="20"/>
              </w:rPr>
              <w:t>
(csdo:VehicleId)</w:t>
            </w:r>
          </w:p>
          <w:bookmarkEnd w:id="380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транспортного средства (шасси транспортного средства, самоходной машины), присвоенный изготовителем</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7" w:id="3801"/>
          <w:p>
            <w:pPr>
              <w:spacing w:after="20"/>
              <w:ind w:left="20"/>
              <w:jc w:val="both"/>
            </w:pPr>
            <w:r>
              <w:rPr>
                <w:rFonts w:ascii="Times New Roman"/>
                <w:b w:val="false"/>
                <w:i w:val="false"/>
                <w:color w:val="000000"/>
                <w:sz w:val="20"/>
              </w:rPr>
              <w:t>
*.6. Код типа транспортного средства международной перевозки</w:t>
            </w:r>
            <w:r>
              <w:br/>
            </w:r>
            <w:r>
              <w:rPr>
                <w:rFonts w:ascii="Times New Roman"/>
                <w:b w:val="false"/>
                <w:i w:val="false"/>
                <w:color w:val="000000"/>
                <w:sz w:val="20"/>
              </w:rPr>
              <w:t>
(casdo:TransportTypeCode)</w:t>
            </w:r>
          </w:p>
          <w:bookmarkEnd w:id="380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типа транспортного средства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8" w:id="3802"/>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80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9" w:id="3803"/>
          <w:p>
            <w:pPr>
              <w:spacing w:after="20"/>
              <w:ind w:left="20"/>
              <w:jc w:val="both"/>
            </w:pPr>
            <w:r>
              <w:rPr>
                <w:rFonts w:ascii="Times New Roman"/>
                <w:b w:val="false"/>
                <w:i w:val="false"/>
                <w:color w:val="000000"/>
                <w:sz w:val="20"/>
              </w:rPr>
              <w:t>
*.7. Код марки транспортного средства</w:t>
            </w:r>
            <w:r>
              <w:br/>
            </w:r>
            <w:r>
              <w:rPr>
                <w:rFonts w:ascii="Times New Roman"/>
                <w:b w:val="false"/>
                <w:i w:val="false"/>
                <w:color w:val="000000"/>
                <w:sz w:val="20"/>
              </w:rPr>
              <w:t>
(csdo:VehicleMakeCode)</w:t>
            </w:r>
          </w:p>
          <w:bookmarkEnd w:id="380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марки транспортного средства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0" w:id="3804"/>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80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1" w:id="3805"/>
          <w:p>
            <w:pPr>
              <w:spacing w:after="20"/>
              <w:ind w:left="20"/>
              <w:jc w:val="both"/>
            </w:pPr>
            <w:r>
              <w:rPr>
                <w:rFonts w:ascii="Times New Roman"/>
                <w:b w:val="false"/>
                <w:i w:val="false"/>
                <w:color w:val="000000"/>
                <w:sz w:val="20"/>
              </w:rPr>
              <w:t>
12.22. Таможенный орган и пункт назначения</w:t>
            </w:r>
            <w:r>
              <w:br/>
            </w:r>
            <w:r>
              <w:rPr>
                <w:rFonts w:ascii="Times New Roman"/>
                <w:b w:val="false"/>
                <w:i w:val="false"/>
                <w:color w:val="000000"/>
                <w:sz w:val="20"/>
              </w:rPr>
              <w:t>
(cacdo:TransitTerminationDetails)</w:t>
            </w:r>
          </w:p>
          <w:bookmarkEnd w:id="380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предполагаемом таможенном органе и пункте назначения при осуществлении перевозки товаров в соответствии с таможенной процедурой таможенного транзита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M.CA.CDE.00177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2" w:id="3806"/>
          <w:p>
            <w:pPr>
              <w:spacing w:after="20"/>
              <w:ind w:left="20"/>
              <w:jc w:val="both"/>
            </w:pPr>
            <w:r>
              <w:rPr>
                <w:rFonts w:ascii="Times New Roman"/>
                <w:b w:val="false"/>
                <w:i w:val="false"/>
                <w:color w:val="000000"/>
                <w:sz w:val="20"/>
              </w:rPr>
              <w:t>
M.CA.CDT.00191</w:t>
            </w:r>
            <w:r>
              <w:br/>
            </w:r>
            <w:r>
              <w:rPr>
                <w:rFonts w:ascii="Times New Roman"/>
                <w:b w:val="false"/>
                <w:i w:val="false"/>
                <w:color w:val="000000"/>
                <w:sz w:val="20"/>
              </w:rPr>
              <w:t>
Определяется областями значений вложенных элементов</w:t>
            </w:r>
          </w:p>
          <w:bookmarkEnd w:id="3806"/>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3" w:id="3807"/>
          <w:p>
            <w:pPr>
              <w:spacing w:after="20"/>
              <w:ind w:left="20"/>
              <w:jc w:val="both"/>
            </w:pPr>
            <w:r>
              <w:rPr>
                <w:rFonts w:ascii="Times New Roman"/>
                <w:b w:val="false"/>
                <w:i w:val="false"/>
                <w:color w:val="000000"/>
                <w:sz w:val="20"/>
              </w:rPr>
              <w:t>
12.22.1. Таможенный орган</w:t>
            </w:r>
            <w:r>
              <w:br/>
            </w:r>
            <w:r>
              <w:rPr>
                <w:rFonts w:ascii="Times New Roman"/>
                <w:b w:val="false"/>
                <w:i w:val="false"/>
                <w:color w:val="000000"/>
                <w:sz w:val="20"/>
              </w:rPr>
              <w:t>
(ccdo:CustomsOfficeDetails)</w:t>
            </w:r>
          </w:p>
          <w:bookmarkEnd w:id="380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таможенном органе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M.CDE.00102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4" w:id="3808"/>
          <w:p>
            <w:pPr>
              <w:spacing w:after="20"/>
              <w:ind w:left="20"/>
              <w:jc w:val="both"/>
            </w:pPr>
            <w:r>
              <w:rPr>
                <w:rFonts w:ascii="Times New Roman"/>
                <w:b w:val="false"/>
                <w:i w:val="false"/>
                <w:color w:val="000000"/>
                <w:sz w:val="20"/>
              </w:rPr>
              <w:t>
M.CDT.00104</w:t>
            </w:r>
            <w:r>
              <w:br/>
            </w:r>
            <w:r>
              <w:rPr>
                <w:rFonts w:ascii="Times New Roman"/>
                <w:b w:val="false"/>
                <w:i w:val="false"/>
                <w:color w:val="000000"/>
                <w:sz w:val="20"/>
              </w:rPr>
              <w:t>
Определяется областями значений вложенных элементов</w:t>
            </w:r>
          </w:p>
          <w:bookmarkEnd w:id="3808"/>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5" w:id="3809"/>
          <w:p>
            <w:pPr>
              <w:spacing w:after="20"/>
              <w:ind w:left="20"/>
              <w:jc w:val="both"/>
            </w:pPr>
            <w:r>
              <w:rPr>
                <w:rFonts w:ascii="Times New Roman"/>
                <w:b w:val="false"/>
                <w:i w:val="false"/>
                <w:color w:val="000000"/>
                <w:sz w:val="20"/>
              </w:rPr>
              <w:t>
*.1. Код таможенного органа</w:t>
            </w:r>
            <w:r>
              <w:br/>
            </w:r>
            <w:r>
              <w:rPr>
                <w:rFonts w:ascii="Times New Roman"/>
                <w:b w:val="false"/>
                <w:i w:val="false"/>
                <w:color w:val="000000"/>
                <w:sz w:val="20"/>
              </w:rPr>
              <w:t>
(csdo:CustomsOfficeCode)</w:t>
            </w:r>
          </w:p>
          <w:bookmarkEnd w:id="380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6" w:id="3810"/>
          <w:p>
            <w:pPr>
              <w:spacing w:after="20"/>
              <w:ind w:left="20"/>
              <w:jc w:val="both"/>
            </w:pPr>
            <w:r>
              <w:rPr>
                <w:rFonts w:ascii="Times New Roman"/>
                <w:b w:val="false"/>
                <w:i w:val="false"/>
                <w:color w:val="000000"/>
                <w:sz w:val="20"/>
              </w:rPr>
              <w:t>
*.2. Наименование таможенного органа</w:t>
            </w:r>
            <w:r>
              <w:br/>
            </w:r>
            <w:r>
              <w:rPr>
                <w:rFonts w:ascii="Times New Roman"/>
                <w:b w:val="false"/>
                <w:i w:val="false"/>
                <w:color w:val="000000"/>
                <w:sz w:val="20"/>
              </w:rPr>
              <w:t>
(csdo:CustomsOfficeName)</w:t>
            </w:r>
          </w:p>
          <w:bookmarkEnd w:id="381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таможенного органа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7" w:id="3811"/>
          <w:p>
            <w:pPr>
              <w:spacing w:after="20"/>
              <w:ind w:left="20"/>
              <w:jc w:val="both"/>
            </w:pPr>
            <w:r>
              <w:rPr>
                <w:rFonts w:ascii="Times New Roman"/>
                <w:b w:val="false"/>
                <w:i w:val="false"/>
                <w:color w:val="000000"/>
                <w:sz w:val="20"/>
              </w:rPr>
              <w:t>
*.3. Код страны</w:t>
            </w:r>
            <w:r>
              <w:br/>
            </w:r>
            <w:r>
              <w:rPr>
                <w:rFonts w:ascii="Times New Roman"/>
                <w:b w:val="false"/>
                <w:i w:val="false"/>
                <w:color w:val="000000"/>
                <w:sz w:val="20"/>
              </w:rPr>
              <w:t>
(csdo:UnifiedCountryCode)</w:t>
            </w:r>
          </w:p>
          <w:bookmarkEnd w:id="381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8" w:id="3812"/>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81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9" w:id="3813"/>
          <w:p>
            <w:pPr>
              <w:spacing w:after="20"/>
              <w:ind w:left="20"/>
              <w:jc w:val="both"/>
            </w:pPr>
            <w:r>
              <w:rPr>
                <w:rFonts w:ascii="Times New Roman"/>
                <w:b w:val="false"/>
                <w:i w:val="false"/>
                <w:color w:val="000000"/>
                <w:sz w:val="20"/>
              </w:rPr>
              <w:t>
12.22.2. Номер (идентификатор) зоны таможенного контроля</w:t>
            </w:r>
            <w:r>
              <w:br/>
            </w:r>
            <w:r>
              <w:rPr>
                <w:rFonts w:ascii="Times New Roman"/>
                <w:b w:val="false"/>
                <w:i w:val="false"/>
                <w:color w:val="000000"/>
                <w:sz w:val="20"/>
              </w:rPr>
              <w:t>
(casdo:CustomsControlZoneId)</w:t>
            </w:r>
          </w:p>
          <w:bookmarkEnd w:id="381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(регистрационный номер) зоны таможенного контроля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M.CA.SDE.00152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0" w:id="3814"/>
          <w:p>
            <w:pPr>
              <w:spacing w:after="20"/>
              <w:ind w:left="20"/>
              <w:jc w:val="both"/>
            </w:pPr>
            <w:r>
              <w:rPr>
                <w:rFonts w:ascii="Times New Roman"/>
                <w:b w:val="false"/>
                <w:i w:val="false"/>
                <w:color w:val="000000"/>
                <w:sz w:val="20"/>
              </w:rPr>
              <w:t>
12.22.3. Документ, подтверждающий включение лица в реестр</w:t>
            </w:r>
            <w:r>
              <w:br/>
            </w:r>
            <w:r>
              <w:rPr>
                <w:rFonts w:ascii="Times New Roman"/>
                <w:b w:val="false"/>
                <w:i w:val="false"/>
                <w:color w:val="000000"/>
                <w:sz w:val="20"/>
              </w:rPr>
              <w:t>
(cacdo:RegisterDocumentIdDetails)</w:t>
            </w:r>
          </w:p>
          <w:bookmarkEnd w:id="381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свидетельства о включении в реестр уполномоченных экономических операторов или владельцев складов временного хранения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1" w:id="3815"/>
          <w:p>
            <w:pPr>
              <w:spacing w:after="20"/>
              <w:ind w:left="20"/>
              <w:jc w:val="both"/>
            </w:pPr>
            <w:r>
              <w:rPr>
                <w:rFonts w:ascii="Times New Roman"/>
                <w:b w:val="false"/>
                <w:i w:val="false"/>
                <w:color w:val="000000"/>
                <w:sz w:val="20"/>
              </w:rPr>
              <w:t>
M.CA.CDT.00303</w:t>
            </w:r>
            <w:r>
              <w:br/>
            </w:r>
            <w:r>
              <w:rPr>
                <w:rFonts w:ascii="Times New Roman"/>
                <w:b w:val="false"/>
                <w:i w:val="false"/>
                <w:color w:val="000000"/>
                <w:sz w:val="20"/>
              </w:rPr>
              <w:t>
Определяется областями значений вложенных элементов</w:t>
            </w:r>
          </w:p>
          <w:bookmarkEnd w:id="3815"/>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2" w:id="3816"/>
          <w:p>
            <w:pPr>
              <w:spacing w:after="20"/>
              <w:ind w:left="20"/>
              <w:jc w:val="both"/>
            </w:pPr>
            <w:r>
              <w:rPr>
                <w:rFonts w:ascii="Times New Roman"/>
                <w:b w:val="false"/>
                <w:i w:val="false"/>
                <w:color w:val="000000"/>
                <w:sz w:val="20"/>
              </w:rPr>
              <w:t>
*.1. Код страны</w:t>
            </w:r>
            <w:r>
              <w:br/>
            </w:r>
            <w:r>
              <w:rPr>
                <w:rFonts w:ascii="Times New Roman"/>
                <w:b w:val="false"/>
                <w:i w:val="false"/>
                <w:color w:val="000000"/>
                <w:sz w:val="20"/>
              </w:rPr>
              <w:t>
(csdo:UnifiedCountryCode)</w:t>
            </w:r>
          </w:p>
          <w:bookmarkEnd w:id="381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3" w:id="3817"/>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81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4" w:id="3818"/>
          <w:p>
            <w:pPr>
              <w:spacing w:after="20"/>
              <w:ind w:left="20"/>
              <w:jc w:val="both"/>
            </w:pPr>
            <w:r>
              <w:rPr>
                <w:rFonts w:ascii="Times New Roman"/>
                <w:b w:val="false"/>
                <w:i w:val="false"/>
                <w:color w:val="000000"/>
                <w:sz w:val="20"/>
              </w:rPr>
              <w:t>
*.2. Регистрационный номер юридического лица при включении в реестр</w:t>
            </w:r>
            <w:r>
              <w:br/>
            </w:r>
            <w:r>
              <w:rPr>
                <w:rFonts w:ascii="Times New Roman"/>
                <w:b w:val="false"/>
                <w:i w:val="false"/>
                <w:color w:val="000000"/>
                <w:sz w:val="20"/>
              </w:rPr>
              <w:t>
(casdo:RegistrationNumberId)</w:t>
            </w:r>
          </w:p>
          <w:bookmarkEnd w:id="381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лица, присвоенный ему при включении в реестр, или регистрационный номер документа о включении лица в реестр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5" w:id="3819"/>
          <w:p>
            <w:pPr>
              <w:spacing w:after="20"/>
              <w:ind w:left="20"/>
              <w:jc w:val="both"/>
            </w:pPr>
            <w:r>
              <w:rPr>
                <w:rFonts w:ascii="Times New Roman"/>
                <w:b w:val="false"/>
                <w:i w:val="false"/>
                <w:color w:val="000000"/>
                <w:sz w:val="20"/>
              </w:rPr>
              <w:t>
*.3. Код признака перерегистрации документа</w:t>
            </w:r>
            <w:r>
              <w:br/>
            </w:r>
            <w:r>
              <w:rPr>
                <w:rFonts w:ascii="Times New Roman"/>
                <w:b w:val="false"/>
                <w:i w:val="false"/>
                <w:color w:val="000000"/>
                <w:sz w:val="20"/>
              </w:rPr>
              <w:t>
(casdo:ReregistrationCode)</w:t>
            </w:r>
          </w:p>
          <w:bookmarkEnd w:id="381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признака перерегистрации документа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6" w:id="3820"/>
          <w:p>
            <w:pPr>
              <w:spacing w:after="20"/>
              <w:ind w:left="20"/>
              <w:jc w:val="both"/>
            </w:pPr>
            <w:r>
              <w:rPr>
                <w:rFonts w:ascii="Times New Roman"/>
                <w:b w:val="false"/>
                <w:i w:val="false"/>
                <w:color w:val="000000"/>
                <w:sz w:val="20"/>
              </w:rPr>
              <w:t>
*.4. Код типа свидетельства</w:t>
            </w:r>
            <w:r>
              <w:br/>
            </w:r>
            <w:r>
              <w:rPr>
                <w:rFonts w:ascii="Times New Roman"/>
                <w:b w:val="false"/>
                <w:i w:val="false"/>
                <w:color w:val="000000"/>
                <w:sz w:val="20"/>
              </w:rPr>
              <w:t>
(casdo:AEORegistryKindCode)</w:t>
            </w:r>
          </w:p>
          <w:bookmarkEnd w:id="382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типа свидетельства уполномоченного экономического оператора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7" w:id="3821"/>
          <w:p>
            <w:pPr>
              <w:spacing w:after="20"/>
              <w:ind w:left="20"/>
              <w:jc w:val="both"/>
            </w:pPr>
            <w:r>
              <w:rPr>
                <w:rFonts w:ascii="Times New Roman"/>
                <w:b w:val="false"/>
                <w:i w:val="false"/>
                <w:color w:val="000000"/>
                <w:sz w:val="20"/>
              </w:rPr>
              <w:t>
12.22.4. Адрес</w:t>
            </w:r>
            <w:r>
              <w:br/>
            </w:r>
            <w:r>
              <w:rPr>
                <w:rFonts w:ascii="Times New Roman"/>
                <w:b w:val="false"/>
                <w:i w:val="false"/>
                <w:color w:val="000000"/>
                <w:sz w:val="20"/>
              </w:rPr>
              <w:t>
(ccdo:SubjectAddressDetails)</w:t>
            </w:r>
          </w:p>
          <w:bookmarkEnd w:id="382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помещений, открытых площадок или иных территорий уполномоченного экономического оператора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8" w:id="3822"/>
          <w:p>
            <w:pPr>
              <w:spacing w:after="20"/>
              <w:ind w:left="20"/>
              <w:jc w:val="both"/>
            </w:pPr>
            <w:r>
              <w:rPr>
                <w:rFonts w:ascii="Times New Roman"/>
                <w:b w:val="false"/>
                <w:i w:val="false"/>
                <w:color w:val="000000"/>
                <w:sz w:val="20"/>
              </w:rPr>
              <w:t>
M.CDT.00064</w:t>
            </w:r>
            <w:r>
              <w:br/>
            </w:r>
            <w:r>
              <w:rPr>
                <w:rFonts w:ascii="Times New Roman"/>
                <w:b w:val="false"/>
                <w:i w:val="false"/>
                <w:color w:val="000000"/>
                <w:sz w:val="20"/>
              </w:rPr>
              <w:t>
Определяется областями значений вложенных элементов</w:t>
            </w:r>
          </w:p>
          <w:bookmarkEnd w:id="3822"/>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9" w:id="3823"/>
          <w:p>
            <w:pPr>
              <w:spacing w:after="20"/>
              <w:ind w:left="20"/>
              <w:jc w:val="both"/>
            </w:pPr>
            <w:r>
              <w:rPr>
                <w:rFonts w:ascii="Times New Roman"/>
                <w:b w:val="false"/>
                <w:i w:val="false"/>
                <w:color w:val="000000"/>
                <w:sz w:val="20"/>
              </w:rPr>
              <w:t>
*.1. Код вида адреса</w:t>
            </w:r>
            <w:r>
              <w:br/>
            </w:r>
            <w:r>
              <w:rPr>
                <w:rFonts w:ascii="Times New Roman"/>
                <w:b w:val="false"/>
                <w:i w:val="false"/>
                <w:color w:val="000000"/>
                <w:sz w:val="20"/>
              </w:rPr>
              <w:t>
(csdo:AddressKindCode)</w:t>
            </w:r>
          </w:p>
          <w:bookmarkEnd w:id="382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0" w:id="3824"/>
          <w:p>
            <w:pPr>
              <w:spacing w:after="20"/>
              <w:ind w:left="20"/>
              <w:jc w:val="both"/>
            </w:pPr>
            <w:r>
              <w:rPr>
                <w:rFonts w:ascii="Times New Roman"/>
                <w:b w:val="false"/>
                <w:i w:val="false"/>
                <w:color w:val="000000"/>
                <w:sz w:val="20"/>
              </w:rPr>
              <w:t>
*.2. Код страны</w:t>
            </w:r>
            <w:r>
              <w:br/>
            </w:r>
            <w:r>
              <w:rPr>
                <w:rFonts w:ascii="Times New Roman"/>
                <w:b w:val="false"/>
                <w:i w:val="false"/>
                <w:color w:val="000000"/>
                <w:sz w:val="20"/>
              </w:rPr>
              <w:t>
(csdo:UnifiedCountryCode)</w:t>
            </w:r>
          </w:p>
          <w:bookmarkEnd w:id="382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1" w:id="3825"/>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82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2" w:id="3826"/>
          <w:p>
            <w:pPr>
              <w:spacing w:after="20"/>
              <w:ind w:left="20"/>
              <w:jc w:val="both"/>
            </w:pPr>
            <w:r>
              <w:rPr>
                <w:rFonts w:ascii="Times New Roman"/>
                <w:b w:val="false"/>
                <w:i w:val="false"/>
                <w:color w:val="000000"/>
                <w:sz w:val="20"/>
              </w:rPr>
              <w:t>
*.3. Код территории</w:t>
            </w:r>
            <w:r>
              <w:br/>
            </w:r>
            <w:r>
              <w:rPr>
                <w:rFonts w:ascii="Times New Roman"/>
                <w:b w:val="false"/>
                <w:i w:val="false"/>
                <w:color w:val="000000"/>
                <w:sz w:val="20"/>
              </w:rPr>
              <w:t>
(csdo:TerritoryCode)</w:t>
            </w:r>
          </w:p>
          <w:bookmarkEnd w:id="382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3" w:id="3827"/>
          <w:p>
            <w:pPr>
              <w:spacing w:after="20"/>
              <w:ind w:left="20"/>
              <w:jc w:val="both"/>
            </w:pPr>
            <w:r>
              <w:rPr>
                <w:rFonts w:ascii="Times New Roman"/>
                <w:b w:val="false"/>
                <w:i w:val="false"/>
                <w:color w:val="000000"/>
                <w:sz w:val="20"/>
              </w:rPr>
              <w:t>
*.4. Регион</w:t>
            </w:r>
            <w:r>
              <w:br/>
            </w:r>
            <w:r>
              <w:rPr>
                <w:rFonts w:ascii="Times New Roman"/>
                <w:b w:val="false"/>
                <w:i w:val="false"/>
                <w:color w:val="000000"/>
                <w:sz w:val="20"/>
              </w:rPr>
              <w:t>
(csdo:RegionName)</w:t>
            </w:r>
          </w:p>
          <w:bookmarkEnd w:id="382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4" w:id="3828"/>
          <w:p>
            <w:pPr>
              <w:spacing w:after="20"/>
              <w:ind w:left="20"/>
              <w:jc w:val="both"/>
            </w:pPr>
            <w:r>
              <w:rPr>
                <w:rFonts w:ascii="Times New Roman"/>
                <w:b w:val="false"/>
                <w:i w:val="false"/>
                <w:color w:val="000000"/>
                <w:sz w:val="20"/>
              </w:rPr>
              <w:t>
*.5. Район</w:t>
            </w:r>
            <w:r>
              <w:br/>
            </w:r>
            <w:r>
              <w:rPr>
                <w:rFonts w:ascii="Times New Roman"/>
                <w:b w:val="false"/>
                <w:i w:val="false"/>
                <w:color w:val="000000"/>
                <w:sz w:val="20"/>
              </w:rPr>
              <w:t>
(csdo:DistrictName)</w:t>
            </w:r>
          </w:p>
          <w:bookmarkEnd w:id="382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5" w:id="3829"/>
          <w:p>
            <w:pPr>
              <w:spacing w:after="20"/>
              <w:ind w:left="20"/>
              <w:jc w:val="both"/>
            </w:pPr>
            <w:r>
              <w:rPr>
                <w:rFonts w:ascii="Times New Roman"/>
                <w:b w:val="false"/>
                <w:i w:val="false"/>
                <w:color w:val="000000"/>
                <w:sz w:val="20"/>
              </w:rPr>
              <w:t>
*.6. Город</w:t>
            </w:r>
            <w:r>
              <w:br/>
            </w:r>
            <w:r>
              <w:rPr>
                <w:rFonts w:ascii="Times New Roman"/>
                <w:b w:val="false"/>
                <w:i w:val="false"/>
                <w:color w:val="000000"/>
                <w:sz w:val="20"/>
              </w:rPr>
              <w:t>
(csdo:CityName)</w:t>
            </w:r>
          </w:p>
          <w:bookmarkEnd w:id="382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6" w:id="3830"/>
          <w:p>
            <w:pPr>
              <w:spacing w:after="20"/>
              <w:ind w:left="20"/>
              <w:jc w:val="both"/>
            </w:pPr>
            <w:r>
              <w:rPr>
                <w:rFonts w:ascii="Times New Roman"/>
                <w:b w:val="false"/>
                <w:i w:val="false"/>
                <w:color w:val="000000"/>
                <w:sz w:val="20"/>
              </w:rPr>
              <w:t>
*.7. Населенный пункт</w:t>
            </w:r>
            <w:r>
              <w:br/>
            </w:r>
            <w:r>
              <w:rPr>
                <w:rFonts w:ascii="Times New Roman"/>
                <w:b w:val="false"/>
                <w:i w:val="false"/>
                <w:color w:val="000000"/>
                <w:sz w:val="20"/>
              </w:rPr>
              <w:t>
(csdo:SettlementName)</w:t>
            </w:r>
          </w:p>
          <w:bookmarkEnd w:id="383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7" w:id="3831"/>
          <w:p>
            <w:pPr>
              <w:spacing w:after="20"/>
              <w:ind w:left="20"/>
              <w:jc w:val="both"/>
            </w:pPr>
            <w:r>
              <w:rPr>
                <w:rFonts w:ascii="Times New Roman"/>
                <w:b w:val="false"/>
                <w:i w:val="false"/>
                <w:color w:val="000000"/>
                <w:sz w:val="20"/>
              </w:rPr>
              <w:t>
*.8. Улица</w:t>
            </w:r>
            <w:r>
              <w:br/>
            </w:r>
            <w:r>
              <w:rPr>
                <w:rFonts w:ascii="Times New Roman"/>
                <w:b w:val="false"/>
                <w:i w:val="false"/>
                <w:color w:val="000000"/>
                <w:sz w:val="20"/>
              </w:rPr>
              <w:t>
(csdo:StreetName)</w:t>
            </w:r>
          </w:p>
          <w:bookmarkEnd w:id="383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8" w:id="3832"/>
          <w:p>
            <w:pPr>
              <w:spacing w:after="20"/>
              <w:ind w:left="20"/>
              <w:jc w:val="both"/>
            </w:pPr>
            <w:r>
              <w:rPr>
                <w:rFonts w:ascii="Times New Roman"/>
                <w:b w:val="false"/>
                <w:i w:val="false"/>
                <w:color w:val="000000"/>
                <w:sz w:val="20"/>
              </w:rPr>
              <w:t>
*.9. Номер дома</w:t>
            </w:r>
            <w:r>
              <w:br/>
            </w:r>
            <w:r>
              <w:rPr>
                <w:rFonts w:ascii="Times New Roman"/>
                <w:b w:val="false"/>
                <w:i w:val="false"/>
                <w:color w:val="000000"/>
                <w:sz w:val="20"/>
              </w:rPr>
              <w:t>
(csdo:BuildingNumberId)</w:t>
            </w:r>
          </w:p>
          <w:bookmarkEnd w:id="383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9" w:id="3833"/>
          <w:p>
            <w:pPr>
              <w:spacing w:after="20"/>
              <w:ind w:left="20"/>
              <w:jc w:val="both"/>
            </w:pPr>
            <w:r>
              <w:rPr>
                <w:rFonts w:ascii="Times New Roman"/>
                <w:b w:val="false"/>
                <w:i w:val="false"/>
                <w:color w:val="000000"/>
                <w:sz w:val="20"/>
              </w:rPr>
              <w:t>
*.10. Номер помещения</w:t>
            </w:r>
            <w:r>
              <w:br/>
            </w:r>
            <w:r>
              <w:rPr>
                <w:rFonts w:ascii="Times New Roman"/>
                <w:b w:val="false"/>
                <w:i w:val="false"/>
                <w:color w:val="000000"/>
                <w:sz w:val="20"/>
              </w:rPr>
              <w:t>
(csdo:RoomNumberId)</w:t>
            </w:r>
          </w:p>
          <w:bookmarkEnd w:id="383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0" w:id="3834"/>
          <w:p>
            <w:pPr>
              <w:spacing w:after="20"/>
              <w:ind w:left="20"/>
              <w:jc w:val="both"/>
            </w:pPr>
            <w:r>
              <w:rPr>
                <w:rFonts w:ascii="Times New Roman"/>
                <w:b w:val="false"/>
                <w:i w:val="false"/>
                <w:color w:val="000000"/>
                <w:sz w:val="20"/>
              </w:rPr>
              <w:t>
*.11. Почтовый индекс</w:t>
            </w:r>
            <w:r>
              <w:br/>
            </w:r>
            <w:r>
              <w:rPr>
                <w:rFonts w:ascii="Times New Roman"/>
                <w:b w:val="false"/>
                <w:i w:val="false"/>
                <w:color w:val="000000"/>
                <w:sz w:val="20"/>
              </w:rPr>
              <w:t>
(csdo:PostCode)</w:t>
            </w:r>
          </w:p>
          <w:bookmarkEnd w:id="383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1" w:id="3835"/>
          <w:p>
            <w:pPr>
              <w:spacing w:after="20"/>
              <w:ind w:left="20"/>
              <w:jc w:val="both"/>
            </w:pPr>
            <w:r>
              <w:rPr>
                <w:rFonts w:ascii="Times New Roman"/>
                <w:b w:val="false"/>
                <w:i w:val="false"/>
                <w:color w:val="000000"/>
                <w:sz w:val="20"/>
              </w:rPr>
              <w:t>
*.12. Номер абонентского ящика</w:t>
            </w:r>
            <w:r>
              <w:br/>
            </w:r>
            <w:r>
              <w:rPr>
                <w:rFonts w:ascii="Times New Roman"/>
                <w:b w:val="false"/>
                <w:i w:val="false"/>
                <w:color w:val="000000"/>
                <w:sz w:val="20"/>
              </w:rPr>
              <w:t>
(csdo:PostOfficeBoxId)</w:t>
            </w:r>
          </w:p>
          <w:bookmarkEnd w:id="383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2" w:id="3836"/>
          <w:p>
            <w:pPr>
              <w:spacing w:after="20"/>
              <w:ind w:left="20"/>
              <w:jc w:val="both"/>
            </w:pPr>
            <w:r>
              <w:rPr>
                <w:rFonts w:ascii="Times New Roman"/>
                <w:b w:val="false"/>
                <w:i w:val="false"/>
                <w:color w:val="000000"/>
                <w:sz w:val="20"/>
              </w:rPr>
              <w:t>
12.23. Грузовые операции</w:t>
            </w:r>
            <w:r>
              <w:br/>
            </w:r>
            <w:r>
              <w:rPr>
                <w:rFonts w:ascii="Times New Roman"/>
                <w:b w:val="false"/>
                <w:i w:val="false"/>
                <w:color w:val="000000"/>
                <w:sz w:val="20"/>
              </w:rPr>
              <w:t>
(cacdo:PITranshipmentDetails)</w:t>
            </w:r>
          </w:p>
          <w:bookmarkEnd w:id="383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планируемых грузовых операциях</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M.CA.CDE.01138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3" w:id="3837"/>
          <w:p>
            <w:pPr>
              <w:spacing w:after="20"/>
              <w:ind w:left="20"/>
              <w:jc w:val="both"/>
            </w:pPr>
            <w:r>
              <w:rPr>
                <w:rFonts w:ascii="Times New Roman"/>
                <w:b w:val="false"/>
                <w:i w:val="false"/>
                <w:color w:val="000000"/>
                <w:sz w:val="20"/>
              </w:rPr>
              <w:t>
M.CA.CDT.01137</w:t>
            </w:r>
            <w:r>
              <w:br/>
            </w:r>
            <w:r>
              <w:rPr>
                <w:rFonts w:ascii="Times New Roman"/>
                <w:b w:val="false"/>
                <w:i w:val="false"/>
                <w:color w:val="000000"/>
                <w:sz w:val="20"/>
              </w:rPr>
              <w:t>
Определяется областями значений вложенных элементов</w:t>
            </w:r>
          </w:p>
          <w:bookmarkEnd w:id="3837"/>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4" w:id="3838"/>
          <w:p>
            <w:pPr>
              <w:spacing w:after="20"/>
              <w:ind w:left="20"/>
              <w:jc w:val="both"/>
            </w:pPr>
            <w:r>
              <w:rPr>
                <w:rFonts w:ascii="Times New Roman"/>
                <w:b w:val="false"/>
                <w:i w:val="false"/>
                <w:color w:val="000000"/>
                <w:sz w:val="20"/>
              </w:rPr>
              <w:t>
12.23.1. Код вида грузовой операции</w:t>
            </w:r>
            <w:r>
              <w:br/>
            </w:r>
            <w:r>
              <w:rPr>
                <w:rFonts w:ascii="Times New Roman"/>
                <w:b w:val="false"/>
                <w:i w:val="false"/>
                <w:color w:val="000000"/>
                <w:sz w:val="20"/>
              </w:rPr>
              <w:t>
(casdo:CargoOperationKindCode)</w:t>
            </w:r>
          </w:p>
          <w:bookmarkEnd w:id="383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грузовой операции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M.CA.SDE.01165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5" w:id="3839"/>
          <w:p>
            <w:pPr>
              <w:spacing w:after="20"/>
              <w:ind w:left="20"/>
              <w:jc w:val="both"/>
            </w:pPr>
            <w:r>
              <w:rPr>
                <w:rFonts w:ascii="Times New Roman"/>
                <w:b w:val="false"/>
                <w:i w:val="false"/>
                <w:color w:val="000000"/>
                <w:sz w:val="20"/>
              </w:rPr>
              <w:t>
12.23.2. Признак контейнерных перевозок</w:t>
            </w:r>
            <w:r>
              <w:br/>
            </w:r>
            <w:r>
              <w:rPr>
                <w:rFonts w:ascii="Times New Roman"/>
                <w:b w:val="false"/>
                <w:i w:val="false"/>
                <w:color w:val="000000"/>
                <w:sz w:val="20"/>
              </w:rPr>
              <w:t>
(casdo:ContainerIndicator)</w:t>
            </w:r>
          </w:p>
          <w:bookmarkEnd w:id="383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перегрузки товаров из одного контейнера в другой при перевозке товаров в соответствии с таможенной процедурой таможенного транзита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6" w:id="3840"/>
          <w:p>
            <w:pPr>
              <w:spacing w:after="20"/>
              <w:ind w:left="20"/>
              <w:jc w:val="both"/>
            </w:pPr>
            <w:r>
              <w:rPr>
                <w:rFonts w:ascii="Times New Roman"/>
                <w:b w:val="false"/>
                <w:i w:val="false"/>
                <w:color w:val="000000"/>
                <w:sz w:val="20"/>
              </w:rPr>
              <w:t>
12.23.3. Код страны</w:t>
            </w:r>
            <w:r>
              <w:br/>
            </w:r>
            <w:r>
              <w:rPr>
                <w:rFonts w:ascii="Times New Roman"/>
                <w:b w:val="false"/>
                <w:i w:val="false"/>
                <w:color w:val="000000"/>
                <w:sz w:val="20"/>
              </w:rPr>
              <w:t>
(casdo:CACountryCode)</w:t>
            </w:r>
          </w:p>
          <w:bookmarkEnd w:id="384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в которой совершается грузовая операция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7" w:id="3841"/>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84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8" w:id="3842"/>
          <w:p>
            <w:pPr>
              <w:spacing w:after="20"/>
              <w:ind w:left="20"/>
              <w:jc w:val="both"/>
            </w:pPr>
            <w:r>
              <w:rPr>
                <w:rFonts w:ascii="Times New Roman"/>
                <w:b w:val="false"/>
                <w:i w:val="false"/>
                <w:color w:val="000000"/>
                <w:sz w:val="20"/>
              </w:rPr>
              <w:t>
12.23.4. Краткое название страны</w:t>
            </w:r>
            <w:r>
              <w:br/>
            </w:r>
            <w:r>
              <w:rPr>
                <w:rFonts w:ascii="Times New Roman"/>
                <w:b w:val="false"/>
                <w:i w:val="false"/>
                <w:color w:val="000000"/>
                <w:sz w:val="20"/>
              </w:rPr>
              <w:t>
(casdo:ShortCountryName)</w:t>
            </w:r>
          </w:p>
          <w:bookmarkEnd w:id="384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название страны, в которой совершается грузовая операция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M.SDT.00069</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9" w:id="3843"/>
          <w:p>
            <w:pPr>
              <w:spacing w:after="20"/>
              <w:ind w:left="20"/>
              <w:jc w:val="both"/>
            </w:pPr>
            <w:r>
              <w:rPr>
                <w:rFonts w:ascii="Times New Roman"/>
                <w:b w:val="false"/>
                <w:i w:val="false"/>
                <w:color w:val="000000"/>
                <w:sz w:val="20"/>
              </w:rPr>
              <w:t>
12.23.5. Наименование (название) места</w:t>
            </w:r>
            <w:r>
              <w:br/>
            </w:r>
            <w:r>
              <w:rPr>
                <w:rFonts w:ascii="Times New Roman"/>
                <w:b w:val="false"/>
                <w:i w:val="false"/>
                <w:color w:val="000000"/>
                <w:sz w:val="20"/>
              </w:rPr>
              <w:t>
(casdo:PlaceName)</w:t>
            </w:r>
          </w:p>
          <w:bookmarkEnd w:id="384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совершения грузовой операции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0" w:id="3844"/>
          <w:p>
            <w:pPr>
              <w:spacing w:after="20"/>
              <w:ind w:left="20"/>
              <w:jc w:val="both"/>
            </w:pPr>
            <w:r>
              <w:rPr>
                <w:rFonts w:ascii="Times New Roman"/>
                <w:b w:val="false"/>
                <w:i w:val="false"/>
                <w:color w:val="000000"/>
                <w:sz w:val="20"/>
              </w:rPr>
              <w:t>
12.23.6. Таможенный орган</w:t>
            </w:r>
            <w:r>
              <w:br/>
            </w:r>
            <w:r>
              <w:rPr>
                <w:rFonts w:ascii="Times New Roman"/>
                <w:b w:val="false"/>
                <w:i w:val="false"/>
                <w:color w:val="000000"/>
                <w:sz w:val="20"/>
              </w:rPr>
              <w:t>
(ccdo:CustomsOfficeDetails)</w:t>
            </w:r>
          </w:p>
          <w:bookmarkEnd w:id="384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таможенный орган, в зоне действия которого совершается грузовая операция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M.CDE.00102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1" w:id="3845"/>
          <w:p>
            <w:pPr>
              <w:spacing w:after="20"/>
              <w:ind w:left="20"/>
              <w:jc w:val="both"/>
            </w:pPr>
            <w:r>
              <w:rPr>
                <w:rFonts w:ascii="Times New Roman"/>
                <w:b w:val="false"/>
                <w:i w:val="false"/>
                <w:color w:val="000000"/>
                <w:sz w:val="20"/>
              </w:rPr>
              <w:t>
M.CDT.00104</w:t>
            </w:r>
            <w:r>
              <w:br/>
            </w:r>
            <w:r>
              <w:rPr>
                <w:rFonts w:ascii="Times New Roman"/>
                <w:b w:val="false"/>
                <w:i w:val="false"/>
                <w:color w:val="000000"/>
                <w:sz w:val="20"/>
              </w:rPr>
              <w:t>
Определяется областями значений вложенных элементов</w:t>
            </w:r>
          </w:p>
          <w:bookmarkEnd w:id="3845"/>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2" w:id="3846"/>
          <w:p>
            <w:pPr>
              <w:spacing w:after="20"/>
              <w:ind w:left="20"/>
              <w:jc w:val="both"/>
            </w:pPr>
            <w:r>
              <w:rPr>
                <w:rFonts w:ascii="Times New Roman"/>
                <w:b w:val="false"/>
                <w:i w:val="false"/>
                <w:color w:val="000000"/>
                <w:sz w:val="20"/>
              </w:rPr>
              <w:t>
*.1. Код таможенного органа</w:t>
            </w:r>
            <w:r>
              <w:br/>
            </w:r>
            <w:r>
              <w:rPr>
                <w:rFonts w:ascii="Times New Roman"/>
                <w:b w:val="false"/>
                <w:i w:val="false"/>
                <w:color w:val="000000"/>
                <w:sz w:val="20"/>
              </w:rPr>
              <w:t>
(csdo:CustomsOfficeCode)</w:t>
            </w:r>
          </w:p>
          <w:bookmarkEnd w:id="384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3" w:id="3847"/>
          <w:p>
            <w:pPr>
              <w:spacing w:after="20"/>
              <w:ind w:left="20"/>
              <w:jc w:val="both"/>
            </w:pPr>
            <w:r>
              <w:rPr>
                <w:rFonts w:ascii="Times New Roman"/>
                <w:b w:val="false"/>
                <w:i w:val="false"/>
                <w:color w:val="000000"/>
                <w:sz w:val="20"/>
              </w:rPr>
              <w:t>
*.2. Наименование таможенного органа</w:t>
            </w:r>
            <w:r>
              <w:br/>
            </w:r>
            <w:r>
              <w:rPr>
                <w:rFonts w:ascii="Times New Roman"/>
                <w:b w:val="false"/>
                <w:i w:val="false"/>
                <w:color w:val="000000"/>
                <w:sz w:val="20"/>
              </w:rPr>
              <w:t>
(csdo:CustomsOfficeName)</w:t>
            </w:r>
          </w:p>
          <w:bookmarkEnd w:id="384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таможенного органа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4" w:id="3848"/>
          <w:p>
            <w:pPr>
              <w:spacing w:after="20"/>
              <w:ind w:left="20"/>
              <w:jc w:val="both"/>
            </w:pPr>
            <w:r>
              <w:rPr>
                <w:rFonts w:ascii="Times New Roman"/>
                <w:b w:val="false"/>
                <w:i w:val="false"/>
                <w:color w:val="000000"/>
                <w:sz w:val="20"/>
              </w:rPr>
              <w:t>
*.3. Код страны</w:t>
            </w:r>
            <w:r>
              <w:br/>
            </w:r>
            <w:r>
              <w:rPr>
                <w:rFonts w:ascii="Times New Roman"/>
                <w:b w:val="false"/>
                <w:i w:val="false"/>
                <w:color w:val="000000"/>
                <w:sz w:val="20"/>
              </w:rPr>
              <w:t>
(csdo:UnifiedCountryCode)</w:t>
            </w:r>
          </w:p>
          <w:bookmarkEnd w:id="384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5" w:id="3849"/>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84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6" w:id="3850"/>
          <w:p>
            <w:pPr>
              <w:spacing w:after="20"/>
              <w:ind w:left="20"/>
              <w:jc w:val="both"/>
            </w:pPr>
            <w:r>
              <w:rPr>
                <w:rFonts w:ascii="Times New Roman"/>
                <w:b w:val="false"/>
                <w:i w:val="false"/>
                <w:color w:val="000000"/>
                <w:sz w:val="20"/>
              </w:rPr>
              <w:t>
12.23.7. Транспортное средство при перегрузке товаров</w:t>
            </w:r>
            <w:r>
              <w:br/>
            </w:r>
            <w:r>
              <w:rPr>
                <w:rFonts w:ascii="Times New Roman"/>
                <w:b w:val="false"/>
                <w:i w:val="false"/>
                <w:color w:val="000000"/>
                <w:sz w:val="20"/>
              </w:rPr>
              <w:t>
(cacdo:TranshipmentTransportDetails)</w:t>
            </w:r>
          </w:p>
          <w:bookmarkEnd w:id="385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новом транспортном средстве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M.CA.CDE.00178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7" w:id="3851"/>
          <w:p>
            <w:pPr>
              <w:spacing w:after="20"/>
              <w:ind w:left="20"/>
              <w:jc w:val="both"/>
            </w:pPr>
            <w:r>
              <w:rPr>
                <w:rFonts w:ascii="Times New Roman"/>
                <w:b w:val="false"/>
                <w:i w:val="false"/>
                <w:color w:val="000000"/>
                <w:sz w:val="20"/>
              </w:rPr>
              <w:t>
M.CA.CDT.00214</w:t>
            </w:r>
            <w:r>
              <w:br/>
            </w:r>
            <w:r>
              <w:rPr>
                <w:rFonts w:ascii="Times New Roman"/>
                <w:b w:val="false"/>
                <w:i w:val="false"/>
                <w:color w:val="000000"/>
                <w:sz w:val="20"/>
              </w:rPr>
              <w:t>
Определяется областями значений вложенных элементов</w:t>
            </w:r>
          </w:p>
          <w:bookmarkEnd w:id="3851"/>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8" w:id="3852"/>
          <w:p>
            <w:pPr>
              <w:spacing w:after="20"/>
              <w:ind w:left="20"/>
              <w:jc w:val="both"/>
            </w:pPr>
            <w:r>
              <w:rPr>
                <w:rFonts w:ascii="Times New Roman"/>
                <w:b w:val="false"/>
                <w:i w:val="false"/>
                <w:color w:val="000000"/>
                <w:sz w:val="20"/>
              </w:rPr>
              <w:t>
*.1. Код вида транспорта</w:t>
            </w:r>
            <w:r>
              <w:br/>
            </w:r>
            <w:r>
              <w:rPr>
                <w:rFonts w:ascii="Times New Roman"/>
                <w:b w:val="false"/>
                <w:i w:val="false"/>
                <w:color w:val="000000"/>
                <w:sz w:val="20"/>
              </w:rPr>
              <w:t>
(csdo:UnifiedTransportModeCode)</w:t>
            </w:r>
          </w:p>
          <w:bookmarkEnd w:id="385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транспорта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9" w:id="3853"/>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85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0" w:id="3854"/>
          <w:p>
            <w:pPr>
              <w:spacing w:after="20"/>
              <w:ind w:left="20"/>
              <w:jc w:val="both"/>
            </w:pPr>
            <w:r>
              <w:rPr>
                <w:rFonts w:ascii="Times New Roman"/>
                <w:b w:val="false"/>
                <w:i w:val="false"/>
                <w:color w:val="000000"/>
                <w:sz w:val="20"/>
              </w:rPr>
              <w:t>
*.2. Код страны регистрации транспортного средства</w:t>
            </w:r>
            <w:r>
              <w:br/>
            </w:r>
            <w:r>
              <w:rPr>
                <w:rFonts w:ascii="Times New Roman"/>
                <w:b w:val="false"/>
                <w:i w:val="false"/>
                <w:color w:val="000000"/>
                <w:sz w:val="20"/>
              </w:rPr>
              <w:t>
(casdo:RegistrationNationalityCode)</w:t>
            </w:r>
          </w:p>
          <w:bookmarkEnd w:id="385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транспортного средства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1" w:id="3855"/>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85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2" w:id="3856"/>
          <w:p>
            <w:pPr>
              <w:spacing w:after="20"/>
              <w:ind w:left="20"/>
              <w:jc w:val="both"/>
            </w:pPr>
            <w:r>
              <w:rPr>
                <w:rFonts w:ascii="Times New Roman"/>
                <w:b w:val="false"/>
                <w:i w:val="false"/>
                <w:color w:val="000000"/>
                <w:sz w:val="20"/>
              </w:rPr>
              <w:t>
*.3. Количество транспортных средств</w:t>
            </w:r>
            <w:r>
              <w:br/>
            </w:r>
            <w:r>
              <w:rPr>
                <w:rFonts w:ascii="Times New Roman"/>
                <w:b w:val="false"/>
                <w:i w:val="false"/>
                <w:color w:val="000000"/>
                <w:sz w:val="20"/>
              </w:rPr>
              <w:t>
(casdo:TransportMeansQuantity)</w:t>
            </w:r>
          </w:p>
          <w:bookmarkEnd w:id="385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M.CA.SDE.00140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3" w:id="3857"/>
          <w:p>
            <w:pPr>
              <w:spacing w:after="20"/>
              <w:ind w:left="20"/>
              <w:jc w:val="both"/>
            </w:pPr>
            <w:r>
              <w:rPr>
                <w:rFonts w:ascii="Times New Roman"/>
                <w:b w:val="false"/>
                <w:i w:val="false"/>
                <w:color w:val="000000"/>
                <w:sz w:val="20"/>
              </w:rPr>
              <w:t>
*.4. Информация о транспортном средстве</w:t>
            </w:r>
            <w:r>
              <w:br/>
            </w:r>
            <w:r>
              <w:rPr>
                <w:rFonts w:ascii="Times New Roman"/>
                <w:b w:val="false"/>
                <w:i w:val="false"/>
                <w:color w:val="000000"/>
                <w:sz w:val="20"/>
              </w:rPr>
              <w:t>
(cacdo:TransportMeansRegistrationIdDetails)</w:t>
            </w:r>
          </w:p>
          <w:bookmarkEnd w:id="385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транспортном средстве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M.CA.CDE.00361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4" w:id="3858"/>
          <w:p>
            <w:pPr>
              <w:spacing w:after="20"/>
              <w:ind w:left="20"/>
              <w:jc w:val="both"/>
            </w:pPr>
            <w:r>
              <w:rPr>
                <w:rFonts w:ascii="Times New Roman"/>
                <w:b w:val="false"/>
                <w:i w:val="false"/>
                <w:color w:val="000000"/>
                <w:sz w:val="20"/>
              </w:rPr>
              <w:t>
M.CA.CDT.00321</w:t>
            </w:r>
            <w:r>
              <w:br/>
            </w:r>
            <w:r>
              <w:rPr>
                <w:rFonts w:ascii="Times New Roman"/>
                <w:b w:val="false"/>
                <w:i w:val="false"/>
                <w:color w:val="000000"/>
                <w:sz w:val="20"/>
              </w:rPr>
              <w:t>
Определяется областями значений вложенных элементов</w:t>
            </w:r>
          </w:p>
          <w:bookmarkEnd w:id="3858"/>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5" w:id="3859"/>
          <w:p>
            <w:pPr>
              <w:spacing w:after="20"/>
              <w:ind w:left="20"/>
              <w:jc w:val="both"/>
            </w:pPr>
            <w:r>
              <w:rPr>
                <w:rFonts w:ascii="Times New Roman"/>
                <w:b w:val="false"/>
                <w:i w:val="false"/>
                <w:color w:val="000000"/>
                <w:sz w:val="20"/>
              </w:rPr>
              <w:t>
*.4.1. Регистрационный номер транспортного средства</w:t>
            </w:r>
            <w:r>
              <w:br/>
            </w:r>
            <w:r>
              <w:rPr>
                <w:rFonts w:ascii="Times New Roman"/>
                <w:b w:val="false"/>
                <w:i w:val="false"/>
                <w:color w:val="000000"/>
                <w:sz w:val="20"/>
              </w:rPr>
              <w:t>
(csdo:TransportMeansRegId)</w:t>
            </w:r>
          </w:p>
          <w:bookmarkEnd w:id="385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транспортного средства, наименование судна, номер авиарейса, номер поезда, номер железнодорожного вагона (платформ, цистерн и т.п.)</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6" w:id="3860"/>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386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регистрационный номер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7" w:id="3861"/>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386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8" w:id="3862"/>
          <w:p>
            <w:pPr>
              <w:spacing w:after="20"/>
              <w:ind w:left="20"/>
              <w:jc w:val="both"/>
            </w:pPr>
            <w:r>
              <w:rPr>
                <w:rFonts w:ascii="Times New Roman"/>
                <w:b w:val="false"/>
                <w:i w:val="false"/>
                <w:color w:val="000000"/>
                <w:sz w:val="20"/>
              </w:rPr>
              <w:t>
*.4.2. Регистрационный номер первого прицепного транспортного средства</w:t>
            </w:r>
            <w:r>
              <w:br/>
            </w:r>
            <w:r>
              <w:rPr>
                <w:rFonts w:ascii="Times New Roman"/>
                <w:b w:val="false"/>
                <w:i w:val="false"/>
                <w:color w:val="000000"/>
                <w:sz w:val="20"/>
              </w:rPr>
              <w:t>
(casdo:FirstTrailerRegId)</w:t>
            </w:r>
          </w:p>
          <w:bookmarkEnd w:id="386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первого прицепного транспортного средства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M.CA.SDE.00399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9" w:id="3863"/>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386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регистрационный номер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0" w:id="3864"/>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386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1" w:id="3865"/>
          <w:p>
            <w:pPr>
              <w:spacing w:after="20"/>
              <w:ind w:left="20"/>
              <w:jc w:val="both"/>
            </w:pPr>
            <w:r>
              <w:rPr>
                <w:rFonts w:ascii="Times New Roman"/>
                <w:b w:val="false"/>
                <w:i w:val="false"/>
                <w:color w:val="000000"/>
                <w:sz w:val="20"/>
              </w:rPr>
              <w:t>
*.4.3. Регистрационный номер второго прицепного транспортного средства</w:t>
            </w:r>
            <w:r>
              <w:br/>
            </w:r>
            <w:r>
              <w:rPr>
                <w:rFonts w:ascii="Times New Roman"/>
                <w:b w:val="false"/>
                <w:i w:val="false"/>
                <w:color w:val="000000"/>
                <w:sz w:val="20"/>
              </w:rPr>
              <w:t>
(casdo:SecondTrailerRegId)</w:t>
            </w:r>
          </w:p>
          <w:bookmarkEnd w:id="386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второго прицепного транспортного средства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2" w:id="3866"/>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386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регистрационный номер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3" w:id="3867"/>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386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4" w:id="3868"/>
          <w:p>
            <w:pPr>
              <w:spacing w:after="20"/>
              <w:ind w:left="20"/>
              <w:jc w:val="both"/>
            </w:pPr>
            <w:r>
              <w:rPr>
                <w:rFonts w:ascii="Times New Roman"/>
                <w:b w:val="false"/>
                <w:i w:val="false"/>
                <w:color w:val="000000"/>
                <w:sz w:val="20"/>
              </w:rPr>
              <w:t>
*.4.4. Номер документа</w:t>
            </w:r>
            <w:r>
              <w:br/>
            </w:r>
            <w:r>
              <w:rPr>
                <w:rFonts w:ascii="Times New Roman"/>
                <w:b w:val="false"/>
                <w:i w:val="false"/>
                <w:color w:val="000000"/>
                <w:sz w:val="20"/>
              </w:rPr>
              <w:t>
(csdo:DocId)</w:t>
            </w:r>
          </w:p>
          <w:bookmarkEnd w:id="386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свидетельства о регистрации транспортного средства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5" w:id="3869"/>
          <w:p>
            <w:pPr>
              <w:spacing w:after="20"/>
              <w:ind w:left="20"/>
              <w:jc w:val="both"/>
            </w:pPr>
            <w:r>
              <w:rPr>
                <w:rFonts w:ascii="Times New Roman"/>
                <w:b w:val="false"/>
                <w:i w:val="false"/>
                <w:color w:val="000000"/>
                <w:sz w:val="20"/>
              </w:rPr>
              <w:t>
*.4.5. Идентификационный номер транспортного средства</w:t>
            </w:r>
            <w:r>
              <w:br/>
            </w:r>
            <w:r>
              <w:rPr>
                <w:rFonts w:ascii="Times New Roman"/>
                <w:b w:val="false"/>
                <w:i w:val="false"/>
                <w:color w:val="000000"/>
                <w:sz w:val="20"/>
              </w:rPr>
              <w:t>
(csdo:VehicleId)</w:t>
            </w:r>
          </w:p>
          <w:bookmarkEnd w:id="386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транспортного средства (шасси транспортного средства, самоходной машины), присвоенный изготовителем</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6" w:id="3870"/>
          <w:p>
            <w:pPr>
              <w:spacing w:after="20"/>
              <w:ind w:left="20"/>
              <w:jc w:val="both"/>
            </w:pPr>
            <w:r>
              <w:rPr>
                <w:rFonts w:ascii="Times New Roman"/>
                <w:b w:val="false"/>
                <w:i w:val="false"/>
                <w:color w:val="000000"/>
                <w:sz w:val="20"/>
              </w:rPr>
              <w:t>
*.4.6. Код типа транспортного средства международной перевозки</w:t>
            </w:r>
            <w:r>
              <w:br/>
            </w:r>
            <w:r>
              <w:rPr>
                <w:rFonts w:ascii="Times New Roman"/>
                <w:b w:val="false"/>
                <w:i w:val="false"/>
                <w:color w:val="000000"/>
                <w:sz w:val="20"/>
              </w:rPr>
              <w:t>
(casdo:TransportTypeCode)</w:t>
            </w:r>
          </w:p>
          <w:bookmarkEnd w:id="387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типа транспортного средства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7" w:id="3871"/>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87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8" w:id="3872"/>
          <w:p>
            <w:pPr>
              <w:spacing w:after="20"/>
              <w:ind w:left="20"/>
              <w:jc w:val="both"/>
            </w:pPr>
            <w:r>
              <w:rPr>
                <w:rFonts w:ascii="Times New Roman"/>
                <w:b w:val="false"/>
                <w:i w:val="false"/>
                <w:color w:val="000000"/>
                <w:sz w:val="20"/>
              </w:rPr>
              <w:t>
*.4.7. Код марки транспортного средства</w:t>
            </w:r>
            <w:r>
              <w:br/>
            </w:r>
            <w:r>
              <w:rPr>
                <w:rFonts w:ascii="Times New Roman"/>
                <w:b w:val="false"/>
                <w:i w:val="false"/>
                <w:color w:val="000000"/>
                <w:sz w:val="20"/>
              </w:rPr>
              <w:t>
(csdo:VehicleMakeCode)</w:t>
            </w:r>
          </w:p>
          <w:bookmarkEnd w:id="387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марки транспортного средства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9" w:id="3873"/>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87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0" w:id="3874"/>
          <w:p>
            <w:pPr>
              <w:spacing w:after="20"/>
              <w:ind w:left="20"/>
              <w:jc w:val="both"/>
            </w:pPr>
            <w:r>
              <w:rPr>
                <w:rFonts w:ascii="Times New Roman"/>
                <w:b w:val="false"/>
                <w:i w:val="false"/>
                <w:color w:val="000000"/>
                <w:sz w:val="20"/>
              </w:rPr>
              <w:t>
12.23.8. Идентификатор контейнера</w:t>
            </w:r>
            <w:r>
              <w:br/>
            </w:r>
            <w:r>
              <w:rPr>
                <w:rFonts w:ascii="Times New Roman"/>
                <w:b w:val="false"/>
                <w:i w:val="false"/>
                <w:color w:val="000000"/>
                <w:sz w:val="20"/>
              </w:rPr>
              <w:t>
(casdo:ContainerId)</w:t>
            </w:r>
          </w:p>
          <w:bookmarkEnd w:id="387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нового контейнера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M.CA.SDT.00145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1" w:id="3875"/>
          <w:p>
            <w:pPr>
              <w:spacing w:after="20"/>
              <w:ind w:left="20"/>
              <w:jc w:val="both"/>
            </w:pPr>
            <w:r>
              <w:rPr>
                <w:rFonts w:ascii="Times New Roman"/>
                <w:b w:val="false"/>
                <w:i w:val="false"/>
                <w:color w:val="000000"/>
                <w:sz w:val="20"/>
              </w:rPr>
              <w:t>
12.23.9. Описание</w:t>
            </w:r>
            <w:r>
              <w:br/>
            </w:r>
            <w:r>
              <w:rPr>
                <w:rFonts w:ascii="Times New Roman"/>
                <w:b w:val="false"/>
                <w:i w:val="false"/>
                <w:color w:val="000000"/>
                <w:sz w:val="20"/>
              </w:rPr>
              <w:t>
(csdo:DescriptionText)</w:t>
            </w:r>
          </w:p>
          <w:bookmarkEnd w:id="387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грузовой операции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2" w:id="3876"/>
          <w:p>
            <w:pPr>
              <w:spacing w:after="20"/>
              <w:ind w:left="20"/>
              <w:jc w:val="both"/>
            </w:pPr>
            <w:r>
              <w:rPr>
                <w:rFonts w:ascii="Times New Roman"/>
                <w:b w:val="false"/>
                <w:i w:val="false"/>
                <w:color w:val="000000"/>
                <w:sz w:val="20"/>
              </w:rPr>
              <w:t>
12.24. Место временного хранения товара</w:t>
            </w:r>
            <w:r>
              <w:br/>
            </w:r>
            <w:r>
              <w:rPr>
                <w:rFonts w:ascii="Times New Roman"/>
                <w:b w:val="false"/>
                <w:i w:val="false"/>
                <w:color w:val="000000"/>
                <w:sz w:val="20"/>
              </w:rPr>
              <w:t>
(cacdo:UnloadWarehouseDetails)</w:t>
            </w:r>
          </w:p>
          <w:bookmarkEnd w:id="387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планируемом месте временного хранения товаров</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3" w:id="3877"/>
          <w:p>
            <w:pPr>
              <w:spacing w:after="20"/>
              <w:ind w:left="20"/>
              <w:jc w:val="both"/>
            </w:pPr>
            <w:r>
              <w:rPr>
                <w:rFonts w:ascii="Times New Roman"/>
                <w:b w:val="false"/>
                <w:i w:val="false"/>
                <w:color w:val="000000"/>
                <w:sz w:val="20"/>
              </w:rPr>
              <w:t>
M.CA.CDT.01121</w:t>
            </w:r>
            <w:r>
              <w:br/>
            </w:r>
            <w:r>
              <w:rPr>
                <w:rFonts w:ascii="Times New Roman"/>
                <w:b w:val="false"/>
                <w:i w:val="false"/>
                <w:color w:val="000000"/>
                <w:sz w:val="20"/>
              </w:rPr>
              <w:t>
Определяется областями значений вложенных элементов</w:t>
            </w:r>
          </w:p>
          <w:bookmarkEnd w:id="3877"/>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4" w:id="3878"/>
          <w:p>
            <w:pPr>
              <w:spacing w:after="20"/>
              <w:ind w:left="20"/>
              <w:jc w:val="both"/>
            </w:pPr>
            <w:r>
              <w:rPr>
                <w:rFonts w:ascii="Times New Roman"/>
                <w:b w:val="false"/>
                <w:i w:val="false"/>
                <w:color w:val="000000"/>
                <w:sz w:val="20"/>
              </w:rPr>
              <w:t>
12.24.1. Код места нахождения товаров</w:t>
            </w:r>
            <w:r>
              <w:br/>
            </w:r>
            <w:r>
              <w:rPr>
                <w:rFonts w:ascii="Times New Roman"/>
                <w:b w:val="false"/>
                <w:i w:val="false"/>
                <w:color w:val="000000"/>
                <w:sz w:val="20"/>
              </w:rPr>
              <w:t>
(casdo:GoodsLocationCode)</w:t>
            </w:r>
          </w:p>
          <w:bookmarkEnd w:id="387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планируемого места хранения товаров</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M.CA.SDT.00060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5" w:id="3879"/>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87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6" w:id="3880"/>
          <w:p>
            <w:pPr>
              <w:spacing w:after="20"/>
              <w:ind w:left="20"/>
              <w:jc w:val="both"/>
            </w:pPr>
            <w:r>
              <w:rPr>
                <w:rFonts w:ascii="Times New Roman"/>
                <w:b w:val="false"/>
                <w:i w:val="false"/>
                <w:color w:val="000000"/>
                <w:sz w:val="20"/>
              </w:rPr>
              <w:t>
12.24.2. Наименование (название) места</w:t>
            </w:r>
            <w:r>
              <w:br/>
            </w:r>
            <w:r>
              <w:rPr>
                <w:rFonts w:ascii="Times New Roman"/>
                <w:b w:val="false"/>
                <w:i w:val="false"/>
                <w:color w:val="000000"/>
                <w:sz w:val="20"/>
              </w:rPr>
              <w:t>
(casdo:PlaceName)</w:t>
            </w:r>
          </w:p>
          <w:bookmarkEnd w:id="388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планируемого места временного хранения товаров (наименование терминала порта)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7" w:id="3881"/>
          <w:p>
            <w:pPr>
              <w:spacing w:after="20"/>
              <w:ind w:left="20"/>
              <w:jc w:val="both"/>
            </w:pPr>
            <w:r>
              <w:rPr>
                <w:rFonts w:ascii="Times New Roman"/>
                <w:b w:val="false"/>
                <w:i w:val="false"/>
                <w:color w:val="000000"/>
                <w:sz w:val="20"/>
              </w:rPr>
              <w:t>
12.24.3. Сведения о документе, определяющем место нахождения товара</w:t>
            </w:r>
            <w:r>
              <w:br/>
            </w:r>
            <w:r>
              <w:rPr>
                <w:rFonts w:ascii="Times New Roman"/>
                <w:b w:val="false"/>
                <w:i w:val="false"/>
                <w:color w:val="000000"/>
                <w:sz w:val="20"/>
              </w:rPr>
              <w:t>
(cacdo:GoodsLocationDocDetails)</w:t>
            </w:r>
          </w:p>
          <w:bookmarkEnd w:id="388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разрешающем временное хранение товаров, или о разрешении на временное хранение в ином месте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M.CA.CDE.00128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8" w:id="3882"/>
          <w:p>
            <w:pPr>
              <w:spacing w:after="20"/>
              <w:ind w:left="20"/>
              <w:jc w:val="both"/>
            </w:pPr>
            <w:r>
              <w:rPr>
                <w:rFonts w:ascii="Times New Roman"/>
                <w:b w:val="false"/>
                <w:i w:val="false"/>
                <w:color w:val="000000"/>
                <w:sz w:val="20"/>
              </w:rPr>
              <w:t>
M.CA.CDT.00005</w:t>
            </w:r>
            <w:r>
              <w:br/>
            </w:r>
            <w:r>
              <w:rPr>
                <w:rFonts w:ascii="Times New Roman"/>
                <w:b w:val="false"/>
                <w:i w:val="false"/>
                <w:color w:val="000000"/>
                <w:sz w:val="20"/>
              </w:rPr>
              <w:t>
Определяется областями значений вложенных элементов</w:t>
            </w:r>
          </w:p>
          <w:bookmarkEnd w:id="3882"/>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9" w:id="3883"/>
          <w:p>
            <w:pPr>
              <w:spacing w:after="20"/>
              <w:ind w:left="20"/>
              <w:jc w:val="both"/>
            </w:pPr>
            <w:r>
              <w:rPr>
                <w:rFonts w:ascii="Times New Roman"/>
                <w:b w:val="false"/>
                <w:i w:val="false"/>
                <w:color w:val="000000"/>
                <w:sz w:val="20"/>
              </w:rPr>
              <w:t>
*.1. Код вида документа</w:t>
            </w:r>
            <w:r>
              <w:br/>
            </w:r>
            <w:r>
              <w:rPr>
                <w:rFonts w:ascii="Times New Roman"/>
                <w:b w:val="false"/>
                <w:i w:val="false"/>
                <w:color w:val="000000"/>
                <w:sz w:val="20"/>
              </w:rPr>
              <w:t>
(csdo:DocKindCode)</w:t>
            </w:r>
          </w:p>
          <w:bookmarkEnd w:id="388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0" w:id="3884"/>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88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1" w:id="3885"/>
          <w:p>
            <w:pPr>
              <w:spacing w:after="20"/>
              <w:ind w:left="20"/>
              <w:jc w:val="both"/>
            </w:pPr>
            <w:r>
              <w:rPr>
                <w:rFonts w:ascii="Times New Roman"/>
                <w:b w:val="false"/>
                <w:i w:val="false"/>
                <w:color w:val="000000"/>
                <w:sz w:val="20"/>
              </w:rPr>
              <w:t>
*.2. Наименование документа</w:t>
            </w:r>
            <w:r>
              <w:br/>
            </w:r>
            <w:r>
              <w:rPr>
                <w:rFonts w:ascii="Times New Roman"/>
                <w:b w:val="false"/>
                <w:i w:val="false"/>
                <w:color w:val="000000"/>
                <w:sz w:val="20"/>
              </w:rPr>
              <w:t>
(csdo:DocName)</w:t>
            </w:r>
          </w:p>
          <w:bookmarkEnd w:id="388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2" w:id="3886"/>
          <w:p>
            <w:pPr>
              <w:spacing w:after="20"/>
              <w:ind w:left="20"/>
              <w:jc w:val="both"/>
            </w:pPr>
            <w:r>
              <w:rPr>
                <w:rFonts w:ascii="Times New Roman"/>
                <w:b w:val="false"/>
                <w:i w:val="false"/>
                <w:color w:val="000000"/>
                <w:sz w:val="20"/>
              </w:rPr>
              <w:t>
*.3. Номер документа</w:t>
            </w:r>
            <w:r>
              <w:br/>
            </w:r>
            <w:r>
              <w:rPr>
                <w:rFonts w:ascii="Times New Roman"/>
                <w:b w:val="false"/>
                <w:i w:val="false"/>
                <w:color w:val="000000"/>
                <w:sz w:val="20"/>
              </w:rPr>
              <w:t>
(csdo:DocId)</w:t>
            </w:r>
          </w:p>
          <w:bookmarkEnd w:id="388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3" w:id="3887"/>
          <w:p>
            <w:pPr>
              <w:spacing w:after="20"/>
              <w:ind w:left="20"/>
              <w:jc w:val="both"/>
            </w:pPr>
            <w:r>
              <w:rPr>
                <w:rFonts w:ascii="Times New Roman"/>
                <w:b w:val="false"/>
                <w:i w:val="false"/>
                <w:color w:val="000000"/>
                <w:sz w:val="20"/>
              </w:rPr>
              <w:t>
*.4. Дата документа</w:t>
            </w:r>
            <w:r>
              <w:br/>
            </w:r>
            <w:r>
              <w:rPr>
                <w:rFonts w:ascii="Times New Roman"/>
                <w:b w:val="false"/>
                <w:i w:val="false"/>
                <w:color w:val="000000"/>
                <w:sz w:val="20"/>
              </w:rPr>
              <w:t>
(csdo:DocCreationDate)</w:t>
            </w:r>
          </w:p>
          <w:bookmarkEnd w:id="388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4" w:id="3888"/>
          <w:p>
            <w:pPr>
              <w:spacing w:after="20"/>
              <w:ind w:left="20"/>
              <w:jc w:val="both"/>
            </w:pPr>
            <w:r>
              <w:rPr>
                <w:rFonts w:ascii="Times New Roman"/>
                <w:b w:val="false"/>
                <w:i w:val="false"/>
                <w:color w:val="000000"/>
                <w:sz w:val="20"/>
              </w:rPr>
              <w:t>
*.5. Дата начала срока действия документа</w:t>
            </w:r>
            <w:r>
              <w:br/>
            </w:r>
            <w:r>
              <w:rPr>
                <w:rFonts w:ascii="Times New Roman"/>
                <w:b w:val="false"/>
                <w:i w:val="false"/>
                <w:color w:val="000000"/>
                <w:sz w:val="20"/>
              </w:rPr>
              <w:t>
(csdo:DocStartDate)</w:t>
            </w:r>
          </w:p>
          <w:bookmarkEnd w:id="388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срока, в течение которого документ имеет силу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5" w:id="3889"/>
          <w:p>
            <w:pPr>
              <w:spacing w:after="20"/>
              <w:ind w:left="20"/>
              <w:jc w:val="both"/>
            </w:pPr>
            <w:r>
              <w:rPr>
                <w:rFonts w:ascii="Times New Roman"/>
                <w:b w:val="false"/>
                <w:i w:val="false"/>
                <w:color w:val="000000"/>
                <w:sz w:val="20"/>
              </w:rPr>
              <w:t>
*.6. Дата истечения срока действия документа</w:t>
            </w:r>
            <w:r>
              <w:br/>
            </w:r>
            <w:r>
              <w:rPr>
                <w:rFonts w:ascii="Times New Roman"/>
                <w:b w:val="false"/>
                <w:i w:val="false"/>
                <w:color w:val="000000"/>
                <w:sz w:val="20"/>
              </w:rPr>
              <w:t>
(csdo:DocValidityDate)</w:t>
            </w:r>
          </w:p>
          <w:bookmarkEnd w:id="388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6" w:id="3890"/>
          <w:p>
            <w:pPr>
              <w:spacing w:after="20"/>
              <w:ind w:left="20"/>
              <w:jc w:val="both"/>
            </w:pPr>
            <w:r>
              <w:rPr>
                <w:rFonts w:ascii="Times New Roman"/>
                <w:b w:val="false"/>
                <w:i w:val="false"/>
                <w:color w:val="000000"/>
                <w:sz w:val="20"/>
              </w:rPr>
              <w:t>
12.24.4. Документ, подтверждающий включение лица в реестр</w:t>
            </w:r>
            <w:r>
              <w:br/>
            </w:r>
            <w:r>
              <w:rPr>
                <w:rFonts w:ascii="Times New Roman"/>
                <w:b w:val="false"/>
                <w:i w:val="false"/>
                <w:color w:val="000000"/>
                <w:sz w:val="20"/>
              </w:rPr>
              <w:t>
(cacdo:RegisterDocumentIdDetails)</w:t>
            </w:r>
          </w:p>
          <w:bookmarkEnd w:id="389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подтверждающем включение лица в реестр владельцев складов временного хранения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7" w:id="3891"/>
          <w:p>
            <w:pPr>
              <w:spacing w:after="20"/>
              <w:ind w:left="20"/>
              <w:jc w:val="both"/>
            </w:pPr>
            <w:r>
              <w:rPr>
                <w:rFonts w:ascii="Times New Roman"/>
                <w:b w:val="false"/>
                <w:i w:val="false"/>
                <w:color w:val="000000"/>
                <w:sz w:val="20"/>
              </w:rPr>
              <w:t>
M.CA.CDT.00303</w:t>
            </w:r>
            <w:r>
              <w:br/>
            </w:r>
            <w:r>
              <w:rPr>
                <w:rFonts w:ascii="Times New Roman"/>
                <w:b w:val="false"/>
                <w:i w:val="false"/>
                <w:color w:val="000000"/>
                <w:sz w:val="20"/>
              </w:rPr>
              <w:t>
Определяется областями значений вложенных элементов</w:t>
            </w:r>
          </w:p>
          <w:bookmarkEnd w:id="3891"/>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8" w:id="3892"/>
          <w:p>
            <w:pPr>
              <w:spacing w:after="20"/>
              <w:ind w:left="20"/>
              <w:jc w:val="both"/>
            </w:pPr>
            <w:r>
              <w:rPr>
                <w:rFonts w:ascii="Times New Roman"/>
                <w:b w:val="false"/>
                <w:i w:val="false"/>
                <w:color w:val="000000"/>
                <w:sz w:val="20"/>
              </w:rPr>
              <w:t>
*.1. Код страны</w:t>
            </w:r>
            <w:r>
              <w:br/>
            </w:r>
            <w:r>
              <w:rPr>
                <w:rFonts w:ascii="Times New Roman"/>
                <w:b w:val="false"/>
                <w:i w:val="false"/>
                <w:color w:val="000000"/>
                <w:sz w:val="20"/>
              </w:rPr>
              <w:t>
(csdo:UnifiedCountryCode)</w:t>
            </w:r>
          </w:p>
          <w:bookmarkEnd w:id="389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9" w:id="3893"/>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89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0" w:id="3894"/>
          <w:p>
            <w:pPr>
              <w:spacing w:after="20"/>
              <w:ind w:left="20"/>
              <w:jc w:val="both"/>
            </w:pPr>
            <w:r>
              <w:rPr>
                <w:rFonts w:ascii="Times New Roman"/>
                <w:b w:val="false"/>
                <w:i w:val="false"/>
                <w:color w:val="000000"/>
                <w:sz w:val="20"/>
              </w:rPr>
              <w:t>
*.2. Регистрационный номер юридического лица при включении в реестр</w:t>
            </w:r>
            <w:r>
              <w:br/>
            </w:r>
            <w:r>
              <w:rPr>
                <w:rFonts w:ascii="Times New Roman"/>
                <w:b w:val="false"/>
                <w:i w:val="false"/>
                <w:color w:val="000000"/>
                <w:sz w:val="20"/>
              </w:rPr>
              <w:t>
(casdo:RegistrationNumberId)</w:t>
            </w:r>
          </w:p>
          <w:bookmarkEnd w:id="389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лица, присвоенный ему при включении в реестр, или регистрационный номер документа о включении лица в реестр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1" w:id="3895"/>
          <w:p>
            <w:pPr>
              <w:spacing w:after="20"/>
              <w:ind w:left="20"/>
              <w:jc w:val="both"/>
            </w:pPr>
            <w:r>
              <w:rPr>
                <w:rFonts w:ascii="Times New Roman"/>
                <w:b w:val="false"/>
                <w:i w:val="false"/>
                <w:color w:val="000000"/>
                <w:sz w:val="20"/>
              </w:rPr>
              <w:t>
*.3. Код признака перерегистрации документа</w:t>
            </w:r>
            <w:r>
              <w:br/>
            </w:r>
            <w:r>
              <w:rPr>
                <w:rFonts w:ascii="Times New Roman"/>
                <w:b w:val="false"/>
                <w:i w:val="false"/>
                <w:color w:val="000000"/>
                <w:sz w:val="20"/>
              </w:rPr>
              <w:t>
(casdo:ReregistrationCode)</w:t>
            </w:r>
          </w:p>
          <w:bookmarkEnd w:id="389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признака перерегистрации документа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2" w:id="3896"/>
          <w:p>
            <w:pPr>
              <w:spacing w:after="20"/>
              <w:ind w:left="20"/>
              <w:jc w:val="both"/>
            </w:pPr>
            <w:r>
              <w:rPr>
                <w:rFonts w:ascii="Times New Roman"/>
                <w:b w:val="false"/>
                <w:i w:val="false"/>
                <w:color w:val="000000"/>
                <w:sz w:val="20"/>
              </w:rPr>
              <w:t>
*.4. Код типа свидетельства</w:t>
            </w:r>
            <w:r>
              <w:br/>
            </w:r>
            <w:r>
              <w:rPr>
                <w:rFonts w:ascii="Times New Roman"/>
                <w:b w:val="false"/>
                <w:i w:val="false"/>
                <w:color w:val="000000"/>
                <w:sz w:val="20"/>
              </w:rPr>
              <w:t>
(casdo:AEORegistryKindCode)</w:t>
            </w:r>
          </w:p>
          <w:bookmarkEnd w:id="389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типа свидетельства уполномоченного экономического оператора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3" w:id="3897"/>
          <w:p>
            <w:pPr>
              <w:spacing w:after="20"/>
              <w:ind w:left="20"/>
              <w:jc w:val="both"/>
            </w:pPr>
            <w:r>
              <w:rPr>
                <w:rFonts w:ascii="Times New Roman"/>
                <w:b w:val="false"/>
                <w:i w:val="false"/>
                <w:color w:val="000000"/>
                <w:sz w:val="20"/>
              </w:rPr>
              <w:t>
12.24.5. Дата помещения товара на склад</w:t>
            </w:r>
            <w:r>
              <w:br/>
            </w:r>
            <w:r>
              <w:rPr>
                <w:rFonts w:ascii="Times New Roman"/>
                <w:b w:val="false"/>
                <w:i w:val="false"/>
                <w:color w:val="000000"/>
                <w:sz w:val="20"/>
              </w:rPr>
              <w:t>
(casdo:WarehouseDate)</w:t>
            </w:r>
          </w:p>
          <w:bookmarkEnd w:id="389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планируемая дата помещения товаров на временное хранение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M.CA.SDE.01115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4" w:id="3898"/>
          <w:p>
            <w:pPr>
              <w:spacing w:after="20"/>
              <w:ind w:left="20"/>
              <w:jc w:val="both"/>
            </w:pPr>
            <w:r>
              <w:rPr>
                <w:rFonts w:ascii="Times New Roman"/>
                <w:b w:val="false"/>
                <w:i w:val="false"/>
                <w:color w:val="000000"/>
                <w:sz w:val="20"/>
              </w:rPr>
              <w:t>
12.24.6. Условия хранения товаров</w:t>
            </w:r>
            <w:r>
              <w:br/>
            </w:r>
            <w:r>
              <w:rPr>
                <w:rFonts w:ascii="Times New Roman"/>
                <w:b w:val="false"/>
                <w:i w:val="false"/>
                <w:color w:val="000000"/>
                <w:sz w:val="20"/>
              </w:rPr>
              <w:t>
(cacdo:StorageRequirementDetails)</w:t>
            </w:r>
          </w:p>
          <w:bookmarkEnd w:id="389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особых условиях хранения товаров</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5" w:id="3899"/>
          <w:p>
            <w:pPr>
              <w:spacing w:after="20"/>
              <w:ind w:left="20"/>
              <w:jc w:val="both"/>
            </w:pPr>
            <w:r>
              <w:rPr>
                <w:rFonts w:ascii="Times New Roman"/>
                <w:b w:val="false"/>
                <w:i w:val="false"/>
                <w:color w:val="000000"/>
                <w:sz w:val="20"/>
              </w:rPr>
              <w:t>
M.CA.CDT.01125</w:t>
            </w:r>
            <w:r>
              <w:br/>
            </w:r>
            <w:r>
              <w:rPr>
                <w:rFonts w:ascii="Times New Roman"/>
                <w:b w:val="false"/>
                <w:i w:val="false"/>
                <w:color w:val="000000"/>
                <w:sz w:val="20"/>
              </w:rPr>
              <w:t>
Определяется областями значений вложенных элементов</w:t>
            </w:r>
          </w:p>
          <w:bookmarkEnd w:id="3899"/>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6" w:id="3900"/>
          <w:p>
            <w:pPr>
              <w:spacing w:after="20"/>
              <w:ind w:left="20"/>
              <w:jc w:val="both"/>
            </w:pPr>
            <w:r>
              <w:rPr>
                <w:rFonts w:ascii="Times New Roman"/>
                <w:b w:val="false"/>
                <w:i w:val="false"/>
                <w:color w:val="000000"/>
                <w:sz w:val="20"/>
              </w:rPr>
              <w:t>
*.1. Признак необходимости особых условий хранения</w:t>
            </w:r>
            <w:r>
              <w:br/>
            </w:r>
            <w:r>
              <w:rPr>
                <w:rFonts w:ascii="Times New Roman"/>
                <w:b w:val="false"/>
                <w:i w:val="false"/>
                <w:color w:val="000000"/>
                <w:sz w:val="20"/>
              </w:rPr>
              <w:t>
(casdo:SpecialStorageRequirementIndicator)</w:t>
            </w:r>
          </w:p>
          <w:bookmarkEnd w:id="390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необходимости обеспечения особых условий хранения товаров</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M.CA.SDE.01116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7" w:id="3901"/>
          <w:p>
            <w:pPr>
              <w:spacing w:after="20"/>
              <w:ind w:left="20"/>
              <w:jc w:val="both"/>
            </w:pPr>
            <w:r>
              <w:rPr>
                <w:rFonts w:ascii="Times New Roman"/>
                <w:b w:val="false"/>
                <w:i w:val="false"/>
                <w:color w:val="000000"/>
                <w:sz w:val="20"/>
              </w:rPr>
              <w:t>
*.2. Описание</w:t>
            </w:r>
            <w:r>
              <w:br/>
            </w:r>
            <w:r>
              <w:rPr>
                <w:rFonts w:ascii="Times New Roman"/>
                <w:b w:val="false"/>
                <w:i w:val="false"/>
                <w:color w:val="000000"/>
                <w:sz w:val="20"/>
              </w:rPr>
              <w:t>
(csdo:DescriptionText)</w:t>
            </w:r>
          </w:p>
          <w:bookmarkEnd w:id="390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особых условий хранения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8" w:id="3902"/>
          <w:p>
            <w:pPr>
              <w:spacing w:after="20"/>
              <w:ind w:left="20"/>
              <w:jc w:val="both"/>
            </w:pPr>
            <w:r>
              <w:rPr>
                <w:rFonts w:ascii="Times New Roman"/>
                <w:b w:val="false"/>
                <w:i w:val="false"/>
                <w:color w:val="000000"/>
                <w:sz w:val="20"/>
              </w:rPr>
              <w:t>
12.25. Товар</w:t>
            </w:r>
            <w:r>
              <w:br/>
            </w:r>
            <w:r>
              <w:rPr>
                <w:rFonts w:ascii="Times New Roman"/>
                <w:b w:val="false"/>
                <w:i w:val="false"/>
                <w:color w:val="000000"/>
                <w:sz w:val="20"/>
              </w:rPr>
              <w:t>
(cacdo:PIWConsignmentItemDetails)</w:t>
            </w:r>
          </w:p>
          <w:bookmarkEnd w:id="390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товаре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M.CA.CDE.01171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9" w:id="3903"/>
          <w:p>
            <w:pPr>
              <w:spacing w:after="20"/>
              <w:ind w:left="20"/>
              <w:jc w:val="both"/>
            </w:pPr>
            <w:r>
              <w:rPr>
                <w:rFonts w:ascii="Times New Roman"/>
                <w:b w:val="false"/>
                <w:i w:val="false"/>
                <w:color w:val="000000"/>
                <w:sz w:val="20"/>
              </w:rPr>
              <w:t>
M.CA.CDT.01159</w:t>
            </w:r>
            <w:r>
              <w:br/>
            </w:r>
            <w:r>
              <w:rPr>
                <w:rFonts w:ascii="Times New Roman"/>
                <w:b w:val="false"/>
                <w:i w:val="false"/>
                <w:color w:val="000000"/>
                <w:sz w:val="20"/>
              </w:rPr>
              <w:t>
Определяется областями значений вложенных элементов</w:t>
            </w:r>
          </w:p>
          <w:bookmarkEnd w:id="3903"/>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0" w:id="3904"/>
          <w:p>
            <w:pPr>
              <w:spacing w:after="20"/>
              <w:ind w:left="20"/>
              <w:jc w:val="both"/>
            </w:pPr>
            <w:r>
              <w:rPr>
                <w:rFonts w:ascii="Times New Roman"/>
                <w:b w:val="false"/>
                <w:i w:val="false"/>
                <w:color w:val="000000"/>
                <w:sz w:val="20"/>
              </w:rPr>
              <w:t>
12.25.1. Порядковый номер товара</w:t>
            </w:r>
            <w:r>
              <w:br/>
            </w:r>
            <w:r>
              <w:rPr>
                <w:rFonts w:ascii="Times New Roman"/>
                <w:b w:val="false"/>
                <w:i w:val="false"/>
                <w:color w:val="000000"/>
                <w:sz w:val="20"/>
              </w:rPr>
              <w:t>
(casdo:ConsignmentItemOrdinal)</w:t>
            </w:r>
          </w:p>
          <w:bookmarkEnd w:id="390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товара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1" w:id="3905"/>
          <w:p>
            <w:pPr>
              <w:spacing w:after="20"/>
              <w:ind w:left="20"/>
              <w:jc w:val="both"/>
            </w:pPr>
            <w:r>
              <w:rPr>
                <w:rFonts w:ascii="Times New Roman"/>
                <w:b w:val="false"/>
                <w:i w:val="false"/>
                <w:color w:val="000000"/>
                <w:sz w:val="20"/>
              </w:rPr>
              <w:t>
12.25.2. Код товара по ТН ВЭД ЕАЭС</w:t>
            </w:r>
            <w:r>
              <w:br/>
            </w:r>
            <w:r>
              <w:rPr>
                <w:rFonts w:ascii="Times New Roman"/>
                <w:b w:val="false"/>
                <w:i w:val="false"/>
                <w:color w:val="000000"/>
                <w:sz w:val="20"/>
              </w:rPr>
              <w:t>
(csdo:CommodityCode)</w:t>
            </w:r>
          </w:p>
          <w:bookmarkEnd w:id="390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товара в соответствии с ТН ВЭД ЕАЭС</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2" w:id="3906"/>
          <w:p>
            <w:pPr>
              <w:spacing w:after="20"/>
              <w:ind w:left="20"/>
              <w:jc w:val="both"/>
            </w:pPr>
            <w:r>
              <w:rPr>
                <w:rFonts w:ascii="Times New Roman"/>
                <w:b w:val="false"/>
                <w:i w:val="false"/>
                <w:color w:val="000000"/>
                <w:sz w:val="20"/>
              </w:rPr>
              <w:t>
12.25.3. Наименование товара</w:t>
            </w:r>
            <w:r>
              <w:br/>
            </w:r>
            <w:r>
              <w:rPr>
                <w:rFonts w:ascii="Times New Roman"/>
                <w:b w:val="false"/>
                <w:i w:val="false"/>
                <w:color w:val="000000"/>
                <w:sz w:val="20"/>
              </w:rPr>
              <w:t>
(casdo:GoodsDescriptionText)</w:t>
            </w:r>
          </w:p>
          <w:bookmarkEnd w:id="390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 включая коммерческое, фирменное или иное традиционное наименование товара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3" w:id="3907"/>
          <w:p>
            <w:pPr>
              <w:spacing w:after="20"/>
              <w:ind w:left="20"/>
              <w:jc w:val="both"/>
            </w:pPr>
            <w:r>
              <w:rPr>
                <w:rFonts w:ascii="Times New Roman"/>
                <w:b w:val="false"/>
                <w:i w:val="false"/>
                <w:color w:val="000000"/>
                <w:sz w:val="20"/>
              </w:rPr>
              <w:t>
12.25.4. Масса брутто</w:t>
            </w:r>
            <w:r>
              <w:br/>
            </w:r>
            <w:r>
              <w:rPr>
                <w:rFonts w:ascii="Times New Roman"/>
                <w:b w:val="false"/>
                <w:i w:val="false"/>
                <w:color w:val="000000"/>
                <w:sz w:val="20"/>
              </w:rPr>
              <w:t>
(csdo:UnifiedGrossMassMeasure)</w:t>
            </w:r>
          </w:p>
          <w:bookmarkEnd w:id="390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товара, брутто</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4" w:id="3908"/>
          <w:p>
            <w:pPr>
              <w:spacing w:after="20"/>
              <w:ind w:left="20"/>
              <w:jc w:val="both"/>
            </w:pPr>
            <w:r>
              <w:rPr>
                <w:rFonts w:ascii="Times New Roman"/>
                <w:b w:val="false"/>
                <w:i w:val="false"/>
                <w:color w:val="000000"/>
                <w:sz w:val="20"/>
              </w:rPr>
              <w:t>
а) единица измерения</w:t>
            </w:r>
            <w:r>
              <w:br/>
            </w:r>
            <w:r>
              <w:rPr>
                <w:rFonts w:ascii="Times New Roman"/>
                <w:b w:val="false"/>
                <w:i w:val="false"/>
                <w:color w:val="000000"/>
                <w:sz w:val="20"/>
              </w:rPr>
              <w:t>
(атрибут measurementUnitCode)</w:t>
            </w:r>
          </w:p>
          <w:bookmarkEnd w:id="390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5" w:id="3909"/>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measurementUnitCodeListId)</w:t>
            </w:r>
          </w:p>
          <w:bookmarkEnd w:id="390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единиц измерения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6" w:id="3910"/>
          <w:p>
            <w:pPr>
              <w:spacing w:after="20"/>
              <w:ind w:left="20"/>
              <w:jc w:val="both"/>
            </w:pPr>
            <w:r>
              <w:rPr>
                <w:rFonts w:ascii="Times New Roman"/>
                <w:b w:val="false"/>
                <w:i w:val="false"/>
                <w:color w:val="000000"/>
                <w:sz w:val="20"/>
              </w:rPr>
              <w:t>
12.25.5. Масса нетто</w:t>
            </w:r>
            <w:r>
              <w:br/>
            </w:r>
            <w:r>
              <w:rPr>
                <w:rFonts w:ascii="Times New Roman"/>
                <w:b w:val="false"/>
                <w:i w:val="false"/>
                <w:color w:val="000000"/>
                <w:sz w:val="20"/>
              </w:rPr>
              <w:t>
(csdo:UnifiedNetMassMeasure)</w:t>
            </w:r>
          </w:p>
          <w:bookmarkEnd w:id="391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товара, нетто</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7" w:id="3911"/>
          <w:p>
            <w:pPr>
              <w:spacing w:after="20"/>
              <w:ind w:left="20"/>
              <w:jc w:val="both"/>
            </w:pPr>
            <w:r>
              <w:rPr>
                <w:rFonts w:ascii="Times New Roman"/>
                <w:b w:val="false"/>
                <w:i w:val="false"/>
                <w:color w:val="000000"/>
                <w:sz w:val="20"/>
              </w:rPr>
              <w:t>
а) единица измерения</w:t>
            </w:r>
            <w:r>
              <w:br/>
            </w:r>
            <w:r>
              <w:rPr>
                <w:rFonts w:ascii="Times New Roman"/>
                <w:b w:val="false"/>
                <w:i w:val="false"/>
                <w:color w:val="000000"/>
                <w:sz w:val="20"/>
              </w:rPr>
              <w:t>
(атрибут measurementUnitCode)</w:t>
            </w:r>
          </w:p>
          <w:bookmarkEnd w:id="391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8" w:id="3912"/>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measurementUnitCodeListId)</w:t>
            </w:r>
          </w:p>
          <w:bookmarkEnd w:id="391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единиц измерения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9" w:id="3913"/>
          <w:p>
            <w:pPr>
              <w:spacing w:after="20"/>
              <w:ind w:left="20"/>
              <w:jc w:val="both"/>
            </w:pPr>
            <w:r>
              <w:rPr>
                <w:rFonts w:ascii="Times New Roman"/>
                <w:b w:val="false"/>
                <w:i w:val="false"/>
                <w:color w:val="000000"/>
                <w:sz w:val="20"/>
              </w:rPr>
              <w:t>
12.25.6. Количество товара</w:t>
            </w:r>
            <w:r>
              <w:br/>
            </w:r>
            <w:r>
              <w:rPr>
                <w:rFonts w:ascii="Times New Roman"/>
                <w:b w:val="false"/>
                <w:i w:val="false"/>
                <w:color w:val="000000"/>
                <w:sz w:val="20"/>
              </w:rPr>
              <w:t>
(cacdo:GoodsMeasureDetails)</w:t>
            </w:r>
          </w:p>
          <w:bookmarkEnd w:id="391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товара с указанием дополнительной единицы измерения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0" w:id="3914"/>
          <w:p>
            <w:pPr>
              <w:spacing w:after="20"/>
              <w:ind w:left="20"/>
              <w:jc w:val="both"/>
            </w:pPr>
            <w:r>
              <w:rPr>
                <w:rFonts w:ascii="Times New Roman"/>
                <w:b w:val="false"/>
                <w:i w:val="false"/>
                <w:color w:val="000000"/>
                <w:sz w:val="20"/>
              </w:rPr>
              <w:t>
M.CA.CDT.00109</w:t>
            </w:r>
            <w:r>
              <w:br/>
            </w:r>
            <w:r>
              <w:rPr>
                <w:rFonts w:ascii="Times New Roman"/>
                <w:b w:val="false"/>
                <w:i w:val="false"/>
                <w:color w:val="000000"/>
                <w:sz w:val="20"/>
              </w:rPr>
              <w:t>
Определяется областями значений вложенных элементов</w:t>
            </w:r>
          </w:p>
          <w:bookmarkEnd w:id="3914"/>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1" w:id="3915"/>
          <w:p>
            <w:pPr>
              <w:spacing w:after="20"/>
              <w:ind w:left="20"/>
              <w:jc w:val="both"/>
            </w:pPr>
            <w:r>
              <w:rPr>
                <w:rFonts w:ascii="Times New Roman"/>
                <w:b w:val="false"/>
                <w:i w:val="false"/>
                <w:color w:val="000000"/>
                <w:sz w:val="20"/>
              </w:rPr>
              <w:t>
*.1. Количество товара с указанием единицы измерения</w:t>
            </w:r>
            <w:r>
              <w:br/>
            </w:r>
            <w:r>
              <w:rPr>
                <w:rFonts w:ascii="Times New Roman"/>
                <w:b w:val="false"/>
                <w:i w:val="false"/>
                <w:color w:val="000000"/>
                <w:sz w:val="20"/>
              </w:rPr>
              <w:t>
(casdo:GoodsMeasure)</w:t>
            </w:r>
          </w:p>
          <w:bookmarkEnd w:id="391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количестве товара с указанием единицы измерения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2" w:id="3916"/>
          <w:p>
            <w:pPr>
              <w:spacing w:after="20"/>
              <w:ind w:left="20"/>
              <w:jc w:val="both"/>
            </w:pPr>
            <w:r>
              <w:rPr>
                <w:rFonts w:ascii="Times New Roman"/>
                <w:b w:val="false"/>
                <w:i w:val="false"/>
                <w:color w:val="000000"/>
                <w:sz w:val="20"/>
              </w:rPr>
              <w:t>
а) единица измерения</w:t>
            </w:r>
            <w:r>
              <w:br/>
            </w:r>
            <w:r>
              <w:rPr>
                <w:rFonts w:ascii="Times New Roman"/>
                <w:b w:val="false"/>
                <w:i w:val="false"/>
                <w:color w:val="000000"/>
                <w:sz w:val="20"/>
              </w:rPr>
              <w:t>
(атрибут measurementUnitCode)</w:t>
            </w:r>
          </w:p>
          <w:bookmarkEnd w:id="391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3" w:id="3917"/>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measurementUnitCodeListId)</w:t>
            </w:r>
          </w:p>
          <w:bookmarkEnd w:id="391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единиц измерения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4" w:id="3918"/>
          <w:p>
            <w:pPr>
              <w:spacing w:after="20"/>
              <w:ind w:left="20"/>
              <w:jc w:val="both"/>
            </w:pPr>
            <w:r>
              <w:rPr>
                <w:rFonts w:ascii="Times New Roman"/>
                <w:b w:val="false"/>
                <w:i w:val="false"/>
                <w:color w:val="000000"/>
                <w:sz w:val="20"/>
              </w:rPr>
              <w:t>
*.2. Условное обозначение единицы измерения</w:t>
            </w:r>
            <w:r>
              <w:br/>
            </w:r>
            <w:r>
              <w:rPr>
                <w:rFonts w:ascii="Times New Roman"/>
                <w:b w:val="false"/>
                <w:i w:val="false"/>
                <w:color w:val="000000"/>
                <w:sz w:val="20"/>
              </w:rPr>
              <w:t>
(casdo:MeasureUnitAbbreviationCode)</w:t>
            </w:r>
          </w:p>
          <w:bookmarkEnd w:id="391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 обозначение единицы измерения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5" w:id="3919"/>
          <w:p>
            <w:pPr>
              <w:spacing w:after="20"/>
              <w:ind w:left="20"/>
              <w:jc w:val="both"/>
            </w:pPr>
            <w:r>
              <w:rPr>
                <w:rFonts w:ascii="Times New Roman"/>
                <w:b w:val="false"/>
                <w:i w:val="false"/>
                <w:color w:val="000000"/>
                <w:sz w:val="20"/>
              </w:rPr>
              <w:t>
12.25.7. Порядковый номер товара в декларации на товары</w:t>
            </w:r>
            <w:r>
              <w:br/>
            </w:r>
            <w:r>
              <w:rPr>
                <w:rFonts w:ascii="Times New Roman"/>
                <w:b w:val="false"/>
                <w:i w:val="false"/>
                <w:color w:val="000000"/>
                <w:sz w:val="20"/>
              </w:rPr>
              <w:t>
(casdo:DTConsignmentItemOrdinal)</w:t>
            </w:r>
          </w:p>
          <w:bookmarkEnd w:id="391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товара в таможенной декларации, в соответствии с которой осуществлено предварительное таможенное декларирование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6" w:id="3920"/>
          <w:p>
            <w:pPr>
              <w:spacing w:after="20"/>
              <w:ind w:left="20"/>
              <w:jc w:val="both"/>
            </w:pPr>
            <w:r>
              <w:rPr>
                <w:rFonts w:ascii="Times New Roman"/>
                <w:b w:val="false"/>
                <w:i w:val="false"/>
                <w:color w:val="000000"/>
                <w:sz w:val="20"/>
              </w:rPr>
              <w:t>
12.25.8. Признак продукции военного назначения</w:t>
            </w:r>
            <w:r>
              <w:br/>
            </w:r>
            <w:r>
              <w:rPr>
                <w:rFonts w:ascii="Times New Roman"/>
                <w:b w:val="false"/>
                <w:i w:val="false"/>
                <w:color w:val="000000"/>
                <w:sz w:val="20"/>
              </w:rPr>
              <w:t>
(casdo:GoodsMilitaryIndicator)</w:t>
            </w:r>
          </w:p>
          <w:bookmarkEnd w:id="392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продукции военного назначения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7" w:id="3921"/>
          <w:p>
            <w:pPr>
              <w:spacing w:after="20"/>
              <w:ind w:left="20"/>
              <w:jc w:val="both"/>
            </w:pPr>
            <w:r>
              <w:rPr>
                <w:rFonts w:ascii="Times New Roman"/>
                <w:b w:val="false"/>
                <w:i w:val="false"/>
                <w:color w:val="000000"/>
                <w:sz w:val="20"/>
              </w:rPr>
              <w:t>
12.25.9. Количество товара в единице измерения, отличной от основной и дополнительной</w:t>
            </w:r>
            <w:r>
              <w:br/>
            </w:r>
            <w:r>
              <w:rPr>
                <w:rFonts w:ascii="Times New Roman"/>
                <w:b w:val="false"/>
                <w:i w:val="false"/>
                <w:color w:val="000000"/>
                <w:sz w:val="20"/>
              </w:rPr>
              <w:t>
(cacdo:AddGoodsMeasureDetails)</w:t>
            </w:r>
          </w:p>
          <w:bookmarkEnd w:id="392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товара в единице измерения, отличной от основной и дополнительной</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8" w:id="3922"/>
          <w:p>
            <w:pPr>
              <w:spacing w:after="20"/>
              <w:ind w:left="20"/>
              <w:jc w:val="both"/>
            </w:pPr>
            <w:r>
              <w:rPr>
                <w:rFonts w:ascii="Times New Roman"/>
                <w:b w:val="false"/>
                <w:i w:val="false"/>
                <w:color w:val="000000"/>
                <w:sz w:val="20"/>
              </w:rPr>
              <w:t>
M.CA.CDT.00109</w:t>
            </w:r>
            <w:r>
              <w:br/>
            </w:r>
            <w:r>
              <w:rPr>
                <w:rFonts w:ascii="Times New Roman"/>
                <w:b w:val="false"/>
                <w:i w:val="false"/>
                <w:color w:val="000000"/>
                <w:sz w:val="20"/>
              </w:rPr>
              <w:t>
Определяется областями значений вложенных элементов</w:t>
            </w:r>
          </w:p>
          <w:bookmarkEnd w:id="3922"/>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9" w:id="3923"/>
          <w:p>
            <w:pPr>
              <w:spacing w:after="20"/>
              <w:ind w:left="20"/>
              <w:jc w:val="both"/>
            </w:pPr>
            <w:r>
              <w:rPr>
                <w:rFonts w:ascii="Times New Roman"/>
                <w:b w:val="false"/>
                <w:i w:val="false"/>
                <w:color w:val="000000"/>
                <w:sz w:val="20"/>
              </w:rPr>
              <w:t>
*.1. Количество товара с указанием единицы измерения</w:t>
            </w:r>
            <w:r>
              <w:br/>
            </w:r>
            <w:r>
              <w:rPr>
                <w:rFonts w:ascii="Times New Roman"/>
                <w:b w:val="false"/>
                <w:i w:val="false"/>
                <w:color w:val="000000"/>
                <w:sz w:val="20"/>
              </w:rPr>
              <w:t>
(casdo:GoodsMeasure)</w:t>
            </w:r>
          </w:p>
          <w:bookmarkEnd w:id="392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количестве товара с указанием единицы измерения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0" w:id="3924"/>
          <w:p>
            <w:pPr>
              <w:spacing w:after="20"/>
              <w:ind w:left="20"/>
              <w:jc w:val="both"/>
            </w:pPr>
            <w:r>
              <w:rPr>
                <w:rFonts w:ascii="Times New Roman"/>
                <w:b w:val="false"/>
                <w:i w:val="false"/>
                <w:color w:val="000000"/>
                <w:sz w:val="20"/>
              </w:rPr>
              <w:t>
а) единица измерения</w:t>
            </w:r>
            <w:r>
              <w:br/>
            </w:r>
            <w:r>
              <w:rPr>
                <w:rFonts w:ascii="Times New Roman"/>
                <w:b w:val="false"/>
                <w:i w:val="false"/>
                <w:color w:val="000000"/>
                <w:sz w:val="20"/>
              </w:rPr>
              <w:t>
(атрибут measurementUnitCode)</w:t>
            </w:r>
          </w:p>
          <w:bookmarkEnd w:id="392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1" w:id="3925"/>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measurementUnitCodeListId)</w:t>
            </w:r>
          </w:p>
          <w:bookmarkEnd w:id="392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единиц измерения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2" w:id="3926"/>
          <w:p>
            <w:pPr>
              <w:spacing w:after="20"/>
              <w:ind w:left="20"/>
              <w:jc w:val="both"/>
            </w:pPr>
            <w:r>
              <w:rPr>
                <w:rFonts w:ascii="Times New Roman"/>
                <w:b w:val="false"/>
                <w:i w:val="false"/>
                <w:color w:val="000000"/>
                <w:sz w:val="20"/>
              </w:rPr>
              <w:t>
*.2. Условное обозначение единицы измерения</w:t>
            </w:r>
            <w:r>
              <w:br/>
            </w:r>
            <w:r>
              <w:rPr>
                <w:rFonts w:ascii="Times New Roman"/>
                <w:b w:val="false"/>
                <w:i w:val="false"/>
                <w:color w:val="000000"/>
                <w:sz w:val="20"/>
              </w:rPr>
              <w:t>
(casdo:MeasureUnitAbbreviationCode)</w:t>
            </w:r>
          </w:p>
          <w:bookmarkEnd w:id="392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 обозначение единицы измерения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3" w:id="3927"/>
          <w:p>
            <w:pPr>
              <w:spacing w:after="20"/>
              <w:ind w:left="20"/>
              <w:jc w:val="both"/>
            </w:pPr>
            <w:r>
              <w:rPr>
                <w:rFonts w:ascii="Times New Roman"/>
                <w:b w:val="false"/>
                <w:i w:val="false"/>
                <w:color w:val="000000"/>
                <w:sz w:val="20"/>
              </w:rPr>
              <w:t>
12.25.10. Наименование места происхождения</w:t>
            </w:r>
            <w:r>
              <w:br/>
            </w:r>
            <w:r>
              <w:rPr>
                <w:rFonts w:ascii="Times New Roman"/>
                <w:b w:val="false"/>
                <w:i w:val="false"/>
                <w:color w:val="000000"/>
                <w:sz w:val="20"/>
              </w:rPr>
              <w:t>
(casdo:ProductionPlaceName)</w:t>
            </w:r>
          </w:p>
          <w:bookmarkEnd w:id="392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места происхождения товара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4" w:id="3928"/>
          <w:p>
            <w:pPr>
              <w:spacing w:after="20"/>
              <w:ind w:left="20"/>
              <w:jc w:val="both"/>
            </w:pPr>
            <w:r>
              <w:rPr>
                <w:rFonts w:ascii="Times New Roman"/>
                <w:b w:val="false"/>
                <w:i w:val="false"/>
                <w:color w:val="000000"/>
                <w:sz w:val="20"/>
              </w:rPr>
              <w:t>
12.25.11. Маркировка товара</w:t>
            </w:r>
            <w:r>
              <w:br/>
            </w:r>
            <w:r>
              <w:rPr>
                <w:rFonts w:ascii="Times New Roman"/>
                <w:b w:val="false"/>
                <w:i w:val="false"/>
                <w:color w:val="000000"/>
                <w:sz w:val="20"/>
              </w:rPr>
              <w:t>
(casdo:GoodsLabelDescriptionText)</w:t>
            </w:r>
          </w:p>
          <w:bookmarkEnd w:id="392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маркировки товара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M.CA.SDE.01121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5" w:id="3929"/>
          <w:p>
            <w:pPr>
              <w:spacing w:after="20"/>
              <w:ind w:left="20"/>
              <w:jc w:val="both"/>
            </w:pPr>
            <w:r>
              <w:rPr>
                <w:rFonts w:ascii="Times New Roman"/>
                <w:b w:val="false"/>
                <w:i w:val="false"/>
                <w:color w:val="000000"/>
                <w:sz w:val="20"/>
              </w:rPr>
              <w:t>
12.25.12. Назначение и область применения товара</w:t>
            </w:r>
            <w:r>
              <w:br/>
            </w:r>
            <w:r>
              <w:rPr>
                <w:rFonts w:ascii="Times New Roman"/>
                <w:b w:val="false"/>
                <w:i w:val="false"/>
                <w:color w:val="000000"/>
                <w:sz w:val="20"/>
              </w:rPr>
              <w:t>
(casdo:GoodsUsageDescriptionText)</w:t>
            </w:r>
          </w:p>
          <w:bookmarkEnd w:id="392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назначения и области применения товара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M.CA.SDE.01125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6" w:id="3930"/>
          <w:p>
            <w:pPr>
              <w:spacing w:after="20"/>
              <w:ind w:left="20"/>
              <w:jc w:val="both"/>
            </w:pPr>
            <w:r>
              <w:rPr>
                <w:rFonts w:ascii="Times New Roman"/>
                <w:b w:val="false"/>
                <w:i w:val="false"/>
                <w:color w:val="000000"/>
                <w:sz w:val="20"/>
              </w:rPr>
              <w:t>
12.25.13. Производитель</w:t>
            </w:r>
            <w:r>
              <w:br/>
            </w:r>
            <w:r>
              <w:rPr>
                <w:rFonts w:ascii="Times New Roman"/>
                <w:b w:val="false"/>
                <w:i w:val="false"/>
                <w:color w:val="000000"/>
                <w:sz w:val="20"/>
              </w:rPr>
              <w:t>
(cacdo:ManufacturerDetails)</w:t>
            </w:r>
          </w:p>
          <w:bookmarkEnd w:id="393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производителе (изготовителе) продукции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7" w:id="3931"/>
          <w:p>
            <w:pPr>
              <w:spacing w:after="20"/>
              <w:ind w:left="20"/>
              <w:jc w:val="both"/>
            </w:pPr>
            <w:r>
              <w:rPr>
                <w:rFonts w:ascii="Times New Roman"/>
                <w:b w:val="false"/>
                <w:i w:val="false"/>
                <w:color w:val="000000"/>
                <w:sz w:val="20"/>
              </w:rPr>
              <w:t>
M.CA.CDT.01117</w:t>
            </w:r>
            <w:r>
              <w:br/>
            </w:r>
            <w:r>
              <w:rPr>
                <w:rFonts w:ascii="Times New Roman"/>
                <w:b w:val="false"/>
                <w:i w:val="false"/>
                <w:color w:val="000000"/>
                <w:sz w:val="20"/>
              </w:rPr>
              <w:t>
Определяется областями значений вложенных элементов</w:t>
            </w:r>
          </w:p>
          <w:bookmarkEnd w:id="3931"/>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8" w:id="3932"/>
          <w:p>
            <w:pPr>
              <w:spacing w:after="20"/>
              <w:ind w:left="20"/>
              <w:jc w:val="both"/>
            </w:pPr>
            <w:r>
              <w:rPr>
                <w:rFonts w:ascii="Times New Roman"/>
                <w:b w:val="false"/>
                <w:i w:val="false"/>
                <w:color w:val="000000"/>
                <w:sz w:val="20"/>
              </w:rPr>
              <w:t>
*.1. Наименование субъекта</w:t>
            </w:r>
            <w:r>
              <w:br/>
            </w:r>
            <w:r>
              <w:rPr>
                <w:rFonts w:ascii="Times New Roman"/>
                <w:b w:val="false"/>
                <w:i w:val="false"/>
                <w:color w:val="000000"/>
                <w:sz w:val="20"/>
              </w:rPr>
              <w:t>
(csdo:SubjectName)</w:t>
            </w:r>
          </w:p>
          <w:bookmarkEnd w:id="393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9" w:id="3933"/>
          <w:p>
            <w:pPr>
              <w:spacing w:after="20"/>
              <w:ind w:left="20"/>
              <w:jc w:val="both"/>
            </w:pPr>
            <w:r>
              <w:rPr>
                <w:rFonts w:ascii="Times New Roman"/>
                <w:b w:val="false"/>
                <w:i w:val="false"/>
                <w:color w:val="000000"/>
                <w:sz w:val="20"/>
              </w:rPr>
              <w:t>
*.2. Краткое наименование субъекта</w:t>
            </w:r>
            <w:r>
              <w:br/>
            </w:r>
            <w:r>
              <w:rPr>
                <w:rFonts w:ascii="Times New Roman"/>
                <w:b w:val="false"/>
                <w:i w:val="false"/>
                <w:color w:val="000000"/>
                <w:sz w:val="20"/>
              </w:rPr>
              <w:t>
(csdo:SubjectBriefName)</w:t>
            </w:r>
          </w:p>
          <w:bookmarkEnd w:id="393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0" w:id="3934"/>
          <w:p>
            <w:pPr>
              <w:spacing w:after="20"/>
              <w:ind w:left="20"/>
              <w:jc w:val="both"/>
            </w:pPr>
            <w:r>
              <w:rPr>
                <w:rFonts w:ascii="Times New Roman"/>
                <w:b w:val="false"/>
                <w:i w:val="false"/>
                <w:color w:val="000000"/>
                <w:sz w:val="20"/>
              </w:rPr>
              <w:t>
*.3. Уникальный идентификационный таможенный номер</w:t>
            </w:r>
            <w:r>
              <w:br/>
            </w:r>
            <w:r>
              <w:rPr>
                <w:rFonts w:ascii="Times New Roman"/>
                <w:b w:val="false"/>
                <w:i w:val="false"/>
                <w:color w:val="000000"/>
                <w:sz w:val="20"/>
              </w:rPr>
              <w:t>
(casdo:CAUniqueCustomsNumberId)</w:t>
            </w:r>
          </w:p>
          <w:bookmarkEnd w:id="393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1" w:id="3935"/>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393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2" w:id="3936"/>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393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3" w:id="3937"/>
          <w:p>
            <w:pPr>
              <w:spacing w:after="20"/>
              <w:ind w:left="20"/>
              <w:jc w:val="both"/>
            </w:pPr>
            <w:r>
              <w:rPr>
                <w:rFonts w:ascii="Times New Roman"/>
                <w:b w:val="false"/>
                <w:i w:val="false"/>
                <w:color w:val="000000"/>
                <w:sz w:val="20"/>
              </w:rPr>
              <w:t>
*.4. Идентификатор налогоплательщика</w:t>
            </w:r>
            <w:r>
              <w:br/>
            </w:r>
            <w:r>
              <w:rPr>
                <w:rFonts w:ascii="Times New Roman"/>
                <w:b w:val="false"/>
                <w:i w:val="false"/>
                <w:color w:val="000000"/>
                <w:sz w:val="20"/>
              </w:rPr>
              <w:t>
(csdo:TaxpayerId)</w:t>
            </w:r>
          </w:p>
          <w:bookmarkEnd w:id="393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в реестре налогоплательщиков страны регистрации налогоплательщика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4" w:id="3938"/>
          <w:p>
            <w:pPr>
              <w:spacing w:after="20"/>
              <w:ind w:left="20"/>
              <w:jc w:val="both"/>
            </w:pPr>
            <w:r>
              <w:rPr>
                <w:rFonts w:ascii="Times New Roman"/>
                <w:b w:val="false"/>
                <w:i w:val="false"/>
                <w:color w:val="000000"/>
                <w:sz w:val="20"/>
              </w:rPr>
              <w:t>
*.5. Код причины постановки на учет</w:t>
            </w:r>
            <w:r>
              <w:br/>
            </w:r>
            <w:r>
              <w:rPr>
                <w:rFonts w:ascii="Times New Roman"/>
                <w:b w:val="false"/>
                <w:i w:val="false"/>
                <w:color w:val="000000"/>
                <w:sz w:val="20"/>
              </w:rPr>
              <w:t>
(csdo:TaxRegistrationReasonCode)</w:t>
            </w:r>
          </w:p>
          <w:bookmarkEnd w:id="393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субъекта на налоговый учет в Российской Федерации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5" w:id="3939"/>
          <w:p>
            <w:pPr>
              <w:spacing w:after="20"/>
              <w:ind w:left="20"/>
              <w:jc w:val="both"/>
            </w:pPr>
            <w:r>
              <w:rPr>
                <w:rFonts w:ascii="Times New Roman"/>
                <w:b w:val="false"/>
                <w:i w:val="false"/>
                <w:color w:val="000000"/>
                <w:sz w:val="20"/>
              </w:rPr>
              <w:t>
*.6. Идентификатор физического лица</w:t>
            </w:r>
            <w:r>
              <w:br/>
            </w:r>
            <w:r>
              <w:rPr>
                <w:rFonts w:ascii="Times New Roman"/>
                <w:b w:val="false"/>
                <w:i w:val="false"/>
                <w:color w:val="000000"/>
                <w:sz w:val="20"/>
              </w:rPr>
              <w:t>
(casdo:PersonId)</w:t>
            </w:r>
          </w:p>
          <w:bookmarkEnd w:id="393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физического лица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6" w:id="3940"/>
          <w:p>
            <w:pPr>
              <w:spacing w:after="20"/>
              <w:ind w:left="20"/>
              <w:jc w:val="both"/>
            </w:pPr>
            <w:r>
              <w:rPr>
                <w:rFonts w:ascii="Times New Roman"/>
                <w:b w:val="false"/>
                <w:i w:val="false"/>
                <w:color w:val="000000"/>
                <w:sz w:val="20"/>
              </w:rPr>
              <w:t>
*.7. Адрес</w:t>
            </w:r>
            <w:r>
              <w:br/>
            </w:r>
            <w:r>
              <w:rPr>
                <w:rFonts w:ascii="Times New Roman"/>
                <w:b w:val="false"/>
                <w:i w:val="false"/>
                <w:color w:val="000000"/>
                <w:sz w:val="20"/>
              </w:rPr>
              <w:t>
(ccdo:SubjectAddressDetails)</w:t>
            </w:r>
          </w:p>
          <w:bookmarkEnd w:id="394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7" w:id="3941"/>
          <w:p>
            <w:pPr>
              <w:spacing w:after="20"/>
              <w:ind w:left="20"/>
              <w:jc w:val="both"/>
            </w:pPr>
            <w:r>
              <w:rPr>
                <w:rFonts w:ascii="Times New Roman"/>
                <w:b w:val="false"/>
                <w:i w:val="false"/>
                <w:color w:val="000000"/>
                <w:sz w:val="20"/>
              </w:rPr>
              <w:t>
M.CDT.00064</w:t>
            </w:r>
            <w:r>
              <w:br/>
            </w:r>
            <w:r>
              <w:rPr>
                <w:rFonts w:ascii="Times New Roman"/>
                <w:b w:val="false"/>
                <w:i w:val="false"/>
                <w:color w:val="000000"/>
                <w:sz w:val="20"/>
              </w:rPr>
              <w:t>
Определяется областями значений вложенных элементов</w:t>
            </w:r>
          </w:p>
          <w:bookmarkEnd w:id="3941"/>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8" w:id="3942"/>
          <w:p>
            <w:pPr>
              <w:spacing w:after="20"/>
              <w:ind w:left="20"/>
              <w:jc w:val="both"/>
            </w:pPr>
            <w:r>
              <w:rPr>
                <w:rFonts w:ascii="Times New Roman"/>
                <w:b w:val="false"/>
                <w:i w:val="false"/>
                <w:color w:val="000000"/>
                <w:sz w:val="20"/>
              </w:rPr>
              <w:t>
*.7.1. Код вида адреса</w:t>
            </w:r>
            <w:r>
              <w:br/>
            </w:r>
            <w:r>
              <w:rPr>
                <w:rFonts w:ascii="Times New Roman"/>
                <w:b w:val="false"/>
                <w:i w:val="false"/>
                <w:color w:val="000000"/>
                <w:sz w:val="20"/>
              </w:rPr>
              <w:t>
(csdo:AddressKindCode)</w:t>
            </w:r>
          </w:p>
          <w:bookmarkEnd w:id="394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9" w:id="3943"/>
          <w:p>
            <w:pPr>
              <w:spacing w:after="20"/>
              <w:ind w:left="20"/>
              <w:jc w:val="both"/>
            </w:pPr>
            <w:r>
              <w:rPr>
                <w:rFonts w:ascii="Times New Roman"/>
                <w:b w:val="false"/>
                <w:i w:val="false"/>
                <w:color w:val="000000"/>
                <w:sz w:val="20"/>
              </w:rPr>
              <w:t>
*.7.2. Код страны</w:t>
            </w:r>
            <w:r>
              <w:br/>
            </w:r>
            <w:r>
              <w:rPr>
                <w:rFonts w:ascii="Times New Roman"/>
                <w:b w:val="false"/>
                <w:i w:val="false"/>
                <w:color w:val="000000"/>
                <w:sz w:val="20"/>
              </w:rPr>
              <w:t>
(csdo:UnifiedCountryCode)</w:t>
            </w:r>
          </w:p>
          <w:bookmarkEnd w:id="394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0" w:id="3944"/>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94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1" w:id="3945"/>
          <w:p>
            <w:pPr>
              <w:spacing w:after="20"/>
              <w:ind w:left="20"/>
              <w:jc w:val="both"/>
            </w:pPr>
            <w:r>
              <w:rPr>
                <w:rFonts w:ascii="Times New Roman"/>
                <w:b w:val="false"/>
                <w:i w:val="false"/>
                <w:color w:val="000000"/>
                <w:sz w:val="20"/>
              </w:rPr>
              <w:t>
*.7.3. Код территории</w:t>
            </w:r>
            <w:r>
              <w:br/>
            </w:r>
            <w:r>
              <w:rPr>
                <w:rFonts w:ascii="Times New Roman"/>
                <w:b w:val="false"/>
                <w:i w:val="false"/>
                <w:color w:val="000000"/>
                <w:sz w:val="20"/>
              </w:rPr>
              <w:t>
(csdo:TerritoryCode)</w:t>
            </w:r>
          </w:p>
          <w:bookmarkEnd w:id="394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2" w:id="3946"/>
          <w:p>
            <w:pPr>
              <w:spacing w:after="20"/>
              <w:ind w:left="20"/>
              <w:jc w:val="both"/>
            </w:pPr>
            <w:r>
              <w:rPr>
                <w:rFonts w:ascii="Times New Roman"/>
                <w:b w:val="false"/>
                <w:i w:val="false"/>
                <w:color w:val="000000"/>
                <w:sz w:val="20"/>
              </w:rPr>
              <w:t>
*.7.4. Регион</w:t>
            </w:r>
            <w:r>
              <w:br/>
            </w:r>
            <w:r>
              <w:rPr>
                <w:rFonts w:ascii="Times New Roman"/>
                <w:b w:val="false"/>
                <w:i w:val="false"/>
                <w:color w:val="000000"/>
                <w:sz w:val="20"/>
              </w:rPr>
              <w:t>
(csdo:RegionName)</w:t>
            </w:r>
          </w:p>
          <w:bookmarkEnd w:id="394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3" w:id="3947"/>
          <w:p>
            <w:pPr>
              <w:spacing w:after="20"/>
              <w:ind w:left="20"/>
              <w:jc w:val="both"/>
            </w:pPr>
            <w:r>
              <w:rPr>
                <w:rFonts w:ascii="Times New Roman"/>
                <w:b w:val="false"/>
                <w:i w:val="false"/>
                <w:color w:val="000000"/>
                <w:sz w:val="20"/>
              </w:rPr>
              <w:t>
*.7.5. Район</w:t>
            </w:r>
            <w:r>
              <w:br/>
            </w:r>
            <w:r>
              <w:rPr>
                <w:rFonts w:ascii="Times New Roman"/>
                <w:b w:val="false"/>
                <w:i w:val="false"/>
                <w:color w:val="000000"/>
                <w:sz w:val="20"/>
              </w:rPr>
              <w:t>
(csdo:DistrictName)</w:t>
            </w:r>
          </w:p>
          <w:bookmarkEnd w:id="394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4" w:id="3948"/>
          <w:p>
            <w:pPr>
              <w:spacing w:after="20"/>
              <w:ind w:left="20"/>
              <w:jc w:val="both"/>
            </w:pPr>
            <w:r>
              <w:rPr>
                <w:rFonts w:ascii="Times New Roman"/>
                <w:b w:val="false"/>
                <w:i w:val="false"/>
                <w:color w:val="000000"/>
                <w:sz w:val="20"/>
              </w:rPr>
              <w:t>
*.7.6. Город</w:t>
            </w:r>
            <w:r>
              <w:br/>
            </w:r>
            <w:r>
              <w:rPr>
                <w:rFonts w:ascii="Times New Roman"/>
                <w:b w:val="false"/>
                <w:i w:val="false"/>
                <w:color w:val="000000"/>
                <w:sz w:val="20"/>
              </w:rPr>
              <w:t>
(csdo:CityName)</w:t>
            </w:r>
          </w:p>
          <w:bookmarkEnd w:id="394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5" w:id="3949"/>
          <w:p>
            <w:pPr>
              <w:spacing w:after="20"/>
              <w:ind w:left="20"/>
              <w:jc w:val="both"/>
            </w:pPr>
            <w:r>
              <w:rPr>
                <w:rFonts w:ascii="Times New Roman"/>
                <w:b w:val="false"/>
                <w:i w:val="false"/>
                <w:color w:val="000000"/>
                <w:sz w:val="20"/>
              </w:rPr>
              <w:t>
*.7.7. Населенный пункт</w:t>
            </w:r>
            <w:r>
              <w:br/>
            </w:r>
            <w:r>
              <w:rPr>
                <w:rFonts w:ascii="Times New Roman"/>
                <w:b w:val="false"/>
                <w:i w:val="false"/>
                <w:color w:val="000000"/>
                <w:sz w:val="20"/>
              </w:rPr>
              <w:t>
(csdo:SettlementName)</w:t>
            </w:r>
          </w:p>
          <w:bookmarkEnd w:id="394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6" w:id="3950"/>
          <w:p>
            <w:pPr>
              <w:spacing w:after="20"/>
              <w:ind w:left="20"/>
              <w:jc w:val="both"/>
            </w:pPr>
            <w:r>
              <w:rPr>
                <w:rFonts w:ascii="Times New Roman"/>
                <w:b w:val="false"/>
                <w:i w:val="false"/>
                <w:color w:val="000000"/>
                <w:sz w:val="20"/>
              </w:rPr>
              <w:t>
*.7.8. Улица</w:t>
            </w:r>
            <w:r>
              <w:br/>
            </w:r>
            <w:r>
              <w:rPr>
                <w:rFonts w:ascii="Times New Roman"/>
                <w:b w:val="false"/>
                <w:i w:val="false"/>
                <w:color w:val="000000"/>
                <w:sz w:val="20"/>
              </w:rPr>
              <w:t>
(csdo:StreetName)</w:t>
            </w:r>
          </w:p>
          <w:bookmarkEnd w:id="395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7" w:id="3951"/>
          <w:p>
            <w:pPr>
              <w:spacing w:after="20"/>
              <w:ind w:left="20"/>
              <w:jc w:val="both"/>
            </w:pPr>
            <w:r>
              <w:rPr>
                <w:rFonts w:ascii="Times New Roman"/>
                <w:b w:val="false"/>
                <w:i w:val="false"/>
                <w:color w:val="000000"/>
                <w:sz w:val="20"/>
              </w:rPr>
              <w:t>
*.7.9. Номер дома</w:t>
            </w:r>
            <w:r>
              <w:br/>
            </w:r>
            <w:r>
              <w:rPr>
                <w:rFonts w:ascii="Times New Roman"/>
                <w:b w:val="false"/>
                <w:i w:val="false"/>
                <w:color w:val="000000"/>
                <w:sz w:val="20"/>
              </w:rPr>
              <w:t>
(csdo:BuildingNumberId)</w:t>
            </w:r>
          </w:p>
          <w:bookmarkEnd w:id="395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8" w:id="3952"/>
          <w:p>
            <w:pPr>
              <w:spacing w:after="20"/>
              <w:ind w:left="20"/>
              <w:jc w:val="both"/>
            </w:pPr>
            <w:r>
              <w:rPr>
                <w:rFonts w:ascii="Times New Roman"/>
                <w:b w:val="false"/>
                <w:i w:val="false"/>
                <w:color w:val="000000"/>
                <w:sz w:val="20"/>
              </w:rPr>
              <w:t>
*.7.10. Номер помещения</w:t>
            </w:r>
            <w:r>
              <w:br/>
            </w:r>
            <w:r>
              <w:rPr>
                <w:rFonts w:ascii="Times New Roman"/>
                <w:b w:val="false"/>
                <w:i w:val="false"/>
                <w:color w:val="000000"/>
                <w:sz w:val="20"/>
              </w:rPr>
              <w:t>
(csdo:RoomNumberId)</w:t>
            </w:r>
          </w:p>
          <w:bookmarkEnd w:id="395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9" w:id="3953"/>
          <w:p>
            <w:pPr>
              <w:spacing w:after="20"/>
              <w:ind w:left="20"/>
              <w:jc w:val="both"/>
            </w:pPr>
            <w:r>
              <w:rPr>
                <w:rFonts w:ascii="Times New Roman"/>
                <w:b w:val="false"/>
                <w:i w:val="false"/>
                <w:color w:val="000000"/>
                <w:sz w:val="20"/>
              </w:rPr>
              <w:t>
*.7.11. Почтовый индекс</w:t>
            </w:r>
            <w:r>
              <w:br/>
            </w:r>
            <w:r>
              <w:rPr>
                <w:rFonts w:ascii="Times New Roman"/>
                <w:b w:val="false"/>
                <w:i w:val="false"/>
                <w:color w:val="000000"/>
                <w:sz w:val="20"/>
              </w:rPr>
              <w:t>
(csdo:PostCode)</w:t>
            </w:r>
          </w:p>
          <w:bookmarkEnd w:id="395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0" w:id="3954"/>
          <w:p>
            <w:pPr>
              <w:spacing w:after="20"/>
              <w:ind w:left="20"/>
              <w:jc w:val="both"/>
            </w:pPr>
            <w:r>
              <w:rPr>
                <w:rFonts w:ascii="Times New Roman"/>
                <w:b w:val="false"/>
                <w:i w:val="false"/>
                <w:color w:val="000000"/>
                <w:sz w:val="20"/>
              </w:rPr>
              <w:t>
*.7.12. Номер абонентского ящика</w:t>
            </w:r>
            <w:r>
              <w:br/>
            </w:r>
            <w:r>
              <w:rPr>
                <w:rFonts w:ascii="Times New Roman"/>
                <w:b w:val="false"/>
                <w:i w:val="false"/>
                <w:color w:val="000000"/>
                <w:sz w:val="20"/>
              </w:rPr>
              <w:t>
(csdo:PostOfficeBoxId)</w:t>
            </w:r>
          </w:p>
          <w:bookmarkEnd w:id="395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1" w:id="3955"/>
          <w:p>
            <w:pPr>
              <w:spacing w:after="20"/>
              <w:ind w:left="20"/>
              <w:jc w:val="both"/>
            </w:pPr>
            <w:r>
              <w:rPr>
                <w:rFonts w:ascii="Times New Roman"/>
                <w:b w:val="false"/>
                <w:i w:val="false"/>
                <w:color w:val="000000"/>
                <w:sz w:val="20"/>
              </w:rPr>
              <w:t>
12.25.14. Предприятие, выпустившее товары в оборот</w:t>
            </w:r>
            <w:r>
              <w:br/>
            </w:r>
            <w:r>
              <w:rPr>
                <w:rFonts w:ascii="Times New Roman"/>
                <w:b w:val="false"/>
                <w:i w:val="false"/>
                <w:color w:val="000000"/>
                <w:sz w:val="20"/>
              </w:rPr>
              <w:t>
(cacdo:VetReleaseOrganizationDetails)</w:t>
            </w:r>
          </w:p>
          <w:bookmarkEnd w:id="395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предприятии, выпустившем в оборот товары, подлежащие ветеринарному контролю</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2" w:id="3956"/>
          <w:p>
            <w:pPr>
              <w:spacing w:after="20"/>
              <w:ind w:left="20"/>
              <w:jc w:val="both"/>
            </w:pPr>
            <w:r>
              <w:rPr>
                <w:rFonts w:ascii="Times New Roman"/>
                <w:b w:val="false"/>
                <w:i w:val="false"/>
                <w:color w:val="000000"/>
                <w:sz w:val="20"/>
              </w:rPr>
              <w:t>
M.CA.CDT.01128</w:t>
            </w:r>
            <w:r>
              <w:br/>
            </w:r>
            <w:r>
              <w:rPr>
                <w:rFonts w:ascii="Times New Roman"/>
                <w:b w:val="false"/>
                <w:i w:val="false"/>
                <w:color w:val="000000"/>
                <w:sz w:val="20"/>
              </w:rPr>
              <w:t>
Определяется областями значений вложенных элементов</w:t>
            </w:r>
          </w:p>
          <w:bookmarkEnd w:id="3956"/>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3" w:id="3957"/>
          <w:p>
            <w:pPr>
              <w:spacing w:after="20"/>
              <w:ind w:left="20"/>
              <w:jc w:val="both"/>
            </w:pPr>
            <w:r>
              <w:rPr>
                <w:rFonts w:ascii="Times New Roman"/>
                <w:b w:val="false"/>
                <w:i w:val="false"/>
                <w:color w:val="000000"/>
                <w:sz w:val="20"/>
              </w:rPr>
              <w:t>
*.1. Наименование субъекта</w:t>
            </w:r>
            <w:r>
              <w:br/>
            </w:r>
            <w:r>
              <w:rPr>
                <w:rFonts w:ascii="Times New Roman"/>
                <w:b w:val="false"/>
                <w:i w:val="false"/>
                <w:color w:val="000000"/>
                <w:sz w:val="20"/>
              </w:rPr>
              <w:t>
(csdo:SubjectName)</w:t>
            </w:r>
          </w:p>
          <w:bookmarkEnd w:id="395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хозяйствующего субъекта или фамилия, имя и отчество физического лица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4" w:id="3958"/>
          <w:p>
            <w:pPr>
              <w:spacing w:after="20"/>
              <w:ind w:left="20"/>
              <w:jc w:val="both"/>
            </w:pPr>
            <w:r>
              <w:rPr>
                <w:rFonts w:ascii="Times New Roman"/>
                <w:b w:val="false"/>
                <w:i w:val="false"/>
                <w:color w:val="000000"/>
                <w:sz w:val="20"/>
              </w:rPr>
              <w:t>
*.2. Регистрационный номер предприятия, осуществляющего деятельность, подконтрольную ветеринарно-санитарному надзору</w:t>
            </w:r>
            <w:r>
              <w:br/>
            </w:r>
            <w:r>
              <w:rPr>
                <w:rFonts w:ascii="Times New Roman"/>
                <w:b w:val="false"/>
                <w:i w:val="false"/>
                <w:color w:val="000000"/>
                <w:sz w:val="20"/>
              </w:rPr>
              <w:t>
(casdo:VeterinaryOrganizationId)</w:t>
            </w:r>
          </w:p>
          <w:bookmarkEnd w:id="395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предприятия, выпустившего в оборот товары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M.CA.SDE.01122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5" w:id="3959"/>
          <w:p>
            <w:pPr>
              <w:spacing w:after="20"/>
              <w:ind w:left="20"/>
              <w:jc w:val="both"/>
            </w:pPr>
            <w:r>
              <w:rPr>
                <w:rFonts w:ascii="Times New Roman"/>
                <w:b w:val="false"/>
                <w:i w:val="false"/>
                <w:color w:val="000000"/>
                <w:sz w:val="20"/>
              </w:rPr>
              <w:t>
12.25.15. Груз, грузовые места, поддоны и упаковка товаров</w:t>
            </w:r>
            <w:r>
              <w:br/>
            </w:r>
            <w:r>
              <w:rPr>
                <w:rFonts w:ascii="Times New Roman"/>
                <w:b w:val="false"/>
                <w:i w:val="false"/>
                <w:color w:val="000000"/>
                <w:sz w:val="20"/>
              </w:rPr>
              <w:t>
(cacdo:CargoPackagePalletDetails)</w:t>
            </w:r>
          </w:p>
          <w:bookmarkEnd w:id="395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грузе, грузовых местах, поддонах и упаковке товаров</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6" w:id="3960"/>
          <w:p>
            <w:pPr>
              <w:spacing w:after="20"/>
              <w:ind w:left="20"/>
              <w:jc w:val="both"/>
            </w:pPr>
            <w:r>
              <w:rPr>
                <w:rFonts w:ascii="Times New Roman"/>
                <w:b w:val="false"/>
                <w:i w:val="false"/>
                <w:color w:val="000000"/>
                <w:sz w:val="20"/>
              </w:rPr>
              <w:t>
M.CA.CDT.00119</w:t>
            </w:r>
            <w:r>
              <w:br/>
            </w:r>
            <w:r>
              <w:rPr>
                <w:rFonts w:ascii="Times New Roman"/>
                <w:b w:val="false"/>
                <w:i w:val="false"/>
                <w:color w:val="000000"/>
                <w:sz w:val="20"/>
              </w:rPr>
              <w:t>
Определяется областями значений вложенных элементов</w:t>
            </w:r>
          </w:p>
          <w:bookmarkEnd w:id="3960"/>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7" w:id="3961"/>
          <w:p>
            <w:pPr>
              <w:spacing w:after="20"/>
              <w:ind w:left="20"/>
              <w:jc w:val="both"/>
            </w:pPr>
            <w:r>
              <w:rPr>
                <w:rFonts w:ascii="Times New Roman"/>
                <w:b w:val="false"/>
                <w:i w:val="false"/>
                <w:color w:val="000000"/>
                <w:sz w:val="20"/>
              </w:rPr>
              <w:t>
*.1. Код вида информации об упаковке товара</w:t>
            </w:r>
            <w:r>
              <w:br/>
            </w:r>
            <w:r>
              <w:rPr>
                <w:rFonts w:ascii="Times New Roman"/>
                <w:b w:val="false"/>
                <w:i w:val="false"/>
                <w:color w:val="000000"/>
                <w:sz w:val="20"/>
              </w:rPr>
              <w:t>
(casdo:PackageAvailabilityCode)</w:t>
            </w:r>
          </w:p>
          <w:bookmarkEnd w:id="396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информации об упаковке товара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8" w:id="3962"/>
          <w:p>
            <w:pPr>
              <w:spacing w:after="20"/>
              <w:ind w:left="20"/>
              <w:jc w:val="both"/>
            </w:pPr>
            <w:r>
              <w:rPr>
                <w:rFonts w:ascii="Times New Roman"/>
                <w:b w:val="false"/>
                <w:i w:val="false"/>
                <w:color w:val="000000"/>
                <w:sz w:val="20"/>
              </w:rPr>
              <w:t>
*.2. Количество грузовых мест</w:t>
            </w:r>
            <w:r>
              <w:br/>
            </w:r>
            <w:r>
              <w:rPr>
                <w:rFonts w:ascii="Times New Roman"/>
                <w:b w:val="false"/>
                <w:i w:val="false"/>
                <w:color w:val="000000"/>
                <w:sz w:val="20"/>
              </w:rPr>
              <w:t>
(casdo:CargoQuantity)</w:t>
            </w:r>
          </w:p>
          <w:bookmarkEnd w:id="396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грузовых мест, занятых товаром</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9" w:id="3963"/>
          <w:p>
            <w:pPr>
              <w:spacing w:after="20"/>
              <w:ind w:left="20"/>
              <w:jc w:val="both"/>
            </w:pPr>
            <w:r>
              <w:rPr>
                <w:rFonts w:ascii="Times New Roman"/>
                <w:b w:val="false"/>
                <w:i w:val="false"/>
                <w:color w:val="000000"/>
                <w:sz w:val="20"/>
              </w:rPr>
              <w:t>
*.3. Количество грузовых мест, частично занятых товаром</w:t>
            </w:r>
            <w:r>
              <w:br/>
            </w:r>
            <w:r>
              <w:rPr>
                <w:rFonts w:ascii="Times New Roman"/>
                <w:b w:val="false"/>
                <w:i w:val="false"/>
                <w:color w:val="000000"/>
                <w:sz w:val="20"/>
              </w:rPr>
              <w:t>
(casdo:CargoPartQuantity)</w:t>
            </w:r>
          </w:p>
          <w:bookmarkEnd w:id="396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грузовых мест, частично занятых товаром</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0" w:id="3964"/>
          <w:p>
            <w:pPr>
              <w:spacing w:after="20"/>
              <w:ind w:left="20"/>
              <w:jc w:val="both"/>
            </w:pPr>
            <w:r>
              <w:rPr>
                <w:rFonts w:ascii="Times New Roman"/>
                <w:b w:val="false"/>
                <w:i w:val="false"/>
                <w:color w:val="000000"/>
                <w:sz w:val="20"/>
              </w:rPr>
              <w:t>
*.4. Вид грузовых мест</w:t>
            </w:r>
            <w:r>
              <w:br/>
            </w:r>
            <w:r>
              <w:rPr>
                <w:rFonts w:ascii="Times New Roman"/>
                <w:b w:val="false"/>
                <w:i w:val="false"/>
                <w:color w:val="000000"/>
                <w:sz w:val="20"/>
              </w:rPr>
              <w:t>
(casdo:CargoKindName)</w:t>
            </w:r>
          </w:p>
          <w:bookmarkEnd w:id="396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грузовых мест</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1" w:id="3965"/>
          <w:p>
            <w:pPr>
              <w:spacing w:after="20"/>
              <w:ind w:left="20"/>
              <w:jc w:val="both"/>
            </w:pPr>
            <w:r>
              <w:rPr>
                <w:rFonts w:ascii="Times New Roman"/>
                <w:b w:val="false"/>
                <w:i w:val="false"/>
                <w:color w:val="000000"/>
                <w:sz w:val="20"/>
              </w:rPr>
              <w:t>
*.5. Сведения о грузе, таре, упаковке, поддоне</w:t>
            </w:r>
            <w:r>
              <w:br/>
            </w:r>
            <w:r>
              <w:rPr>
                <w:rFonts w:ascii="Times New Roman"/>
                <w:b w:val="false"/>
                <w:i w:val="false"/>
                <w:color w:val="000000"/>
                <w:sz w:val="20"/>
              </w:rPr>
              <w:t>
(cacdo:PackagePalletDetails)</w:t>
            </w:r>
          </w:p>
          <w:bookmarkEnd w:id="396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грузе, таре, упаковке, поддоне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M.CA.CDE.00456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2" w:id="3966"/>
          <w:p>
            <w:pPr>
              <w:spacing w:after="20"/>
              <w:ind w:left="20"/>
              <w:jc w:val="both"/>
            </w:pPr>
            <w:r>
              <w:rPr>
                <w:rFonts w:ascii="Times New Roman"/>
                <w:b w:val="false"/>
                <w:i w:val="false"/>
                <w:color w:val="000000"/>
                <w:sz w:val="20"/>
              </w:rPr>
              <w:t>
M.CA.CDT.00388</w:t>
            </w:r>
            <w:r>
              <w:br/>
            </w:r>
            <w:r>
              <w:rPr>
                <w:rFonts w:ascii="Times New Roman"/>
                <w:b w:val="false"/>
                <w:i w:val="false"/>
                <w:color w:val="000000"/>
                <w:sz w:val="20"/>
              </w:rPr>
              <w:t>
Определяется областями значений вложенных элементов</w:t>
            </w:r>
          </w:p>
          <w:bookmarkEnd w:id="3966"/>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3" w:id="3967"/>
          <w:p>
            <w:pPr>
              <w:spacing w:after="20"/>
              <w:ind w:left="20"/>
              <w:jc w:val="both"/>
            </w:pPr>
            <w:r>
              <w:rPr>
                <w:rFonts w:ascii="Times New Roman"/>
                <w:b w:val="false"/>
                <w:i w:val="false"/>
                <w:color w:val="000000"/>
                <w:sz w:val="20"/>
              </w:rPr>
              <w:t>
*.5.1. Код вида информации о грузовом месте (упаковке)</w:t>
            </w:r>
            <w:r>
              <w:br/>
            </w:r>
            <w:r>
              <w:rPr>
                <w:rFonts w:ascii="Times New Roman"/>
                <w:b w:val="false"/>
                <w:i w:val="false"/>
                <w:color w:val="000000"/>
                <w:sz w:val="20"/>
              </w:rPr>
              <w:t>
(casdo:CargoPackageInfoKindCode)</w:t>
            </w:r>
          </w:p>
          <w:bookmarkEnd w:id="396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информации о грузе, грузовых местах, упаковках, поддонах</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M.CA.SDT.00162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4" w:id="3968"/>
          <w:p>
            <w:pPr>
              <w:spacing w:after="20"/>
              <w:ind w:left="20"/>
              <w:jc w:val="both"/>
            </w:pPr>
            <w:r>
              <w:rPr>
                <w:rFonts w:ascii="Times New Roman"/>
                <w:b w:val="false"/>
                <w:i w:val="false"/>
                <w:color w:val="000000"/>
                <w:sz w:val="20"/>
              </w:rPr>
              <w:t>
*.5.2. Код вида упаковки</w:t>
            </w:r>
            <w:r>
              <w:br/>
            </w:r>
            <w:r>
              <w:rPr>
                <w:rFonts w:ascii="Times New Roman"/>
                <w:b w:val="false"/>
                <w:i w:val="false"/>
                <w:color w:val="000000"/>
                <w:sz w:val="20"/>
              </w:rPr>
              <w:t>
(csdo:PackageKindCode)</w:t>
            </w:r>
          </w:p>
          <w:bookmarkEnd w:id="396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груза, упаковки или упаковочного материала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5" w:id="3969"/>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96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6" w:id="3970"/>
          <w:p>
            <w:pPr>
              <w:spacing w:after="20"/>
              <w:ind w:left="20"/>
              <w:jc w:val="both"/>
            </w:pPr>
            <w:r>
              <w:rPr>
                <w:rFonts w:ascii="Times New Roman"/>
                <w:b w:val="false"/>
                <w:i w:val="false"/>
                <w:color w:val="000000"/>
                <w:sz w:val="20"/>
              </w:rPr>
              <w:t>
*.5.3. Количество упаковок</w:t>
            </w:r>
            <w:r>
              <w:br/>
            </w:r>
            <w:r>
              <w:rPr>
                <w:rFonts w:ascii="Times New Roman"/>
                <w:b w:val="false"/>
                <w:i w:val="false"/>
                <w:color w:val="000000"/>
                <w:sz w:val="20"/>
              </w:rPr>
              <w:t>
(csdo:PackageQuantity)</w:t>
            </w:r>
          </w:p>
          <w:bookmarkEnd w:id="397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упаковок, поддонов</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7" w:id="3971"/>
          <w:p>
            <w:pPr>
              <w:spacing w:after="20"/>
              <w:ind w:left="20"/>
              <w:jc w:val="both"/>
            </w:pPr>
            <w:r>
              <w:rPr>
                <w:rFonts w:ascii="Times New Roman"/>
                <w:b w:val="false"/>
                <w:i w:val="false"/>
                <w:color w:val="000000"/>
                <w:sz w:val="20"/>
              </w:rPr>
              <w:t>
*.5.4. Описание грузового места</w:t>
            </w:r>
            <w:r>
              <w:br/>
            </w:r>
            <w:r>
              <w:rPr>
                <w:rFonts w:ascii="Times New Roman"/>
                <w:b w:val="false"/>
                <w:i w:val="false"/>
                <w:color w:val="000000"/>
                <w:sz w:val="20"/>
              </w:rPr>
              <w:t>
(casdo:CargoDescriptionText)</w:t>
            </w:r>
          </w:p>
          <w:bookmarkEnd w:id="397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груза, поддона, грузового места или маркировки товара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M.CA.SDE.00678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8" w:id="3972"/>
          <w:p>
            <w:pPr>
              <w:spacing w:after="20"/>
              <w:ind w:left="20"/>
              <w:jc w:val="both"/>
            </w:pPr>
            <w:r>
              <w:rPr>
                <w:rFonts w:ascii="Times New Roman"/>
                <w:b w:val="false"/>
                <w:i w:val="false"/>
                <w:color w:val="000000"/>
                <w:sz w:val="20"/>
              </w:rPr>
              <w:t>
12.25.16. Контейнер</w:t>
            </w:r>
            <w:r>
              <w:br/>
            </w:r>
            <w:r>
              <w:rPr>
                <w:rFonts w:ascii="Times New Roman"/>
                <w:b w:val="false"/>
                <w:i w:val="false"/>
                <w:color w:val="000000"/>
                <w:sz w:val="20"/>
              </w:rPr>
              <w:t>
(cacdo:PIContainerDetails)</w:t>
            </w:r>
          </w:p>
          <w:bookmarkEnd w:id="397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контейнере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9" w:id="3973"/>
          <w:p>
            <w:pPr>
              <w:spacing w:after="20"/>
              <w:ind w:left="20"/>
              <w:jc w:val="both"/>
            </w:pPr>
            <w:r>
              <w:rPr>
                <w:rFonts w:ascii="Times New Roman"/>
                <w:b w:val="false"/>
                <w:i w:val="false"/>
                <w:color w:val="000000"/>
                <w:sz w:val="20"/>
              </w:rPr>
              <w:t>
M.CA.CDT.01120</w:t>
            </w:r>
            <w:r>
              <w:br/>
            </w:r>
            <w:r>
              <w:rPr>
                <w:rFonts w:ascii="Times New Roman"/>
                <w:b w:val="false"/>
                <w:i w:val="false"/>
                <w:color w:val="000000"/>
                <w:sz w:val="20"/>
              </w:rPr>
              <w:t>
Определяется областями значений вложенных элементов</w:t>
            </w:r>
          </w:p>
          <w:bookmarkEnd w:id="3973"/>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0" w:id="3974"/>
          <w:p>
            <w:pPr>
              <w:spacing w:after="20"/>
              <w:ind w:left="20"/>
              <w:jc w:val="both"/>
            </w:pPr>
            <w:r>
              <w:rPr>
                <w:rFonts w:ascii="Times New Roman"/>
                <w:b w:val="false"/>
                <w:i w:val="false"/>
                <w:color w:val="000000"/>
                <w:sz w:val="20"/>
              </w:rPr>
              <w:t>
*.1. Идентификатор контейнера</w:t>
            </w:r>
            <w:r>
              <w:br/>
            </w:r>
            <w:r>
              <w:rPr>
                <w:rFonts w:ascii="Times New Roman"/>
                <w:b w:val="false"/>
                <w:i w:val="false"/>
                <w:color w:val="000000"/>
                <w:sz w:val="20"/>
              </w:rPr>
              <w:t>
(casdo:ContainerId)</w:t>
            </w:r>
          </w:p>
          <w:bookmarkEnd w:id="397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контейнера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M.CA.SDT.00145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1" w:id="3975"/>
          <w:p>
            <w:pPr>
              <w:spacing w:after="20"/>
              <w:ind w:left="20"/>
              <w:jc w:val="both"/>
            </w:pPr>
            <w:r>
              <w:rPr>
                <w:rFonts w:ascii="Times New Roman"/>
                <w:b w:val="false"/>
                <w:i w:val="false"/>
                <w:color w:val="000000"/>
                <w:sz w:val="20"/>
              </w:rPr>
              <w:t>
*.2. Код страны</w:t>
            </w:r>
            <w:r>
              <w:br/>
            </w:r>
            <w:r>
              <w:rPr>
                <w:rFonts w:ascii="Times New Roman"/>
                <w:b w:val="false"/>
                <w:i w:val="false"/>
                <w:color w:val="000000"/>
                <w:sz w:val="20"/>
              </w:rPr>
              <w:t>
(casdo:CACountryCode)</w:t>
            </w:r>
          </w:p>
          <w:bookmarkEnd w:id="397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контейнера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2" w:id="3976"/>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97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3" w:id="3977"/>
          <w:p>
            <w:pPr>
              <w:spacing w:after="20"/>
              <w:ind w:left="20"/>
              <w:jc w:val="both"/>
            </w:pPr>
            <w:r>
              <w:rPr>
                <w:rFonts w:ascii="Times New Roman"/>
                <w:b w:val="false"/>
                <w:i w:val="false"/>
                <w:color w:val="000000"/>
                <w:sz w:val="20"/>
              </w:rPr>
              <w:t>
12.25.17. Страна происхождения</w:t>
            </w:r>
            <w:r>
              <w:br/>
            </w:r>
            <w:r>
              <w:rPr>
                <w:rFonts w:ascii="Times New Roman"/>
                <w:b w:val="false"/>
                <w:i w:val="false"/>
                <w:color w:val="000000"/>
                <w:sz w:val="20"/>
              </w:rPr>
              <w:t>
(cacdo:OriginCountryDetails)</w:t>
            </w:r>
          </w:p>
          <w:bookmarkEnd w:id="397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стране происхождения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4" w:id="3978"/>
          <w:p>
            <w:pPr>
              <w:spacing w:after="20"/>
              <w:ind w:left="20"/>
              <w:jc w:val="both"/>
            </w:pPr>
            <w:r>
              <w:rPr>
                <w:rFonts w:ascii="Times New Roman"/>
                <w:b w:val="false"/>
                <w:i w:val="false"/>
                <w:color w:val="000000"/>
                <w:sz w:val="20"/>
              </w:rPr>
              <w:t>
M.CA.CDT.00079</w:t>
            </w:r>
            <w:r>
              <w:br/>
            </w:r>
            <w:r>
              <w:rPr>
                <w:rFonts w:ascii="Times New Roman"/>
                <w:b w:val="false"/>
                <w:i w:val="false"/>
                <w:color w:val="000000"/>
                <w:sz w:val="20"/>
              </w:rPr>
              <w:t>
Определяется областями значений вложенных элементов</w:t>
            </w:r>
          </w:p>
          <w:bookmarkEnd w:id="3978"/>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5" w:id="3979"/>
          <w:p>
            <w:pPr>
              <w:spacing w:after="20"/>
              <w:ind w:left="20"/>
              <w:jc w:val="both"/>
            </w:pPr>
            <w:r>
              <w:rPr>
                <w:rFonts w:ascii="Times New Roman"/>
                <w:b w:val="false"/>
                <w:i w:val="false"/>
                <w:color w:val="000000"/>
                <w:sz w:val="20"/>
              </w:rPr>
              <w:t>
*.1. Код страны</w:t>
            </w:r>
            <w:r>
              <w:br/>
            </w:r>
            <w:r>
              <w:rPr>
                <w:rFonts w:ascii="Times New Roman"/>
                <w:b w:val="false"/>
                <w:i w:val="false"/>
                <w:color w:val="000000"/>
                <w:sz w:val="20"/>
              </w:rPr>
              <w:t>
(casdo:CACountryCode)</w:t>
            </w:r>
          </w:p>
          <w:bookmarkEnd w:id="397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6" w:id="3980"/>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98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7" w:id="3981"/>
          <w:p>
            <w:pPr>
              <w:spacing w:after="20"/>
              <w:ind w:left="20"/>
              <w:jc w:val="both"/>
            </w:pPr>
            <w:r>
              <w:rPr>
                <w:rFonts w:ascii="Times New Roman"/>
                <w:b w:val="false"/>
                <w:i w:val="false"/>
                <w:color w:val="000000"/>
                <w:sz w:val="20"/>
              </w:rPr>
              <w:t>
*.2. Краткое название страны</w:t>
            </w:r>
            <w:r>
              <w:br/>
            </w:r>
            <w:r>
              <w:rPr>
                <w:rFonts w:ascii="Times New Roman"/>
                <w:b w:val="false"/>
                <w:i w:val="false"/>
                <w:color w:val="000000"/>
                <w:sz w:val="20"/>
              </w:rPr>
              <w:t>
(casdo:ShortCountryName)</w:t>
            </w:r>
          </w:p>
          <w:bookmarkEnd w:id="398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название страны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M.SDT.00069</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8" w:id="3982"/>
          <w:p>
            <w:pPr>
              <w:spacing w:after="20"/>
              <w:ind w:left="20"/>
              <w:jc w:val="both"/>
            </w:pPr>
            <w:r>
              <w:rPr>
                <w:rFonts w:ascii="Times New Roman"/>
                <w:b w:val="false"/>
                <w:i w:val="false"/>
                <w:color w:val="000000"/>
                <w:sz w:val="20"/>
              </w:rPr>
              <w:t>
*.3. Код территории</w:t>
            </w:r>
            <w:r>
              <w:br/>
            </w:r>
            <w:r>
              <w:rPr>
                <w:rFonts w:ascii="Times New Roman"/>
                <w:b w:val="false"/>
                <w:i w:val="false"/>
                <w:color w:val="000000"/>
                <w:sz w:val="20"/>
              </w:rPr>
              <w:t>
(csdo:TerritoryCode)</w:t>
            </w:r>
          </w:p>
          <w:bookmarkEnd w:id="398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административно-территориального деления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9" w:id="3983"/>
          <w:p>
            <w:pPr>
              <w:spacing w:after="20"/>
              <w:ind w:left="20"/>
              <w:jc w:val="both"/>
            </w:pPr>
            <w:r>
              <w:rPr>
                <w:rFonts w:ascii="Times New Roman"/>
                <w:b w:val="false"/>
                <w:i w:val="false"/>
                <w:color w:val="000000"/>
                <w:sz w:val="20"/>
              </w:rPr>
              <w:t>
12.25.18. Стоимость</w:t>
            </w:r>
            <w:r>
              <w:br/>
            </w:r>
            <w:r>
              <w:rPr>
                <w:rFonts w:ascii="Times New Roman"/>
                <w:b w:val="false"/>
                <w:i w:val="false"/>
                <w:color w:val="000000"/>
                <w:sz w:val="20"/>
              </w:rPr>
              <w:t>
(casdo:CAValueAmount)</w:t>
            </w:r>
          </w:p>
          <w:bookmarkEnd w:id="398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(цена) товара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M.CA.SDE.00383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0" w:id="3984"/>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398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1" w:id="3985"/>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398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2" w:id="3986"/>
          <w:p>
            <w:pPr>
              <w:spacing w:after="20"/>
              <w:ind w:left="20"/>
              <w:jc w:val="both"/>
            </w:pPr>
            <w:r>
              <w:rPr>
                <w:rFonts w:ascii="Times New Roman"/>
                <w:b w:val="false"/>
                <w:i w:val="false"/>
                <w:color w:val="000000"/>
                <w:sz w:val="20"/>
              </w:rPr>
              <w:t>
12.25.19. Предшествующий документ</w:t>
            </w:r>
            <w:r>
              <w:br/>
            </w:r>
            <w:r>
              <w:rPr>
                <w:rFonts w:ascii="Times New Roman"/>
                <w:b w:val="false"/>
                <w:i w:val="false"/>
                <w:color w:val="000000"/>
                <w:sz w:val="20"/>
              </w:rPr>
              <w:t>
(cacdo:PIPrecedingDocDetails)</w:t>
            </w:r>
          </w:p>
          <w:bookmarkEnd w:id="398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предшествующем документе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M.CA.CDE.01143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3" w:id="3987"/>
          <w:p>
            <w:pPr>
              <w:spacing w:after="20"/>
              <w:ind w:left="20"/>
              <w:jc w:val="both"/>
            </w:pPr>
            <w:r>
              <w:rPr>
                <w:rFonts w:ascii="Times New Roman"/>
                <w:b w:val="false"/>
                <w:i w:val="false"/>
                <w:color w:val="000000"/>
                <w:sz w:val="20"/>
              </w:rPr>
              <w:t>
M.CDT.00081</w:t>
            </w:r>
            <w:r>
              <w:br/>
            </w:r>
            <w:r>
              <w:rPr>
                <w:rFonts w:ascii="Times New Roman"/>
                <w:b w:val="false"/>
                <w:i w:val="false"/>
                <w:color w:val="000000"/>
                <w:sz w:val="20"/>
              </w:rPr>
              <w:t>
Определяется областями значений вложенных элементов</w:t>
            </w:r>
          </w:p>
          <w:bookmarkEnd w:id="3987"/>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4" w:id="3988"/>
          <w:p>
            <w:pPr>
              <w:spacing w:after="20"/>
              <w:ind w:left="20"/>
              <w:jc w:val="both"/>
            </w:pPr>
            <w:r>
              <w:rPr>
                <w:rFonts w:ascii="Times New Roman"/>
                <w:b w:val="false"/>
                <w:i w:val="false"/>
                <w:color w:val="000000"/>
                <w:sz w:val="20"/>
              </w:rPr>
              <w:t>
*.1. Код вида документа</w:t>
            </w:r>
            <w:r>
              <w:br/>
            </w:r>
            <w:r>
              <w:rPr>
                <w:rFonts w:ascii="Times New Roman"/>
                <w:b w:val="false"/>
                <w:i w:val="false"/>
                <w:color w:val="000000"/>
                <w:sz w:val="20"/>
              </w:rPr>
              <w:t>
(csdo:DocKindCode)</w:t>
            </w:r>
          </w:p>
          <w:bookmarkEnd w:id="398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5" w:id="3989"/>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98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6" w:id="3990"/>
          <w:p>
            <w:pPr>
              <w:spacing w:after="20"/>
              <w:ind w:left="20"/>
              <w:jc w:val="both"/>
            </w:pPr>
            <w:r>
              <w:rPr>
                <w:rFonts w:ascii="Times New Roman"/>
                <w:b w:val="false"/>
                <w:i w:val="false"/>
                <w:color w:val="000000"/>
                <w:sz w:val="20"/>
              </w:rPr>
              <w:t>
*.2. Наименование документа</w:t>
            </w:r>
            <w:r>
              <w:br/>
            </w:r>
            <w:r>
              <w:rPr>
                <w:rFonts w:ascii="Times New Roman"/>
                <w:b w:val="false"/>
                <w:i w:val="false"/>
                <w:color w:val="000000"/>
                <w:sz w:val="20"/>
              </w:rPr>
              <w:t>
(csdo:DocName)</w:t>
            </w:r>
          </w:p>
          <w:bookmarkEnd w:id="399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7" w:id="3991"/>
          <w:p>
            <w:pPr>
              <w:spacing w:after="20"/>
              <w:ind w:left="20"/>
              <w:jc w:val="both"/>
            </w:pPr>
            <w:r>
              <w:rPr>
                <w:rFonts w:ascii="Times New Roman"/>
                <w:b w:val="false"/>
                <w:i w:val="false"/>
                <w:color w:val="000000"/>
                <w:sz w:val="20"/>
              </w:rPr>
              <w:t>
*.3. Номер документа</w:t>
            </w:r>
            <w:r>
              <w:br/>
            </w:r>
            <w:r>
              <w:rPr>
                <w:rFonts w:ascii="Times New Roman"/>
                <w:b w:val="false"/>
                <w:i w:val="false"/>
                <w:color w:val="000000"/>
                <w:sz w:val="20"/>
              </w:rPr>
              <w:t>
(csdo:DocId)</w:t>
            </w:r>
          </w:p>
          <w:bookmarkEnd w:id="399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8" w:id="3992"/>
          <w:p>
            <w:pPr>
              <w:spacing w:after="20"/>
              <w:ind w:left="20"/>
              <w:jc w:val="both"/>
            </w:pPr>
            <w:r>
              <w:rPr>
                <w:rFonts w:ascii="Times New Roman"/>
                <w:b w:val="false"/>
                <w:i w:val="false"/>
                <w:color w:val="000000"/>
                <w:sz w:val="20"/>
              </w:rPr>
              <w:t>
*.4. Дата документа</w:t>
            </w:r>
            <w:r>
              <w:br/>
            </w:r>
            <w:r>
              <w:rPr>
                <w:rFonts w:ascii="Times New Roman"/>
                <w:b w:val="false"/>
                <w:i w:val="false"/>
                <w:color w:val="000000"/>
                <w:sz w:val="20"/>
              </w:rPr>
              <w:t>
(csdo:DocCreationDate)</w:t>
            </w:r>
          </w:p>
          <w:bookmarkEnd w:id="399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9" w:id="3993"/>
          <w:p>
            <w:pPr>
              <w:spacing w:after="20"/>
              <w:ind w:left="20"/>
              <w:jc w:val="both"/>
            </w:pPr>
            <w:r>
              <w:rPr>
                <w:rFonts w:ascii="Times New Roman"/>
                <w:b w:val="false"/>
                <w:i w:val="false"/>
                <w:color w:val="000000"/>
                <w:sz w:val="20"/>
              </w:rPr>
              <w:t>
12.25.20. Дополнительный документ (сведения)</w:t>
            </w:r>
            <w:r>
              <w:br/>
            </w:r>
            <w:r>
              <w:rPr>
                <w:rFonts w:ascii="Times New Roman"/>
                <w:b w:val="false"/>
                <w:i w:val="false"/>
                <w:color w:val="000000"/>
                <w:sz w:val="20"/>
              </w:rPr>
              <w:t>
(cacdo:PIGoodsDocDetails)</w:t>
            </w:r>
          </w:p>
          <w:bookmarkEnd w:id="399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 и (или) документы (сведения из документов)</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0" w:id="3994"/>
          <w:p>
            <w:pPr>
              <w:spacing w:after="20"/>
              <w:ind w:left="20"/>
              <w:jc w:val="both"/>
            </w:pPr>
            <w:r>
              <w:rPr>
                <w:rFonts w:ascii="Times New Roman"/>
                <w:b w:val="false"/>
                <w:i w:val="false"/>
                <w:color w:val="000000"/>
                <w:sz w:val="20"/>
              </w:rPr>
              <w:t>
M.CA.CDT.01126</w:t>
            </w:r>
            <w:r>
              <w:br/>
            </w:r>
            <w:r>
              <w:rPr>
                <w:rFonts w:ascii="Times New Roman"/>
                <w:b w:val="false"/>
                <w:i w:val="false"/>
                <w:color w:val="000000"/>
                <w:sz w:val="20"/>
              </w:rPr>
              <w:t>
Определяется областями значений вложенных элементов</w:t>
            </w:r>
          </w:p>
          <w:bookmarkEnd w:id="3994"/>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1" w:id="3995"/>
          <w:p>
            <w:pPr>
              <w:spacing w:after="20"/>
              <w:ind w:left="20"/>
              <w:jc w:val="both"/>
            </w:pPr>
            <w:r>
              <w:rPr>
                <w:rFonts w:ascii="Times New Roman"/>
                <w:b w:val="false"/>
                <w:i w:val="false"/>
                <w:color w:val="000000"/>
                <w:sz w:val="20"/>
              </w:rPr>
              <w:t>
*.1. Код вида документа</w:t>
            </w:r>
            <w:r>
              <w:br/>
            </w:r>
            <w:r>
              <w:rPr>
                <w:rFonts w:ascii="Times New Roman"/>
                <w:b w:val="false"/>
                <w:i w:val="false"/>
                <w:color w:val="000000"/>
                <w:sz w:val="20"/>
              </w:rPr>
              <w:t>
(csdo:DocKindCode)</w:t>
            </w:r>
          </w:p>
          <w:bookmarkEnd w:id="399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2" w:id="3996"/>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99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3" w:id="3997"/>
          <w:p>
            <w:pPr>
              <w:spacing w:after="20"/>
              <w:ind w:left="20"/>
              <w:jc w:val="both"/>
            </w:pPr>
            <w:r>
              <w:rPr>
                <w:rFonts w:ascii="Times New Roman"/>
                <w:b w:val="false"/>
                <w:i w:val="false"/>
                <w:color w:val="000000"/>
                <w:sz w:val="20"/>
              </w:rPr>
              <w:t>
*.2. Наименование документа</w:t>
            </w:r>
            <w:r>
              <w:br/>
            </w:r>
            <w:r>
              <w:rPr>
                <w:rFonts w:ascii="Times New Roman"/>
                <w:b w:val="false"/>
                <w:i w:val="false"/>
                <w:color w:val="000000"/>
                <w:sz w:val="20"/>
              </w:rPr>
              <w:t>
(csdo:DocName)</w:t>
            </w:r>
          </w:p>
          <w:bookmarkEnd w:id="399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4" w:id="3998"/>
          <w:p>
            <w:pPr>
              <w:spacing w:after="20"/>
              <w:ind w:left="20"/>
              <w:jc w:val="both"/>
            </w:pPr>
            <w:r>
              <w:rPr>
                <w:rFonts w:ascii="Times New Roman"/>
                <w:b w:val="false"/>
                <w:i w:val="false"/>
                <w:color w:val="000000"/>
                <w:sz w:val="20"/>
              </w:rPr>
              <w:t>
*.3. Номер документа</w:t>
            </w:r>
            <w:r>
              <w:br/>
            </w:r>
            <w:r>
              <w:rPr>
                <w:rFonts w:ascii="Times New Roman"/>
                <w:b w:val="false"/>
                <w:i w:val="false"/>
                <w:color w:val="000000"/>
                <w:sz w:val="20"/>
              </w:rPr>
              <w:t>
(csdo:DocId)</w:t>
            </w:r>
          </w:p>
          <w:bookmarkEnd w:id="399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5" w:id="3999"/>
          <w:p>
            <w:pPr>
              <w:spacing w:after="20"/>
              <w:ind w:left="20"/>
              <w:jc w:val="both"/>
            </w:pPr>
            <w:r>
              <w:rPr>
                <w:rFonts w:ascii="Times New Roman"/>
                <w:b w:val="false"/>
                <w:i w:val="false"/>
                <w:color w:val="000000"/>
                <w:sz w:val="20"/>
              </w:rPr>
              <w:t>
*.4. Дата документа</w:t>
            </w:r>
            <w:r>
              <w:br/>
            </w:r>
            <w:r>
              <w:rPr>
                <w:rFonts w:ascii="Times New Roman"/>
                <w:b w:val="false"/>
                <w:i w:val="false"/>
                <w:color w:val="000000"/>
                <w:sz w:val="20"/>
              </w:rPr>
              <w:t>
(csdo:DocCreationDate)</w:t>
            </w:r>
          </w:p>
          <w:bookmarkEnd w:id="399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6" w:id="4000"/>
          <w:p>
            <w:pPr>
              <w:spacing w:after="20"/>
              <w:ind w:left="20"/>
              <w:jc w:val="both"/>
            </w:pPr>
            <w:r>
              <w:rPr>
                <w:rFonts w:ascii="Times New Roman"/>
                <w:b w:val="false"/>
                <w:i w:val="false"/>
                <w:color w:val="000000"/>
                <w:sz w:val="20"/>
              </w:rPr>
              <w:t>
*.5. Дата начала срока действия документа</w:t>
            </w:r>
            <w:r>
              <w:br/>
            </w:r>
            <w:r>
              <w:rPr>
                <w:rFonts w:ascii="Times New Roman"/>
                <w:b w:val="false"/>
                <w:i w:val="false"/>
                <w:color w:val="000000"/>
                <w:sz w:val="20"/>
              </w:rPr>
              <w:t>
(csdo:DocStartDate)</w:t>
            </w:r>
          </w:p>
          <w:bookmarkEnd w:id="400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срока, в течение которого документ имеет силу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7" w:id="4001"/>
          <w:p>
            <w:pPr>
              <w:spacing w:after="20"/>
              <w:ind w:left="20"/>
              <w:jc w:val="both"/>
            </w:pPr>
            <w:r>
              <w:rPr>
                <w:rFonts w:ascii="Times New Roman"/>
                <w:b w:val="false"/>
                <w:i w:val="false"/>
                <w:color w:val="000000"/>
                <w:sz w:val="20"/>
              </w:rPr>
              <w:t>
*.6. Дата истечения срока действия документа</w:t>
            </w:r>
            <w:r>
              <w:br/>
            </w:r>
            <w:r>
              <w:rPr>
                <w:rFonts w:ascii="Times New Roman"/>
                <w:b w:val="false"/>
                <w:i w:val="false"/>
                <w:color w:val="000000"/>
                <w:sz w:val="20"/>
              </w:rPr>
              <w:t>
(csdo:DocValidityDate)</w:t>
            </w:r>
          </w:p>
          <w:bookmarkEnd w:id="400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8" w:id="4002"/>
          <w:p>
            <w:pPr>
              <w:spacing w:after="20"/>
              <w:ind w:left="20"/>
              <w:jc w:val="both"/>
            </w:pPr>
            <w:r>
              <w:rPr>
                <w:rFonts w:ascii="Times New Roman"/>
                <w:b w:val="false"/>
                <w:i w:val="false"/>
                <w:color w:val="000000"/>
                <w:sz w:val="20"/>
              </w:rPr>
              <w:t>
*.7. Код страны</w:t>
            </w:r>
            <w:r>
              <w:br/>
            </w:r>
            <w:r>
              <w:rPr>
                <w:rFonts w:ascii="Times New Roman"/>
                <w:b w:val="false"/>
                <w:i w:val="false"/>
                <w:color w:val="000000"/>
                <w:sz w:val="20"/>
              </w:rPr>
              <w:t>
(csdo:UnifiedCountryCode)</w:t>
            </w:r>
          </w:p>
          <w:bookmarkEnd w:id="400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9" w:id="4003"/>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400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0" w:id="4004"/>
          <w:p>
            <w:pPr>
              <w:spacing w:after="20"/>
              <w:ind w:left="20"/>
              <w:jc w:val="both"/>
            </w:pPr>
            <w:r>
              <w:rPr>
                <w:rFonts w:ascii="Times New Roman"/>
                <w:b w:val="false"/>
                <w:i w:val="false"/>
                <w:color w:val="000000"/>
                <w:sz w:val="20"/>
              </w:rPr>
              <w:t>
*.8. Наименование уполномоченного органа</w:t>
            </w:r>
            <w:r>
              <w:br/>
            </w:r>
            <w:r>
              <w:rPr>
                <w:rFonts w:ascii="Times New Roman"/>
                <w:b w:val="false"/>
                <w:i w:val="false"/>
                <w:color w:val="000000"/>
                <w:sz w:val="20"/>
              </w:rPr>
              <w:t>
(csdo:AuthorityName)</w:t>
            </w:r>
          </w:p>
          <w:bookmarkEnd w:id="400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органа,либо организации выдавшей документ</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1" w:id="4005"/>
          <w:p>
            <w:pPr>
              <w:spacing w:after="20"/>
              <w:ind w:left="20"/>
              <w:jc w:val="both"/>
            </w:pPr>
            <w:r>
              <w:rPr>
                <w:rFonts w:ascii="Times New Roman"/>
                <w:b w:val="false"/>
                <w:i w:val="false"/>
                <w:color w:val="000000"/>
                <w:sz w:val="20"/>
              </w:rPr>
              <w:t>
*.9. Идентификатор уполномоченного органа</w:t>
            </w:r>
            <w:r>
              <w:br/>
            </w:r>
            <w:r>
              <w:rPr>
                <w:rFonts w:ascii="Times New Roman"/>
                <w:b w:val="false"/>
                <w:i w:val="false"/>
                <w:color w:val="000000"/>
                <w:sz w:val="20"/>
              </w:rPr>
              <w:t>
(csdo:AuthorityId)</w:t>
            </w:r>
          </w:p>
          <w:bookmarkEnd w:id="400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идентифицирующая государственный или межгосударственный орган (организацию), выдавший или утвердивший документ</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2" w:id="4006"/>
          <w:p>
            <w:pPr>
              <w:spacing w:after="20"/>
              <w:ind w:left="20"/>
              <w:jc w:val="both"/>
            </w:pPr>
            <w:r>
              <w:rPr>
                <w:rFonts w:ascii="Times New Roman"/>
                <w:b w:val="false"/>
                <w:i w:val="false"/>
                <w:color w:val="000000"/>
                <w:sz w:val="20"/>
              </w:rPr>
              <w:t>
*.10. Номер бланка документа</w:t>
            </w:r>
            <w:r>
              <w:br/>
            </w:r>
            <w:r>
              <w:rPr>
                <w:rFonts w:ascii="Times New Roman"/>
                <w:b w:val="false"/>
                <w:i w:val="false"/>
                <w:color w:val="000000"/>
                <w:sz w:val="20"/>
              </w:rPr>
              <w:t>
(csdo:FormNumberId)</w:t>
            </w:r>
          </w:p>
          <w:bookmarkEnd w:id="400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типографский номер бланка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3" w:id="4007"/>
          <w:p>
            <w:pPr>
              <w:spacing w:after="20"/>
              <w:ind w:left="20"/>
              <w:jc w:val="both"/>
            </w:pPr>
            <w:r>
              <w:rPr>
                <w:rFonts w:ascii="Times New Roman"/>
                <w:b w:val="false"/>
                <w:i w:val="false"/>
                <w:color w:val="000000"/>
                <w:sz w:val="20"/>
              </w:rPr>
              <w:t>
*.11. Учетная серия</w:t>
            </w:r>
            <w:r>
              <w:br/>
            </w:r>
            <w:r>
              <w:rPr>
                <w:rFonts w:ascii="Times New Roman"/>
                <w:b w:val="false"/>
                <w:i w:val="false"/>
                <w:color w:val="000000"/>
                <w:sz w:val="20"/>
              </w:rPr>
              <w:t>
(casdo:RegistrationSeriesId)</w:t>
            </w:r>
          </w:p>
          <w:bookmarkEnd w:id="400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серия корма или кормовой добавки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M.CA.SDE.01126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4" w:id="4008"/>
          <w:p>
            <w:pPr>
              <w:spacing w:after="20"/>
              <w:ind w:left="20"/>
              <w:jc w:val="both"/>
            </w:pPr>
            <w:r>
              <w:rPr>
                <w:rFonts w:ascii="Times New Roman"/>
                <w:b w:val="false"/>
                <w:i w:val="false"/>
                <w:color w:val="000000"/>
                <w:sz w:val="20"/>
              </w:rPr>
              <w:t>
*.12. Код товара по ТН ВЭД ЕАЭС</w:t>
            </w:r>
            <w:r>
              <w:br/>
            </w:r>
            <w:r>
              <w:rPr>
                <w:rFonts w:ascii="Times New Roman"/>
                <w:b w:val="false"/>
                <w:i w:val="false"/>
                <w:color w:val="000000"/>
                <w:sz w:val="20"/>
              </w:rPr>
              <w:t>
(csdo:CommodityCode)</w:t>
            </w:r>
          </w:p>
          <w:bookmarkEnd w:id="400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товара в соответствии с ТН ВЭД ЕАЭС, указанное в разрешительном документе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5" w:id="4009"/>
          <w:p>
            <w:pPr>
              <w:spacing w:after="20"/>
              <w:ind w:left="20"/>
              <w:jc w:val="both"/>
            </w:pPr>
            <w:r>
              <w:rPr>
                <w:rFonts w:ascii="Times New Roman"/>
                <w:b w:val="false"/>
                <w:i w:val="false"/>
                <w:color w:val="000000"/>
                <w:sz w:val="20"/>
              </w:rPr>
              <w:t>
*.13. Наименование товара</w:t>
            </w:r>
            <w:r>
              <w:br/>
            </w:r>
            <w:r>
              <w:rPr>
                <w:rFonts w:ascii="Times New Roman"/>
                <w:b w:val="false"/>
                <w:i w:val="false"/>
                <w:color w:val="000000"/>
                <w:sz w:val="20"/>
              </w:rPr>
              <w:t>
(casdo:GoodsDescriptionText)</w:t>
            </w:r>
          </w:p>
          <w:bookmarkEnd w:id="400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товара, указанное в документе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6" w:id="4010"/>
          <w:p>
            <w:pPr>
              <w:spacing w:after="20"/>
              <w:ind w:left="20"/>
              <w:jc w:val="both"/>
            </w:pPr>
            <w:r>
              <w:rPr>
                <w:rFonts w:ascii="Times New Roman"/>
                <w:b w:val="false"/>
                <w:i w:val="false"/>
                <w:color w:val="000000"/>
                <w:sz w:val="20"/>
              </w:rPr>
              <w:t>
*.14. Маркировка товара</w:t>
            </w:r>
            <w:r>
              <w:br/>
            </w:r>
            <w:r>
              <w:rPr>
                <w:rFonts w:ascii="Times New Roman"/>
                <w:b w:val="false"/>
                <w:i w:val="false"/>
                <w:color w:val="000000"/>
                <w:sz w:val="20"/>
              </w:rPr>
              <w:t>
(casdo:GoodsLabelDescriptionText)</w:t>
            </w:r>
          </w:p>
          <w:bookmarkEnd w:id="401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маркировки товара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M.CA.SDE.01121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7" w:id="4011"/>
          <w:p>
            <w:pPr>
              <w:spacing w:after="20"/>
              <w:ind w:left="20"/>
              <w:jc w:val="both"/>
            </w:pPr>
            <w:r>
              <w:rPr>
                <w:rFonts w:ascii="Times New Roman"/>
                <w:b w:val="false"/>
                <w:i w:val="false"/>
                <w:color w:val="000000"/>
                <w:sz w:val="20"/>
              </w:rPr>
              <w:t>
*.15. Производитель</w:t>
            </w:r>
            <w:r>
              <w:br/>
            </w:r>
            <w:r>
              <w:rPr>
                <w:rFonts w:ascii="Times New Roman"/>
                <w:b w:val="false"/>
                <w:i w:val="false"/>
                <w:color w:val="000000"/>
                <w:sz w:val="20"/>
              </w:rPr>
              <w:t>
(cacdo:ManufacturerDetails)</w:t>
            </w:r>
          </w:p>
          <w:bookmarkEnd w:id="401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производителе (изготовителе) продукции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8" w:id="4012"/>
          <w:p>
            <w:pPr>
              <w:spacing w:after="20"/>
              <w:ind w:left="20"/>
              <w:jc w:val="both"/>
            </w:pPr>
            <w:r>
              <w:rPr>
                <w:rFonts w:ascii="Times New Roman"/>
                <w:b w:val="false"/>
                <w:i w:val="false"/>
                <w:color w:val="000000"/>
                <w:sz w:val="20"/>
              </w:rPr>
              <w:t>
M.CA.CDT.01117</w:t>
            </w:r>
            <w:r>
              <w:br/>
            </w:r>
            <w:r>
              <w:rPr>
                <w:rFonts w:ascii="Times New Roman"/>
                <w:b w:val="false"/>
                <w:i w:val="false"/>
                <w:color w:val="000000"/>
                <w:sz w:val="20"/>
              </w:rPr>
              <w:t>
Определяется областями значений вложенных элементов</w:t>
            </w:r>
          </w:p>
          <w:bookmarkEnd w:id="4012"/>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9" w:id="4013"/>
          <w:p>
            <w:pPr>
              <w:spacing w:after="20"/>
              <w:ind w:left="20"/>
              <w:jc w:val="both"/>
            </w:pPr>
            <w:r>
              <w:rPr>
                <w:rFonts w:ascii="Times New Roman"/>
                <w:b w:val="false"/>
                <w:i w:val="false"/>
                <w:color w:val="000000"/>
                <w:sz w:val="20"/>
              </w:rPr>
              <w:t>
*.15.1. Наименование субъекта</w:t>
            </w:r>
            <w:r>
              <w:br/>
            </w:r>
            <w:r>
              <w:rPr>
                <w:rFonts w:ascii="Times New Roman"/>
                <w:b w:val="false"/>
                <w:i w:val="false"/>
                <w:color w:val="000000"/>
                <w:sz w:val="20"/>
              </w:rPr>
              <w:t>
(csdo:SubjectName)</w:t>
            </w:r>
          </w:p>
          <w:bookmarkEnd w:id="401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0" w:id="4014"/>
          <w:p>
            <w:pPr>
              <w:spacing w:after="20"/>
              <w:ind w:left="20"/>
              <w:jc w:val="both"/>
            </w:pPr>
            <w:r>
              <w:rPr>
                <w:rFonts w:ascii="Times New Roman"/>
                <w:b w:val="false"/>
                <w:i w:val="false"/>
                <w:color w:val="000000"/>
                <w:sz w:val="20"/>
              </w:rPr>
              <w:t>
*.15.2. Краткое наименование субъекта</w:t>
            </w:r>
            <w:r>
              <w:br/>
            </w:r>
            <w:r>
              <w:rPr>
                <w:rFonts w:ascii="Times New Roman"/>
                <w:b w:val="false"/>
                <w:i w:val="false"/>
                <w:color w:val="000000"/>
                <w:sz w:val="20"/>
              </w:rPr>
              <w:t>
(csdo:SubjectBriefName)</w:t>
            </w:r>
          </w:p>
          <w:bookmarkEnd w:id="401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1" w:id="4015"/>
          <w:p>
            <w:pPr>
              <w:spacing w:after="20"/>
              <w:ind w:left="20"/>
              <w:jc w:val="both"/>
            </w:pPr>
            <w:r>
              <w:rPr>
                <w:rFonts w:ascii="Times New Roman"/>
                <w:b w:val="false"/>
                <w:i w:val="false"/>
                <w:color w:val="000000"/>
                <w:sz w:val="20"/>
              </w:rPr>
              <w:t>
*.15.3. Уникальный идентификационный таможенный номер</w:t>
            </w:r>
            <w:r>
              <w:br/>
            </w:r>
            <w:r>
              <w:rPr>
                <w:rFonts w:ascii="Times New Roman"/>
                <w:b w:val="false"/>
                <w:i w:val="false"/>
                <w:color w:val="000000"/>
                <w:sz w:val="20"/>
              </w:rPr>
              <w:t>
(casdo:CAUniqueCustomsNumberId)</w:t>
            </w:r>
          </w:p>
          <w:bookmarkEnd w:id="401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2" w:id="4016"/>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401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3" w:id="4017"/>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401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4" w:id="4018"/>
          <w:p>
            <w:pPr>
              <w:spacing w:after="20"/>
              <w:ind w:left="20"/>
              <w:jc w:val="both"/>
            </w:pPr>
            <w:r>
              <w:rPr>
                <w:rFonts w:ascii="Times New Roman"/>
                <w:b w:val="false"/>
                <w:i w:val="false"/>
                <w:color w:val="000000"/>
                <w:sz w:val="20"/>
              </w:rPr>
              <w:t>
*.15.4. Идентификатор налогоплательщика</w:t>
            </w:r>
            <w:r>
              <w:br/>
            </w:r>
            <w:r>
              <w:rPr>
                <w:rFonts w:ascii="Times New Roman"/>
                <w:b w:val="false"/>
                <w:i w:val="false"/>
                <w:color w:val="000000"/>
                <w:sz w:val="20"/>
              </w:rPr>
              <w:t>
(csdo:TaxpayerId)</w:t>
            </w:r>
          </w:p>
          <w:bookmarkEnd w:id="401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в реестре налогоплательщиков страны регистрации налогоплательщика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5" w:id="4019"/>
          <w:p>
            <w:pPr>
              <w:spacing w:after="20"/>
              <w:ind w:left="20"/>
              <w:jc w:val="both"/>
            </w:pPr>
            <w:r>
              <w:rPr>
                <w:rFonts w:ascii="Times New Roman"/>
                <w:b w:val="false"/>
                <w:i w:val="false"/>
                <w:color w:val="000000"/>
                <w:sz w:val="20"/>
              </w:rPr>
              <w:t>
*.15.5. Код причины постановки на учет</w:t>
            </w:r>
            <w:r>
              <w:br/>
            </w:r>
            <w:r>
              <w:rPr>
                <w:rFonts w:ascii="Times New Roman"/>
                <w:b w:val="false"/>
                <w:i w:val="false"/>
                <w:color w:val="000000"/>
                <w:sz w:val="20"/>
              </w:rPr>
              <w:t>
(csdo:TaxRegistrationReasonCode)</w:t>
            </w:r>
          </w:p>
          <w:bookmarkEnd w:id="401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субъекта на налоговый учет в Российской Федерации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6" w:id="4020"/>
          <w:p>
            <w:pPr>
              <w:spacing w:after="20"/>
              <w:ind w:left="20"/>
              <w:jc w:val="both"/>
            </w:pPr>
            <w:r>
              <w:rPr>
                <w:rFonts w:ascii="Times New Roman"/>
                <w:b w:val="false"/>
                <w:i w:val="false"/>
                <w:color w:val="000000"/>
                <w:sz w:val="20"/>
              </w:rPr>
              <w:t>
*.15.6. Идентификатор физического лица</w:t>
            </w:r>
            <w:r>
              <w:br/>
            </w:r>
            <w:r>
              <w:rPr>
                <w:rFonts w:ascii="Times New Roman"/>
                <w:b w:val="false"/>
                <w:i w:val="false"/>
                <w:color w:val="000000"/>
                <w:sz w:val="20"/>
              </w:rPr>
              <w:t>
(casdo:PersonId)</w:t>
            </w:r>
          </w:p>
          <w:bookmarkEnd w:id="402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физического лица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7" w:id="4021"/>
          <w:p>
            <w:pPr>
              <w:spacing w:after="20"/>
              <w:ind w:left="20"/>
              <w:jc w:val="both"/>
            </w:pPr>
            <w:r>
              <w:rPr>
                <w:rFonts w:ascii="Times New Roman"/>
                <w:b w:val="false"/>
                <w:i w:val="false"/>
                <w:color w:val="000000"/>
                <w:sz w:val="20"/>
              </w:rPr>
              <w:t>
*.15.7. Адрес</w:t>
            </w:r>
            <w:r>
              <w:br/>
            </w:r>
            <w:r>
              <w:rPr>
                <w:rFonts w:ascii="Times New Roman"/>
                <w:b w:val="false"/>
                <w:i w:val="false"/>
                <w:color w:val="000000"/>
                <w:sz w:val="20"/>
              </w:rPr>
              <w:t>
(ccdo:SubjectAddressDetails)</w:t>
            </w:r>
          </w:p>
          <w:bookmarkEnd w:id="402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8" w:id="4022"/>
          <w:p>
            <w:pPr>
              <w:spacing w:after="20"/>
              <w:ind w:left="20"/>
              <w:jc w:val="both"/>
            </w:pPr>
            <w:r>
              <w:rPr>
                <w:rFonts w:ascii="Times New Roman"/>
                <w:b w:val="false"/>
                <w:i w:val="false"/>
                <w:color w:val="000000"/>
                <w:sz w:val="20"/>
              </w:rPr>
              <w:t>
M.CDT.00064</w:t>
            </w:r>
            <w:r>
              <w:br/>
            </w:r>
            <w:r>
              <w:rPr>
                <w:rFonts w:ascii="Times New Roman"/>
                <w:b w:val="false"/>
                <w:i w:val="false"/>
                <w:color w:val="000000"/>
                <w:sz w:val="20"/>
              </w:rPr>
              <w:t>
Определяется областями значений вложенных элементов</w:t>
            </w:r>
          </w:p>
          <w:bookmarkEnd w:id="4022"/>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9" w:id="4023"/>
          <w:p>
            <w:pPr>
              <w:spacing w:after="20"/>
              <w:ind w:left="20"/>
              <w:jc w:val="both"/>
            </w:pPr>
            <w:r>
              <w:rPr>
                <w:rFonts w:ascii="Times New Roman"/>
                <w:b w:val="false"/>
                <w:i w:val="false"/>
                <w:color w:val="000000"/>
                <w:sz w:val="20"/>
              </w:rPr>
              <w:t>
*.15.7.1. Код вида адреса</w:t>
            </w:r>
            <w:r>
              <w:br/>
            </w:r>
            <w:r>
              <w:rPr>
                <w:rFonts w:ascii="Times New Roman"/>
                <w:b w:val="false"/>
                <w:i w:val="false"/>
                <w:color w:val="000000"/>
                <w:sz w:val="20"/>
              </w:rPr>
              <w:t>
(csdo:AddressKindCode)</w:t>
            </w:r>
          </w:p>
          <w:bookmarkEnd w:id="402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0" w:id="4024"/>
          <w:p>
            <w:pPr>
              <w:spacing w:after="20"/>
              <w:ind w:left="20"/>
              <w:jc w:val="both"/>
            </w:pPr>
            <w:r>
              <w:rPr>
                <w:rFonts w:ascii="Times New Roman"/>
                <w:b w:val="false"/>
                <w:i w:val="false"/>
                <w:color w:val="000000"/>
                <w:sz w:val="20"/>
              </w:rPr>
              <w:t>
*.15.7.2. Код страны</w:t>
            </w:r>
            <w:r>
              <w:br/>
            </w:r>
            <w:r>
              <w:rPr>
                <w:rFonts w:ascii="Times New Roman"/>
                <w:b w:val="false"/>
                <w:i w:val="false"/>
                <w:color w:val="000000"/>
                <w:sz w:val="20"/>
              </w:rPr>
              <w:t>
(csdo:UnifiedCountryCode)</w:t>
            </w:r>
          </w:p>
          <w:bookmarkEnd w:id="402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1" w:id="4025"/>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402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2" w:id="4026"/>
          <w:p>
            <w:pPr>
              <w:spacing w:after="20"/>
              <w:ind w:left="20"/>
              <w:jc w:val="both"/>
            </w:pPr>
            <w:r>
              <w:rPr>
                <w:rFonts w:ascii="Times New Roman"/>
                <w:b w:val="false"/>
                <w:i w:val="false"/>
                <w:color w:val="000000"/>
                <w:sz w:val="20"/>
              </w:rPr>
              <w:t>
*.15.7.3. Код территории</w:t>
            </w:r>
            <w:r>
              <w:br/>
            </w:r>
            <w:r>
              <w:rPr>
                <w:rFonts w:ascii="Times New Roman"/>
                <w:b w:val="false"/>
                <w:i w:val="false"/>
                <w:color w:val="000000"/>
                <w:sz w:val="20"/>
              </w:rPr>
              <w:t>
(csdo:TerritoryCode)</w:t>
            </w:r>
          </w:p>
          <w:bookmarkEnd w:id="402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3" w:id="4027"/>
          <w:p>
            <w:pPr>
              <w:spacing w:after="20"/>
              <w:ind w:left="20"/>
              <w:jc w:val="both"/>
            </w:pPr>
            <w:r>
              <w:rPr>
                <w:rFonts w:ascii="Times New Roman"/>
                <w:b w:val="false"/>
                <w:i w:val="false"/>
                <w:color w:val="000000"/>
                <w:sz w:val="20"/>
              </w:rPr>
              <w:t>
*.15.7.4. Регион</w:t>
            </w:r>
            <w:r>
              <w:br/>
            </w:r>
            <w:r>
              <w:rPr>
                <w:rFonts w:ascii="Times New Roman"/>
                <w:b w:val="false"/>
                <w:i w:val="false"/>
                <w:color w:val="000000"/>
                <w:sz w:val="20"/>
              </w:rPr>
              <w:t>
(csdo:RegionName)</w:t>
            </w:r>
          </w:p>
          <w:bookmarkEnd w:id="402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4" w:id="4028"/>
          <w:p>
            <w:pPr>
              <w:spacing w:after="20"/>
              <w:ind w:left="20"/>
              <w:jc w:val="both"/>
            </w:pPr>
            <w:r>
              <w:rPr>
                <w:rFonts w:ascii="Times New Roman"/>
                <w:b w:val="false"/>
                <w:i w:val="false"/>
                <w:color w:val="000000"/>
                <w:sz w:val="20"/>
              </w:rPr>
              <w:t>
*.15.7.5. Район</w:t>
            </w:r>
            <w:r>
              <w:br/>
            </w:r>
            <w:r>
              <w:rPr>
                <w:rFonts w:ascii="Times New Roman"/>
                <w:b w:val="false"/>
                <w:i w:val="false"/>
                <w:color w:val="000000"/>
                <w:sz w:val="20"/>
              </w:rPr>
              <w:t>
(csdo:DistrictName)</w:t>
            </w:r>
          </w:p>
          <w:bookmarkEnd w:id="402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5" w:id="4029"/>
          <w:p>
            <w:pPr>
              <w:spacing w:after="20"/>
              <w:ind w:left="20"/>
              <w:jc w:val="both"/>
            </w:pPr>
            <w:r>
              <w:rPr>
                <w:rFonts w:ascii="Times New Roman"/>
                <w:b w:val="false"/>
                <w:i w:val="false"/>
                <w:color w:val="000000"/>
                <w:sz w:val="20"/>
              </w:rPr>
              <w:t>
*.15.7.6. Город</w:t>
            </w:r>
            <w:r>
              <w:br/>
            </w:r>
            <w:r>
              <w:rPr>
                <w:rFonts w:ascii="Times New Roman"/>
                <w:b w:val="false"/>
                <w:i w:val="false"/>
                <w:color w:val="000000"/>
                <w:sz w:val="20"/>
              </w:rPr>
              <w:t>
(csdo:CityName)</w:t>
            </w:r>
          </w:p>
          <w:bookmarkEnd w:id="402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6" w:id="4030"/>
          <w:p>
            <w:pPr>
              <w:spacing w:after="20"/>
              <w:ind w:left="20"/>
              <w:jc w:val="both"/>
            </w:pPr>
            <w:r>
              <w:rPr>
                <w:rFonts w:ascii="Times New Roman"/>
                <w:b w:val="false"/>
                <w:i w:val="false"/>
                <w:color w:val="000000"/>
                <w:sz w:val="20"/>
              </w:rPr>
              <w:t>
*.15.7.7. Населенный пункт</w:t>
            </w:r>
            <w:r>
              <w:br/>
            </w:r>
            <w:r>
              <w:rPr>
                <w:rFonts w:ascii="Times New Roman"/>
                <w:b w:val="false"/>
                <w:i w:val="false"/>
                <w:color w:val="000000"/>
                <w:sz w:val="20"/>
              </w:rPr>
              <w:t>
(csdo:SettlementName)</w:t>
            </w:r>
          </w:p>
          <w:bookmarkEnd w:id="403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7" w:id="4031"/>
          <w:p>
            <w:pPr>
              <w:spacing w:after="20"/>
              <w:ind w:left="20"/>
              <w:jc w:val="both"/>
            </w:pPr>
            <w:r>
              <w:rPr>
                <w:rFonts w:ascii="Times New Roman"/>
                <w:b w:val="false"/>
                <w:i w:val="false"/>
                <w:color w:val="000000"/>
                <w:sz w:val="20"/>
              </w:rPr>
              <w:t>
*.15.7.8. Улица</w:t>
            </w:r>
            <w:r>
              <w:br/>
            </w:r>
            <w:r>
              <w:rPr>
                <w:rFonts w:ascii="Times New Roman"/>
                <w:b w:val="false"/>
                <w:i w:val="false"/>
                <w:color w:val="000000"/>
                <w:sz w:val="20"/>
              </w:rPr>
              <w:t>
(csdo:StreetName)</w:t>
            </w:r>
          </w:p>
          <w:bookmarkEnd w:id="403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8" w:id="4032"/>
          <w:p>
            <w:pPr>
              <w:spacing w:after="20"/>
              <w:ind w:left="20"/>
              <w:jc w:val="both"/>
            </w:pPr>
            <w:r>
              <w:rPr>
                <w:rFonts w:ascii="Times New Roman"/>
                <w:b w:val="false"/>
                <w:i w:val="false"/>
                <w:color w:val="000000"/>
                <w:sz w:val="20"/>
              </w:rPr>
              <w:t>
*.15.7.9. Номер дома</w:t>
            </w:r>
            <w:r>
              <w:br/>
            </w:r>
            <w:r>
              <w:rPr>
                <w:rFonts w:ascii="Times New Roman"/>
                <w:b w:val="false"/>
                <w:i w:val="false"/>
                <w:color w:val="000000"/>
                <w:sz w:val="20"/>
              </w:rPr>
              <w:t>
(csdo:BuildingNumberId)</w:t>
            </w:r>
          </w:p>
          <w:bookmarkEnd w:id="403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9" w:id="4033"/>
          <w:p>
            <w:pPr>
              <w:spacing w:after="20"/>
              <w:ind w:left="20"/>
              <w:jc w:val="both"/>
            </w:pPr>
            <w:r>
              <w:rPr>
                <w:rFonts w:ascii="Times New Roman"/>
                <w:b w:val="false"/>
                <w:i w:val="false"/>
                <w:color w:val="000000"/>
                <w:sz w:val="20"/>
              </w:rPr>
              <w:t>
*.15.7.10. Номер помещения</w:t>
            </w:r>
            <w:r>
              <w:br/>
            </w:r>
            <w:r>
              <w:rPr>
                <w:rFonts w:ascii="Times New Roman"/>
                <w:b w:val="false"/>
                <w:i w:val="false"/>
                <w:color w:val="000000"/>
                <w:sz w:val="20"/>
              </w:rPr>
              <w:t>
(csdo:RoomNumberId)</w:t>
            </w:r>
          </w:p>
          <w:bookmarkEnd w:id="403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0" w:id="4034"/>
          <w:p>
            <w:pPr>
              <w:spacing w:after="20"/>
              <w:ind w:left="20"/>
              <w:jc w:val="both"/>
            </w:pPr>
            <w:r>
              <w:rPr>
                <w:rFonts w:ascii="Times New Roman"/>
                <w:b w:val="false"/>
                <w:i w:val="false"/>
                <w:color w:val="000000"/>
                <w:sz w:val="20"/>
              </w:rPr>
              <w:t>
*.15.7.11. Почтовый индекс</w:t>
            </w:r>
            <w:r>
              <w:br/>
            </w:r>
            <w:r>
              <w:rPr>
                <w:rFonts w:ascii="Times New Roman"/>
                <w:b w:val="false"/>
                <w:i w:val="false"/>
                <w:color w:val="000000"/>
                <w:sz w:val="20"/>
              </w:rPr>
              <w:t>
(csdo:PostCode)</w:t>
            </w:r>
          </w:p>
          <w:bookmarkEnd w:id="403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1" w:id="4035"/>
          <w:p>
            <w:pPr>
              <w:spacing w:after="20"/>
              <w:ind w:left="20"/>
              <w:jc w:val="both"/>
            </w:pPr>
            <w:r>
              <w:rPr>
                <w:rFonts w:ascii="Times New Roman"/>
                <w:b w:val="false"/>
                <w:i w:val="false"/>
                <w:color w:val="000000"/>
                <w:sz w:val="20"/>
              </w:rPr>
              <w:t>
*.15.7.12. Номер абонентского ящика</w:t>
            </w:r>
            <w:r>
              <w:br/>
            </w:r>
            <w:r>
              <w:rPr>
                <w:rFonts w:ascii="Times New Roman"/>
                <w:b w:val="false"/>
                <w:i w:val="false"/>
                <w:color w:val="000000"/>
                <w:sz w:val="20"/>
              </w:rPr>
              <w:t>
(csdo:PostOfficeBoxId)</w:t>
            </w:r>
          </w:p>
          <w:bookmarkEnd w:id="403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2" w:id="4036"/>
          <w:p>
            <w:pPr>
              <w:spacing w:after="20"/>
              <w:ind w:left="20"/>
              <w:jc w:val="both"/>
            </w:pPr>
            <w:r>
              <w:rPr>
                <w:rFonts w:ascii="Times New Roman"/>
                <w:b w:val="false"/>
                <w:i w:val="false"/>
                <w:color w:val="000000"/>
                <w:sz w:val="20"/>
              </w:rPr>
              <w:t>
*.16. Сведения об обеззараживании</w:t>
            </w:r>
            <w:r>
              <w:br/>
            </w:r>
            <w:r>
              <w:rPr>
                <w:rFonts w:ascii="Times New Roman"/>
                <w:b w:val="false"/>
                <w:i w:val="false"/>
                <w:color w:val="000000"/>
                <w:sz w:val="20"/>
              </w:rPr>
              <w:t>
(cacdo:GoodsDisinfectionDetails)</w:t>
            </w:r>
          </w:p>
          <w:bookmarkEnd w:id="403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обеззараживании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3" w:id="4037"/>
          <w:p>
            <w:pPr>
              <w:spacing w:after="20"/>
              <w:ind w:left="20"/>
              <w:jc w:val="both"/>
            </w:pPr>
            <w:r>
              <w:rPr>
                <w:rFonts w:ascii="Times New Roman"/>
                <w:b w:val="false"/>
                <w:i w:val="false"/>
                <w:color w:val="000000"/>
                <w:sz w:val="20"/>
              </w:rPr>
              <w:t>
M.CA.CDT.01130</w:t>
            </w:r>
            <w:r>
              <w:br/>
            </w:r>
            <w:r>
              <w:rPr>
                <w:rFonts w:ascii="Times New Roman"/>
                <w:b w:val="false"/>
                <w:i w:val="false"/>
                <w:color w:val="000000"/>
                <w:sz w:val="20"/>
              </w:rPr>
              <w:t>
Определяется областями значений вложенных элементов</w:t>
            </w:r>
          </w:p>
          <w:bookmarkEnd w:id="4037"/>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4" w:id="4038"/>
          <w:p>
            <w:pPr>
              <w:spacing w:after="20"/>
              <w:ind w:left="20"/>
              <w:jc w:val="both"/>
            </w:pPr>
            <w:r>
              <w:rPr>
                <w:rFonts w:ascii="Times New Roman"/>
                <w:b w:val="false"/>
                <w:i w:val="false"/>
                <w:color w:val="000000"/>
                <w:sz w:val="20"/>
              </w:rPr>
              <w:t>
*.16.1. Признак проведения обеззараживания</w:t>
            </w:r>
            <w:r>
              <w:br/>
            </w:r>
            <w:r>
              <w:rPr>
                <w:rFonts w:ascii="Times New Roman"/>
                <w:b w:val="false"/>
                <w:i w:val="false"/>
                <w:color w:val="000000"/>
                <w:sz w:val="20"/>
              </w:rPr>
              <w:t>
(casdo:DisinfectionIndicator)</w:t>
            </w:r>
          </w:p>
          <w:bookmarkEnd w:id="403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проведения обеззараживания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M.CA.SDE.01123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5" w:id="4039"/>
          <w:p>
            <w:pPr>
              <w:spacing w:after="20"/>
              <w:ind w:left="20"/>
              <w:jc w:val="both"/>
            </w:pPr>
            <w:r>
              <w:rPr>
                <w:rFonts w:ascii="Times New Roman"/>
                <w:b w:val="false"/>
                <w:i w:val="false"/>
                <w:color w:val="000000"/>
                <w:sz w:val="20"/>
              </w:rPr>
              <w:t>
*.16.2. Сведения о проведенном обеззараживании</w:t>
            </w:r>
            <w:r>
              <w:br/>
            </w:r>
            <w:r>
              <w:rPr>
                <w:rFonts w:ascii="Times New Roman"/>
                <w:b w:val="false"/>
                <w:i w:val="false"/>
                <w:color w:val="000000"/>
                <w:sz w:val="20"/>
              </w:rPr>
              <w:t>
(cacdo:DisinfectionDetails)</w:t>
            </w:r>
          </w:p>
          <w:bookmarkEnd w:id="403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проведенного обеззараживания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M.CA.CDE.01205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6" w:id="4040"/>
          <w:p>
            <w:pPr>
              <w:spacing w:after="20"/>
              <w:ind w:left="20"/>
              <w:jc w:val="both"/>
            </w:pPr>
            <w:r>
              <w:rPr>
                <w:rFonts w:ascii="Times New Roman"/>
                <w:b w:val="false"/>
                <w:i w:val="false"/>
                <w:color w:val="000000"/>
                <w:sz w:val="20"/>
              </w:rPr>
              <w:t>
M.CA.CDT.01192</w:t>
            </w:r>
            <w:r>
              <w:br/>
            </w:r>
            <w:r>
              <w:rPr>
                <w:rFonts w:ascii="Times New Roman"/>
                <w:b w:val="false"/>
                <w:i w:val="false"/>
                <w:color w:val="000000"/>
                <w:sz w:val="20"/>
              </w:rPr>
              <w:t>
Определяется областями значений вложенных элементов</w:t>
            </w:r>
          </w:p>
          <w:bookmarkEnd w:id="4040"/>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7" w:id="4041"/>
          <w:p>
            <w:pPr>
              <w:spacing w:after="20"/>
              <w:ind w:left="20"/>
              <w:jc w:val="both"/>
            </w:pPr>
            <w:r>
              <w:rPr>
                <w:rFonts w:ascii="Times New Roman"/>
                <w:b w:val="false"/>
                <w:i w:val="false"/>
                <w:color w:val="000000"/>
                <w:sz w:val="20"/>
              </w:rPr>
              <w:t>
*.16.2.1. Дата</w:t>
            </w:r>
            <w:r>
              <w:br/>
            </w:r>
            <w:r>
              <w:rPr>
                <w:rFonts w:ascii="Times New Roman"/>
                <w:b w:val="false"/>
                <w:i w:val="false"/>
                <w:color w:val="000000"/>
                <w:sz w:val="20"/>
              </w:rPr>
              <w:t>
(csdo:EventDate)</w:t>
            </w:r>
          </w:p>
          <w:bookmarkEnd w:id="404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обеззараживания (дезинфекции)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8" w:id="4042"/>
          <w:p>
            <w:pPr>
              <w:spacing w:after="20"/>
              <w:ind w:left="20"/>
              <w:jc w:val="both"/>
            </w:pPr>
            <w:r>
              <w:rPr>
                <w:rFonts w:ascii="Times New Roman"/>
                <w:b w:val="false"/>
                <w:i w:val="false"/>
                <w:color w:val="000000"/>
                <w:sz w:val="20"/>
              </w:rPr>
              <w:t>
*.16.2.2. Продолжительность обработки</w:t>
            </w:r>
            <w:r>
              <w:br/>
            </w:r>
            <w:r>
              <w:rPr>
                <w:rFonts w:ascii="Times New Roman"/>
                <w:b w:val="false"/>
                <w:i w:val="false"/>
                <w:color w:val="000000"/>
                <w:sz w:val="20"/>
              </w:rPr>
              <w:t>
(casdo:ExpositionDuration)</w:t>
            </w:r>
          </w:p>
          <w:bookmarkEnd w:id="404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проведения обеззараживания (экспозиция)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M.CA.SDE.01179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M.BDT.00021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9" w:id="4043"/>
          <w:p>
            <w:pPr>
              <w:spacing w:after="20"/>
              <w:ind w:left="20"/>
              <w:jc w:val="both"/>
            </w:pPr>
            <w:r>
              <w:rPr>
                <w:rFonts w:ascii="Times New Roman"/>
                <w:b w:val="false"/>
                <w:i w:val="false"/>
                <w:color w:val="000000"/>
                <w:sz w:val="20"/>
              </w:rPr>
              <w:t>
*.16.2.3. Способ обработки</w:t>
            </w:r>
            <w:r>
              <w:br/>
            </w:r>
            <w:r>
              <w:rPr>
                <w:rFonts w:ascii="Times New Roman"/>
                <w:b w:val="false"/>
                <w:i w:val="false"/>
                <w:color w:val="000000"/>
                <w:sz w:val="20"/>
              </w:rPr>
              <w:t>
(casdo:DisinfectionMethodName)</w:t>
            </w:r>
          </w:p>
          <w:bookmarkEnd w:id="404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способа обработки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M.CA.SDE.01175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0" w:id="4044"/>
          <w:p>
            <w:pPr>
              <w:spacing w:after="20"/>
              <w:ind w:left="20"/>
              <w:jc w:val="both"/>
            </w:pPr>
            <w:r>
              <w:rPr>
                <w:rFonts w:ascii="Times New Roman"/>
                <w:b w:val="false"/>
                <w:i w:val="false"/>
                <w:color w:val="000000"/>
                <w:sz w:val="20"/>
              </w:rPr>
              <w:t>
*.16.2.4. Наименование химического вещества (субстанции)</w:t>
            </w:r>
            <w:r>
              <w:br/>
            </w:r>
            <w:r>
              <w:rPr>
                <w:rFonts w:ascii="Times New Roman"/>
                <w:b w:val="false"/>
                <w:i w:val="false"/>
                <w:color w:val="000000"/>
                <w:sz w:val="20"/>
              </w:rPr>
              <w:t>
(casdo:ChemicalName)</w:t>
            </w:r>
          </w:p>
          <w:bookmarkEnd w:id="404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химиката (действующего вещества)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M.CA.SDE.01151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1" w:id="4045"/>
          <w:p>
            <w:pPr>
              <w:spacing w:after="20"/>
              <w:ind w:left="20"/>
              <w:jc w:val="both"/>
            </w:pPr>
            <w:r>
              <w:rPr>
                <w:rFonts w:ascii="Times New Roman"/>
                <w:b w:val="false"/>
                <w:i w:val="false"/>
                <w:color w:val="000000"/>
                <w:sz w:val="20"/>
              </w:rPr>
              <w:t>
*.16.2.5. Температура обработки</w:t>
            </w:r>
            <w:r>
              <w:br/>
            </w:r>
            <w:r>
              <w:rPr>
                <w:rFonts w:ascii="Times New Roman"/>
                <w:b w:val="false"/>
                <w:i w:val="false"/>
                <w:color w:val="000000"/>
                <w:sz w:val="20"/>
              </w:rPr>
              <w:t>
(casdo:TemperatureMeasure)</w:t>
            </w:r>
          </w:p>
          <w:bookmarkEnd w:id="404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при проведении обеззараживания (дезинфекции)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M.CA.SDE.01176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M.CA.SDT.01130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2" w:id="4046"/>
          <w:p>
            <w:pPr>
              <w:spacing w:after="20"/>
              <w:ind w:left="20"/>
              <w:jc w:val="both"/>
            </w:pPr>
            <w:r>
              <w:rPr>
                <w:rFonts w:ascii="Times New Roman"/>
                <w:b w:val="false"/>
                <w:i w:val="false"/>
                <w:color w:val="000000"/>
                <w:sz w:val="20"/>
              </w:rPr>
              <w:t>
*.16.2.6. Концентрация вещества</w:t>
            </w:r>
            <w:r>
              <w:br/>
            </w:r>
            <w:r>
              <w:rPr>
                <w:rFonts w:ascii="Times New Roman"/>
                <w:b w:val="false"/>
                <w:i w:val="false"/>
                <w:color w:val="000000"/>
                <w:sz w:val="20"/>
              </w:rPr>
              <w:t>
(casdo:ConcentrationMeasure)</w:t>
            </w:r>
          </w:p>
          <w:bookmarkEnd w:id="404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химиката (действующего вещества), примененного при обеззараживании (дезинфекции)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M.CA.SDE.01177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3" w:id="4047"/>
          <w:p>
            <w:pPr>
              <w:spacing w:after="20"/>
              <w:ind w:left="20"/>
              <w:jc w:val="both"/>
            </w:pPr>
            <w:r>
              <w:rPr>
                <w:rFonts w:ascii="Times New Roman"/>
                <w:b w:val="false"/>
                <w:i w:val="false"/>
                <w:color w:val="000000"/>
                <w:sz w:val="20"/>
              </w:rPr>
              <w:t>
а) единица измерения</w:t>
            </w:r>
            <w:r>
              <w:br/>
            </w:r>
            <w:r>
              <w:rPr>
                <w:rFonts w:ascii="Times New Roman"/>
                <w:b w:val="false"/>
                <w:i w:val="false"/>
                <w:color w:val="000000"/>
                <w:sz w:val="20"/>
              </w:rPr>
              <w:t>
(атрибут measurementUnitCode)</w:t>
            </w:r>
          </w:p>
          <w:bookmarkEnd w:id="404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4" w:id="4048"/>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measurementUnitCodeListId)</w:t>
            </w:r>
          </w:p>
          <w:bookmarkEnd w:id="404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единиц измерения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5" w:id="4049"/>
          <w:p>
            <w:pPr>
              <w:spacing w:after="20"/>
              <w:ind w:left="20"/>
              <w:jc w:val="both"/>
            </w:pPr>
            <w:r>
              <w:rPr>
                <w:rFonts w:ascii="Times New Roman"/>
                <w:b w:val="false"/>
                <w:i w:val="false"/>
                <w:color w:val="000000"/>
                <w:sz w:val="20"/>
              </w:rPr>
              <w:t>
*.16.2.7. Доза вещества</w:t>
            </w:r>
            <w:r>
              <w:br/>
            </w:r>
            <w:r>
              <w:rPr>
                <w:rFonts w:ascii="Times New Roman"/>
                <w:b w:val="false"/>
                <w:i w:val="false"/>
                <w:color w:val="000000"/>
                <w:sz w:val="20"/>
              </w:rPr>
              <w:t>
(casdo:DoseMeasure)</w:t>
            </w:r>
          </w:p>
          <w:bookmarkEnd w:id="404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 химиката (действующего вещества), примененного при обеззараживании (дезинфекции)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M.CA.SDE.01178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6" w:id="4050"/>
          <w:p>
            <w:pPr>
              <w:spacing w:after="20"/>
              <w:ind w:left="20"/>
              <w:jc w:val="both"/>
            </w:pPr>
            <w:r>
              <w:rPr>
                <w:rFonts w:ascii="Times New Roman"/>
                <w:b w:val="false"/>
                <w:i w:val="false"/>
                <w:color w:val="000000"/>
                <w:sz w:val="20"/>
              </w:rPr>
              <w:t>
а) единица измерения</w:t>
            </w:r>
            <w:r>
              <w:br/>
            </w:r>
            <w:r>
              <w:rPr>
                <w:rFonts w:ascii="Times New Roman"/>
                <w:b w:val="false"/>
                <w:i w:val="false"/>
                <w:color w:val="000000"/>
                <w:sz w:val="20"/>
              </w:rPr>
              <w:t>
(атрибут measurementUnitCode)</w:t>
            </w:r>
          </w:p>
          <w:bookmarkEnd w:id="405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7" w:id="4051"/>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measurementUnitCodeListId)</w:t>
            </w:r>
          </w:p>
          <w:bookmarkEnd w:id="405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единиц измерения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8" w:id="4052"/>
          <w:p>
            <w:pPr>
              <w:spacing w:after="20"/>
              <w:ind w:left="20"/>
              <w:jc w:val="both"/>
            </w:pPr>
            <w:r>
              <w:rPr>
                <w:rFonts w:ascii="Times New Roman"/>
                <w:b w:val="false"/>
                <w:i w:val="false"/>
                <w:color w:val="000000"/>
                <w:sz w:val="20"/>
              </w:rPr>
              <w:t>
*.16.2.8. Описание</w:t>
            </w:r>
            <w:r>
              <w:br/>
            </w:r>
            <w:r>
              <w:rPr>
                <w:rFonts w:ascii="Times New Roman"/>
                <w:b w:val="false"/>
                <w:i w:val="false"/>
                <w:color w:val="000000"/>
                <w:sz w:val="20"/>
              </w:rPr>
              <w:t>
(csdo:DescriptionText)</w:t>
            </w:r>
          </w:p>
          <w:bookmarkEnd w:id="405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9" w:id="4053"/>
          <w:p>
            <w:pPr>
              <w:spacing w:after="20"/>
              <w:ind w:left="20"/>
              <w:jc w:val="both"/>
            </w:pPr>
            <w:r>
              <w:rPr>
                <w:rFonts w:ascii="Times New Roman"/>
                <w:b w:val="false"/>
                <w:i w:val="false"/>
                <w:color w:val="000000"/>
                <w:sz w:val="20"/>
              </w:rPr>
              <w:t>
12.25.21. Место и дата отгрузки товара</w:t>
            </w:r>
            <w:r>
              <w:br/>
            </w:r>
            <w:r>
              <w:rPr>
                <w:rFonts w:ascii="Times New Roman"/>
                <w:b w:val="false"/>
                <w:i w:val="false"/>
                <w:color w:val="000000"/>
                <w:sz w:val="20"/>
              </w:rPr>
              <w:t>
(cacdo:PIShipmentLocationDetails)</w:t>
            </w:r>
          </w:p>
          <w:bookmarkEnd w:id="405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месте и дате отгрузки товара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M.CA.CDE.01155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0" w:id="4054"/>
          <w:p>
            <w:pPr>
              <w:spacing w:after="20"/>
              <w:ind w:left="20"/>
              <w:jc w:val="both"/>
            </w:pPr>
            <w:r>
              <w:rPr>
                <w:rFonts w:ascii="Times New Roman"/>
                <w:b w:val="false"/>
                <w:i w:val="false"/>
                <w:color w:val="000000"/>
                <w:sz w:val="20"/>
              </w:rPr>
              <w:t>
M.CA.CDT.01145</w:t>
            </w:r>
            <w:r>
              <w:br/>
            </w:r>
            <w:r>
              <w:rPr>
                <w:rFonts w:ascii="Times New Roman"/>
                <w:b w:val="false"/>
                <w:i w:val="false"/>
                <w:color w:val="000000"/>
                <w:sz w:val="20"/>
              </w:rPr>
              <w:t>
Определяется областями значений вложенных элементов</w:t>
            </w:r>
          </w:p>
          <w:bookmarkEnd w:id="4054"/>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1" w:id="4055"/>
          <w:p>
            <w:pPr>
              <w:spacing w:after="20"/>
              <w:ind w:left="20"/>
              <w:jc w:val="both"/>
            </w:pPr>
            <w:r>
              <w:rPr>
                <w:rFonts w:ascii="Times New Roman"/>
                <w:b w:val="false"/>
                <w:i w:val="false"/>
                <w:color w:val="000000"/>
                <w:sz w:val="20"/>
              </w:rPr>
              <w:t>
*.1. Код страны</w:t>
            </w:r>
            <w:r>
              <w:br/>
            </w:r>
            <w:r>
              <w:rPr>
                <w:rFonts w:ascii="Times New Roman"/>
                <w:b w:val="false"/>
                <w:i w:val="false"/>
                <w:color w:val="000000"/>
                <w:sz w:val="20"/>
              </w:rPr>
              <w:t>
(csdo:UnifiedCountryCode)</w:t>
            </w:r>
          </w:p>
          <w:bookmarkEnd w:id="405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2" w:id="4056"/>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405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3" w:id="4057"/>
          <w:p>
            <w:pPr>
              <w:spacing w:after="20"/>
              <w:ind w:left="20"/>
              <w:jc w:val="both"/>
            </w:pPr>
            <w:r>
              <w:rPr>
                <w:rFonts w:ascii="Times New Roman"/>
                <w:b w:val="false"/>
                <w:i w:val="false"/>
                <w:color w:val="000000"/>
                <w:sz w:val="20"/>
              </w:rPr>
              <w:t>
*.2. Код места или географического пункта</w:t>
            </w:r>
            <w:r>
              <w:br/>
            </w:r>
            <w:r>
              <w:rPr>
                <w:rFonts w:ascii="Times New Roman"/>
                <w:b w:val="false"/>
                <w:i w:val="false"/>
                <w:color w:val="000000"/>
                <w:sz w:val="20"/>
              </w:rPr>
              <w:t>
(casdo:LocationCode)</w:t>
            </w:r>
          </w:p>
          <w:bookmarkEnd w:id="405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места отгрузки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4" w:id="4058"/>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405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5" w:id="4059"/>
          <w:p>
            <w:pPr>
              <w:spacing w:after="20"/>
              <w:ind w:left="20"/>
              <w:jc w:val="both"/>
            </w:pPr>
            <w:r>
              <w:rPr>
                <w:rFonts w:ascii="Times New Roman"/>
                <w:b w:val="false"/>
                <w:i w:val="false"/>
                <w:color w:val="000000"/>
                <w:sz w:val="20"/>
              </w:rPr>
              <w:t>
*.3. Регион</w:t>
            </w:r>
            <w:r>
              <w:br/>
            </w:r>
            <w:r>
              <w:rPr>
                <w:rFonts w:ascii="Times New Roman"/>
                <w:b w:val="false"/>
                <w:i w:val="false"/>
                <w:color w:val="000000"/>
                <w:sz w:val="20"/>
              </w:rPr>
              <w:t>
(csdo:RegionName)</w:t>
            </w:r>
          </w:p>
          <w:bookmarkEnd w:id="405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6" w:id="4060"/>
          <w:p>
            <w:pPr>
              <w:spacing w:after="20"/>
              <w:ind w:left="20"/>
              <w:jc w:val="both"/>
            </w:pPr>
            <w:r>
              <w:rPr>
                <w:rFonts w:ascii="Times New Roman"/>
                <w:b w:val="false"/>
                <w:i w:val="false"/>
                <w:color w:val="000000"/>
                <w:sz w:val="20"/>
              </w:rPr>
              <w:t>
*.4. Район</w:t>
            </w:r>
            <w:r>
              <w:br/>
            </w:r>
            <w:r>
              <w:rPr>
                <w:rFonts w:ascii="Times New Roman"/>
                <w:b w:val="false"/>
                <w:i w:val="false"/>
                <w:color w:val="000000"/>
                <w:sz w:val="20"/>
              </w:rPr>
              <w:t>
(csdo:DistrictName)</w:t>
            </w:r>
          </w:p>
          <w:bookmarkEnd w:id="406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7" w:id="4061"/>
          <w:p>
            <w:pPr>
              <w:spacing w:after="20"/>
              <w:ind w:left="20"/>
              <w:jc w:val="both"/>
            </w:pPr>
            <w:r>
              <w:rPr>
                <w:rFonts w:ascii="Times New Roman"/>
                <w:b w:val="false"/>
                <w:i w:val="false"/>
                <w:color w:val="000000"/>
                <w:sz w:val="20"/>
              </w:rPr>
              <w:t>
*.5. Город</w:t>
            </w:r>
            <w:r>
              <w:br/>
            </w:r>
            <w:r>
              <w:rPr>
                <w:rFonts w:ascii="Times New Roman"/>
                <w:b w:val="false"/>
                <w:i w:val="false"/>
                <w:color w:val="000000"/>
                <w:sz w:val="20"/>
              </w:rPr>
              <w:t>
(csdo:CityName)</w:t>
            </w:r>
          </w:p>
          <w:bookmarkEnd w:id="406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8" w:id="4062"/>
          <w:p>
            <w:pPr>
              <w:spacing w:after="20"/>
              <w:ind w:left="20"/>
              <w:jc w:val="both"/>
            </w:pPr>
            <w:r>
              <w:rPr>
                <w:rFonts w:ascii="Times New Roman"/>
                <w:b w:val="false"/>
                <w:i w:val="false"/>
                <w:color w:val="000000"/>
                <w:sz w:val="20"/>
              </w:rPr>
              <w:t>
*.6. Населенный пункт</w:t>
            </w:r>
            <w:r>
              <w:br/>
            </w:r>
            <w:r>
              <w:rPr>
                <w:rFonts w:ascii="Times New Roman"/>
                <w:b w:val="false"/>
                <w:i w:val="false"/>
                <w:color w:val="000000"/>
                <w:sz w:val="20"/>
              </w:rPr>
              <w:t>
(csdo:SettlementName)</w:t>
            </w:r>
          </w:p>
          <w:bookmarkEnd w:id="406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9" w:id="4063"/>
          <w:p>
            <w:pPr>
              <w:spacing w:after="20"/>
              <w:ind w:left="20"/>
              <w:jc w:val="both"/>
            </w:pPr>
            <w:r>
              <w:rPr>
                <w:rFonts w:ascii="Times New Roman"/>
                <w:b w:val="false"/>
                <w:i w:val="false"/>
                <w:color w:val="000000"/>
                <w:sz w:val="20"/>
              </w:rPr>
              <w:t>
*.7. Дата</w:t>
            </w:r>
            <w:r>
              <w:br/>
            </w:r>
            <w:r>
              <w:rPr>
                <w:rFonts w:ascii="Times New Roman"/>
                <w:b w:val="false"/>
                <w:i w:val="false"/>
                <w:color w:val="000000"/>
                <w:sz w:val="20"/>
              </w:rPr>
              <w:t>
(csdo:EventDate)</w:t>
            </w:r>
          </w:p>
          <w:bookmarkEnd w:id="406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0" w:id="4064"/>
          <w:p>
            <w:pPr>
              <w:spacing w:after="20"/>
              <w:ind w:left="20"/>
              <w:jc w:val="both"/>
            </w:pPr>
            <w:r>
              <w:rPr>
                <w:rFonts w:ascii="Times New Roman"/>
                <w:b w:val="false"/>
                <w:i w:val="false"/>
                <w:color w:val="000000"/>
                <w:sz w:val="20"/>
              </w:rPr>
              <w:t>
12.26. Мера обеспечения соблюдения таможенного транзита</w:t>
            </w:r>
            <w:r>
              <w:br/>
            </w:r>
            <w:r>
              <w:rPr>
                <w:rFonts w:ascii="Times New Roman"/>
                <w:b w:val="false"/>
                <w:i w:val="false"/>
                <w:color w:val="000000"/>
                <w:sz w:val="20"/>
              </w:rPr>
              <w:t>
(cacdo:TransitGuaranteeDetails)</w:t>
            </w:r>
          </w:p>
          <w:bookmarkEnd w:id="406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мере обеспечения соблюдения таможенного транзита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1" w:id="4065"/>
          <w:p>
            <w:pPr>
              <w:spacing w:after="20"/>
              <w:ind w:left="20"/>
              <w:jc w:val="both"/>
            </w:pPr>
            <w:r>
              <w:rPr>
                <w:rFonts w:ascii="Times New Roman"/>
                <w:b w:val="false"/>
                <w:i w:val="false"/>
                <w:color w:val="000000"/>
                <w:sz w:val="20"/>
              </w:rPr>
              <w:t>
M.CA.CDT.00195</w:t>
            </w:r>
            <w:r>
              <w:br/>
            </w:r>
            <w:r>
              <w:rPr>
                <w:rFonts w:ascii="Times New Roman"/>
                <w:b w:val="false"/>
                <w:i w:val="false"/>
                <w:color w:val="000000"/>
                <w:sz w:val="20"/>
              </w:rPr>
              <w:t>
Определяется областями значений вложенных элементов</w:t>
            </w:r>
          </w:p>
          <w:bookmarkEnd w:id="4065"/>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2" w:id="4066"/>
          <w:p>
            <w:pPr>
              <w:spacing w:after="20"/>
              <w:ind w:left="20"/>
              <w:jc w:val="both"/>
            </w:pPr>
            <w:r>
              <w:rPr>
                <w:rFonts w:ascii="Times New Roman"/>
                <w:b w:val="false"/>
                <w:i w:val="false"/>
                <w:color w:val="000000"/>
                <w:sz w:val="20"/>
              </w:rPr>
              <w:t>
12.26.1. Код меры обеспечения соблюдения таможенного транзита</w:t>
            </w:r>
            <w:r>
              <w:br/>
            </w:r>
            <w:r>
              <w:rPr>
                <w:rFonts w:ascii="Times New Roman"/>
                <w:b w:val="false"/>
                <w:i w:val="false"/>
                <w:color w:val="000000"/>
                <w:sz w:val="20"/>
              </w:rPr>
              <w:t>
(casdo:TransitGuaranteeMeasureCode)</w:t>
            </w:r>
          </w:p>
          <w:bookmarkEnd w:id="406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меры обеспечения соблюдения таможенного транзита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M.CA.SDE.00143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M.CA.SDT.00066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3" w:id="4067"/>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406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4" w:id="4068"/>
          <w:p>
            <w:pPr>
              <w:spacing w:after="20"/>
              <w:ind w:left="20"/>
              <w:jc w:val="both"/>
            </w:pPr>
            <w:r>
              <w:rPr>
                <w:rFonts w:ascii="Times New Roman"/>
                <w:b w:val="false"/>
                <w:i w:val="false"/>
                <w:color w:val="000000"/>
                <w:sz w:val="20"/>
              </w:rPr>
              <w:t>
12.26.2. Сумма (размер) обеспечения</w:t>
            </w:r>
            <w:r>
              <w:br/>
            </w:r>
            <w:r>
              <w:rPr>
                <w:rFonts w:ascii="Times New Roman"/>
                <w:b w:val="false"/>
                <w:i w:val="false"/>
                <w:color w:val="000000"/>
                <w:sz w:val="20"/>
              </w:rPr>
              <w:t>
(casdo:GuaranteeAmount)</w:t>
            </w:r>
          </w:p>
          <w:bookmarkEnd w:id="406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(размер) обеспечения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M.CA.SDE.00419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5" w:id="4069"/>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406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6" w:id="4070"/>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407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7" w:id="4071"/>
          <w:p>
            <w:pPr>
              <w:spacing w:after="20"/>
              <w:ind w:left="20"/>
              <w:jc w:val="both"/>
            </w:pPr>
            <w:r>
              <w:rPr>
                <w:rFonts w:ascii="Times New Roman"/>
                <w:b w:val="false"/>
                <w:i w:val="false"/>
                <w:color w:val="000000"/>
                <w:sz w:val="20"/>
              </w:rPr>
              <w:t>
12.26.3. Регистрационный номер сертификата обеспечения исполнения обязанности по уплате таможенных пошлин, налогов</w:t>
            </w:r>
            <w:r>
              <w:br/>
            </w:r>
            <w:r>
              <w:rPr>
                <w:rFonts w:ascii="Times New Roman"/>
                <w:b w:val="false"/>
                <w:i w:val="false"/>
                <w:color w:val="000000"/>
                <w:sz w:val="20"/>
              </w:rPr>
              <w:t>
(cacdo:GuaranteeCertificateIdDetails)</w:t>
            </w:r>
          </w:p>
          <w:bookmarkEnd w:id="407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регистрационном номере сертификата обеспечения исполнения обязанности по уплате таможенных пошлин, налогов</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M.CA.CDE.00218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8" w:id="4072"/>
          <w:p>
            <w:pPr>
              <w:spacing w:after="20"/>
              <w:ind w:left="20"/>
              <w:jc w:val="both"/>
            </w:pPr>
            <w:r>
              <w:rPr>
                <w:rFonts w:ascii="Times New Roman"/>
                <w:b w:val="false"/>
                <w:i w:val="false"/>
                <w:color w:val="000000"/>
                <w:sz w:val="20"/>
              </w:rPr>
              <w:t>
M.CA.CDT.00258</w:t>
            </w:r>
            <w:r>
              <w:br/>
            </w:r>
            <w:r>
              <w:rPr>
                <w:rFonts w:ascii="Times New Roman"/>
                <w:b w:val="false"/>
                <w:i w:val="false"/>
                <w:color w:val="000000"/>
                <w:sz w:val="20"/>
              </w:rPr>
              <w:t>
Определяется областями значений вложенных элементов</w:t>
            </w:r>
          </w:p>
          <w:bookmarkEnd w:id="4072"/>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9" w:id="4073"/>
          <w:p>
            <w:pPr>
              <w:spacing w:after="20"/>
              <w:ind w:left="20"/>
              <w:jc w:val="both"/>
            </w:pPr>
            <w:r>
              <w:rPr>
                <w:rFonts w:ascii="Times New Roman"/>
                <w:b w:val="false"/>
                <w:i w:val="false"/>
                <w:color w:val="000000"/>
                <w:sz w:val="20"/>
              </w:rPr>
              <w:t>
*.1. Код таможенного органа</w:t>
            </w:r>
            <w:r>
              <w:br/>
            </w:r>
            <w:r>
              <w:rPr>
                <w:rFonts w:ascii="Times New Roman"/>
                <w:b w:val="false"/>
                <w:i w:val="false"/>
                <w:color w:val="000000"/>
                <w:sz w:val="20"/>
              </w:rPr>
              <w:t>
(csdo:CustomsOfficeCode)</w:t>
            </w:r>
          </w:p>
          <w:bookmarkEnd w:id="407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0" w:id="4074"/>
          <w:p>
            <w:pPr>
              <w:spacing w:after="20"/>
              <w:ind w:left="20"/>
              <w:jc w:val="both"/>
            </w:pPr>
            <w:r>
              <w:rPr>
                <w:rFonts w:ascii="Times New Roman"/>
                <w:b w:val="false"/>
                <w:i w:val="false"/>
                <w:color w:val="000000"/>
                <w:sz w:val="20"/>
              </w:rPr>
              <w:t>
*.2. Дата документа</w:t>
            </w:r>
            <w:r>
              <w:br/>
            </w:r>
            <w:r>
              <w:rPr>
                <w:rFonts w:ascii="Times New Roman"/>
                <w:b w:val="false"/>
                <w:i w:val="false"/>
                <w:color w:val="000000"/>
                <w:sz w:val="20"/>
              </w:rPr>
              <w:t>
(csdo:DocCreationDate)</w:t>
            </w:r>
          </w:p>
          <w:bookmarkEnd w:id="407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документа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1" w:id="4075"/>
          <w:p>
            <w:pPr>
              <w:spacing w:after="20"/>
              <w:ind w:left="20"/>
              <w:jc w:val="both"/>
            </w:pPr>
            <w:r>
              <w:rPr>
                <w:rFonts w:ascii="Times New Roman"/>
                <w:b w:val="false"/>
                <w:i w:val="false"/>
                <w:color w:val="000000"/>
                <w:sz w:val="20"/>
              </w:rPr>
              <w:t>
*.3. Номер таможенного документа по журналу регистрации</w:t>
            </w:r>
            <w:r>
              <w:br/>
            </w:r>
            <w:r>
              <w:rPr>
                <w:rFonts w:ascii="Times New Roman"/>
                <w:b w:val="false"/>
                <w:i w:val="false"/>
                <w:color w:val="000000"/>
                <w:sz w:val="20"/>
              </w:rPr>
              <w:t>
(casdo:CustomsDocumentId)</w:t>
            </w:r>
          </w:p>
          <w:bookmarkEnd w:id="407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таможенного документа по журналу регистрации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2" w:id="4076"/>
          <w:p>
            <w:pPr>
              <w:spacing w:after="20"/>
              <w:ind w:left="20"/>
              <w:jc w:val="both"/>
            </w:pPr>
            <w:r>
              <w:rPr>
                <w:rFonts w:ascii="Times New Roman"/>
                <w:b w:val="false"/>
                <w:i w:val="false"/>
                <w:color w:val="000000"/>
                <w:sz w:val="20"/>
              </w:rPr>
              <w:t>
12.26.4. Документ, подтверждающий применение мер обеспечения соблюдения таможенного транзита</w:t>
            </w:r>
            <w:r>
              <w:br/>
            </w:r>
            <w:r>
              <w:rPr>
                <w:rFonts w:ascii="Times New Roman"/>
                <w:b w:val="false"/>
                <w:i w:val="false"/>
                <w:color w:val="000000"/>
                <w:sz w:val="20"/>
              </w:rPr>
              <w:t>
(cacdo:TransitGuaranteeDocDetails)</w:t>
            </w:r>
          </w:p>
          <w:bookmarkEnd w:id="407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подтверждающем применение мер обеспечения соблюдения таможенного транзита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M.CA.CDE.00322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3" w:id="4077"/>
          <w:p>
            <w:pPr>
              <w:spacing w:after="20"/>
              <w:ind w:left="20"/>
              <w:jc w:val="both"/>
            </w:pPr>
            <w:r>
              <w:rPr>
                <w:rFonts w:ascii="Times New Roman"/>
                <w:b w:val="false"/>
                <w:i w:val="false"/>
                <w:color w:val="000000"/>
                <w:sz w:val="20"/>
              </w:rPr>
              <w:t>
M.CA.CDT.00005</w:t>
            </w:r>
            <w:r>
              <w:br/>
            </w:r>
            <w:r>
              <w:rPr>
                <w:rFonts w:ascii="Times New Roman"/>
                <w:b w:val="false"/>
                <w:i w:val="false"/>
                <w:color w:val="000000"/>
                <w:sz w:val="20"/>
              </w:rPr>
              <w:t>
Определяется областями значений вложенных элементов</w:t>
            </w:r>
          </w:p>
          <w:bookmarkEnd w:id="4077"/>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4" w:id="4078"/>
          <w:p>
            <w:pPr>
              <w:spacing w:after="20"/>
              <w:ind w:left="20"/>
              <w:jc w:val="both"/>
            </w:pPr>
            <w:r>
              <w:rPr>
                <w:rFonts w:ascii="Times New Roman"/>
                <w:b w:val="false"/>
                <w:i w:val="false"/>
                <w:color w:val="000000"/>
                <w:sz w:val="20"/>
              </w:rPr>
              <w:t>
*.1. Код вида документа</w:t>
            </w:r>
            <w:r>
              <w:br/>
            </w:r>
            <w:r>
              <w:rPr>
                <w:rFonts w:ascii="Times New Roman"/>
                <w:b w:val="false"/>
                <w:i w:val="false"/>
                <w:color w:val="000000"/>
                <w:sz w:val="20"/>
              </w:rPr>
              <w:t>
(csdo:DocKindCode)</w:t>
            </w:r>
          </w:p>
          <w:bookmarkEnd w:id="407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5" w:id="4079"/>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407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6" w:id="4080"/>
          <w:p>
            <w:pPr>
              <w:spacing w:after="20"/>
              <w:ind w:left="20"/>
              <w:jc w:val="both"/>
            </w:pPr>
            <w:r>
              <w:rPr>
                <w:rFonts w:ascii="Times New Roman"/>
                <w:b w:val="false"/>
                <w:i w:val="false"/>
                <w:color w:val="000000"/>
                <w:sz w:val="20"/>
              </w:rPr>
              <w:t>
*.2. Наименование документа</w:t>
            </w:r>
            <w:r>
              <w:br/>
            </w:r>
            <w:r>
              <w:rPr>
                <w:rFonts w:ascii="Times New Roman"/>
                <w:b w:val="false"/>
                <w:i w:val="false"/>
                <w:color w:val="000000"/>
                <w:sz w:val="20"/>
              </w:rPr>
              <w:t>
(csdo:DocName)</w:t>
            </w:r>
          </w:p>
          <w:bookmarkEnd w:id="408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7" w:id="4081"/>
          <w:p>
            <w:pPr>
              <w:spacing w:after="20"/>
              <w:ind w:left="20"/>
              <w:jc w:val="both"/>
            </w:pPr>
            <w:r>
              <w:rPr>
                <w:rFonts w:ascii="Times New Roman"/>
                <w:b w:val="false"/>
                <w:i w:val="false"/>
                <w:color w:val="000000"/>
                <w:sz w:val="20"/>
              </w:rPr>
              <w:t>
*.3. Номер документа</w:t>
            </w:r>
            <w:r>
              <w:br/>
            </w:r>
            <w:r>
              <w:rPr>
                <w:rFonts w:ascii="Times New Roman"/>
                <w:b w:val="false"/>
                <w:i w:val="false"/>
                <w:color w:val="000000"/>
                <w:sz w:val="20"/>
              </w:rPr>
              <w:t>
(csdo:DocId)</w:t>
            </w:r>
          </w:p>
          <w:bookmarkEnd w:id="408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8" w:id="4082"/>
          <w:p>
            <w:pPr>
              <w:spacing w:after="20"/>
              <w:ind w:left="20"/>
              <w:jc w:val="both"/>
            </w:pPr>
            <w:r>
              <w:rPr>
                <w:rFonts w:ascii="Times New Roman"/>
                <w:b w:val="false"/>
                <w:i w:val="false"/>
                <w:color w:val="000000"/>
                <w:sz w:val="20"/>
              </w:rPr>
              <w:t>
*.4. Дата документа</w:t>
            </w:r>
            <w:r>
              <w:br/>
            </w:r>
            <w:r>
              <w:rPr>
                <w:rFonts w:ascii="Times New Roman"/>
                <w:b w:val="false"/>
                <w:i w:val="false"/>
                <w:color w:val="000000"/>
                <w:sz w:val="20"/>
              </w:rPr>
              <w:t>
(csdo:DocCreationDate)</w:t>
            </w:r>
          </w:p>
          <w:bookmarkEnd w:id="408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9" w:id="4083"/>
          <w:p>
            <w:pPr>
              <w:spacing w:after="20"/>
              <w:ind w:left="20"/>
              <w:jc w:val="both"/>
            </w:pPr>
            <w:r>
              <w:rPr>
                <w:rFonts w:ascii="Times New Roman"/>
                <w:b w:val="false"/>
                <w:i w:val="false"/>
                <w:color w:val="000000"/>
                <w:sz w:val="20"/>
              </w:rPr>
              <w:t>
*.5. Дата начала срока действия документа</w:t>
            </w:r>
            <w:r>
              <w:br/>
            </w:r>
            <w:r>
              <w:rPr>
                <w:rFonts w:ascii="Times New Roman"/>
                <w:b w:val="false"/>
                <w:i w:val="false"/>
                <w:color w:val="000000"/>
                <w:sz w:val="20"/>
              </w:rPr>
              <w:t>
(csdo:DocStartDate)</w:t>
            </w:r>
          </w:p>
          <w:bookmarkEnd w:id="408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срока, в течение которого документ имеет силу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0" w:id="4084"/>
          <w:p>
            <w:pPr>
              <w:spacing w:after="20"/>
              <w:ind w:left="20"/>
              <w:jc w:val="both"/>
            </w:pPr>
            <w:r>
              <w:rPr>
                <w:rFonts w:ascii="Times New Roman"/>
                <w:b w:val="false"/>
                <w:i w:val="false"/>
                <w:color w:val="000000"/>
                <w:sz w:val="20"/>
              </w:rPr>
              <w:t>
*.6. Дата истечения срока действия документа</w:t>
            </w:r>
            <w:r>
              <w:br/>
            </w:r>
            <w:r>
              <w:rPr>
                <w:rFonts w:ascii="Times New Roman"/>
                <w:b w:val="false"/>
                <w:i w:val="false"/>
                <w:color w:val="000000"/>
                <w:sz w:val="20"/>
              </w:rPr>
              <w:t>
(csdo:DocValidityDate)</w:t>
            </w:r>
          </w:p>
          <w:bookmarkEnd w:id="408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1" w:id="4085"/>
          <w:p>
            <w:pPr>
              <w:spacing w:after="20"/>
              <w:ind w:left="20"/>
              <w:jc w:val="both"/>
            </w:pPr>
            <w:r>
              <w:rPr>
                <w:rFonts w:ascii="Times New Roman"/>
                <w:b w:val="false"/>
                <w:i w:val="false"/>
                <w:color w:val="000000"/>
                <w:sz w:val="20"/>
              </w:rPr>
              <w:t>
12.26.5. Код гарантии</w:t>
            </w:r>
            <w:r>
              <w:br/>
            </w:r>
            <w:r>
              <w:rPr>
                <w:rFonts w:ascii="Times New Roman"/>
                <w:b w:val="false"/>
                <w:i w:val="false"/>
                <w:color w:val="000000"/>
                <w:sz w:val="20"/>
              </w:rPr>
              <w:t>
(casdo:NationalGuaranteeCode)</w:t>
            </w:r>
          </w:p>
          <w:bookmarkEnd w:id="408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гарантии, указанное в соответствии с законодательством государства-члена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2" w:id="4086"/>
          <w:p>
            <w:pPr>
              <w:spacing w:after="20"/>
              <w:ind w:left="20"/>
              <w:jc w:val="both"/>
            </w:pPr>
            <w:r>
              <w:rPr>
                <w:rFonts w:ascii="Times New Roman"/>
                <w:b w:val="false"/>
                <w:i w:val="false"/>
                <w:color w:val="000000"/>
                <w:sz w:val="20"/>
              </w:rPr>
              <w:t>
12.26.6. Код страны, в которой гарантия не применяется</w:t>
            </w:r>
            <w:r>
              <w:br/>
            </w:r>
            <w:r>
              <w:rPr>
                <w:rFonts w:ascii="Times New Roman"/>
                <w:b w:val="false"/>
                <w:i w:val="false"/>
                <w:color w:val="000000"/>
                <w:sz w:val="20"/>
              </w:rPr>
              <w:t>
(casdo:NonGuaranteeCountryCode)</w:t>
            </w:r>
          </w:p>
          <w:bookmarkEnd w:id="408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в которой гарантия недействительна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3" w:id="4087"/>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408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4" w:id="4088"/>
          <w:p>
            <w:pPr>
              <w:spacing w:after="20"/>
              <w:ind w:left="20"/>
              <w:jc w:val="both"/>
            </w:pPr>
            <w:r>
              <w:rPr>
                <w:rFonts w:ascii="Times New Roman"/>
                <w:b w:val="false"/>
                <w:i w:val="false"/>
                <w:color w:val="000000"/>
                <w:sz w:val="20"/>
              </w:rPr>
              <w:t>
12.26.7. Документ, подтверждающий включение лица в реестр</w:t>
            </w:r>
            <w:r>
              <w:br/>
            </w:r>
            <w:r>
              <w:rPr>
                <w:rFonts w:ascii="Times New Roman"/>
                <w:b w:val="false"/>
                <w:i w:val="false"/>
                <w:color w:val="000000"/>
                <w:sz w:val="20"/>
              </w:rPr>
              <w:t>
(cacdo:RegisterDocumentIdDetails)</w:t>
            </w:r>
          </w:p>
          <w:bookmarkEnd w:id="408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подтверждающем включение лица в реестр таможенных перевозчиков или в реестр уполномоченных экономических операторов</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5" w:id="4089"/>
          <w:p>
            <w:pPr>
              <w:spacing w:after="20"/>
              <w:ind w:left="20"/>
              <w:jc w:val="both"/>
            </w:pPr>
            <w:r>
              <w:rPr>
                <w:rFonts w:ascii="Times New Roman"/>
                <w:b w:val="false"/>
                <w:i w:val="false"/>
                <w:color w:val="000000"/>
                <w:sz w:val="20"/>
              </w:rPr>
              <w:t>
M.CA.CDT.00303</w:t>
            </w:r>
            <w:r>
              <w:br/>
            </w:r>
            <w:r>
              <w:rPr>
                <w:rFonts w:ascii="Times New Roman"/>
                <w:b w:val="false"/>
                <w:i w:val="false"/>
                <w:color w:val="000000"/>
                <w:sz w:val="20"/>
              </w:rPr>
              <w:t>
Определяется областями значений вложенных элементов</w:t>
            </w:r>
          </w:p>
          <w:bookmarkEnd w:id="4089"/>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6" w:id="4090"/>
          <w:p>
            <w:pPr>
              <w:spacing w:after="20"/>
              <w:ind w:left="20"/>
              <w:jc w:val="both"/>
            </w:pPr>
            <w:r>
              <w:rPr>
                <w:rFonts w:ascii="Times New Roman"/>
                <w:b w:val="false"/>
                <w:i w:val="false"/>
                <w:color w:val="000000"/>
                <w:sz w:val="20"/>
              </w:rPr>
              <w:t>
*.1. Код страны</w:t>
            </w:r>
            <w:r>
              <w:br/>
            </w:r>
            <w:r>
              <w:rPr>
                <w:rFonts w:ascii="Times New Roman"/>
                <w:b w:val="false"/>
                <w:i w:val="false"/>
                <w:color w:val="000000"/>
                <w:sz w:val="20"/>
              </w:rPr>
              <w:t>
(csdo:UnifiedCountryCode)</w:t>
            </w:r>
          </w:p>
          <w:bookmarkEnd w:id="409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7" w:id="4091"/>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409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8" w:id="4092"/>
          <w:p>
            <w:pPr>
              <w:spacing w:after="20"/>
              <w:ind w:left="20"/>
              <w:jc w:val="both"/>
            </w:pPr>
            <w:r>
              <w:rPr>
                <w:rFonts w:ascii="Times New Roman"/>
                <w:b w:val="false"/>
                <w:i w:val="false"/>
                <w:color w:val="000000"/>
                <w:sz w:val="20"/>
              </w:rPr>
              <w:t>
*.2. Регистрационный номер юридического лица при включении в реестр</w:t>
            </w:r>
            <w:r>
              <w:br/>
            </w:r>
            <w:r>
              <w:rPr>
                <w:rFonts w:ascii="Times New Roman"/>
                <w:b w:val="false"/>
                <w:i w:val="false"/>
                <w:color w:val="000000"/>
                <w:sz w:val="20"/>
              </w:rPr>
              <w:t>
(casdo:RegistrationNumberId)</w:t>
            </w:r>
          </w:p>
          <w:bookmarkEnd w:id="409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лица, присвоенный ему при включении в реестр, или регистрационный номер документа о включении лица в реестр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9" w:id="4093"/>
          <w:p>
            <w:pPr>
              <w:spacing w:after="20"/>
              <w:ind w:left="20"/>
              <w:jc w:val="both"/>
            </w:pPr>
            <w:r>
              <w:rPr>
                <w:rFonts w:ascii="Times New Roman"/>
                <w:b w:val="false"/>
                <w:i w:val="false"/>
                <w:color w:val="000000"/>
                <w:sz w:val="20"/>
              </w:rPr>
              <w:t>
*.3. Код признака перерегистрации документа</w:t>
            </w:r>
            <w:r>
              <w:br/>
            </w:r>
            <w:r>
              <w:rPr>
                <w:rFonts w:ascii="Times New Roman"/>
                <w:b w:val="false"/>
                <w:i w:val="false"/>
                <w:color w:val="000000"/>
                <w:sz w:val="20"/>
              </w:rPr>
              <w:t>
(casdo:ReregistrationCode)</w:t>
            </w:r>
          </w:p>
          <w:bookmarkEnd w:id="409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признака перерегистрации документа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0" w:id="4094"/>
          <w:p>
            <w:pPr>
              <w:spacing w:after="20"/>
              <w:ind w:left="20"/>
              <w:jc w:val="both"/>
            </w:pPr>
            <w:r>
              <w:rPr>
                <w:rFonts w:ascii="Times New Roman"/>
                <w:b w:val="false"/>
                <w:i w:val="false"/>
                <w:color w:val="000000"/>
                <w:sz w:val="20"/>
              </w:rPr>
              <w:t>
*.4. Код типа свидетельства</w:t>
            </w:r>
            <w:r>
              <w:br/>
            </w:r>
            <w:r>
              <w:rPr>
                <w:rFonts w:ascii="Times New Roman"/>
                <w:b w:val="false"/>
                <w:i w:val="false"/>
                <w:color w:val="000000"/>
                <w:sz w:val="20"/>
              </w:rPr>
              <w:t>
(casdo:AEORegistryKindCode)</w:t>
            </w:r>
          </w:p>
          <w:bookmarkEnd w:id="409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типа свидетельства уполномоченного экономического оператора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1" w:id="4095"/>
          <w:p>
            <w:pPr>
              <w:spacing w:after="20"/>
              <w:ind w:left="20"/>
              <w:jc w:val="both"/>
            </w:pPr>
            <w:r>
              <w:rPr>
                <w:rFonts w:ascii="Times New Roman"/>
                <w:b w:val="false"/>
                <w:i w:val="false"/>
                <w:color w:val="000000"/>
                <w:sz w:val="20"/>
              </w:rPr>
              <w:t>
12.26.8. Краткое наименование субъекта</w:t>
            </w:r>
            <w:r>
              <w:br/>
            </w:r>
            <w:r>
              <w:rPr>
                <w:rFonts w:ascii="Times New Roman"/>
                <w:b w:val="false"/>
                <w:i w:val="false"/>
                <w:color w:val="000000"/>
                <w:sz w:val="20"/>
              </w:rPr>
              <w:t>
(csdo:SubjectBriefName)</w:t>
            </w:r>
          </w:p>
          <w:bookmarkEnd w:id="409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гаранта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2" w:id="4096"/>
          <w:p>
            <w:pPr>
              <w:spacing w:after="20"/>
              <w:ind w:left="20"/>
              <w:jc w:val="both"/>
            </w:pPr>
            <w:r>
              <w:rPr>
                <w:rFonts w:ascii="Times New Roman"/>
                <w:b w:val="false"/>
                <w:i w:val="false"/>
                <w:color w:val="000000"/>
                <w:sz w:val="20"/>
              </w:rPr>
              <w:t>
12.26.9. Идентификатор налогоплательщика</w:t>
            </w:r>
            <w:r>
              <w:br/>
            </w:r>
            <w:r>
              <w:rPr>
                <w:rFonts w:ascii="Times New Roman"/>
                <w:b w:val="false"/>
                <w:i w:val="false"/>
                <w:color w:val="000000"/>
                <w:sz w:val="20"/>
              </w:rPr>
              <w:t>
(csdo:TaxpayerId)</w:t>
            </w:r>
          </w:p>
          <w:bookmarkEnd w:id="409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юридического или физического лица в реестре налогоплательщиков страны регистрации налогоплательщика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3" w:id="4097"/>
          <w:p>
            <w:pPr>
              <w:spacing w:after="20"/>
              <w:ind w:left="20"/>
              <w:jc w:val="both"/>
            </w:pPr>
            <w:r>
              <w:rPr>
                <w:rFonts w:ascii="Times New Roman"/>
                <w:b w:val="false"/>
                <w:i w:val="false"/>
                <w:color w:val="000000"/>
                <w:sz w:val="20"/>
              </w:rPr>
              <w:t>
12.26.10. Идентификатор банка</w:t>
            </w:r>
            <w:r>
              <w:br/>
            </w:r>
            <w:r>
              <w:rPr>
                <w:rFonts w:ascii="Times New Roman"/>
                <w:b w:val="false"/>
                <w:i w:val="false"/>
                <w:color w:val="000000"/>
                <w:sz w:val="20"/>
              </w:rPr>
              <w:t>
(csdo:BankId)</w:t>
            </w:r>
          </w:p>
          <w:bookmarkEnd w:id="409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банка, используемый в платежных документах (платежное поручение, аккредитив)</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4" w:id="4098"/>
          <w:p>
            <w:pPr>
              <w:spacing w:after="20"/>
              <w:ind w:left="20"/>
              <w:jc w:val="both"/>
            </w:pPr>
            <w:r>
              <w:rPr>
                <w:rFonts w:ascii="Times New Roman"/>
                <w:b w:val="false"/>
                <w:i w:val="false"/>
                <w:color w:val="000000"/>
                <w:sz w:val="20"/>
              </w:rPr>
              <w:t>
12.26.11. Поручительство</w:t>
            </w:r>
            <w:r>
              <w:br/>
            </w:r>
            <w:r>
              <w:rPr>
                <w:rFonts w:ascii="Times New Roman"/>
                <w:b w:val="false"/>
                <w:i w:val="false"/>
                <w:color w:val="000000"/>
                <w:sz w:val="20"/>
              </w:rPr>
              <w:t>
(cacdo:SuretyDetails)</w:t>
            </w:r>
          </w:p>
          <w:bookmarkEnd w:id="409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поручительство</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M.CA.CDE.00185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5" w:id="4099"/>
          <w:p>
            <w:pPr>
              <w:spacing w:after="20"/>
              <w:ind w:left="20"/>
              <w:jc w:val="both"/>
            </w:pPr>
            <w:r>
              <w:rPr>
                <w:rFonts w:ascii="Times New Roman"/>
                <w:b w:val="false"/>
                <w:i w:val="false"/>
                <w:color w:val="000000"/>
                <w:sz w:val="20"/>
              </w:rPr>
              <w:t>
M.CA.CDT.00198</w:t>
            </w:r>
            <w:r>
              <w:br/>
            </w:r>
            <w:r>
              <w:rPr>
                <w:rFonts w:ascii="Times New Roman"/>
                <w:b w:val="false"/>
                <w:i w:val="false"/>
                <w:color w:val="000000"/>
                <w:sz w:val="20"/>
              </w:rPr>
              <w:t>
Определяется областями значений вложенных элементов</w:t>
            </w:r>
          </w:p>
          <w:bookmarkEnd w:id="4099"/>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6" w:id="4100"/>
          <w:p>
            <w:pPr>
              <w:spacing w:after="20"/>
              <w:ind w:left="20"/>
              <w:jc w:val="both"/>
            </w:pPr>
            <w:r>
              <w:rPr>
                <w:rFonts w:ascii="Times New Roman"/>
                <w:b w:val="false"/>
                <w:i w:val="false"/>
                <w:color w:val="000000"/>
                <w:sz w:val="20"/>
              </w:rPr>
              <w:t>
*.1. Генеральный договор поручительства</w:t>
            </w:r>
            <w:r>
              <w:br/>
            </w:r>
            <w:r>
              <w:rPr>
                <w:rFonts w:ascii="Times New Roman"/>
                <w:b w:val="false"/>
                <w:i w:val="false"/>
                <w:color w:val="000000"/>
                <w:sz w:val="20"/>
              </w:rPr>
              <w:t>
(cacdo:SuretyMainContractDetails)</w:t>
            </w:r>
          </w:p>
          <w:bookmarkEnd w:id="410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генеральном договоре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M.CA.CDE.00321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7" w:id="4101"/>
          <w:p>
            <w:pPr>
              <w:spacing w:after="20"/>
              <w:ind w:left="20"/>
              <w:jc w:val="both"/>
            </w:pPr>
            <w:r>
              <w:rPr>
                <w:rFonts w:ascii="Times New Roman"/>
                <w:b w:val="false"/>
                <w:i w:val="false"/>
                <w:color w:val="000000"/>
                <w:sz w:val="20"/>
              </w:rPr>
              <w:t>
M.CDT.00081</w:t>
            </w:r>
            <w:r>
              <w:br/>
            </w:r>
            <w:r>
              <w:rPr>
                <w:rFonts w:ascii="Times New Roman"/>
                <w:b w:val="false"/>
                <w:i w:val="false"/>
                <w:color w:val="000000"/>
                <w:sz w:val="20"/>
              </w:rPr>
              <w:t>
Определяется областями значений вложенных элементов</w:t>
            </w:r>
          </w:p>
          <w:bookmarkEnd w:id="4101"/>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8" w:id="4102"/>
          <w:p>
            <w:pPr>
              <w:spacing w:after="20"/>
              <w:ind w:left="20"/>
              <w:jc w:val="both"/>
            </w:pPr>
            <w:r>
              <w:rPr>
                <w:rFonts w:ascii="Times New Roman"/>
                <w:b w:val="false"/>
                <w:i w:val="false"/>
                <w:color w:val="000000"/>
                <w:sz w:val="20"/>
              </w:rPr>
              <w:t>
*.1.1. Код вида документа</w:t>
            </w:r>
            <w:r>
              <w:br/>
            </w:r>
            <w:r>
              <w:rPr>
                <w:rFonts w:ascii="Times New Roman"/>
                <w:b w:val="false"/>
                <w:i w:val="false"/>
                <w:color w:val="000000"/>
                <w:sz w:val="20"/>
              </w:rPr>
              <w:t>
(csdo:DocKindCode)</w:t>
            </w:r>
          </w:p>
          <w:bookmarkEnd w:id="410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9" w:id="4103"/>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410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0" w:id="4104"/>
          <w:p>
            <w:pPr>
              <w:spacing w:after="20"/>
              <w:ind w:left="20"/>
              <w:jc w:val="both"/>
            </w:pPr>
            <w:r>
              <w:rPr>
                <w:rFonts w:ascii="Times New Roman"/>
                <w:b w:val="false"/>
                <w:i w:val="false"/>
                <w:color w:val="000000"/>
                <w:sz w:val="20"/>
              </w:rPr>
              <w:t>
*.1.2. Наименование документа</w:t>
            </w:r>
            <w:r>
              <w:br/>
            </w:r>
            <w:r>
              <w:rPr>
                <w:rFonts w:ascii="Times New Roman"/>
                <w:b w:val="false"/>
                <w:i w:val="false"/>
                <w:color w:val="000000"/>
                <w:sz w:val="20"/>
              </w:rPr>
              <w:t>
(csdo:DocName)</w:t>
            </w:r>
          </w:p>
          <w:bookmarkEnd w:id="410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1" w:id="4105"/>
          <w:p>
            <w:pPr>
              <w:spacing w:after="20"/>
              <w:ind w:left="20"/>
              <w:jc w:val="both"/>
            </w:pPr>
            <w:r>
              <w:rPr>
                <w:rFonts w:ascii="Times New Roman"/>
                <w:b w:val="false"/>
                <w:i w:val="false"/>
                <w:color w:val="000000"/>
                <w:sz w:val="20"/>
              </w:rPr>
              <w:t>
*.1.3. Номер документа</w:t>
            </w:r>
            <w:r>
              <w:br/>
            </w:r>
            <w:r>
              <w:rPr>
                <w:rFonts w:ascii="Times New Roman"/>
                <w:b w:val="false"/>
                <w:i w:val="false"/>
                <w:color w:val="000000"/>
                <w:sz w:val="20"/>
              </w:rPr>
              <w:t>
(csdo:DocId)</w:t>
            </w:r>
          </w:p>
          <w:bookmarkEnd w:id="410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2" w:id="4106"/>
          <w:p>
            <w:pPr>
              <w:spacing w:after="20"/>
              <w:ind w:left="20"/>
              <w:jc w:val="both"/>
            </w:pPr>
            <w:r>
              <w:rPr>
                <w:rFonts w:ascii="Times New Roman"/>
                <w:b w:val="false"/>
                <w:i w:val="false"/>
                <w:color w:val="000000"/>
                <w:sz w:val="20"/>
              </w:rPr>
              <w:t>
*.1.4. Дата документа</w:t>
            </w:r>
            <w:r>
              <w:br/>
            </w:r>
            <w:r>
              <w:rPr>
                <w:rFonts w:ascii="Times New Roman"/>
                <w:b w:val="false"/>
                <w:i w:val="false"/>
                <w:color w:val="000000"/>
                <w:sz w:val="20"/>
              </w:rPr>
              <w:t>
(csdo:DocCreationDate)</w:t>
            </w:r>
          </w:p>
          <w:bookmarkEnd w:id="410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3" w:id="4107"/>
          <w:p>
            <w:pPr>
              <w:spacing w:after="20"/>
              <w:ind w:left="20"/>
              <w:jc w:val="both"/>
            </w:pPr>
            <w:r>
              <w:rPr>
                <w:rFonts w:ascii="Times New Roman"/>
                <w:b w:val="false"/>
                <w:i w:val="false"/>
                <w:color w:val="000000"/>
                <w:sz w:val="20"/>
              </w:rPr>
              <w:t>
*.2. Договор поручительства</w:t>
            </w:r>
            <w:r>
              <w:br/>
            </w:r>
            <w:r>
              <w:rPr>
                <w:rFonts w:ascii="Times New Roman"/>
                <w:b w:val="false"/>
                <w:i w:val="false"/>
                <w:color w:val="000000"/>
                <w:sz w:val="20"/>
              </w:rPr>
              <w:t>
(cacdo:SuretyContractDetails)</w:t>
            </w:r>
          </w:p>
          <w:bookmarkEnd w:id="410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договоре поручительства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M.CA.CDE.00184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4" w:id="4108"/>
          <w:p>
            <w:pPr>
              <w:spacing w:after="20"/>
              <w:ind w:left="20"/>
              <w:jc w:val="both"/>
            </w:pPr>
            <w:r>
              <w:rPr>
                <w:rFonts w:ascii="Times New Roman"/>
                <w:b w:val="false"/>
                <w:i w:val="false"/>
                <w:color w:val="000000"/>
                <w:sz w:val="20"/>
              </w:rPr>
              <w:t>
M.CDT.00081</w:t>
            </w:r>
            <w:r>
              <w:br/>
            </w:r>
            <w:r>
              <w:rPr>
                <w:rFonts w:ascii="Times New Roman"/>
                <w:b w:val="false"/>
                <w:i w:val="false"/>
                <w:color w:val="000000"/>
                <w:sz w:val="20"/>
              </w:rPr>
              <w:t>
Определяется областями значений вложенных элементов</w:t>
            </w:r>
          </w:p>
          <w:bookmarkEnd w:id="4108"/>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5" w:id="4109"/>
          <w:p>
            <w:pPr>
              <w:spacing w:after="20"/>
              <w:ind w:left="20"/>
              <w:jc w:val="both"/>
            </w:pPr>
            <w:r>
              <w:rPr>
                <w:rFonts w:ascii="Times New Roman"/>
                <w:b w:val="false"/>
                <w:i w:val="false"/>
                <w:color w:val="000000"/>
                <w:sz w:val="20"/>
              </w:rPr>
              <w:t>
*.2.1. Код вида документа</w:t>
            </w:r>
            <w:r>
              <w:br/>
            </w:r>
            <w:r>
              <w:rPr>
                <w:rFonts w:ascii="Times New Roman"/>
                <w:b w:val="false"/>
                <w:i w:val="false"/>
                <w:color w:val="000000"/>
                <w:sz w:val="20"/>
              </w:rPr>
              <w:t>
(csdo:DocKindCode)</w:t>
            </w:r>
          </w:p>
          <w:bookmarkEnd w:id="410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6" w:id="4110"/>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411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7" w:id="4111"/>
          <w:p>
            <w:pPr>
              <w:spacing w:after="20"/>
              <w:ind w:left="20"/>
              <w:jc w:val="both"/>
            </w:pPr>
            <w:r>
              <w:rPr>
                <w:rFonts w:ascii="Times New Roman"/>
                <w:b w:val="false"/>
                <w:i w:val="false"/>
                <w:color w:val="000000"/>
                <w:sz w:val="20"/>
              </w:rPr>
              <w:t>
*.2.2. Наименование документа</w:t>
            </w:r>
            <w:r>
              <w:br/>
            </w:r>
            <w:r>
              <w:rPr>
                <w:rFonts w:ascii="Times New Roman"/>
                <w:b w:val="false"/>
                <w:i w:val="false"/>
                <w:color w:val="000000"/>
                <w:sz w:val="20"/>
              </w:rPr>
              <w:t>
(csdo:DocName)</w:t>
            </w:r>
          </w:p>
          <w:bookmarkEnd w:id="411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8" w:id="4112"/>
          <w:p>
            <w:pPr>
              <w:spacing w:after="20"/>
              <w:ind w:left="20"/>
              <w:jc w:val="both"/>
            </w:pPr>
            <w:r>
              <w:rPr>
                <w:rFonts w:ascii="Times New Roman"/>
                <w:b w:val="false"/>
                <w:i w:val="false"/>
                <w:color w:val="000000"/>
                <w:sz w:val="20"/>
              </w:rPr>
              <w:t>
*.2.3. Номер документа</w:t>
            </w:r>
            <w:r>
              <w:br/>
            </w:r>
            <w:r>
              <w:rPr>
                <w:rFonts w:ascii="Times New Roman"/>
                <w:b w:val="false"/>
                <w:i w:val="false"/>
                <w:color w:val="000000"/>
                <w:sz w:val="20"/>
              </w:rPr>
              <w:t>
(csdo:DocId)</w:t>
            </w:r>
          </w:p>
          <w:bookmarkEnd w:id="411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9" w:id="4113"/>
          <w:p>
            <w:pPr>
              <w:spacing w:after="20"/>
              <w:ind w:left="20"/>
              <w:jc w:val="both"/>
            </w:pPr>
            <w:r>
              <w:rPr>
                <w:rFonts w:ascii="Times New Roman"/>
                <w:b w:val="false"/>
                <w:i w:val="false"/>
                <w:color w:val="000000"/>
                <w:sz w:val="20"/>
              </w:rPr>
              <w:t>
*.2.4. Дата документа</w:t>
            </w:r>
            <w:r>
              <w:br/>
            </w:r>
            <w:r>
              <w:rPr>
                <w:rFonts w:ascii="Times New Roman"/>
                <w:b w:val="false"/>
                <w:i w:val="false"/>
                <w:color w:val="000000"/>
                <w:sz w:val="20"/>
              </w:rPr>
              <w:t>
(csdo:DocCreationDate)</w:t>
            </w:r>
          </w:p>
          <w:bookmarkEnd w:id="411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0" w:id="4114"/>
          <w:p>
            <w:pPr>
              <w:spacing w:after="20"/>
              <w:ind w:left="20"/>
              <w:jc w:val="both"/>
            </w:pPr>
            <w:r>
              <w:rPr>
                <w:rFonts w:ascii="Times New Roman"/>
                <w:b w:val="false"/>
                <w:i w:val="false"/>
                <w:color w:val="000000"/>
                <w:sz w:val="20"/>
              </w:rPr>
              <w:t>
*.3. Дополнение к договору поручительства</w:t>
            </w:r>
            <w:r>
              <w:br/>
            </w:r>
            <w:r>
              <w:rPr>
                <w:rFonts w:ascii="Times New Roman"/>
                <w:b w:val="false"/>
                <w:i w:val="false"/>
                <w:color w:val="000000"/>
                <w:sz w:val="20"/>
              </w:rPr>
              <w:t>
(cacdo:AddSuretyContractDetails)</w:t>
            </w:r>
          </w:p>
          <w:bookmarkEnd w:id="411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дополнении к договору поручительства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1" w:id="4115"/>
          <w:p>
            <w:pPr>
              <w:spacing w:after="20"/>
              <w:ind w:left="20"/>
              <w:jc w:val="both"/>
            </w:pPr>
            <w:r>
              <w:rPr>
                <w:rFonts w:ascii="Times New Roman"/>
                <w:b w:val="false"/>
                <w:i w:val="false"/>
                <w:color w:val="000000"/>
                <w:sz w:val="20"/>
              </w:rPr>
              <w:t>
M.CDT.00081</w:t>
            </w:r>
            <w:r>
              <w:br/>
            </w:r>
            <w:r>
              <w:rPr>
                <w:rFonts w:ascii="Times New Roman"/>
                <w:b w:val="false"/>
                <w:i w:val="false"/>
                <w:color w:val="000000"/>
                <w:sz w:val="20"/>
              </w:rPr>
              <w:t>
Определяется областями значений вложенных элементов</w:t>
            </w:r>
          </w:p>
          <w:bookmarkEnd w:id="4115"/>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2" w:id="4116"/>
          <w:p>
            <w:pPr>
              <w:spacing w:after="20"/>
              <w:ind w:left="20"/>
              <w:jc w:val="both"/>
            </w:pPr>
            <w:r>
              <w:rPr>
                <w:rFonts w:ascii="Times New Roman"/>
                <w:b w:val="false"/>
                <w:i w:val="false"/>
                <w:color w:val="000000"/>
                <w:sz w:val="20"/>
              </w:rPr>
              <w:t>
*.3.1. Код вида документа</w:t>
            </w:r>
            <w:r>
              <w:br/>
            </w:r>
            <w:r>
              <w:rPr>
                <w:rFonts w:ascii="Times New Roman"/>
                <w:b w:val="false"/>
                <w:i w:val="false"/>
                <w:color w:val="000000"/>
                <w:sz w:val="20"/>
              </w:rPr>
              <w:t>
(csdo:DocKindCode)</w:t>
            </w:r>
          </w:p>
          <w:bookmarkEnd w:id="411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3" w:id="4117"/>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411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4" w:id="4118"/>
          <w:p>
            <w:pPr>
              <w:spacing w:after="20"/>
              <w:ind w:left="20"/>
              <w:jc w:val="both"/>
            </w:pPr>
            <w:r>
              <w:rPr>
                <w:rFonts w:ascii="Times New Roman"/>
                <w:b w:val="false"/>
                <w:i w:val="false"/>
                <w:color w:val="000000"/>
                <w:sz w:val="20"/>
              </w:rPr>
              <w:t>
*.3.2. Наименование документа</w:t>
            </w:r>
            <w:r>
              <w:br/>
            </w:r>
            <w:r>
              <w:rPr>
                <w:rFonts w:ascii="Times New Roman"/>
                <w:b w:val="false"/>
                <w:i w:val="false"/>
                <w:color w:val="000000"/>
                <w:sz w:val="20"/>
              </w:rPr>
              <w:t>
(csdo:DocName)</w:t>
            </w:r>
          </w:p>
          <w:bookmarkEnd w:id="411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5" w:id="4119"/>
          <w:p>
            <w:pPr>
              <w:spacing w:after="20"/>
              <w:ind w:left="20"/>
              <w:jc w:val="both"/>
            </w:pPr>
            <w:r>
              <w:rPr>
                <w:rFonts w:ascii="Times New Roman"/>
                <w:b w:val="false"/>
                <w:i w:val="false"/>
                <w:color w:val="000000"/>
                <w:sz w:val="20"/>
              </w:rPr>
              <w:t>
*.3.3. Номер документа</w:t>
            </w:r>
            <w:r>
              <w:br/>
            </w:r>
            <w:r>
              <w:rPr>
                <w:rFonts w:ascii="Times New Roman"/>
                <w:b w:val="false"/>
                <w:i w:val="false"/>
                <w:color w:val="000000"/>
                <w:sz w:val="20"/>
              </w:rPr>
              <w:t>
(csdo:DocId)</w:t>
            </w:r>
          </w:p>
          <w:bookmarkEnd w:id="411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6" w:id="4120"/>
          <w:p>
            <w:pPr>
              <w:spacing w:after="20"/>
              <w:ind w:left="20"/>
              <w:jc w:val="both"/>
            </w:pPr>
            <w:r>
              <w:rPr>
                <w:rFonts w:ascii="Times New Roman"/>
                <w:b w:val="false"/>
                <w:i w:val="false"/>
                <w:color w:val="000000"/>
                <w:sz w:val="20"/>
              </w:rPr>
              <w:t>
*.3.4. Дата документа</w:t>
            </w:r>
            <w:r>
              <w:br/>
            </w:r>
            <w:r>
              <w:rPr>
                <w:rFonts w:ascii="Times New Roman"/>
                <w:b w:val="false"/>
                <w:i w:val="false"/>
                <w:color w:val="000000"/>
                <w:sz w:val="20"/>
              </w:rPr>
              <w:t>
(csdo:DocCreationDate)</w:t>
            </w:r>
          </w:p>
          <w:bookmarkEnd w:id="412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7" w:id="4121"/>
          <w:p>
            <w:pPr>
              <w:spacing w:after="20"/>
              <w:ind w:left="20"/>
              <w:jc w:val="both"/>
            </w:pPr>
            <w:r>
              <w:rPr>
                <w:rFonts w:ascii="Times New Roman"/>
                <w:b w:val="false"/>
                <w:i w:val="false"/>
                <w:color w:val="000000"/>
                <w:sz w:val="20"/>
              </w:rPr>
              <w:t>
12.26.12. Адрес</w:t>
            </w:r>
            <w:r>
              <w:br/>
            </w:r>
            <w:r>
              <w:rPr>
                <w:rFonts w:ascii="Times New Roman"/>
                <w:b w:val="false"/>
                <w:i w:val="false"/>
                <w:color w:val="000000"/>
                <w:sz w:val="20"/>
              </w:rPr>
              <w:t>
(ccdo:SubjectAddressDetails)</w:t>
            </w:r>
          </w:p>
          <w:bookmarkEnd w:id="412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гаранта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8" w:id="4122"/>
          <w:p>
            <w:pPr>
              <w:spacing w:after="20"/>
              <w:ind w:left="20"/>
              <w:jc w:val="both"/>
            </w:pPr>
            <w:r>
              <w:rPr>
                <w:rFonts w:ascii="Times New Roman"/>
                <w:b w:val="false"/>
                <w:i w:val="false"/>
                <w:color w:val="000000"/>
                <w:sz w:val="20"/>
              </w:rPr>
              <w:t>
M.CDT.00064</w:t>
            </w:r>
            <w:r>
              <w:br/>
            </w:r>
            <w:r>
              <w:rPr>
                <w:rFonts w:ascii="Times New Roman"/>
                <w:b w:val="false"/>
                <w:i w:val="false"/>
                <w:color w:val="000000"/>
                <w:sz w:val="20"/>
              </w:rPr>
              <w:t>
Определяется областями значений вложенных элементов</w:t>
            </w:r>
          </w:p>
          <w:bookmarkEnd w:id="4122"/>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9" w:id="4123"/>
          <w:p>
            <w:pPr>
              <w:spacing w:after="20"/>
              <w:ind w:left="20"/>
              <w:jc w:val="both"/>
            </w:pPr>
            <w:r>
              <w:rPr>
                <w:rFonts w:ascii="Times New Roman"/>
                <w:b w:val="false"/>
                <w:i w:val="false"/>
                <w:color w:val="000000"/>
                <w:sz w:val="20"/>
              </w:rPr>
              <w:t>
*.1. Код вида адреса</w:t>
            </w:r>
            <w:r>
              <w:br/>
            </w:r>
            <w:r>
              <w:rPr>
                <w:rFonts w:ascii="Times New Roman"/>
                <w:b w:val="false"/>
                <w:i w:val="false"/>
                <w:color w:val="000000"/>
                <w:sz w:val="20"/>
              </w:rPr>
              <w:t>
(csdo:AddressKindCode)</w:t>
            </w:r>
          </w:p>
          <w:bookmarkEnd w:id="412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0" w:id="4124"/>
          <w:p>
            <w:pPr>
              <w:spacing w:after="20"/>
              <w:ind w:left="20"/>
              <w:jc w:val="both"/>
            </w:pPr>
            <w:r>
              <w:rPr>
                <w:rFonts w:ascii="Times New Roman"/>
                <w:b w:val="false"/>
                <w:i w:val="false"/>
                <w:color w:val="000000"/>
                <w:sz w:val="20"/>
              </w:rPr>
              <w:t>
*.2. Код страны</w:t>
            </w:r>
            <w:r>
              <w:br/>
            </w:r>
            <w:r>
              <w:rPr>
                <w:rFonts w:ascii="Times New Roman"/>
                <w:b w:val="false"/>
                <w:i w:val="false"/>
                <w:color w:val="000000"/>
                <w:sz w:val="20"/>
              </w:rPr>
              <w:t>
(csdo:UnifiedCountryCode)</w:t>
            </w:r>
          </w:p>
          <w:bookmarkEnd w:id="412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1" w:id="4125"/>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412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2" w:id="4126"/>
          <w:p>
            <w:pPr>
              <w:spacing w:after="20"/>
              <w:ind w:left="20"/>
              <w:jc w:val="both"/>
            </w:pPr>
            <w:r>
              <w:rPr>
                <w:rFonts w:ascii="Times New Roman"/>
                <w:b w:val="false"/>
                <w:i w:val="false"/>
                <w:color w:val="000000"/>
                <w:sz w:val="20"/>
              </w:rPr>
              <w:t>
*.3. Код территории</w:t>
            </w:r>
            <w:r>
              <w:br/>
            </w:r>
            <w:r>
              <w:rPr>
                <w:rFonts w:ascii="Times New Roman"/>
                <w:b w:val="false"/>
                <w:i w:val="false"/>
                <w:color w:val="000000"/>
                <w:sz w:val="20"/>
              </w:rPr>
              <w:t>
(csdo:TerritoryCode)</w:t>
            </w:r>
          </w:p>
          <w:bookmarkEnd w:id="412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3" w:id="4127"/>
          <w:p>
            <w:pPr>
              <w:spacing w:after="20"/>
              <w:ind w:left="20"/>
              <w:jc w:val="both"/>
            </w:pPr>
            <w:r>
              <w:rPr>
                <w:rFonts w:ascii="Times New Roman"/>
                <w:b w:val="false"/>
                <w:i w:val="false"/>
                <w:color w:val="000000"/>
                <w:sz w:val="20"/>
              </w:rPr>
              <w:t>
*.4. Регион</w:t>
            </w:r>
            <w:r>
              <w:br/>
            </w:r>
            <w:r>
              <w:rPr>
                <w:rFonts w:ascii="Times New Roman"/>
                <w:b w:val="false"/>
                <w:i w:val="false"/>
                <w:color w:val="000000"/>
                <w:sz w:val="20"/>
              </w:rPr>
              <w:t>
(csdo:RegionName)</w:t>
            </w:r>
          </w:p>
          <w:bookmarkEnd w:id="412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4" w:id="4128"/>
          <w:p>
            <w:pPr>
              <w:spacing w:after="20"/>
              <w:ind w:left="20"/>
              <w:jc w:val="both"/>
            </w:pPr>
            <w:r>
              <w:rPr>
                <w:rFonts w:ascii="Times New Roman"/>
                <w:b w:val="false"/>
                <w:i w:val="false"/>
                <w:color w:val="000000"/>
                <w:sz w:val="20"/>
              </w:rPr>
              <w:t>
*.5. Район</w:t>
            </w:r>
            <w:r>
              <w:br/>
            </w:r>
            <w:r>
              <w:rPr>
                <w:rFonts w:ascii="Times New Roman"/>
                <w:b w:val="false"/>
                <w:i w:val="false"/>
                <w:color w:val="000000"/>
                <w:sz w:val="20"/>
              </w:rPr>
              <w:t>
(csdo:DistrictName)</w:t>
            </w:r>
          </w:p>
          <w:bookmarkEnd w:id="412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5" w:id="4129"/>
          <w:p>
            <w:pPr>
              <w:spacing w:after="20"/>
              <w:ind w:left="20"/>
              <w:jc w:val="both"/>
            </w:pPr>
            <w:r>
              <w:rPr>
                <w:rFonts w:ascii="Times New Roman"/>
                <w:b w:val="false"/>
                <w:i w:val="false"/>
                <w:color w:val="000000"/>
                <w:sz w:val="20"/>
              </w:rPr>
              <w:t>
*.6. Город</w:t>
            </w:r>
            <w:r>
              <w:br/>
            </w:r>
            <w:r>
              <w:rPr>
                <w:rFonts w:ascii="Times New Roman"/>
                <w:b w:val="false"/>
                <w:i w:val="false"/>
                <w:color w:val="000000"/>
                <w:sz w:val="20"/>
              </w:rPr>
              <w:t>
(csdo:CityName)</w:t>
            </w:r>
          </w:p>
          <w:bookmarkEnd w:id="412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6" w:id="4130"/>
          <w:p>
            <w:pPr>
              <w:spacing w:after="20"/>
              <w:ind w:left="20"/>
              <w:jc w:val="both"/>
            </w:pPr>
            <w:r>
              <w:rPr>
                <w:rFonts w:ascii="Times New Roman"/>
                <w:b w:val="false"/>
                <w:i w:val="false"/>
                <w:color w:val="000000"/>
                <w:sz w:val="20"/>
              </w:rPr>
              <w:t>
*.7. Населенный пункт</w:t>
            </w:r>
            <w:r>
              <w:br/>
            </w:r>
            <w:r>
              <w:rPr>
                <w:rFonts w:ascii="Times New Roman"/>
                <w:b w:val="false"/>
                <w:i w:val="false"/>
                <w:color w:val="000000"/>
                <w:sz w:val="20"/>
              </w:rPr>
              <w:t>
(csdo:SettlementName)</w:t>
            </w:r>
          </w:p>
          <w:bookmarkEnd w:id="413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7" w:id="4131"/>
          <w:p>
            <w:pPr>
              <w:spacing w:after="20"/>
              <w:ind w:left="20"/>
              <w:jc w:val="both"/>
            </w:pPr>
            <w:r>
              <w:rPr>
                <w:rFonts w:ascii="Times New Roman"/>
                <w:b w:val="false"/>
                <w:i w:val="false"/>
                <w:color w:val="000000"/>
                <w:sz w:val="20"/>
              </w:rPr>
              <w:t>
*.8. Улица</w:t>
            </w:r>
            <w:r>
              <w:br/>
            </w:r>
            <w:r>
              <w:rPr>
                <w:rFonts w:ascii="Times New Roman"/>
                <w:b w:val="false"/>
                <w:i w:val="false"/>
                <w:color w:val="000000"/>
                <w:sz w:val="20"/>
              </w:rPr>
              <w:t>
(csdo:StreetName)</w:t>
            </w:r>
          </w:p>
          <w:bookmarkEnd w:id="413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8" w:id="4132"/>
          <w:p>
            <w:pPr>
              <w:spacing w:after="20"/>
              <w:ind w:left="20"/>
              <w:jc w:val="both"/>
            </w:pPr>
            <w:r>
              <w:rPr>
                <w:rFonts w:ascii="Times New Roman"/>
                <w:b w:val="false"/>
                <w:i w:val="false"/>
                <w:color w:val="000000"/>
                <w:sz w:val="20"/>
              </w:rPr>
              <w:t>
*.9. Номер дома</w:t>
            </w:r>
            <w:r>
              <w:br/>
            </w:r>
            <w:r>
              <w:rPr>
                <w:rFonts w:ascii="Times New Roman"/>
                <w:b w:val="false"/>
                <w:i w:val="false"/>
                <w:color w:val="000000"/>
                <w:sz w:val="20"/>
              </w:rPr>
              <w:t>
(csdo:BuildingNumberId)</w:t>
            </w:r>
          </w:p>
          <w:bookmarkEnd w:id="413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9" w:id="4133"/>
          <w:p>
            <w:pPr>
              <w:spacing w:after="20"/>
              <w:ind w:left="20"/>
              <w:jc w:val="both"/>
            </w:pPr>
            <w:r>
              <w:rPr>
                <w:rFonts w:ascii="Times New Roman"/>
                <w:b w:val="false"/>
                <w:i w:val="false"/>
                <w:color w:val="000000"/>
                <w:sz w:val="20"/>
              </w:rPr>
              <w:t>
*.10. Номер помещения</w:t>
            </w:r>
            <w:r>
              <w:br/>
            </w:r>
            <w:r>
              <w:rPr>
                <w:rFonts w:ascii="Times New Roman"/>
                <w:b w:val="false"/>
                <w:i w:val="false"/>
                <w:color w:val="000000"/>
                <w:sz w:val="20"/>
              </w:rPr>
              <w:t>
(csdo:RoomNumberId)</w:t>
            </w:r>
          </w:p>
          <w:bookmarkEnd w:id="413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0" w:id="4134"/>
          <w:p>
            <w:pPr>
              <w:spacing w:after="20"/>
              <w:ind w:left="20"/>
              <w:jc w:val="both"/>
            </w:pPr>
            <w:r>
              <w:rPr>
                <w:rFonts w:ascii="Times New Roman"/>
                <w:b w:val="false"/>
                <w:i w:val="false"/>
                <w:color w:val="000000"/>
                <w:sz w:val="20"/>
              </w:rPr>
              <w:t>
*.11. Почтовый индекс</w:t>
            </w:r>
            <w:r>
              <w:br/>
            </w:r>
            <w:r>
              <w:rPr>
                <w:rFonts w:ascii="Times New Roman"/>
                <w:b w:val="false"/>
                <w:i w:val="false"/>
                <w:color w:val="000000"/>
                <w:sz w:val="20"/>
              </w:rPr>
              <w:t>
(csdo:PostCode)</w:t>
            </w:r>
          </w:p>
          <w:bookmarkEnd w:id="413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1" w:id="4135"/>
          <w:p>
            <w:pPr>
              <w:spacing w:after="20"/>
              <w:ind w:left="20"/>
              <w:jc w:val="both"/>
            </w:pPr>
            <w:r>
              <w:rPr>
                <w:rFonts w:ascii="Times New Roman"/>
                <w:b w:val="false"/>
                <w:i w:val="false"/>
                <w:color w:val="000000"/>
                <w:sz w:val="20"/>
              </w:rPr>
              <w:t>
*.12. Номер абонентского ящика</w:t>
            </w:r>
            <w:r>
              <w:br/>
            </w:r>
            <w:r>
              <w:rPr>
                <w:rFonts w:ascii="Times New Roman"/>
                <w:b w:val="false"/>
                <w:i w:val="false"/>
                <w:color w:val="000000"/>
                <w:sz w:val="20"/>
              </w:rPr>
              <w:t>
(csdo:PostOfficeBoxId)</w:t>
            </w:r>
          </w:p>
          <w:bookmarkEnd w:id="413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2" w:id="4136"/>
          <w:p>
            <w:pPr>
              <w:spacing w:after="20"/>
              <w:ind w:left="20"/>
              <w:jc w:val="both"/>
            </w:pPr>
            <w:r>
              <w:rPr>
                <w:rFonts w:ascii="Times New Roman"/>
                <w:b w:val="false"/>
                <w:i w:val="false"/>
                <w:color w:val="000000"/>
                <w:sz w:val="20"/>
              </w:rPr>
              <w:t>
12.27. Декларант таможенной процедуры таможенного транзита</w:t>
            </w:r>
            <w:r>
              <w:br/>
            </w:r>
            <w:r>
              <w:rPr>
                <w:rFonts w:ascii="Times New Roman"/>
                <w:b w:val="false"/>
                <w:i w:val="false"/>
                <w:color w:val="000000"/>
                <w:sz w:val="20"/>
              </w:rPr>
              <w:t>
(cacdo:PITransitDeclarantDetails)</w:t>
            </w:r>
          </w:p>
          <w:bookmarkEnd w:id="413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декларанте таможенной процедуры таможенного транзита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M.CA.CDE.01139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3" w:id="4137"/>
          <w:p>
            <w:pPr>
              <w:spacing w:after="20"/>
              <w:ind w:left="20"/>
              <w:jc w:val="both"/>
            </w:pPr>
            <w:r>
              <w:rPr>
                <w:rFonts w:ascii="Times New Roman"/>
                <w:b w:val="false"/>
                <w:i w:val="false"/>
                <w:color w:val="000000"/>
                <w:sz w:val="20"/>
              </w:rPr>
              <w:t>
M.CA.CDT.01188</w:t>
            </w:r>
            <w:r>
              <w:br/>
            </w:r>
            <w:r>
              <w:rPr>
                <w:rFonts w:ascii="Times New Roman"/>
                <w:b w:val="false"/>
                <w:i w:val="false"/>
                <w:color w:val="000000"/>
                <w:sz w:val="20"/>
              </w:rPr>
              <w:t>
Определяется областями значений вложенных элементов</w:t>
            </w:r>
          </w:p>
          <w:bookmarkEnd w:id="4137"/>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4" w:id="4138"/>
          <w:p>
            <w:pPr>
              <w:spacing w:after="20"/>
              <w:ind w:left="20"/>
              <w:jc w:val="both"/>
            </w:pPr>
            <w:r>
              <w:rPr>
                <w:rFonts w:ascii="Times New Roman"/>
                <w:b w:val="false"/>
                <w:i w:val="false"/>
                <w:color w:val="000000"/>
                <w:sz w:val="20"/>
              </w:rPr>
              <w:t>
12.27.1. Наименование субъекта</w:t>
            </w:r>
            <w:r>
              <w:br/>
            </w:r>
            <w:r>
              <w:rPr>
                <w:rFonts w:ascii="Times New Roman"/>
                <w:b w:val="false"/>
                <w:i w:val="false"/>
                <w:color w:val="000000"/>
                <w:sz w:val="20"/>
              </w:rPr>
              <w:t>
(csdo:SubjectName)</w:t>
            </w:r>
          </w:p>
          <w:bookmarkEnd w:id="413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5" w:id="4139"/>
          <w:p>
            <w:pPr>
              <w:spacing w:after="20"/>
              <w:ind w:left="20"/>
              <w:jc w:val="both"/>
            </w:pPr>
            <w:r>
              <w:rPr>
                <w:rFonts w:ascii="Times New Roman"/>
                <w:b w:val="false"/>
                <w:i w:val="false"/>
                <w:color w:val="000000"/>
                <w:sz w:val="20"/>
              </w:rPr>
              <w:t>
12.27.2. Краткое наименование субъекта</w:t>
            </w:r>
            <w:r>
              <w:br/>
            </w:r>
            <w:r>
              <w:rPr>
                <w:rFonts w:ascii="Times New Roman"/>
                <w:b w:val="false"/>
                <w:i w:val="false"/>
                <w:color w:val="000000"/>
                <w:sz w:val="20"/>
              </w:rPr>
              <w:t>
(csdo:SubjectBriefName)</w:t>
            </w:r>
          </w:p>
          <w:bookmarkEnd w:id="413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6" w:id="4140"/>
          <w:p>
            <w:pPr>
              <w:spacing w:after="20"/>
              <w:ind w:left="20"/>
              <w:jc w:val="both"/>
            </w:pPr>
            <w:r>
              <w:rPr>
                <w:rFonts w:ascii="Times New Roman"/>
                <w:b w:val="false"/>
                <w:i w:val="false"/>
                <w:color w:val="000000"/>
                <w:sz w:val="20"/>
              </w:rPr>
              <w:t>
12.27.3. Уникальный идентификационный таможенный номер</w:t>
            </w:r>
            <w:r>
              <w:br/>
            </w:r>
            <w:r>
              <w:rPr>
                <w:rFonts w:ascii="Times New Roman"/>
                <w:b w:val="false"/>
                <w:i w:val="false"/>
                <w:color w:val="000000"/>
                <w:sz w:val="20"/>
              </w:rPr>
              <w:t>
(casdo:CAUniqueCustomsNumberId)</w:t>
            </w:r>
          </w:p>
          <w:bookmarkEnd w:id="414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7" w:id="4141"/>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414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8" w:id="4142"/>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414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9" w:id="4143"/>
          <w:p>
            <w:pPr>
              <w:spacing w:after="20"/>
              <w:ind w:left="20"/>
              <w:jc w:val="both"/>
            </w:pPr>
            <w:r>
              <w:rPr>
                <w:rFonts w:ascii="Times New Roman"/>
                <w:b w:val="false"/>
                <w:i w:val="false"/>
                <w:color w:val="000000"/>
                <w:sz w:val="20"/>
              </w:rPr>
              <w:t>
12.27.4. Идентификатор налогоплательщика</w:t>
            </w:r>
            <w:r>
              <w:br/>
            </w:r>
            <w:r>
              <w:rPr>
                <w:rFonts w:ascii="Times New Roman"/>
                <w:b w:val="false"/>
                <w:i w:val="false"/>
                <w:color w:val="000000"/>
                <w:sz w:val="20"/>
              </w:rPr>
              <w:t>
(csdo:TaxpayerId)</w:t>
            </w:r>
          </w:p>
          <w:bookmarkEnd w:id="414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в реестре налогоплательщиков страны регистрации налогоплательщика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0" w:id="4144"/>
          <w:p>
            <w:pPr>
              <w:spacing w:after="20"/>
              <w:ind w:left="20"/>
              <w:jc w:val="both"/>
            </w:pPr>
            <w:r>
              <w:rPr>
                <w:rFonts w:ascii="Times New Roman"/>
                <w:b w:val="false"/>
                <w:i w:val="false"/>
                <w:color w:val="000000"/>
                <w:sz w:val="20"/>
              </w:rPr>
              <w:t>
12.27.5. Код причины постановки на учет</w:t>
            </w:r>
            <w:r>
              <w:br/>
            </w:r>
            <w:r>
              <w:rPr>
                <w:rFonts w:ascii="Times New Roman"/>
                <w:b w:val="false"/>
                <w:i w:val="false"/>
                <w:color w:val="000000"/>
                <w:sz w:val="20"/>
              </w:rPr>
              <w:t>
(csdo:TaxRegistrationReasonCode)</w:t>
            </w:r>
          </w:p>
          <w:bookmarkEnd w:id="414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субъекта на налоговый учет в Российской Федерации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1" w:id="4145"/>
          <w:p>
            <w:pPr>
              <w:spacing w:after="20"/>
              <w:ind w:left="20"/>
              <w:jc w:val="both"/>
            </w:pPr>
            <w:r>
              <w:rPr>
                <w:rFonts w:ascii="Times New Roman"/>
                <w:b w:val="false"/>
                <w:i w:val="false"/>
                <w:color w:val="000000"/>
                <w:sz w:val="20"/>
              </w:rPr>
              <w:t>
12.27.6. Идентификатор физического лица</w:t>
            </w:r>
            <w:r>
              <w:br/>
            </w:r>
            <w:r>
              <w:rPr>
                <w:rFonts w:ascii="Times New Roman"/>
                <w:b w:val="false"/>
                <w:i w:val="false"/>
                <w:color w:val="000000"/>
                <w:sz w:val="20"/>
              </w:rPr>
              <w:t>
(casdo:PersonId)</w:t>
            </w:r>
          </w:p>
          <w:bookmarkEnd w:id="414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физического лица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2" w:id="4146"/>
          <w:p>
            <w:pPr>
              <w:spacing w:after="20"/>
              <w:ind w:left="20"/>
              <w:jc w:val="both"/>
            </w:pPr>
            <w:r>
              <w:rPr>
                <w:rFonts w:ascii="Times New Roman"/>
                <w:b w:val="false"/>
                <w:i w:val="false"/>
                <w:color w:val="000000"/>
                <w:sz w:val="20"/>
              </w:rPr>
              <w:t>
12.27.7. Адрес</w:t>
            </w:r>
            <w:r>
              <w:br/>
            </w:r>
            <w:r>
              <w:rPr>
                <w:rFonts w:ascii="Times New Roman"/>
                <w:b w:val="false"/>
                <w:i w:val="false"/>
                <w:color w:val="000000"/>
                <w:sz w:val="20"/>
              </w:rPr>
              <w:t>
(ccdo:SubjectAddressDetails)</w:t>
            </w:r>
          </w:p>
          <w:bookmarkEnd w:id="414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3" w:id="4147"/>
          <w:p>
            <w:pPr>
              <w:spacing w:after="20"/>
              <w:ind w:left="20"/>
              <w:jc w:val="both"/>
            </w:pPr>
            <w:r>
              <w:rPr>
                <w:rFonts w:ascii="Times New Roman"/>
                <w:b w:val="false"/>
                <w:i w:val="false"/>
                <w:color w:val="000000"/>
                <w:sz w:val="20"/>
              </w:rPr>
              <w:t>
M.CDT.00064</w:t>
            </w:r>
            <w:r>
              <w:br/>
            </w:r>
            <w:r>
              <w:rPr>
                <w:rFonts w:ascii="Times New Roman"/>
                <w:b w:val="false"/>
                <w:i w:val="false"/>
                <w:color w:val="000000"/>
                <w:sz w:val="20"/>
              </w:rPr>
              <w:t>
Определяется областями значений вложенных элементов</w:t>
            </w:r>
          </w:p>
          <w:bookmarkEnd w:id="4147"/>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4" w:id="4148"/>
          <w:p>
            <w:pPr>
              <w:spacing w:after="20"/>
              <w:ind w:left="20"/>
              <w:jc w:val="both"/>
            </w:pPr>
            <w:r>
              <w:rPr>
                <w:rFonts w:ascii="Times New Roman"/>
                <w:b w:val="false"/>
                <w:i w:val="false"/>
                <w:color w:val="000000"/>
                <w:sz w:val="20"/>
              </w:rPr>
              <w:t>
*.1. Код вида адреса</w:t>
            </w:r>
            <w:r>
              <w:br/>
            </w:r>
            <w:r>
              <w:rPr>
                <w:rFonts w:ascii="Times New Roman"/>
                <w:b w:val="false"/>
                <w:i w:val="false"/>
                <w:color w:val="000000"/>
                <w:sz w:val="20"/>
              </w:rPr>
              <w:t>
(csdo:AddressKindCode)</w:t>
            </w:r>
          </w:p>
          <w:bookmarkEnd w:id="414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5" w:id="4149"/>
          <w:p>
            <w:pPr>
              <w:spacing w:after="20"/>
              <w:ind w:left="20"/>
              <w:jc w:val="both"/>
            </w:pPr>
            <w:r>
              <w:rPr>
                <w:rFonts w:ascii="Times New Roman"/>
                <w:b w:val="false"/>
                <w:i w:val="false"/>
                <w:color w:val="000000"/>
                <w:sz w:val="20"/>
              </w:rPr>
              <w:t>
*.2. Код страны</w:t>
            </w:r>
            <w:r>
              <w:br/>
            </w:r>
            <w:r>
              <w:rPr>
                <w:rFonts w:ascii="Times New Roman"/>
                <w:b w:val="false"/>
                <w:i w:val="false"/>
                <w:color w:val="000000"/>
                <w:sz w:val="20"/>
              </w:rPr>
              <w:t>
(csdo:UnifiedCountryCode)</w:t>
            </w:r>
          </w:p>
          <w:bookmarkEnd w:id="414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6" w:id="4150"/>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415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7" w:id="4151"/>
          <w:p>
            <w:pPr>
              <w:spacing w:after="20"/>
              <w:ind w:left="20"/>
              <w:jc w:val="both"/>
            </w:pPr>
            <w:r>
              <w:rPr>
                <w:rFonts w:ascii="Times New Roman"/>
                <w:b w:val="false"/>
                <w:i w:val="false"/>
                <w:color w:val="000000"/>
                <w:sz w:val="20"/>
              </w:rPr>
              <w:t>
*.3. Код территории</w:t>
            </w:r>
            <w:r>
              <w:br/>
            </w:r>
            <w:r>
              <w:rPr>
                <w:rFonts w:ascii="Times New Roman"/>
                <w:b w:val="false"/>
                <w:i w:val="false"/>
                <w:color w:val="000000"/>
                <w:sz w:val="20"/>
              </w:rPr>
              <w:t>
(csdo:TerritoryCode)</w:t>
            </w:r>
          </w:p>
          <w:bookmarkEnd w:id="415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8" w:id="4152"/>
          <w:p>
            <w:pPr>
              <w:spacing w:after="20"/>
              <w:ind w:left="20"/>
              <w:jc w:val="both"/>
            </w:pPr>
            <w:r>
              <w:rPr>
                <w:rFonts w:ascii="Times New Roman"/>
                <w:b w:val="false"/>
                <w:i w:val="false"/>
                <w:color w:val="000000"/>
                <w:sz w:val="20"/>
              </w:rPr>
              <w:t>
*.4. Регион</w:t>
            </w:r>
            <w:r>
              <w:br/>
            </w:r>
            <w:r>
              <w:rPr>
                <w:rFonts w:ascii="Times New Roman"/>
                <w:b w:val="false"/>
                <w:i w:val="false"/>
                <w:color w:val="000000"/>
                <w:sz w:val="20"/>
              </w:rPr>
              <w:t>
(csdo:RegionName)</w:t>
            </w:r>
          </w:p>
          <w:bookmarkEnd w:id="415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9" w:id="4153"/>
          <w:p>
            <w:pPr>
              <w:spacing w:after="20"/>
              <w:ind w:left="20"/>
              <w:jc w:val="both"/>
            </w:pPr>
            <w:r>
              <w:rPr>
                <w:rFonts w:ascii="Times New Roman"/>
                <w:b w:val="false"/>
                <w:i w:val="false"/>
                <w:color w:val="000000"/>
                <w:sz w:val="20"/>
              </w:rPr>
              <w:t>
*.5. Район</w:t>
            </w:r>
            <w:r>
              <w:br/>
            </w:r>
            <w:r>
              <w:rPr>
                <w:rFonts w:ascii="Times New Roman"/>
                <w:b w:val="false"/>
                <w:i w:val="false"/>
                <w:color w:val="000000"/>
                <w:sz w:val="20"/>
              </w:rPr>
              <w:t>
(csdo:DistrictName)</w:t>
            </w:r>
          </w:p>
          <w:bookmarkEnd w:id="415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0" w:id="4154"/>
          <w:p>
            <w:pPr>
              <w:spacing w:after="20"/>
              <w:ind w:left="20"/>
              <w:jc w:val="both"/>
            </w:pPr>
            <w:r>
              <w:rPr>
                <w:rFonts w:ascii="Times New Roman"/>
                <w:b w:val="false"/>
                <w:i w:val="false"/>
                <w:color w:val="000000"/>
                <w:sz w:val="20"/>
              </w:rPr>
              <w:t>
*.6. Город</w:t>
            </w:r>
            <w:r>
              <w:br/>
            </w:r>
            <w:r>
              <w:rPr>
                <w:rFonts w:ascii="Times New Roman"/>
                <w:b w:val="false"/>
                <w:i w:val="false"/>
                <w:color w:val="000000"/>
                <w:sz w:val="20"/>
              </w:rPr>
              <w:t>
(csdo:CityName)</w:t>
            </w:r>
          </w:p>
          <w:bookmarkEnd w:id="415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1" w:id="4155"/>
          <w:p>
            <w:pPr>
              <w:spacing w:after="20"/>
              <w:ind w:left="20"/>
              <w:jc w:val="both"/>
            </w:pPr>
            <w:r>
              <w:rPr>
                <w:rFonts w:ascii="Times New Roman"/>
                <w:b w:val="false"/>
                <w:i w:val="false"/>
                <w:color w:val="000000"/>
                <w:sz w:val="20"/>
              </w:rPr>
              <w:t>
*.7. Населенный пункт</w:t>
            </w:r>
            <w:r>
              <w:br/>
            </w:r>
            <w:r>
              <w:rPr>
                <w:rFonts w:ascii="Times New Roman"/>
                <w:b w:val="false"/>
                <w:i w:val="false"/>
                <w:color w:val="000000"/>
                <w:sz w:val="20"/>
              </w:rPr>
              <w:t>
(csdo:SettlementName)</w:t>
            </w:r>
          </w:p>
          <w:bookmarkEnd w:id="415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2" w:id="4156"/>
          <w:p>
            <w:pPr>
              <w:spacing w:after="20"/>
              <w:ind w:left="20"/>
              <w:jc w:val="both"/>
            </w:pPr>
            <w:r>
              <w:rPr>
                <w:rFonts w:ascii="Times New Roman"/>
                <w:b w:val="false"/>
                <w:i w:val="false"/>
                <w:color w:val="000000"/>
                <w:sz w:val="20"/>
              </w:rPr>
              <w:t>
*.8. Улица</w:t>
            </w:r>
            <w:r>
              <w:br/>
            </w:r>
            <w:r>
              <w:rPr>
                <w:rFonts w:ascii="Times New Roman"/>
                <w:b w:val="false"/>
                <w:i w:val="false"/>
                <w:color w:val="000000"/>
                <w:sz w:val="20"/>
              </w:rPr>
              <w:t>
(csdo:StreetName)</w:t>
            </w:r>
          </w:p>
          <w:bookmarkEnd w:id="415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3" w:id="4157"/>
          <w:p>
            <w:pPr>
              <w:spacing w:after="20"/>
              <w:ind w:left="20"/>
              <w:jc w:val="both"/>
            </w:pPr>
            <w:r>
              <w:rPr>
                <w:rFonts w:ascii="Times New Roman"/>
                <w:b w:val="false"/>
                <w:i w:val="false"/>
                <w:color w:val="000000"/>
                <w:sz w:val="20"/>
              </w:rPr>
              <w:t>
*.9. Номер дома</w:t>
            </w:r>
            <w:r>
              <w:br/>
            </w:r>
            <w:r>
              <w:rPr>
                <w:rFonts w:ascii="Times New Roman"/>
                <w:b w:val="false"/>
                <w:i w:val="false"/>
                <w:color w:val="000000"/>
                <w:sz w:val="20"/>
              </w:rPr>
              <w:t>
(csdo:BuildingNumberId)</w:t>
            </w:r>
          </w:p>
          <w:bookmarkEnd w:id="415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4" w:id="4158"/>
          <w:p>
            <w:pPr>
              <w:spacing w:after="20"/>
              <w:ind w:left="20"/>
              <w:jc w:val="both"/>
            </w:pPr>
            <w:r>
              <w:rPr>
                <w:rFonts w:ascii="Times New Roman"/>
                <w:b w:val="false"/>
                <w:i w:val="false"/>
                <w:color w:val="000000"/>
                <w:sz w:val="20"/>
              </w:rPr>
              <w:t>
*.10. Номер помещения</w:t>
            </w:r>
            <w:r>
              <w:br/>
            </w:r>
            <w:r>
              <w:rPr>
                <w:rFonts w:ascii="Times New Roman"/>
                <w:b w:val="false"/>
                <w:i w:val="false"/>
                <w:color w:val="000000"/>
                <w:sz w:val="20"/>
              </w:rPr>
              <w:t>
(csdo:RoomNumberId)</w:t>
            </w:r>
          </w:p>
          <w:bookmarkEnd w:id="415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5" w:id="4159"/>
          <w:p>
            <w:pPr>
              <w:spacing w:after="20"/>
              <w:ind w:left="20"/>
              <w:jc w:val="both"/>
            </w:pPr>
            <w:r>
              <w:rPr>
                <w:rFonts w:ascii="Times New Roman"/>
                <w:b w:val="false"/>
                <w:i w:val="false"/>
                <w:color w:val="000000"/>
                <w:sz w:val="20"/>
              </w:rPr>
              <w:t>
*.11. Почтовый индекс</w:t>
            </w:r>
            <w:r>
              <w:br/>
            </w:r>
            <w:r>
              <w:rPr>
                <w:rFonts w:ascii="Times New Roman"/>
                <w:b w:val="false"/>
                <w:i w:val="false"/>
                <w:color w:val="000000"/>
                <w:sz w:val="20"/>
              </w:rPr>
              <w:t>
(csdo:PostCode)</w:t>
            </w:r>
          </w:p>
          <w:bookmarkEnd w:id="415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6" w:id="4160"/>
          <w:p>
            <w:pPr>
              <w:spacing w:after="20"/>
              <w:ind w:left="20"/>
              <w:jc w:val="both"/>
            </w:pPr>
            <w:r>
              <w:rPr>
                <w:rFonts w:ascii="Times New Roman"/>
                <w:b w:val="false"/>
                <w:i w:val="false"/>
                <w:color w:val="000000"/>
                <w:sz w:val="20"/>
              </w:rPr>
              <w:t>
*.12. Номер абонентского ящика</w:t>
            </w:r>
            <w:r>
              <w:br/>
            </w:r>
            <w:r>
              <w:rPr>
                <w:rFonts w:ascii="Times New Roman"/>
                <w:b w:val="false"/>
                <w:i w:val="false"/>
                <w:color w:val="000000"/>
                <w:sz w:val="20"/>
              </w:rPr>
              <w:t>
(csdo:PostOfficeBoxId)</w:t>
            </w:r>
          </w:p>
          <w:bookmarkEnd w:id="416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7" w:id="4161"/>
          <w:p>
            <w:pPr>
              <w:spacing w:after="20"/>
              <w:ind w:left="20"/>
              <w:jc w:val="both"/>
            </w:pPr>
            <w:r>
              <w:rPr>
                <w:rFonts w:ascii="Times New Roman"/>
                <w:b w:val="false"/>
                <w:i w:val="false"/>
                <w:color w:val="000000"/>
                <w:sz w:val="20"/>
              </w:rPr>
              <w:t>
12.27.8. Признак совпадения сведений</w:t>
            </w:r>
            <w:r>
              <w:br/>
            </w:r>
            <w:r>
              <w:rPr>
                <w:rFonts w:ascii="Times New Roman"/>
                <w:b w:val="false"/>
                <w:i w:val="false"/>
                <w:color w:val="000000"/>
                <w:sz w:val="20"/>
              </w:rPr>
              <w:t>
(casdo:EqualIndicator)</w:t>
            </w:r>
          </w:p>
          <w:bookmarkEnd w:id="416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совпадения декларанта таможенной процедуры таможенного транзита с перевозчиком, осуществляющим перевозку товаров в соответствии с таможенной процедурой таможенного транзита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8" w:id="4162"/>
          <w:p>
            <w:pPr>
              <w:spacing w:after="20"/>
              <w:ind w:left="20"/>
              <w:jc w:val="both"/>
            </w:pPr>
            <w:r>
              <w:rPr>
                <w:rFonts w:ascii="Times New Roman"/>
                <w:b w:val="false"/>
                <w:i w:val="false"/>
                <w:color w:val="000000"/>
                <w:sz w:val="20"/>
              </w:rPr>
              <w:t>
12.28. Перевозчик товаров по таможенной территории Евразийского экономического союза</w:t>
            </w:r>
            <w:r>
              <w:br/>
            </w:r>
            <w:r>
              <w:rPr>
                <w:rFonts w:ascii="Times New Roman"/>
                <w:b w:val="false"/>
                <w:i w:val="false"/>
                <w:color w:val="000000"/>
                <w:sz w:val="20"/>
              </w:rPr>
              <w:t>
(cacdo:PIUnionCarrierDetails)</w:t>
            </w:r>
          </w:p>
          <w:bookmarkEnd w:id="416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перевозчике, осуществляющем перевозку товаров по таможенной территории Евразийского экономического союза, в том числе в соответствии с таможенной процедурой таможенного транзита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M.CA.CDE.01140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9" w:id="4163"/>
          <w:p>
            <w:pPr>
              <w:spacing w:after="20"/>
              <w:ind w:left="20"/>
              <w:jc w:val="both"/>
            </w:pPr>
            <w:r>
              <w:rPr>
                <w:rFonts w:ascii="Times New Roman"/>
                <w:b w:val="false"/>
                <w:i w:val="false"/>
                <w:color w:val="000000"/>
                <w:sz w:val="20"/>
              </w:rPr>
              <w:t>
M.CA.CDT.01144</w:t>
            </w:r>
            <w:r>
              <w:br/>
            </w:r>
            <w:r>
              <w:rPr>
                <w:rFonts w:ascii="Times New Roman"/>
                <w:b w:val="false"/>
                <w:i w:val="false"/>
                <w:color w:val="000000"/>
                <w:sz w:val="20"/>
              </w:rPr>
              <w:t>
Определяется областями значений вложенных элементов</w:t>
            </w:r>
          </w:p>
          <w:bookmarkEnd w:id="4163"/>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0" w:id="4164"/>
          <w:p>
            <w:pPr>
              <w:spacing w:after="20"/>
              <w:ind w:left="20"/>
              <w:jc w:val="both"/>
            </w:pPr>
            <w:r>
              <w:rPr>
                <w:rFonts w:ascii="Times New Roman"/>
                <w:b w:val="false"/>
                <w:i w:val="false"/>
                <w:color w:val="000000"/>
                <w:sz w:val="20"/>
              </w:rPr>
              <w:t>
12.28.1. Наименование субъекта</w:t>
            </w:r>
            <w:r>
              <w:br/>
            </w:r>
            <w:r>
              <w:rPr>
                <w:rFonts w:ascii="Times New Roman"/>
                <w:b w:val="false"/>
                <w:i w:val="false"/>
                <w:color w:val="000000"/>
                <w:sz w:val="20"/>
              </w:rPr>
              <w:t>
(csdo:SubjectName)</w:t>
            </w:r>
          </w:p>
          <w:bookmarkEnd w:id="416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1" w:id="4165"/>
          <w:p>
            <w:pPr>
              <w:spacing w:after="20"/>
              <w:ind w:left="20"/>
              <w:jc w:val="both"/>
            </w:pPr>
            <w:r>
              <w:rPr>
                <w:rFonts w:ascii="Times New Roman"/>
                <w:b w:val="false"/>
                <w:i w:val="false"/>
                <w:color w:val="000000"/>
                <w:sz w:val="20"/>
              </w:rPr>
              <w:t>
12.28.2. Краткое наименование субъекта</w:t>
            </w:r>
            <w:r>
              <w:br/>
            </w:r>
            <w:r>
              <w:rPr>
                <w:rFonts w:ascii="Times New Roman"/>
                <w:b w:val="false"/>
                <w:i w:val="false"/>
                <w:color w:val="000000"/>
                <w:sz w:val="20"/>
              </w:rPr>
              <w:t>
(csdo:SubjectBriefName)</w:t>
            </w:r>
          </w:p>
          <w:bookmarkEnd w:id="416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2" w:id="4166"/>
          <w:p>
            <w:pPr>
              <w:spacing w:after="20"/>
              <w:ind w:left="20"/>
              <w:jc w:val="both"/>
            </w:pPr>
            <w:r>
              <w:rPr>
                <w:rFonts w:ascii="Times New Roman"/>
                <w:b w:val="false"/>
                <w:i w:val="false"/>
                <w:color w:val="000000"/>
                <w:sz w:val="20"/>
              </w:rPr>
              <w:t>
12.28.3. Уникальный идентификационный таможенный номер</w:t>
            </w:r>
            <w:r>
              <w:br/>
            </w:r>
            <w:r>
              <w:rPr>
                <w:rFonts w:ascii="Times New Roman"/>
                <w:b w:val="false"/>
                <w:i w:val="false"/>
                <w:color w:val="000000"/>
                <w:sz w:val="20"/>
              </w:rPr>
              <w:t>
(casdo:CAUniqueCustomsNumberId)</w:t>
            </w:r>
          </w:p>
          <w:bookmarkEnd w:id="416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3" w:id="4167"/>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416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4" w:id="4168"/>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416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5" w:id="4169"/>
          <w:p>
            <w:pPr>
              <w:spacing w:after="20"/>
              <w:ind w:left="20"/>
              <w:jc w:val="both"/>
            </w:pPr>
            <w:r>
              <w:rPr>
                <w:rFonts w:ascii="Times New Roman"/>
                <w:b w:val="false"/>
                <w:i w:val="false"/>
                <w:color w:val="000000"/>
                <w:sz w:val="20"/>
              </w:rPr>
              <w:t>
12.28.4. Идентификатор налогоплательщика</w:t>
            </w:r>
            <w:r>
              <w:br/>
            </w:r>
            <w:r>
              <w:rPr>
                <w:rFonts w:ascii="Times New Roman"/>
                <w:b w:val="false"/>
                <w:i w:val="false"/>
                <w:color w:val="000000"/>
                <w:sz w:val="20"/>
              </w:rPr>
              <w:t>
(csdo:TaxpayerId)</w:t>
            </w:r>
          </w:p>
          <w:bookmarkEnd w:id="416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в реестре налогоплательщиков страны регистрации налогоплательщика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6" w:id="4170"/>
          <w:p>
            <w:pPr>
              <w:spacing w:after="20"/>
              <w:ind w:left="20"/>
              <w:jc w:val="both"/>
            </w:pPr>
            <w:r>
              <w:rPr>
                <w:rFonts w:ascii="Times New Roman"/>
                <w:b w:val="false"/>
                <w:i w:val="false"/>
                <w:color w:val="000000"/>
                <w:sz w:val="20"/>
              </w:rPr>
              <w:t>
12.28.5. Код причины постановки на учет</w:t>
            </w:r>
            <w:r>
              <w:br/>
            </w:r>
            <w:r>
              <w:rPr>
                <w:rFonts w:ascii="Times New Roman"/>
                <w:b w:val="false"/>
                <w:i w:val="false"/>
                <w:color w:val="000000"/>
                <w:sz w:val="20"/>
              </w:rPr>
              <w:t>
(csdo:TaxRegistrationReasonCode)</w:t>
            </w:r>
          </w:p>
          <w:bookmarkEnd w:id="417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субъекта на налоговый учет в Российской Федерации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7" w:id="4171"/>
          <w:p>
            <w:pPr>
              <w:spacing w:after="20"/>
              <w:ind w:left="20"/>
              <w:jc w:val="both"/>
            </w:pPr>
            <w:r>
              <w:rPr>
                <w:rFonts w:ascii="Times New Roman"/>
                <w:b w:val="false"/>
                <w:i w:val="false"/>
                <w:color w:val="000000"/>
                <w:sz w:val="20"/>
              </w:rPr>
              <w:t>
12.28.6. Идентификатор физического лица</w:t>
            </w:r>
            <w:r>
              <w:br/>
            </w:r>
            <w:r>
              <w:rPr>
                <w:rFonts w:ascii="Times New Roman"/>
                <w:b w:val="false"/>
                <w:i w:val="false"/>
                <w:color w:val="000000"/>
                <w:sz w:val="20"/>
              </w:rPr>
              <w:t>
(casdo:PersonId)</w:t>
            </w:r>
          </w:p>
          <w:bookmarkEnd w:id="417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физического лица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8" w:id="4172"/>
          <w:p>
            <w:pPr>
              <w:spacing w:after="20"/>
              <w:ind w:left="20"/>
              <w:jc w:val="both"/>
            </w:pPr>
            <w:r>
              <w:rPr>
                <w:rFonts w:ascii="Times New Roman"/>
                <w:b w:val="false"/>
                <w:i w:val="false"/>
                <w:color w:val="000000"/>
                <w:sz w:val="20"/>
              </w:rPr>
              <w:t>
12.28.7. Адрес</w:t>
            </w:r>
            <w:r>
              <w:br/>
            </w:r>
            <w:r>
              <w:rPr>
                <w:rFonts w:ascii="Times New Roman"/>
                <w:b w:val="false"/>
                <w:i w:val="false"/>
                <w:color w:val="000000"/>
                <w:sz w:val="20"/>
              </w:rPr>
              <w:t>
(ccdo:SubjectAddressDetails)</w:t>
            </w:r>
          </w:p>
          <w:bookmarkEnd w:id="417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9" w:id="4173"/>
          <w:p>
            <w:pPr>
              <w:spacing w:after="20"/>
              <w:ind w:left="20"/>
              <w:jc w:val="both"/>
            </w:pPr>
            <w:r>
              <w:rPr>
                <w:rFonts w:ascii="Times New Roman"/>
                <w:b w:val="false"/>
                <w:i w:val="false"/>
                <w:color w:val="000000"/>
                <w:sz w:val="20"/>
              </w:rPr>
              <w:t>
M.CDT.00064</w:t>
            </w:r>
            <w:r>
              <w:br/>
            </w:r>
            <w:r>
              <w:rPr>
                <w:rFonts w:ascii="Times New Roman"/>
                <w:b w:val="false"/>
                <w:i w:val="false"/>
                <w:color w:val="000000"/>
                <w:sz w:val="20"/>
              </w:rPr>
              <w:t>
Определяется областями значений вложенных элементов</w:t>
            </w:r>
          </w:p>
          <w:bookmarkEnd w:id="4173"/>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0" w:id="4174"/>
          <w:p>
            <w:pPr>
              <w:spacing w:after="20"/>
              <w:ind w:left="20"/>
              <w:jc w:val="both"/>
            </w:pPr>
            <w:r>
              <w:rPr>
                <w:rFonts w:ascii="Times New Roman"/>
                <w:b w:val="false"/>
                <w:i w:val="false"/>
                <w:color w:val="000000"/>
                <w:sz w:val="20"/>
              </w:rPr>
              <w:t>
*.1. Код вида адреса</w:t>
            </w:r>
            <w:r>
              <w:br/>
            </w:r>
            <w:r>
              <w:rPr>
                <w:rFonts w:ascii="Times New Roman"/>
                <w:b w:val="false"/>
                <w:i w:val="false"/>
                <w:color w:val="000000"/>
                <w:sz w:val="20"/>
              </w:rPr>
              <w:t>
(csdo:AddressKindCode)</w:t>
            </w:r>
          </w:p>
          <w:bookmarkEnd w:id="417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1" w:id="4175"/>
          <w:p>
            <w:pPr>
              <w:spacing w:after="20"/>
              <w:ind w:left="20"/>
              <w:jc w:val="both"/>
            </w:pPr>
            <w:r>
              <w:rPr>
                <w:rFonts w:ascii="Times New Roman"/>
                <w:b w:val="false"/>
                <w:i w:val="false"/>
                <w:color w:val="000000"/>
                <w:sz w:val="20"/>
              </w:rPr>
              <w:t>
*.2. Код страны</w:t>
            </w:r>
            <w:r>
              <w:br/>
            </w:r>
            <w:r>
              <w:rPr>
                <w:rFonts w:ascii="Times New Roman"/>
                <w:b w:val="false"/>
                <w:i w:val="false"/>
                <w:color w:val="000000"/>
                <w:sz w:val="20"/>
              </w:rPr>
              <w:t>
(csdo:UnifiedCountryCode)</w:t>
            </w:r>
          </w:p>
          <w:bookmarkEnd w:id="417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2" w:id="4176"/>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417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3" w:id="4177"/>
          <w:p>
            <w:pPr>
              <w:spacing w:after="20"/>
              <w:ind w:left="20"/>
              <w:jc w:val="both"/>
            </w:pPr>
            <w:r>
              <w:rPr>
                <w:rFonts w:ascii="Times New Roman"/>
                <w:b w:val="false"/>
                <w:i w:val="false"/>
                <w:color w:val="000000"/>
                <w:sz w:val="20"/>
              </w:rPr>
              <w:t>
*.3. Код территории</w:t>
            </w:r>
            <w:r>
              <w:br/>
            </w:r>
            <w:r>
              <w:rPr>
                <w:rFonts w:ascii="Times New Roman"/>
                <w:b w:val="false"/>
                <w:i w:val="false"/>
                <w:color w:val="000000"/>
                <w:sz w:val="20"/>
              </w:rPr>
              <w:t>
(csdo:TerritoryCode)</w:t>
            </w:r>
          </w:p>
          <w:bookmarkEnd w:id="417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4" w:id="4178"/>
          <w:p>
            <w:pPr>
              <w:spacing w:after="20"/>
              <w:ind w:left="20"/>
              <w:jc w:val="both"/>
            </w:pPr>
            <w:r>
              <w:rPr>
                <w:rFonts w:ascii="Times New Roman"/>
                <w:b w:val="false"/>
                <w:i w:val="false"/>
                <w:color w:val="000000"/>
                <w:sz w:val="20"/>
              </w:rPr>
              <w:t>
*.4. Регион</w:t>
            </w:r>
            <w:r>
              <w:br/>
            </w:r>
            <w:r>
              <w:rPr>
                <w:rFonts w:ascii="Times New Roman"/>
                <w:b w:val="false"/>
                <w:i w:val="false"/>
                <w:color w:val="000000"/>
                <w:sz w:val="20"/>
              </w:rPr>
              <w:t>
(csdo:RegionName)</w:t>
            </w:r>
          </w:p>
          <w:bookmarkEnd w:id="417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5" w:id="4179"/>
          <w:p>
            <w:pPr>
              <w:spacing w:after="20"/>
              <w:ind w:left="20"/>
              <w:jc w:val="both"/>
            </w:pPr>
            <w:r>
              <w:rPr>
                <w:rFonts w:ascii="Times New Roman"/>
                <w:b w:val="false"/>
                <w:i w:val="false"/>
                <w:color w:val="000000"/>
                <w:sz w:val="20"/>
              </w:rPr>
              <w:t>
*.5. Район</w:t>
            </w:r>
            <w:r>
              <w:br/>
            </w:r>
            <w:r>
              <w:rPr>
                <w:rFonts w:ascii="Times New Roman"/>
                <w:b w:val="false"/>
                <w:i w:val="false"/>
                <w:color w:val="000000"/>
                <w:sz w:val="20"/>
              </w:rPr>
              <w:t>
(csdo:DistrictName)</w:t>
            </w:r>
          </w:p>
          <w:bookmarkEnd w:id="417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6" w:id="4180"/>
          <w:p>
            <w:pPr>
              <w:spacing w:after="20"/>
              <w:ind w:left="20"/>
              <w:jc w:val="both"/>
            </w:pPr>
            <w:r>
              <w:rPr>
                <w:rFonts w:ascii="Times New Roman"/>
                <w:b w:val="false"/>
                <w:i w:val="false"/>
                <w:color w:val="000000"/>
                <w:sz w:val="20"/>
              </w:rPr>
              <w:t>
*.6. Город</w:t>
            </w:r>
            <w:r>
              <w:br/>
            </w:r>
            <w:r>
              <w:rPr>
                <w:rFonts w:ascii="Times New Roman"/>
                <w:b w:val="false"/>
                <w:i w:val="false"/>
                <w:color w:val="000000"/>
                <w:sz w:val="20"/>
              </w:rPr>
              <w:t>
(csdo:CityName)</w:t>
            </w:r>
          </w:p>
          <w:bookmarkEnd w:id="418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7" w:id="4181"/>
          <w:p>
            <w:pPr>
              <w:spacing w:after="20"/>
              <w:ind w:left="20"/>
              <w:jc w:val="both"/>
            </w:pPr>
            <w:r>
              <w:rPr>
                <w:rFonts w:ascii="Times New Roman"/>
                <w:b w:val="false"/>
                <w:i w:val="false"/>
                <w:color w:val="000000"/>
                <w:sz w:val="20"/>
              </w:rPr>
              <w:t>
*.7. Населенный пункт</w:t>
            </w:r>
            <w:r>
              <w:br/>
            </w:r>
            <w:r>
              <w:rPr>
                <w:rFonts w:ascii="Times New Roman"/>
                <w:b w:val="false"/>
                <w:i w:val="false"/>
                <w:color w:val="000000"/>
                <w:sz w:val="20"/>
              </w:rPr>
              <w:t>
(csdo:SettlementName)</w:t>
            </w:r>
          </w:p>
          <w:bookmarkEnd w:id="418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8" w:id="4182"/>
          <w:p>
            <w:pPr>
              <w:spacing w:after="20"/>
              <w:ind w:left="20"/>
              <w:jc w:val="both"/>
            </w:pPr>
            <w:r>
              <w:rPr>
                <w:rFonts w:ascii="Times New Roman"/>
                <w:b w:val="false"/>
                <w:i w:val="false"/>
                <w:color w:val="000000"/>
                <w:sz w:val="20"/>
              </w:rPr>
              <w:t>
*.8. Улица</w:t>
            </w:r>
            <w:r>
              <w:br/>
            </w:r>
            <w:r>
              <w:rPr>
                <w:rFonts w:ascii="Times New Roman"/>
                <w:b w:val="false"/>
                <w:i w:val="false"/>
                <w:color w:val="000000"/>
                <w:sz w:val="20"/>
              </w:rPr>
              <w:t>
(csdo:StreetName)</w:t>
            </w:r>
          </w:p>
          <w:bookmarkEnd w:id="418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9" w:id="4183"/>
          <w:p>
            <w:pPr>
              <w:spacing w:after="20"/>
              <w:ind w:left="20"/>
              <w:jc w:val="both"/>
            </w:pPr>
            <w:r>
              <w:rPr>
                <w:rFonts w:ascii="Times New Roman"/>
                <w:b w:val="false"/>
                <w:i w:val="false"/>
                <w:color w:val="000000"/>
                <w:sz w:val="20"/>
              </w:rPr>
              <w:t>
*.9. Номер дома</w:t>
            </w:r>
            <w:r>
              <w:br/>
            </w:r>
            <w:r>
              <w:rPr>
                <w:rFonts w:ascii="Times New Roman"/>
                <w:b w:val="false"/>
                <w:i w:val="false"/>
                <w:color w:val="000000"/>
                <w:sz w:val="20"/>
              </w:rPr>
              <w:t>
(csdo:BuildingNumberId)</w:t>
            </w:r>
          </w:p>
          <w:bookmarkEnd w:id="418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0" w:id="4184"/>
          <w:p>
            <w:pPr>
              <w:spacing w:after="20"/>
              <w:ind w:left="20"/>
              <w:jc w:val="both"/>
            </w:pPr>
            <w:r>
              <w:rPr>
                <w:rFonts w:ascii="Times New Roman"/>
                <w:b w:val="false"/>
                <w:i w:val="false"/>
                <w:color w:val="000000"/>
                <w:sz w:val="20"/>
              </w:rPr>
              <w:t>
*.10. Номер помещения</w:t>
            </w:r>
            <w:r>
              <w:br/>
            </w:r>
            <w:r>
              <w:rPr>
                <w:rFonts w:ascii="Times New Roman"/>
                <w:b w:val="false"/>
                <w:i w:val="false"/>
                <w:color w:val="000000"/>
                <w:sz w:val="20"/>
              </w:rPr>
              <w:t>
(csdo:RoomNumberId)</w:t>
            </w:r>
          </w:p>
          <w:bookmarkEnd w:id="418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1" w:id="4185"/>
          <w:p>
            <w:pPr>
              <w:spacing w:after="20"/>
              <w:ind w:left="20"/>
              <w:jc w:val="both"/>
            </w:pPr>
            <w:r>
              <w:rPr>
                <w:rFonts w:ascii="Times New Roman"/>
                <w:b w:val="false"/>
                <w:i w:val="false"/>
                <w:color w:val="000000"/>
                <w:sz w:val="20"/>
              </w:rPr>
              <w:t>
*.11. Почтовый индекс</w:t>
            </w:r>
            <w:r>
              <w:br/>
            </w:r>
            <w:r>
              <w:rPr>
                <w:rFonts w:ascii="Times New Roman"/>
                <w:b w:val="false"/>
                <w:i w:val="false"/>
                <w:color w:val="000000"/>
                <w:sz w:val="20"/>
              </w:rPr>
              <w:t>
(csdo:PostCode)</w:t>
            </w:r>
          </w:p>
          <w:bookmarkEnd w:id="418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2" w:id="4186"/>
          <w:p>
            <w:pPr>
              <w:spacing w:after="20"/>
              <w:ind w:left="20"/>
              <w:jc w:val="both"/>
            </w:pPr>
            <w:r>
              <w:rPr>
                <w:rFonts w:ascii="Times New Roman"/>
                <w:b w:val="false"/>
                <w:i w:val="false"/>
                <w:color w:val="000000"/>
                <w:sz w:val="20"/>
              </w:rPr>
              <w:t>
*.12. Номер абонентского ящика</w:t>
            </w:r>
            <w:r>
              <w:br/>
            </w:r>
            <w:r>
              <w:rPr>
                <w:rFonts w:ascii="Times New Roman"/>
                <w:b w:val="false"/>
                <w:i w:val="false"/>
                <w:color w:val="000000"/>
                <w:sz w:val="20"/>
              </w:rPr>
              <w:t>
(csdo:PostOfficeBoxId)</w:t>
            </w:r>
          </w:p>
          <w:bookmarkEnd w:id="418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3" w:id="4187"/>
          <w:p>
            <w:pPr>
              <w:spacing w:after="20"/>
              <w:ind w:left="20"/>
              <w:jc w:val="both"/>
            </w:pPr>
            <w:r>
              <w:rPr>
                <w:rFonts w:ascii="Times New Roman"/>
                <w:b w:val="false"/>
                <w:i w:val="false"/>
                <w:color w:val="000000"/>
                <w:sz w:val="20"/>
              </w:rPr>
              <w:t>
12.28.8. Представитель перевозчика</w:t>
            </w:r>
            <w:r>
              <w:br/>
            </w:r>
            <w:r>
              <w:rPr>
                <w:rFonts w:ascii="Times New Roman"/>
                <w:b w:val="false"/>
                <w:i w:val="false"/>
                <w:color w:val="000000"/>
                <w:sz w:val="20"/>
              </w:rPr>
              <w:t>
(cacdo:CarrierRepresentativeDetails)</w:t>
            </w:r>
          </w:p>
          <w:bookmarkEnd w:id="418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 являющимся сотрудником или уполномоченным представителем перевозчика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4" w:id="4188"/>
          <w:p>
            <w:pPr>
              <w:spacing w:after="20"/>
              <w:ind w:left="20"/>
              <w:jc w:val="both"/>
            </w:pPr>
            <w:r>
              <w:rPr>
                <w:rFonts w:ascii="Times New Roman"/>
                <w:b w:val="false"/>
                <w:i w:val="false"/>
                <w:color w:val="000000"/>
                <w:sz w:val="20"/>
              </w:rPr>
              <w:t>
M.CA.CDT.00304</w:t>
            </w:r>
            <w:r>
              <w:br/>
            </w:r>
            <w:r>
              <w:rPr>
                <w:rFonts w:ascii="Times New Roman"/>
                <w:b w:val="false"/>
                <w:i w:val="false"/>
                <w:color w:val="000000"/>
                <w:sz w:val="20"/>
              </w:rPr>
              <w:t>
Определяется областями значений вложенных элементов</w:t>
            </w:r>
          </w:p>
          <w:bookmarkEnd w:id="4188"/>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5" w:id="4189"/>
          <w:p>
            <w:pPr>
              <w:spacing w:after="20"/>
              <w:ind w:left="20"/>
              <w:jc w:val="both"/>
            </w:pPr>
            <w:r>
              <w:rPr>
                <w:rFonts w:ascii="Times New Roman"/>
                <w:b w:val="false"/>
                <w:i w:val="false"/>
                <w:color w:val="000000"/>
                <w:sz w:val="20"/>
              </w:rPr>
              <w:t>
*.1. ФИО</w:t>
            </w:r>
            <w:r>
              <w:br/>
            </w:r>
            <w:r>
              <w:rPr>
                <w:rFonts w:ascii="Times New Roman"/>
                <w:b w:val="false"/>
                <w:i w:val="false"/>
                <w:color w:val="000000"/>
                <w:sz w:val="20"/>
              </w:rPr>
              <w:t>
(ccdo:FullNameDetails)</w:t>
            </w:r>
          </w:p>
          <w:bookmarkEnd w:id="418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6" w:id="4190"/>
          <w:p>
            <w:pPr>
              <w:spacing w:after="20"/>
              <w:ind w:left="20"/>
              <w:jc w:val="both"/>
            </w:pPr>
            <w:r>
              <w:rPr>
                <w:rFonts w:ascii="Times New Roman"/>
                <w:b w:val="false"/>
                <w:i w:val="false"/>
                <w:color w:val="000000"/>
                <w:sz w:val="20"/>
              </w:rPr>
              <w:t>
M.CDT.00016</w:t>
            </w:r>
            <w:r>
              <w:br/>
            </w:r>
            <w:r>
              <w:rPr>
                <w:rFonts w:ascii="Times New Roman"/>
                <w:b w:val="false"/>
                <w:i w:val="false"/>
                <w:color w:val="000000"/>
                <w:sz w:val="20"/>
              </w:rPr>
              <w:t>
Определяется областями значений вложенных элементов</w:t>
            </w:r>
          </w:p>
          <w:bookmarkEnd w:id="4190"/>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7" w:id="4191"/>
          <w:p>
            <w:pPr>
              <w:spacing w:after="20"/>
              <w:ind w:left="20"/>
              <w:jc w:val="both"/>
            </w:pPr>
            <w:r>
              <w:rPr>
                <w:rFonts w:ascii="Times New Roman"/>
                <w:b w:val="false"/>
                <w:i w:val="false"/>
                <w:color w:val="000000"/>
                <w:sz w:val="20"/>
              </w:rPr>
              <w:t>
*.1.1. Имя</w:t>
            </w:r>
            <w:r>
              <w:br/>
            </w:r>
            <w:r>
              <w:rPr>
                <w:rFonts w:ascii="Times New Roman"/>
                <w:b w:val="false"/>
                <w:i w:val="false"/>
                <w:color w:val="000000"/>
                <w:sz w:val="20"/>
              </w:rPr>
              <w:t>
(csdo:FirstName)</w:t>
            </w:r>
          </w:p>
          <w:bookmarkEnd w:id="419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физического лица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8" w:id="4192"/>
          <w:p>
            <w:pPr>
              <w:spacing w:after="20"/>
              <w:ind w:left="20"/>
              <w:jc w:val="both"/>
            </w:pPr>
            <w:r>
              <w:rPr>
                <w:rFonts w:ascii="Times New Roman"/>
                <w:b w:val="false"/>
                <w:i w:val="false"/>
                <w:color w:val="000000"/>
                <w:sz w:val="20"/>
              </w:rPr>
              <w:t>
*.1.2. Отчество</w:t>
            </w:r>
            <w:r>
              <w:br/>
            </w:r>
            <w:r>
              <w:rPr>
                <w:rFonts w:ascii="Times New Roman"/>
                <w:b w:val="false"/>
                <w:i w:val="false"/>
                <w:color w:val="000000"/>
                <w:sz w:val="20"/>
              </w:rPr>
              <w:t>
(csdo:MiddleName)</w:t>
            </w:r>
          </w:p>
          <w:bookmarkEnd w:id="419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(второе или среднее имя) физического лица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9" w:id="4193"/>
          <w:p>
            <w:pPr>
              <w:spacing w:after="20"/>
              <w:ind w:left="20"/>
              <w:jc w:val="both"/>
            </w:pPr>
            <w:r>
              <w:rPr>
                <w:rFonts w:ascii="Times New Roman"/>
                <w:b w:val="false"/>
                <w:i w:val="false"/>
                <w:color w:val="000000"/>
                <w:sz w:val="20"/>
              </w:rPr>
              <w:t>
*.1.3. Фамилия</w:t>
            </w:r>
            <w:r>
              <w:br/>
            </w:r>
            <w:r>
              <w:rPr>
                <w:rFonts w:ascii="Times New Roman"/>
                <w:b w:val="false"/>
                <w:i w:val="false"/>
                <w:color w:val="000000"/>
                <w:sz w:val="20"/>
              </w:rPr>
              <w:t>
(csdo:LastName)</w:t>
            </w:r>
          </w:p>
          <w:bookmarkEnd w:id="419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физического лица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0" w:id="4194"/>
          <w:p>
            <w:pPr>
              <w:spacing w:after="20"/>
              <w:ind w:left="20"/>
              <w:jc w:val="both"/>
            </w:pPr>
            <w:r>
              <w:rPr>
                <w:rFonts w:ascii="Times New Roman"/>
                <w:b w:val="false"/>
                <w:i w:val="false"/>
                <w:color w:val="000000"/>
                <w:sz w:val="20"/>
              </w:rPr>
              <w:t>
*.2. Наименование должности</w:t>
            </w:r>
            <w:r>
              <w:br/>
            </w:r>
            <w:r>
              <w:rPr>
                <w:rFonts w:ascii="Times New Roman"/>
                <w:b w:val="false"/>
                <w:i w:val="false"/>
                <w:color w:val="000000"/>
                <w:sz w:val="20"/>
              </w:rPr>
              <w:t>
(csdo:PositionName)</w:t>
            </w:r>
          </w:p>
          <w:bookmarkEnd w:id="419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сотрудника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1" w:id="4195"/>
          <w:p>
            <w:pPr>
              <w:spacing w:after="20"/>
              <w:ind w:left="20"/>
              <w:jc w:val="both"/>
            </w:pPr>
            <w:r>
              <w:rPr>
                <w:rFonts w:ascii="Times New Roman"/>
                <w:b w:val="false"/>
                <w:i w:val="false"/>
                <w:color w:val="000000"/>
                <w:sz w:val="20"/>
              </w:rPr>
              <w:t>
*.3. Контактный реквизит</w:t>
            </w:r>
            <w:r>
              <w:br/>
            </w:r>
            <w:r>
              <w:rPr>
                <w:rFonts w:ascii="Times New Roman"/>
                <w:b w:val="false"/>
                <w:i w:val="false"/>
                <w:color w:val="000000"/>
                <w:sz w:val="20"/>
              </w:rPr>
              <w:t>
(ccdo:CommunicationDetails)</w:t>
            </w:r>
          </w:p>
          <w:bookmarkEnd w:id="419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должностного лица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2" w:id="4196"/>
          <w:p>
            <w:pPr>
              <w:spacing w:after="20"/>
              <w:ind w:left="20"/>
              <w:jc w:val="both"/>
            </w:pPr>
            <w:r>
              <w:rPr>
                <w:rFonts w:ascii="Times New Roman"/>
                <w:b w:val="false"/>
                <w:i w:val="false"/>
                <w:color w:val="000000"/>
                <w:sz w:val="20"/>
              </w:rPr>
              <w:t>
M.CDT.00003</w:t>
            </w:r>
            <w:r>
              <w:br/>
            </w:r>
            <w:r>
              <w:rPr>
                <w:rFonts w:ascii="Times New Roman"/>
                <w:b w:val="false"/>
                <w:i w:val="false"/>
                <w:color w:val="000000"/>
                <w:sz w:val="20"/>
              </w:rPr>
              <w:t>
Определяется областями значений вложенных элементов</w:t>
            </w:r>
          </w:p>
          <w:bookmarkEnd w:id="4196"/>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3" w:id="4197"/>
          <w:p>
            <w:pPr>
              <w:spacing w:after="20"/>
              <w:ind w:left="20"/>
              <w:jc w:val="both"/>
            </w:pPr>
            <w:r>
              <w:rPr>
                <w:rFonts w:ascii="Times New Roman"/>
                <w:b w:val="false"/>
                <w:i w:val="false"/>
                <w:color w:val="000000"/>
                <w:sz w:val="20"/>
              </w:rPr>
              <w:t>
*.3.1. Код вида связи</w:t>
            </w:r>
            <w:r>
              <w:br/>
            </w:r>
            <w:r>
              <w:rPr>
                <w:rFonts w:ascii="Times New Roman"/>
                <w:b w:val="false"/>
                <w:i w:val="false"/>
                <w:color w:val="000000"/>
                <w:sz w:val="20"/>
              </w:rPr>
              <w:t>
(csdo:CommunicationChannelCode)</w:t>
            </w:r>
          </w:p>
          <w:bookmarkEnd w:id="419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4" w:id="4198"/>
          <w:p>
            <w:pPr>
              <w:spacing w:after="20"/>
              <w:ind w:left="20"/>
              <w:jc w:val="both"/>
            </w:pPr>
            <w:r>
              <w:rPr>
                <w:rFonts w:ascii="Times New Roman"/>
                <w:b w:val="false"/>
                <w:i w:val="false"/>
                <w:color w:val="000000"/>
                <w:sz w:val="20"/>
              </w:rPr>
              <w:t>
*.3.2. Наименование вида связи</w:t>
            </w:r>
            <w:r>
              <w:br/>
            </w:r>
            <w:r>
              <w:rPr>
                <w:rFonts w:ascii="Times New Roman"/>
                <w:b w:val="false"/>
                <w:i w:val="false"/>
                <w:color w:val="000000"/>
                <w:sz w:val="20"/>
              </w:rPr>
              <w:t>
(csdo:CommunicationChannelName)</w:t>
            </w:r>
          </w:p>
          <w:bookmarkEnd w:id="419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5" w:id="4199"/>
          <w:p>
            <w:pPr>
              <w:spacing w:after="20"/>
              <w:ind w:left="20"/>
              <w:jc w:val="both"/>
            </w:pPr>
            <w:r>
              <w:rPr>
                <w:rFonts w:ascii="Times New Roman"/>
                <w:b w:val="false"/>
                <w:i w:val="false"/>
                <w:color w:val="000000"/>
                <w:sz w:val="20"/>
              </w:rPr>
              <w:t>
*.3.3. Идентификатор канала связи</w:t>
            </w:r>
            <w:r>
              <w:br/>
            </w:r>
            <w:r>
              <w:rPr>
                <w:rFonts w:ascii="Times New Roman"/>
                <w:b w:val="false"/>
                <w:i w:val="false"/>
                <w:color w:val="000000"/>
                <w:sz w:val="20"/>
              </w:rPr>
              <w:t>
(csdo:CommunicationChannelId)</w:t>
            </w:r>
          </w:p>
          <w:bookmarkEnd w:id="419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6" w:id="4200"/>
          <w:p>
            <w:pPr>
              <w:spacing w:after="20"/>
              <w:ind w:left="20"/>
              <w:jc w:val="both"/>
            </w:pPr>
            <w:r>
              <w:rPr>
                <w:rFonts w:ascii="Times New Roman"/>
                <w:b w:val="false"/>
                <w:i w:val="false"/>
                <w:color w:val="000000"/>
                <w:sz w:val="20"/>
              </w:rPr>
              <w:t>
*.4. Удостоверение личности</w:t>
            </w:r>
            <w:r>
              <w:br/>
            </w:r>
            <w:r>
              <w:rPr>
                <w:rFonts w:ascii="Times New Roman"/>
                <w:b w:val="false"/>
                <w:i w:val="false"/>
                <w:color w:val="000000"/>
                <w:sz w:val="20"/>
              </w:rPr>
              <w:t>
(ccdo:IdentityDocV3Details)</w:t>
            </w:r>
          </w:p>
          <w:bookmarkEnd w:id="420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физического лица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7" w:id="4201"/>
          <w:p>
            <w:pPr>
              <w:spacing w:after="20"/>
              <w:ind w:left="20"/>
              <w:jc w:val="both"/>
            </w:pPr>
            <w:r>
              <w:rPr>
                <w:rFonts w:ascii="Times New Roman"/>
                <w:b w:val="false"/>
                <w:i w:val="false"/>
                <w:color w:val="000000"/>
                <w:sz w:val="20"/>
              </w:rPr>
              <w:t>
M.CDT.00062</w:t>
            </w:r>
            <w:r>
              <w:br/>
            </w:r>
            <w:r>
              <w:rPr>
                <w:rFonts w:ascii="Times New Roman"/>
                <w:b w:val="false"/>
                <w:i w:val="false"/>
                <w:color w:val="000000"/>
                <w:sz w:val="20"/>
              </w:rPr>
              <w:t>
Определяется областями значений вложенных элементов</w:t>
            </w:r>
          </w:p>
          <w:bookmarkEnd w:id="4201"/>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8" w:id="4202"/>
          <w:p>
            <w:pPr>
              <w:spacing w:after="20"/>
              <w:ind w:left="20"/>
              <w:jc w:val="both"/>
            </w:pPr>
            <w:r>
              <w:rPr>
                <w:rFonts w:ascii="Times New Roman"/>
                <w:b w:val="false"/>
                <w:i w:val="false"/>
                <w:color w:val="000000"/>
                <w:sz w:val="20"/>
              </w:rPr>
              <w:t>
*.4.1. Код страны</w:t>
            </w:r>
            <w:r>
              <w:br/>
            </w:r>
            <w:r>
              <w:rPr>
                <w:rFonts w:ascii="Times New Roman"/>
                <w:b w:val="false"/>
                <w:i w:val="false"/>
                <w:color w:val="000000"/>
                <w:sz w:val="20"/>
              </w:rPr>
              <w:t>
(csdo:UnifiedCountryCode)</w:t>
            </w:r>
          </w:p>
          <w:bookmarkEnd w:id="420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9" w:id="4203"/>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420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0" w:id="4204"/>
          <w:p>
            <w:pPr>
              <w:spacing w:after="20"/>
              <w:ind w:left="20"/>
              <w:jc w:val="both"/>
            </w:pPr>
            <w:r>
              <w:rPr>
                <w:rFonts w:ascii="Times New Roman"/>
                <w:b w:val="false"/>
                <w:i w:val="false"/>
                <w:color w:val="000000"/>
                <w:sz w:val="20"/>
              </w:rPr>
              <w:t>
*.4.2. Код вида документа, удостоверяющего личность</w:t>
            </w:r>
            <w:r>
              <w:br/>
            </w:r>
            <w:r>
              <w:rPr>
                <w:rFonts w:ascii="Times New Roman"/>
                <w:b w:val="false"/>
                <w:i w:val="false"/>
                <w:color w:val="000000"/>
                <w:sz w:val="20"/>
              </w:rPr>
              <w:t>
(csdo:IdentityDocKindCode)</w:t>
            </w:r>
          </w:p>
          <w:bookmarkEnd w:id="420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 удостоверяющего личность</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1" w:id="4205"/>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420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2" w:id="4206"/>
          <w:p>
            <w:pPr>
              <w:spacing w:after="20"/>
              <w:ind w:left="20"/>
              <w:jc w:val="both"/>
            </w:pPr>
            <w:r>
              <w:rPr>
                <w:rFonts w:ascii="Times New Roman"/>
                <w:b w:val="false"/>
                <w:i w:val="false"/>
                <w:color w:val="000000"/>
                <w:sz w:val="20"/>
              </w:rPr>
              <w:t>
*.4.3. Наименование вида документа</w:t>
            </w:r>
            <w:r>
              <w:br/>
            </w:r>
            <w:r>
              <w:rPr>
                <w:rFonts w:ascii="Times New Roman"/>
                <w:b w:val="false"/>
                <w:i w:val="false"/>
                <w:color w:val="000000"/>
                <w:sz w:val="20"/>
              </w:rPr>
              <w:t>
(csdo:DocKindName)</w:t>
            </w:r>
          </w:p>
          <w:bookmarkEnd w:id="420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документа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3" w:id="4207"/>
          <w:p>
            <w:pPr>
              <w:spacing w:after="20"/>
              <w:ind w:left="20"/>
              <w:jc w:val="both"/>
            </w:pPr>
            <w:r>
              <w:rPr>
                <w:rFonts w:ascii="Times New Roman"/>
                <w:b w:val="false"/>
                <w:i w:val="false"/>
                <w:color w:val="000000"/>
                <w:sz w:val="20"/>
              </w:rPr>
              <w:t>
*.4.4. Серия документа</w:t>
            </w:r>
            <w:r>
              <w:br/>
            </w:r>
            <w:r>
              <w:rPr>
                <w:rFonts w:ascii="Times New Roman"/>
                <w:b w:val="false"/>
                <w:i w:val="false"/>
                <w:color w:val="000000"/>
                <w:sz w:val="20"/>
              </w:rPr>
              <w:t>
(csdo:DocSeriesId)</w:t>
            </w:r>
          </w:p>
          <w:bookmarkEnd w:id="420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4" w:id="4208"/>
          <w:p>
            <w:pPr>
              <w:spacing w:after="20"/>
              <w:ind w:left="20"/>
              <w:jc w:val="both"/>
            </w:pPr>
            <w:r>
              <w:rPr>
                <w:rFonts w:ascii="Times New Roman"/>
                <w:b w:val="false"/>
                <w:i w:val="false"/>
                <w:color w:val="000000"/>
                <w:sz w:val="20"/>
              </w:rPr>
              <w:t>
*.4.5. Номер документа</w:t>
            </w:r>
            <w:r>
              <w:br/>
            </w:r>
            <w:r>
              <w:rPr>
                <w:rFonts w:ascii="Times New Roman"/>
                <w:b w:val="false"/>
                <w:i w:val="false"/>
                <w:color w:val="000000"/>
                <w:sz w:val="20"/>
              </w:rPr>
              <w:t>
(csdo:DocId)</w:t>
            </w:r>
          </w:p>
          <w:bookmarkEnd w:id="420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5" w:id="4209"/>
          <w:p>
            <w:pPr>
              <w:spacing w:after="20"/>
              <w:ind w:left="20"/>
              <w:jc w:val="both"/>
            </w:pPr>
            <w:r>
              <w:rPr>
                <w:rFonts w:ascii="Times New Roman"/>
                <w:b w:val="false"/>
                <w:i w:val="false"/>
                <w:color w:val="000000"/>
                <w:sz w:val="20"/>
              </w:rPr>
              <w:t>
*.4.6. Дата документа</w:t>
            </w:r>
            <w:r>
              <w:br/>
            </w:r>
            <w:r>
              <w:rPr>
                <w:rFonts w:ascii="Times New Roman"/>
                <w:b w:val="false"/>
                <w:i w:val="false"/>
                <w:color w:val="000000"/>
                <w:sz w:val="20"/>
              </w:rPr>
              <w:t>
(csdo:DocCreationDate)</w:t>
            </w:r>
          </w:p>
          <w:bookmarkEnd w:id="420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6" w:id="4210"/>
          <w:p>
            <w:pPr>
              <w:spacing w:after="20"/>
              <w:ind w:left="20"/>
              <w:jc w:val="both"/>
            </w:pPr>
            <w:r>
              <w:rPr>
                <w:rFonts w:ascii="Times New Roman"/>
                <w:b w:val="false"/>
                <w:i w:val="false"/>
                <w:color w:val="000000"/>
                <w:sz w:val="20"/>
              </w:rPr>
              <w:t>
*.4.7. Дата истечения срока действия документа</w:t>
            </w:r>
            <w:r>
              <w:br/>
            </w:r>
            <w:r>
              <w:rPr>
                <w:rFonts w:ascii="Times New Roman"/>
                <w:b w:val="false"/>
                <w:i w:val="false"/>
                <w:color w:val="000000"/>
                <w:sz w:val="20"/>
              </w:rPr>
              <w:t>
(csdo:DocValidityDate)</w:t>
            </w:r>
          </w:p>
          <w:bookmarkEnd w:id="421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7" w:id="4211"/>
          <w:p>
            <w:pPr>
              <w:spacing w:after="20"/>
              <w:ind w:left="20"/>
              <w:jc w:val="both"/>
            </w:pPr>
            <w:r>
              <w:rPr>
                <w:rFonts w:ascii="Times New Roman"/>
                <w:b w:val="false"/>
                <w:i w:val="false"/>
                <w:color w:val="000000"/>
                <w:sz w:val="20"/>
              </w:rPr>
              <w:t>
*.4.8. Идентификатор уполномоченного органа</w:t>
            </w:r>
            <w:r>
              <w:br/>
            </w:r>
            <w:r>
              <w:rPr>
                <w:rFonts w:ascii="Times New Roman"/>
                <w:b w:val="false"/>
                <w:i w:val="false"/>
                <w:color w:val="000000"/>
                <w:sz w:val="20"/>
              </w:rPr>
              <w:t>
(csdo:AuthorityId)</w:t>
            </w:r>
          </w:p>
          <w:bookmarkEnd w:id="421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идентифицирующая орган государственной власти либо уполномоченную им организацию, выдавшую документ</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8" w:id="4212"/>
          <w:p>
            <w:pPr>
              <w:spacing w:after="20"/>
              <w:ind w:left="20"/>
              <w:jc w:val="both"/>
            </w:pPr>
            <w:r>
              <w:rPr>
                <w:rFonts w:ascii="Times New Roman"/>
                <w:b w:val="false"/>
                <w:i w:val="false"/>
                <w:color w:val="000000"/>
                <w:sz w:val="20"/>
              </w:rPr>
              <w:t>
*.4.9. Наименование уполномоченного органа</w:t>
            </w:r>
            <w:r>
              <w:br/>
            </w:r>
            <w:r>
              <w:rPr>
                <w:rFonts w:ascii="Times New Roman"/>
                <w:b w:val="false"/>
                <w:i w:val="false"/>
                <w:color w:val="000000"/>
                <w:sz w:val="20"/>
              </w:rPr>
              <w:t>
(csdo:AuthorityName)</w:t>
            </w:r>
          </w:p>
          <w:bookmarkEnd w:id="421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либо уполномоченной им организации, выдавшей документ</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9" w:id="4213"/>
          <w:p>
            <w:pPr>
              <w:spacing w:after="20"/>
              <w:ind w:left="20"/>
              <w:jc w:val="both"/>
            </w:pPr>
            <w:r>
              <w:rPr>
                <w:rFonts w:ascii="Times New Roman"/>
                <w:b w:val="false"/>
                <w:i w:val="false"/>
                <w:color w:val="000000"/>
                <w:sz w:val="20"/>
              </w:rPr>
              <w:t>
*.5. Код роли</w:t>
            </w:r>
            <w:r>
              <w:br/>
            </w:r>
            <w:r>
              <w:rPr>
                <w:rFonts w:ascii="Times New Roman"/>
                <w:b w:val="false"/>
                <w:i w:val="false"/>
                <w:color w:val="000000"/>
                <w:sz w:val="20"/>
              </w:rPr>
              <w:t>
(casdo:RoleCode)</w:t>
            </w:r>
          </w:p>
          <w:bookmarkEnd w:id="421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роли, выполняемой лицом</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0" w:id="4214"/>
          <w:p>
            <w:pPr>
              <w:spacing w:after="20"/>
              <w:ind w:left="20"/>
              <w:jc w:val="both"/>
            </w:pPr>
            <w:r>
              <w:rPr>
                <w:rFonts w:ascii="Times New Roman"/>
                <w:b w:val="false"/>
                <w:i w:val="false"/>
                <w:color w:val="000000"/>
                <w:sz w:val="20"/>
              </w:rPr>
              <w:t>
12.29. Календарный штемпель железнодорожной станции</w:t>
            </w:r>
            <w:r>
              <w:br/>
            </w:r>
            <w:r>
              <w:rPr>
                <w:rFonts w:ascii="Times New Roman"/>
                <w:b w:val="false"/>
                <w:i w:val="false"/>
                <w:color w:val="000000"/>
                <w:sz w:val="20"/>
              </w:rPr>
              <w:t>
(cacdo:RailwayStampDetails)</w:t>
            </w:r>
          </w:p>
          <w:bookmarkEnd w:id="421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календарного штемпеля железнодорожной станции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1" w:id="4215"/>
          <w:p>
            <w:pPr>
              <w:spacing w:after="20"/>
              <w:ind w:left="20"/>
              <w:jc w:val="both"/>
            </w:pPr>
            <w:r>
              <w:rPr>
                <w:rFonts w:ascii="Times New Roman"/>
                <w:b w:val="false"/>
                <w:i w:val="false"/>
                <w:color w:val="000000"/>
                <w:sz w:val="20"/>
              </w:rPr>
              <w:t>
M.CA.CDT.00200</w:t>
            </w:r>
            <w:r>
              <w:br/>
            </w:r>
            <w:r>
              <w:rPr>
                <w:rFonts w:ascii="Times New Roman"/>
                <w:b w:val="false"/>
                <w:i w:val="false"/>
                <w:color w:val="000000"/>
                <w:sz w:val="20"/>
              </w:rPr>
              <w:t>
Определяется областями значений вложенных элементов</w:t>
            </w:r>
          </w:p>
          <w:bookmarkEnd w:id="4215"/>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2" w:id="4216"/>
          <w:p>
            <w:pPr>
              <w:spacing w:after="20"/>
              <w:ind w:left="20"/>
              <w:jc w:val="both"/>
            </w:pPr>
            <w:r>
              <w:rPr>
                <w:rFonts w:ascii="Times New Roman"/>
                <w:b w:val="false"/>
                <w:i w:val="false"/>
                <w:color w:val="000000"/>
                <w:sz w:val="20"/>
              </w:rPr>
              <w:t>
12.29.1. Код железнодорожной станции</w:t>
            </w:r>
            <w:r>
              <w:br/>
            </w:r>
            <w:r>
              <w:rPr>
                <w:rFonts w:ascii="Times New Roman"/>
                <w:b w:val="false"/>
                <w:i w:val="false"/>
                <w:color w:val="000000"/>
                <w:sz w:val="20"/>
              </w:rPr>
              <w:t>
(casdo:RailwayStationCode)</w:t>
            </w:r>
          </w:p>
          <w:bookmarkEnd w:id="421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железнодорожной станции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M.CA.SDT.00082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3" w:id="4217"/>
          <w:p>
            <w:pPr>
              <w:spacing w:after="20"/>
              <w:ind w:left="20"/>
              <w:jc w:val="both"/>
            </w:pPr>
            <w:r>
              <w:rPr>
                <w:rFonts w:ascii="Times New Roman"/>
                <w:b w:val="false"/>
                <w:i w:val="false"/>
                <w:color w:val="000000"/>
                <w:sz w:val="20"/>
              </w:rPr>
              <w:t>
12.29.2. Дата</w:t>
            </w:r>
            <w:r>
              <w:br/>
            </w:r>
            <w:r>
              <w:rPr>
                <w:rFonts w:ascii="Times New Roman"/>
                <w:b w:val="false"/>
                <w:i w:val="false"/>
                <w:color w:val="000000"/>
                <w:sz w:val="20"/>
              </w:rPr>
              <w:t>
(csdo:EventDate)</w:t>
            </w:r>
          </w:p>
          <w:bookmarkEnd w:id="421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проставления штемпеля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4" w:id="4218"/>
          <w:p>
            <w:pPr>
              <w:spacing w:after="20"/>
              <w:ind w:left="20"/>
              <w:jc w:val="both"/>
            </w:pPr>
            <w:r>
              <w:rPr>
                <w:rFonts w:ascii="Times New Roman"/>
                <w:b w:val="false"/>
                <w:i w:val="false"/>
                <w:color w:val="000000"/>
                <w:sz w:val="20"/>
              </w:rPr>
              <w:t>
13. Перевозчик</w:t>
            </w:r>
            <w:r>
              <w:br/>
            </w:r>
            <w:r>
              <w:rPr>
                <w:rFonts w:ascii="Times New Roman"/>
                <w:b w:val="false"/>
                <w:i w:val="false"/>
                <w:color w:val="000000"/>
                <w:sz w:val="20"/>
              </w:rPr>
              <w:t>
(cacdo:PICarrierDetails)</w:t>
            </w:r>
          </w:p>
          <w:bookmarkEnd w:id="421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перевозчике, осуществляющем ввоз товаров на таможенную территорию Евразийского экономического союза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M.CA.CDE.01152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5" w:id="4219"/>
          <w:p>
            <w:pPr>
              <w:spacing w:after="20"/>
              <w:ind w:left="20"/>
              <w:jc w:val="both"/>
            </w:pPr>
            <w:r>
              <w:rPr>
                <w:rFonts w:ascii="Times New Roman"/>
                <w:b w:val="false"/>
                <w:i w:val="false"/>
                <w:color w:val="000000"/>
                <w:sz w:val="20"/>
              </w:rPr>
              <w:t>
M.CA.CDT.01117</w:t>
            </w:r>
            <w:r>
              <w:br/>
            </w:r>
            <w:r>
              <w:rPr>
                <w:rFonts w:ascii="Times New Roman"/>
                <w:b w:val="false"/>
                <w:i w:val="false"/>
                <w:color w:val="000000"/>
                <w:sz w:val="20"/>
              </w:rPr>
              <w:t>
Определяется областями значений вложенных элементов</w:t>
            </w:r>
          </w:p>
          <w:bookmarkEnd w:id="4219"/>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6" w:id="4220"/>
          <w:p>
            <w:pPr>
              <w:spacing w:after="20"/>
              <w:ind w:left="20"/>
              <w:jc w:val="both"/>
            </w:pPr>
            <w:r>
              <w:rPr>
                <w:rFonts w:ascii="Times New Roman"/>
                <w:b w:val="false"/>
                <w:i w:val="false"/>
                <w:color w:val="000000"/>
                <w:sz w:val="20"/>
              </w:rPr>
              <w:t>
13.1. Наименование субъекта</w:t>
            </w:r>
            <w:r>
              <w:br/>
            </w:r>
            <w:r>
              <w:rPr>
                <w:rFonts w:ascii="Times New Roman"/>
                <w:b w:val="false"/>
                <w:i w:val="false"/>
                <w:color w:val="000000"/>
                <w:sz w:val="20"/>
              </w:rPr>
              <w:t>
(csdo:SubjectName)</w:t>
            </w:r>
          </w:p>
          <w:bookmarkEnd w:id="422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7" w:id="4221"/>
          <w:p>
            <w:pPr>
              <w:spacing w:after="20"/>
              <w:ind w:left="20"/>
              <w:jc w:val="both"/>
            </w:pPr>
            <w:r>
              <w:rPr>
                <w:rFonts w:ascii="Times New Roman"/>
                <w:b w:val="false"/>
                <w:i w:val="false"/>
                <w:color w:val="000000"/>
                <w:sz w:val="20"/>
              </w:rPr>
              <w:t>
13.2. Краткое наименование субъекта</w:t>
            </w:r>
            <w:r>
              <w:br/>
            </w:r>
            <w:r>
              <w:rPr>
                <w:rFonts w:ascii="Times New Roman"/>
                <w:b w:val="false"/>
                <w:i w:val="false"/>
                <w:color w:val="000000"/>
                <w:sz w:val="20"/>
              </w:rPr>
              <w:t>
(csdo:SubjectBriefName)</w:t>
            </w:r>
          </w:p>
          <w:bookmarkEnd w:id="422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8" w:id="4222"/>
          <w:p>
            <w:pPr>
              <w:spacing w:after="20"/>
              <w:ind w:left="20"/>
              <w:jc w:val="both"/>
            </w:pPr>
            <w:r>
              <w:rPr>
                <w:rFonts w:ascii="Times New Roman"/>
                <w:b w:val="false"/>
                <w:i w:val="false"/>
                <w:color w:val="000000"/>
                <w:sz w:val="20"/>
              </w:rPr>
              <w:t>
13.3. Уникальный идентификационный таможенный номер</w:t>
            </w:r>
            <w:r>
              <w:br/>
            </w:r>
            <w:r>
              <w:rPr>
                <w:rFonts w:ascii="Times New Roman"/>
                <w:b w:val="false"/>
                <w:i w:val="false"/>
                <w:color w:val="000000"/>
                <w:sz w:val="20"/>
              </w:rPr>
              <w:t>
(casdo:CAUniqueCustomsNumberId)</w:t>
            </w:r>
          </w:p>
          <w:bookmarkEnd w:id="422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9" w:id="4223"/>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422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0" w:id="4224"/>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422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1" w:id="4225"/>
          <w:p>
            <w:pPr>
              <w:spacing w:after="20"/>
              <w:ind w:left="20"/>
              <w:jc w:val="both"/>
            </w:pPr>
            <w:r>
              <w:rPr>
                <w:rFonts w:ascii="Times New Roman"/>
                <w:b w:val="false"/>
                <w:i w:val="false"/>
                <w:color w:val="000000"/>
                <w:sz w:val="20"/>
              </w:rPr>
              <w:t>
13.4. Идентификатор налогоплательщика</w:t>
            </w:r>
            <w:r>
              <w:br/>
            </w:r>
            <w:r>
              <w:rPr>
                <w:rFonts w:ascii="Times New Roman"/>
                <w:b w:val="false"/>
                <w:i w:val="false"/>
                <w:color w:val="000000"/>
                <w:sz w:val="20"/>
              </w:rPr>
              <w:t>
(csdo:TaxpayerId)</w:t>
            </w:r>
          </w:p>
          <w:bookmarkEnd w:id="422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в реестре налогоплательщиков страны регистрации налогоплательщика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2" w:id="4226"/>
          <w:p>
            <w:pPr>
              <w:spacing w:after="20"/>
              <w:ind w:left="20"/>
              <w:jc w:val="both"/>
            </w:pPr>
            <w:r>
              <w:rPr>
                <w:rFonts w:ascii="Times New Roman"/>
                <w:b w:val="false"/>
                <w:i w:val="false"/>
                <w:color w:val="000000"/>
                <w:sz w:val="20"/>
              </w:rPr>
              <w:t>
13.5. Код причины постановки на учет</w:t>
            </w:r>
            <w:r>
              <w:br/>
            </w:r>
            <w:r>
              <w:rPr>
                <w:rFonts w:ascii="Times New Roman"/>
                <w:b w:val="false"/>
                <w:i w:val="false"/>
                <w:color w:val="000000"/>
                <w:sz w:val="20"/>
              </w:rPr>
              <w:t>
(csdo:TaxRegistrationReasonCode)</w:t>
            </w:r>
          </w:p>
          <w:bookmarkEnd w:id="422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субъекта на налоговый учет в Российской Федерации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3" w:id="4227"/>
          <w:p>
            <w:pPr>
              <w:spacing w:after="20"/>
              <w:ind w:left="20"/>
              <w:jc w:val="both"/>
            </w:pPr>
            <w:r>
              <w:rPr>
                <w:rFonts w:ascii="Times New Roman"/>
                <w:b w:val="false"/>
                <w:i w:val="false"/>
                <w:color w:val="000000"/>
                <w:sz w:val="20"/>
              </w:rPr>
              <w:t>
13.6. Идентификатор физического лица</w:t>
            </w:r>
            <w:r>
              <w:br/>
            </w:r>
            <w:r>
              <w:rPr>
                <w:rFonts w:ascii="Times New Roman"/>
                <w:b w:val="false"/>
                <w:i w:val="false"/>
                <w:color w:val="000000"/>
                <w:sz w:val="20"/>
              </w:rPr>
              <w:t>
(casdo:PersonId)</w:t>
            </w:r>
          </w:p>
          <w:bookmarkEnd w:id="422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физического лица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4" w:id="4228"/>
          <w:p>
            <w:pPr>
              <w:spacing w:after="20"/>
              <w:ind w:left="20"/>
              <w:jc w:val="both"/>
            </w:pPr>
            <w:r>
              <w:rPr>
                <w:rFonts w:ascii="Times New Roman"/>
                <w:b w:val="false"/>
                <w:i w:val="false"/>
                <w:color w:val="000000"/>
                <w:sz w:val="20"/>
              </w:rPr>
              <w:t>
13.7. Адрес</w:t>
            </w:r>
            <w:r>
              <w:br/>
            </w:r>
            <w:r>
              <w:rPr>
                <w:rFonts w:ascii="Times New Roman"/>
                <w:b w:val="false"/>
                <w:i w:val="false"/>
                <w:color w:val="000000"/>
                <w:sz w:val="20"/>
              </w:rPr>
              <w:t>
(ccdo:SubjectAddressDetails)</w:t>
            </w:r>
          </w:p>
          <w:bookmarkEnd w:id="422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5" w:id="4229"/>
          <w:p>
            <w:pPr>
              <w:spacing w:after="20"/>
              <w:ind w:left="20"/>
              <w:jc w:val="both"/>
            </w:pPr>
            <w:r>
              <w:rPr>
                <w:rFonts w:ascii="Times New Roman"/>
                <w:b w:val="false"/>
                <w:i w:val="false"/>
                <w:color w:val="000000"/>
                <w:sz w:val="20"/>
              </w:rPr>
              <w:t>
M.CDT.00064</w:t>
            </w:r>
            <w:r>
              <w:br/>
            </w:r>
            <w:r>
              <w:rPr>
                <w:rFonts w:ascii="Times New Roman"/>
                <w:b w:val="false"/>
                <w:i w:val="false"/>
                <w:color w:val="000000"/>
                <w:sz w:val="20"/>
              </w:rPr>
              <w:t>
Определяется областями значений вложенных элементов</w:t>
            </w:r>
          </w:p>
          <w:bookmarkEnd w:id="4229"/>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6" w:id="4230"/>
          <w:p>
            <w:pPr>
              <w:spacing w:after="20"/>
              <w:ind w:left="20"/>
              <w:jc w:val="both"/>
            </w:pPr>
            <w:r>
              <w:rPr>
                <w:rFonts w:ascii="Times New Roman"/>
                <w:b w:val="false"/>
                <w:i w:val="false"/>
                <w:color w:val="000000"/>
                <w:sz w:val="20"/>
              </w:rPr>
              <w:t>
13.7.1. Код вида адреса</w:t>
            </w:r>
            <w:r>
              <w:br/>
            </w:r>
            <w:r>
              <w:rPr>
                <w:rFonts w:ascii="Times New Roman"/>
                <w:b w:val="false"/>
                <w:i w:val="false"/>
                <w:color w:val="000000"/>
                <w:sz w:val="20"/>
              </w:rPr>
              <w:t>
(csdo:AddressKindCode)</w:t>
            </w:r>
          </w:p>
          <w:bookmarkEnd w:id="423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7" w:id="4231"/>
          <w:p>
            <w:pPr>
              <w:spacing w:after="20"/>
              <w:ind w:left="20"/>
              <w:jc w:val="both"/>
            </w:pPr>
            <w:r>
              <w:rPr>
                <w:rFonts w:ascii="Times New Roman"/>
                <w:b w:val="false"/>
                <w:i w:val="false"/>
                <w:color w:val="000000"/>
                <w:sz w:val="20"/>
              </w:rPr>
              <w:t>
13.7.2. Код страны</w:t>
            </w:r>
            <w:r>
              <w:br/>
            </w:r>
            <w:r>
              <w:rPr>
                <w:rFonts w:ascii="Times New Roman"/>
                <w:b w:val="false"/>
                <w:i w:val="false"/>
                <w:color w:val="000000"/>
                <w:sz w:val="20"/>
              </w:rPr>
              <w:t>
(csdo:UnifiedCountryCode)</w:t>
            </w:r>
          </w:p>
          <w:bookmarkEnd w:id="423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8" w:id="4232"/>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423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9" w:id="4233"/>
          <w:p>
            <w:pPr>
              <w:spacing w:after="20"/>
              <w:ind w:left="20"/>
              <w:jc w:val="both"/>
            </w:pPr>
            <w:r>
              <w:rPr>
                <w:rFonts w:ascii="Times New Roman"/>
                <w:b w:val="false"/>
                <w:i w:val="false"/>
                <w:color w:val="000000"/>
                <w:sz w:val="20"/>
              </w:rPr>
              <w:t>
13.7.3. Код территории</w:t>
            </w:r>
            <w:r>
              <w:br/>
            </w:r>
            <w:r>
              <w:rPr>
                <w:rFonts w:ascii="Times New Roman"/>
                <w:b w:val="false"/>
                <w:i w:val="false"/>
                <w:color w:val="000000"/>
                <w:sz w:val="20"/>
              </w:rPr>
              <w:t>
(csdo:TerritoryCode)</w:t>
            </w:r>
          </w:p>
          <w:bookmarkEnd w:id="423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0" w:id="4234"/>
          <w:p>
            <w:pPr>
              <w:spacing w:after="20"/>
              <w:ind w:left="20"/>
              <w:jc w:val="both"/>
            </w:pPr>
            <w:r>
              <w:rPr>
                <w:rFonts w:ascii="Times New Roman"/>
                <w:b w:val="false"/>
                <w:i w:val="false"/>
                <w:color w:val="000000"/>
                <w:sz w:val="20"/>
              </w:rPr>
              <w:t>
13.7.4. Регион</w:t>
            </w:r>
            <w:r>
              <w:br/>
            </w:r>
            <w:r>
              <w:rPr>
                <w:rFonts w:ascii="Times New Roman"/>
                <w:b w:val="false"/>
                <w:i w:val="false"/>
                <w:color w:val="000000"/>
                <w:sz w:val="20"/>
              </w:rPr>
              <w:t>
(csdo:RegionName)</w:t>
            </w:r>
          </w:p>
          <w:bookmarkEnd w:id="423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1" w:id="4235"/>
          <w:p>
            <w:pPr>
              <w:spacing w:after="20"/>
              <w:ind w:left="20"/>
              <w:jc w:val="both"/>
            </w:pPr>
            <w:r>
              <w:rPr>
                <w:rFonts w:ascii="Times New Roman"/>
                <w:b w:val="false"/>
                <w:i w:val="false"/>
                <w:color w:val="000000"/>
                <w:sz w:val="20"/>
              </w:rPr>
              <w:t>
13.7.5. Район</w:t>
            </w:r>
            <w:r>
              <w:br/>
            </w:r>
            <w:r>
              <w:rPr>
                <w:rFonts w:ascii="Times New Roman"/>
                <w:b w:val="false"/>
                <w:i w:val="false"/>
                <w:color w:val="000000"/>
                <w:sz w:val="20"/>
              </w:rPr>
              <w:t>
(csdo:DistrictName)</w:t>
            </w:r>
          </w:p>
          <w:bookmarkEnd w:id="423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2" w:id="4236"/>
          <w:p>
            <w:pPr>
              <w:spacing w:after="20"/>
              <w:ind w:left="20"/>
              <w:jc w:val="both"/>
            </w:pPr>
            <w:r>
              <w:rPr>
                <w:rFonts w:ascii="Times New Roman"/>
                <w:b w:val="false"/>
                <w:i w:val="false"/>
                <w:color w:val="000000"/>
                <w:sz w:val="20"/>
              </w:rPr>
              <w:t>
13.7.6. Город</w:t>
            </w:r>
            <w:r>
              <w:br/>
            </w:r>
            <w:r>
              <w:rPr>
                <w:rFonts w:ascii="Times New Roman"/>
                <w:b w:val="false"/>
                <w:i w:val="false"/>
                <w:color w:val="000000"/>
                <w:sz w:val="20"/>
              </w:rPr>
              <w:t>
(csdo:CityName)</w:t>
            </w:r>
          </w:p>
          <w:bookmarkEnd w:id="423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3" w:id="4237"/>
          <w:p>
            <w:pPr>
              <w:spacing w:after="20"/>
              <w:ind w:left="20"/>
              <w:jc w:val="both"/>
            </w:pPr>
            <w:r>
              <w:rPr>
                <w:rFonts w:ascii="Times New Roman"/>
                <w:b w:val="false"/>
                <w:i w:val="false"/>
                <w:color w:val="000000"/>
                <w:sz w:val="20"/>
              </w:rPr>
              <w:t>
13.7.7. Населенный пункт</w:t>
            </w:r>
            <w:r>
              <w:br/>
            </w:r>
            <w:r>
              <w:rPr>
                <w:rFonts w:ascii="Times New Roman"/>
                <w:b w:val="false"/>
                <w:i w:val="false"/>
                <w:color w:val="000000"/>
                <w:sz w:val="20"/>
              </w:rPr>
              <w:t>
(csdo:SettlementName)</w:t>
            </w:r>
          </w:p>
          <w:bookmarkEnd w:id="423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4" w:id="4238"/>
          <w:p>
            <w:pPr>
              <w:spacing w:after="20"/>
              <w:ind w:left="20"/>
              <w:jc w:val="both"/>
            </w:pPr>
            <w:r>
              <w:rPr>
                <w:rFonts w:ascii="Times New Roman"/>
                <w:b w:val="false"/>
                <w:i w:val="false"/>
                <w:color w:val="000000"/>
                <w:sz w:val="20"/>
              </w:rPr>
              <w:t>
13.7.8. Улица</w:t>
            </w:r>
            <w:r>
              <w:br/>
            </w:r>
            <w:r>
              <w:rPr>
                <w:rFonts w:ascii="Times New Roman"/>
                <w:b w:val="false"/>
                <w:i w:val="false"/>
                <w:color w:val="000000"/>
                <w:sz w:val="20"/>
              </w:rPr>
              <w:t>
(csdo:StreetName)</w:t>
            </w:r>
          </w:p>
          <w:bookmarkEnd w:id="423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5" w:id="4239"/>
          <w:p>
            <w:pPr>
              <w:spacing w:after="20"/>
              <w:ind w:left="20"/>
              <w:jc w:val="both"/>
            </w:pPr>
            <w:r>
              <w:rPr>
                <w:rFonts w:ascii="Times New Roman"/>
                <w:b w:val="false"/>
                <w:i w:val="false"/>
                <w:color w:val="000000"/>
                <w:sz w:val="20"/>
              </w:rPr>
              <w:t>
13.7.9. Номер дома</w:t>
            </w:r>
            <w:r>
              <w:br/>
            </w:r>
            <w:r>
              <w:rPr>
                <w:rFonts w:ascii="Times New Roman"/>
                <w:b w:val="false"/>
                <w:i w:val="false"/>
                <w:color w:val="000000"/>
                <w:sz w:val="20"/>
              </w:rPr>
              <w:t>
(csdo:BuildingNumberId)</w:t>
            </w:r>
          </w:p>
          <w:bookmarkEnd w:id="423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6" w:id="4240"/>
          <w:p>
            <w:pPr>
              <w:spacing w:after="20"/>
              <w:ind w:left="20"/>
              <w:jc w:val="both"/>
            </w:pPr>
            <w:r>
              <w:rPr>
                <w:rFonts w:ascii="Times New Roman"/>
                <w:b w:val="false"/>
                <w:i w:val="false"/>
                <w:color w:val="000000"/>
                <w:sz w:val="20"/>
              </w:rPr>
              <w:t>
13.7.10. Номер помещения</w:t>
            </w:r>
            <w:r>
              <w:br/>
            </w:r>
            <w:r>
              <w:rPr>
                <w:rFonts w:ascii="Times New Roman"/>
                <w:b w:val="false"/>
                <w:i w:val="false"/>
                <w:color w:val="000000"/>
                <w:sz w:val="20"/>
              </w:rPr>
              <w:t>
(csdo:RoomNumberId)</w:t>
            </w:r>
          </w:p>
          <w:bookmarkEnd w:id="424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7" w:id="4241"/>
          <w:p>
            <w:pPr>
              <w:spacing w:after="20"/>
              <w:ind w:left="20"/>
              <w:jc w:val="both"/>
            </w:pPr>
            <w:r>
              <w:rPr>
                <w:rFonts w:ascii="Times New Roman"/>
                <w:b w:val="false"/>
                <w:i w:val="false"/>
                <w:color w:val="000000"/>
                <w:sz w:val="20"/>
              </w:rPr>
              <w:t>
13.7.11. Почтовый индекс</w:t>
            </w:r>
            <w:r>
              <w:br/>
            </w:r>
            <w:r>
              <w:rPr>
                <w:rFonts w:ascii="Times New Roman"/>
                <w:b w:val="false"/>
                <w:i w:val="false"/>
                <w:color w:val="000000"/>
                <w:sz w:val="20"/>
              </w:rPr>
              <w:t>
(csdo:PostCode)</w:t>
            </w:r>
          </w:p>
          <w:bookmarkEnd w:id="424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8" w:id="4242"/>
          <w:p>
            <w:pPr>
              <w:spacing w:after="20"/>
              <w:ind w:left="20"/>
              <w:jc w:val="both"/>
            </w:pPr>
            <w:r>
              <w:rPr>
                <w:rFonts w:ascii="Times New Roman"/>
                <w:b w:val="false"/>
                <w:i w:val="false"/>
                <w:color w:val="000000"/>
                <w:sz w:val="20"/>
              </w:rPr>
              <w:t>
13.7.12. Номер абонентского ящика</w:t>
            </w:r>
            <w:r>
              <w:br/>
            </w:r>
            <w:r>
              <w:rPr>
                <w:rFonts w:ascii="Times New Roman"/>
                <w:b w:val="false"/>
                <w:i w:val="false"/>
                <w:color w:val="000000"/>
                <w:sz w:val="20"/>
              </w:rPr>
              <w:t>
(csdo:PostOfficeBoxId)</w:t>
            </w:r>
          </w:p>
          <w:bookmarkEnd w:id="424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9" w:id="4243"/>
          <w:p>
            <w:pPr>
              <w:spacing w:after="20"/>
              <w:ind w:left="20"/>
              <w:jc w:val="both"/>
            </w:pPr>
            <w:r>
              <w:rPr>
                <w:rFonts w:ascii="Times New Roman"/>
                <w:b w:val="false"/>
                <w:i w:val="false"/>
                <w:color w:val="000000"/>
                <w:sz w:val="20"/>
              </w:rPr>
              <w:t>
14. Сведения об объектах, подлежащих контролю</w:t>
            </w:r>
            <w:r>
              <w:br/>
            </w:r>
            <w:r>
              <w:rPr>
                <w:rFonts w:ascii="Times New Roman"/>
                <w:b w:val="false"/>
                <w:i w:val="false"/>
                <w:color w:val="000000"/>
                <w:sz w:val="20"/>
              </w:rPr>
              <w:t>
(cacdo:ControlledItemsDetails)</w:t>
            </w:r>
          </w:p>
          <w:bookmarkEnd w:id="424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припасах, запасных частях и оборудовании, подлежащие указанию при предоставлении предварительной информации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M.CA.CDE.00591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0" w:id="4244"/>
          <w:p>
            <w:pPr>
              <w:spacing w:after="20"/>
              <w:ind w:left="20"/>
              <w:jc w:val="both"/>
            </w:pPr>
            <w:r>
              <w:rPr>
                <w:rFonts w:ascii="Times New Roman"/>
                <w:b w:val="false"/>
                <w:i w:val="false"/>
                <w:color w:val="000000"/>
                <w:sz w:val="20"/>
              </w:rPr>
              <w:t>
M.CA.CDT.00486</w:t>
            </w:r>
            <w:r>
              <w:br/>
            </w:r>
            <w:r>
              <w:rPr>
                <w:rFonts w:ascii="Times New Roman"/>
                <w:b w:val="false"/>
                <w:i w:val="false"/>
                <w:color w:val="000000"/>
                <w:sz w:val="20"/>
              </w:rPr>
              <w:t>
Определяется областями значений вложенных элементов</w:t>
            </w:r>
          </w:p>
          <w:bookmarkEnd w:id="4244"/>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1" w:id="4245"/>
          <w:p>
            <w:pPr>
              <w:spacing w:after="20"/>
              <w:ind w:left="20"/>
              <w:jc w:val="both"/>
            </w:pPr>
            <w:r>
              <w:rPr>
                <w:rFonts w:ascii="Times New Roman"/>
                <w:b w:val="false"/>
                <w:i w:val="false"/>
                <w:color w:val="000000"/>
                <w:sz w:val="20"/>
              </w:rPr>
              <w:t>
14.1. Код вида информации</w:t>
            </w:r>
            <w:r>
              <w:br/>
            </w:r>
            <w:r>
              <w:rPr>
                <w:rFonts w:ascii="Times New Roman"/>
                <w:b w:val="false"/>
                <w:i w:val="false"/>
                <w:color w:val="000000"/>
                <w:sz w:val="20"/>
              </w:rPr>
              <w:t>
(casdo:InformationKindCode)</w:t>
            </w:r>
          </w:p>
          <w:bookmarkEnd w:id="424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информации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M.CA.SDE.00559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2" w:id="4246"/>
          <w:p>
            <w:pPr>
              <w:spacing w:after="20"/>
              <w:ind w:left="20"/>
              <w:jc w:val="both"/>
            </w:pPr>
            <w:r>
              <w:rPr>
                <w:rFonts w:ascii="Times New Roman"/>
                <w:b w:val="false"/>
                <w:i w:val="false"/>
                <w:color w:val="000000"/>
                <w:sz w:val="20"/>
              </w:rPr>
              <w:t>
14.2. Признак наличия</w:t>
            </w:r>
            <w:r>
              <w:br/>
            </w:r>
            <w:r>
              <w:rPr>
                <w:rFonts w:ascii="Times New Roman"/>
                <w:b w:val="false"/>
                <w:i w:val="false"/>
                <w:color w:val="000000"/>
                <w:sz w:val="20"/>
              </w:rPr>
              <w:t>
(casdo:PresenceIndicator)</w:t>
            </w:r>
          </w:p>
          <w:bookmarkEnd w:id="424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M.CA.SDE.01135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3" w:id="4247"/>
          <w:p>
            <w:pPr>
              <w:spacing w:after="20"/>
              <w:ind w:left="20"/>
              <w:jc w:val="both"/>
            </w:pPr>
            <w:r>
              <w:rPr>
                <w:rFonts w:ascii="Times New Roman"/>
                <w:b w:val="false"/>
                <w:i w:val="false"/>
                <w:color w:val="000000"/>
                <w:sz w:val="20"/>
              </w:rPr>
              <w:t>
14.3. Наименование и количество</w:t>
            </w:r>
            <w:r>
              <w:br/>
            </w:r>
            <w:r>
              <w:rPr>
                <w:rFonts w:ascii="Times New Roman"/>
                <w:b w:val="false"/>
                <w:i w:val="false"/>
                <w:color w:val="000000"/>
                <w:sz w:val="20"/>
              </w:rPr>
              <w:t>
(cacdo:ItemDetails)</w:t>
            </w:r>
          </w:p>
          <w:bookmarkEnd w:id="424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наименовании (описании) и количестве объектов</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M.CA.CDE.00587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4" w:id="4248"/>
          <w:p>
            <w:pPr>
              <w:spacing w:after="20"/>
              <w:ind w:left="20"/>
              <w:jc w:val="both"/>
            </w:pPr>
            <w:r>
              <w:rPr>
                <w:rFonts w:ascii="Times New Roman"/>
                <w:b w:val="false"/>
                <w:i w:val="false"/>
                <w:color w:val="000000"/>
                <w:sz w:val="20"/>
              </w:rPr>
              <w:t>
M.CA.CDT.00482</w:t>
            </w:r>
            <w:r>
              <w:br/>
            </w:r>
            <w:r>
              <w:rPr>
                <w:rFonts w:ascii="Times New Roman"/>
                <w:b w:val="false"/>
                <w:i w:val="false"/>
                <w:color w:val="000000"/>
                <w:sz w:val="20"/>
              </w:rPr>
              <w:t>
Определяется областями значений вложенных элементов</w:t>
            </w:r>
          </w:p>
          <w:bookmarkEnd w:id="4248"/>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5" w:id="4249"/>
          <w:p>
            <w:pPr>
              <w:spacing w:after="20"/>
              <w:ind w:left="20"/>
              <w:jc w:val="both"/>
            </w:pPr>
            <w:r>
              <w:rPr>
                <w:rFonts w:ascii="Times New Roman"/>
                <w:b w:val="false"/>
                <w:i w:val="false"/>
                <w:color w:val="000000"/>
                <w:sz w:val="20"/>
              </w:rPr>
              <w:t>
14.3.1. Наименование товара</w:t>
            </w:r>
            <w:r>
              <w:br/>
            </w:r>
            <w:r>
              <w:rPr>
                <w:rFonts w:ascii="Times New Roman"/>
                <w:b w:val="false"/>
                <w:i w:val="false"/>
                <w:color w:val="000000"/>
                <w:sz w:val="20"/>
              </w:rPr>
              <w:t>
(casdo:GoodsDescriptionText)</w:t>
            </w:r>
          </w:p>
          <w:bookmarkEnd w:id="424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(или) описание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6" w:id="4250"/>
          <w:p>
            <w:pPr>
              <w:spacing w:after="20"/>
              <w:ind w:left="20"/>
              <w:jc w:val="both"/>
            </w:pPr>
            <w:r>
              <w:rPr>
                <w:rFonts w:ascii="Times New Roman"/>
                <w:b w:val="false"/>
                <w:i w:val="false"/>
                <w:color w:val="000000"/>
                <w:sz w:val="20"/>
              </w:rPr>
              <w:t>
14.3.2. Количество товара</w:t>
            </w:r>
            <w:r>
              <w:br/>
            </w:r>
            <w:r>
              <w:rPr>
                <w:rFonts w:ascii="Times New Roman"/>
                <w:b w:val="false"/>
                <w:i w:val="false"/>
                <w:color w:val="000000"/>
                <w:sz w:val="20"/>
              </w:rPr>
              <w:t>
(cacdo:GoodsMeasureDetails)</w:t>
            </w:r>
          </w:p>
          <w:bookmarkEnd w:id="425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количестве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7" w:id="4251"/>
          <w:p>
            <w:pPr>
              <w:spacing w:after="20"/>
              <w:ind w:left="20"/>
              <w:jc w:val="both"/>
            </w:pPr>
            <w:r>
              <w:rPr>
                <w:rFonts w:ascii="Times New Roman"/>
                <w:b w:val="false"/>
                <w:i w:val="false"/>
                <w:color w:val="000000"/>
                <w:sz w:val="20"/>
              </w:rPr>
              <w:t>
M.CA.CDT.00109</w:t>
            </w:r>
            <w:r>
              <w:br/>
            </w:r>
            <w:r>
              <w:rPr>
                <w:rFonts w:ascii="Times New Roman"/>
                <w:b w:val="false"/>
                <w:i w:val="false"/>
                <w:color w:val="000000"/>
                <w:sz w:val="20"/>
              </w:rPr>
              <w:t>
Определяется областями значений вложенных элементов</w:t>
            </w:r>
          </w:p>
          <w:bookmarkEnd w:id="4251"/>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8" w:id="4252"/>
          <w:p>
            <w:pPr>
              <w:spacing w:after="20"/>
              <w:ind w:left="20"/>
              <w:jc w:val="both"/>
            </w:pPr>
            <w:r>
              <w:rPr>
                <w:rFonts w:ascii="Times New Roman"/>
                <w:b w:val="false"/>
                <w:i w:val="false"/>
                <w:color w:val="000000"/>
                <w:sz w:val="20"/>
              </w:rPr>
              <w:t>
*.1. Количество товара с указанием единицы измерения</w:t>
            </w:r>
            <w:r>
              <w:br/>
            </w:r>
            <w:r>
              <w:rPr>
                <w:rFonts w:ascii="Times New Roman"/>
                <w:b w:val="false"/>
                <w:i w:val="false"/>
                <w:color w:val="000000"/>
                <w:sz w:val="20"/>
              </w:rPr>
              <w:t>
(casdo:GoodsMeasure)</w:t>
            </w:r>
          </w:p>
          <w:bookmarkEnd w:id="425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количестве товара с указанием единицы измерения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9" w:id="4253"/>
          <w:p>
            <w:pPr>
              <w:spacing w:after="20"/>
              <w:ind w:left="20"/>
              <w:jc w:val="both"/>
            </w:pPr>
            <w:r>
              <w:rPr>
                <w:rFonts w:ascii="Times New Roman"/>
                <w:b w:val="false"/>
                <w:i w:val="false"/>
                <w:color w:val="000000"/>
                <w:sz w:val="20"/>
              </w:rPr>
              <w:t>
а) единица измерения</w:t>
            </w:r>
            <w:r>
              <w:br/>
            </w:r>
            <w:r>
              <w:rPr>
                <w:rFonts w:ascii="Times New Roman"/>
                <w:b w:val="false"/>
                <w:i w:val="false"/>
                <w:color w:val="000000"/>
                <w:sz w:val="20"/>
              </w:rPr>
              <w:t>
(атрибут measurementUnitCode)</w:t>
            </w:r>
          </w:p>
          <w:bookmarkEnd w:id="425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0" w:id="4254"/>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measurementUnitCodeListId)</w:t>
            </w:r>
          </w:p>
          <w:bookmarkEnd w:id="425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единиц измерения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1" w:id="4255"/>
          <w:p>
            <w:pPr>
              <w:spacing w:after="20"/>
              <w:ind w:left="20"/>
              <w:jc w:val="both"/>
            </w:pPr>
            <w:r>
              <w:rPr>
                <w:rFonts w:ascii="Times New Roman"/>
                <w:b w:val="false"/>
                <w:i w:val="false"/>
                <w:color w:val="000000"/>
                <w:sz w:val="20"/>
              </w:rPr>
              <w:t>
*.2. Условное обозначение единицы измерения</w:t>
            </w:r>
            <w:r>
              <w:br/>
            </w:r>
            <w:r>
              <w:rPr>
                <w:rFonts w:ascii="Times New Roman"/>
                <w:b w:val="false"/>
                <w:i w:val="false"/>
                <w:color w:val="000000"/>
                <w:sz w:val="20"/>
              </w:rPr>
              <w:t>
(casdo:MeasureUnitAbbreviationCode)</w:t>
            </w:r>
          </w:p>
          <w:bookmarkEnd w:id="425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 обозначение единицы измерения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4592" w:id="4256"/>
    <w:p>
      <w:pPr>
        <w:spacing w:after="0"/>
        <w:ind w:left="0"/>
        <w:jc w:val="both"/>
      </w:pPr>
      <w:r>
        <w:rPr>
          <w:rFonts w:ascii="Times New Roman"/>
          <w:b w:val="false"/>
          <w:i w:val="false"/>
          <w:color w:val="000000"/>
          <w:sz w:val="28"/>
        </w:rPr>
        <w:t>
      ";</w:t>
      </w:r>
    </w:p>
    <w:bookmarkEnd w:id="4256"/>
    <w:bookmarkStart w:name="z4593" w:id="42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таблицу 7</w:t>
      </w:r>
      <w:r>
        <w:rPr>
          <w:rFonts w:ascii="Times New Roman"/>
          <w:b w:val="false"/>
          <w:i w:val="false"/>
          <w:color w:val="000000"/>
          <w:sz w:val="28"/>
        </w:rPr>
        <w:t xml:space="preserve"> изложить в следующей редакции:</w:t>
      </w:r>
    </w:p>
    <w:bookmarkEnd w:id="4257"/>
    <w:bookmarkStart w:name="z4594" w:id="4258"/>
    <w:p>
      <w:pPr>
        <w:spacing w:after="0"/>
        <w:ind w:left="0"/>
        <w:jc w:val="both"/>
      </w:pPr>
      <w:r>
        <w:rPr>
          <w:rFonts w:ascii="Times New Roman"/>
          <w:b w:val="false"/>
          <w:i w:val="false"/>
          <w:color w:val="000000"/>
          <w:sz w:val="28"/>
        </w:rPr>
        <w:t>
      "Таблица 7</w:t>
      </w:r>
    </w:p>
    <w:bookmarkEnd w:id="4258"/>
    <w:bookmarkStart w:name="z4595" w:id="4259"/>
    <w:p>
      <w:pPr>
        <w:spacing w:after="0"/>
        <w:ind w:left="0"/>
        <w:jc w:val="left"/>
      </w:pPr>
      <w:r>
        <w:rPr>
          <w:rFonts w:ascii="Times New Roman"/>
          <w:b/>
          <w:i w:val="false"/>
          <w:color w:val="000000"/>
        </w:rPr>
        <w:t xml:space="preserve"> Общие простые типы данных, используемые в структуре предварительной информации о товарах, ввозимых железнодорожным транспортом</w:t>
      </w:r>
    </w:p>
    <w:bookmarkEnd w:id="4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650"/>
        <w:gridCol w:w="4157"/>
        <w:gridCol w:w="641"/>
        <w:gridCol w:w="8847"/>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UML</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значений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PostCodeType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индекс_ Код.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6" w:id="4260"/>
          <w:p>
            <w:pPr>
              <w:spacing w:after="20"/>
              <w:ind w:left="20"/>
              <w:jc w:val="both"/>
            </w:pPr>
            <w:r>
              <w:rPr>
                <w:rFonts w:ascii="Times New Roman"/>
                <w:b w:val="false"/>
                <w:i w:val="false"/>
                <w:color w:val="000000"/>
                <w:sz w:val="20"/>
              </w:rPr>
              <w:t xml:space="preserve">
нормализованная строка символов. </w:t>
            </w:r>
            <w:r>
              <w:br/>
            </w:r>
            <w:r>
              <w:rPr>
                <w:rFonts w:ascii="Times New Roman"/>
                <w:b w:val="false"/>
                <w:i w:val="false"/>
                <w:color w:val="000000"/>
                <w:sz w:val="20"/>
              </w:rPr>
              <w:t>
Шаблон: [A-Z0-9][A-Z0-9 -]{1,8}[A-Z0-9]</w:t>
            </w:r>
          </w:p>
          <w:bookmarkEnd w:id="4260"/>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CommunicationChannelIdType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 связи_ Идентификатор.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7" w:id="4261"/>
          <w:p>
            <w:pPr>
              <w:spacing w:after="20"/>
              <w:ind w:left="20"/>
              <w:jc w:val="both"/>
            </w:pPr>
            <w:r>
              <w:rPr>
                <w:rFonts w:ascii="Times New Roman"/>
                <w:b w:val="false"/>
                <w:i w:val="false"/>
                <w:color w:val="000000"/>
                <w:sz w:val="20"/>
              </w:rPr>
              <w:t xml:space="preserve">
нормализованная строка символов. </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1000</w:t>
            </w:r>
          </w:p>
          <w:bookmarkEnd w:id="4261"/>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TaxpayerIdType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Налогоплательщик_ Идентификатор.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9" w:id="4262"/>
          <w:p>
            <w:pPr>
              <w:spacing w:after="20"/>
              <w:ind w:left="20"/>
              <w:jc w:val="both"/>
            </w:pPr>
            <w:r>
              <w:rPr>
                <w:rFonts w:ascii="Times New Roman"/>
                <w:b w:val="false"/>
                <w:i w:val="false"/>
                <w:color w:val="000000"/>
                <w:sz w:val="20"/>
              </w:rPr>
              <w:t xml:space="preserve">
значение идентификатора в соответствии с правилами, принятыми в стране регистрации налогоплательщика. </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20</w:t>
            </w:r>
          </w:p>
          <w:bookmarkEnd w:id="4262"/>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M.SDT.00026</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BankIdType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Банк_ Идентификатор.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в соответствии с правилами, принятыми в стране регистрации банка. Шаблон: [0-9]{9}|[A-Z]{6}[A-Z0-9]{2}|[A-Z]{6}[A-Z0-9]{5}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TaxRegistrationReasonCodeType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постановки на налоговый учет_ Код.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1" w:id="4263"/>
          <w:p>
            <w:pPr>
              <w:spacing w:after="20"/>
              <w:ind w:left="20"/>
              <w:jc w:val="both"/>
            </w:pPr>
            <w:r>
              <w:rPr>
                <w:rFonts w:ascii="Times New Roman"/>
                <w:b w:val="false"/>
                <w:i w:val="false"/>
                <w:color w:val="000000"/>
                <w:sz w:val="20"/>
              </w:rPr>
              <w:t xml:space="preserve">
нормализованная строка символов. </w:t>
            </w:r>
            <w:r>
              <w:br/>
            </w:r>
            <w:r>
              <w:rPr>
                <w:rFonts w:ascii="Times New Roman"/>
                <w:b w:val="false"/>
                <w:i w:val="false"/>
                <w:color w:val="000000"/>
                <w:sz w:val="20"/>
              </w:rPr>
              <w:t>
Шаблон: \d{9}</w:t>
            </w:r>
          </w:p>
          <w:bookmarkEnd w:id="4263"/>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TerritoryCodeType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Территория_ Код.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2" w:id="4264"/>
          <w:p>
            <w:pPr>
              <w:spacing w:after="20"/>
              <w:ind w:left="20"/>
              <w:jc w:val="both"/>
            </w:pPr>
            <w:r>
              <w:rPr>
                <w:rFonts w:ascii="Times New Roman"/>
                <w:b w:val="false"/>
                <w:i w:val="false"/>
                <w:color w:val="000000"/>
                <w:sz w:val="20"/>
              </w:rPr>
              <w:t xml:space="preserve">
нормализованная строка символов. </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17</w:t>
            </w:r>
          </w:p>
          <w:bookmarkEnd w:id="4264"/>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Name120Type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До 120 символов.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4" w:id="4265"/>
          <w:p>
            <w:pPr>
              <w:spacing w:after="20"/>
              <w:ind w:left="20"/>
              <w:jc w:val="both"/>
            </w:pPr>
            <w:r>
              <w:rPr>
                <w:rFonts w:ascii="Times New Roman"/>
                <w:b w:val="false"/>
                <w:i w:val="false"/>
                <w:color w:val="000000"/>
                <w:sz w:val="20"/>
              </w:rPr>
              <w:t xml:space="preserve">
нормализованная строка символов. </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120</w:t>
            </w:r>
          </w:p>
          <w:bookmarkEnd w:id="4265"/>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Name300Type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До 300 символов.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6" w:id="4266"/>
          <w:p>
            <w:pPr>
              <w:spacing w:after="20"/>
              <w:ind w:left="20"/>
              <w:jc w:val="both"/>
            </w:pPr>
            <w:r>
              <w:rPr>
                <w:rFonts w:ascii="Times New Roman"/>
                <w:b w:val="false"/>
                <w:i w:val="false"/>
                <w:color w:val="000000"/>
                <w:sz w:val="20"/>
              </w:rPr>
              <w:t xml:space="preserve">
нормализованная строка символов. </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300</w:t>
            </w:r>
          </w:p>
          <w:bookmarkEnd w:id="4266"/>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M.SDT.00065</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CommodityCodeType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 ВЭД ЕАЭС_ Код.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8" w:id="4267"/>
          <w:p>
            <w:pPr>
              <w:spacing w:after="20"/>
              <w:ind w:left="20"/>
              <w:jc w:val="both"/>
            </w:pPr>
            <w:r>
              <w:rPr>
                <w:rFonts w:ascii="Times New Roman"/>
                <w:b w:val="false"/>
                <w:i w:val="false"/>
                <w:color w:val="000000"/>
                <w:sz w:val="20"/>
              </w:rPr>
              <w:t xml:space="preserve">
значение кода из ТН ВЭД ЕАЭС на уровне 2, 4, 6, 8, 9 или 10 знаков. </w:t>
            </w:r>
            <w:r>
              <w:br/>
            </w:r>
            <w:r>
              <w:rPr>
                <w:rFonts w:ascii="Times New Roman"/>
                <w:b w:val="false"/>
                <w:i w:val="false"/>
                <w:color w:val="000000"/>
                <w:sz w:val="20"/>
              </w:rPr>
              <w:t>
Шаблон: \d{2}|\d{4}|\d{6}|\d{8,10}</w:t>
            </w:r>
          </w:p>
          <w:bookmarkEnd w:id="4267"/>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M.SDT.00067</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Name20Type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До 20 символов.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9" w:id="4268"/>
          <w:p>
            <w:pPr>
              <w:spacing w:after="20"/>
              <w:ind w:left="20"/>
              <w:jc w:val="both"/>
            </w:pPr>
            <w:r>
              <w:rPr>
                <w:rFonts w:ascii="Times New Roman"/>
                <w:b w:val="false"/>
                <w:i w:val="false"/>
                <w:color w:val="000000"/>
                <w:sz w:val="20"/>
              </w:rPr>
              <w:t xml:space="preserve">
нормализованная строка символов. </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20</w:t>
            </w:r>
          </w:p>
          <w:bookmarkEnd w:id="4268"/>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Name250Type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До 250 символов.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1" w:id="4269"/>
          <w:p>
            <w:pPr>
              <w:spacing w:after="20"/>
              <w:ind w:left="20"/>
              <w:jc w:val="both"/>
            </w:pPr>
            <w:r>
              <w:rPr>
                <w:rFonts w:ascii="Times New Roman"/>
                <w:b w:val="false"/>
                <w:i w:val="false"/>
                <w:color w:val="000000"/>
                <w:sz w:val="20"/>
              </w:rPr>
              <w:t xml:space="preserve">
нормализованная строка символов. </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250</w:t>
            </w:r>
          </w:p>
          <w:bookmarkEnd w:id="4269"/>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M.SDT.00069</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Name40Type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До 40 символов.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3" w:id="4270"/>
          <w:p>
            <w:pPr>
              <w:spacing w:after="20"/>
              <w:ind w:left="20"/>
              <w:jc w:val="both"/>
            </w:pPr>
            <w:r>
              <w:rPr>
                <w:rFonts w:ascii="Times New Roman"/>
                <w:b w:val="false"/>
                <w:i w:val="false"/>
                <w:color w:val="000000"/>
                <w:sz w:val="20"/>
              </w:rPr>
              <w:t xml:space="preserve">
нормализованная строка символов. </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40</w:t>
            </w:r>
          </w:p>
          <w:bookmarkEnd w:id="4270"/>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Text250Type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До 250 символов.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5" w:id="4271"/>
          <w:p>
            <w:pPr>
              <w:spacing w:after="20"/>
              <w:ind w:left="20"/>
              <w:jc w:val="both"/>
            </w:pPr>
            <w:r>
              <w:rPr>
                <w:rFonts w:ascii="Times New Roman"/>
                <w:b w:val="false"/>
                <w:i w:val="false"/>
                <w:color w:val="000000"/>
                <w:sz w:val="20"/>
              </w:rPr>
              <w:t xml:space="preserve">
строка символов. </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250</w:t>
            </w:r>
          </w:p>
          <w:bookmarkEnd w:id="4271"/>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MeasurementUnitCodeType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измерения_ Код.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7" w:id="4272"/>
          <w:p>
            <w:pPr>
              <w:spacing w:after="20"/>
              <w:ind w:left="20"/>
              <w:jc w:val="both"/>
            </w:pPr>
            <w:r>
              <w:rPr>
                <w:rFonts w:ascii="Times New Roman"/>
                <w:b w:val="false"/>
                <w:i w:val="false"/>
                <w:color w:val="000000"/>
                <w:sz w:val="20"/>
              </w:rPr>
              <w:t xml:space="preserve">
буквенно-цифровой код. </w:t>
            </w:r>
            <w:r>
              <w:br/>
            </w:r>
            <w:r>
              <w:rPr>
                <w:rFonts w:ascii="Times New Roman"/>
                <w:b w:val="false"/>
                <w:i w:val="false"/>
                <w:color w:val="000000"/>
                <w:sz w:val="20"/>
              </w:rPr>
              <w:t>
Шаблон: [0-9A-Z]{2,3}|\d{3,4}</w:t>
            </w:r>
          </w:p>
          <w:bookmarkEnd w:id="4272"/>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Text4000Type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До 4000 символов.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8" w:id="4273"/>
          <w:p>
            <w:pPr>
              <w:spacing w:after="20"/>
              <w:ind w:left="20"/>
              <w:jc w:val="both"/>
            </w:pPr>
            <w:r>
              <w:rPr>
                <w:rFonts w:ascii="Times New Roman"/>
                <w:b w:val="false"/>
                <w:i w:val="false"/>
                <w:color w:val="000000"/>
                <w:sz w:val="20"/>
              </w:rPr>
              <w:t xml:space="preserve">
строка символов. </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4000</w:t>
            </w:r>
          </w:p>
          <w:bookmarkEnd w:id="4273"/>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ReferenceDataIdType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(классификатор)_ Идентификатор.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0" w:id="4274"/>
          <w:p>
            <w:pPr>
              <w:spacing w:after="20"/>
              <w:ind w:left="20"/>
              <w:jc w:val="both"/>
            </w:pPr>
            <w:r>
              <w:rPr>
                <w:rFonts w:ascii="Times New Roman"/>
                <w:b w:val="false"/>
                <w:i w:val="false"/>
                <w:color w:val="000000"/>
                <w:sz w:val="20"/>
              </w:rPr>
              <w:t xml:space="preserve">
нормализованная строка символов. </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20</w:t>
            </w:r>
          </w:p>
          <w:bookmarkEnd w:id="4274"/>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Id20Type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До 20 символов.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2" w:id="4275"/>
          <w:p>
            <w:pPr>
              <w:spacing w:after="20"/>
              <w:ind w:left="20"/>
              <w:jc w:val="both"/>
            </w:pPr>
            <w:r>
              <w:rPr>
                <w:rFonts w:ascii="Times New Roman"/>
                <w:b w:val="false"/>
                <w:i w:val="false"/>
                <w:color w:val="000000"/>
                <w:sz w:val="20"/>
              </w:rPr>
              <w:t xml:space="preserve">
нормализованная строка символов. </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20</w:t>
            </w:r>
          </w:p>
          <w:bookmarkEnd w:id="4275"/>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Id50Type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До 50 символов.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4" w:id="4276"/>
          <w:p>
            <w:pPr>
              <w:spacing w:after="20"/>
              <w:ind w:left="20"/>
              <w:jc w:val="both"/>
            </w:pPr>
            <w:r>
              <w:rPr>
                <w:rFonts w:ascii="Times New Roman"/>
                <w:b w:val="false"/>
                <w:i w:val="false"/>
                <w:color w:val="000000"/>
                <w:sz w:val="20"/>
              </w:rPr>
              <w:t xml:space="preserve">
нормализованная строка символов. </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50</w:t>
            </w:r>
          </w:p>
          <w:bookmarkEnd w:id="4276"/>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M.SDT.00097</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Quantity4Type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Четырехзначное.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6" w:id="4277"/>
          <w:p>
            <w:pPr>
              <w:spacing w:after="20"/>
              <w:ind w:left="20"/>
              <w:jc w:val="both"/>
            </w:pPr>
            <w:r>
              <w:rPr>
                <w:rFonts w:ascii="Times New Roman"/>
                <w:b w:val="false"/>
                <w:i w:val="false"/>
                <w:color w:val="000000"/>
                <w:sz w:val="20"/>
              </w:rPr>
              <w:t xml:space="preserve">
целое неотрицательное число в десятичной системе счисления. </w:t>
            </w:r>
            <w:r>
              <w:br/>
            </w:r>
            <w:r>
              <w:rPr>
                <w:rFonts w:ascii="Times New Roman"/>
                <w:b w:val="false"/>
                <w:i w:val="false"/>
                <w:color w:val="000000"/>
                <w:sz w:val="20"/>
              </w:rPr>
              <w:t>
Макс. кол-во цифр: 4</w:t>
            </w:r>
          </w:p>
          <w:bookmarkEnd w:id="4277"/>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IdentityDocKindCodeType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 удостоверяющего личность_ Код.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7" w:id="4278"/>
          <w:p>
            <w:pPr>
              <w:spacing w:after="20"/>
              <w:ind w:left="20"/>
              <w:jc w:val="both"/>
            </w:pPr>
            <w:r>
              <w:rPr>
                <w:rFonts w:ascii="Times New Roman"/>
                <w:b w:val="false"/>
                <w:i w:val="false"/>
                <w:color w:val="000000"/>
                <w:sz w:val="20"/>
              </w:rPr>
              <w:t xml:space="preserve">
нормализованная строка символов. </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20</w:t>
            </w:r>
          </w:p>
          <w:bookmarkEnd w:id="4278"/>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M.SDT.00100</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BorderCheckpointCodeType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пропуска_ Код.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9" w:id="4279"/>
          <w:p>
            <w:pPr>
              <w:spacing w:after="20"/>
              <w:ind w:left="20"/>
              <w:jc w:val="both"/>
            </w:pPr>
            <w:r>
              <w:rPr>
                <w:rFonts w:ascii="Times New Roman"/>
                <w:b w:val="false"/>
                <w:i w:val="false"/>
                <w:color w:val="000000"/>
                <w:sz w:val="20"/>
              </w:rPr>
              <w:t xml:space="preserve">
значение кода из перечня пунктов пропуска через таможенную границу государств – членов Евразийского экономического союза. </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18</w:t>
            </w:r>
          </w:p>
          <w:bookmarkEnd w:id="4279"/>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TransportMeansRegIdType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транспортного средства_ Идентификатор.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1" w:id="4280"/>
          <w:p>
            <w:pPr>
              <w:spacing w:after="20"/>
              <w:ind w:left="20"/>
              <w:jc w:val="both"/>
            </w:pPr>
            <w:r>
              <w:rPr>
                <w:rFonts w:ascii="Times New Roman"/>
                <w:b w:val="false"/>
                <w:i w:val="false"/>
                <w:color w:val="000000"/>
                <w:sz w:val="20"/>
              </w:rPr>
              <w:t xml:space="preserve">
нормализованная строка символов. </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40</w:t>
            </w:r>
          </w:p>
          <w:bookmarkEnd w:id="4280"/>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M.SDT.00104</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PackageKindCodeType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упаковки_ Код.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3" w:id="4281"/>
          <w:p>
            <w:pPr>
              <w:spacing w:after="20"/>
              <w:ind w:left="20"/>
              <w:jc w:val="both"/>
            </w:pPr>
            <w:r>
              <w:rPr>
                <w:rFonts w:ascii="Times New Roman"/>
                <w:b w:val="false"/>
                <w:i w:val="false"/>
                <w:color w:val="000000"/>
                <w:sz w:val="20"/>
              </w:rPr>
              <w:t xml:space="preserve">
значение кода вида упаковки в соответствии со справочником (классификатором), идентификатор которого определен в атрибуте "Идентификатор справочника (классификатора)". </w:t>
            </w:r>
            <w:r>
              <w:br/>
            </w:r>
            <w:r>
              <w:rPr>
                <w:rFonts w:ascii="Times New Roman"/>
                <w:b w:val="false"/>
                <w:i w:val="false"/>
                <w:color w:val="000000"/>
                <w:sz w:val="20"/>
              </w:rPr>
              <w:t>
Шаблон: [A-Z0-9]{2}</w:t>
            </w:r>
          </w:p>
          <w:bookmarkEnd w:id="4281"/>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Ordinal3Type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Трехзначный.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4" w:id="4282"/>
          <w:p>
            <w:pPr>
              <w:spacing w:after="20"/>
              <w:ind w:left="20"/>
              <w:jc w:val="both"/>
            </w:pPr>
            <w:r>
              <w:rPr>
                <w:rFonts w:ascii="Times New Roman"/>
                <w:b w:val="false"/>
                <w:i w:val="false"/>
                <w:color w:val="000000"/>
                <w:sz w:val="20"/>
              </w:rPr>
              <w:t>
целое неотрицательное число в десятичной системе счисления.</w:t>
            </w:r>
            <w:r>
              <w:br/>
            </w:r>
            <w:r>
              <w:rPr>
                <w:rFonts w:ascii="Times New Roman"/>
                <w:b w:val="false"/>
                <w:i w:val="false"/>
                <w:color w:val="000000"/>
                <w:sz w:val="20"/>
              </w:rPr>
              <w:t>
Макс. кол-во цифр: 3</w:t>
            </w:r>
          </w:p>
          <w:bookmarkEnd w:id="4282"/>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M.SDT.00108</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Id40Type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До 40 символов.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5" w:id="4283"/>
          <w:p>
            <w:pPr>
              <w:spacing w:after="20"/>
              <w:ind w:left="20"/>
              <w:jc w:val="both"/>
            </w:pPr>
            <w:r>
              <w:rPr>
                <w:rFonts w:ascii="Times New Roman"/>
                <w:b w:val="false"/>
                <w:i w:val="false"/>
                <w:color w:val="000000"/>
                <w:sz w:val="20"/>
              </w:rPr>
              <w:t xml:space="preserve">
нормализованная строка символов. </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40</w:t>
            </w:r>
          </w:p>
          <w:bookmarkEnd w:id="4283"/>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UnifiedCountryCodeType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со ссылкой на справочник (классификатор)_ Код. Двухбуквенный.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7" w:id="4284"/>
          <w:p>
            <w:pPr>
              <w:spacing w:after="20"/>
              <w:ind w:left="20"/>
              <w:jc w:val="both"/>
            </w:pPr>
            <w:r>
              <w:rPr>
                <w:rFonts w:ascii="Times New Roman"/>
                <w:b w:val="false"/>
                <w:i w:val="false"/>
                <w:color w:val="000000"/>
                <w:sz w:val="20"/>
              </w:rPr>
              <w:t>
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r>
              <w:br/>
            </w:r>
            <w:r>
              <w:rPr>
                <w:rFonts w:ascii="Times New Roman"/>
                <w:b w:val="false"/>
                <w:i w:val="false"/>
                <w:color w:val="000000"/>
                <w:sz w:val="20"/>
              </w:rPr>
              <w:t>
Шаблон: [A-Z]{2}</w:t>
            </w:r>
          </w:p>
          <w:bookmarkEnd w:id="4284"/>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UnifiedPhysicalMeasureType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величина_ Измерение: вариант 2.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8" w:id="4285"/>
          <w:p>
            <w:pPr>
              <w:spacing w:after="20"/>
              <w:ind w:left="20"/>
              <w:jc w:val="both"/>
            </w:pPr>
            <w:r>
              <w:rPr>
                <w:rFonts w:ascii="Times New Roman"/>
                <w:b w:val="false"/>
                <w:i w:val="false"/>
                <w:color w:val="000000"/>
                <w:sz w:val="20"/>
              </w:rPr>
              <w:t xml:space="preserve">
число в десятичной системе счисления. </w:t>
            </w:r>
            <w:r>
              <w:br/>
            </w:r>
            <w:r>
              <w:rPr>
                <w:rFonts w:ascii="Times New Roman"/>
                <w:b w:val="false"/>
                <w:i w:val="false"/>
                <w:color w:val="000000"/>
                <w:sz w:val="20"/>
              </w:rPr>
              <w:t>
</w:t>
            </w:r>
            <w:r>
              <w:rPr>
                <w:rFonts w:ascii="Times New Roman"/>
                <w:b w:val="false"/>
                <w:i w:val="false"/>
                <w:color w:val="000000"/>
                <w:sz w:val="20"/>
              </w:rPr>
              <w:t xml:space="preserve">Макс. кол-во цифр: 24. </w:t>
            </w:r>
            <w:r>
              <w:br/>
            </w:r>
            <w:r>
              <w:rPr>
                <w:rFonts w:ascii="Times New Roman"/>
                <w:b w:val="false"/>
                <w:i w:val="false"/>
                <w:color w:val="000000"/>
                <w:sz w:val="20"/>
              </w:rPr>
              <w:t>
Макс. кол-во дроб. цифр: 6</w:t>
            </w:r>
          </w:p>
          <w:bookmarkEnd w:id="4285"/>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Name500Type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До 500 символов.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0" w:id="4286"/>
          <w:p>
            <w:pPr>
              <w:spacing w:after="20"/>
              <w:ind w:left="20"/>
              <w:jc w:val="both"/>
            </w:pPr>
            <w:r>
              <w:rPr>
                <w:rFonts w:ascii="Times New Roman"/>
                <w:b w:val="false"/>
                <w:i w:val="false"/>
                <w:color w:val="000000"/>
                <w:sz w:val="20"/>
              </w:rPr>
              <w:t xml:space="preserve">
нормализованная строка символов. </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500</w:t>
            </w:r>
          </w:p>
          <w:bookmarkEnd w:id="4286"/>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UnifiedCode20Type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До 20 символов: вариант 2.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2" w:id="4287"/>
          <w:p>
            <w:pPr>
              <w:spacing w:after="20"/>
              <w:ind w:left="20"/>
              <w:jc w:val="both"/>
            </w:pPr>
            <w:r>
              <w:rPr>
                <w:rFonts w:ascii="Times New Roman"/>
                <w:b w:val="false"/>
                <w:i w:val="false"/>
                <w:color w:val="000000"/>
                <w:sz w:val="20"/>
              </w:rPr>
              <w:t>
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20</w:t>
            </w:r>
          </w:p>
          <w:bookmarkEnd w:id="4287"/>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CurrencyCodeV3Type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Валюта_ Код. Буквенный: вариант 3.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4" w:id="4288"/>
          <w:p>
            <w:pPr>
              <w:spacing w:after="20"/>
              <w:ind w:left="20"/>
              <w:jc w:val="both"/>
            </w:pPr>
            <w:r>
              <w:rPr>
                <w:rFonts w:ascii="Times New Roman"/>
                <w:b w:val="false"/>
                <w:i w:val="false"/>
                <w:color w:val="000000"/>
                <w:sz w:val="20"/>
              </w:rPr>
              <w:t xml:space="preserve">
значение буквенного кода валюты в соответствии со справочником (классификатором), идентификатор которого определен в атрибуте "Идентификатор справочника (классификатора)". </w:t>
            </w:r>
            <w:r>
              <w:br/>
            </w:r>
            <w:r>
              <w:rPr>
                <w:rFonts w:ascii="Times New Roman"/>
                <w:b w:val="false"/>
                <w:i w:val="false"/>
                <w:color w:val="000000"/>
                <w:sz w:val="20"/>
              </w:rPr>
              <w:t>
Шаблон: [A-Z]{3}</w:t>
            </w:r>
          </w:p>
          <w:bookmarkEnd w:id="4288"/>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M.SDT.00155</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Quantity5Type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Пятизначное.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5" w:id="4289"/>
          <w:p>
            <w:pPr>
              <w:spacing w:after="20"/>
              <w:ind w:left="20"/>
              <w:jc w:val="both"/>
            </w:pPr>
            <w:r>
              <w:rPr>
                <w:rFonts w:ascii="Times New Roman"/>
                <w:b w:val="false"/>
                <w:i w:val="false"/>
                <w:color w:val="000000"/>
                <w:sz w:val="20"/>
              </w:rPr>
              <w:t xml:space="preserve">
целое неотрицательное число в десятичной системе счисления. </w:t>
            </w:r>
            <w:r>
              <w:br/>
            </w:r>
            <w:r>
              <w:rPr>
                <w:rFonts w:ascii="Times New Roman"/>
                <w:b w:val="false"/>
                <w:i w:val="false"/>
                <w:color w:val="000000"/>
                <w:sz w:val="20"/>
              </w:rPr>
              <w:t>
Макс. кол-во цифр: 5</w:t>
            </w:r>
          </w:p>
          <w:bookmarkEnd w:id="4289"/>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M.SDT.00156</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Quantity8Type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Восьмизначное.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6" w:id="4290"/>
          <w:p>
            <w:pPr>
              <w:spacing w:after="20"/>
              <w:ind w:left="20"/>
              <w:jc w:val="both"/>
            </w:pPr>
            <w:r>
              <w:rPr>
                <w:rFonts w:ascii="Times New Roman"/>
                <w:b w:val="false"/>
                <w:i w:val="false"/>
                <w:color w:val="000000"/>
                <w:sz w:val="20"/>
              </w:rPr>
              <w:t xml:space="preserve">
целое неотрицательное число в десятичной системе счисления. </w:t>
            </w:r>
            <w:r>
              <w:br/>
            </w:r>
            <w:r>
              <w:rPr>
                <w:rFonts w:ascii="Times New Roman"/>
                <w:b w:val="false"/>
                <w:i w:val="false"/>
                <w:color w:val="000000"/>
                <w:sz w:val="20"/>
              </w:rPr>
              <w:t>
Макс. кол-во цифр: 8</w:t>
            </w:r>
          </w:p>
          <w:bookmarkEnd w:id="4290"/>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UnqualifiedCountryCodeType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без ссылки на справочник (классификатор)_ Код. Двухбуквенный.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7" w:id="4291"/>
          <w:p>
            <w:pPr>
              <w:spacing w:after="20"/>
              <w:ind w:left="20"/>
              <w:jc w:val="both"/>
            </w:pPr>
            <w:r>
              <w:rPr>
                <w:rFonts w:ascii="Times New Roman"/>
                <w:b w:val="false"/>
                <w:i w:val="false"/>
                <w:color w:val="000000"/>
                <w:sz w:val="20"/>
              </w:rPr>
              <w:t xml:space="preserve">
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 </w:t>
            </w:r>
            <w:r>
              <w:br/>
            </w:r>
            <w:r>
              <w:rPr>
                <w:rFonts w:ascii="Times New Roman"/>
                <w:b w:val="false"/>
                <w:i w:val="false"/>
                <w:color w:val="000000"/>
                <w:sz w:val="20"/>
              </w:rPr>
              <w:t>
Шаблон: [A-Z]{2}</w:t>
            </w:r>
          </w:p>
          <w:bookmarkEnd w:id="4291"/>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M.SDT.00160</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Code20Type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До 20 символов.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8" w:id="4292"/>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20</w:t>
            </w:r>
          </w:p>
          <w:bookmarkEnd w:id="4292"/>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M.SDT.00161</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VehicleIdType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средство_ Идентификатор.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0" w:id="4293"/>
          <w:p>
            <w:pPr>
              <w:spacing w:after="20"/>
              <w:ind w:left="20"/>
              <w:jc w:val="both"/>
            </w:pPr>
            <w:r>
              <w:rPr>
                <w:rFonts w:ascii="Times New Roman"/>
                <w:b w:val="false"/>
                <w:i w:val="false"/>
                <w:color w:val="000000"/>
                <w:sz w:val="20"/>
              </w:rPr>
              <w:t xml:space="preserve">
нормализованная строка символов. </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17</w:t>
            </w:r>
          </w:p>
          <w:bookmarkEnd w:id="4293"/>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AddressKindCodeType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адреса_ Код.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2" w:id="4294"/>
          <w:p>
            <w:pPr>
              <w:spacing w:after="20"/>
              <w:ind w:left="20"/>
              <w:jc w:val="both"/>
            </w:pPr>
            <w:r>
              <w:rPr>
                <w:rFonts w:ascii="Times New Roman"/>
                <w:b w:val="false"/>
                <w:i w:val="false"/>
                <w:color w:val="000000"/>
                <w:sz w:val="20"/>
              </w:rPr>
              <w:t xml:space="preserve">
значение кода в соответствии с классификатором видов адресов. </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20</w:t>
            </w:r>
          </w:p>
          <w:bookmarkEnd w:id="4294"/>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CommunicationChannelCodeV2Type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коммуникационной среды_ Код: вариант 2.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4" w:id="4295"/>
          <w:p>
            <w:pPr>
              <w:spacing w:after="20"/>
              <w:ind w:left="20"/>
              <w:jc w:val="both"/>
            </w:pPr>
            <w:r>
              <w:rPr>
                <w:rFonts w:ascii="Times New Roman"/>
                <w:b w:val="false"/>
                <w:i w:val="false"/>
                <w:color w:val="000000"/>
                <w:sz w:val="20"/>
              </w:rPr>
              <w:t xml:space="preserve">
значение кода в соответствии с классификатором видов связи. </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20</w:t>
            </w:r>
          </w:p>
          <w:bookmarkEnd w:id="4295"/>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Code1Type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1 символ.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6" w:id="4296"/>
          <w:p>
            <w:pPr>
              <w:spacing w:after="20"/>
              <w:ind w:left="20"/>
              <w:jc w:val="both"/>
            </w:pPr>
            <w:r>
              <w:rPr>
                <w:rFonts w:ascii="Times New Roman"/>
                <w:b w:val="false"/>
                <w:i w:val="false"/>
                <w:color w:val="000000"/>
                <w:sz w:val="20"/>
              </w:rPr>
              <w:t xml:space="preserve">
нормализованная строка символов. </w:t>
            </w:r>
            <w:r>
              <w:br/>
            </w:r>
            <w:r>
              <w:rPr>
                <w:rFonts w:ascii="Times New Roman"/>
                <w:b w:val="false"/>
                <w:i w:val="false"/>
                <w:color w:val="000000"/>
                <w:sz w:val="20"/>
              </w:rPr>
              <w:t>
Длина: 1</w:t>
            </w:r>
          </w:p>
          <w:bookmarkEnd w:id="4296"/>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M.SDT.00170</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Code2Type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2 символа.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7" w:id="4297"/>
          <w:p>
            <w:pPr>
              <w:spacing w:after="20"/>
              <w:ind w:left="20"/>
              <w:jc w:val="both"/>
            </w:pPr>
            <w:r>
              <w:rPr>
                <w:rFonts w:ascii="Times New Roman"/>
                <w:b w:val="false"/>
                <w:i w:val="false"/>
                <w:color w:val="000000"/>
                <w:sz w:val="20"/>
              </w:rPr>
              <w:t xml:space="preserve">
нормализованная строка символов. </w:t>
            </w:r>
            <w:r>
              <w:br/>
            </w:r>
            <w:r>
              <w:rPr>
                <w:rFonts w:ascii="Times New Roman"/>
                <w:b w:val="false"/>
                <w:i w:val="false"/>
                <w:color w:val="000000"/>
                <w:sz w:val="20"/>
              </w:rPr>
              <w:t>
Длина: 2</w:t>
            </w:r>
          </w:p>
          <w:bookmarkEnd w:id="4297"/>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Id25Type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До 25 символов.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8" w:id="4298"/>
          <w:p>
            <w:pPr>
              <w:spacing w:after="20"/>
              <w:ind w:left="20"/>
              <w:jc w:val="both"/>
            </w:pPr>
            <w:r>
              <w:rPr>
                <w:rFonts w:ascii="Times New Roman"/>
                <w:b w:val="false"/>
                <w:i w:val="false"/>
                <w:color w:val="000000"/>
                <w:sz w:val="20"/>
              </w:rPr>
              <w:t xml:space="preserve">
нормализованная строка символов. </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25</w:t>
            </w:r>
          </w:p>
          <w:bookmarkEnd w:id="4298"/>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CustomsOfficeCodeType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Таможенный орган_ Код.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0" w:id="4299"/>
          <w:p>
            <w:pPr>
              <w:spacing w:after="20"/>
              <w:ind w:left="20"/>
              <w:jc w:val="both"/>
            </w:pPr>
            <w:r>
              <w:rPr>
                <w:rFonts w:ascii="Times New Roman"/>
                <w:b w:val="false"/>
                <w:i w:val="false"/>
                <w:color w:val="000000"/>
                <w:sz w:val="20"/>
              </w:rPr>
              <w:t xml:space="preserve">
значение кода в соответствии с классификатором таможенных органов государств – членов Евразийского экономического союза. </w:t>
            </w:r>
            <w:r>
              <w:br/>
            </w:r>
            <w:r>
              <w:rPr>
                <w:rFonts w:ascii="Times New Roman"/>
                <w:b w:val="false"/>
                <w:i w:val="false"/>
                <w:color w:val="000000"/>
                <w:sz w:val="20"/>
              </w:rPr>
              <w:t>
Шаблон: [0-9]{2}|[0-9]{5}|[0-9]{8}</w:t>
            </w:r>
          </w:p>
          <w:bookmarkEnd w:id="4299"/>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M.SDT.00203</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VehicleMakeCodeType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транспортного средства_ Код.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1" w:id="4300"/>
          <w:p>
            <w:pPr>
              <w:spacing w:after="20"/>
              <w:ind w:left="20"/>
              <w:jc w:val="both"/>
            </w:pPr>
            <w:r>
              <w:rPr>
                <w:rFonts w:ascii="Times New Roman"/>
                <w:b w:val="false"/>
                <w:i w:val="false"/>
                <w:color w:val="000000"/>
                <w:sz w:val="20"/>
              </w:rPr>
              <w:t xml:space="preserve">
значение кода марки дорожного транспортного средства в соответствии со справочником (классификатором), идентификатор которого определен в атрибуте "Идентификатор справочника (классификатора)". </w:t>
            </w:r>
            <w:r>
              <w:br/>
            </w:r>
            <w:r>
              <w:rPr>
                <w:rFonts w:ascii="Times New Roman"/>
                <w:b w:val="false"/>
                <w:i w:val="false"/>
                <w:color w:val="000000"/>
                <w:sz w:val="20"/>
              </w:rPr>
              <w:t>
Шаблон: \d{3}</w:t>
            </w:r>
          </w:p>
          <w:bookmarkEnd w:id="4300"/>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M.SDT.00204</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Name50Type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До 50 символов.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2" w:id="4301"/>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50</w:t>
            </w:r>
          </w:p>
          <w:bookmarkEnd w:id="4301"/>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M.SDT.00314</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Code1to3Type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От 1 до 3 символов.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4" w:id="4302"/>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3</w:t>
            </w:r>
          </w:p>
          <w:bookmarkEnd w:id="4302"/>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M.SDT.90001</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EDocCodeType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документ (сведения)_ Код.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6" w:id="4303"/>
          <w:p>
            <w:pPr>
              <w:spacing w:after="20"/>
              <w:ind w:left="20"/>
              <w:jc w:val="both"/>
            </w:pPr>
            <w:r>
              <w:rPr>
                <w:rFonts w:ascii="Times New Roman"/>
                <w:b w:val="false"/>
                <w:i w:val="false"/>
                <w:color w:val="000000"/>
                <w:sz w:val="20"/>
              </w:rPr>
              <w:t xml:space="preserve">
значение кода в соответствии с реестром структур электронных документов и сведений. </w:t>
            </w:r>
            <w:r>
              <w:br/>
            </w:r>
            <w:r>
              <w:rPr>
                <w:rFonts w:ascii="Times New Roman"/>
                <w:b w:val="false"/>
                <w:i w:val="false"/>
                <w:color w:val="000000"/>
                <w:sz w:val="20"/>
              </w:rPr>
              <w:t>
Шаблон: R(\.[A-Z]{2}\.[A-Z]{2}\.[0-9]{2})?\.[0-9]{3}</w:t>
            </w:r>
          </w:p>
          <w:bookmarkEnd w:id="4303"/>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UniversallyUniqueIdType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Универсально уникальный_ Идентификатор.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7" w:id="4304"/>
          <w:p>
            <w:pPr>
              <w:spacing w:after="20"/>
              <w:ind w:left="20"/>
              <w:jc w:val="both"/>
            </w:pPr>
            <w:r>
              <w:rPr>
                <w:rFonts w:ascii="Times New Roman"/>
                <w:b w:val="false"/>
                <w:i w:val="false"/>
                <w:color w:val="000000"/>
                <w:sz w:val="20"/>
              </w:rPr>
              <w:t xml:space="preserve">
значение идентификатора в соответствии с ISO/IEC 9834-8. </w:t>
            </w:r>
            <w:r>
              <w:br/>
            </w:r>
            <w:r>
              <w:rPr>
                <w:rFonts w:ascii="Times New Roman"/>
                <w:b w:val="false"/>
                <w:i w:val="false"/>
                <w:color w:val="000000"/>
                <w:sz w:val="20"/>
              </w:rPr>
              <w:t>
Шаблон: [0-9a-fA-F]{8}-[0-9a-fA-F]{4}-[0-9a-fA-F]{4}-[0-9a-fA-F]{4}-[0-9a-fA-F]{12}</w:t>
            </w:r>
          </w:p>
          <w:bookmarkEnd w:id="4304"/>
        </w:tc>
      </w:tr>
    </w:tbl>
    <w:bookmarkStart w:name="z4668" w:id="4305"/>
    <w:p>
      <w:pPr>
        <w:spacing w:after="0"/>
        <w:ind w:left="0"/>
        <w:jc w:val="both"/>
      </w:pPr>
      <w:r>
        <w:rPr>
          <w:rFonts w:ascii="Times New Roman"/>
          <w:b w:val="false"/>
          <w:i w:val="false"/>
          <w:color w:val="000000"/>
          <w:sz w:val="28"/>
        </w:rPr>
        <w:t>
      ";</w:t>
      </w:r>
    </w:p>
    <w:bookmarkEnd w:id="4305"/>
    <w:bookmarkStart w:name="z4669" w:id="4306"/>
    <w:p>
      <w:pPr>
        <w:spacing w:after="0"/>
        <w:ind w:left="0"/>
        <w:jc w:val="both"/>
      </w:pPr>
      <w:r>
        <w:rPr>
          <w:rFonts w:ascii="Times New Roman"/>
          <w:b w:val="false"/>
          <w:i w:val="false"/>
          <w:color w:val="000000"/>
          <w:sz w:val="28"/>
        </w:rPr>
        <w:t xml:space="preserve">
      г) </w:t>
      </w:r>
      <w:r>
        <w:rPr>
          <w:rFonts w:ascii="Times New Roman"/>
          <w:b w:val="false"/>
          <w:i w:val="false"/>
          <w:color w:val="000000"/>
          <w:sz w:val="28"/>
        </w:rPr>
        <w:t>таблицу 9</w:t>
      </w:r>
      <w:r>
        <w:rPr>
          <w:rFonts w:ascii="Times New Roman"/>
          <w:b w:val="false"/>
          <w:i w:val="false"/>
          <w:color w:val="000000"/>
          <w:sz w:val="28"/>
        </w:rPr>
        <w:t xml:space="preserve"> изложить в следующей редакции:</w:t>
      </w:r>
    </w:p>
    <w:bookmarkEnd w:id="4306"/>
    <w:bookmarkStart w:name="z4670" w:id="4307"/>
    <w:p>
      <w:pPr>
        <w:spacing w:after="0"/>
        <w:ind w:left="0"/>
        <w:jc w:val="both"/>
      </w:pPr>
      <w:r>
        <w:rPr>
          <w:rFonts w:ascii="Times New Roman"/>
          <w:b w:val="false"/>
          <w:i w:val="false"/>
          <w:color w:val="000000"/>
          <w:sz w:val="28"/>
        </w:rPr>
        <w:t>
      "Таблица 9</w:t>
      </w:r>
    </w:p>
    <w:bookmarkEnd w:id="4307"/>
    <w:bookmarkStart w:name="z4671" w:id="4308"/>
    <w:p>
      <w:pPr>
        <w:spacing w:after="0"/>
        <w:ind w:left="0"/>
        <w:jc w:val="left"/>
      </w:pPr>
      <w:r>
        <w:rPr>
          <w:rFonts w:ascii="Times New Roman"/>
          <w:b/>
          <w:i w:val="false"/>
          <w:color w:val="000000"/>
        </w:rPr>
        <w:t xml:space="preserve"> Прикладные простые типы данных предметной области "Таможенное администрирование", используемые в структуре предварительной информации о товарах, ввозимых железнодорожным транспортом</w:t>
      </w:r>
    </w:p>
    <w:bookmarkEnd w:id="4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
        <w:gridCol w:w="2341"/>
        <w:gridCol w:w="4512"/>
        <w:gridCol w:w="1221"/>
        <w:gridCol w:w="3807"/>
      </w:tblGrid>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UML</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значений</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PaymentAmountWithCurrencyType</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 c указанием валюты_ Денежная сумма. Тип</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2" w:id="4309"/>
          <w:p>
            <w:pPr>
              <w:spacing w:after="20"/>
              <w:ind w:left="20"/>
              <w:jc w:val="both"/>
            </w:pPr>
            <w:r>
              <w:rPr>
                <w:rFonts w:ascii="Times New Roman"/>
                <w:b w:val="false"/>
                <w:i w:val="false"/>
                <w:color w:val="000000"/>
                <w:sz w:val="20"/>
              </w:rPr>
              <w:t>
число в десятичной системе счисления.</w:t>
            </w:r>
            <w:r>
              <w:br/>
            </w:r>
            <w:r>
              <w:rPr>
                <w:rFonts w:ascii="Times New Roman"/>
                <w:b w:val="false"/>
                <w:i w:val="false"/>
                <w:color w:val="000000"/>
                <w:sz w:val="20"/>
              </w:rPr>
              <w:t>
</w:t>
            </w:r>
            <w:r>
              <w:rPr>
                <w:rFonts w:ascii="Times New Roman"/>
                <w:b w:val="false"/>
                <w:i w:val="false"/>
                <w:color w:val="000000"/>
                <w:sz w:val="20"/>
              </w:rPr>
              <w:t>Макс. кол-во цифр: 20.</w:t>
            </w:r>
            <w:r>
              <w:br/>
            </w:r>
            <w:r>
              <w:rPr>
                <w:rFonts w:ascii="Times New Roman"/>
                <w:b w:val="false"/>
                <w:i w:val="false"/>
                <w:color w:val="000000"/>
                <w:sz w:val="20"/>
              </w:rPr>
              <w:t>
Макс. кол-во дроб. цифр: 2</w:t>
            </w:r>
          </w:p>
          <w:bookmarkEnd w:id="4309"/>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M.CA.SDT.00060</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GoodsLocationCodeType</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товаров_ Код. Тип</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4" w:id="4310"/>
          <w:p>
            <w:pPr>
              <w:spacing w:after="20"/>
              <w:ind w:left="20"/>
              <w:jc w:val="both"/>
            </w:pPr>
            <w:r>
              <w:rPr>
                <w:rFonts w:ascii="Times New Roman"/>
                <w:b w:val="false"/>
                <w:i w:val="false"/>
                <w:color w:val="000000"/>
                <w:sz w:val="20"/>
              </w:rPr>
              <w:t>
значение кода места нахождения товаров в соответствии со справочником (классификатором), идентификатор которого определен в атрибуте "Идентификатор справочника (классификатора)".</w:t>
            </w:r>
            <w:r>
              <w:br/>
            </w:r>
            <w:r>
              <w:rPr>
                <w:rFonts w:ascii="Times New Roman"/>
                <w:b w:val="false"/>
                <w:i w:val="false"/>
                <w:color w:val="000000"/>
                <w:sz w:val="20"/>
              </w:rPr>
              <w:t>
Длина: 2</w:t>
            </w:r>
          </w:p>
          <w:bookmarkEnd w:id="4310"/>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M.CA.SDT.00066</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TransitGuaranteeMeasureCodeType</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обеспечения соблюдения таможенного транзита_ Код. Тип</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5" w:id="4311"/>
          <w:p>
            <w:pPr>
              <w:spacing w:after="20"/>
              <w:ind w:left="20"/>
              <w:jc w:val="both"/>
            </w:pPr>
            <w:r>
              <w:rPr>
                <w:rFonts w:ascii="Times New Roman"/>
                <w:b w:val="false"/>
                <w:i w:val="false"/>
                <w:color w:val="000000"/>
                <w:sz w:val="20"/>
              </w:rPr>
              <w:t>
значение кода меры обеспечения соблюдения таможенного транзита в соответствии со справочником (классификатором), идентификатор которого определен в атрибуте "Идентификатор справочника (классификатора)".</w:t>
            </w:r>
            <w:r>
              <w:br/>
            </w:r>
            <w:r>
              <w:rPr>
                <w:rFonts w:ascii="Times New Roman"/>
                <w:b w:val="false"/>
                <w:i w:val="false"/>
                <w:color w:val="000000"/>
                <w:sz w:val="20"/>
              </w:rPr>
              <w:t>
Длина: 2</w:t>
            </w:r>
          </w:p>
          <w:bookmarkEnd w:id="4311"/>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M.CA.SDT.00082</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RailwayStationCodeType</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Железнодорожная станция_ Код. Тип</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6" w:id="4312"/>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Шаблон: (\d{5})|(\d{6})</w:t>
            </w:r>
          </w:p>
          <w:bookmarkEnd w:id="4312"/>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CustomsDocumentIdType</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таможенного документа по журналу регистрации_ Идентификатор. Тип</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7" w:id="4313"/>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5.</w:t>
            </w:r>
            <w:r>
              <w:br/>
            </w:r>
            <w:r>
              <w:rPr>
                <w:rFonts w:ascii="Times New Roman"/>
                <w:b w:val="false"/>
                <w:i w:val="false"/>
                <w:color w:val="000000"/>
                <w:sz w:val="20"/>
              </w:rPr>
              <w:t>
Макс. длина: 7</w:t>
            </w:r>
          </w:p>
          <w:bookmarkEnd w:id="4313"/>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ReregistrationCodeType</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перерегистрации документа_ Код. Тип</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9" w:id="4314"/>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Шаблон: \d{1}|\d{2}|\d{3}|[А-Я]{1}</w:t>
            </w:r>
          </w:p>
          <w:bookmarkEnd w:id="4314"/>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M.CA.SDT.00145</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ContainerIdType</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Контейнер_ Идентификатор. Тип</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0" w:id="4315"/>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17</w:t>
            </w:r>
          </w:p>
          <w:bookmarkEnd w:id="4315"/>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M.CA.SDT.00162</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CargoPackageInfoCodeType</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информации о грузе_ Код. Тип</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2" w:id="4316"/>
          <w:p>
            <w:pPr>
              <w:spacing w:after="20"/>
              <w:ind w:left="20"/>
              <w:jc w:val="both"/>
            </w:pPr>
            <w:r>
              <w:rPr>
                <w:rFonts w:ascii="Times New Roman"/>
                <w:b w:val="false"/>
                <w:i w:val="false"/>
                <w:color w:val="000000"/>
                <w:sz w:val="20"/>
              </w:rPr>
              <w:t>
значение кода в соответствии с перечнем видов информации о грузе, грузовых местах и упаковке.</w:t>
            </w:r>
            <w:r>
              <w:br/>
            </w:r>
            <w:r>
              <w:rPr>
                <w:rFonts w:ascii="Times New Roman"/>
                <w:b w:val="false"/>
                <w:i w:val="false"/>
                <w:color w:val="000000"/>
                <w:sz w:val="20"/>
              </w:rPr>
              <w:t>
Длина: 1</w:t>
            </w:r>
          </w:p>
          <w:bookmarkEnd w:id="4316"/>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M.CA.SDT.00179</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Id10Type</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До 10 символов. Тип</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3" w:id="4317"/>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10</w:t>
            </w:r>
          </w:p>
          <w:bookmarkEnd w:id="4317"/>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CACountryCodeType</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Страна_ Код. Тип</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5" w:id="4318"/>
          <w:p>
            <w:pPr>
              <w:spacing w:after="20"/>
              <w:ind w:left="20"/>
              <w:jc w:val="both"/>
            </w:pPr>
            <w:r>
              <w:rPr>
                <w:rFonts w:ascii="Times New Roman"/>
                <w:b w:val="false"/>
                <w:i w:val="false"/>
                <w:color w:val="000000"/>
                <w:sz w:val="20"/>
              </w:rPr>
              <w:t>
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 или кода, определенного нормативными правовыми актами, регламентирующими порядок заполнения документа (сведений).</w:t>
            </w:r>
            <w:r>
              <w:br/>
            </w:r>
            <w:r>
              <w:rPr>
                <w:rFonts w:ascii="Times New Roman"/>
                <w:b w:val="false"/>
                <w:i w:val="false"/>
                <w:color w:val="000000"/>
                <w:sz w:val="20"/>
              </w:rPr>
              <w:t>
Шаблон: ([A-Z]{2})|(\d{2})</w:t>
            </w:r>
          </w:p>
          <w:bookmarkEnd w:id="4318"/>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M.CA.SDT.00183</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Id2Type</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До 2 символов. Тип</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6" w:id="4319"/>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w:t>
            </w:r>
          </w:p>
          <w:bookmarkEnd w:id="4319"/>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CAUniqueCustomsNumberIdType</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таможенный номер_ Идентификатор. Тип</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8" w:id="4320"/>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40</w:t>
            </w:r>
          </w:p>
          <w:bookmarkEnd w:id="4320"/>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PersonIdType</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лицо_ Идентификатор. Тип</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0" w:id="4321"/>
          <w:p>
            <w:pPr>
              <w:spacing w:after="20"/>
              <w:ind w:left="20"/>
              <w:jc w:val="both"/>
            </w:pPr>
            <w:r>
              <w:rPr>
                <w:rFonts w:ascii="Times New Roman"/>
                <w:b w:val="false"/>
                <w:i w:val="false"/>
                <w:color w:val="000000"/>
                <w:sz w:val="20"/>
              </w:rPr>
              <w:t>
значение идентификатора в соответствии с правилами, принятыми в стране регистрации физического лица.</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4321"/>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M.CA.SDT.00197</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CAAmountWithCurrencyType</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 c указанием кода валюты_ Денежная сумма. Тип</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2" w:id="4322"/>
          <w:p>
            <w:pPr>
              <w:spacing w:after="20"/>
              <w:ind w:left="20"/>
              <w:jc w:val="both"/>
            </w:pPr>
            <w:r>
              <w:rPr>
                <w:rFonts w:ascii="Times New Roman"/>
                <w:b w:val="false"/>
                <w:i w:val="false"/>
                <w:color w:val="000000"/>
                <w:sz w:val="20"/>
              </w:rPr>
              <w:t>
число в десятичной системе счисления.</w:t>
            </w:r>
            <w:r>
              <w:br/>
            </w:r>
            <w:r>
              <w:rPr>
                <w:rFonts w:ascii="Times New Roman"/>
                <w:b w:val="false"/>
                <w:i w:val="false"/>
                <w:color w:val="000000"/>
                <w:sz w:val="20"/>
              </w:rPr>
              <w:t>
</w:t>
            </w:r>
            <w:r>
              <w:rPr>
                <w:rFonts w:ascii="Times New Roman"/>
                <w:b w:val="false"/>
                <w:i w:val="false"/>
                <w:color w:val="000000"/>
                <w:sz w:val="20"/>
              </w:rPr>
              <w:t>Макс. кол-во цифр: 20.</w:t>
            </w:r>
            <w:r>
              <w:br/>
            </w:r>
            <w:r>
              <w:rPr>
                <w:rFonts w:ascii="Times New Roman"/>
                <w:b w:val="false"/>
                <w:i w:val="false"/>
                <w:color w:val="000000"/>
                <w:sz w:val="20"/>
              </w:rPr>
              <w:t>
Макс. кол-во дроб. цифр: 2</w:t>
            </w:r>
          </w:p>
          <w:bookmarkEnd w:id="4322"/>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M.CA.SDT.00201</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EDocIndicatorCodeType</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электронного документа_ Код. Тип</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4" w:id="4323"/>
          <w:p>
            <w:pPr>
              <w:spacing w:after="20"/>
              <w:ind w:left="20"/>
              <w:jc w:val="both"/>
            </w:pPr>
            <w:r>
              <w:rPr>
                <w:rFonts w:ascii="Times New Roman"/>
                <w:b w:val="false"/>
                <w:i w:val="false"/>
                <w:color w:val="000000"/>
                <w:sz w:val="20"/>
              </w:rPr>
              <w:t>
кодовое обозначение признака представления электронного документа.</w:t>
            </w:r>
            <w:r>
              <w:br/>
            </w:r>
            <w:r>
              <w:rPr>
                <w:rFonts w:ascii="Times New Roman"/>
                <w:b w:val="false"/>
                <w:i w:val="false"/>
                <w:color w:val="000000"/>
                <w:sz w:val="20"/>
              </w:rPr>
              <w:t>
Шаблон: (ЭД)|(ОО)</w:t>
            </w:r>
          </w:p>
          <w:bookmarkEnd w:id="4323"/>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M.CA.SDT.00205</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TransportTypeCodeType</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транспортного средства международной перевозки_ Код. Тип</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5" w:id="4324"/>
          <w:p>
            <w:pPr>
              <w:spacing w:after="20"/>
              <w:ind w:left="20"/>
              <w:jc w:val="both"/>
            </w:pPr>
            <w:r>
              <w:rPr>
                <w:rFonts w:ascii="Times New Roman"/>
                <w:b w:val="false"/>
                <w:i w:val="false"/>
                <w:color w:val="000000"/>
                <w:sz w:val="20"/>
              </w:rPr>
              <w:t>
значение кода типа транспортного средства международной перевозки в соответствии со справочником (классификатором), идентификатор которого определен в атрибуте "Идентификатор справочника (классификатора)".</w:t>
            </w:r>
            <w:r>
              <w:br/>
            </w:r>
            <w:r>
              <w:rPr>
                <w:rFonts w:ascii="Times New Roman"/>
                <w:b w:val="false"/>
                <w:i w:val="false"/>
                <w:color w:val="000000"/>
                <w:sz w:val="20"/>
              </w:rPr>
              <w:t>
Шаблон: \d{3}</w:t>
            </w:r>
          </w:p>
          <w:bookmarkEnd w:id="4324"/>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MeasureUnitAbbreviationCodeType</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 обозначение единицы измерения_ Код. Тип</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6" w:id="4325"/>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50</w:t>
            </w:r>
          </w:p>
          <w:bookmarkEnd w:id="4325"/>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M.CA.SDT.00713</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TransitProcedureCodeType</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Особенность перемещения в транзитной декларации _ Код. Тип</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8" w:id="4326"/>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Длина: 2</w:t>
            </w:r>
          </w:p>
          <w:bookmarkEnd w:id="4326"/>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M.CA.SDT.01100</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LocationCodeType</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места нахождения со ссылкой на справочник (классификатор)_ Код. Тип</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9" w:id="4327"/>
          <w:p>
            <w:pPr>
              <w:spacing w:after="20"/>
              <w:ind w:left="20"/>
              <w:jc w:val="both"/>
            </w:pPr>
            <w:r>
              <w:rPr>
                <w:rFonts w:ascii="Times New Roman"/>
                <w:b w:val="false"/>
                <w:i w:val="false"/>
                <w:color w:val="000000"/>
                <w:sz w:val="20"/>
              </w:rPr>
              <w:t>
значение кода места нахождения в соответствии со справочником (классификатором), идентификатор которого определен в атрибуте "Идентификатор справочника (классификатора)".</w:t>
            </w:r>
            <w:r>
              <w:br/>
            </w:r>
            <w:r>
              <w:rPr>
                <w:rFonts w:ascii="Times New Roman"/>
                <w:b w:val="false"/>
                <w:i w:val="false"/>
                <w:color w:val="000000"/>
                <w:sz w:val="20"/>
              </w:rPr>
              <w:t>
Шаблон: [A-Z]{3}|[А-Я]{3}|[0-9A-Z]{5}</w:t>
            </w:r>
          </w:p>
          <w:bookmarkEnd w:id="4327"/>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M.CA.SDT.01129</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PreliminaryInformationSeqIdType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предварительной информации _Идентификатор. Тип</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0" w:id="4328"/>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Длина: 9</w:t>
            </w:r>
          </w:p>
          <w:bookmarkEnd w:id="4328"/>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M.CA.SDT.01130</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TemperatureMeasureType</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термической обработки_ Измерение. Тип</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1" w:id="4329"/>
          <w:p>
            <w:pPr>
              <w:spacing w:after="20"/>
              <w:ind w:left="20"/>
              <w:jc w:val="both"/>
            </w:pPr>
            <w:r>
              <w:rPr>
                <w:rFonts w:ascii="Times New Roman"/>
                <w:b w:val="false"/>
                <w:i w:val="false"/>
                <w:color w:val="000000"/>
                <w:sz w:val="20"/>
              </w:rPr>
              <w:t>
число в десятичной системе счисления.</w:t>
            </w:r>
            <w:r>
              <w:br/>
            </w:r>
            <w:r>
              <w:rPr>
                <w:rFonts w:ascii="Times New Roman"/>
                <w:b w:val="false"/>
                <w:i w:val="false"/>
                <w:color w:val="000000"/>
                <w:sz w:val="20"/>
              </w:rPr>
              <w:t>
</w:t>
            </w:r>
            <w:r>
              <w:rPr>
                <w:rFonts w:ascii="Times New Roman"/>
                <w:b w:val="false"/>
                <w:i w:val="false"/>
                <w:color w:val="000000"/>
                <w:sz w:val="20"/>
              </w:rPr>
              <w:t>Макс. кол-во цифр: 4.</w:t>
            </w:r>
            <w:r>
              <w:br/>
            </w:r>
            <w:r>
              <w:rPr>
                <w:rFonts w:ascii="Times New Roman"/>
                <w:b w:val="false"/>
                <w:i w:val="false"/>
                <w:color w:val="000000"/>
                <w:sz w:val="20"/>
              </w:rPr>
              <w:t>
Макс. кол-во дроб. цифр: 1</w:t>
            </w:r>
          </w:p>
          <w:bookmarkEnd w:id="4329"/>
        </w:tc>
      </w:tr>
    </w:tbl>
    <w:bookmarkStart w:name="z4703" w:id="4330"/>
    <w:p>
      <w:pPr>
        <w:spacing w:after="0"/>
        <w:ind w:left="0"/>
        <w:jc w:val="both"/>
      </w:pPr>
      <w:r>
        <w:rPr>
          <w:rFonts w:ascii="Times New Roman"/>
          <w:b w:val="false"/>
          <w:i w:val="false"/>
          <w:color w:val="000000"/>
          <w:sz w:val="28"/>
        </w:rPr>
        <w:t>
      ";</w:t>
      </w:r>
    </w:p>
    <w:bookmarkEnd w:id="4330"/>
    <w:bookmarkStart w:name="z4704" w:id="4331"/>
    <w:p>
      <w:pPr>
        <w:spacing w:after="0"/>
        <w:ind w:left="0"/>
        <w:jc w:val="both"/>
      </w:pPr>
      <w:r>
        <w:rPr>
          <w:rFonts w:ascii="Times New Roman"/>
          <w:b w:val="false"/>
          <w:i w:val="false"/>
          <w:color w:val="000000"/>
          <w:sz w:val="28"/>
        </w:rPr>
        <w:t xml:space="preserve">
      д) </w:t>
      </w:r>
      <w:r>
        <w:rPr>
          <w:rFonts w:ascii="Times New Roman"/>
          <w:b w:val="false"/>
          <w:i w:val="false"/>
          <w:color w:val="000000"/>
          <w:sz w:val="28"/>
        </w:rPr>
        <w:t>таблицу 10</w:t>
      </w:r>
      <w:r>
        <w:rPr>
          <w:rFonts w:ascii="Times New Roman"/>
          <w:b w:val="false"/>
          <w:i w:val="false"/>
          <w:color w:val="000000"/>
          <w:sz w:val="28"/>
        </w:rPr>
        <w:t xml:space="preserve"> изложить в следующей редакции:</w:t>
      </w:r>
    </w:p>
    <w:bookmarkEnd w:id="4331"/>
    <w:bookmarkStart w:name="z4705" w:id="4332"/>
    <w:p>
      <w:pPr>
        <w:spacing w:after="0"/>
        <w:ind w:left="0"/>
        <w:jc w:val="both"/>
      </w:pPr>
      <w:r>
        <w:rPr>
          <w:rFonts w:ascii="Times New Roman"/>
          <w:b w:val="false"/>
          <w:i w:val="false"/>
          <w:color w:val="000000"/>
          <w:sz w:val="28"/>
        </w:rPr>
        <w:t>
      "Таблица 10</w:t>
      </w:r>
    </w:p>
    <w:bookmarkEnd w:id="4332"/>
    <w:bookmarkStart w:name="z4706" w:id="4333"/>
    <w:p>
      <w:pPr>
        <w:spacing w:after="0"/>
        <w:ind w:left="0"/>
        <w:jc w:val="left"/>
      </w:pPr>
      <w:r>
        <w:rPr>
          <w:rFonts w:ascii="Times New Roman"/>
          <w:b/>
          <w:i w:val="false"/>
          <w:color w:val="000000"/>
        </w:rPr>
        <w:t xml:space="preserve"> Описание формирования реквизитов структуры предварительной информации о товарах, ввозимых железнодорожным транспортом</w:t>
      </w:r>
    </w:p>
    <w:bookmarkEnd w:id="4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17"/>
        <w:gridCol w:w="25"/>
        <w:gridCol w:w="47"/>
        <w:gridCol w:w="6"/>
        <w:gridCol w:w="3"/>
        <w:gridCol w:w="44"/>
        <w:gridCol w:w="27"/>
        <w:gridCol w:w="26"/>
        <w:gridCol w:w="51"/>
        <w:gridCol w:w="26"/>
        <w:gridCol w:w="13"/>
        <w:gridCol w:w="14"/>
        <w:gridCol w:w="1551"/>
        <w:gridCol w:w="3749"/>
        <w:gridCol w:w="326"/>
        <w:gridCol w:w="283"/>
        <w:gridCol w:w="1502"/>
        <w:gridCol w:w="2"/>
        <w:gridCol w:w="1505"/>
        <w:gridCol w:w="4"/>
        <w:gridCol w:w="203"/>
        <w:gridCol w:w="927"/>
        <w:gridCol w:w="104"/>
        <w:gridCol w:w="104"/>
        <w:gridCol w:w="1433"/>
        <w:gridCol w:w="241"/>
        <w:gridCol w:w="1487"/>
        <w:gridCol w:w="973"/>
        <w:gridCol w:w="568"/>
        <w:gridCol w:w="47"/>
        <w:gridCol w:w="880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(пункты) Порядка</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Правило формирования*</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правила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правила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государства-члена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правила</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7" w:id="4334"/>
          <w:p>
            <w:pPr>
              <w:spacing w:after="20"/>
              <w:ind w:left="20"/>
              <w:jc w:val="both"/>
            </w:pPr>
            <w:r>
              <w:rPr>
                <w:rFonts w:ascii="Times New Roman"/>
                <w:b w:val="false"/>
                <w:i w:val="false"/>
                <w:color w:val="000000"/>
                <w:sz w:val="20"/>
              </w:rPr>
              <w:t>
1. Код электронного документа (сведений)</w:t>
            </w:r>
            <w:r>
              <w:br/>
            </w:r>
            <w:r>
              <w:rPr>
                <w:rFonts w:ascii="Times New Roman"/>
                <w:b w:val="false"/>
                <w:i w:val="false"/>
                <w:color w:val="000000"/>
                <w:sz w:val="20"/>
              </w:rPr>
              <w:t>
(csdo:EDocCode)</w:t>
            </w:r>
          </w:p>
          <w:bookmarkEnd w:id="43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электронного документа (сведений) (csdo:EDocCode)" должен содержать значение "R.041"</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8" w:id="4335"/>
          <w:p>
            <w:pPr>
              <w:spacing w:after="20"/>
              <w:ind w:left="20"/>
              <w:jc w:val="both"/>
            </w:pPr>
            <w:r>
              <w:rPr>
                <w:rFonts w:ascii="Times New Roman"/>
                <w:b w:val="false"/>
                <w:i w:val="false"/>
                <w:color w:val="000000"/>
                <w:sz w:val="20"/>
              </w:rPr>
              <w:t>
2. Идентификатор электронного документа (сведений)</w:t>
            </w:r>
            <w:r>
              <w:br/>
            </w:r>
            <w:r>
              <w:rPr>
                <w:rFonts w:ascii="Times New Roman"/>
                <w:b w:val="false"/>
                <w:i w:val="false"/>
                <w:color w:val="000000"/>
                <w:sz w:val="20"/>
              </w:rPr>
              <w:t>
(csdo:EDocId)</w:t>
            </w:r>
          </w:p>
          <w:bookmarkEnd w:id="43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"Идентификатор электронного документа (сведений) (csdo:EDocId)" должно соответствовать шаблону: [0-9a-fA-F]{8}-[0-9a-fA-F]{4}-[0-9a-fA-F]{4}-[0-9a-fA-F]{4}-[0-9a-fA-F]{12}</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9" w:id="4336"/>
          <w:p>
            <w:pPr>
              <w:spacing w:after="20"/>
              <w:ind w:left="20"/>
              <w:jc w:val="both"/>
            </w:pPr>
            <w:r>
              <w:rPr>
                <w:rFonts w:ascii="Times New Roman"/>
                <w:b w:val="false"/>
                <w:i w:val="false"/>
                <w:color w:val="000000"/>
                <w:sz w:val="20"/>
              </w:rPr>
              <w:t>
3. Идентификатор исходного электронного документа (сведений)</w:t>
            </w:r>
            <w:r>
              <w:br/>
            </w:r>
            <w:r>
              <w:rPr>
                <w:rFonts w:ascii="Times New Roman"/>
                <w:b w:val="false"/>
                <w:i w:val="false"/>
                <w:color w:val="000000"/>
                <w:sz w:val="20"/>
              </w:rPr>
              <w:t>
(csdo:EDocRefId)</w:t>
            </w:r>
          </w:p>
          <w:bookmarkEnd w:id="43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исходного электронного документа (сведений) (csdo:EDocRefId)" заполнен, то значение реквизита "Идентификатор исходного электронного документа (сведений)" должно соответствовать шаблону: [0-9a-fA-F]{8}-[0-9a-fA-F]{4}-[0-9a-fA-F]{4}-[0-9a-fA-F]{4}-[0-9a-fA-F]{12}</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0" w:id="4337"/>
          <w:p>
            <w:pPr>
              <w:spacing w:after="20"/>
              <w:ind w:left="20"/>
              <w:jc w:val="both"/>
            </w:pPr>
            <w:r>
              <w:rPr>
                <w:rFonts w:ascii="Times New Roman"/>
                <w:b w:val="false"/>
                <w:i w:val="false"/>
                <w:color w:val="000000"/>
                <w:sz w:val="20"/>
              </w:rPr>
              <w:t>
4. Дата и время электронного документа (сведений)</w:t>
            </w:r>
            <w:r>
              <w:br/>
            </w:r>
            <w:r>
              <w:rPr>
                <w:rFonts w:ascii="Times New Roman"/>
                <w:b w:val="false"/>
                <w:i w:val="false"/>
                <w:color w:val="000000"/>
                <w:sz w:val="20"/>
              </w:rPr>
              <w:t>
(csdo:EDocDateTime)</w:t>
            </w:r>
          </w:p>
          <w:bookmarkEnd w:id="43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и время электронного документа (сведений)" должно соответствовать шаблону: YYYY-MM-DDThh:mm:ss.ccc±hh:mm, где ccc – символы, обозначающие значение миллисекунд (могут отсутствовать)</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1" w:id="4338"/>
          <w:p>
            <w:pPr>
              <w:spacing w:after="20"/>
              <w:ind w:left="20"/>
              <w:jc w:val="both"/>
            </w:pPr>
            <w:r>
              <w:rPr>
                <w:rFonts w:ascii="Times New Roman"/>
                <w:b w:val="false"/>
                <w:i w:val="false"/>
                <w:color w:val="000000"/>
                <w:sz w:val="20"/>
              </w:rPr>
              <w:t>
5. Признак электронного документа</w:t>
            </w:r>
            <w:r>
              <w:br/>
            </w:r>
            <w:r>
              <w:rPr>
                <w:rFonts w:ascii="Times New Roman"/>
                <w:b w:val="false"/>
                <w:i w:val="false"/>
                <w:color w:val="000000"/>
                <w:sz w:val="20"/>
              </w:rPr>
              <w:t>
(casdo:EDocIndicatorCode)</w:t>
            </w:r>
          </w:p>
          <w:bookmarkEnd w:id="43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2" w:id="4339"/>
          <w:p>
            <w:pPr>
              <w:spacing w:after="20"/>
              <w:ind w:left="20"/>
              <w:jc w:val="both"/>
            </w:pPr>
            <w:r>
              <w:rPr>
                <w:rFonts w:ascii="Times New Roman"/>
                <w:b w:val="false"/>
                <w:i w:val="false"/>
                <w:color w:val="000000"/>
                <w:sz w:val="20"/>
              </w:rPr>
              <w:t>
реквизит "Признак электронного документа (casdo:EDocIndicatorCode)" должен содержать 1 из значений:</w:t>
            </w:r>
            <w:r>
              <w:br/>
            </w:r>
            <w:r>
              <w:rPr>
                <w:rFonts w:ascii="Times New Roman"/>
                <w:b w:val="false"/>
                <w:i w:val="false"/>
                <w:color w:val="000000"/>
                <w:sz w:val="20"/>
              </w:rPr>
              <w:t>
</w:t>
            </w:r>
            <w:r>
              <w:rPr>
                <w:rFonts w:ascii="Times New Roman"/>
                <w:b w:val="false"/>
                <w:i w:val="false"/>
                <w:color w:val="000000"/>
                <w:sz w:val="20"/>
              </w:rPr>
              <w:t>ЭД – если предварительная информация представлена в виде электронного документа;</w:t>
            </w:r>
            <w:r>
              <w:br/>
            </w:r>
            <w:r>
              <w:rPr>
                <w:rFonts w:ascii="Times New Roman"/>
                <w:b w:val="false"/>
                <w:i w:val="false"/>
                <w:color w:val="000000"/>
                <w:sz w:val="20"/>
              </w:rPr>
              <w:t xml:space="preserve">
ОО – в остальных случаях </w:t>
            </w:r>
          </w:p>
          <w:bookmarkEnd w:id="4339"/>
        </w:tc>
      </w:tr>
      <w:tr>
        <w:trPr>
          <w:trHeight w:val="30" w:hRule="atLeast"/>
        </w:trPr>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4" w:id="4340"/>
          <w:p>
            <w:pPr>
              <w:spacing w:after="20"/>
              <w:ind w:left="20"/>
              <w:jc w:val="both"/>
            </w:pPr>
            <w:r>
              <w:rPr>
                <w:rFonts w:ascii="Times New Roman"/>
                <w:b w:val="false"/>
                <w:i w:val="false"/>
                <w:color w:val="000000"/>
                <w:sz w:val="20"/>
              </w:rPr>
              <w:t>
6. Регистрационный номер предварительной информации</w:t>
            </w:r>
            <w:r>
              <w:br/>
            </w:r>
            <w:r>
              <w:rPr>
                <w:rFonts w:ascii="Times New Roman"/>
                <w:b w:val="false"/>
                <w:i w:val="false"/>
                <w:color w:val="000000"/>
                <w:sz w:val="20"/>
              </w:rPr>
              <w:t>
(cacdo:PreliminaryInformationIdDetails)</w:t>
            </w:r>
          </w:p>
          <w:bookmarkEnd w:id="4340"/>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w:t>
            </w:r>
            <w:r>
              <w:br/>
            </w:r>
            <w:r>
              <w:rPr>
                <w:rFonts w:ascii="Times New Roman"/>
                <w:b w:val="false"/>
                <w:i w:val="false"/>
                <w:color w:val="000000"/>
                <w:sz w:val="20"/>
              </w:rPr>
              <w:t>12</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"01" и предварительная информация ранее не представлялась или она не была зарегистрирована, то реквизит "Регистрационный номер предварительной информации (cacdo:PreliminaryInformationIdDetails)" не должен быть заполнен</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"01" и предварительная информация представляется с целью корректировки сведений о вагонах, то реквизит "Регистрационный номер предварительной информации (cacdo:PreliminaryInformationIdDetails)" должен быть заполнен</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не содержит значение "01" и реквизит Транспортный (перевозочный) документ (cacdo:TransportDocumentDetails) не заполнен, то реквизит "Регистрационный номер предварительной информации (cacdo:PreliminaryInformationIdDetails)" должен быть заполнен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5" w:id="4341"/>
          <w:p>
            <w:pPr>
              <w:spacing w:after="20"/>
              <w:ind w:left="20"/>
              <w:jc w:val="both"/>
            </w:pPr>
            <w:r>
              <w:rPr>
                <w:rFonts w:ascii="Times New Roman"/>
                <w:b w:val="false"/>
                <w:i w:val="false"/>
                <w:color w:val="000000"/>
                <w:sz w:val="20"/>
              </w:rPr>
              <w:t>
6.1. Код страны</w:t>
            </w:r>
            <w:r>
              <w:br/>
            </w:r>
            <w:r>
              <w:rPr>
                <w:rFonts w:ascii="Times New Roman"/>
                <w:b w:val="false"/>
                <w:i w:val="false"/>
                <w:color w:val="000000"/>
                <w:sz w:val="20"/>
              </w:rPr>
              <w:t>
(csdo:UnifiedCountryCode)</w:t>
            </w:r>
          </w:p>
          <w:bookmarkEnd w:id="43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6" w:id="4342"/>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43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7" w:id="4343"/>
          <w:p>
            <w:pPr>
              <w:spacing w:after="20"/>
              <w:ind w:left="20"/>
              <w:jc w:val="both"/>
            </w:pPr>
            <w:r>
              <w:rPr>
                <w:rFonts w:ascii="Times New Roman"/>
                <w:b w:val="false"/>
                <w:i w:val="false"/>
                <w:color w:val="000000"/>
                <w:sz w:val="20"/>
              </w:rPr>
              <w:t>
6.2. Дата</w:t>
            </w:r>
            <w:r>
              <w:br/>
            </w:r>
            <w:r>
              <w:rPr>
                <w:rFonts w:ascii="Times New Roman"/>
                <w:b w:val="false"/>
                <w:i w:val="false"/>
                <w:color w:val="000000"/>
                <w:sz w:val="20"/>
              </w:rPr>
              <w:t>
(csdo:EventDate)</w:t>
            </w:r>
          </w:p>
          <w:bookmarkEnd w:id="43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(csdo:EventDate)" должно соответствовать шаблону: YYYY-MM-DD</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8" w:id="4344"/>
          <w:p>
            <w:pPr>
              <w:spacing w:after="20"/>
              <w:ind w:left="20"/>
              <w:jc w:val="both"/>
            </w:pPr>
            <w:r>
              <w:rPr>
                <w:rFonts w:ascii="Times New Roman"/>
                <w:b w:val="false"/>
                <w:i w:val="false"/>
                <w:color w:val="000000"/>
                <w:sz w:val="20"/>
              </w:rPr>
              <w:t>
6.3. Порядковый номер предварительной информации</w:t>
            </w:r>
            <w:r>
              <w:br/>
            </w:r>
            <w:r>
              <w:rPr>
                <w:rFonts w:ascii="Times New Roman"/>
                <w:b w:val="false"/>
                <w:i w:val="false"/>
                <w:color w:val="000000"/>
                <w:sz w:val="20"/>
              </w:rPr>
              <w:t>
(casdo:PreliminaryInformationSeqId)</w:t>
            </w:r>
          </w:p>
          <w:bookmarkEnd w:id="43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9" w:id="4345"/>
          <w:p>
            <w:pPr>
              <w:spacing w:after="20"/>
              <w:ind w:left="20"/>
              <w:jc w:val="both"/>
            </w:pPr>
            <w:r>
              <w:rPr>
                <w:rFonts w:ascii="Times New Roman"/>
                <w:b w:val="false"/>
                <w:i w:val="false"/>
                <w:color w:val="000000"/>
                <w:sz w:val="20"/>
              </w:rPr>
              <w:t>
7. Ссылочный номер предварительной информации</w:t>
            </w:r>
            <w:r>
              <w:br/>
            </w:r>
            <w:r>
              <w:rPr>
                <w:rFonts w:ascii="Times New Roman"/>
                <w:b w:val="false"/>
                <w:i w:val="false"/>
                <w:color w:val="000000"/>
                <w:sz w:val="20"/>
              </w:rPr>
              <w:t>
(cacdo:RefPreliminaryInformationIdDetails)</w:t>
            </w:r>
          </w:p>
          <w:bookmarkEnd w:id="43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осуществляется повторное представление ранее поданной предварительной информации с целью исправления выявленных несоответствий, то реквизит "Ссылочный номер предварительной информации (cacdo:RefPreliminaryInformationIdDetails)" должен быть заполнен, иначе реквизит "Ссылочный номер предварительной информации (cacdo:RefPreliminaryInformationIdDetails)" не должен быть заполнен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0" w:id="4346"/>
          <w:p>
            <w:pPr>
              <w:spacing w:after="20"/>
              <w:ind w:left="20"/>
              <w:jc w:val="both"/>
            </w:pPr>
            <w:r>
              <w:rPr>
                <w:rFonts w:ascii="Times New Roman"/>
                <w:b w:val="false"/>
                <w:i w:val="false"/>
                <w:color w:val="000000"/>
                <w:sz w:val="20"/>
              </w:rPr>
              <w:t>
7.1. Код страны</w:t>
            </w:r>
            <w:r>
              <w:br/>
            </w:r>
            <w:r>
              <w:rPr>
                <w:rFonts w:ascii="Times New Roman"/>
                <w:b w:val="false"/>
                <w:i w:val="false"/>
                <w:color w:val="000000"/>
                <w:sz w:val="20"/>
              </w:rPr>
              <w:t>
(csdo:UnifiedCountryCode)</w:t>
            </w:r>
          </w:p>
          <w:bookmarkEnd w:id="43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1" w:id="4347"/>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434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2" w:id="4348"/>
          <w:p>
            <w:pPr>
              <w:spacing w:after="20"/>
              <w:ind w:left="20"/>
              <w:jc w:val="both"/>
            </w:pPr>
            <w:r>
              <w:rPr>
                <w:rFonts w:ascii="Times New Roman"/>
                <w:b w:val="false"/>
                <w:i w:val="false"/>
                <w:color w:val="000000"/>
                <w:sz w:val="20"/>
              </w:rPr>
              <w:t>
7.2. Дата</w:t>
            </w:r>
            <w:r>
              <w:br/>
            </w:r>
            <w:r>
              <w:rPr>
                <w:rFonts w:ascii="Times New Roman"/>
                <w:b w:val="false"/>
                <w:i w:val="false"/>
                <w:color w:val="000000"/>
                <w:sz w:val="20"/>
              </w:rPr>
              <w:t>
(csdo:EventDate)</w:t>
            </w:r>
          </w:p>
          <w:bookmarkEnd w:id="43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(csdo:EventDate)" должно соответствовать шаблону: YYYY-MM-DD</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3" w:id="4349"/>
          <w:p>
            <w:pPr>
              <w:spacing w:after="20"/>
              <w:ind w:left="20"/>
              <w:jc w:val="both"/>
            </w:pPr>
            <w:r>
              <w:rPr>
                <w:rFonts w:ascii="Times New Roman"/>
                <w:b w:val="false"/>
                <w:i w:val="false"/>
                <w:color w:val="000000"/>
                <w:sz w:val="20"/>
              </w:rPr>
              <w:t>
7.3. Порядковый номер предварительной информации</w:t>
            </w:r>
            <w:r>
              <w:br/>
            </w:r>
            <w:r>
              <w:rPr>
                <w:rFonts w:ascii="Times New Roman"/>
                <w:b w:val="false"/>
                <w:i w:val="false"/>
                <w:color w:val="000000"/>
                <w:sz w:val="20"/>
              </w:rPr>
              <w:t>
(casdo:PreliminaryInformationSeqId)</w:t>
            </w:r>
          </w:p>
          <w:bookmarkEnd w:id="434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4" w:id="4350"/>
          <w:p>
            <w:pPr>
              <w:spacing w:after="20"/>
              <w:ind w:left="20"/>
              <w:jc w:val="both"/>
            </w:pPr>
            <w:r>
              <w:rPr>
                <w:rFonts w:ascii="Times New Roman"/>
                <w:b w:val="false"/>
                <w:i w:val="false"/>
                <w:color w:val="000000"/>
                <w:sz w:val="20"/>
              </w:rPr>
              <w:t>
8. Цель представления предварительной информации</w:t>
            </w:r>
            <w:r>
              <w:br/>
            </w:r>
            <w:r>
              <w:rPr>
                <w:rFonts w:ascii="Times New Roman"/>
                <w:b w:val="false"/>
                <w:i w:val="false"/>
                <w:color w:val="000000"/>
                <w:sz w:val="20"/>
              </w:rPr>
              <w:t>
(casdo:PreliminaryInformationUsageCode)</w:t>
            </w:r>
          </w:p>
          <w:bookmarkEnd w:id="4350"/>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5" w:id="4351"/>
          <w:p>
            <w:pPr>
              <w:spacing w:after="20"/>
              <w:ind w:left="20"/>
              <w:jc w:val="both"/>
            </w:pPr>
            <w:r>
              <w:rPr>
                <w:rFonts w:ascii="Times New Roman"/>
                <w:b w:val="false"/>
                <w:i w:val="false"/>
                <w:color w:val="000000"/>
                <w:sz w:val="20"/>
              </w:rPr>
              <w:t>
5</w:t>
            </w:r>
            <w:r>
              <w:br/>
            </w:r>
            <w:r>
              <w:rPr>
                <w:rFonts w:ascii="Times New Roman"/>
                <w:b w:val="false"/>
                <w:i w:val="false"/>
                <w:color w:val="000000"/>
                <w:sz w:val="20"/>
              </w:rPr>
              <w:t>6 а)</w:t>
            </w:r>
            <w:r>
              <w:br/>
            </w:r>
            <w:r>
              <w:rPr>
                <w:rFonts w:ascii="Times New Roman"/>
                <w:b w:val="false"/>
                <w:i w:val="false"/>
                <w:color w:val="000000"/>
                <w:sz w:val="20"/>
              </w:rPr>
              <w:t>6 б)</w:t>
            </w:r>
            <w:r>
              <w:br/>
            </w:r>
            <w:r>
              <w:rPr>
                <w:rFonts w:ascii="Times New Roman"/>
                <w:b w:val="false"/>
                <w:i w:val="false"/>
                <w:color w:val="000000"/>
                <w:sz w:val="20"/>
              </w:rPr>
              <w:t>
</w:t>
            </w:r>
            <w:r>
              <w:rPr>
                <w:rFonts w:ascii="Times New Roman"/>
                <w:b w:val="false"/>
                <w:i w:val="false"/>
                <w:color w:val="000000"/>
                <w:sz w:val="20"/>
              </w:rPr>
              <w:t>6 в)</w:t>
            </w:r>
            <w:r>
              <w:br/>
            </w:r>
            <w:r>
              <w:rPr>
                <w:rFonts w:ascii="Times New Roman"/>
                <w:b w:val="false"/>
                <w:i w:val="false"/>
                <w:color w:val="000000"/>
                <w:sz w:val="20"/>
              </w:rPr>
              <w:t>6 г)</w:t>
            </w:r>
            <w:r>
              <w:br/>
            </w:r>
            <w:r>
              <w:rPr>
                <w:rFonts w:ascii="Times New Roman"/>
                <w:b w:val="false"/>
                <w:i w:val="false"/>
                <w:color w:val="000000"/>
                <w:sz w:val="20"/>
              </w:rPr>
              <w:t>6 д)</w:t>
            </w:r>
            <w:r>
              <w:br/>
            </w:r>
            <w:r>
              <w:rPr>
                <w:rFonts w:ascii="Times New Roman"/>
                <w:b w:val="false"/>
                <w:i w:val="false"/>
                <w:color w:val="000000"/>
                <w:sz w:val="20"/>
              </w:rPr>
              <w:t>6 ж)</w:t>
            </w:r>
            <w:r>
              <w:br/>
            </w:r>
            <w:r>
              <w:rPr>
                <w:rFonts w:ascii="Times New Roman"/>
                <w:b w:val="false"/>
                <w:i w:val="false"/>
                <w:color w:val="000000"/>
                <w:sz w:val="20"/>
              </w:rPr>
              <w:t>6 з)</w:t>
            </w:r>
            <w:r>
              <w:br/>
            </w:r>
            <w:r>
              <w:rPr>
                <w:rFonts w:ascii="Times New Roman"/>
                <w:b w:val="false"/>
                <w:i w:val="false"/>
                <w:color w:val="000000"/>
                <w:sz w:val="20"/>
              </w:rPr>
              <w:t>6 и)</w:t>
            </w:r>
            <w:r>
              <w:br/>
            </w:r>
            <w:r>
              <w:rPr>
                <w:rFonts w:ascii="Times New Roman"/>
                <w:b w:val="false"/>
                <w:i w:val="false"/>
                <w:color w:val="000000"/>
                <w:sz w:val="20"/>
              </w:rPr>
              <w:t>6 к)</w:t>
            </w:r>
            <w:r>
              <w:br/>
            </w:r>
            <w:r>
              <w:rPr>
                <w:rFonts w:ascii="Times New Roman"/>
                <w:b w:val="false"/>
                <w:i w:val="false"/>
                <w:color w:val="000000"/>
                <w:sz w:val="20"/>
              </w:rPr>
              <w:t>6 л)</w:t>
            </w:r>
            <w:r>
              <w:br/>
            </w:r>
            <w:r>
              <w:br/>
            </w:r>
            <w:r>
              <w:rPr>
                <w:rFonts w:ascii="Times New Roman"/>
                <w:b w:val="false"/>
                <w:i w:val="false"/>
                <w:color w:val="000000"/>
                <w:sz w:val="20"/>
              </w:rPr>
              <w:t>
Порядок использования ПИ</w:t>
            </w:r>
          </w:p>
          <w:bookmarkEnd w:id="4351"/>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экземпляр реквизита "Цель представления предварительной информации (casdo:PreliminaryInformationUsageCode)" должен содержать значение кода цели предоставления предварительной информации в соответствии с перечнем целей представления предварительной информации о товарах, ввозимых железнодорожным транспортом</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экземпляр реквизита "Цель представления предварительной информации (casdo:PreliminaryInformationUsageCode)" должен содержать 1 из значений: "01", "03", "05", "06", "07", "08", "09", "10", "11", "12", "13", "14", "15", "16", "17", "18"</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1 из экземпляров реквизита "Цель представления предварительной информации (casdo:PreliminaryInformationUsageCode)" содержит 1 из значений: "03", "07", "08", "09", "10", "14" "15", "16", "17", "18", то 1 из экземпляров реквизита "Цель представления предварительной информации (casdo:PreliminaryInformationUsageCode)" должен содержать значение "01"</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"15", "16", "17", "18", остальные экземпляры реквизита "Цель представления предварительной информации (casdo:PreliminaryInformationUsageCode)" не должны содержать значений: "15", "16", "17", "18"</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7" w:id="4352"/>
          <w:p>
            <w:pPr>
              <w:spacing w:after="20"/>
              <w:ind w:left="20"/>
              <w:jc w:val="both"/>
            </w:pPr>
            <w:r>
              <w:rPr>
                <w:rFonts w:ascii="Times New Roman"/>
                <w:b w:val="false"/>
                <w:i w:val="false"/>
                <w:color w:val="000000"/>
                <w:sz w:val="20"/>
              </w:rPr>
              <w:t>
9. Место прибытия на таможенную территорию Евразийского экономического союза</w:t>
            </w:r>
            <w:r>
              <w:br/>
            </w:r>
            <w:r>
              <w:rPr>
                <w:rFonts w:ascii="Times New Roman"/>
                <w:b w:val="false"/>
                <w:i w:val="false"/>
                <w:color w:val="000000"/>
                <w:sz w:val="20"/>
              </w:rPr>
              <w:t>
(cacdo:PIWEntryCheckPointDetails)</w:t>
            </w:r>
          </w:p>
          <w:bookmarkEnd w:id="43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8" w:id="4353"/>
          <w:p>
            <w:pPr>
              <w:spacing w:after="20"/>
              <w:ind w:left="20"/>
              <w:jc w:val="both"/>
            </w:pPr>
            <w:r>
              <w:rPr>
                <w:rFonts w:ascii="Times New Roman"/>
                <w:b w:val="false"/>
                <w:i w:val="false"/>
                <w:color w:val="000000"/>
                <w:sz w:val="20"/>
              </w:rPr>
              <w:t>
5</w:t>
            </w:r>
            <w:r>
              <w:br/>
            </w:r>
            <w:r>
              <w:rPr>
                <w:rFonts w:ascii="Times New Roman"/>
                <w:b w:val="false"/>
                <w:i w:val="false"/>
                <w:color w:val="000000"/>
                <w:sz w:val="20"/>
              </w:rPr>
              <w:t>6 а)</w:t>
            </w:r>
            <w:r>
              <w:br/>
            </w:r>
            <w:r>
              <w:rPr>
                <w:rFonts w:ascii="Times New Roman"/>
                <w:b w:val="false"/>
                <w:i w:val="false"/>
                <w:color w:val="000000"/>
                <w:sz w:val="20"/>
              </w:rPr>
              <w:t>6 ж)</w:t>
            </w:r>
            <w:r>
              <w:br/>
            </w:r>
            <w:r>
              <w:rPr>
                <w:rFonts w:ascii="Times New Roman"/>
                <w:b w:val="false"/>
                <w:i w:val="false"/>
                <w:color w:val="000000"/>
                <w:sz w:val="20"/>
              </w:rPr>
              <w:t>
</w:t>
            </w:r>
            <w:r>
              <w:rPr>
                <w:rFonts w:ascii="Times New Roman"/>
                <w:b w:val="false"/>
                <w:i w:val="false"/>
                <w:color w:val="000000"/>
                <w:sz w:val="20"/>
              </w:rPr>
              <w:t>6 и)</w:t>
            </w:r>
            <w:r>
              <w:br/>
            </w:r>
            <w:r>
              <w:rPr>
                <w:rFonts w:ascii="Times New Roman"/>
                <w:b w:val="false"/>
                <w:i w:val="false"/>
                <w:color w:val="000000"/>
                <w:sz w:val="20"/>
              </w:rPr>
              <w:t>
</w:t>
            </w:r>
            <w:r>
              <w:rPr>
                <w:rFonts w:ascii="Times New Roman"/>
                <w:b w:val="false"/>
                <w:i w:val="false"/>
                <w:color w:val="000000"/>
                <w:sz w:val="20"/>
              </w:rPr>
              <w:t>6 к)</w:t>
            </w:r>
            <w:r>
              <w:br/>
            </w:r>
            <w:r>
              <w:rPr>
                <w:rFonts w:ascii="Times New Roman"/>
                <w:b w:val="false"/>
                <w:i w:val="false"/>
                <w:color w:val="000000"/>
                <w:sz w:val="20"/>
              </w:rPr>
              <w:t>
6 л)</w:t>
            </w:r>
          </w:p>
          <w:bookmarkEnd w:id="4353"/>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"01", "06", "11", "12", "13", то реквизит "Место прибытия на таможенную территорию Евразийского экономического союза (cacdo:PIWEntryCheckPointDetails)" должен быть заполнен, иначе реквизит "Место прибытия на таможенную территорию Евразийского экономического союза (cacdo:PIWEntryCheckPointDetails" не должен быть заполнен</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1" w:id="4354"/>
          <w:p>
            <w:pPr>
              <w:spacing w:after="20"/>
              <w:ind w:left="20"/>
              <w:jc w:val="both"/>
            </w:pPr>
            <w:r>
              <w:rPr>
                <w:rFonts w:ascii="Times New Roman"/>
                <w:b w:val="false"/>
                <w:i w:val="false"/>
                <w:color w:val="000000"/>
                <w:sz w:val="20"/>
              </w:rPr>
              <w:t>
9.1. Код таможенного органа</w:t>
            </w:r>
            <w:r>
              <w:br/>
            </w:r>
            <w:r>
              <w:rPr>
                <w:rFonts w:ascii="Times New Roman"/>
                <w:b w:val="false"/>
                <w:i w:val="false"/>
                <w:color w:val="000000"/>
                <w:sz w:val="20"/>
              </w:rPr>
              <w:t>
(csdo:CustomsOfficeCode)</w:t>
            </w:r>
          </w:p>
          <w:bookmarkEnd w:id="4354"/>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таможенного органа (csdo:CustomsOfficeCode)" должен быть заполнен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таможенного органа (csdo:CustomsOfficeCode)" должен содержать код таможенного органа в соответствии с классификатором таможенных органов, применяемом в государстве – члене Евразийского экономического союза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2" w:id="4355"/>
          <w:p>
            <w:pPr>
              <w:spacing w:after="20"/>
              <w:ind w:left="20"/>
              <w:jc w:val="both"/>
            </w:pPr>
            <w:r>
              <w:rPr>
                <w:rFonts w:ascii="Times New Roman"/>
                <w:b w:val="false"/>
                <w:i w:val="false"/>
                <w:color w:val="000000"/>
                <w:sz w:val="20"/>
              </w:rPr>
              <w:t>
9.2. Код железнодорожной станции</w:t>
            </w:r>
            <w:r>
              <w:br/>
            </w:r>
            <w:r>
              <w:rPr>
                <w:rFonts w:ascii="Times New Roman"/>
                <w:b w:val="false"/>
                <w:i w:val="false"/>
                <w:color w:val="000000"/>
                <w:sz w:val="20"/>
              </w:rPr>
              <w:t>
(casdo:RailwayStationCode)</w:t>
            </w:r>
          </w:p>
          <w:bookmarkEnd w:id="43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"01", "06", то реквизит "Код железнодорожной станции (casdo:RailwayStationCode)" должен содержать код железнодорожной станции в соответствии с классификатором железнодорожных станций, применяемым в рамках Соглашения о международном железнодорожном грузовом сообщении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3" w:id="4356"/>
          <w:p>
            <w:pPr>
              <w:spacing w:after="20"/>
              <w:ind w:left="20"/>
              <w:jc w:val="both"/>
            </w:pPr>
            <w:r>
              <w:rPr>
                <w:rFonts w:ascii="Times New Roman"/>
                <w:b w:val="false"/>
                <w:i w:val="false"/>
                <w:color w:val="000000"/>
                <w:sz w:val="20"/>
              </w:rPr>
              <w:t>
9.3. Наименование (название) места</w:t>
            </w:r>
            <w:r>
              <w:br/>
            </w:r>
            <w:r>
              <w:rPr>
                <w:rFonts w:ascii="Times New Roman"/>
                <w:b w:val="false"/>
                <w:i w:val="false"/>
                <w:color w:val="000000"/>
                <w:sz w:val="20"/>
              </w:rPr>
              <w:t>
(casdo:PlaceName)</w:t>
            </w:r>
          </w:p>
          <w:bookmarkEnd w:id="43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"01", "06", то реквизит "Наименование (название) места (casdo:PlaceName)" должен содержать наименование железнодорожной станции в соответствии с классификатором железнодорожных станций, применяемым в рамках Соглашения о международном железнодорожном грузовом сообщении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4" w:id="4357"/>
          <w:p>
            <w:pPr>
              <w:spacing w:after="20"/>
              <w:ind w:left="20"/>
              <w:jc w:val="both"/>
            </w:pPr>
            <w:r>
              <w:rPr>
                <w:rFonts w:ascii="Times New Roman"/>
                <w:b w:val="false"/>
                <w:i w:val="false"/>
                <w:color w:val="000000"/>
                <w:sz w:val="20"/>
              </w:rPr>
              <w:t>
9.4. Код пункта пропуска</w:t>
            </w:r>
            <w:r>
              <w:br/>
            </w:r>
            <w:r>
              <w:rPr>
                <w:rFonts w:ascii="Times New Roman"/>
                <w:b w:val="false"/>
                <w:i w:val="false"/>
                <w:color w:val="000000"/>
                <w:sz w:val="20"/>
              </w:rPr>
              <w:t>
(csdo:BorderCheckpointCode)</w:t>
            </w:r>
          </w:p>
          <w:bookmarkEnd w:id="435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5" w:id="4358"/>
          <w:p>
            <w:pPr>
              <w:spacing w:after="20"/>
              <w:ind w:left="20"/>
              <w:jc w:val="both"/>
            </w:pPr>
            <w:r>
              <w:rPr>
                <w:rFonts w:ascii="Times New Roman"/>
                <w:b w:val="false"/>
                <w:i w:val="false"/>
                <w:color w:val="000000"/>
                <w:sz w:val="20"/>
              </w:rPr>
              <w:t>
5</w:t>
            </w:r>
            <w:r>
              <w:br/>
            </w:r>
            <w:r>
              <w:rPr>
                <w:rFonts w:ascii="Times New Roman"/>
                <w:b w:val="false"/>
                <w:i w:val="false"/>
                <w:color w:val="000000"/>
                <w:sz w:val="20"/>
              </w:rPr>
              <w:t>6 а)</w:t>
            </w:r>
            <w:r>
              <w:br/>
            </w:r>
            <w:r>
              <w:rPr>
                <w:rFonts w:ascii="Times New Roman"/>
                <w:b w:val="false"/>
                <w:i w:val="false"/>
                <w:color w:val="000000"/>
                <w:sz w:val="20"/>
              </w:rPr>
              <w:t>6 ж)</w:t>
            </w:r>
            <w:r>
              <w:br/>
            </w:r>
            <w:r>
              <w:rPr>
                <w:rFonts w:ascii="Times New Roman"/>
                <w:b w:val="false"/>
                <w:i w:val="false"/>
                <w:color w:val="000000"/>
                <w:sz w:val="20"/>
              </w:rPr>
              <w:t>
</w:t>
            </w:r>
            <w:r>
              <w:rPr>
                <w:rFonts w:ascii="Times New Roman"/>
                <w:b w:val="false"/>
                <w:i w:val="false"/>
                <w:color w:val="000000"/>
                <w:sz w:val="20"/>
              </w:rPr>
              <w:t>6 и)</w:t>
            </w:r>
            <w:r>
              <w:br/>
            </w:r>
            <w:r>
              <w:rPr>
                <w:rFonts w:ascii="Times New Roman"/>
                <w:b w:val="false"/>
                <w:i w:val="false"/>
                <w:color w:val="000000"/>
                <w:sz w:val="20"/>
              </w:rPr>
              <w:t>
</w:t>
            </w:r>
            <w:r>
              <w:rPr>
                <w:rFonts w:ascii="Times New Roman"/>
                <w:b w:val="false"/>
                <w:i w:val="false"/>
                <w:color w:val="000000"/>
                <w:sz w:val="20"/>
              </w:rPr>
              <w:t>6 к)</w:t>
            </w:r>
            <w:r>
              <w:br/>
            </w:r>
            <w:r>
              <w:rPr>
                <w:rFonts w:ascii="Times New Roman"/>
                <w:b w:val="false"/>
                <w:i w:val="false"/>
                <w:color w:val="000000"/>
                <w:sz w:val="20"/>
              </w:rPr>
              <w:t>
6 л)</w:t>
            </w:r>
          </w:p>
          <w:bookmarkEnd w:id="4358"/>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пункта пропуска (csdo:BorderCheckpointCode) не должен быть заполнен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8" w:id="4359"/>
          <w:p>
            <w:pPr>
              <w:spacing w:after="20"/>
              <w:ind w:left="20"/>
              <w:jc w:val="both"/>
            </w:pPr>
            <w:r>
              <w:rPr>
                <w:rFonts w:ascii="Times New Roman"/>
                <w:b w:val="false"/>
                <w:i w:val="false"/>
                <w:color w:val="000000"/>
                <w:sz w:val="20"/>
              </w:rPr>
              <w:t>
9.5. Наименование пункта пропуска</w:t>
            </w:r>
            <w:r>
              <w:br/>
            </w:r>
            <w:r>
              <w:rPr>
                <w:rFonts w:ascii="Times New Roman"/>
                <w:b w:val="false"/>
                <w:i w:val="false"/>
                <w:color w:val="000000"/>
                <w:sz w:val="20"/>
              </w:rPr>
              <w:t>
(csdo:BorderCheckpointName)</w:t>
            </w:r>
          </w:p>
          <w:bookmarkEnd w:id="435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"Наименование пункта пропуска (csdo:BorderCheckpointName)" может быть заполнен </w:t>
            </w:r>
          </w:p>
        </w:tc>
      </w:tr>
      <w:tr>
        <w:trPr>
          <w:trHeight w:val="30" w:hRule="atLeast"/>
        </w:trPr>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9" w:id="4360"/>
          <w:p>
            <w:pPr>
              <w:spacing w:after="20"/>
              <w:ind w:left="20"/>
              <w:jc w:val="both"/>
            </w:pPr>
            <w:r>
              <w:rPr>
                <w:rFonts w:ascii="Times New Roman"/>
                <w:b w:val="false"/>
                <w:i w:val="false"/>
                <w:color w:val="000000"/>
                <w:sz w:val="20"/>
              </w:rPr>
              <w:t>
10. Лицо, представившее предварительную информацию</w:t>
            </w:r>
            <w:r>
              <w:br/>
            </w:r>
            <w:r>
              <w:rPr>
                <w:rFonts w:ascii="Times New Roman"/>
                <w:b w:val="false"/>
                <w:i w:val="false"/>
                <w:color w:val="000000"/>
                <w:sz w:val="20"/>
              </w:rPr>
              <w:t>
(cacdo:PIDeclarantDetails)</w:t>
            </w:r>
          </w:p>
          <w:bookmarkEnd w:id="4360"/>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0" w:id="4361"/>
          <w:p>
            <w:pPr>
              <w:spacing w:after="20"/>
              <w:ind w:left="20"/>
              <w:jc w:val="both"/>
            </w:pPr>
            <w:r>
              <w:rPr>
                <w:rFonts w:ascii="Times New Roman"/>
                <w:b w:val="false"/>
                <w:i w:val="false"/>
                <w:color w:val="000000"/>
                <w:sz w:val="20"/>
              </w:rPr>
              <w:t>
5</w:t>
            </w:r>
            <w:r>
              <w:br/>
            </w:r>
            <w:r>
              <w:rPr>
                <w:rFonts w:ascii="Times New Roman"/>
                <w:b w:val="false"/>
                <w:i w:val="false"/>
                <w:color w:val="000000"/>
                <w:sz w:val="20"/>
              </w:rPr>
              <w:t>6 а)</w:t>
            </w:r>
            <w:r>
              <w:br/>
            </w:r>
            <w:r>
              <w:rPr>
                <w:rFonts w:ascii="Times New Roman"/>
                <w:b w:val="false"/>
                <w:i w:val="false"/>
                <w:color w:val="000000"/>
                <w:sz w:val="20"/>
              </w:rPr>
              <w:t>6 б)</w:t>
            </w:r>
            <w:r>
              <w:br/>
            </w:r>
            <w:r>
              <w:rPr>
                <w:rFonts w:ascii="Times New Roman"/>
                <w:b w:val="false"/>
                <w:i w:val="false"/>
                <w:color w:val="000000"/>
                <w:sz w:val="20"/>
              </w:rPr>
              <w:t>
</w:t>
            </w:r>
            <w:r>
              <w:rPr>
                <w:rFonts w:ascii="Times New Roman"/>
                <w:b w:val="false"/>
                <w:i w:val="false"/>
                <w:color w:val="000000"/>
                <w:sz w:val="20"/>
              </w:rPr>
              <w:t>6 в)</w:t>
            </w:r>
            <w:r>
              <w:br/>
            </w:r>
            <w:r>
              <w:rPr>
                <w:rFonts w:ascii="Times New Roman"/>
                <w:b w:val="false"/>
                <w:i w:val="false"/>
                <w:color w:val="000000"/>
                <w:sz w:val="20"/>
              </w:rPr>
              <w:t>6 г)</w:t>
            </w:r>
            <w:r>
              <w:br/>
            </w:r>
            <w:r>
              <w:rPr>
                <w:rFonts w:ascii="Times New Roman"/>
                <w:b w:val="false"/>
                <w:i w:val="false"/>
                <w:color w:val="000000"/>
                <w:sz w:val="20"/>
              </w:rPr>
              <w:t>6 д)</w:t>
            </w:r>
            <w:r>
              <w:br/>
            </w:r>
            <w:r>
              <w:rPr>
                <w:rFonts w:ascii="Times New Roman"/>
                <w:b w:val="false"/>
                <w:i w:val="false"/>
                <w:color w:val="000000"/>
                <w:sz w:val="20"/>
              </w:rPr>
              <w:t>
</w:t>
            </w:r>
            <w:r>
              <w:rPr>
                <w:rFonts w:ascii="Times New Roman"/>
                <w:b w:val="false"/>
                <w:i w:val="false"/>
                <w:color w:val="000000"/>
                <w:sz w:val="20"/>
              </w:rPr>
              <w:t>6 е)</w:t>
            </w:r>
            <w:r>
              <w:br/>
            </w:r>
            <w:r>
              <w:rPr>
                <w:rFonts w:ascii="Times New Roman"/>
                <w:b w:val="false"/>
                <w:i w:val="false"/>
                <w:color w:val="000000"/>
                <w:sz w:val="20"/>
              </w:rPr>
              <w:t>6 ж)</w:t>
            </w:r>
            <w:r>
              <w:br/>
            </w:r>
            <w:r>
              <w:rPr>
                <w:rFonts w:ascii="Times New Roman"/>
                <w:b w:val="false"/>
                <w:i w:val="false"/>
                <w:color w:val="000000"/>
                <w:sz w:val="20"/>
              </w:rPr>
              <w:t>6 з)</w:t>
            </w:r>
            <w:r>
              <w:br/>
            </w:r>
            <w:r>
              <w:rPr>
                <w:rFonts w:ascii="Times New Roman"/>
                <w:b w:val="false"/>
                <w:i w:val="false"/>
                <w:color w:val="000000"/>
                <w:sz w:val="20"/>
              </w:rPr>
              <w:t>6 и)</w:t>
            </w:r>
            <w:r>
              <w:br/>
            </w:r>
            <w:r>
              <w:rPr>
                <w:rFonts w:ascii="Times New Roman"/>
                <w:b w:val="false"/>
                <w:i w:val="false"/>
                <w:color w:val="000000"/>
                <w:sz w:val="20"/>
              </w:rPr>
              <w:t>6 к)</w:t>
            </w:r>
            <w:r>
              <w:br/>
            </w:r>
            <w:r>
              <w:rPr>
                <w:rFonts w:ascii="Times New Roman"/>
                <w:b w:val="false"/>
                <w:i w:val="false"/>
                <w:color w:val="000000"/>
                <w:sz w:val="20"/>
              </w:rPr>
              <w:t>6 л)</w:t>
            </w:r>
            <w:r>
              <w:br/>
            </w:r>
            <w:r>
              <w:br/>
            </w:r>
            <w:r>
              <w:rPr>
                <w:rFonts w:ascii="Times New Roman"/>
                <w:b w:val="false"/>
                <w:i w:val="false"/>
                <w:color w:val="000000"/>
                <w:sz w:val="20"/>
              </w:rPr>
              <w:t>
Порядок использования ПИ</w:t>
            </w:r>
          </w:p>
          <w:bookmarkEnd w:id="4361"/>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"01", то реквизит "Признак совпадения сведений (casdo:EqualIndicator)" в составе реквизита "Лицо, представившее предварительную информацию (cacdo:PIDeclarantDetails)" должен быть заполнен, иначе реквизит "Признак совпадения сведений (casdo:EqualIndicator)" не должен быть заполнен</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3" w:id="4362"/>
          <w:p>
            <w:pPr>
              <w:spacing w:after="20"/>
              <w:ind w:left="20"/>
              <w:jc w:val="both"/>
            </w:pPr>
            <w:r>
              <w:rPr>
                <w:rFonts w:ascii="Times New Roman"/>
                <w:b w:val="false"/>
                <w:i w:val="false"/>
                <w:color w:val="000000"/>
                <w:sz w:val="20"/>
              </w:rPr>
              <w:t xml:space="preserve">
если реквизит "Признак совпадения сведений </w:t>
            </w:r>
            <w:r>
              <w:br/>
            </w:r>
            <w:r>
              <w:rPr>
                <w:rFonts w:ascii="Times New Roman"/>
                <w:b w:val="false"/>
                <w:i w:val="false"/>
                <w:color w:val="000000"/>
                <w:sz w:val="20"/>
              </w:rPr>
              <w:t>
</w:t>
            </w:r>
            <w:r>
              <w:rPr>
                <w:rFonts w:ascii="Times New Roman"/>
                <w:b w:val="false"/>
                <w:i w:val="false"/>
                <w:color w:val="000000"/>
                <w:sz w:val="20"/>
              </w:rPr>
              <w:t xml:space="preserve">(casdo:EqualIndicator)" в составе реквизита "Лицо, представившее предварительную информацию (cacdo:PIDeclarantDetails)" содержит значение "1", то для реквизита "Лицо, представившее предварительную информацию (cacdo:PIDeclarantDetails)" должен быть заполнен в точности 1 реквизит: "Признак совпадения сведений </w:t>
            </w:r>
            <w:r>
              <w:br/>
            </w:r>
            <w:r>
              <w:rPr>
                <w:rFonts w:ascii="Times New Roman"/>
                <w:b w:val="false"/>
                <w:i w:val="false"/>
                <w:color w:val="000000"/>
                <w:sz w:val="20"/>
              </w:rPr>
              <w:t>
(casdo:EqualIndicator)". Иные реквизиты в составе реквизита "Лицо, представившее предварительную информацию (cacdo:PIDeclarantDetails)" не должны быть заполнены</w:t>
            </w:r>
          </w:p>
          <w:bookmarkEnd w:id="4362"/>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5" w:id="4363"/>
          <w:p>
            <w:pPr>
              <w:spacing w:after="20"/>
              <w:ind w:left="20"/>
              <w:jc w:val="both"/>
            </w:pPr>
            <w:r>
              <w:rPr>
                <w:rFonts w:ascii="Times New Roman"/>
                <w:b w:val="false"/>
                <w:i w:val="false"/>
                <w:color w:val="000000"/>
                <w:sz w:val="20"/>
              </w:rPr>
              <w:t xml:space="preserve">
если реквизит "Признак совпадения сведений </w:t>
            </w:r>
            <w:r>
              <w:br/>
            </w:r>
            <w:r>
              <w:rPr>
                <w:rFonts w:ascii="Times New Roman"/>
                <w:b w:val="false"/>
                <w:i w:val="false"/>
                <w:color w:val="000000"/>
                <w:sz w:val="20"/>
              </w:rPr>
              <w:t>
</w:t>
            </w:r>
            <w:r>
              <w:rPr>
                <w:rFonts w:ascii="Times New Roman"/>
                <w:b w:val="false"/>
                <w:i w:val="false"/>
                <w:color w:val="000000"/>
                <w:sz w:val="20"/>
              </w:rPr>
              <w:t xml:space="preserve">(casdo:EqualIndicator)" в составе реквизита "Лицо, представившее предварительную информацию (cacdo:PIDeclarantDetails)" содержит значение "0", или реквизит "Признак совпадения сведений </w:t>
            </w:r>
            <w:r>
              <w:br/>
            </w:r>
            <w:r>
              <w:rPr>
                <w:rFonts w:ascii="Times New Roman"/>
                <w:b w:val="false"/>
                <w:i w:val="false"/>
                <w:color w:val="000000"/>
                <w:sz w:val="20"/>
              </w:rPr>
              <w:t>
(casdo:EqualIndicator)" в составе реквизита "Лицо, представившее предварительную информацию (cacdo:PIDeclarantDetails)" не заполнен, то для реквизитов, находящихся в составе реквизита "Лицо, представившее предварительную информацию (cacdo:PIDeclarantDetails)" применяются правила формирования этих реквизитов</w:t>
            </w:r>
          </w:p>
          <w:bookmarkEnd w:id="4363"/>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7" w:id="4364"/>
          <w:p>
            <w:pPr>
              <w:spacing w:after="20"/>
              <w:ind w:left="20"/>
              <w:jc w:val="both"/>
            </w:pPr>
            <w:r>
              <w:rPr>
                <w:rFonts w:ascii="Times New Roman"/>
                <w:b w:val="false"/>
                <w:i w:val="false"/>
                <w:color w:val="000000"/>
                <w:sz w:val="20"/>
              </w:rPr>
              <w:t xml:space="preserve">
если реквизит "Признак совпадения сведений </w:t>
            </w:r>
            <w:r>
              <w:br/>
            </w:r>
            <w:r>
              <w:rPr>
                <w:rFonts w:ascii="Times New Roman"/>
                <w:b w:val="false"/>
                <w:i w:val="false"/>
                <w:color w:val="000000"/>
                <w:sz w:val="20"/>
              </w:rPr>
              <w:t>
</w:t>
            </w:r>
            <w:r>
              <w:rPr>
                <w:rFonts w:ascii="Times New Roman"/>
                <w:b w:val="false"/>
                <w:i w:val="false"/>
                <w:color w:val="000000"/>
                <w:sz w:val="20"/>
              </w:rPr>
              <w:t xml:space="preserve">(casdo:EqualIndicator)" в составе реквизита "Лицо, представившее предварительную информацию (cacdo:PIDeclarantDetails)" содержит значение "0", или реквизит "Признак совпадения сведений </w:t>
            </w:r>
            <w:r>
              <w:br/>
            </w:r>
            <w:r>
              <w:rPr>
                <w:rFonts w:ascii="Times New Roman"/>
                <w:b w:val="false"/>
                <w:i w:val="false"/>
                <w:color w:val="000000"/>
                <w:sz w:val="20"/>
              </w:rPr>
              <w:t>
(casdo:EqualIndicator)" в составе реквизита "Лицо, представившее предварительную информацию (cacdo:PIDeclarantDetails)" не заполнен, то для реквизита "Лицо, представившее предварительную информацию (cacdo:PIDeclarantDetails)" должен быть заполнен в точности 1 из реквизитов: "Наименование субъекта (csdo:SubjectName)", "Краткое наименование субъекта (csdo:SubjectBriefName)"</w:t>
            </w:r>
          </w:p>
          <w:bookmarkEnd w:id="4364"/>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9" w:id="4365"/>
          <w:p>
            <w:pPr>
              <w:spacing w:after="20"/>
              <w:ind w:left="20"/>
              <w:jc w:val="both"/>
            </w:pPr>
            <w:r>
              <w:rPr>
                <w:rFonts w:ascii="Times New Roman"/>
                <w:b w:val="false"/>
                <w:i w:val="false"/>
                <w:color w:val="000000"/>
                <w:sz w:val="20"/>
              </w:rPr>
              <w:t>
10.1. Наименование субъекта</w:t>
            </w:r>
            <w:r>
              <w:br/>
            </w:r>
            <w:r>
              <w:rPr>
                <w:rFonts w:ascii="Times New Roman"/>
                <w:b w:val="false"/>
                <w:i w:val="false"/>
                <w:color w:val="000000"/>
                <w:sz w:val="20"/>
              </w:rPr>
              <w:t>
(csdo:SubjectName)</w:t>
            </w:r>
          </w:p>
          <w:bookmarkEnd w:id="436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0" w:id="4366"/>
          <w:p>
            <w:pPr>
              <w:spacing w:after="20"/>
              <w:ind w:left="20"/>
              <w:jc w:val="both"/>
            </w:pPr>
            <w:r>
              <w:rPr>
                <w:rFonts w:ascii="Times New Roman"/>
                <w:b w:val="false"/>
                <w:i w:val="false"/>
                <w:color w:val="000000"/>
                <w:sz w:val="20"/>
              </w:rPr>
              <w:t>
10.2. Краткое наименование субъекта</w:t>
            </w:r>
            <w:r>
              <w:br/>
            </w:r>
            <w:r>
              <w:rPr>
                <w:rFonts w:ascii="Times New Roman"/>
                <w:b w:val="false"/>
                <w:i w:val="false"/>
                <w:color w:val="000000"/>
                <w:sz w:val="20"/>
              </w:rPr>
              <w:t>
(csdo:SubjectBriefName)</w:t>
            </w:r>
          </w:p>
          <w:bookmarkEnd w:id="436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1" w:id="4367"/>
          <w:p>
            <w:pPr>
              <w:spacing w:after="20"/>
              <w:ind w:left="20"/>
              <w:jc w:val="both"/>
            </w:pPr>
            <w:r>
              <w:rPr>
                <w:rFonts w:ascii="Times New Roman"/>
                <w:b w:val="false"/>
                <w:i w:val="false"/>
                <w:color w:val="000000"/>
                <w:sz w:val="20"/>
              </w:rPr>
              <w:t>
10.3. Уникальный идентификационный таможенный номер</w:t>
            </w:r>
            <w:r>
              <w:br/>
            </w:r>
            <w:r>
              <w:rPr>
                <w:rFonts w:ascii="Times New Roman"/>
                <w:b w:val="false"/>
                <w:i w:val="false"/>
                <w:color w:val="000000"/>
                <w:sz w:val="20"/>
              </w:rPr>
              <w:t>
(casdo:CAUniqueCustomsNumberId)</w:t>
            </w:r>
          </w:p>
          <w:bookmarkEnd w:id="4367"/>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2" w:id="4368"/>
          <w:p>
            <w:pPr>
              <w:spacing w:after="20"/>
              <w:ind w:left="20"/>
              <w:jc w:val="both"/>
            </w:pPr>
            <w:r>
              <w:rPr>
                <w:rFonts w:ascii="Times New Roman"/>
                <w:b w:val="false"/>
                <w:i w:val="false"/>
                <w:color w:val="000000"/>
                <w:sz w:val="20"/>
              </w:rPr>
              <w:t xml:space="preserve">
AM, </w:t>
            </w:r>
            <w:r>
              <w:br/>
            </w:r>
            <w:r>
              <w:rPr>
                <w:rFonts w:ascii="Times New Roman"/>
                <w:b w:val="false"/>
                <w:i w:val="false"/>
                <w:color w:val="000000"/>
                <w:sz w:val="20"/>
              </w:rPr>
              <w:t>
</w:t>
            </w:r>
            <w:r>
              <w:rPr>
                <w:rFonts w:ascii="Times New Roman"/>
                <w:b w:val="false"/>
                <w:i w:val="false"/>
                <w:color w:val="000000"/>
                <w:sz w:val="20"/>
              </w:rPr>
              <w:t xml:space="preserve">BY, </w:t>
            </w:r>
            <w:r>
              <w:br/>
            </w:r>
            <w:r>
              <w:rPr>
                <w:rFonts w:ascii="Times New Roman"/>
                <w:b w:val="false"/>
                <w:i w:val="false"/>
                <w:color w:val="000000"/>
                <w:sz w:val="20"/>
              </w:rPr>
              <w:t>
</w:t>
            </w:r>
            <w:r>
              <w:rPr>
                <w:rFonts w:ascii="Times New Roman"/>
                <w:b w:val="false"/>
                <w:i w:val="false"/>
                <w:color w:val="000000"/>
                <w:sz w:val="20"/>
              </w:rPr>
              <w:t xml:space="preserve">KG, </w:t>
            </w:r>
            <w:r>
              <w:br/>
            </w:r>
            <w:r>
              <w:rPr>
                <w:rFonts w:ascii="Times New Roman"/>
                <w:b w:val="false"/>
                <w:i w:val="false"/>
                <w:color w:val="000000"/>
                <w:sz w:val="20"/>
              </w:rPr>
              <w:t>
RU</w:t>
            </w:r>
          </w:p>
          <w:bookmarkEnd w:id="43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"Уникальный идентификационный таможенный номер (casdo:CAUniqueCustomsNumberId)" не должен быть заполнен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"Уникальный идентификационный таможенный номер (casdo:CAUniqueCustomsNumberId)" может быть заполнен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5" w:id="4369"/>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436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страны (атрибут countryCode)" реквизита "Уникальный идентификационный таможенный номер (casdo:CAUniqueCustomsNumberId)" должен содержать значение "KZ"</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6" w:id="4370"/>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437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"Уникальный идентификационный таможенный номер (casdo:CAUniqueCustomsNumberId)" должен содержать значение "2021"</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7" w:id="4371"/>
          <w:p>
            <w:pPr>
              <w:spacing w:after="20"/>
              <w:ind w:left="20"/>
              <w:jc w:val="both"/>
            </w:pPr>
            <w:r>
              <w:rPr>
                <w:rFonts w:ascii="Times New Roman"/>
                <w:b w:val="false"/>
                <w:i w:val="false"/>
                <w:color w:val="000000"/>
                <w:sz w:val="20"/>
              </w:rPr>
              <w:t>
10.4. Идентификатор налогоплательщика</w:t>
            </w:r>
            <w:r>
              <w:br/>
            </w:r>
            <w:r>
              <w:rPr>
                <w:rFonts w:ascii="Times New Roman"/>
                <w:b w:val="false"/>
                <w:i w:val="false"/>
                <w:color w:val="000000"/>
                <w:sz w:val="20"/>
              </w:rPr>
              <w:t>
(csdo:TaxpayerId)</w:t>
            </w:r>
          </w:p>
          <w:bookmarkEnd w:id="4371"/>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налогоплательщика (УНН)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плательщика (УНП)</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бизнес-идентификационный номер (БИН)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налоговый номер (ИНН)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номер налогоплательщика (ИНН)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8" w:id="4372"/>
          <w:p>
            <w:pPr>
              <w:spacing w:after="20"/>
              <w:ind w:left="20"/>
              <w:jc w:val="both"/>
            </w:pPr>
            <w:r>
              <w:rPr>
                <w:rFonts w:ascii="Times New Roman"/>
                <w:b w:val="false"/>
                <w:i w:val="false"/>
                <w:color w:val="000000"/>
                <w:sz w:val="20"/>
              </w:rPr>
              <w:t>
10.5. Код причины постановки на учет</w:t>
            </w:r>
            <w:r>
              <w:br/>
            </w:r>
            <w:r>
              <w:rPr>
                <w:rFonts w:ascii="Times New Roman"/>
                <w:b w:val="false"/>
                <w:i w:val="false"/>
                <w:color w:val="000000"/>
                <w:sz w:val="20"/>
              </w:rPr>
              <w:t>
(csdo:TaxRegistrationReasonCode)</w:t>
            </w:r>
          </w:p>
          <w:bookmarkEnd w:id="437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и предварительная информация представляется юридическим лицом, то реквизит "Код причины постановки на учет (csdo:TaxRegistrationReasonCode)" должен быть заполнен, иначе реквизит "Код причины постановки на учет (csdo:TaxRegistrationReasonCode)" не должен быть заполнен</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9" w:id="4373"/>
          <w:p>
            <w:pPr>
              <w:spacing w:after="20"/>
              <w:ind w:left="20"/>
              <w:jc w:val="both"/>
            </w:pPr>
            <w:r>
              <w:rPr>
                <w:rFonts w:ascii="Times New Roman"/>
                <w:b w:val="false"/>
                <w:i w:val="false"/>
                <w:color w:val="000000"/>
                <w:sz w:val="20"/>
              </w:rPr>
              <w:t>
10.6. Идентификатор физического лица</w:t>
            </w:r>
            <w:r>
              <w:br/>
            </w:r>
            <w:r>
              <w:rPr>
                <w:rFonts w:ascii="Times New Roman"/>
                <w:b w:val="false"/>
                <w:i w:val="false"/>
                <w:color w:val="000000"/>
                <w:sz w:val="20"/>
              </w:rPr>
              <w:t>
(casdo:PersonId)</w:t>
            </w:r>
          </w:p>
          <w:bookmarkEnd w:id="4373"/>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номерной знак общественных услуг (НЗОУ) или номер справки об отсутствии НЗОУ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идентификационный номер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индивидуальный идентификационный номер (ИИН)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персональный идентификационный номер (ПИН)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физического лица (casdo:PersonId)" не должен быть заполнен</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0" w:id="4374"/>
          <w:p>
            <w:pPr>
              <w:spacing w:after="20"/>
              <w:ind w:left="20"/>
              <w:jc w:val="both"/>
            </w:pPr>
            <w:r>
              <w:rPr>
                <w:rFonts w:ascii="Times New Roman"/>
                <w:b w:val="false"/>
                <w:i w:val="false"/>
                <w:color w:val="000000"/>
                <w:sz w:val="20"/>
              </w:rPr>
              <w:t>
10.7. Адрес</w:t>
            </w:r>
            <w:r>
              <w:br/>
            </w:r>
            <w:r>
              <w:rPr>
                <w:rFonts w:ascii="Times New Roman"/>
                <w:b w:val="false"/>
                <w:i w:val="false"/>
                <w:color w:val="000000"/>
                <w:sz w:val="20"/>
              </w:rPr>
              <w:t>
(ccdo:SubjectAddressDetails)</w:t>
            </w:r>
          </w:p>
          <w:bookmarkEnd w:id="4374"/>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1" w:id="4375"/>
          <w:p>
            <w:pPr>
              <w:spacing w:after="20"/>
              <w:ind w:left="20"/>
              <w:jc w:val="both"/>
            </w:pPr>
            <w:r>
              <w:rPr>
                <w:rFonts w:ascii="Times New Roman"/>
                <w:b w:val="false"/>
                <w:i w:val="false"/>
                <w:color w:val="000000"/>
                <w:sz w:val="20"/>
              </w:rPr>
              <w:t xml:space="preserve">
если реквизит "Признак совпадения сведений </w:t>
            </w:r>
            <w:r>
              <w:br/>
            </w:r>
            <w:r>
              <w:rPr>
                <w:rFonts w:ascii="Times New Roman"/>
                <w:b w:val="false"/>
                <w:i w:val="false"/>
                <w:color w:val="000000"/>
                <w:sz w:val="20"/>
              </w:rPr>
              <w:t>
(casdo:EqualIndicator)" в составе реквизита "Лицо, представившее предварительную информацию (cacdo:PIDeclarantDetails)" не содержит значение "1", то реквизит "Адрес (ccdo:SubjectAddressDetails)" должен быть заполнен</w:t>
            </w:r>
          </w:p>
          <w:bookmarkEnd w:id="4375"/>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2" w:id="4376"/>
          <w:p>
            <w:pPr>
              <w:spacing w:after="20"/>
              <w:ind w:left="20"/>
              <w:jc w:val="both"/>
            </w:pPr>
            <w:r>
              <w:rPr>
                <w:rFonts w:ascii="Times New Roman"/>
                <w:b w:val="false"/>
                <w:i w:val="false"/>
                <w:color w:val="000000"/>
                <w:sz w:val="20"/>
              </w:rPr>
              <w:t>
для реквизита "Адрес (ccdo:SubjectAddressDetails)" должно быть заполнено не менее 1 из следующих реквизитов: "Город (csdo:CityName)",</w:t>
            </w:r>
            <w:r>
              <w:br/>
            </w:r>
            <w:r>
              <w:rPr>
                <w:rFonts w:ascii="Times New Roman"/>
                <w:b w:val="false"/>
                <w:i w:val="false"/>
                <w:color w:val="000000"/>
                <w:sz w:val="20"/>
              </w:rPr>
              <w:t>
"Населенный пункт (csdo:SettlementName)"</w:t>
            </w:r>
          </w:p>
          <w:bookmarkEnd w:id="4376"/>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3" w:id="4377"/>
          <w:p>
            <w:pPr>
              <w:spacing w:after="20"/>
              <w:ind w:left="20"/>
              <w:jc w:val="both"/>
            </w:pPr>
            <w:r>
              <w:rPr>
                <w:rFonts w:ascii="Times New Roman"/>
                <w:b w:val="false"/>
                <w:i w:val="false"/>
                <w:color w:val="000000"/>
                <w:sz w:val="20"/>
              </w:rPr>
              <w:t>
10.7.1. Код вида адреса</w:t>
            </w:r>
            <w:r>
              <w:br/>
            </w:r>
            <w:r>
              <w:rPr>
                <w:rFonts w:ascii="Times New Roman"/>
                <w:b w:val="false"/>
                <w:i w:val="false"/>
                <w:color w:val="000000"/>
                <w:sz w:val="20"/>
              </w:rPr>
              <w:t>
(csdo:AddressKindCode)</w:t>
            </w:r>
          </w:p>
          <w:bookmarkEnd w:id="437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вида адреса (csdo:AddressKindCode)" должен содержать значение </w:t>
            </w:r>
            <w:r>
              <w:br/>
            </w:r>
            <w:r>
              <w:rPr>
                <w:rFonts w:ascii="Times New Roman"/>
                <w:b w:val="false"/>
                <w:i w:val="false"/>
                <w:color w:val="000000"/>
                <w:sz w:val="20"/>
              </w:rPr>
              <w:t>"1" – адрес регистрации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4" w:id="4378"/>
          <w:p>
            <w:pPr>
              <w:spacing w:after="20"/>
              <w:ind w:left="20"/>
              <w:jc w:val="both"/>
            </w:pPr>
            <w:r>
              <w:rPr>
                <w:rFonts w:ascii="Times New Roman"/>
                <w:b w:val="false"/>
                <w:i w:val="false"/>
                <w:color w:val="000000"/>
                <w:sz w:val="20"/>
              </w:rPr>
              <w:t>
10.7.2. Код страны</w:t>
            </w:r>
            <w:r>
              <w:br/>
            </w:r>
            <w:r>
              <w:rPr>
                <w:rFonts w:ascii="Times New Roman"/>
                <w:b w:val="false"/>
                <w:i w:val="false"/>
                <w:color w:val="000000"/>
                <w:sz w:val="20"/>
              </w:rPr>
              <w:t>
(csdo:UnifiedCountryCode)</w:t>
            </w:r>
          </w:p>
          <w:bookmarkEnd w:id="43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регистрации лица, представившего предварительную информацию, в соответствии с классификатором стран мира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5" w:id="4379"/>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43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6" w:id="4380"/>
          <w:p>
            <w:pPr>
              <w:spacing w:after="20"/>
              <w:ind w:left="20"/>
              <w:jc w:val="both"/>
            </w:pPr>
            <w:r>
              <w:rPr>
                <w:rFonts w:ascii="Times New Roman"/>
                <w:b w:val="false"/>
                <w:i w:val="false"/>
                <w:color w:val="000000"/>
                <w:sz w:val="20"/>
              </w:rPr>
              <w:t>
10.7.3. Код территории</w:t>
            </w:r>
            <w:r>
              <w:br/>
            </w:r>
            <w:r>
              <w:rPr>
                <w:rFonts w:ascii="Times New Roman"/>
                <w:b w:val="false"/>
                <w:i w:val="false"/>
                <w:color w:val="000000"/>
                <w:sz w:val="20"/>
              </w:rPr>
              <w:t>
(csdo:TerritoryCode)</w:t>
            </w:r>
          </w:p>
          <w:bookmarkEnd w:id="4380"/>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7" w:id="4381"/>
          <w:p>
            <w:pPr>
              <w:spacing w:after="20"/>
              <w:ind w:left="20"/>
              <w:jc w:val="both"/>
            </w:pPr>
            <w:r>
              <w:rPr>
                <w:rFonts w:ascii="Times New Roman"/>
                <w:b w:val="false"/>
                <w:i w:val="false"/>
                <w:color w:val="000000"/>
                <w:sz w:val="20"/>
              </w:rPr>
              <w:t>
AM</w:t>
            </w:r>
            <w:r>
              <w:br/>
            </w:r>
            <w:r>
              <w:rPr>
                <w:rFonts w:ascii="Times New Roman"/>
                <w:b w:val="false"/>
                <w:i w:val="false"/>
                <w:color w:val="000000"/>
                <w:sz w:val="20"/>
              </w:rPr>
              <w:t>
</w:t>
            </w:r>
            <w:r>
              <w:rPr>
                <w:rFonts w:ascii="Times New Roman"/>
                <w:b w:val="false"/>
                <w:i w:val="false"/>
                <w:color w:val="000000"/>
                <w:sz w:val="20"/>
              </w:rPr>
              <w:t>BY</w:t>
            </w:r>
            <w:r>
              <w:br/>
            </w:r>
            <w:r>
              <w:rPr>
                <w:rFonts w:ascii="Times New Roman"/>
                <w:b w:val="false"/>
                <w:i w:val="false"/>
                <w:color w:val="000000"/>
                <w:sz w:val="20"/>
              </w:rPr>
              <w:t>
</w:t>
            </w:r>
            <w:r>
              <w:rPr>
                <w:rFonts w:ascii="Times New Roman"/>
                <w:b w:val="false"/>
                <w:i w:val="false"/>
                <w:color w:val="000000"/>
                <w:sz w:val="20"/>
              </w:rPr>
              <w:t>KZ</w:t>
            </w:r>
            <w:r>
              <w:br/>
            </w:r>
            <w:r>
              <w:rPr>
                <w:rFonts w:ascii="Times New Roman"/>
                <w:b w:val="false"/>
                <w:i w:val="false"/>
                <w:color w:val="000000"/>
                <w:sz w:val="20"/>
              </w:rPr>
              <w:t>
RU</w:t>
            </w:r>
          </w:p>
          <w:bookmarkEnd w:id="43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может быть заполнен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должен содержать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(ЕК СОАТЕ)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0" w:id="4382"/>
          <w:p>
            <w:pPr>
              <w:spacing w:after="20"/>
              <w:ind w:left="20"/>
              <w:jc w:val="both"/>
            </w:pPr>
            <w:r>
              <w:rPr>
                <w:rFonts w:ascii="Times New Roman"/>
                <w:b w:val="false"/>
                <w:i w:val="false"/>
                <w:color w:val="000000"/>
                <w:sz w:val="20"/>
              </w:rPr>
              <w:t>
10.7.4. Регион</w:t>
            </w:r>
            <w:r>
              <w:br/>
            </w:r>
            <w:r>
              <w:rPr>
                <w:rFonts w:ascii="Times New Roman"/>
                <w:b w:val="false"/>
                <w:i w:val="false"/>
                <w:color w:val="000000"/>
                <w:sz w:val="20"/>
              </w:rPr>
              <w:t>
(csdo:RegionName)</w:t>
            </w:r>
          </w:p>
          <w:bookmarkEnd w:id="43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1" w:id="4383"/>
          <w:p>
            <w:pPr>
              <w:spacing w:after="20"/>
              <w:ind w:left="20"/>
              <w:jc w:val="both"/>
            </w:pPr>
            <w:r>
              <w:rPr>
                <w:rFonts w:ascii="Times New Roman"/>
                <w:b w:val="false"/>
                <w:i w:val="false"/>
                <w:color w:val="000000"/>
                <w:sz w:val="20"/>
              </w:rPr>
              <w:t>
10.7.5. Район</w:t>
            </w:r>
            <w:r>
              <w:br/>
            </w:r>
            <w:r>
              <w:rPr>
                <w:rFonts w:ascii="Times New Roman"/>
                <w:b w:val="false"/>
                <w:i w:val="false"/>
                <w:color w:val="000000"/>
                <w:sz w:val="20"/>
              </w:rPr>
              <w:t>
(csdo:DistrictName)</w:t>
            </w:r>
          </w:p>
          <w:bookmarkEnd w:id="438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2" w:id="4384"/>
          <w:p>
            <w:pPr>
              <w:spacing w:after="20"/>
              <w:ind w:left="20"/>
              <w:jc w:val="both"/>
            </w:pPr>
            <w:r>
              <w:rPr>
                <w:rFonts w:ascii="Times New Roman"/>
                <w:b w:val="false"/>
                <w:i w:val="false"/>
                <w:color w:val="000000"/>
                <w:sz w:val="20"/>
              </w:rPr>
              <w:t>
10.7.6. Город</w:t>
            </w:r>
            <w:r>
              <w:br/>
            </w:r>
            <w:r>
              <w:rPr>
                <w:rFonts w:ascii="Times New Roman"/>
                <w:b w:val="false"/>
                <w:i w:val="false"/>
                <w:color w:val="000000"/>
                <w:sz w:val="20"/>
              </w:rPr>
              <w:t>
(csdo:CityName)</w:t>
            </w:r>
          </w:p>
          <w:bookmarkEnd w:id="438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3" w:id="4385"/>
          <w:p>
            <w:pPr>
              <w:spacing w:after="20"/>
              <w:ind w:left="20"/>
              <w:jc w:val="both"/>
            </w:pPr>
            <w:r>
              <w:rPr>
                <w:rFonts w:ascii="Times New Roman"/>
                <w:b w:val="false"/>
                <w:i w:val="false"/>
                <w:color w:val="000000"/>
                <w:sz w:val="20"/>
              </w:rPr>
              <w:t>
10.7.7. Населенный пункт</w:t>
            </w:r>
            <w:r>
              <w:br/>
            </w:r>
            <w:r>
              <w:rPr>
                <w:rFonts w:ascii="Times New Roman"/>
                <w:b w:val="false"/>
                <w:i w:val="false"/>
                <w:color w:val="000000"/>
                <w:sz w:val="20"/>
              </w:rPr>
              <w:t>
(csdo:SettlementName)</w:t>
            </w:r>
          </w:p>
          <w:bookmarkEnd w:id="43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4" w:id="4386"/>
          <w:p>
            <w:pPr>
              <w:spacing w:after="20"/>
              <w:ind w:left="20"/>
              <w:jc w:val="both"/>
            </w:pPr>
            <w:r>
              <w:rPr>
                <w:rFonts w:ascii="Times New Roman"/>
                <w:b w:val="false"/>
                <w:i w:val="false"/>
                <w:color w:val="000000"/>
                <w:sz w:val="20"/>
              </w:rPr>
              <w:t>
10.7.8. Улица</w:t>
            </w:r>
            <w:r>
              <w:br/>
            </w:r>
            <w:r>
              <w:rPr>
                <w:rFonts w:ascii="Times New Roman"/>
                <w:b w:val="false"/>
                <w:i w:val="false"/>
                <w:color w:val="000000"/>
                <w:sz w:val="20"/>
              </w:rPr>
              <w:t>
(csdo:StreetName)</w:t>
            </w:r>
          </w:p>
          <w:bookmarkEnd w:id="438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5" w:id="4387"/>
          <w:p>
            <w:pPr>
              <w:spacing w:after="20"/>
              <w:ind w:left="20"/>
              <w:jc w:val="both"/>
            </w:pPr>
            <w:r>
              <w:rPr>
                <w:rFonts w:ascii="Times New Roman"/>
                <w:b w:val="false"/>
                <w:i w:val="false"/>
                <w:color w:val="000000"/>
                <w:sz w:val="20"/>
              </w:rPr>
              <w:t>
10.7.9. Номер дома</w:t>
            </w:r>
            <w:r>
              <w:br/>
            </w:r>
            <w:r>
              <w:rPr>
                <w:rFonts w:ascii="Times New Roman"/>
                <w:b w:val="false"/>
                <w:i w:val="false"/>
                <w:color w:val="000000"/>
                <w:sz w:val="20"/>
              </w:rPr>
              <w:t>
(csdo:BuildingNumberId)</w:t>
            </w:r>
          </w:p>
          <w:bookmarkEnd w:id="43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6" w:id="4388"/>
          <w:p>
            <w:pPr>
              <w:spacing w:after="20"/>
              <w:ind w:left="20"/>
              <w:jc w:val="both"/>
            </w:pPr>
            <w:r>
              <w:rPr>
                <w:rFonts w:ascii="Times New Roman"/>
                <w:b w:val="false"/>
                <w:i w:val="false"/>
                <w:color w:val="000000"/>
                <w:sz w:val="20"/>
              </w:rPr>
              <w:t>
10.7.10. Номер помещения</w:t>
            </w:r>
            <w:r>
              <w:br/>
            </w:r>
            <w:r>
              <w:rPr>
                <w:rFonts w:ascii="Times New Roman"/>
                <w:b w:val="false"/>
                <w:i w:val="false"/>
                <w:color w:val="000000"/>
                <w:sz w:val="20"/>
              </w:rPr>
              <w:t>
(csdo:RoomNumberId)</w:t>
            </w:r>
          </w:p>
          <w:bookmarkEnd w:id="43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7" w:id="4389"/>
          <w:p>
            <w:pPr>
              <w:spacing w:after="20"/>
              <w:ind w:left="20"/>
              <w:jc w:val="both"/>
            </w:pPr>
            <w:r>
              <w:rPr>
                <w:rFonts w:ascii="Times New Roman"/>
                <w:b w:val="false"/>
                <w:i w:val="false"/>
                <w:color w:val="000000"/>
                <w:sz w:val="20"/>
              </w:rPr>
              <w:t>
10.7.11. Почтовый индекс</w:t>
            </w:r>
            <w:r>
              <w:br/>
            </w:r>
            <w:r>
              <w:rPr>
                <w:rFonts w:ascii="Times New Roman"/>
                <w:b w:val="false"/>
                <w:i w:val="false"/>
                <w:color w:val="000000"/>
                <w:sz w:val="20"/>
              </w:rPr>
              <w:t>
(csdo:PostCode)</w:t>
            </w:r>
          </w:p>
          <w:bookmarkEnd w:id="43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индекс (csdo:PostCode)" не должен быть заполнен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8" w:id="4390"/>
          <w:p>
            <w:pPr>
              <w:spacing w:after="20"/>
              <w:ind w:left="20"/>
              <w:jc w:val="both"/>
            </w:pPr>
            <w:r>
              <w:rPr>
                <w:rFonts w:ascii="Times New Roman"/>
                <w:b w:val="false"/>
                <w:i w:val="false"/>
                <w:color w:val="000000"/>
                <w:sz w:val="20"/>
              </w:rPr>
              <w:t>
10.7.12. Номер абонентского ящика</w:t>
            </w:r>
            <w:r>
              <w:br/>
            </w:r>
            <w:r>
              <w:rPr>
                <w:rFonts w:ascii="Times New Roman"/>
                <w:b w:val="false"/>
                <w:i w:val="false"/>
                <w:color w:val="000000"/>
                <w:sz w:val="20"/>
              </w:rPr>
              <w:t>
(csdo:PostOfficeBoxId)</w:t>
            </w:r>
          </w:p>
          <w:bookmarkEnd w:id="43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абонентского ящика (csdo:PostOfficeBoxId)" не должен быть заполнен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9" w:id="4391"/>
          <w:p>
            <w:pPr>
              <w:spacing w:after="20"/>
              <w:ind w:left="20"/>
              <w:jc w:val="both"/>
            </w:pPr>
            <w:r>
              <w:rPr>
                <w:rFonts w:ascii="Times New Roman"/>
                <w:b w:val="false"/>
                <w:i w:val="false"/>
                <w:color w:val="000000"/>
                <w:sz w:val="20"/>
              </w:rPr>
              <w:t>
10.8. Документ, подтверждающий включение лица в реестр</w:t>
            </w:r>
            <w:r>
              <w:br/>
            </w:r>
            <w:r>
              <w:rPr>
                <w:rFonts w:ascii="Times New Roman"/>
                <w:b w:val="false"/>
                <w:i w:val="false"/>
                <w:color w:val="000000"/>
                <w:sz w:val="20"/>
              </w:rPr>
              <w:t>
(cacdo:RegisterDocumentIdDetails)</w:t>
            </w:r>
          </w:p>
          <w:bookmarkEnd w:id="43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w:t>
            </w:r>
            <w:r>
              <w:br/>
            </w:r>
            <w:r>
              <w:rPr>
                <w:rFonts w:ascii="Times New Roman"/>
                <w:b w:val="false"/>
                <w:i w:val="false"/>
                <w:color w:val="000000"/>
                <w:sz w:val="20"/>
              </w:rPr>
              <w:t>6 а)</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0" w:id="4392"/>
          <w:p>
            <w:pPr>
              <w:spacing w:after="20"/>
              <w:ind w:left="20"/>
              <w:jc w:val="both"/>
            </w:pPr>
            <w:r>
              <w:rPr>
                <w:rFonts w:ascii="Times New Roman"/>
                <w:b w:val="false"/>
                <w:i w:val="false"/>
                <w:color w:val="000000"/>
                <w:sz w:val="20"/>
              </w:rPr>
              <w:t xml:space="preserve">
если реквизит "Признак совпадения сведений </w:t>
            </w:r>
            <w:r>
              <w:br/>
            </w:r>
            <w:r>
              <w:rPr>
                <w:rFonts w:ascii="Times New Roman"/>
                <w:b w:val="false"/>
                <w:i w:val="false"/>
                <w:color w:val="000000"/>
                <w:sz w:val="20"/>
              </w:rPr>
              <w:t>
(casdo:EqualIndicator)" в составе реквизита "Лицо, представившее предварительную информацию (cacdo:PIDeclarantDetails)" не содержит значение "1" и предварительная информация представляется лицом, включенным в реестр таможенных представителей, то реквизит "Документ, подтверждающий включение лица в реестр (cacdo:RegisterDocumentIdDetails)" должен быть заполнен, иначе реквизит "Документ, подтверждающий включение лица в реестр (cacdo:RegisterDocumentIdDetails)" не должен быть заполнен</w:t>
            </w:r>
          </w:p>
          <w:bookmarkEnd w:id="4392"/>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1" w:id="4393"/>
          <w:p>
            <w:pPr>
              <w:spacing w:after="20"/>
              <w:ind w:left="20"/>
              <w:jc w:val="both"/>
            </w:pPr>
            <w:r>
              <w:rPr>
                <w:rFonts w:ascii="Times New Roman"/>
                <w:b w:val="false"/>
                <w:i w:val="false"/>
                <w:color w:val="000000"/>
                <w:sz w:val="20"/>
              </w:rPr>
              <w:t>
10.8.1. Код страны</w:t>
            </w:r>
            <w:r>
              <w:br/>
            </w:r>
            <w:r>
              <w:rPr>
                <w:rFonts w:ascii="Times New Roman"/>
                <w:b w:val="false"/>
                <w:i w:val="false"/>
                <w:color w:val="000000"/>
                <w:sz w:val="20"/>
              </w:rPr>
              <w:t>
(csdo:UnifiedCountryCode)</w:t>
            </w:r>
          </w:p>
          <w:bookmarkEnd w:id="43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страны (csdo:UnifiedCountryCode)" должен содержать двухбуквенное значение кода государства – члена Евразийского экономического союза, включившего лицо, представившее предварительную информацию, в реестр таможенных предстваителей, в соответствии с классификатором стран мира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2" w:id="4394"/>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439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3" w:id="4395"/>
          <w:p>
            <w:pPr>
              <w:spacing w:after="20"/>
              <w:ind w:left="20"/>
              <w:jc w:val="both"/>
            </w:pPr>
            <w:r>
              <w:rPr>
                <w:rFonts w:ascii="Times New Roman"/>
                <w:b w:val="false"/>
                <w:i w:val="false"/>
                <w:color w:val="000000"/>
                <w:sz w:val="20"/>
              </w:rPr>
              <w:t>
10.8.2. Регистрационный номер юридического лица при включении в реестр</w:t>
            </w:r>
            <w:r>
              <w:br/>
            </w:r>
            <w:r>
              <w:rPr>
                <w:rFonts w:ascii="Times New Roman"/>
                <w:b w:val="false"/>
                <w:i w:val="false"/>
                <w:color w:val="000000"/>
                <w:sz w:val="20"/>
              </w:rPr>
              <w:t>
(casdo:RegistrationNumberId)</w:t>
            </w:r>
          </w:p>
          <w:bookmarkEnd w:id="439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4" w:id="4396"/>
          <w:p>
            <w:pPr>
              <w:spacing w:after="20"/>
              <w:ind w:left="20"/>
              <w:jc w:val="both"/>
            </w:pPr>
            <w:r>
              <w:rPr>
                <w:rFonts w:ascii="Times New Roman"/>
                <w:b w:val="false"/>
                <w:i w:val="false"/>
                <w:color w:val="000000"/>
                <w:sz w:val="20"/>
              </w:rPr>
              <w:t>
реквизит "Регистрационный номер юридического лица при включении в реестр (casdo:RegistrationNumberId)" должен содержать номер свидетельства о включении юридического лица в реестр таможенных представителей без указания признака перерегистрации (буквы</w:t>
            </w:r>
            <w:r>
              <w:br/>
            </w:r>
            <w:r>
              <w:rPr>
                <w:rFonts w:ascii="Times New Roman"/>
                <w:b w:val="false"/>
                <w:i w:val="false"/>
                <w:color w:val="000000"/>
                <w:sz w:val="20"/>
              </w:rPr>
              <w:t>
добавления)</w:t>
            </w:r>
          </w:p>
          <w:bookmarkEnd w:id="4396"/>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5" w:id="4397"/>
          <w:p>
            <w:pPr>
              <w:spacing w:after="20"/>
              <w:ind w:left="20"/>
              <w:jc w:val="both"/>
            </w:pPr>
            <w:r>
              <w:rPr>
                <w:rFonts w:ascii="Times New Roman"/>
                <w:b w:val="false"/>
                <w:i w:val="false"/>
                <w:color w:val="000000"/>
                <w:sz w:val="20"/>
              </w:rPr>
              <w:t>
10.8.3. Код признака перерегистрации документа</w:t>
            </w:r>
            <w:r>
              <w:br/>
            </w:r>
            <w:r>
              <w:rPr>
                <w:rFonts w:ascii="Times New Roman"/>
                <w:b w:val="false"/>
                <w:i w:val="false"/>
                <w:color w:val="000000"/>
                <w:sz w:val="20"/>
              </w:rPr>
              <w:t>
(casdo:ReregistrationCode)</w:t>
            </w:r>
          </w:p>
          <w:bookmarkEnd w:id="439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номер свидетельства о включении юридического лица в реестр таможенных представителей содержит признак перерегистрации (букву добавления), то реквизит "Код признака перерегистрации документа (casdo:ReregistrationCode)" должен быть заполнен, иначе реквизит "Код признака перерегистрации документа (casdo:ReregistrationCode)" не должен быть заполнен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6" w:id="4398"/>
          <w:p>
            <w:pPr>
              <w:spacing w:after="20"/>
              <w:ind w:left="20"/>
              <w:jc w:val="both"/>
            </w:pPr>
            <w:r>
              <w:rPr>
                <w:rFonts w:ascii="Times New Roman"/>
                <w:b w:val="false"/>
                <w:i w:val="false"/>
                <w:color w:val="000000"/>
                <w:sz w:val="20"/>
              </w:rPr>
              <w:t>
10.8.4. Код типа свидетельства</w:t>
            </w:r>
            <w:r>
              <w:br/>
            </w:r>
            <w:r>
              <w:rPr>
                <w:rFonts w:ascii="Times New Roman"/>
                <w:b w:val="false"/>
                <w:i w:val="false"/>
                <w:color w:val="000000"/>
                <w:sz w:val="20"/>
              </w:rPr>
              <w:t>
(casdo:AEORegistryKindCode)</w:t>
            </w:r>
          </w:p>
          <w:bookmarkEnd w:id="43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7" w:id="4399"/>
          <w:p>
            <w:pPr>
              <w:spacing w:after="20"/>
              <w:ind w:left="20"/>
              <w:jc w:val="both"/>
            </w:pPr>
            <w:r>
              <w:rPr>
                <w:rFonts w:ascii="Times New Roman"/>
                <w:b w:val="false"/>
                <w:i w:val="false"/>
                <w:color w:val="000000"/>
                <w:sz w:val="20"/>
              </w:rPr>
              <w:t>
реквизит "Код типа свидетельства</w:t>
            </w:r>
            <w:r>
              <w:br/>
            </w:r>
            <w:r>
              <w:rPr>
                <w:rFonts w:ascii="Times New Roman"/>
                <w:b w:val="false"/>
                <w:i w:val="false"/>
                <w:color w:val="000000"/>
                <w:sz w:val="20"/>
              </w:rPr>
              <w:t>
(casdo:AEORegistryKindCode)" не должен быть заполнен</w:t>
            </w:r>
          </w:p>
          <w:bookmarkEnd w:id="4399"/>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8" w:id="4400"/>
          <w:p>
            <w:pPr>
              <w:spacing w:after="20"/>
              <w:ind w:left="20"/>
              <w:jc w:val="both"/>
            </w:pPr>
            <w:r>
              <w:rPr>
                <w:rFonts w:ascii="Times New Roman"/>
                <w:b w:val="false"/>
                <w:i w:val="false"/>
                <w:color w:val="000000"/>
                <w:sz w:val="20"/>
              </w:rPr>
              <w:t>
10.9. Признак совпадения сведений</w:t>
            </w:r>
            <w:r>
              <w:br/>
            </w:r>
            <w:r>
              <w:rPr>
                <w:rFonts w:ascii="Times New Roman"/>
                <w:b w:val="false"/>
                <w:i w:val="false"/>
                <w:color w:val="000000"/>
                <w:sz w:val="20"/>
              </w:rPr>
              <w:t>
(casdo:EqualIndicator)</w:t>
            </w:r>
          </w:p>
          <w:bookmarkEnd w:id="44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9" w:id="4401"/>
          <w:p>
            <w:pPr>
              <w:spacing w:after="20"/>
              <w:ind w:left="20"/>
              <w:jc w:val="both"/>
            </w:pPr>
            <w:r>
              <w:rPr>
                <w:rFonts w:ascii="Times New Roman"/>
                <w:b w:val="false"/>
                <w:i w:val="false"/>
                <w:color w:val="000000"/>
                <w:sz w:val="20"/>
              </w:rPr>
              <w:t>
5 а)</w:t>
            </w:r>
            <w:r>
              <w:br/>
            </w:r>
            <w:r>
              <w:rPr>
                <w:rFonts w:ascii="Times New Roman"/>
                <w:b w:val="false"/>
                <w:i w:val="false"/>
                <w:color w:val="000000"/>
                <w:sz w:val="20"/>
              </w:rPr>
              <w:t>5 в)</w:t>
            </w:r>
            <w:r>
              <w:br/>
            </w:r>
            <w:r>
              <w:rPr>
                <w:rFonts w:ascii="Times New Roman"/>
                <w:b w:val="false"/>
                <w:i w:val="false"/>
                <w:color w:val="000000"/>
                <w:sz w:val="20"/>
              </w:rPr>
              <w:t>6 а)</w:t>
            </w:r>
            <w:r>
              <w:br/>
            </w:r>
            <w:r>
              <w:rPr>
                <w:rFonts w:ascii="Times New Roman"/>
                <w:b w:val="false"/>
                <w:i w:val="false"/>
                <w:color w:val="000000"/>
                <w:sz w:val="20"/>
              </w:rPr>
              <w:t>
 </w:t>
            </w:r>
          </w:p>
          <w:bookmarkEnd w:id="4401"/>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0" w:id="4402"/>
          <w:p>
            <w:pPr>
              <w:spacing w:after="20"/>
              <w:ind w:left="20"/>
              <w:jc w:val="both"/>
            </w:pPr>
            <w:r>
              <w:rPr>
                <w:rFonts w:ascii="Times New Roman"/>
                <w:b w:val="false"/>
                <w:i w:val="false"/>
                <w:color w:val="000000"/>
                <w:sz w:val="20"/>
              </w:rPr>
              <w:t>
если реквизит "Признак совпадения сведений (casdo:EqualIndicator)" заполнен, то должен содержать 1 из значений:</w:t>
            </w:r>
            <w:r>
              <w:br/>
            </w:r>
            <w:r>
              <w:rPr>
                <w:rFonts w:ascii="Times New Roman"/>
                <w:b w:val="false"/>
                <w:i w:val="false"/>
                <w:color w:val="000000"/>
                <w:sz w:val="20"/>
              </w:rPr>
              <w:t>1 – лицо, представившее предварительную информцию, совпадает с перевозчиком, осуществляющим ввоз товаров на таможенную территорию Евразийского экономического союза;</w:t>
            </w:r>
            <w:r>
              <w:br/>
            </w:r>
            <w:r>
              <w:rPr>
                <w:rFonts w:ascii="Times New Roman"/>
                <w:b w:val="false"/>
                <w:i w:val="false"/>
                <w:color w:val="000000"/>
                <w:sz w:val="20"/>
              </w:rPr>
              <w:t>
0 – лицо, представившее предварительную информцию, не совпадает с перевозчиком, осуществляющим ввоз товаров на таможенную территорию Евразийского экономического союза</w:t>
            </w:r>
          </w:p>
          <w:bookmarkEnd w:id="4402"/>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1" w:id="4403"/>
          <w:p>
            <w:pPr>
              <w:spacing w:after="20"/>
              <w:ind w:left="20"/>
              <w:jc w:val="both"/>
            </w:pPr>
            <w:r>
              <w:rPr>
                <w:rFonts w:ascii="Times New Roman"/>
                <w:b w:val="false"/>
                <w:i w:val="false"/>
                <w:color w:val="000000"/>
                <w:sz w:val="20"/>
              </w:rPr>
              <w:t>
11. Транспортное средство</w:t>
            </w:r>
            <w:r>
              <w:br/>
            </w:r>
            <w:r>
              <w:rPr>
                <w:rFonts w:ascii="Times New Roman"/>
                <w:b w:val="false"/>
                <w:i w:val="false"/>
                <w:color w:val="000000"/>
                <w:sz w:val="20"/>
              </w:rPr>
              <w:t>
(cacdo:PIWBorderTransportDetails)</w:t>
            </w:r>
          </w:p>
          <w:bookmarkEnd w:id="440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2" w:id="4404"/>
          <w:p>
            <w:pPr>
              <w:spacing w:after="20"/>
              <w:ind w:left="20"/>
              <w:jc w:val="both"/>
            </w:pPr>
            <w:r>
              <w:rPr>
                <w:rFonts w:ascii="Times New Roman"/>
                <w:b w:val="false"/>
                <w:i w:val="false"/>
                <w:color w:val="000000"/>
                <w:sz w:val="20"/>
              </w:rPr>
              <w:t>
5 д)</w:t>
            </w:r>
            <w:r>
              <w:br/>
            </w:r>
            <w:r>
              <w:rPr>
                <w:rFonts w:ascii="Times New Roman"/>
                <w:b w:val="false"/>
                <w:i w:val="false"/>
                <w:color w:val="000000"/>
                <w:sz w:val="20"/>
              </w:rPr>
              <w:t>6 а)</w:t>
            </w:r>
            <w:r>
              <w:br/>
            </w:r>
            <w:r>
              <w:rPr>
                <w:rFonts w:ascii="Times New Roman"/>
                <w:b w:val="false"/>
                <w:i w:val="false"/>
                <w:color w:val="000000"/>
                <w:sz w:val="20"/>
              </w:rPr>
              <w:t>6 б)</w:t>
            </w:r>
            <w:r>
              <w:br/>
            </w:r>
            <w:r>
              <w:rPr>
                <w:rFonts w:ascii="Times New Roman"/>
                <w:b w:val="false"/>
                <w:i w:val="false"/>
                <w:color w:val="000000"/>
                <w:sz w:val="20"/>
              </w:rPr>
              <w:t>6 ж)</w:t>
            </w:r>
            <w:r>
              <w:br/>
            </w:r>
            <w:r>
              <w:rPr>
                <w:rFonts w:ascii="Times New Roman"/>
                <w:b w:val="false"/>
                <w:i w:val="false"/>
                <w:color w:val="000000"/>
                <w:sz w:val="20"/>
              </w:rPr>
              <w:t>6 з)</w:t>
            </w:r>
            <w:r>
              <w:br/>
            </w:r>
            <w:r>
              <w:rPr>
                <w:rFonts w:ascii="Times New Roman"/>
                <w:b w:val="false"/>
                <w:i w:val="false"/>
                <w:color w:val="000000"/>
                <w:sz w:val="20"/>
              </w:rPr>
              <w:t>6 и)</w:t>
            </w:r>
            <w:r>
              <w:br/>
            </w:r>
            <w:r>
              <w:rPr>
                <w:rFonts w:ascii="Times New Roman"/>
                <w:b w:val="false"/>
                <w:i w:val="false"/>
                <w:color w:val="000000"/>
                <w:sz w:val="20"/>
              </w:rPr>
              <w:t>6 к)</w:t>
            </w:r>
            <w:r>
              <w:br/>
            </w:r>
            <w:r>
              <w:rPr>
                <w:rFonts w:ascii="Times New Roman"/>
                <w:b w:val="false"/>
                <w:i w:val="false"/>
                <w:color w:val="000000"/>
                <w:sz w:val="20"/>
              </w:rPr>
              <w:t>6 л)</w:t>
            </w:r>
            <w:r>
              <w:br/>
            </w:r>
            <w:r>
              <w:rPr>
                <w:rFonts w:ascii="Times New Roman"/>
                <w:b w:val="false"/>
                <w:i w:val="false"/>
                <w:color w:val="000000"/>
                <w:sz w:val="20"/>
              </w:rPr>
              <w:t>
12</w:t>
            </w:r>
          </w:p>
          <w:bookmarkEnd w:id="4404"/>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"Транспортное средство (cacdo:PIWBorderTransportDetails)" должен быть заполнен</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3" w:id="4405"/>
          <w:p>
            <w:pPr>
              <w:spacing w:after="20"/>
              <w:ind w:left="20"/>
              <w:jc w:val="both"/>
            </w:pPr>
            <w:r>
              <w:rPr>
                <w:rFonts w:ascii="Times New Roman"/>
                <w:b w:val="false"/>
                <w:i w:val="false"/>
                <w:color w:val="000000"/>
                <w:sz w:val="20"/>
              </w:rPr>
              <w:t>
11.1. Код вида транспорта</w:t>
            </w:r>
            <w:r>
              <w:br/>
            </w:r>
            <w:r>
              <w:rPr>
                <w:rFonts w:ascii="Times New Roman"/>
                <w:b w:val="false"/>
                <w:i w:val="false"/>
                <w:color w:val="000000"/>
                <w:sz w:val="20"/>
              </w:rPr>
              <w:t>
(csdo:UnifiedTransportModeCode)</w:t>
            </w:r>
          </w:p>
          <w:bookmarkEnd w:id="4405"/>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"06", то реквизит "Код вида транспорта (csdo:UnifiedTransportModeCode)" должен содержать значение "20", иначе реквизит не должен быть заполнен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"01", "06", то реквизит "Код вида транспорта (csdo:UnifiedTransportModeCode)" должен содержать значение "20", иначе реквизит не должен быть заполнен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4" w:id="4406"/>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440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транспорта (csdo:UnifiedTransportModeCode)" должен содержать значение "2004"</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5" w:id="4407"/>
          <w:p>
            <w:pPr>
              <w:spacing w:after="20"/>
              <w:ind w:left="20"/>
              <w:jc w:val="both"/>
            </w:pPr>
            <w:r>
              <w:rPr>
                <w:rFonts w:ascii="Times New Roman"/>
                <w:b w:val="false"/>
                <w:i w:val="false"/>
                <w:color w:val="000000"/>
                <w:sz w:val="20"/>
              </w:rPr>
              <w:t>
11.2. Количество транспортных средств</w:t>
            </w:r>
            <w:r>
              <w:br/>
            </w:r>
            <w:r>
              <w:rPr>
                <w:rFonts w:ascii="Times New Roman"/>
                <w:b w:val="false"/>
                <w:i w:val="false"/>
                <w:color w:val="000000"/>
                <w:sz w:val="20"/>
              </w:rPr>
              <w:t>
(casdo:TransportMeansQuantity)</w:t>
            </w:r>
          </w:p>
          <w:bookmarkEnd w:id="4407"/>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r>
              <w:br/>
            </w:r>
            <w:r>
              <w:rPr>
                <w:rFonts w:ascii="Times New Roman"/>
                <w:b w:val="false"/>
                <w:i w:val="false"/>
                <w:color w:val="000000"/>
                <w:sz w:val="20"/>
              </w:rPr>
              <w:t>KG,</w:t>
            </w:r>
            <w:r>
              <w:br/>
            </w:r>
            <w:r>
              <w:rPr>
                <w:rFonts w:ascii="Times New Roman"/>
                <w:b w:val="false"/>
                <w:i w:val="false"/>
                <w:color w:val="000000"/>
                <w:sz w:val="20"/>
              </w:rPr>
              <w:t>KZ,</w:t>
            </w:r>
            <w:r>
              <w:br/>
            </w:r>
            <w:r>
              <w:rPr>
                <w:rFonts w:ascii="Times New Roman"/>
                <w:b w:val="false"/>
                <w:i w:val="false"/>
                <w:color w:val="000000"/>
                <w:sz w:val="20"/>
              </w:rPr>
              <w:t>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"06", то реквизит "Количество транспортных средств (casdo:TransportMeansQuantity)" должен быть заполнен, иначе реквизит "Количество транспортных средств (casdo:TransportMeansQuantity)" не должен быть заполнен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"01", "06", то реквизит "Количество транспортных средств (casdo:TransportMeansQuantity)" должен быть заполнен, иначе реквизит "Количество транспортных средств (casdo:TransportMeansQuantity)" не должен быть заполнен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"Количество транспортных средств (casdo:TransportMeansQuantity)" заполнен, то значение реквизита должно быть равно количеству экземпляров реквизита "Информация о транспортном средстве (cacdo:PIWTransportMeansDetails)"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6" w:id="4408"/>
          <w:p>
            <w:pPr>
              <w:spacing w:after="20"/>
              <w:ind w:left="20"/>
              <w:jc w:val="both"/>
            </w:pPr>
            <w:r>
              <w:rPr>
                <w:rFonts w:ascii="Times New Roman"/>
                <w:b w:val="false"/>
                <w:i w:val="false"/>
                <w:color w:val="000000"/>
                <w:sz w:val="20"/>
              </w:rPr>
              <w:t>
11.3. Признак контейнерных перевозок</w:t>
            </w:r>
            <w:r>
              <w:br/>
            </w:r>
            <w:r>
              <w:rPr>
                <w:rFonts w:ascii="Times New Roman"/>
                <w:b w:val="false"/>
                <w:i w:val="false"/>
                <w:color w:val="000000"/>
                <w:sz w:val="20"/>
              </w:rPr>
              <w:t>
(casdo:ContainerIndicator)</w:t>
            </w:r>
          </w:p>
          <w:bookmarkEnd w:id="44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7" w:id="4409"/>
          <w:p>
            <w:pPr>
              <w:spacing w:after="20"/>
              <w:ind w:left="20"/>
              <w:jc w:val="both"/>
            </w:pPr>
            <w:r>
              <w:rPr>
                <w:rFonts w:ascii="Times New Roman"/>
                <w:b w:val="false"/>
                <w:i w:val="false"/>
                <w:color w:val="000000"/>
                <w:sz w:val="20"/>
              </w:rPr>
              <w:t>
5</w:t>
            </w:r>
            <w:r>
              <w:br/>
            </w:r>
            <w:r>
              <w:rPr>
                <w:rFonts w:ascii="Times New Roman"/>
                <w:b w:val="false"/>
                <w:i w:val="false"/>
                <w:color w:val="000000"/>
                <w:sz w:val="20"/>
              </w:rPr>
              <w:t>6 а)</w:t>
            </w:r>
            <w:r>
              <w:br/>
            </w:r>
            <w:r>
              <w:rPr>
                <w:rFonts w:ascii="Times New Roman"/>
                <w:b w:val="false"/>
                <w:i w:val="false"/>
                <w:color w:val="000000"/>
                <w:sz w:val="20"/>
              </w:rPr>
              <w:t>6 б)</w:t>
            </w:r>
            <w:r>
              <w:br/>
            </w:r>
            <w:r>
              <w:rPr>
                <w:rFonts w:ascii="Times New Roman"/>
                <w:b w:val="false"/>
                <w:i w:val="false"/>
                <w:color w:val="000000"/>
                <w:sz w:val="20"/>
              </w:rPr>
              <w:t>6 ж)</w:t>
            </w:r>
            <w:r>
              <w:br/>
            </w:r>
            <w:r>
              <w:rPr>
                <w:rFonts w:ascii="Times New Roman"/>
                <w:b w:val="false"/>
                <w:i w:val="false"/>
                <w:color w:val="000000"/>
                <w:sz w:val="20"/>
              </w:rPr>
              <w:t>6 з)</w:t>
            </w:r>
            <w:r>
              <w:br/>
            </w:r>
            <w:r>
              <w:rPr>
                <w:rFonts w:ascii="Times New Roman"/>
                <w:b w:val="false"/>
                <w:i w:val="false"/>
                <w:color w:val="000000"/>
                <w:sz w:val="20"/>
              </w:rPr>
              <w:t>6 и)</w:t>
            </w:r>
            <w:r>
              <w:br/>
            </w:r>
            <w:r>
              <w:rPr>
                <w:rFonts w:ascii="Times New Roman"/>
                <w:b w:val="false"/>
                <w:i w:val="false"/>
                <w:color w:val="000000"/>
                <w:sz w:val="20"/>
              </w:rPr>
              <w:t>6 к)</w:t>
            </w:r>
            <w:r>
              <w:br/>
            </w:r>
            <w:r>
              <w:rPr>
                <w:rFonts w:ascii="Times New Roman"/>
                <w:b w:val="false"/>
                <w:i w:val="false"/>
                <w:color w:val="000000"/>
                <w:sz w:val="20"/>
              </w:rPr>
              <w:t>6 л)</w:t>
            </w:r>
            <w:r>
              <w:br/>
            </w:r>
            <w:r>
              <w:rPr>
                <w:rFonts w:ascii="Times New Roman"/>
                <w:b w:val="false"/>
                <w:i w:val="false"/>
                <w:color w:val="000000"/>
                <w:sz w:val="20"/>
              </w:rPr>
              <w:t>
7</w:t>
            </w:r>
          </w:p>
          <w:bookmarkEnd w:id="4409"/>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"Признак контейнерных перевозок (casdo:ContainerIndicator)" должен содержать 1 из значений: </w:t>
            </w:r>
            <w:r>
              <w:br/>
            </w:r>
            <w:r>
              <w:rPr>
                <w:rFonts w:ascii="Times New Roman"/>
                <w:b w:val="false"/>
                <w:i w:val="false"/>
                <w:color w:val="000000"/>
                <w:sz w:val="20"/>
              </w:rPr>
              <w:t xml:space="preserve">1 – товары перевозятся в контейнере; </w:t>
            </w:r>
            <w:r>
              <w:br/>
            </w:r>
            <w:r>
              <w:rPr>
                <w:rFonts w:ascii="Times New Roman"/>
                <w:b w:val="false"/>
                <w:i w:val="false"/>
                <w:color w:val="000000"/>
                <w:sz w:val="20"/>
              </w:rPr>
              <w:t>0 – товары перевозятся не в контейнере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8" w:id="4410"/>
          <w:p>
            <w:pPr>
              <w:spacing w:after="20"/>
              <w:ind w:left="20"/>
              <w:jc w:val="both"/>
            </w:pPr>
            <w:r>
              <w:rPr>
                <w:rFonts w:ascii="Times New Roman"/>
                <w:b w:val="false"/>
                <w:i w:val="false"/>
                <w:color w:val="000000"/>
                <w:sz w:val="20"/>
              </w:rPr>
              <w:t>
11.4. Информация о транспортном средстве</w:t>
            </w:r>
            <w:r>
              <w:br/>
            </w:r>
            <w:r>
              <w:rPr>
                <w:rFonts w:ascii="Times New Roman"/>
                <w:b w:val="false"/>
                <w:i w:val="false"/>
                <w:color w:val="000000"/>
                <w:sz w:val="20"/>
              </w:rPr>
              <w:t>
(cacdo:PIWTransportMeansDetails)</w:t>
            </w:r>
          </w:p>
          <w:bookmarkEnd w:id="44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9" w:id="4411"/>
          <w:p>
            <w:pPr>
              <w:spacing w:after="20"/>
              <w:ind w:left="20"/>
              <w:jc w:val="both"/>
            </w:pPr>
            <w:r>
              <w:rPr>
                <w:rFonts w:ascii="Times New Roman"/>
                <w:b w:val="false"/>
                <w:i w:val="false"/>
                <w:color w:val="000000"/>
                <w:sz w:val="20"/>
              </w:rPr>
              <w:t>
5 д)</w:t>
            </w:r>
            <w:r>
              <w:br/>
            </w:r>
            <w:r>
              <w:rPr>
                <w:rFonts w:ascii="Times New Roman"/>
                <w:b w:val="false"/>
                <w:i w:val="false"/>
                <w:color w:val="000000"/>
                <w:sz w:val="20"/>
              </w:rPr>
              <w:t>
6 а)</w:t>
            </w:r>
            <w:r>
              <w:br/>
            </w:r>
            <w:r>
              <w:rPr>
                <w:rFonts w:ascii="Times New Roman"/>
                <w:b w:val="false"/>
                <w:i w:val="false"/>
                <w:color w:val="000000"/>
                <w:sz w:val="20"/>
              </w:rPr>
              <w:t>6 б)</w:t>
            </w:r>
            <w:r>
              <w:br/>
            </w:r>
            <w:r>
              <w:rPr>
                <w:rFonts w:ascii="Times New Roman"/>
                <w:b w:val="false"/>
                <w:i w:val="false"/>
                <w:color w:val="000000"/>
                <w:sz w:val="20"/>
              </w:rPr>
              <w:t>6 ж)</w:t>
            </w:r>
          </w:p>
          <w:bookmarkEnd w:id="4411"/>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"01", "06", то реквизит "Информация о транспортном средстве (cacdo:PIWTransportMeansDetails)" должен быть заполнен, иначе реквизит не "Информация о транспортном средстве (cacdo:PIWTransportMeansDetails)" не должен быть заполнен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0" w:id="4412"/>
          <w:p>
            <w:pPr>
              <w:spacing w:after="20"/>
              <w:ind w:left="20"/>
              <w:jc w:val="both"/>
            </w:pPr>
            <w:r>
              <w:rPr>
                <w:rFonts w:ascii="Times New Roman"/>
                <w:b w:val="false"/>
                <w:i w:val="false"/>
                <w:color w:val="000000"/>
                <w:sz w:val="20"/>
              </w:rPr>
              <w:t>
11.4.1. Регистрационный номер транспортного средства</w:t>
            </w:r>
            <w:r>
              <w:br/>
            </w:r>
            <w:r>
              <w:rPr>
                <w:rFonts w:ascii="Times New Roman"/>
                <w:b w:val="false"/>
                <w:i w:val="false"/>
                <w:color w:val="000000"/>
                <w:sz w:val="20"/>
              </w:rPr>
              <w:t>
(csdo:TransportMeansRegId)</w:t>
            </w:r>
          </w:p>
          <w:bookmarkEnd w:id="44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w:t>
            </w:r>
            <w:r>
              <w:br/>
            </w:r>
            <w:r>
              <w:rPr>
                <w:rFonts w:ascii="Times New Roman"/>
                <w:b w:val="false"/>
                <w:i w:val="false"/>
                <w:color w:val="000000"/>
                <w:sz w:val="20"/>
              </w:rPr>
              <w:t>6 а)</w:t>
            </w:r>
            <w:r>
              <w:br/>
            </w:r>
            <w:r>
              <w:rPr>
                <w:rFonts w:ascii="Times New Roman"/>
                <w:b w:val="false"/>
                <w:i w:val="false"/>
                <w:color w:val="000000"/>
                <w:sz w:val="20"/>
              </w:rPr>
              <w:t>6 б)</w:t>
            </w:r>
            <w:r>
              <w:br/>
            </w:r>
            <w:r>
              <w:rPr>
                <w:rFonts w:ascii="Times New Roman"/>
                <w:b w:val="false"/>
                <w:i w:val="false"/>
                <w:color w:val="000000"/>
                <w:sz w:val="20"/>
              </w:rPr>
              <w:t>6 ж)</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"Регистрационный номер транспортного средства (csdo:TransportMeansRegId)" должен содержать номер вагона (платформы, цистерны и т.п.) или контейнера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1" w:id="4413"/>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44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атрибут "код страны (атрибут countryCode)" заполнен, то должен содержать двухбуквенное значение кода страны регистрации транспортного средства в соответствии с классификатором стран мира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2" w:id="4414"/>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44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атрибут "код страны (атрибут countryCode)" реквизита "Регистрационный номер транспортного средства (csdo:TransportMeansRegId)" заполнен, то атрибут "идентификатор справочника (классификатора) (атрибут countryCodeListId)" должен содержать значение "2021"</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3" w:id="4415"/>
          <w:p>
            <w:pPr>
              <w:spacing w:after="20"/>
              <w:ind w:left="20"/>
              <w:jc w:val="both"/>
            </w:pPr>
            <w:r>
              <w:rPr>
                <w:rFonts w:ascii="Times New Roman"/>
                <w:b w:val="false"/>
                <w:i w:val="false"/>
                <w:color w:val="000000"/>
                <w:sz w:val="20"/>
              </w:rPr>
              <w:t>
11.4.2. Код типа транспортного средства международной перевозки</w:t>
            </w:r>
            <w:r>
              <w:br/>
            </w:r>
            <w:r>
              <w:rPr>
                <w:rFonts w:ascii="Times New Roman"/>
                <w:b w:val="false"/>
                <w:i w:val="false"/>
                <w:color w:val="000000"/>
                <w:sz w:val="20"/>
              </w:rPr>
              <w:t>
(casdo:TransportTypeCode)</w:t>
            </w:r>
          </w:p>
          <w:bookmarkEnd w:id="4415"/>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"03", то реквизит "Код типа транспортного средства международной перевозки (casdo:TransportTypeCode)" должен содержать значение кода типа транспортного средства международной перевозки в соответствии с классификатором типов транспортных средств международной перевозки, иначе реквизит "Код типа транспортного средства международной перевозки (casdo:TransportTypeCode)" не должен быть заполнен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"01" "06", то реквизит "Код типа транспортного средства международной перевозки (casdo:TransportTypeCode)" должен содержать значение кода типа транспортного средства международной перевозки в соответствии с классификатором типов транспортных средств международной перевозки, иначе реквизит "Код типа транспортного средства международной перевозки (casdo:TransportTypeCode)" не должен быть заполнен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4" w:id="4416"/>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44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"Код типа транспортного средства международной перевозки (casdo:TransportTypeCode)" должен содержать значение "2024"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5" w:id="4417"/>
          <w:p>
            <w:pPr>
              <w:spacing w:after="20"/>
              <w:ind w:left="20"/>
              <w:jc w:val="both"/>
            </w:pPr>
            <w:r>
              <w:rPr>
                <w:rFonts w:ascii="Times New Roman"/>
                <w:b w:val="false"/>
                <w:i w:val="false"/>
                <w:color w:val="000000"/>
                <w:sz w:val="20"/>
              </w:rPr>
              <w:t>
11.4.3. Код загрузки объекта</w:t>
            </w:r>
            <w:r>
              <w:br/>
            </w:r>
            <w:r>
              <w:rPr>
                <w:rFonts w:ascii="Times New Roman"/>
                <w:b w:val="false"/>
                <w:i w:val="false"/>
                <w:color w:val="000000"/>
                <w:sz w:val="20"/>
              </w:rPr>
              <w:t>
(casdo:FullItemCode)</w:t>
            </w:r>
          </w:p>
          <w:bookmarkEnd w:id="44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загрузки объекта (casdo:FullItemCode) заполнен, то должен содержать значение "0" – порожнее транспортное средство, иначе реквизит не должен быть заполнен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6" w:id="4418"/>
          <w:p>
            <w:pPr>
              <w:spacing w:after="20"/>
              <w:ind w:left="20"/>
              <w:jc w:val="both"/>
            </w:pPr>
            <w:r>
              <w:rPr>
                <w:rFonts w:ascii="Times New Roman"/>
                <w:b w:val="false"/>
                <w:i w:val="false"/>
                <w:color w:val="000000"/>
                <w:sz w:val="20"/>
              </w:rPr>
              <w:t>
11.4.4. Признак возврата</w:t>
            </w:r>
            <w:r>
              <w:br/>
            </w:r>
            <w:r>
              <w:rPr>
                <w:rFonts w:ascii="Times New Roman"/>
                <w:b w:val="false"/>
                <w:i w:val="false"/>
                <w:color w:val="000000"/>
                <w:sz w:val="20"/>
              </w:rPr>
              <w:t>
(casdo:ReturnIndicator)</w:t>
            </w:r>
          </w:p>
          <w:bookmarkEnd w:id="44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"Признак возврата (casdo:ReturnIndicator)" заполнен, то должен созержать значение "1" – осуществляется возврат транспортного средства, иначе реквизит не должен быть заполнен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7" w:id="4419"/>
          <w:p>
            <w:pPr>
              <w:spacing w:after="20"/>
              <w:ind w:left="20"/>
              <w:jc w:val="both"/>
            </w:pPr>
            <w:r>
              <w:rPr>
                <w:rFonts w:ascii="Times New Roman"/>
                <w:b w:val="false"/>
                <w:i w:val="false"/>
                <w:color w:val="000000"/>
                <w:sz w:val="20"/>
              </w:rPr>
              <w:t>
11.5. Код цели ввоза транспортного средства</w:t>
            </w:r>
            <w:r>
              <w:br/>
            </w:r>
            <w:r>
              <w:rPr>
                <w:rFonts w:ascii="Times New Roman"/>
                <w:b w:val="false"/>
                <w:i w:val="false"/>
                <w:color w:val="000000"/>
                <w:sz w:val="20"/>
              </w:rPr>
              <w:t>
(casdo:TransportMeansEntryPurposeCode)</w:t>
            </w:r>
          </w:p>
          <w:bookmarkEnd w:id="44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8" w:id="4420"/>
          <w:p>
            <w:pPr>
              <w:spacing w:after="20"/>
              <w:ind w:left="20"/>
              <w:jc w:val="both"/>
            </w:pPr>
            <w:r>
              <w:rPr>
                <w:rFonts w:ascii="Times New Roman"/>
                <w:b w:val="false"/>
                <w:i w:val="false"/>
                <w:color w:val="000000"/>
                <w:sz w:val="20"/>
              </w:rPr>
              <w:t xml:space="preserve">
если реквизит "Цель представления предварительной информации (casdo:PreliminaryInformationUsageCode)" содержит значение "03", то реквизит "Код цели ввоза транспортного средства (casdo:TransportMeansEntryPurposeCode)" должен содержать 1 из значений: </w:t>
            </w:r>
            <w:r>
              <w:br/>
            </w:r>
            <w:r>
              <w:rPr>
                <w:rFonts w:ascii="Times New Roman"/>
                <w:b w:val="false"/>
                <w:i w:val="false"/>
                <w:color w:val="000000"/>
                <w:sz w:val="20"/>
              </w:rPr>
              <w:t>
</w:t>
            </w:r>
            <w:r>
              <w:rPr>
                <w:rFonts w:ascii="Times New Roman"/>
                <w:b w:val="false"/>
                <w:i w:val="false"/>
                <w:color w:val="000000"/>
                <w:sz w:val="20"/>
              </w:rPr>
              <w:t xml:space="preserve">1 – для начала международной перевозки грузов, пассажиров и (или) багажа на таможенной территории; </w:t>
            </w:r>
            <w:r>
              <w:br/>
            </w:r>
            <w:r>
              <w:rPr>
                <w:rFonts w:ascii="Times New Roman"/>
                <w:b w:val="false"/>
                <w:i w:val="false"/>
                <w:color w:val="000000"/>
                <w:sz w:val="20"/>
              </w:rPr>
              <w:t>
3 – для завершения международной перевозки грузов, пассажиров и (или) багажа на таможенной территории;</w:t>
            </w:r>
          </w:p>
          <w:bookmarkEnd w:id="4420"/>
        </w:tc>
      </w:tr>
      <w:tr>
        <w:trPr>
          <w:trHeight w:val="30" w:hRule="atLeast"/>
        </w:trPr>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0" w:id="4421"/>
          <w:p>
            <w:pPr>
              <w:spacing w:after="20"/>
              <w:ind w:left="20"/>
              <w:jc w:val="both"/>
            </w:pPr>
            <w:r>
              <w:rPr>
                <w:rFonts w:ascii="Times New Roman"/>
                <w:b w:val="false"/>
                <w:i w:val="false"/>
                <w:color w:val="000000"/>
                <w:sz w:val="20"/>
              </w:rPr>
              <w:t>
12. Товарная партия</w:t>
            </w:r>
            <w:r>
              <w:br/>
            </w:r>
            <w:r>
              <w:rPr>
                <w:rFonts w:ascii="Times New Roman"/>
                <w:b w:val="false"/>
                <w:i w:val="false"/>
                <w:color w:val="000000"/>
                <w:sz w:val="20"/>
              </w:rPr>
              <w:t>
(cacdo:PIWConsignmentDetails)</w:t>
            </w:r>
          </w:p>
          <w:bookmarkEnd w:id="4421"/>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1" w:id="4422"/>
          <w:p>
            <w:pPr>
              <w:spacing w:after="20"/>
              <w:ind w:left="20"/>
              <w:jc w:val="both"/>
            </w:pPr>
            <w:r>
              <w:rPr>
                <w:rFonts w:ascii="Times New Roman"/>
                <w:b w:val="false"/>
                <w:i w:val="false"/>
                <w:color w:val="000000"/>
                <w:sz w:val="20"/>
              </w:rPr>
              <w:t>
5 д)</w:t>
            </w:r>
            <w:r>
              <w:br/>
            </w:r>
            <w:r>
              <w:rPr>
                <w:rFonts w:ascii="Times New Roman"/>
                <w:b w:val="false"/>
                <w:i w:val="false"/>
                <w:color w:val="000000"/>
                <w:sz w:val="20"/>
              </w:rPr>
              <w:t>6 а)</w:t>
            </w:r>
            <w:r>
              <w:br/>
            </w:r>
            <w:r>
              <w:rPr>
                <w:rFonts w:ascii="Times New Roman"/>
                <w:b w:val="false"/>
                <w:i w:val="false"/>
                <w:color w:val="000000"/>
                <w:sz w:val="20"/>
              </w:rPr>
              <w:t>6 б)</w:t>
            </w:r>
            <w:r>
              <w:br/>
            </w:r>
            <w:r>
              <w:rPr>
                <w:rFonts w:ascii="Times New Roman"/>
                <w:b w:val="false"/>
                <w:i w:val="false"/>
                <w:color w:val="000000"/>
                <w:sz w:val="20"/>
              </w:rPr>
              <w:t>6 в)</w:t>
            </w:r>
            <w:r>
              <w:br/>
            </w:r>
            <w:r>
              <w:rPr>
                <w:rFonts w:ascii="Times New Roman"/>
                <w:b w:val="false"/>
                <w:i w:val="false"/>
                <w:color w:val="000000"/>
                <w:sz w:val="20"/>
              </w:rPr>
              <w:t>6 г)</w:t>
            </w:r>
            <w:r>
              <w:br/>
            </w:r>
            <w:r>
              <w:rPr>
                <w:rFonts w:ascii="Times New Roman"/>
                <w:b w:val="false"/>
                <w:i w:val="false"/>
                <w:color w:val="000000"/>
                <w:sz w:val="20"/>
              </w:rPr>
              <w:t>6 д)</w:t>
            </w:r>
            <w:r>
              <w:br/>
            </w:r>
            <w:r>
              <w:rPr>
                <w:rFonts w:ascii="Times New Roman"/>
                <w:b w:val="false"/>
                <w:i w:val="false"/>
                <w:color w:val="000000"/>
                <w:sz w:val="20"/>
              </w:rPr>
              <w:t>
6 е)</w:t>
            </w:r>
            <w:r>
              <w:br/>
            </w:r>
            <w:r>
              <w:rPr>
                <w:rFonts w:ascii="Times New Roman"/>
                <w:b w:val="false"/>
                <w:i w:val="false"/>
                <w:color w:val="000000"/>
                <w:sz w:val="20"/>
              </w:rPr>
              <w:t>6 ж)</w:t>
            </w:r>
            <w:r>
              <w:br/>
            </w:r>
            <w:r>
              <w:rPr>
                <w:rFonts w:ascii="Times New Roman"/>
                <w:b w:val="false"/>
                <w:i w:val="false"/>
                <w:color w:val="000000"/>
                <w:sz w:val="20"/>
              </w:rPr>
              <w:t>6 з)</w:t>
            </w:r>
            <w:r>
              <w:br/>
            </w:r>
            <w:r>
              <w:rPr>
                <w:rFonts w:ascii="Times New Roman"/>
                <w:b w:val="false"/>
                <w:i w:val="false"/>
                <w:color w:val="000000"/>
                <w:sz w:val="20"/>
              </w:rPr>
              <w:t>6 и)</w:t>
            </w:r>
            <w:r>
              <w:br/>
            </w:r>
            <w:r>
              <w:rPr>
                <w:rFonts w:ascii="Times New Roman"/>
                <w:b w:val="false"/>
                <w:i w:val="false"/>
                <w:color w:val="000000"/>
                <w:sz w:val="20"/>
              </w:rPr>
              <w:t>6 к)</w:t>
            </w:r>
            <w:r>
              <w:br/>
            </w:r>
            <w:r>
              <w:rPr>
                <w:rFonts w:ascii="Times New Roman"/>
                <w:b w:val="false"/>
                <w:i w:val="false"/>
                <w:color w:val="000000"/>
                <w:sz w:val="20"/>
              </w:rPr>
              <w:t>6 л)</w:t>
            </w:r>
          </w:p>
          <w:bookmarkEnd w:id="4422"/>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"01" и осуществляется международная перевозка товаров, то реквизит "Товарная партия (cacdo:PIWConsignmentDetails)" должен быть заполнен</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все экземпляры реквизита "Код загрузки объекта (casdo:FullItemCode)" содержат значение "0", то реквизит "Товарная партия (cacdo:PIWConsignmentDetails)" не должен быть заполнен </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"05", "06", "07", "08", "09", "10", "11", "12", "13", "15", "16", "17", "18", то реквизит "Товарная партия (cacdo:PIWConsignmentDetails)" должен быть заполнен</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"11", "12", "13", и реквизит "Признак контейнерных перевозок (casdo:ContainerIndicator)" в составе реквизита " Транспортное средство (cacdo:PIWBorderTransportDetails)" содержит значение "1", то для реквизита "Товарная партия (cacdo:PIWConsignmentDetails)" может быть заполнен 1 из реквизитов: "Контейнер (cacdo:PIContainerDetails)" в составе реквизита "Товарная партия (cacdo:PIWConsignmentDetails)", "Контейнер (cacdo:PIContainerDetails)" в составе реквизита "Товар (cacdo:PIWConsignmentItemDetails)"</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не содержит значение "01", реквизит "Признак контейнерных перевозок (casdo:ContainerIndicator)" в составе реквизита "Транспортное средство (cacdo:PIWBorderTransportDetails)" содержит значение "1", реквизит "Регистрационный номер предварительной информации (cacdo:PreliminaryInformationIdDetails)" не заполнен, то для реквизита "Товарная партия (cacdo:PIWConsignmentDetails)" должен быть заполнен не менее 1 из реквизитов: "Контейнер (cacdo:PIContainerDetails)" в составе реквизита "Товарная партия (cacdo:PIWConsignmentDetails)", "Контейнер (cacdo:PIContainerDetails)" в составе реквизита "Товар (cacdo:PIWConsignmentItemDetails)"</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"05", то для реквизита "Товарная партия (cacdo:PIWConsignmentDetails)" может быть заполнен 1 из реквизитов: "Стоимость (casdo:CAInvoiceValueAmount)" в составе реквизита "Товарная партия (cacdo:PIWConsignmentDetails)", "Стоимость (casdo:CAValueAmount)" в составе реквизита "Товар (cacdo:PIWConsignmentItemDetails)"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2" w:id="4423"/>
          <w:p>
            <w:pPr>
              <w:spacing w:after="20"/>
              <w:ind w:left="20"/>
              <w:jc w:val="both"/>
            </w:pPr>
            <w:r>
              <w:rPr>
                <w:rFonts w:ascii="Times New Roman"/>
                <w:b w:val="false"/>
                <w:i w:val="false"/>
                <w:color w:val="000000"/>
                <w:sz w:val="20"/>
              </w:rPr>
              <w:t>
12.1. Транспортный (перевозочный) документ</w:t>
            </w:r>
            <w:r>
              <w:br/>
            </w:r>
            <w:r>
              <w:rPr>
                <w:rFonts w:ascii="Times New Roman"/>
                <w:b w:val="false"/>
                <w:i w:val="false"/>
                <w:color w:val="000000"/>
                <w:sz w:val="20"/>
              </w:rPr>
              <w:t>
(cacdo:TransportDocumentDetails)</w:t>
            </w:r>
          </w:p>
          <w:bookmarkEnd w:id="44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3" w:id="4424"/>
          <w:p>
            <w:pPr>
              <w:spacing w:after="20"/>
              <w:ind w:left="20"/>
              <w:jc w:val="both"/>
            </w:pPr>
            <w:r>
              <w:rPr>
                <w:rFonts w:ascii="Times New Roman"/>
                <w:b w:val="false"/>
                <w:i w:val="false"/>
                <w:color w:val="000000"/>
                <w:sz w:val="20"/>
              </w:rPr>
              <w:t>
5 д)</w:t>
            </w:r>
            <w:r>
              <w:br/>
            </w:r>
            <w:r>
              <w:rPr>
                <w:rFonts w:ascii="Times New Roman"/>
                <w:b w:val="false"/>
                <w:i w:val="false"/>
                <w:color w:val="000000"/>
                <w:sz w:val="20"/>
              </w:rPr>
              <w:t>6 а)</w:t>
            </w:r>
            <w:r>
              <w:br/>
            </w:r>
            <w:r>
              <w:rPr>
                <w:rFonts w:ascii="Times New Roman"/>
                <w:b w:val="false"/>
                <w:i w:val="false"/>
                <w:color w:val="000000"/>
                <w:sz w:val="20"/>
              </w:rPr>
              <w:t>6 ж)</w:t>
            </w:r>
            <w:r>
              <w:br/>
            </w:r>
            <w:r>
              <w:rPr>
                <w:rFonts w:ascii="Times New Roman"/>
                <w:b w:val="false"/>
                <w:i w:val="false"/>
                <w:color w:val="000000"/>
                <w:sz w:val="20"/>
              </w:rPr>
              <w:t>6 з)</w:t>
            </w:r>
            <w:r>
              <w:br/>
            </w:r>
            <w:r>
              <w:rPr>
                <w:rFonts w:ascii="Times New Roman"/>
                <w:b w:val="false"/>
                <w:i w:val="false"/>
                <w:color w:val="000000"/>
                <w:sz w:val="20"/>
              </w:rPr>
              <w:t>6 и)</w:t>
            </w:r>
            <w:r>
              <w:br/>
            </w:r>
            <w:r>
              <w:rPr>
                <w:rFonts w:ascii="Times New Roman"/>
                <w:b w:val="false"/>
                <w:i w:val="false"/>
                <w:color w:val="000000"/>
                <w:sz w:val="20"/>
              </w:rPr>
              <w:t>6 к)</w:t>
            </w:r>
            <w:r>
              <w:br/>
            </w:r>
            <w:r>
              <w:rPr>
                <w:rFonts w:ascii="Times New Roman"/>
                <w:b w:val="false"/>
                <w:i w:val="false"/>
                <w:color w:val="000000"/>
                <w:sz w:val="20"/>
              </w:rPr>
              <w:t>6 л)</w:t>
            </w:r>
            <w:r>
              <w:br/>
            </w:r>
            <w:r>
              <w:rPr>
                <w:rFonts w:ascii="Times New Roman"/>
                <w:b w:val="false"/>
                <w:i w:val="false"/>
                <w:color w:val="000000"/>
                <w:sz w:val="20"/>
              </w:rPr>
              <w:t>
7</w:t>
            </w:r>
          </w:p>
          <w:bookmarkEnd w:id="4424"/>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4" w:id="4425"/>
          <w:p>
            <w:pPr>
              <w:spacing w:after="20"/>
              <w:ind w:left="20"/>
              <w:jc w:val="both"/>
            </w:pPr>
            <w:r>
              <w:rPr>
                <w:rFonts w:ascii="Times New Roman"/>
                <w:b w:val="false"/>
                <w:i w:val="false"/>
                <w:color w:val="000000"/>
                <w:sz w:val="20"/>
              </w:rPr>
              <w:t>
12.1.1. Код вида документа</w:t>
            </w:r>
            <w:r>
              <w:br/>
            </w:r>
            <w:r>
              <w:rPr>
                <w:rFonts w:ascii="Times New Roman"/>
                <w:b w:val="false"/>
                <w:i w:val="false"/>
                <w:color w:val="000000"/>
                <w:sz w:val="20"/>
              </w:rPr>
              <w:t>
(csdo:DocKindCode)</w:t>
            </w:r>
          </w:p>
          <w:bookmarkEnd w:id="44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(csdo:DocKindCode)" должен содержать значение кода вида документа в соответствии с классификатором видов документов и сведений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5" w:id="4426"/>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44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(csdo:DocKindCode)"должен содержать значение "2009"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6" w:id="4427"/>
          <w:p>
            <w:pPr>
              <w:spacing w:after="20"/>
              <w:ind w:left="20"/>
              <w:jc w:val="both"/>
            </w:pPr>
            <w:r>
              <w:rPr>
                <w:rFonts w:ascii="Times New Roman"/>
                <w:b w:val="false"/>
                <w:i w:val="false"/>
                <w:color w:val="000000"/>
                <w:sz w:val="20"/>
              </w:rPr>
              <w:t>
12.1.2. Наименование документа</w:t>
            </w:r>
            <w:r>
              <w:br/>
            </w:r>
            <w:r>
              <w:rPr>
                <w:rFonts w:ascii="Times New Roman"/>
                <w:b w:val="false"/>
                <w:i w:val="false"/>
                <w:color w:val="000000"/>
                <w:sz w:val="20"/>
              </w:rPr>
              <w:t>
(csdo:DocName)</w:t>
            </w:r>
          </w:p>
          <w:bookmarkEnd w:id="442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7" w:id="4428"/>
          <w:p>
            <w:pPr>
              <w:spacing w:after="20"/>
              <w:ind w:left="20"/>
              <w:jc w:val="both"/>
            </w:pPr>
            <w:r>
              <w:rPr>
                <w:rFonts w:ascii="Times New Roman"/>
                <w:b w:val="false"/>
                <w:i w:val="false"/>
                <w:color w:val="000000"/>
                <w:sz w:val="20"/>
              </w:rPr>
              <w:t>
12.1.3. Номер документа</w:t>
            </w:r>
            <w:r>
              <w:br/>
            </w:r>
            <w:r>
              <w:rPr>
                <w:rFonts w:ascii="Times New Roman"/>
                <w:b w:val="false"/>
                <w:i w:val="false"/>
                <w:color w:val="000000"/>
                <w:sz w:val="20"/>
              </w:rPr>
              <w:t>
(csdo:DocId)</w:t>
            </w:r>
          </w:p>
          <w:bookmarkEnd w:id="442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8" w:id="4429"/>
          <w:p>
            <w:pPr>
              <w:spacing w:after="20"/>
              <w:ind w:left="20"/>
              <w:jc w:val="both"/>
            </w:pPr>
            <w:r>
              <w:rPr>
                <w:rFonts w:ascii="Times New Roman"/>
                <w:b w:val="false"/>
                <w:i w:val="false"/>
                <w:color w:val="000000"/>
                <w:sz w:val="20"/>
              </w:rPr>
              <w:t>
реквизит "Номер документа</w:t>
            </w:r>
            <w:r>
              <w:br/>
            </w:r>
            <w:r>
              <w:rPr>
                <w:rFonts w:ascii="Times New Roman"/>
                <w:b w:val="false"/>
                <w:i w:val="false"/>
                <w:color w:val="000000"/>
                <w:sz w:val="20"/>
              </w:rPr>
              <w:t>
(csdo:DocId)" должен быть заполнен</w:t>
            </w:r>
          </w:p>
          <w:bookmarkEnd w:id="4429"/>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9" w:id="4430"/>
          <w:p>
            <w:pPr>
              <w:spacing w:after="20"/>
              <w:ind w:left="20"/>
              <w:jc w:val="both"/>
            </w:pPr>
            <w:r>
              <w:rPr>
                <w:rFonts w:ascii="Times New Roman"/>
                <w:b w:val="false"/>
                <w:i w:val="false"/>
                <w:color w:val="000000"/>
                <w:sz w:val="20"/>
              </w:rPr>
              <w:t>
12.1.4. Дата документа</w:t>
            </w:r>
            <w:r>
              <w:br/>
            </w:r>
            <w:r>
              <w:rPr>
                <w:rFonts w:ascii="Times New Roman"/>
                <w:b w:val="false"/>
                <w:i w:val="false"/>
                <w:color w:val="000000"/>
                <w:sz w:val="20"/>
              </w:rPr>
              <w:t>
(csdo:DocCreationDate)</w:t>
            </w:r>
          </w:p>
          <w:bookmarkEnd w:id="4430"/>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документа (csdo:DocCreationDate)" должен быть заполнен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0" w:id="4431"/>
          <w:p>
            <w:pPr>
              <w:spacing w:after="20"/>
              <w:ind w:left="20"/>
              <w:jc w:val="both"/>
            </w:pPr>
            <w:r>
              <w:rPr>
                <w:rFonts w:ascii="Times New Roman"/>
                <w:b w:val="false"/>
                <w:i w:val="false"/>
                <w:color w:val="000000"/>
                <w:sz w:val="20"/>
              </w:rPr>
              <w:t>
12.2. Регистрационный номер таможенного документа</w:t>
            </w:r>
            <w:r>
              <w:br/>
            </w:r>
            <w:r>
              <w:rPr>
                <w:rFonts w:ascii="Times New Roman"/>
                <w:b w:val="false"/>
                <w:i w:val="false"/>
                <w:color w:val="000000"/>
                <w:sz w:val="20"/>
              </w:rPr>
              <w:t>
(cacdo:CustomsDocIdDetails)</w:t>
            </w:r>
          </w:p>
          <w:bookmarkEnd w:id="44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таможенным органом зарегистрирована таможенная декларация в виде электронного документа, поданная в соответствии с особенностями таможенного декларирования, определенными статьей 114 ТК ЕАЭС, ревизит "Регистрационный номер таможенного документа (cacdo:CustomsDocIdDetails)" должен быть заполнен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1" w:id="4432"/>
          <w:p>
            <w:pPr>
              <w:spacing w:after="20"/>
              <w:ind w:left="20"/>
              <w:jc w:val="both"/>
            </w:pPr>
            <w:r>
              <w:rPr>
                <w:rFonts w:ascii="Times New Roman"/>
                <w:b w:val="false"/>
                <w:i w:val="false"/>
                <w:color w:val="000000"/>
                <w:sz w:val="20"/>
              </w:rPr>
              <w:t>
12.2.1. Код таможенного органа</w:t>
            </w:r>
            <w:r>
              <w:br/>
            </w:r>
            <w:r>
              <w:rPr>
                <w:rFonts w:ascii="Times New Roman"/>
                <w:b w:val="false"/>
                <w:i w:val="false"/>
                <w:color w:val="000000"/>
                <w:sz w:val="20"/>
              </w:rPr>
              <w:t>
(csdo:CustomsOfficeCode)</w:t>
            </w:r>
          </w:p>
          <w:bookmarkEnd w:id="44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2" w:id="4433"/>
          <w:p>
            <w:pPr>
              <w:spacing w:after="20"/>
              <w:ind w:left="20"/>
              <w:jc w:val="both"/>
            </w:pPr>
            <w:r>
              <w:rPr>
                <w:rFonts w:ascii="Times New Roman"/>
                <w:b w:val="false"/>
                <w:i w:val="false"/>
                <w:color w:val="000000"/>
                <w:sz w:val="20"/>
              </w:rPr>
              <w:t>
12.2.2. Дата документа</w:t>
            </w:r>
            <w:r>
              <w:br/>
            </w:r>
            <w:r>
              <w:rPr>
                <w:rFonts w:ascii="Times New Roman"/>
                <w:b w:val="false"/>
                <w:i w:val="false"/>
                <w:color w:val="000000"/>
                <w:sz w:val="20"/>
              </w:rPr>
              <w:t>
(csdo:DocCreationDate)</w:t>
            </w:r>
          </w:p>
          <w:bookmarkEnd w:id="44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3" w:id="4434"/>
          <w:p>
            <w:pPr>
              <w:spacing w:after="20"/>
              <w:ind w:left="20"/>
              <w:jc w:val="both"/>
            </w:pPr>
            <w:r>
              <w:rPr>
                <w:rFonts w:ascii="Times New Roman"/>
                <w:b w:val="false"/>
                <w:i w:val="false"/>
                <w:color w:val="000000"/>
                <w:sz w:val="20"/>
              </w:rPr>
              <w:t>
12.2.3. Номер таможенного документа по журналу регистрации</w:t>
            </w:r>
            <w:r>
              <w:br/>
            </w:r>
            <w:r>
              <w:rPr>
                <w:rFonts w:ascii="Times New Roman"/>
                <w:b w:val="false"/>
                <w:i w:val="false"/>
                <w:color w:val="000000"/>
                <w:sz w:val="20"/>
              </w:rPr>
              <w:t>
(casdo:CustomsDocumentId)</w:t>
            </w:r>
          </w:p>
          <w:bookmarkEnd w:id="44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4" w:id="4435"/>
          <w:p>
            <w:pPr>
              <w:spacing w:after="20"/>
              <w:ind w:left="20"/>
              <w:jc w:val="both"/>
            </w:pPr>
            <w:r>
              <w:rPr>
                <w:rFonts w:ascii="Times New Roman"/>
                <w:b w:val="false"/>
                <w:i w:val="false"/>
                <w:color w:val="000000"/>
                <w:sz w:val="20"/>
              </w:rPr>
              <w:t>
12.2.4. Порядковый номер</w:t>
            </w:r>
            <w:r>
              <w:br/>
            </w:r>
            <w:r>
              <w:rPr>
                <w:rFonts w:ascii="Times New Roman"/>
                <w:b w:val="false"/>
                <w:i w:val="false"/>
                <w:color w:val="000000"/>
                <w:sz w:val="20"/>
              </w:rPr>
              <w:t>
(casdo:CustomsDocumentOrdinalId)</w:t>
            </w:r>
          </w:p>
          <w:bookmarkEnd w:id="44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5" w:id="4436"/>
          <w:p>
            <w:pPr>
              <w:spacing w:after="20"/>
              <w:ind w:left="20"/>
              <w:jc w:val="both"/>
            </w:pPr>
            <w:r>
              <w:rPr>
                <w:rFonts w:ascii="Times New Roman"/>
                <w:b w:val="false"/>
                <w:i w:val="false"/>
                <w:color w:val="000000"/>
                <w:sz w:val="20"/>
              </w:rPr>
              <w:t>
ревизит "Порядковый номер</w:t>
            </w:r>
            <w:r>
              <w:br/>
            </w:r>
            <w:r>
              <w:rPr>
                <w:rFonts w:ascii="Times New Roman"/>
                <w:b w:val="false"/>
                <w:i w:val="false"/>
                <w:color w:val="000000"/>
                <w:sz w:val="20"/>
              </w:rPr>
              <w:t>
(casdo:CustomsDocumentOrdinalId)" не должен быть заполнен</w:t>
            </w:r>
          </w:p>
          <w:bookmarkEnd w:id="4436"/>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6" w:id="4437"/>
          <w:p>
            <w:pPr>
              <w:spacing w:after="20"/>
              <w:ind w:left="20"/>
              <w:jc w:val="both"/>
            </w:pPr>
            <w:r>
              <w:rPr>
                <w:rFonts w:ascii="Times New Roman"/>
                <w:b w:val="false"/>
                <w:i w:val="false"/>
                <w:color w:val="000000"/>
                <w:sz w:val="20"/>
              </w:rPr>
              <w:t>
12.3. Тип декларации</w:t>
            </w:r>
            <w:r>
              <w:br/>
            </w:r>
            <w:r>
              <w:rPr>
                <w:rFonts w:ascii="Times New Roman"/>
                <w:b w:val="false"/>
                <w:i w:val="false"/>
                <w:color w:val="000000"/>
                <w:sz w:val="20"/>
              </w:rPr>
              <w:t>
(casdo:DeclarationKindCode)</w:t>
            </w:r>
          </w:p>
          <w:bookmarkEnd w:id="44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"Цель представления предварительной информации (casdo:PreliminaryInformationUsageCode)" содержит значение "06", то реквизит "Тип декларации (casdo:DeclarationKindCode)" должен содержать значение </w:t>
            </w:r>
            <w:r>
              <w:br/>
            </w:r>
            <w:r>
              <w:rPr>
                <w:rFonts w:ascii="Times New Roman"/>
                <w:b w:val="false"/>
                <w:i w:val="false"/>
                <w:color w:val="000000"/>
                <w:sz w:val="20"/>
              </w:rPr>
              <w:t xml:space="preserve">ТТ – перевозка товаров в соответствии с таможенной процедурой таможенного транзита, </w:t>
            </w:r>
            <w:r>
              <w:br/>
            </w:r>
            <w:r>
              <w:rPr>
                <w:rFonts w:ascii="Times New Roman"/>
                <w:b w:val="false"/>
                <w:i w:val="false"/>
                <w:color w:val="000000"/>
                <w:sz w:val="20"/>
              </w:rPr>
              <w:t>иначе реквизит "Тип декларации (casdo:DeclarationKindCode)" не должен быть заполнен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7" w:id="4438"/>
          <w:p>
            <w:pPr>
              <w:spacing w:after="20"/>
              <w:ind w:left="20"/>
              <w:jc w:val="both"/>
            </w:pPr>
            <w:r>
              <w:rPr>
                <w:rFonts w:ascii="Times New Roman"/>
                <w:b w:val="false"/>
                <w:i w:val="false"/>
                <w:color w:val="000000"/>
                <w:sz w:val="20"/>
              </w:rPr>
              <w:t>
12.4. Код особенности перевозки (транспортировки) товаров</w:t>
            </w:r>
            <w:r>
              <w:br/>
            </w:r>
            <w:r>
              <w:rPr>
                <w:rFonts w:ascii="Times New Roman"/>
                <w:b w:val="false"/>
                <w:i w:val="false"/>
                <w:color w:val="000000"/>
                <w:sz w:val="20"/>
              </w:rPr>
              <w:t>
(casdo:TransitProcedureCode)</w:t>
            </w:r>
          </w:p>
          <w:bookmarkEnd w:id="44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8" w:id="4439"/>
          <w:p>
            <w:pPr>
              <w:spacing w:after="20"/>
              <w:ind w:left="20"/>
              <w:jc w:val="both"/>
            </w:pPr>
            <w:r>
              <w:rPr>
                <w:rFonts w:ascii="Times New Roman"/>
                <w:b w:val="false"/>
                <w:i w:val="false"/>
                <w:color w:val="000000"/>
                <w:sz w:val="20"/>
              </w:rPr>
              <w:t xml:space="preserve">
если реквизит "Цель представления предварительной информации (casdo:PreliminaryInformationUsageCode)" содержит значение "06", то реквизит "Код особенности перевозки (транспортировки) товаров (casdo:TransitProcedureCode)" должен содержать 1 из значений: </w:t>
            </w:r>
            <w:r>
              <w:br/>
            </w:r>
            <w:r>
              <w:rPr>
                <w:rFonts w:ascii="Times New Roman"/>
                <w:b w:val="false"/>
                <w:i w:val="false"/>
                <w:color w:val="000000"/>
                <w:sz w:val="20"/>
              </w:rPr>
              <w:t>
</w:t>
            </w:r>
            <w:r>
              <w:rPr>
                <w:rFonts w:ascii="Times New Roman"/>
                <w:b w:val="false"/>
                <w:i w:val="false"/>
                <w:color w:val="000000"/>
                <w:sz w:val="20"/>
              </w:rPr>
              <w:t>ТР – перевозка товаров от таможенного органа в месте прибытия до таможенного органа в месте убытия;</w:t>
            </w:r>
            <w:r>
              <w:br/>
            </w:r>
            <w:r>
              <w:rPr>
                <w:rFonts w:ascii="Times New Roman"/>
                <w:b w:val="false"/>
                <w:i w:val="false"/>
                <w:color w:val="000000"/>
                <w:sz w:val="20"/>
              </w:rPr>
              <w:t>
</w:t>
            </w:r>
            <w:r>
              <w:rPr>
                <w:rFonts w:ascii="Times New Roman"/>
                <w:b w:val="false"/>
                <w:i w:val="false"/>
                <w:color w:val="000000"/>
                <w:sz w:val="20"/>
              </w:rPr>
              <w:t>ИМ – перевозка товаров от таможенного органа в месте прибытия до внутреннего таможенного органа;</w:t>
            </w:r>
            <w:r>
              <w:br/>
            </w:r>
            <w:r>
              <w:rPr>
                <w:rFonts w:ascii="Times New Roman"/>
                <w:b w:val="false"/>
                <w:i w:val="false"/>
                <w:color w:val="000000"/>
                <w:sz w:val="20"/>
              </w:rPr>
              <w:t>
ТС – перевозка товаров между таможенными органами через территории государств, не являющихся членами Евразийского экономического союза, и (или) морем, иначе реквизит "Код особенности перевозки (транспортировки) товаров (casdo:TransitProcedureCode)" не должен быть заполнен</w:t>
            </w:r>
          </w:p>
          <w:bookmarkEnd w:id="4439"/>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1" w:id="4440"/>
          <w:p>
            <w:pPr>
              <w:spacing w:after="20"/>
              <w:ind w:left="20"/>
              <w:jc w:val="both"/>
            </w:pPr>
            <w:r>
              <w:rPr>
                <w:rFonts w:ascii="Times New Roman"/>
                <w:b w:val="false"/>
                <w:i w:val="false"/>
                <w:color w:val="000000"/>
                <w:sz w:val="20"/>
              </w:rPr>
              <w:t>
12.5. Код предназначения товаров, декларируемых в транзитной декларации</w:t>
            </w:r>
            <w:r>
              <w:br/>
            </w:r>
            <w:r>
              <w:rPr>
                <w:rFonts w:ascii="Times New Roman"/>
                <w:b w:val="false"/>
                <w:i w:val="false"/>
                <w:color w:val="000000"/>
                <w:sz w:val="20"/>
              </w:rPr>
              <w:t>
(casdo:TransitFeatureCode)</w:t>
            </w:r>
          </w:p>
          <w:bookmarkEnd w:id="4440"/>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"Цель представления предварительной информации (casdo:PreliminaryInformationUsageCode)" содержит значение "06", то реквизит "Код предназначения товаров, декларируемых в транзитной декларации (casdo:TransitFeatureCode)" может быть заполнен, </w:t>
            </w:r>
            <w:r>
              <w:br/>
            </w:r>
            <w:r>
              <w:rPr>
                <w:rFonts w:ascii="Times New Roman"/>
                <w:b w:val="false"/>
                <w:i w:val="false"/>
                <w:color w:val="000000"/>
                <w:sz w:val="20"/>
              </w:rPr>
              <w:t>иначе реквизит "Код предназначения товаров, декларируемых в транзитной декларации (casdo:TransitFeatureCode)" не должен быть заполнен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2" w:id="4441"/>
          <w:p>
            <w:pPr>
              <w:spacing w:after="20"/>
              <w:ind w:left="20"/>
              <w:jc w:val="both"/>
            </w:pPr>
            <w:r>
              <w:rPr>
                <w:rFonts w:ascii="Times New Roman"/>
                <w:b w:val="false"/>
                <w:i w:val="false"/>
                <w:color w:val="000000"/>
                <w:sz w:val="20"/>
              </w:rPr>
              <w:t xml:space="preserve">
если реквизит "Код предназначения товаров, декларируемых в транзитной декларации (casdo:TransitFeatureCode)" заполнен, то должен содержать 1 из значений: </w:t>
            </w:r>
            <w:r>
              <w:br/>
            </w:r>
            <w:r>
              <w:rPr>
                <w:rFonts w:ascii="Times New Roman"/>
                <w:b w:val="false"/>
                <w:i w:val="false"/>
                <w:color w:val="000000"/>
                <w:sz w:val="20"/>
              </w:rPr>
              <w:t>
</w:t>
            </w:r>
            <w:r>
              <w:rPr>
                <w:rFonts w:ascii="Times New Roman"/>
                <w:b w:val="false"/>
                <w:i w:val="false"/>
                <w:color w:val="000000"/>
                <w:sz w:val="20"/>
              </w:rPr>
              <w:t>МПО – при таможенном декларировании международных почтовых отправлений;</w:t>
            </w:r>
            <w:r>
              <w:br/>
            </w:r>
            <w:r>
              <w:rPr>
                <w:rFonts w:ascii="Times New Roman"/>
                <w:b w:val="false"/>
                <w:i w:val="false"/>
                <w:color w:val="000000"/>
                <w:sz w:val="20"/>
              </w:rPr>
              <w:t>
</w:t>
            </w:r>
            <w:r>
              <w:rPr>
                <w:rFonts w:ascii="Times New Roman"/>
                <w:b w:val="false"/>
                <w:i w:val="false"/>
                <w:color w:val="000000"/>
                <w:sz w:val="20"/>
              </w:rPr>
              <w:t>ФЛ – при таможенном декларировании товаров для личного пользования и (или) транспортных средств для личного пользования;</w:t>
            </w:r>
            <w:r>
              <w:br/>
            </w:r>
            <w:r>
              <w:rPr>
                <w:rFonts w:ascii="Times New Roman"/>
                <w:b w:val="false"/>
                <w:i w:val="false"/>
                <w:color w:val="000000"/>
                <w:sz w:val="20"/>
              </w:rPr>
              <w:t>
ЧМ – при таможенном декларировании иностранных товаров, предназначенных для использования при организации и проведении чемпионата мира по футболу FIFA 2018 года и Кубка конфедераций FIFA 2017 года, чемпионата Европы по футболу UEFA 2020 года или при проведении тренировочных мероприятий по подготовке к ним</w:t>
            </w:r>
          </w:p>
          <w:bookmarkEnd w:id="4441"/>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5" w:id="4442"/>
          <w:p>
            <w:pPr>
              <w:spacing w:after="20"/>
              <w:ind w:left="20"/>
              <w:jc w:val="both"/>
            </w:pPr>
            <w:r>
              <w:rPr>
                <w:rFonts w:ascii="Times New Roman"/>
                <w:b w:val="false"/>
                <w:i w:val="false"/>
                <w:color w:val="000000"/>
                <w:sz w:val="20"/>
              </w:rPr>
              <w:t>
12.6. Количество отгрузочных спецификаций</w:t>
            </w:r>
            <w:r>
              <w:br/>
            </w:r>
            <w:r>
              <w:rPr>
                <w:rFonts w:ascii="Times New Roman"/>
                <w:b w:val="false"/>
                <w:i w:val="false"/>
                <w:color w:val="000000"/>
                <w:sz w:val="20"/>
              </w:rPr>
              <w:t>
(casdo:LoadingListsQuantity)</w:t>
            </w:r>
          </w:p>
          <w:bookmarkEnd w:id="44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"06" и имеются отгрузочные спецификации, то реквизит "Количество отгрузочных спецификаций (casdo:LoadingListsQuantity)" должен быть заполнен, иначе реквизит "Количество отгрузочных спецификаций (casdo:LoadingListsQuantity)" не должен быть заполнен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6" w:id="4443"/>
          <w:p>
            <w:pPr>
              <w:spacing w:after="20"/>
              <w:ind w:left="20"/>
              <w:jc w:val="both"/>
            </w:pPr>
            <w:r>
              <w:rPr>
                <w:rFonts w:ascii="Times New Roman"/>
                <w:b w:val="false"/>
                <w:i w:val="false"/>
                <w:color w:val="000000"/>
                <w:sz w:val="20"/>
              </w:rPr>
              <w:t>
12.7. Количество листов отгрузочных спецификаций</w:t>
            </w:r>
            <w:r>
              <w:br/>
            </w:r>
            <w:r>
              <w:rPr>
                <w:rFonts w:ascii="Times New Roman"/>
                <w:b w:val="false"/>
                <w:i w:val="false"/>
                <w:color w:val="000000"/>
                <w:sz w:val="20"/>
              </w:rPr>
              <w:t>
(casdo:LoadingListsPageQuantity)</w:t>
            </w:r>
          </w:p>
          <w:bookmarkEnd w:id="44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"Количество отгрузочных спецификаций (casdo:LoadingListsQuantity)" заполнен, то реквизит "Количество листов отгрузочных спецификаций (casdo:LoadingListsPageQuantity)" должен быть заполнен, иначе рекизит "Количество листов отгрузочных спецификаций (casdo:LoadingListsPageQuantity)" не должен быть заполнен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7" w:id="4444"/>
          <w:p>
            <w:pPr>
              <w:spacing w:after="20"/>
              <w:ind w:left="20"/>
              <w:jc w:val="both"/>
            </w:pPr>
            <w:r>
              <w:rPr>
                <w:rFonts w:ascii="Times New Roman"/>
                <w:b w:val="false"/>
                <w:i w:val="false"/>
                <w:color w:val="000000"/>
                <w:sz w:val="20"/>
              </w:rPr>
              <w:t>
12.8. Количество товаров</w:t>
            </w:r>
            <w:r>
              <w:br/>
            </w:r>
            <w:r>
              <w:rPr>
                <w:rFonts w:ascii="Times New Roman"/>
                <w:b w:val="false"/>
                <w:i w:val="false"/>
                <w:color w:val="000000"/>
                <w:sz w:val="20"/>
              </w:rPr>
              <w:t>
(casdo:GoodsQuantity)</w:t>
            </w:r>
          </w:p>
          <w:bookmarkEnd w:id="44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"06", то реквизит "Число товаров (casdo:GoodsQuantity)" должен быть заполнен, иначе реквизит "Число товаров (casdo:GoodsQuantity)" не должен быть заполнен</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8" w:id="4445"/>
          <w:p>
            <w:pPr>
              <w:spacing w:after="20"/>
              <w:ind w:left="20"/>
              <w:jc w:val="both"/>
            </w:pPr>
            <w:r>
              <w:rPr>
                <w:rFonts w:ascii="Times New Roman"/>
                <w:b w:val="false"/>
                <w:i w:val="false"/>
                <w:color w:val="000000"/>
                <w:sz w:val="20"/>
              </w:rPr>
              <w:t>
12.9. Количество грузовых мест</w:t>
            </w:r>
            <w:r>
              <w:br/>
            </w:r>
            <w:r>
              <w:rPr>
                <w:rFonts w:ascii="Times New Roman"/>
                <w:b w:val="false"/>
                <w:i w:val="false"/>
                <w:color w:val="000000"/>
                <w:sz w:val="20"/>
              </w:rPr>
              <w:t>
(casdo:CargoQuantity)</w:t>
            </w:r>
          </w:p>
          <w:bookmarkEnd w:id="4445"/>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w:t>
            </w:r>
            <w:r>
              <w:br/>
            </w:r>
            <w:r>
              <w:rPr>
                <w:rFonts w:ascii="Times New Roman"/>
                <w:b w:val="false"/>
                <w:i w:val="false"/>
                <w:color w:val="000000"/>
                <w:sz w:val="20"/>
              </w:rPr>
              <w:t>6 а)</w:t>
            </w:r>
            <w:r>
              <w:br/>
            </w:r>
            <w:r>
              <w:rPr>
                <w:rFonts w:ascii="Times New Roman"/>
                <w:b w:val="false"/>
                <w:i w:val="false"/>
                <w:color w:val="000000"/>
                <w:sz w:val="20"/>
              </w:rPr>
              <w:t>6 з)</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"01", "05", то реквизит "Количество грузовых мест (casdo:CargoQuantity)" может быть заполнен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"06", то реквизит "Количество грузовых мест (casdo:CargoQuantity)" должен быть заполнен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не содержит значения: "01", "05", "06" то реквизит "Количество грузовых мест (casdo:CargoQuantity)" не должен быть заполнен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"Количество грузовых мест (casdo:CargoQuantity)" заполнен, то при перевозке насыпом, наливом, навалом и т.п. реквизит "Количество грузовых мест (casdo:CargoQuantity)" должен содержать значение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9" w:id="4446"/>
          <w:p>
            <w:pPr>
              <w:spacing w:after="20"/>
              <w:ind w:left="20"/>
              <w:jc w:val="both"/>
            </w:pPr>
            <w:r>
              <w:rPr>
                <w:rFonts w:ascii="Times New Roman"/>
                <w:b w:val="false"/>
                <w:i w:val="false"/>
                <w:color w:val="000000"/>
                <w:sz w:val="20"/>
              </w:rPr>
              <w:t>
12.10. Страна отправления</w:t>
            </w:r>
            <w:r>
              <w:br/>
            </w:r>
            <w:r>
              <w:rPr>
                <w:rFonts w:ascii="Times New Roman"/>
                <w:b w:val="false"/>
                <w:i w:val="false"/>
                <w:color w:val="000000"/>
                <w:sz w:val="20"/>
              </w:rPr>
              <w:t>
(cacdo:DepartureCountryDetails)</w:t>
            </w:r>
          </w:p>
          <w:bookmarkEnd w:id="44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0" w:id="4447"/>
          <w:p>
            <w:pPr>
              <w:spacing w:after="20"/>
              <w:ind w:left="20"/>
              <w:jc w:val="both"/>
            </w:pPr>
            <w:r>
              <w:rPr>
                <w:rFonts w:ascii="Times New Roman"/>
                <w:b w:val="false"/>
                <w:i w:val="false"/>
                <w:color w:val="000000"/>
                <w:sz w:val="20"/>
              </w:rPr>
              <w:t>
6 ж)</w:t>
            </w:r>
            <w:r>
              <w:br/>
            </w:r>
            <w:r>
              <w:rPr>
                <w:rFonts w:ascii="Times New Roman"/>
                <w:b w:val="false"/>
                <w:i w:val="false"/>
                <w:color w:val="000000"/>
                <w:sz w:val="20"/>
              </w:rPr>
              <w:t>6 з)</w:t>
            </w:r>
            <w:r>
              <w:br/>
            </w:r>
            <w:r>
              <w:rPr>
                <w:rFonts w:ascii="Times New Roman"/>
                <w:b w:val="false"/>
                <w:i w:val="false"/>
                <w:color w:val="000000"/>
                <w:sz w:val="20"/>
              </w:rPr>
              <w:t>
6 л)</w:t>
            </w:r>
          </w:p>
          <w:bookmarkEnd w:id="4447"/>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"05", "06", "11", то реквизит "Страна отправления (cacdo:DepartureCountryDetails)" должен быть заполнен, иначе реквизит "Страна отправления (cacdo:DepartureCountryDetails)" не должен быть заполнен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1" w:id="4448"/>
          <w:p>
            <w:pPr>
              <w:spacing w:after="20"/>
              <w:ind w:left="20"/>
              <w:jc w:val="both"/>
            </w:pPr>
            <w:r>
              <w:rPr>
                <w:rFonts w:ascii="Times New Roman"/>
                <w:b w:val="false"/>
                <w:i w:val="false"/>
                <w:color w:val="000000"/>
                <w:sz w:val="20"/>
              </w:rPr>
              <w:t>
12.10.1. Код страны</w:t>
            </w:r>
            <w:r>
              <w:br/>
            </w:r>
            <w:r>
              <w:rPr>
                <w:rFonts w:ascii="Times New Roman"/>
                <w:b w:val="false"/>
                <w:i w:val="false"/>
                <w:color w:val="000000"/>
                <w:sz w:val="20"/>
              </w:rPr>
              <w:t>
(casdo:CACountryCode)</w:t>
            </w:r>
          </w:p>
          <w:bookmarkEnd w:id="44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(casdo:CACountryCode)" должен содержать двухбуквенное значение кода страны отправления в соответствии с классификатором стран мира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2" w:id="4449"/>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444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(casdo:CACountryCode)"должен содержать значение "2021"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3" w:id="4450"/>
          <w:p>
            <w:pPr>
              <w:spacing w:after="20"/>
              <w:ind w:left="20"/>
              <w:jc w:val="both"/>
            </w:pPr>
            <w:r>
              <w:rPr>
                <w:rFonts w:ascii="Times New Roman"/>
                <w:b w:val="false"/>
                <w:i w:val="false"/>
                <w:color w:val="000000"/>
                <w:sz w:val="20"/>
              </w:rPr>
              <w:t>
12.10.2. Краткое название страны</w:t>
            </w:r>
            <w:r>
              <w:br/>
            </w:r>
            <w:r>
              <w:rPr>
                <w:rFonts w:ascii="Times New Roman"/>
                <w:b w:val="false"/>
                <w:i w:val="false"/>
                <w:color w:val="000000"/>
                <w:sz w:val="20"/>
              </w:rPr>
              <w:t>
(casdo:ShortCountryName)</w:t>
            </w:r>
          </w:p>
          <w:bookmarkEnd w:id="44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4" w:id="4451"/>
          <w:p>
            <w:pPr>
              <w:spacing w:after="20"/>
              <w:ind w:left="20"/>
              <w:jc w:val="both"/>
            </w:pPr>
            <w:r>
              <w:rPr>
                <w:rFonts w:ascii="Times New Roman"/>
                <w:b w:val="false"/>
                <w:i w:val="false"/>
                <w:color w:val="000000"/>
                <w:sz w:val="20"/>
              </w:rPr>
              <w:t>
12.10.3. Код территории</w:t>
            </w:r>
            <w:r>
              <w:br/>
            </w:r>
            <w:r>
              <w:rPr>
                <w:rFonts w:ascii="Times New Roman"/>
                <w:b w:val="false"/>
                <w:i w:val="false"/>
                <w:color w:val="000000"/>
                <w:sz w:val="20"/>
              </w:rPr>
              <w:t>
(csdo:TerritoryCode)</w:t>
            </w:r>
          </w:p>
          <w:bookmarkEnd w:id="44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5" w:id="4452"/>
          <w:p>
            <w:pPr>
              <w:spacing w:after="20"/>
              <w:ind w:left="20"/>
              <w:jc w:val="both"/>
            </w:pPr>
            <w:r>
              <w:rPr>
                <w:rFonts w:ascii="Times New Roman"/>
                <w:b w:val="false"/>
                <w:i w:val="false"/>
                <w:color w:val="000000"/>
                <w:sz w:val="20"/>
              </w:rPr>
              <w:t>
реквизит "Код территории</w:t>
            </w:r>
            <w:r>
              <w:br/>
            </w:r>
            <w:r>
              <w:rPr>
                <w:rFonts w:ascii="Times New Roman"/>
                <w:b w:val="false"/>
                <w:i w:val="false"/>
                <w:color w:val="000000"/>
                <w:sz w:val="20"/>
              </w:rPr>
              <w:t>
(csdo:TerritoryCode)" не должен быть заполнен</w:t>
            </w:r>
          </w:p>
          <w:bookmarkEnd w:id="4452"/>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6" w:id="4453"/>
          <w:p>
            <w:pPr>
              <w:spacing w:after="20"/>
              <w:ind w:left="20"/>
              <w:jc w:val="both"/>
            </w:pPr>
            <w:r>
              <w:rPr>
                <w:rFonts w:ascii="Times New Roman"/>
                <w:b w:val="false"/>
                <w:i w:val="false"/>
                <w:color w:val="000000"/>
                <w:sz w:val="20"/>
              </w:rPr>
              <w:t>
12.11. Страна назначения</w:t>
            </w:r>
            <w:r>
              <w:br/>
            </w:r>
            <w:r>
              <w:rPr>
                <w:rFonts w:ascii="Times New Roman"/>
                <w:b w:val="false"/>
                <w:i w:val="false"/>
                <w:color w:val="000000"/>
                <w:sz w:val="20"/>
              </w:rPr>
              <w:t>
(cacdo:DestinationCountryDetails)</w:t>
            </w:r>
          </w:p>
          <w:bookmarkEnd w:id="4453"/>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w:t>
            </w:r>
            <w:r>
              <w:br/>
            </w:r>
            <w:r>
              <w:rPr>
                <w:rFonts w:ascii="Times New Roman"/>
                <w:b w:val="false"/>
                <w:i w:val="false"/>
                <w:color w:val="000000"/>
                <w:sz w:val="20"/>
              </w:rPr>
              <w:t>6 з)</w:t>
            </w:r>
            <w:r>
              <w:br/>
            </w:r>
            <w:r>
              <w:rPr>
                <w:rFonts w:ascii="Times New Roman"/>
                <w:b w:val="false"/>
                <w:i w:val="false"/>
                <w:color w:val="000000"/>
                <w:sz w:val="20"/>
              </w:rPr>
              <w:t>6 л)</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"05", "06", то реквизит "Страна назначения (cacdo:DestinationCountryDetails)" должен быть заполнен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"11", то реквизит "Страна назначения (cacdo:DestinationCountryDetails)" может быть заполнен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не содержит значения: "05", "06" "11", то реквизит "Страна назначения (cacdo:DestinationCountryDetails)" не должен быть заполнен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7" w:id="4454"/>
          <w:p>
            <w:pPr>
              <w:spacing w:after="20"/>
              <w:ind w:left="20"/>
              <w:jc w:val="both"/>
            </w:pPr>
            <w:r>
              <w:rPr>
                <w:rFonts w:ascii="Times New Roman"/>
                <w:b w:val="false"/>
                <w:i w:val="false"/>
                <w:color w:val="000000"/>
                <w:sz w:val="20"/>
              </w:rPr>
              <w:t>
12.11.1. Код страны</w:t>
            </w:r>
            <w:r>
              <w:br/>
            </w:r>
            <w:r>
              <w:rPr>
                <w:rFonts w:ascii="Times New Roman"/>
                <w:b w:val="false"/>
                <w:i w:val="false"/>
                <w:color w:val="000000"/>
                <w:sz w:val="20"/>
              </w:rPr>
              <w:t>
(casdo:CACountryCode)</w:t>
            </w:r>
          </w:p>
          <w:bookmarkEnd w:id="44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(casdo:CACountryCode)" должен содержать двухбуквенное значение кода страны назначения в соответствии с классификатором стран мира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8" w:id="4455"/>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44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(casdo:CACountryCode)"должен содержать значение "2021"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9" w:id="4456"/>
          <w:p>
            <w:pPr>
              <w:spacing w:after="20"/>
              <w:ind w:left="20"/>
              <w:jc w:val="both"/>
            </w:pPr>
            <w:r>
              <w:rPr>
                <w:rFonts w:ascii="Times New Roman"/>
                <w:b w:val="false"/>
                <w:i w:val="false"/>
                <w:color w:val="000000"/>
                <w:sz w:val="20"/>
              </w:rPr>
              <w:t>
12.11.2. Краткое название страны</w:t>
            </w:r>
            <w:r>
              <w:br/>
            </w:r>
            <w:r>
              <w:rPr>
                <w:rFonts w:ascii="Times New Roman"/>
                <w:b w:val="false"/>
                <w:i w:val="false"/>
                <w:color w:val="000000"/>
                <w:sz w:val="20"/>
              </w:rPr>
              <w:t>
(casdo:ShortCountryName)</w:t>
            </w:r>
          </w:p>
          <w:bookmarkEnd w:id="44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0" w:id="4457"/>
          <w:p>
            <w:pPr>
              <w:spacing w:after="20"/>
              <w:ind w:left="20"/>
              <w:jc w:val="both"/>
            </w:pPr>
            <w:r>
              <w:rPr>
                <w:rFonts w:ascii="Times New Roman"/>
                <w:b w:val="false"/>
                <w:i w:val="false"/>
                <w:color w:val="000000"/>
                <w:sz w:val="20"/>
              </w:rPr>
              <w:t>
12.11.3. Код территории</w:t>
            </w:r>
            <w:r>
              <w:br/>
            </w:r>
            <w:r>
              <w:rPr>
                <w:rFonts w:ascii="Times New Roman"/>
                <w:b w:val="false"/>
                <w:i w:val="false"/>
                <w:color w:val="000000"/>
                <w:sz w:val="20"/>
              </w:rPr>
              <w:t>
(csdo:TerritoryCode)</w:t>
            </w:r>
          </w:p>
          <w:bookmarkEnd w:id="445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1" w:id="4458"/>
          <w:p>
            <w:pPr>
              <w:spacing w:after="20"/>
              <w:ind w:left="20"/>
              <w:jc w:val="both"/>
            </w:pPr>
            <w:r>
              <w:rPr>
                <w:rFonts w:ascii="Times New Roman"/>
                <w:b w:val="false"/>
                <w:i w:val="false"/>
                <w:color w:val="000000"/>
                <w:sz w:val="20"/>
              </w:rPr>
              <w:t>
реквизит "Код территории</w:t>
            </w:r>
            <w:r>
              <w:br/>
            </w:r>
            <w:r>
              <w:rPr>
                <w:rFonts w:ascii="Times New Roman"/>
                <w:b w:val="false"/>
                <w:i w:val="false"/>
                <w:color w:val="000000"/>
                <w:sz w:val="20"/>
              </w:rPr>
              <w:t>
(csdo:TerritoryCode)" не должен быть заполнен</w:t>
            </w:r>
          </w:p>
          <w:bookmarkEnd w:id="4458"/>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2" w:id="4459"/>
          <w:p>
            <w:pPr>
              <w:spacing w:after="20"/>
              <w:ind w:left="20"/>
              <w:jc w:val="both"/>
            </w:pPr>
            <w:r>
              <w:rPr>
                <w:rFonts w:ascii="Times New Roman"/>
                <w:b w:val="false"/>
                <w:i w:val="false"/>
                <w:color w:val="000000"/>
                <w:sz w:val="20"/>
              </w:rPr>
              <w:t>
12.12. Стоимость</w:t>
            </w:r>
            <w:r>
              <w:br/>
            </w:r>
            <w:r>
              <w:rPr>
                <w:rFonts w:ascii="Times New Roman"/>
                <w:b w:val="false"/>
                <w:i w:val="false"/>
                <w:color w:val="000000"/>
                <w:sz w:val="20"/>
              </w:rPr>
              <w:t>
(casdo:CAInvoiceValueAmount)</w:t>
            </w:r>
          </w:p>
          <w:bookmarkEnd w:id="4459"/>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w:t>
            </w:r>
            <w:r>
              <w:br/>
            </w:r>
            <w:r>
              <w:rPr>
                <w:rFonts w:ascii="Times New Roman"/>
                <w:b w:val="false"/>
                <w:i w:val="false"/>
                <w:color w:val="000000"/>
                <w:sz w:val="20"/>
              </w:rPr>
              <w:t>6 з)</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"06", то реквизит "Стоимость (casdo:CAInvoiceValueAmount)" может быть заполнен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"Цель представления предварительной информации (casdo:PreliminaryInformationUsageCode)" содержит значение "06", и реквизит "Код вида транспорта (csdo:UnifiedTransportModeCode)" в составе реквизита "Транспортные средства при транзите (cacdo:PITransitTransportMeansDetails)" содержит значение не равное "20", то реквизит "Стоимость (casdo:CAInvoice ValueAmount)" должен быть заполнен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3" w:id="4460"/>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446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валюты (атрибут currencyCode)" реквизита "Стоимость (casdo:CAInvoice ValueAmount)" должен содержать трехбуквенное значение кода валюты в соответствии с классификатором валют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4" w:id="4461"/>
          <w:p>
            <w:pPr>
              <w:spacing w:after="20"/>
              <w:ind w:left="20"/>
              <w:jc w:val="both"/>
            </w:pPr>
            <w:r>
              <w:rPr>
                <w:rFonts w:ascii="Times New Roman"/>
                <w:b w:val="false"/>
                <w:i w:val="false"/>
                <w:color w:val="000000"/>
                <w:sz w:val="20"/>
              </w:rPr>
              <w:t>
б) идентификатор классификатора валют</w:t>
            </w:r>
            <w:r>
              <w:br/>
            </w:r>
            <w:r>
              <w:rPr>
                <w:rFonts w:ascii="Times New Roman"/>
                <w:b w:val="false"/>
                <w:i w:val="false"/>
                <w:color w:val="000000"/>
                <w:sz w:val="20"/>
              </w:rPr>
              <w:t>
(атрибут currencyCodeListId)</w:t>
            </w:r>
          </w:p>
          <w:bookmarkEnd w:id="44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"Стоимость (casdo:CAInvoiceValueAmount)" должен содержать значение "2022"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5" w:id="4462"/>
          <w:p>
            <w:pPr>
              <w:spacing w:after="20"/>
              <w:ind w:left="20"/>
              <w:jc w:val="both"/>
            </w:pPr>
            <w:r>
              <w:rPr>
                <w:rFonts w:ascii="Times New Roman"/>
                <w:b w:val="false"/>
                <w:i w:val="false"/>
                <w:color w:val="000000"/>
                <w:sz w:val="20"/>
              </w:rPr>
              <w:t>
12.13. Масса брутто</w:t>
            </w:r>
            <w:r>
              <w:br/>
            </w:r>
            <w:r>
              <w:rPr>
                <w:rFonts w:ascii="Times New Roman"/>
                <w:b w:val="false"/>
                <w:i w:val="false"/>
                <w:color w:val="000000"/>
                <w:sz w:val="20"/>
              </w:rPr>
              <w:t>
(csdo:UnifiedGrossMassMeasure)</w:t>
            </w:r>
          </w:p>
          <w:bookmarkEnd w:id="446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w:t>
            </w:r>
            <w:r>
              <w:br/>
            </w:r>
            <w:r>
              <w:rPr>
                <w:rFonts w:ascii="Times New Roman"/>
                <w:b w:val="false"/>
                <w:i w:val="false"/>
                <w:color w:val="000000"/>
                <w:sz w:val="20"/>
              </w:rPr>
              <w:t>6 а)</w:t>
            </w:r>
            <w:r>
              <w:br/>
            </w:r>
            <w:r>
              <w:rPr>
                <w:rFonts w:ascii="Times New Roman"/>
                <w:b w:val="false"/>
                <w:i w:val="false"/>
                <w:color w:val="000000"/>
                <w:sz w:val="20"/>
              </w:rPr>
              <w:t>6 з)</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"01", "05" реквизит "Масса брутто (csdo:UnifiedGrossMassMeasure)" может содержать общий вес товара по транспортному документу, выраженный в килограммах, иначе реквизит Масса брутто (csdo:UnifiedGrossMassMeasure) не должен быть заполнен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6" w:id="4463"/>
          <w:p>
            <w:pPr>
              <w:spacing w:after="20"/>
              <w:ind w:left="20"/>
              <w:jc w:val="both"/>
            </w:pPr>
            <w:r>
              <w:rPr>
                <w:rFonts w:ascii="Times New Roman"/>
                <w:b w:val="false"/>
                <w:i w:val="false"/>
                <w:color w:val="000000"/>
                <w:sz w:val="20"/>
              </w:rPr>
              <w:t>
а) единица измерения</w:t>
            </w:r>
            <w:r>
              <w:br/>
            </w:r>
            <w:r>
              <w:rPr>
                <w:rFonts w:ascii="Times New Roman"/>
                <w:b w:val="false"/>
                <w:i w:val="false"/>
                <w:color w:val="000000"/>
                <w:sz w:val="20"/>
              </w:rPr>
              <w:t>
(атрибут measurementUnitCode)</w:t>
            </w:r>
          </w:p>
          <w:bookmarkEnd w:id="446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"единица измерения (атрибут measurementUnitCode)" реквизита "Масса брутто (csdo:UnifiedGrossMassMeasure)" должен содержать значение "166"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7" w:id="4464"/>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measurementUnitCodeListId)</w:t>
            </w:r>
          </w:p>
          <w:bookmarkEnd w:id="446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measurementUnitCodeListId)" реквизита "Масса брутто (csdo:UnifiedGrossMassMeasure)" должен содержать значение "2016"</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8" w:id="4465"/>
          <w:p>
            <w:pPr>
              <w:spacing w:after="20"/>
              <w:ind w:left="20"/>
              <w:jc w:val="both"/>
            </w:pPr>
            <w:r>
              <w:rPr>
                <w:rFonts w:ascii="Times New Roman"/>
                <w:b w:val="false"/>
                <w:i w:val="false"/>
                <w:color w:val="000000"/>
                <w:sz w:val="20"/>
              </w:rPr>
              <w:t>
12.14. Отправитель</w:t>
            </w:r>
            <w:r>
              <w:br/>
            </w:r>
            <w:r>
              <w:rPr>
                <w:rFonts w:ascii="Times New Roman"/>
                <w:b w:val="false"/>
                <w:i w:val="false"/>
                <w:color w:val="000000"/>
                <w:sz w:val="20"/>
              </w:rPr>
              <w:t>
(cacdo:PIConsignorDetails)</w:t>
            </w:r>
          </w:p>
          <w:bookmarkEnd w:id="4465"/>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w:t>
            </w:r>
            <w:r>
              <w:br/>
            </w:r>
            <w:r>
              <w:rPr>
                <w:rFonts w:ascii="Times New Roman"/>
                <w:b w:val="false"/>
                <w:i w:val="false"/>
                <w:color w:val="000000"/>
                <w:sz w:val="20"/>
              </w:rPr>
              <w:t>6 а)</w:t>
            </w:r>
            <w:r>
              <w:br/>
            </w:r>
            <w:r>
              <w:rPr>
                <w:rFonts w:ascii="Times New Roman"/>
                <w:b w:val="false"/>
                <w:i w:val="false"/>
                <w:color w:val="000000"/>
                <w:sz w:val="20"/>
              </w:rPr>
              <w:t>6 ж</w:t>
            </w:r>
            <w:r>
              <w:br/>
            </w:r>
            <w:r>
              <w:rPr>
                <w:rFonts w:ascii="Times New Roman"/>
                <w:b w:val="false"/>
                <w:i w:val="false"/>
                <w:color w:val="000000"/>
                <w:sz w:val="20"/>
              </w:rPr>
              <w:t>6 з)</w:t>
            </w:r>
            <w:r>
              <w:br/>
            </w:r>
            <w:r>
              <w:rPr>
                <w:rFonts w:ascii="Times New Roman"/>
                <w:b w:val="false"/>
                <w:i w:val="false"/>
                <w:color w:val="000000"/>
                <w:sz w:val="20"/>
              </w:rPr>
              <w:t>6 к)</w:t>
            </w:r>
            <w:r>
              <w:br/>
            </w:r>
            <w:r>
              <w:rPr>
                <w:rFonts w:ascii="Times New Roman"/>
                <w:b w:val="false"/>
                <w:i w:val="false"/>
                <w:color w:val="000000"/>
                <w:sz w:val="20"/>
              </w:rPr>
              <w:t>6 л)</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"01", "05", "06", "11", "13", то реквизит " Отправитель (cacdo:PIATConsignorDetails)" должен быть заполнен, иначе реквизит "Отправитель (cacdo:PIATConsignorDetails)" не должен быть заполнен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"Отправитель (cacdo:PIATConsignorDetails)" должен быть заполнен в точности 1 из реквизитов: "Наименование субъекта (csdo:SubjectName)", "Краткое наименование субъекта (csdo:SubjectBriefName)"</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9" w:id="4466"/>
          <w:p>
            <w:pPr>
              <w:spacing w:after="20"/>
              <w:ind w:left="20"/>
              <w:jc w:val="both"/>
            </w:pPr>
            <w:r>
              <w:rPr>
                <w:rFonts w:ascii="Times New Roman"/>
                <w:b w:val="false"/>
                <w:i w:val="false"/>
                <w:color w:val="000000"/>
                <w:sz w:val="20"/>
              </w:rPr>
              <w:t>
12.14.1. Наименование субъекта</w:t>
            </w:r>
            <w:r>
              <w:br/>
            </w:r>
            <w:r>
              <w:rPr>
                <w:rFonts w:ascii="Times New Roman"/>
                <w:b w:val="false"/>
                <w:i w:val="false"/>
                <w:color w:val="000000"/>
                <w:sz w:val="20"/>
              </w:rPr>
              <w:t>
(csdo:SubjectName)</w:t>
            </w:r>
          </w:p>
          <w:bookmarkEnd w:id="446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0" w:id="4467"/>
          <w:p>
            <w:pPr>
              <w:spacing w:after="20"/>
              <w:ind w:left="20"/>
              <w:jc w:val="both"/>
            </w:pPr>
            <w:r>
              <w:rPr>
                <w:rFonts w:ascii="Times New Roman"/>
                <w:b w:val="false"/>
                <w:i w:val="false"/>
                <w:color w:val="000000"/>
                <w:sz w:val="20"/>
              </w:rPr>
              <w:t>
12.14.2. Краткое наименование субъекта</w:t>
            </w:r>
            <w:r>
              <w:br/>
            </w:r>
            <w:r>
              <w:rPr>
                <w:rFonts w:ascii="Times New Roman"/>
                <w:b w:val="false"/>
                <w:i w:val="false"/>
                <w:color w:val="000000"/>
                <w:sz w:val="20"/>
              </w:rPr>
              <w:t>
(csdo:SubjectBriefName)</w:t>
            </w:r>
          </w:p>
          <w:bookmarkEnd w:id="446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1" w:id="4468"/>
          <w:p>
            <w:pPr>
              <w:spacing w:after="20"/>
              <w:ind w:left="20"/>
              <w:jc w:val="both"/>
            </w:pPr>
            <w:r>
              <w:rPr>
                <w:rFonts w:ascii="Times New Roman"/>
                <w:b w:val="false"/>
                <w:i w:val="false"/>
                <w:color w:val="000000"/>
                <w:sz w:val="20"/>
              </w:rPr>
              <w:t>
12.14.3. Уникальный идентификационный таможенный номер</w:t>
            </w:r>
            <w:r>
              <w:br/>
            </w:r>
            <w:r>
              <w:rPr>
                <w:rFonts w:ascii="Times New Roman"/>
                <w:b w:val="false"/>
                <w:i w:val="false"/>
                <w:color w:val="000000"/>
                <w:sz w:val="20"/>
              </w:rPr>
              <w:t>
(casdo:CAUniqueCustomsNumberId)</w:t>
            </w:r>
          </w:p>
          <w:bookmarkEnd w:id="4468"/>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2" w:id="4469"/>
          <w:p>
            <w:pPr>
              <w:spacing w:after="20"/>
              <w:ind w:left="20"/>
              <w:jc w:val="both"/>
            </w:pPr>
            <w:r>
              <w:rPr>
                <w:rFonts w:ascii="Times New Roman"/>
                <w:b w:val="false"/>
                <w:i w:val="false"/>
                <w:color w:val="000000"/>
                <w:sz w:val="20"/>
              </w:rPr>
              <w:t>
AM</w:t>
            </w:r>
            <w:r>
              <w:br/>
            </w:r>
            <w:r>
              <w:rPr>
                <w:rFonts w:ascii="Times New Roman"/>
                <w:b w:val="false"/>
                <w:i w:val="false"/>
                <w:color w:val="000000"/>
                <w:sz w:val="20"/>
              </w:rPr>
              <w:t>
</w:t>
            </w:r>
            <w:r>
              <w:rPr>
                <w:rFonts w:ascii="Times New Roman"/>
                <w:b w:val="false"/>
                <w:i w:val="false"/>
                <w:color w:val="000000"/>
                <w:sz w:val="20"/>
              </w:rPr>
              <w:t>BY</w:t>
            </w:r>
            <w:r>
              <w:br/>
            </w:r>
            <w:r>
              <w:rPr>
                <w:rFonts w:ascii="Times New Roman"/>
                <w:b w:val="false"/>
                <w:i w:val="false"/>
                <w:color w:val="000000"/>
                <w:sz w:val="20"/>
              </w:rPr>
              <w:t>
</w:t>
            </w:r>
            <w:r>
              <w:rPr>
                <w:rFonts w:ascii="Times New Roman"/>
                <w:b w:val="false"/>
                <w:i w:val="false"/>
                <w:color w:val="000000"/>
                <w:sz w:val="20"/>
              </w:rPr>
              <w:t>KG</w:t>
            </w:r>
            <w:r>
              <w:br/>
            </w:r>
            <w:r>
              <w:rPr>
                <w:rFonts w:ascii="Times New Roman"/>
                <w:b w:val="false"/>
                <w:i w:val="false"/>
                <w:color w:val="000000"/>
                <w:sz w:val="20"/>
              </w:rPr>
              <w:t>
RU</w:t>
            </w:r>
          </w:p>
          <w:bookmarkEnd w:id="446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5" w:id="4470"/>
          <w:p>
            <w:pPr>
              <w:spacing w:after="20"/>
              <w:ind w:left="20"/>
              <w:jc w:val="both"/>
            </w:pPr>
            <w:r>
              <w:rPr>
                <w:rFonts w:ascii="Times New Roman"/>
                <w:b w:val="false"/>
                <w:i w:val="false"/>
                <w:color w:val="000000"/>
                <w:sz w:val="20"/>
              </w:rPr>
              <w:t>
реквизит "Уникальный идентификационный таможенный номер</w:t>
            </w:r>
            <w:r>
              <w:br/>
            </w:r>
            <w:r>
              <w:rPr>
                <w:rFonts w:ascii="Times New Roman"/>
                <w:b w:val="false"/>
                <w:i w:val="false"/>
                <w:color w:val="000000"/>
                <w:sz w:val="20"/>
              </w:rPr>
              <w:t>
(casdo:CAUniqueCustomsNumberId)" не должен быть заполнен</w:t>
            </w:r>
          </w:p>
          <w:bookmarkEnd w:id="4470"/>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6" w:id="4471"/>
          <w:p>
            <w:pPr>
              <w:spacing w:after="20"/>
              <w:ind w:left="20"/>
              <w:jc w:val="both"/>
            </w:pPr>
            <w:r>
              <w:rPr>
                <w:rFonts w:ascii="Times New Roman"/>
                <w:b w:val="false"/>
                <w:i w:val="false"/>
                <w:color w:val="000000"/>
                <w:sz w:val="20"/>
              </w:rPr>
              <w:t>
реквизит "Уникальный идентификационный таможенный номер</w:t>
            </w:r>
            <w:r>
              <w:br/>
            </w:r>
            <w:r>
              <w:rPr>
                <w:rFonts w:ascii="Times New Roman"/>
                <w:b w:val="false"/>
                <w:i w:val="false"/>
                <w:color w:val="000000"/>
                <w:sz w:val="20"/>
              </w:rPr>
              <w:t>
(casdo:CAUniqueCustomsNumberId)" может быть заполнен</w:t>
            </w:r>
          </w:p>
          <w:bookmarkEnd w:id="4471"/>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7" w:id="4472"/>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447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страны (атрибут countryCode)" реквизита "Уникальный идентификационный таможенный номер (casdo:CAUniqueCustomsNumberId)" должен содержать значение "KZ"</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8" w:id="4473"/>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447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"Уникальный идентификационный таможенный номер (casdo:CAUniqueCustomsNumberId)" должен содержать значение "2021"</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9" w:id="4474"/>
          <w:p>
            <w:pPr>
              <w:spacing w:after="20"/>
              <w:ind w:left="20"/>
              <w:jc w:val="both"/>
            </w:pPr>
            <w:r>
              <w:rPr>
                <w:rFonts w:ascii="Times New Roman"/>
                <w:b w:val="false"/>
                <w:i w:val="false"/>
                <w:color w:val="000000"/>
                <w:sz w:val="20"/>
              </w:rPr>
              <w:t>
12.14.4. Идентификатор налогоплательщика</w:t>
            </w:r>
            <w:r>
              <w:br/>
            </w:r>
            <w:r>
              <w:rPr>
                <w:rFonts w:ascii="Times New Roman"/>
                <w:b w:val="false"/>
                <w:i w:val="false"/>
                <w:color w:val="000000"/>
                <w:sz w:val="20"/>
              </w:rPr>
              <w:t>
(csdo:TaxpayerId)</w:t>
            </w:r>
          </w:p>
          <w:bookmarkEnd w:id="4474"/>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налогоплательщика (УНН)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плательщика (УНП)</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бизнес-идентификационный номер (БИН)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налоговый номер (ИНН)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номер налогоплательщика (ИНН)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0" w:id="4475"/>
          <w:p>
            <w:pPr>
              <w:spacing w:after="20"/>
              <w:ind w:left="20"/>
              <w:jc w:val="both"/>
            </w:pPr>
            <w:r>
              <w:rPr>
                <w:rFonts w:ascii="Times New Roman"/>
                <w:b w:val="false"/>
                <w:i w:val="false"/>
                <w:color w:val="000000"/>
                <w:sz w:val="20"/>
              </w:rPr>
              <w:t>
12.14.5. Код причины постановки на учет</w:t>
            </w:r>
            <w:r>
              <w:br/>
            </w:r>
            <w:r>
              <w:rPr>
                <w:rFonts w:ascii="Times New Roman"/>
                <w:b w:val="false"/>
                <w:i w:val="false"/>
                <w:color w:val="000000"/>
                <w:sz w:val="20"/>
              </w:rPr>
              <w:t>
(csdo:TaxRegistrationReasonCode)</w:t>
            </w:r>
          </w:p>
          <w:bookmarkEnd w:id="447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и отправитель является юридическим лицом, то реквизит "Код причины постановки на учет (csdo:TaxRegistrationReasonCode)" должен быть заполнен, иначе реквизит "Код причины постановки на учет (csdo:TaxRegistrationReasonCode)" не должен быть заполнен</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1" w:id="4476"/>
          <w:p>
            <w:pPr>
              <w:spacing w:after="20"/>
              <w:ind w:left="20"/>
              <w:jc w:val="both"/>
            </w:pPr>
            <w:r>
              <w:rPr>
                <w:rFonts w:ascii="Times New Roman"/>
                <w:b w:val="false"/>
                <w:i w:val="false"/>
                <w:color w:val="000000"/>
                <w:sz w:val="20"/>
              </w:rPr>
              <w:t>
12.14.6. Идентификатор физического лица</w:t>
            </w:r>
            <w:r>
              <w:br/>
            </w:r>
            <w:r>
              <w:rPr>
                <w:rFonts w:ascii="Times New Roman"/>
                <w:b w:val="false"/>
                <w:i w:val="false"/>
                <w:color w:val="000000"/>
                <w:sz w:val="20"/>
              </w:rPr>
              <w:t>
(casdo:PersonId)</w:t>
            </w:r>
          </w:p>
          <w:bookmarkEnd w:id="4476"/>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номерной знак общественных услуг (НЗОУ) или номер справки об отсутствии НЗОУ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идентификационный номер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индивидуальный идентификационный номер (ИИН)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персональный идентификационный номер (ПИН)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физического лица (casdo:PersonId)" не должен быть заполнен</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2" w:id="4477"/>
          <w:p>
            <w:pPr>
              <w:spacing w:after="20"/>
              <w:ind w:left="20"/>
              <w:jc w:val="both"/>
            </w:pPr>
            <w:r>
              <w:rPr>
                <w:rFonts w:ascii="Times New Roman"/>
                <w:b w:val="false"/>
                <w:i w:val="false"/>
                <w:color w:val="000000"/>
                <w:sz w:val="20"/>
              </w:rPr>
              <w:t>
12.14.7. Адрес</w:t>
            </w:r>
            <w:r>
              <w:br/>
            </w:r>
            <w:r>
              <w:rPr>
                <w:rFonts w:ascii="Times New Roman"/>
                <w:b w:val="false"/>
                <w:i w:val="false"/>
                <w:color w:val="000000"/>
                <w:sz w:val="20"/>
              </w:rPr>
              <w:t>
(ccdo:SubjectAddressDetails)</w:t>
            </w:r>
          </w:p>
          <w:bookmarkEnd w:id="4477"/>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"Адрес (ccdo:SubjectAddressDetails)" должен быть заполнен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3" w:id="4478"/>
          <w:p>
            <w:pPr>
              <w:spacing w:after="20"/>
              <w:ind w:left="20"/>
              <w:jc w:val="both"/>
            </w:pPr>
            <w:r>
              <w:rPr>
                <w:rFonts w:ascii="Times New Roman"/>
                <w:b w:val="false"/>
                <w:i w:val="false"/>
                <w:color w:val="000000"/>
                <w:sz w:val="20"/>
              </w:rPr>
              <w:t>
для реквизита "Адрес (ccdo:SubjectAddressDetails)" должно быть заполнено не менее 1 из следующих реквизитов: "Город (csdo:CityName)",</w:t>
            </w:r>
            <w:r>
              <w:br/>
            </w:r>
            <w:r>
              <w:rPr>
                <w:rFonts w:ascii="Times New Roman"/>
                <w:b w:val="false"/>
                <w:i w:val="false"/>
                <w:color w:val="000000"/>
                <w:sz w:val="20"/>
              </w:rPr>
              <w:t>
"Населенный пункт (csdo:SettlementName)"</w:t>
            </w:r>
          </w:p>
          <w:bookmarkEnd w:id="4478"/>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4" w:id="4479"/>
          <w:p>
            <w:pPr>
              <w:spacing w:after="20"/>
              <w:ind w:left="20"/>
              <w:jc w:val="both"/>
            </w:pPr>
            <w:r>
              <w:rPr>
                <w:rFonts w:ascii="Times New Roman"/>
                <w:b w:val="false"/>
                <w:i w:val="false"/>
                <w:color w:val="000000"/>
                <w:sz w:val="20"/>
              </w:rPr>
              <w:t>
*.1. Код вида адреса</w:t>
            </w:r>
            <w:r>
              <w:br/>
            </w:r>
            <w:r>
              <w:rPr>
                <w:rFonts w:ascii="Times New Roman"/>
                <w:b w:val="false"/>
                <w:i w:val="false"/>
                <w:color w:val="000000"/>
                <w:sz w:val="20"/>
              </w:rPr>
              <w:t>
(csdo:AddressKindCode)</w:t>
            </w:r>
          </w:p>
          <w:bookmarkEnd w:id="44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вида адреса (csdo:AddressKindCode)" должен содержать значение </w:t>
            </w:r>
            <w:r>
              <w:br/>
            </w:r>
            <w:r>
              <w:rPr>
                <w:rFonts w:ascii="Times New Roman"/>
                <w:b w:val="false"/>
                <w:i w:val="false"/>
                <w:color w:val="000000"/>
                <w:sz w:val="20"/>
              </w:rPr>
              <w:t>"1" – адрес регистрации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5" w:id="4480"/>
          <w:p>
            <w:pPr>
              <w:spacing w:after="20"/>
              <w:ind w:left="20"/>
              <w:jc w:val="both"/>
            </w:pPr>
            <w:r>
              <w:rPr>
                <w:rFonts w:ascii="Times New Roman"/>
                <w:b w:val="false"/>
                <w:i w:val="false"/>
                <w:color w:val="000000"/>
                <w:sz w:val="20"/>
              </w:rPr>
              <w:t>
*.2. Код страны</w:t>
            </w:r>
            <w:r>
              <w:br/>
            </w:r>
            <w:r>
              <w:rPr>
                <w:rFonts w:ascii="Times New Roman"/>
                <w:b w:val="false"/>
                <w:i w:val="false"/>
                <w:color w:val="000000"/>
                <w:sz w:val="20"/>
              </w:rPr>
              <w:t>
(csdo:UnifiedCountryCode)</w:t>
            </w:r>
          </w:p>
          <w:bookmarkEnd w:id="448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регистрации отправителя в соответствии с классификатором стран мира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6" w:id="4481"/>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44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7" w:id="4482"/>
          <w:p>
            <w:pPr>
              <w:spacing w:after="20"/>
              <w:ind w:left="20"/>
              <w:jc w:val="both"/>
            </w:pPr>
            <w:r>
              <w:rPr>
                <w:rFonts w:ascii="Times New Roman"/>
                <w:b w:val="false"/>
                <w:i w:val="false"/>
                <w:color w:val="000000"/>
                <w:sz w:val="20"/>
              </w:rPr>
              <w:t>
*.3. Код территории</w:t>
            </w:r>
            <w:r>
              <w:br/>
            </w:r>
            <w:r>
              <w:rPr>
                <w:rFonts w:ascii="Times New Roman"/>
                <w:b w:val="false"/>
                <w:i w:val="false"/>
                <w:color w:val="000000"/>
                <w:sz w:val="20"/>
              </w:rPr>
              <w:t>
(csdo:TerritoryCode)</w:t>
            </w:r>
          </w:p>
          <w:bookmarkEnd w:id="4482"/>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8" w:id="4483"/>
          <w:p>
            <w:pPr>
              <w:spacing w:after="20"/>
              <w:ind w:left="20"/>
              <w:jc w:val="both"/>
            </w:pPr>
            <w:r>
              <w:rPr>
                <w:rFonts w:ascii="Times New Roman"/>
                <w:b w:val="false"/>
                <w:i w:val="false"/>
                <w:color w:val="000000"/>
                <w:sz w:val="20"/>
              </w:rPr>
              <w:t>
AM</w:t>
            </w:r>
            <w:r>
              <w:br/>
            </w:r>
            <w:r>
              <w:rPr>
                <w:rFonts w:ascii="Times New Roman"/>
                <w:b w:val="false"/>
                <w:i w:val="false"/>
                <w:color w:val="000000"/>
                <w:sz w:val="20"/>
              </w:rPr>
              <w:t>
</w:t>
            </w:r>
            <w:r>
              <w:rPr>
                <w:rFonts w:ascii="Times New Roman"/>
                <w:b w:val="false"/>
                <w:i w:val="false"/>
                <w:color w:val="000000"/>
                <w:sz w:val="20"/>
              </w:rPr>
              <w:t>BY</w:t>
            </w:r>
            <w:r>
              <w:br/>
            </w:r>
            <w:r>
              <w:rPr>
                <w:rFonts w:ascii="Times New Roman"/>
                <w:b w:val="false"/>
                <w:i w:val="false"/>
                <w:color w:val="000000"/>
                <w:sz w:val="20"/>
              </w:rPr>
              <w:t>
</w:t>
            </w:r>
            <w:r>
              <w:rPr>
                <w:rFonts w:ascii="Times New Roman"/>
                <w:b w:val="false"/>
                <w:i w:val="false"/>
                <w:color w:val="000000"/>
                <w:sz w:val="20"/>
              </w:rPr>
              <w:t>KZ</w:t>
            </w:r>
            <w:r>
              <w:br/>
            </w:r>
            <w:r>
              <w:rPr>
                <w:rFonts w:ascii="Times New Roman"/>
                <w:b w:val="false"/>
                <w:i w:val="false"/>
                <w:color w:val="000000"/>
                <w:sz w:val="20"/>
              </w:rPr>
              <w:t>
RU</w:t>
            </w:r>
          </w:p>
          <w:bookmarkEnd w:id="448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может быть заполнен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должен содержать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(ЕК СОАТЕ)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1" w:id="4484"/>
          <w:p>
            <w:pPr>
              <w:spacing w:after="20"/>
              <w:ind w:left="20"/>
              <w:jc w:val="both"/>
            </w:pPr>
            <w:r>
              <w:rPr>
                <w:rFonts w:ascii="Times New Roman"/>
                <w:b w:val="false"/>
                <w:i w:val="false"/>
                <w:color w:val="000000"/>
                <w:sz w:val="20"/>
              </w:rPr>
              <w:t>
*.4. Регион</w:t>
            </w:r>
            <w:r>
              <w:br/>
            </w:r>
            <w:r>
              <w:rPr>
                <w:rFonts w:ascii="Times New Roman"/>
                <w:b w:val="false"/>
                <w:i w:val="false"/>
                <w:color w:val="000000"/>
                <w:sz w:val="20"/>
              </w:rPr>
              <w:t>
(csdo:RegionName)</w:t>
            </w:r>
          </w:p>
          <w:bookmarkEnd w:id="448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2" w:id="4485"/>
          <w:p>
            <w:pPr>
              <w:spacing w:after="20"/>
              <w:ind w:left="20"/>
              <w:jc w:val="both"/>
            </w:pPr>
            <w:r>
              <w:rPr>
                <w:rFonts w:ascii="Times New Roman"/>
                <w:b w:val="false"/>
                <w:i w:val="false"/>
                <w:color w:val="000000"/>
                <w:sz w:val="20"/>
              </w:rPr>
              <w:t>
*.5. Район</w:t>
            </w:r>
            <w:r>
              <w:br/>
            </w:r>
            <w:r>
              <w:rPr>
                <w:rFonts w:ascii="Times New Roman"/>
                <w:b w:val="false"/>
                <w:i w:val="false"/>
                <w:color w:val="000000"/>
                <w:sz w:val="20"/>
              </w:rPr>
              <w:t>
(csdo:DistrictName)</w:t>
            </w:r>
          </w:p>
          <w:bookmarkEnd w:id="44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3" w:id="4486"/>
          <w:p>
            <w:pPr>
              <w:spacing w:after="20"/>
              <w:ind w:left="20"/>
              <w:jc w:val="both"/>
            </w:pPr>
            <w:r>
              <w:rPr>
                <w:rFonts w:ascii="Times New Roman"/>
                <w:b w:val="false"/>
                <w:i w:val="false"/>
                <w:color w:val="000000"/>
                <w:sz w:val="20"/>
              </w:rPr>
              <w:t>
*.6. Город</w:t>
            </w:r>
            <w:r>
              <w:br/>
            </w:r>
            <w:r>
              <w:rPr>
                <w:rFonts w:ascii="Times New Roman"/>
                <w:b w:val="false"/>
                <w:i w:val="false"/>
                <w:color w:val="000000"/>
                <w:sz w:val="20"/>
              </w:rPr>
              <w:t>
(csdo:CityName)</w:t>
            </w:r>
          </w:p>
          <w:bookmarkEnd w:id="448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4" w:id="4487"/>
          <w:p>
            <w:pPr>
              <w:spacing w:after="20"/>
              <w:ind w:left="20"/>
              <w:jc w:val="both"/>
            </w:pPr>
            <w:r>
              <w:rPr>
                <w:rFonts w:ascii="Times New Roman"/>
                <w:b w:val="false"/>
                <w:i w:val="false"/>
                <w:color w:val="000000"/>
                <w:sz w:val="20"/>
              </w:rPr>
              <w:t>
*.7. Населенный пункт</w:t>
            </w:r>
            <w:r>
              <w:br/>
            </w:r>
            <w:r>
              <w:rPr>
                <w:rFonts w:ascii="Times New Roman"/>
                <w:b w:val="false"/>
                <w:i w:val="false"/>
                <w:color w:val="000000"/>
                <w:sz w:val="20"/>
              </w:rPr>
              <w:t>
(csdo:SettlementName)</w:t>
            </w:r>
          </w:p>
          <w:bookmarkEnd w:id="44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5" w:id="4488"/>
          <w:p>
            <w:pPr>
              <w:spacing w:after="20"/>
              <w:ind w:left="20"/>
              <w:jc w:val="both"/>
            </w:pPr>
            <w:r>
              <w:rPr>
                <w:rFonts w:ascii="Times New Roman"/>
                <w:b w:val="false"/>
                <w:i w:val="false"/>
                <w:color w:val="000000"/>
                <w:sz w:val="20"/>
              </w:rPr>
              <w:t>
*.8. Улица</w:t>
            </w:r>
            <w:r>
              <w:br/>
            </w:r>
            <w:r>
              <w:rPr>
                <w:rFonts w:ascii="Times New Roman"/>
                <w:b w:val="false"/>
                <w:i w:val="false"/>
                <w:color w:val="000000"/>
                <w:sz w:val="20"/>
              </w:rPr>
              <w:t>
(csdo:StreetName)</w:t>
            </w:r>
          </w:p>
          <w:bookmarkEnd w:id="44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6" w:id="4489"/>
          <w:p>
            <w:pPr>
              <w:spacing w:after="20"/>
              <w:ind w:left="20"/>
              <w:jc w:val="both"/>
            </w:pPr>
            <w:r>
              <w:rPr>
                <w:rFonts w:ascii="Times New Roman"/>
                <w:b w:val="false"/>
                <w:i w:val="false"/>
                <w:color w:val="000000"/>
                <w:sz w:val="20"/>
              </w:rPr>
              <w:t>
*.9. Номер дома</w:t>
            </w:r>
            <w:r>
              <w:br/>
            </w:r>
            <w:r>
              <w:rPr>
                <w:rFonts w:ascii="Times New Roman"/>
                <w:b w:val="false"/>
                <w:i w:val="false"/>
                <w:color w:val="000000"/>
                <w:sz w:val="20"/>
              </w:rPr>
              <w:t>
(csdo:BuildingNumberId)</w:t>
            </w:r>
          </w:p>
          <w:bookmarkEnd w:id="44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7" w:id="4490"/>
          <w:p>
            <w:pPr>
              <w:spacing w:after="20"/>
              <w:ind w:left="20"/>
              <w:jc w:val="both"/>
            </w:pPr>
            <w:r>
              <w:rPr>
                <w:rFonts w:ascii="Times New Roman"/>
                <w:b w:val="false"/>
                <w:i w:val="false"/>
                <w:color w:val="000000"/>
                <w:sz w:val="20"/>
              </w:rPr>
              <w:t>
*.10. Номер помещения</w:t>
            </w:r>
            <w:r>
              <w:br/>
            </w:r>
            <w:r>
              <w:rPr>
                <w:rFonts w:ascii="Times New Roman"/>
                <w:b w:val="false"/>
                <w:i w:val="false"/>
                <w:color w:val="000000"/>
                <w:sz w:val="20"/>
              </w:rPr>
              <w:t>
(csdo:RoomNumberId)</w:t>
            </w:r>
          </w:p>
          <w:bookmarkEnd w:id="44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8" w:id="4491"/>
          <w:p>
            <w:pPr>
              <w:spacing w:after="20"/>
              <w:ind w:left="20"/>
              <w:jc w:val="both"/>
            </w:pPr>
            <w:r>
              <w:rPr>
                <w:rFonts w:ascii="Times New Roman"/>
                <w:b w:val="false"/>
                <w:i w:val="false"/>
                <w:color w:val="000000"/>
                <w:sz w:val="20"/>
              </w:rPr>
              <w:t>
*.11. Почтовый индекс</w:t>
            </w:r>
            <w:r>
              <w:br/>
            </w:r>
            <w:r>
              <w:rPr>
                <w:rFonts w:ascii="Times New Roman"/>
                <w:b w:val="false"/>
                <w:i w:val="false"/>
                <w:color w:val="000000"/>
                <w:sz w:val="20"/>
              </w:rPr>
              <w:t>
(csdo:PostCode)</w:t>
            </w:r>
          </w:p>
          <w:bookmarkEnd w:id="44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индекс (csdo:PostCode)" не должен быть заполнен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9" w:id="4492"/>
          <w:p>
            <w:pPr>
              <w:spacing w:after="20"/>
              <w:ind w:left="20"/>
              <w:jc w:val="both"/>
            </w:pPr>
            <w:r>
              <w:rPr>
                <w:rFonts w:ascii="Times New Roman"/>
                <w:b w:val="false"/>
                <w:i w:val="false"/>
                <w:color w:val="000000"/>
                <w:sz w:val="20"/>
              </w:rPr>
              <w:t>
*.12. Номер абонентского ящика</w:t>
            </w:r>
            <w:r>
              <w:br/>
            </w:r>
            <w:r>
              <w:rPr>
                <w:rFonts w:ascii="Times New Roman"/>
                <w:b w:val="false"/>
                <w:i w:val="false"/>
                <w:color w:val="000000"/>
                <w:sz w:val="20"/>
              </w:rPr>
              <w:t>
(csdo:PostOfficeBoxId)</w:t>
            </w:r>
          </w:p>
          <w:bookmarkEnd w:id="44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абонентского ящика (csdo:PostOfficeBoxId)" не должен быть заполнен</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0" w:id="4493"/>
          <w:p>
            <w:pPr>
              <w:spacing w:after="20"/>
              <w:ind w:left="20"/>
              <w:jc w:val="both"/>
            </w:pPr>
            <w:r>
              <w:rPr>
                <w:rFonts w:ascii="Times New Roman"/>
                <w:b w:val="false"/>
                <w:i w:val="false"/>
                <w:color w:val="000000"/>
                <w:sz w:val="20"/>
              </w:rPr>
              <w:t>
12.15. Получатель</w:t>
            </w:r>
            <w:r>
              <w:br/>
            </w:r>
            <w:r>
              <w:rPr>
                <w:rFonts w:ascii="Times New Roman"/>
                <w:b w:val="false"/>
                <w:i w:val="false"/>
                <w:color w:val="000000"/>
                <w:sz w:val="20"/>
              </w:rPr>
              <w:t>
(cacdo:PIConsigneeDetails)</w:t>
            </w:r>
          </w:p>
          <w:bookmarkEnd w:id="4493"/>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w:t>
            </w:r>
            <w:r>
              <w:br/>
            </w:r>
            <w:r>
              <w:rPr>
                <w:rFonts w:ascii="Times New Roman"/>
                <w:b w:val="false"/>
                <w:i w:val="false"/>
                <w:color w:val="000000"/>
                <w:sz w:val="20"/>
              </w:rPr>
              <w:t>6 а)</w:t>
            </w:r>
            <w:r>
              <w:br/>
            </w:r>
            <w:r>
              <w:rPr>
                <w:rFonts w:ascii="Times New Roman"/>
                <w:b w:val="false"/>
                <w:i w:val="false"/>
                <w:color w:val="000000"/>
                <w:sz w:val="20"/>
              </w:rPr>
              <w:t>6 ж)</w:t>
            </w:r>
            <w:r>
              <w:br/>
            </w:r>
            <w:r>
              <w:rPr>
                <w:rFonts w:ascii="Times New Roman"/>
                <w:b w:val="false"/>
                <w:i w:val="false"/>
                <w:color w:val="000000"/>
                <w:sz w:val="20"/>
              </w:rPr>
              <w:t>6 з)</w:t>
            </w:r>
            <w:r>
              <w:br/>
            </w:r>
            <w:r>
              <w:rPr>
                <w:rFonts w:ascii="Times New Roman"/>
                <w:b w:val="false"/>
                <w:i w:val="false"/>
                <w:color w:val="000000"/>
                <w:sz w:val="20"/>
              </w:rPr>
              <w:t>6 к)</w:t>
            </w:r>
            <w:r>
              <w:br/>
            </w:r>
            <w:r>
              <w:rPr>
                <w:rFonts w:ascii="Times New Roman"/>
                <w:b w:val="false"/>
                <w:i w:val="false"/>
                <w:color w:val="000000"/>
                <w:sz w:val="20"/>
              </w:rPr>
              <w:t>6 л)</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"01", "05", "06", "11", "13", то реквизит "Получатель (cacdo:PIATConsigneeDetails " должен быть заполнен, иначе реквизит Получатель (cacdo:PIATConsigneeDetails " не должен быть заполнен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1" w:id="4494"/>
          <w:p>
            <w:pPr>
              <w:spacing w:after="20"/>
              <w:ind w:left="20"/>
              <w:jc w:val="both"/>
            </w:pPr>
            <w:r>
              <w:rPr>
                <w:rFonts w:ascii="Times New Roman"/>
                <w:b w:val="false"/>
                <w:i w:val="false"/>
                <w:color w:val="000000"/>
                <w:sz w:val="20"/>
              </w:rPr>
              <w:t>
для реквизита "Получатель</w:t>
            </w:r>
            <w:r>
              <w:br/>
            </w:r>
            <w:r>
              <w:rPr>
                <w:rFonts w:ascii="Times New Roman"/>
                <w:b w:val="false"/>
                <w:i w:val="false"/>
                <w:color w:val="000000"/>
                <w:sz w:val="20"/>
              </w:rPr>
              <w:t>
(cacdo:PIATConsigneeDetails " должен быть заполнен в точности 1 из реквизитов: "Наименование субъекта (csdo:SubjectName)", "Краткое наименование субъекта (csdo:SubjectBriefName)"</w:t>
            </w:r>
          </w:p>
          <w:bookmarkEnd w:id="4494"/>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2" w:id="4495"/>
          <w:p>
            <w:pPr>
              <w:spacing w:after="20"/>
              <w:ind w:left="20"/>
              <w:jc w:val="both"/>
            </w:pPr>
            <w:r>
              <w:rPr>
                <w:rFonts w:ascii="Times New Roman"/>
                <w:b w:val="false"/>
                <w:i w:val="false"/>
                <w:color w:val="000000"/>
                <w:sz w:val="20"/>
              </w:rPr>
              <w:t>
12.15.1. Наименование субъекта</w:t>
            </w:r>
            <w:r>
              <w:br/>
            </w:r>
            <w:r>
              <w:rPr>
                <w:rFonts w:ascii="Times New Roman"/>
                <w:b w:val="false"/>
                <w:i w:val="false"/>
                <w:color w:val="000000"/>
                <w:sz w:val="20"/>
              </w:rPr>
              <w:t>
(csdo:SubjectName)</w:t>
            </w:r>
          </w:p>
          <w:bookmarkEnd w:id="449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3" w:id="4496"/>
          <w:p>
            <w:pPr>
              <w:spacing w:after="20"/>
              <w:ind w:left="20"/>
              <w:jc w:val="both"/>
            </w:pPr>
            <w:r>
              <w:rPr>
                <w:rFonts w:ascii="Times New Roman"/>
                <w:b w:val="false"/>
                <w:i w:val="false"/>
                <w:color w:val="000000"/>
                <w:sz w:val="20"/>
              </w:rPr>
              <w:t>
12.15.2. Краткое наименование субъекта</w:t>
            </w:r>
            <w:r>
              <w:br/>
            </w:r>
            <w:r>
              <w:rPr>
                <w:rFonts w:ascii="Times New Roman"/>
                <w:b w:val="false"/>
                <w:i w:val="false"/>
                <w:color w:val="000000"/>
                <w:sz w:val="20"/>
              </w:rPr>
              <w:t>
(csdo:SubjectBriefName)</w:t>
            </w:r>
          </w:p>
          <w:bookmarkEnd w:id="44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4" w:id="4497"/>
          <w:p>
            <w:pPr>
              <w:spacing w:after="20"/>
              <w:ind w:left="20"/>
              <w:jc w:val="both"/>
            </w:pPr>
            <w:r>
              <w:rPr>
                <w:rFonts w:ascii="Times New Roman"/>
                <w:b w:val="false"/>
                <w:i w:val="false"/>
                <w:color w:val="000000"/>
                <w:sz w:val="20"/>
              </w:rPr>
              <w:t>
12.15.3. Уникальный идентификационный таможенный номер</w:t>
            </w:r>
            <w:r>
              <w:br/>
            </w:r>
            <w:r>
              <w:rPr>
                <w:rFonts w:ascii="Times New Roman"/>
                <w:b w:val="false"/>
                <w:i w:val="false"/>
                <w:color w:val="000000"/>
                <w:sz w:val="20"/>
              </w:rPr>
              <w:t>
(casdo:CAUniqueCustomsNumberId)</w:t>
            </w:r>
          </w:p>
          <w:bookmarkEnd w:id="4497"/>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5" w:id="4498"/>
          <w:p>
            <w:pPr>
              <w:spacing w:after="20"/>
              <w:ind w:left="20"/>
              <w:jc w:val="both"/>
            </w:pPr>
            <w:r>
              <w:rPr>
                <w:rFonts w:ascii="Times New Roman"/>
                <w:b w:val="false"/>
                <w:i w:val="false"/>
                <w:color w:val="000000"/>
                <w:sz w:val="20"/>
              </w:rPr>
              <w:t>
AM</w:t>
            </w:r>
            <w:r>
              <w:br/>
            </w:r>
            <w:r>
              <w:rPr>
                <w:rFonts w:ascii="Times New Roman"/>
                <w:b w:val="false"/>
                <w:i w:val="false"/>
                <w:color w:val="000000"/>
                <w:sz w:val="20"/>
              </w:rPr>
              <w:t>
</w:t>
            </w:r>
            <w:r>
              <w:rPr>
                <w:rFonts w:ascii="Times New Roman"/>
                <w:b w:val="false"/>
                <w:i w:val="false"/>
                <w:color w:val="000000"/>
                <w:sz w:val="20"/>
              </w:rPr>
              <w:t>BY</w:t>
            </w:r>
            <w:r>
              <w:br/>
            </w:r>
            <w:r>
              <w:rPr>
                <w:rFonts w:ascii="Times New Roman"/>
                <w:b w:val="false"/>
                <w:i w:val="false"/>
                <w:color w:val="000000"/>
                <w:sz w:val="20"/>
              </w:rPr>
              <w:t>
</w:t>
            </w:r>
            <w:r>
              <w:rPr>
                <w:rFonts w:ascii="Times New Roman"/>
                <w:b w:val="false"/>
                <w:i w:val="false"/>
                <w:color w:val="000000"/>
                <w:sz w:val="20"/>
              </w:rPr>
              <w:t>KG</w:t>
            </w:r>
            <w:r>
              <w:br/>
            </w:r>
            <w:r>
              <w:rPr>
                <w:rFonts w:ascii="Times New Roman"/>
                <w:b w:val="false"/>
                <w:i w:val="false"/>
                <w:color w:val="000000"/>
                <w:sz w:val="20"/>
              </w:rPr>
              <w:t>
RU</w:t>
            </w:r>
          </w:p>
          <w:bookmarkEnd w:id="44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8" w:id="4499"/>
          <w:p>
            <w:pPr>
              <w:spacing w:after="20"/>
              <w:ind w:left="20"/>
              <w:jc w:val="both"/>
            </w:pPr>
            <w:r>
              <w:rPr>
                <w:rFonts w:ascii="Times New Roman"/>
                <w:b w:val="false"/>
                <w:i w:val="false"/>
                <w:color w:val="000000"/>
                <w:sz w:val="20"/>
              </w:rPr>
              <w:t>
реквизит "Уникальный идентификационный таможенный номер</w:t>
            </w:r>
            <w:r>
              <w:br/>
            </w:r>
            <w:r>
              <w:rPr>
                <w:rFonts w:ascii="Times New Roman"/>
                <w:b w:val="false"/>
                <w:i w:val="false"/>
                <w:color w:val="000000"/>
                <w:sz w:val="20"/>
              </w:rPr>
              <w:t>
(casdo:CAUniqueCustomsNumberId)" не должен быть заполнен</w:t>
            </w:r>
          </w:p>
          <w:bookmarkEnd w:id="4499"/>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9" w:id="4500"/>
          <w:p>
            <w:pPr>
              <w:spacing w:after="20"/>
              <w:ind w:left="20"/>
              <w:jc w:val="both"/>
            </w:pPr>
            <w:r>
              <w:rPr>
                <w:rFonts w:ascii="Times New Roman"/>
                <w:b w:val="false"/>
                <w:i w:val="false"/>
                <w:color w:val="000000"/>
                <w:sz w:val="20"/>
              </w:rPr>
              <w:t>
реквизит "Уникальный идентификационный таможенный номер</w:t>
            </w:r>
            <w:r>
              <w:br/>
            </w:r>
            <w:r>
              <w:rPr>
                <w:rFonts w:ascii="Times New Roman"/>
                <w:b w:val="false"/>
                <w:i w:val="false"/>
                <w:color w:val="000000"/>
                <w:sz w:val="20"/>
              </w:rPr>
              <w:t>
(casdo:CAUniqueCustomsNumberId)" может быть заполнен</w:t>
            </w:r>
          </w:p>
          <w:bookmarkEnd w:id="4500"/>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0" w:id="4501"/>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450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страны (атрибут countryCode)" реквизита "Уникальный идентификационный таможенный номер (casdo:CAUniqueCustomsNumberId)" должен содержать значение "KZ"</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1" w:id="4502"/>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45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"Уникальный идентификационный таможенный номер (casdo:CAUniqueCustomsNumberId)" должен содержать значение "2021"</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2" w:id="4503"/>
          <w:p>
            <w:pPr>
              <w:spacing w:after="20"/>
              <w:ind w:left="20"/>
              <w:jc w:val="both"/>
            </w:pPr>
            <w:r>
              <w:rPr>
                <w:rFonts w:ascii="Times New Roman"/>
                <w:b w:val="false"/>
                <w:i w:val="false"/>
                <w:color w:val="000000"/>
                <w:sz w:val="20"/>
              </w:rPr>
              <w:t>
12.15.4. Идентификатор налогоплательщика</w:t>
            </w:r>
            <w:r>
              <w:br/>
            </w:r>
            <w:r>
              <w:rPr>
                <w:rFonts w:ascii="Times New Roman"/>
                <w:b w:val="false"/>
                <w:i w:val="false"/>
                <w:color w:val="000000"/>
                <w:sz w:val="20"/>
              </w:rPr>
              <w:t>
(csdo:TaxpayerId)</w:t>
            </w:r>
          </w:p>
          <w:bookmarkEnd w:id="4503"/>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налогоплательщика (УНН)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плательщика (УНП)</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бизнес-идентификационный номер (БИН)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налоговый номер (ИНН)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номер налогоплательщика (ИНН)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3" w:id="4504"/>
          <w:p>
            <w:pPr>
              <w:spacing w:after="20"/>
              <w:ind w:left="20"/>
              <w:jc w:val="both"/>
            </w:pPr>
            <w:r>
              <w:rPr>
                <w:rFonts w:ascii="Times New Roman"/>
                <w:b w:val="false"/>
                <w:i w:val="false"/>
                <w:color w:val="000000"/>
                <w:sz w:val="20"/>
              </w:rPr>
              <w:t>
12.15.5. Код причины постановки на учет</w:t>
            </w:r>
            <w:r>
              <w:br/>
            </w:r>
            <w:r>
              <w:rPr>
                <w:rFonts w:ascii="Times New Roman"/>
                <w:b w:val="false"/>
                <w:i w:val="false"/>
                <w:color w:val="000000"/>
                <w:sz w:val="20"/>
              </w:rPr>
              <w:t>
(csdo:TaxRegistrationReasonCode)</w:t>
            </w:r>
          </w:p>
          <w:bookmarkEnd w:id="450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4" w:id="4505"/>
          <w:p>
            <w:pPr>
              <w:spacing w:after="20"/>
              <w:ind w:left="20"/>
              <w:jc w:val="both"/>
            </w:pPr>
            <w:r>
              <w:rPr>
                <w:rFonts w:ascii="Times New Roman"/>
                <w:b w:val="false"/>
                <w:i w:val="false"/>
                <w:color w:val="000000"/>
                <w:sz w:val="20"/>
              </w:rPr>
              <w:t>
если реквизит "Идентификатор налогоплательщика</w:t>
            </w:r>
            <w:r>
              <w:br/>
            </w:r>
            <w:r>
              <w:rPr>
                <w:rFonts w:ascii="Times New Roman"/>
                <w:b w:val="false"/>
                <w:i w:val="false"/>
                <w:color w:val="000000"/>
                <w:sz w:val="20"/>
              </w:rPr>
              <w:t>
(csdo:TaxpayerId)" заполнен и получатель является юридическим лицом, то реквизит "Код причины постановки на учет (csdo:TaxRegistrationReasonCode)" должен быть заполнен, иначе реквизит "Код причины постановки на учет (csdo:TaxRegistrationReasonCode)" не должен быть заполнен</w:t>
            </w:r>
          </w:p>
          <w:bookmarkEnd w:id="4505"/>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5" w:id="4506"/>
          <w:p>
            <w:pPr>
              <w:spacing w:after="20"/>
              <w:ind w:left="20"/>
              <w:jc w:val="both"/>
            </w:pPr>
            <w:r>
              <w:rPr>
                <w:rFonts w:ascii="Times New Roman"/>
                <w:b w:val="false"/>
                <w:i w:val="false"/>
                <w:color w:val="000000"/>
                <w:sz w:val="20"/>
              </w:rPr>
              <w:t>
12.15.6. Идентификатор физического лица</w:t>
            </w:r>
            <w:r>
              <w:br/>
            </w:r>
            <w:r>
              <w:rPr>
                <w:rFonts w:ascii="Times New Roman"/>
                <w:b w:val="false"/>
                <w:i w:val="false"/>
                <w:color w:val="000000"/>
                <w:sz w:val="20"/>
              </w:rPr>
              <w:t>
(casdo:PersonId)</w:t>
            </w:r>
          </w:p>
          <w:bookmarkEnd w:id="4506"/>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номерной знак общественных услуг (НЗОУ) или номер справки об отсутствии НЗОУ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идентификационный номер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индивидуальный идентификационный номер (ИИН)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персональный идентификационный номер (ПИН)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физического лица (casdo:PersonId)" не должен быть заполнен</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6" w:id="4507"/>
          <w:p>
            <w:pPr>
              <w:spacing w:after="20"/>
              <w:ind w:left="20"/>
              <w:jc w:val="both"/>
            </w:pPr>
            <w:r>
              <w:rPr>
                <w:rFonts w:ascii="Times New Roman"/>
                <w:b w:val="false"/>
                <w:i w:val="false"/>
                <w:color w:val="000000"/>
                <w:sz w:val="20"/>
              </w:rPr>
              <w:t>
12.15.7. Адрес</w:t>
            </w:r>
            <w:r>
              <w:br/>
            </w:r>
            <w:r>
              <w:rPr>
                <w:rFonts w:ascii="Times New Roman"/>
                <w:b w:val="false"/>
                <w:i w:val="false"/>
                <w:color w:val="000000"/>
                <w:sz w:val="20"/>
              </w:rPr>
              <w:t>
(ccdo:SubjectAddressDetails)</w:t>
            </w:r>
          </w:p>
          <w:bookmarkEnd w:id="4507"/>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"Адрес (ccdo:SubjectAddressDetails)" должен быть заполнен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7" w:id="4508"/>
          <w:p>
            <w:pPr>
              <w:spacing w:after="20"/>
              <w:ind w:left="20"/>
              <w:jc w:val="both"/>
            </w:pPr>
            <w:r>
              <w:rPr>
                <w:rFonts w:ascii="Times New Roman"/>
                <w:b w:val="false"/>
                <w:i w:val="false"/>
                <w:color w:val="000000"/>
                <w:sz w:val="20"/>
              </w:rPr>
              <w:t>
для реквизита "Адрес (ccdo:SubjectAddressDetails)" должно быть заполнено не менее 1 из следующих реквизитов: "Город (csdo:CityName)",</w:t>
            </w:r>
            <w:r>
              <w:br/>
            </w:r>
            <w:r>
              <w:rPr>
                <w:rFonts w:ascii="Times New Roman"/>
                <w:b w:val="false"/>
                <w:i w:val="false"/>
                <w:color w:val="000000"/>
                <w:sz w:val="20"/>
              </w:rPr>
              <w:t>
"Населенный пункт (csdo:SettlementName)"</w:t>
            </w:r>
          </w:p>
          <w:bookmarkEnd w:id="4508"/>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8" w:id="4509"/>
          <w:p>
            <w:pPr>
              <w:spacing w:after="20"/>
              <w:ind w:left="20"/>
              <w:jc w:val="both"/>
            </w:pPr>
            <w:r>
              <w:rPr>
                <w:rFonts w:ascii="Times New Roman"/>
                <w:b w:val="false"/>
                <w:i w:val="false"/>
                <w:color w:val="000000"/>
                <w:sz w:val="20"/>
              </w:rPr>
              <w:t>
*.1. Код вида адреса</w:t>
            </w:r>
            <w:r>
              <w:br/>
            </w:r>
            <w:r>
              <w:rPr>
                <w:rFonts w:ascii="Times New Roman"/>
                <w:b w:val="false"/>
                <w:i w:val="false"/>
                <w:color w:val="000000"/>
                <w:sz w:val="20"/>
              </w:rPr>
              <w:t>
(csdo:AddressKindCode)</w:t>
            </w:r>
          </w:p>
          <w:bookmarkEnd w:id="450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вида адреса (csdo:AddressKindCode)" должен содержать значение </w:t>
            </w:r>
            <w:r>
              <w:br/>
            </w:r>
            <w:r>
              <w:rPr>
                <w:rFonts w:ascii="Times New Roman"/>
                <w:b w:val="false"/>
                <w:i w:val="false"/>
                <w:color w:val="000000"/>
                <w:sz w:val="20"/>
              </w:rPr>
              <w:t>"1" – адрес регистрации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9" w:id="4510"/>
          <w:p>
            <w:pPr>
              <w:spacing w:after="20"/>
              <w:ind w:left="20"/>
              <w:jc w:val="both"/>
            </w:pPr>
            <w:r>
              <w:rPr>
                <w:rFonts w:ascii="Times New Roman"/>
                <w:b w:val="false"/>
                <w:i w:val="false"/>
                <w:color w:val="000000"/>
                <w:sz w:val="20"/>
              </w:rPr>
              <w:t>
*.2. Код страны</w:t>
            </w:r>
            <w:r>
              <w:br/>
            </w:r>
            <w:r>
              <w:rPr>
                <w:rFonts w:ascii="Times New Roman"/>
                <w:b w:val="false"/>
                <w:i w:val="false"/>
                <w:color w:val="000000"/>
                <w:sz w:val="20"/>
              </w:rPr>
              <w:t>
(csdo:UnifiedCountryCode)</w:t>
            </w:r>
          </w:p>
          <w:bookmarkEnd w:id="45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регистрации получателя в соответствии с классификатором стран мира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0" w:id="4511"/>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451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1" w:id="4512"/>
          <w:p>
            <w:pPr>
              <w:spacing w:after="20"/>
              <w:ind w:left="20"/>
              <w:jc w:val="both"/>
            </w:pPr>
            <w:r>
              <w:rPr>
                <w:rFonts w:ascii="Times New Roman"/>
                <w:b w:val="false"/>
                <w:i w:val="false"/>
                <w:color w:val="000000"/>
                <w:sz w:val="20"/>
              </w:rPr>
              <w:t>
*.3. Код территории</w:t>
            </w:r>
            <w:r>
              <w:br/>
            </w:r>
            <w:r>
              <w:rPr>
                <w:rFonts w:ascii="Times New Roman"/>
                <w:b w:val="false"/>
                <w:i w:val="false"/>
                <w:color w:val="000000"/>
                <w:sz w:val="20"/>
              </w:rPr>
              <w:t>
(csdo:TerritoryCode)</w:t>
            </w:r>
          </w:p>
          <w:bookmarkEnd w:id="4512"/>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2" w:id="4513"/>
          <w:p>
            <w:pPr>
              <w:spacing w:after="20"/>
              <w:ind w:left="20"/>
              <w:jc w:val="both"/>
            </w:pPr>
            <w:r>
              <w:rPr>
                <w:rFonts w:ascii="Times New Roman"/>
                <w:b w:val="false"/>
                <w:i w:val="false"/>
                <w:color w:val="000000"/>
                <w:sz w:val="20"/>
              </w:rPr>
              <w:t>
AM</w:t>
            </w:r>
            <w:r>
              <w:br/>
            </w:r>
            <w:r>
              <w:rPr>
                <w:rFonts w:ascii="Times New Roman"/>
                <w:b w:val="false"/>
                <w:i w:val="false"/>
                <w:color w:val="000000"/>
                <w:sz w:val="20"/>
              </w:rPr>
              <w:t>
</w:t>
            </w:r>
            <w:r>
              <w:rPr>
                <w:rFonts w:ascii="Times New Roman"/>
                <w:b w:val="false"/>
                <w:i w:val="false"/>
                <w:color w:val="000000"/>
                <w:sz w:val="20"/>
              </w:rPr>
              <w:t>BY</w:t>
            </w:r>
            <w:r>
              <w:br/>
            </w:r>
            <w:r>
              <w:rPr>
                <w:rFonts w:ascii="Times New Roman"/>
                <w:b w:val="false"/>
                <w:i w:val="false"/>
                <w:color w:val="000000"/>
                <w:sz w:val="20"/>
              </w:rPr>
              <w:t>
</w:t>
            </w:r>
            <w:r>
              <w:rPr>
                <w:rFonts w:ascii="Times New Roman"/>
                <w:b w:val="false"/>
                <w:i w:val="false"/>
                <w:color w:val="000000"/>
                <w:sz w:val="20"/>
              </w:rPr>
              <w:t>KZ</w:t>
            </w:r>
            <w:r>
              <w:br/>
            </w:r>
            <w:r>
              <w:rPr>
                <w:rFonts w:ascii="Times New Roman"/>
                <w:b w:val="false"/>
                <w:i w:val="false"/>
                <w:color w:val="000000"/>
                <w:sz w:val="20"/>
              </w:rPr>
              <w:t>
RU</w:t>
            </w:r>
          </w:p>
          <w:bookmarkEnd w:id="45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может быть заполнен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должен содержать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(ЕК СОАТЕ)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5" w:id="4514"/>
          <w:p>
            <w:pPr>
              <w:spacing w:after="20"/>
              <w:ind w:left="20"/>
              <w:jc w:val="both"/>
            </w:pPr>
            <w:r>
              <w:rPr>
                <w:rFonts w:ascii="Times New Roman"/>
                <w:b w:val="false"/>
                <w:i w:val="false"/>
                <w:color w:val="000000"/>
                <w:sz w:val="20"/>
              </w:rPr>
              <w:t>
*.4. Регион</w:t>
            </w:r>
            <w:r>
              <w:br/>
            </w:r>
            <w:r>
              <w:rPr>
                <w:rFonts w:ascii="Times New Roman"/>
                <w:b w:val="false"/>
                <w:i w:val="false"/>
                <w:color w:val="000000"/>
                <w:sz w:val="20"/>
              </w:rPr>
              <w:t>
(csdo:RegionName)</w:t>
            </w:r>
          </w:p>
          <w:bookmarkEnd w:id="45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6" w:id="4515"/>
          <w:p>
            <w:pPr>
              <w:spacing w:after="20"/>
              <w:ind w:left="20"/>
              <w:jc w:val="both"/>
            </w:pPr>
            <w:r>
              <w:rPr>
                <w:rFonts w:ascii="Times New Roman"/>
                <w:b w:val="false"/>
                <w:i w:val="false"/>
                <w:color w:val="000000"/>
                <w:sz w:val="20"/>
              </w:rPr>
              <w:t>
*.5. Район</w:t>
            </w:r>
            <w:r>
              <w:br/>
            </w:r>
            <w:r>
              <w:rPr>
                <w:rFonts w:ascii="Times New Roman"/>
                <w:b w:val="false"/>
                <w:i w:val="false"/>
                <w:color w:val="000000"/>
                <w:sz w:val="20"/>
              </w:rPr>
              <w:t>
(csdo:DistrictName)</w:t>
            </w:r>
          </w:p>
          <w:bookmarkEnd w:id="45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7" w:id="4516"/>
          <w:p>
            <w:pPr>
              <w:spacing w:after="20"/>
              <w:ind w:left="20"/>
              <w:jc w:val="both"/>
            </w:pPr>
            <w:r>
              <w:rPr>
                <w:rFonts w:ascii="Times New Roman"/>
                <w:b w:val="false"/>
                <w:i w:val="false"/>
                <w:color w:val="000000"/>
                <w:sz w:val="20"/>
              </w:rPr>
              <w:t>
*.6. Город</w:t>
            </w:r>
            <w:r>
              <w:br/>
            </w:r>
            <w:r>
              <w:rPr>
                <w:rFonts w:ascii="Times New Roman"/>
                <w:b w:val="false"/>
                <w:i w:val="false"/>
                <w:color w:val="000000"/>
                <w:sz w:val="20"/>
              </w:rPr>
              <w:t>
(csdo:CityName)</w:t>
            </w:r>
          </w:p>
          <w:bookmarkEnd w:id="45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8" w:id="4517"/>
          <w:p>
            <w:pPr>
              <w:spacing w:after="20"/>
              <w:ind w:left="20"/>
              <w:jc w:val="both"/>
            </w:pPr>
            <w:r>
              <w:rPr>
                <w:rFonts w:ascii="Times New Roman"/>
                <w:b w:val="false"/>
                <w:i w:val="false"/>
                <w:color w:val="000000"/>
                <w:sz w:val="20"/>
              </w:rPr>
              <w:t>
*.7. Населенный пункт</w:t>
            </w:r>
            <w:r>
              <w:br/>
            </w:r>
            <w:r>
              <w:rPr>
                <w:rFonts w:ascii="Times New Roman"/>
                <w:b w:val="false"/>
                <w:i w:val="false"/>
                <w:color w:val="000000"/>
                <w:sz w:val="20"/>
              </w:rPr>
              <w:t>
(csdo:SettlementName)</w:t>
            </w:r>
          </w:p>
          <w:bookmarkEnd w:id="45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 Город (csdo:CityName)"</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9" w:id="4518"/>
          <w:p>
            <w:pPr>
              <w:spacing w:after="20"/>
              <w:ind w:left="20"/>
              <w:jc w:val="both"/>
            </w:pPr>
            <w:r>
              <w:rPr>
                <w:rFonts w:ascii="Times New Roman"/>
                <w:b w:val="false"/>
                <w:i w:val="false"/>
                <w:color w:val="000000"/>
                <w:sz w:val="20"/>
              </w:rPr>
              <w:t>
*.8. Улица</w:t>
            </w:r>
            <w:r>
              <w:br/>
            </w:r>
            <w:r>
              <w:rPr>
                <w:rFonts w:ascii="Times New Roman"/>
                <w:b w:val="false"/>
                <w:i w:val="false"/>
                <w:color w:val="000000"/>
                <w:sz w:val="20"/>
              </w:rPr>
              <w:t>
(csdo:StreetName)</w:t>
            </w:r>
          </w:p>
          <w:bookmarkEnd w:id="45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0" w:id="4519"/>
          <w:p>
            <w:pPr>
              <w:spacing w:after="20"/>
              <w:ind w:left="20"/>
              <w:jc w:val="both"/>
            </w:pPr>
            <w:r>
              <w:rPr>
                <w:rFonts w:ascii="Times New Roman"/>
                <w:b w:val="false"/>
                <w:i w:val="false"/>
                <w:color w:val="000000"/>
                <w:sz w:val="20"/>
              </w:rPr>
              <w:t>
*.9. Номер дома</w:t>
            </w:r>
            <w:r>
              <w:br/>
            </w:r>
            <w:r>
              <w:rPr>
                <w:rFonts w:ascii="Times New Roman"/>
                <w:b w:val="false"/>
                <w:i w:val="false"/>
                <w:color w:val="000000"/>
                <w:sz w:val="20"/>
              </w:rPr>
              <w:t>
(csdo:BuildingNumberId)</w:t>
            </w:r>
          </w:p>
          <w:bookmarkEnd w:id="45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1" w:id="4520"/>
          <w:p>
            <w:pPr>
              <w:spacing w:after="20"/>
              <w:ind w:left="20"/>
              <w:jc w:val="both"/>
            </w:pPr>
            <w:r>
              <w:rPr>
                <w:rFonts w:ascii="Times New Roman"/>
                <w:b w:val="false"/>
                <w:i w:val="false"/>
                <w:color w:val="000000"/>
                <w:sz w:val="20"/>
              </w:rPr>
              <w:t>
*.10. Номер помещения</w:t>
            </w:r>
            <w:r>
              <w:br/>
            </w:r>
            <w:r>
              <w:rPr>
                <w:rFonts w:ascii="Times New Roman"/>
                <w:b w:val="false"/>
                <w:i w:val="false"/>
                <w:color w:val="000000"/>
                <w:sz w:val="20"/>
              </w:rPr>
              <w:t>
(csdo:RoomNumberId)</w:t>
            </w:r>
          </w:p>
          <w:bookmarkEnd w:id="45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2" w:id="4521"/>
          <w:p>
            <w:pPr>
              <w:spacing w:after="20"/>
              <w:ind w:left="20"/>
              <w:jc w:val="both"/>
            </w:pPr>
            <w:r>
              <w:rPr>
                <w:rFonts w:ascii="Times New Roman"/>
                <w:b w:val="false"/>
                <w:i w:val="false"/>
                <w:color w:val="000000"/>
                <w:sz w:val="20"/>
              </w:rPr>
              <w:t>
*.11. Почтовый индекс</w:t>
            </w:r>
            <w:r>
              <w:br/>
            </w:r>
            <w:r>
              <w:rPr>
                <w:rFonts w:ascii="Times New Roman"/>
                <w:b w:val="false"/>
                <w:i w:val="false"/>
                <w:color w:val="000000"/>
                <w:sz w:val="20"/>
              </w:rPr>
              <w:t>
(csdo:PostCode)</w:t>
            </w:r>
          </w:p>
          <w:bookmarkEnd w:id="45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индекс (csdo:PostCode)" не должен быть заполнен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3" w:id="4522"/>
          <w:p>
            <w:pPr>
              <w:spacing w:after="20"/>
              <w:ind w:left="20"/>
              <w:jc w:val="both"/>
            </w:pPr>
            <w:r>
              <w:rPr>
                <w:rFonts w:ascii="Times New Roman"/>
                <w:b w:val="false"/>
                <w:i w:val="false"/>
                <w:color w:val="000000"/>
                <w:sz w:val="20"/>
              </w:rPr>
              <w:t>
*.12. Номер абонентского ящика</w:t>
            </w:r>
            <w:r>
              <w:br/>
            </w:r>
            <w:r>
              <w:rPr>
                <w:rFonts w:ascii="Times New Roman"/>
                <w:b w:val="false"/>
                <w:i w:val="false"/>
                <w:color w:val="000000"/>
                <w:sz w:val="20"/>
              </w:rPr>
              <w:t>
(csdo:PostOfficeBoxId)</w:t>
            </w:r>
          </w:p>
          <w:bookmarkEnd w:id="45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абонентского ящика (csdo:PostOfficeBoxId)" не должен быть заполнен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4" w:id="4523"/>
          <w:p>
            <w:pPr>
              <w:spacing w:after="20"/>
              <w:ind w:left="20"/>
              <w:jc w:val="both"/>
            </w:pPr>
            <w:r>
              <w:rPr>
                <w:rFonts w:ascii="Times New Roman"/>
                <w:b w:val="false"/>
                <w:i w:val="false"/>
                <w:color w:val="000000"/>
                <w:sz w:val="20"/>
              </w:rPr>
              <w:t>
12.16. Место погрузки товаров</w:t>
            </w:r>
            <w:r>
              <w:br/>
            </w:r>
            <w:r>
              <w:rPr>
                <w:rFonts w:ascii="Times New Roman"/>
                <w:b w:val="false"/>
                <w:i w:val="false"/>
                <w:color w:val="000000"/>
                <w:sz w:val="20"/>
              </w:rPr>
              <w:t>
(cacdo:PIWLoadingLocationDetails)</w:t>
            </w:r>
          </w:p>
          <w:bookmarkEnd w:id="45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w:t>
            </w:r>
            <w:r>
              <w:br/>
            </w:r>
            <w:r>
              <w:rPr>
                <w:rFonts w:ascii="Times New Roman"/>
                <w:b w:val="false"/>
                <w:i w:val="false"/>
                <w:color w:val="000000"/>
                <w:sz w:val="20"/>
              </w:rPr>
              <w:t>6 а)</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"01", то реквизит "Место погрузки (cacdo:PIWLoadingLocationDetails)" должен быть заполнен, иначе реквизит Место погрузки товаров (cacdo:PIWLoadingLocationDetails) не должен быть заполнен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5" w:id="4524"/>
          <w:p>
            <w:pPr>
              <w:spacing w:after="20"/>
              <w:ind w:left="20"/>
              <w:jc w:val="both"/>
            </w:pPr>
            <w:r>
              <w:rPr>
                <w:rFonts w:ascii="Times New Roman"/>
                <w:b w:val="false"/>
                <w:i w:val="false"/>
                <w:color w:val="000000"/>
                <w:sz w:val="20"/>
              </w:rPr>
              <w:t>
12.16.1. Код страны</w:t>
            </w:r>
            <w:r>
              <w:br/>
            </w:r>
            <w:r>
              <w:rPr>
                <w:rFonts w:ascii="Times New Roman"/>
                <w:b w:val="false"/>
                <w:i w:val="false"/>
                <w:color w:val="000000"/>
                <w:sz w:val="20"/>
              </w:rPr>
              <w:t>
(csdo:UnifiedCountryCode)</w:t>
            </w:r>
          </w:p>
          <w:bookmarkEnd w:id="45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(csdo:UnifiedCountryCode)" заполнен, то он должен содержать двухбуквенное значение кода страны станции отправления товаров в соответствии с классификатором стран мира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6" w:id="4525"/>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45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7" w:id="4526"/>
          <w:p>
            <w:pPr>
              <w:spacing w:after="20"/>
              <w:ind w:left="20"/>
              <w:jc w:val="both"/>
            </w:pPr>
            <w:r>
              <w:rPr>
                <w:rFonts w:ascii="Times New Roman"/>
                <w:b w:val="false"/>
                <w:i w:val="false"/>
                <w:color w:val="000000"/>
                <w:sz w:val="20"/>
              </w:rPr>
              <w:t>
12.16.2. Наименование (название) места</w:t>
            </w:r>
            <w:r>
              <w:br/>
            </w:r>
            <w:r>
              <w:rPr>
                <w:rFonts w:ascii="Times New Roman"/>
                <w:b w:val="false"/>
                <w:i w:val="false"/>
                <w:color w:val="000000"/>
                <w:sz w:val="20"/>
              </w:rPr>
              <w:t>
(casdo:PlaceName)</w:t>
            </w:r>
          </w:p>
          <w:bookmarkEnd w:id="45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"Наименование (название) места (casdo:PlaceName)" заполнен, то должен содержать наименование железнодорожной станции отправления товаров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8" w:id="4527"/>
          <w:p>
            <w:pPr>
              <w:spacing w:after="20"/>
              <w:ind w:left="20"/>
              <w:jc w:val="both"/>
            </w:pPr>
            <w:r>
              <w:rPr>
                <w:rFonts w:ascii="Times New Roman"/>
                <w:b w:val="false"/>
                <w:i w:val="false"/>
                <w:color w:val="000000"/>
                <w:sz w:val="20"/>
              </w:rPr>
              <w:t>
12.16.3. Код железнодорожной станции</w:t>
            </w:r>
            <w:r>
              <w:br/>
            </w:r>
            <w:r>
              <w:rPr>
                <w:rFonts w:ascii="Times New Roman"/>
                <w:b w:val="false"/>
                <w:i w:val="false"/>
                <w:color w:val="000000"/>
                <w:sz w:val="20"/>
              </w:rPr>
              <w:t>
(casdo:RailwayStationCode)</w:t>
            </w:r>
          </w:p>
          <w:bookmarkEnd w:id="452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железнодорожной станции (casdo:RailwayStationCode)" заполнен, то он должен содержать код железнодорожной станции отправления товаров в соответствии с классификатором железнодорожных станций, применяемым в рамках Соглашения о международном железнодорожном грузовом сообщении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9" w:id="4528"/>
          <w:p>
            <w:pPr>
              <w:spacing w:after="20"/>
              <w:ind w:left="20"/>
              <w:jc w:val="both"/>
            </w:pPr>
            <w:r>
              <w:rPr>
                <w:rFonts w:ascii="Times New Roman"/>
                <w:b w:val="false"/>
                <w:i w:val="false"/>
                <w:color w:val="000000"/>
                <w:sz w:val="20"/>
              </w:rPr>
              <w:t>
12.16.4. Код таможенного органа</w:t>
            </w:r>
            <w:r>
              <w:br/>
            </w:r>
            <w:r>
              <w:rPr>
                <w:rFonts w:ascii="Times New Roman"/>
                <w:b w:val="false"/>
                <w:i w:val="false"/>
                <w:color w:val="000000"/>
                <w:sz w:val="20"/>
              </w:rPr>
              <w:t>
(csdo:CustomsOfficeCode)</w:t>
            </w:r>
          </w:p>
          <w:bookmarkEnd w:id="452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таможенного органа (csdo:CustomsOfficeCode)" не должен быть заполнен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0" w:id="4529"/>
          <w:p>
            <w:pPr>
              <w:spacing w:after="20"/>
              <w:ind w:left="20"/>
              <w:jc w:val="both"/>
            </w:pPr>
            <w:r>
              <w:rPr>
                <w:rFonts w:ascii="Times New Roman"/>
                <w:b w:val="false"/>
                <w:i w:val="false"/>
                <w:color w:val="000000"/>
                <w:sz w:val="20"/>
              </w:rPr>
              <w:t>
12.17. Место выгрузки товаров</w:t>
            </w:r>
            <w:r>
              <w:br/>
            </w:r>
            <w:r>
              <w:rPr>
                <w:rFonts w:ascii="Times New Roman"/>
                <w:b w:val="false"/>
                <w:i w:val="false"/>
                <w:color w:val="000000"/>
                <w:sz w:val="20"/>
              </w:rPr>
              <w:t>
(cacdo:PIWUnloadingLocationDetails)</w:t>
            </w:r>
          </w:p>
          <w:bookmarkEnd w:id="452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w:t>
            </w:r>
            <w:r>
              <w:br/>
            </w:r>
            <w:r>
              <w:rPr>
                <w:rFonts w:ascii="Times New Roman"/>
                <w:b w:val="false"/>
                <w:i w:val="false"/>
                <w:color w:val="000000"/>
                <w:sz w:val="20"/>
              </w:rPr>
              <w:t>6 а)</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"01", то реквизит "Место выгрузки товаров (cacdo:PIWUnloadingLocationDetails)" должен быть заполнен, иначе реквизит "Место выгрузки товаров (cacdo:PIWUnloadingLocationDetails)" не должен быть заполнен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1" w:id="4530"/>
          <w:p>
            <w:pPr>
              <w:spacing w:after="20"/>
              <w:ind w:left="20"/>
              <w:jc w:val="both"/>
            </w:pPr>
            <w:r>
              <w:rPr>
                <w:rFonts w:ascii="Times New Roman"/>
                <w:b w:val="false"/>
                <w:i w:val="false"/>
                <w:color w:val="000000"/>
                <w:sz w:val="20"/>
              </w:rPr>
              <w:t>
12.17.1. Код страны</w:t>
            </w:r>
            <w:r>
              <w:br/>
            </w:r>
            <w:r>
              <w:rPr>
                <w:rFonts w:ascii="Times New Roman"/>
                <w:b w:val="false"/>
                <w:i w:val="false"/>
                <w:color w:val="000000"/>
                <w:sz w:val="20"/>
              </w:rPr>
              <w:t>
(csdo:UnifiedCountryCode)</w:t>
            </w:r>
          </w:p>
          <w:bookmarkEnd w:id="45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(csdo:UnifiedCountryCode)" заполнен, то он должен содержать двухбуквенное значение кода страны станции назначения (выгрузки) товаров в соответствии с классификатором стран мира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2" w:id="4531"/>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45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3" w:id="4532"/>
          <w:p>
            <w:pPr>
              <w:spacing w:after="20"/>
              <w:ind w:left="20"/>
              <w:jc w:val="both"/>
            </w:pPr>
            <w:r>
              <w:rPr>
                <w:rFonts w:ascii="Times New Roman"/>
                <w:b w:val="false"/>
                <w:i w:val="false"/>
                <w:color w:val="000000"/>
                <w:sz w:val="20"/>
              </w:rPr>
              <w:t>
12.17.2. Наименование (название) места</w:t>
            </w:r>
            <w:r>
              <w:br/>
            </w:r>
            <w:r>
              <w:rPr>
                <w:rFonts w:ascii="Times New Roman"/>
                <w:b w:val="false"/>
                <w:i w:val="false"/>
                <w:color w:val="000000"/>
                <w:sz w:val="20"/>
              </w:rPr>
              <w:t>
(casdo:PlaceName)</w:t>
            </w:r>
          </w:p>
          <w:bookmarkEnd w:id="45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"Наименование (название) места (casdo:PlaceName)" заполнен, то он должен содержать наименование железнодорожной станции назначения (выгрузки) товаров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4" w:id="4533"/>
          <w:p>
            <w:pPr>
              <w:spacing w:after="20"/>
              <w:ind w:left="20"/>
              <w:jc w:val="both"/>
            </w:pPr>
            <w:r>
              <w:rPr>
                <w:rFonts w:ascii="Times New Roman"/>
                <w:b w:val="false"/>
                <w:i w:val="false"/>
                <w:color w:val="000000"/>
                <w:sz w:val="20"/>
              </w:rPr>
              <w:t>
12.17.3. Код железнодорожной станции</w:t>
            </w:r>
            <w:r>
              <w:br/>
            </w:r>
            <w:r>
              <w:rPr>
                <w:rFonts w:ascii="Times New Roman"/>
                <w:b w:val="false"/>
                <w:i w:val="false"/>
                <w:color w:val="000000"/>
                <w:sz w:val="20"/>
              </w:rPr>
              <w:t>
(casdo:RailwayStationCode)</w:t>
            </w:r>
          </w:p>
          <w:bookmarkEnd w:id="45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железнодорожной станции (casdo:RailwayStationCode)" заполнен, то он должен содержать код железнодорожной станции назначения (выгрузки) товаров в соответствии с классификатором железнодорожных станций, применяемым в рамках Соглашения о международном железнодорожном грузовом сообщении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5" w:id="4534"/>
          <w:p>
            <w:pPr>
              <w:spacing w:after="20"/>
              <w:ind w:left="20"/>
              <w:jc w:val="both"/>
            </w:pPr>
            <w:r>
              <w:rPr>
                <w:rFonts w:ascii="Times New Roman"/>
                <w:b w:val="false"/>
                <w:i w:val="false"/>
                <w:color w:val="000000"/>
                <w:sz w:val="20"/>
              </w:rPr>
              <w:t>
12.17.4. Код таможенного органа</w:t>
            </w:r>
            <w:r>
              <w:br/>
            </w:r>
            <w:r>
              <w:rPr>
                <w:rFonts w:ascii="Times New Roman"/>
                <w:b w:val="false"/>
                <w:i w:val="false"/>
                <w:color w:val="000000"/>
                <w:sz w:val="20"/>
              </w:rPr>
              <w:t>
(csdo:CustomsOfficeCode)</w:t>
            </w:r>
          </w:p>
          <w:bookmarkEnd w:id="45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таможенного органа (csdo:CustomsOfficeCode)" заполнен, то он должен содержать значение кода таможенного органа, в зоне действия которого расположена железнодорожная станция назначения (выгрузки) товаров, в соответствии с классификатором таможенных органов, используемым в государстве – члене Евразийского экономического союза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6" w:id="4535"/>
          <w:p>
            <w:pPr>
              <w:spacing w:after="20"/>
              <w:ind w:left="20"/>
              <w:jc w:val="both"/>
            </w:pPr>
            <w:r>
              <w:rPr>
                <w:rFonts w:ascii="Times New Roman"/>
                <w:b w:val="false"/>
                <w:i w:val="false"/>
                <w:color w:val="000000"/>
                <w:sz w:val="20"/>
              </w:rPr>
              <w:t>
12.18. Таможенный орган назначения</w:t>
            </w:r>
            <w:r>
              <w:br/>
            </w:r>
            <w:r>
              <w:rPr>
                <w:rFonts w:ascii="Times New Roman"/>
                <w:b w:val="false"/>
                <w:i w:val="false"/>
                <w:color w:val="000000"/>
                <w:sz w:val="20"/>
              </w:rPr>
              <w:t>
(cacdo:DestinationCustomsOfficeDetails)</w:t>
            </w:r>
          </w:p>
          <w:bookmarkEnd w:id="45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"13", то реквизит "Таможенный орган назначения (cacdo:DestinationCustomsOfficeDetails)" может быть заполнен, иначе реквизит "Таможенный орган назначения (cacdo:DestinationCustomsOfficeDetails)" не должен быть заполнен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7" w:id="4536"/>
          <w:p>
            <w:pPr>
              <w:spacing w:after="20"/>
              <w:ind w:left="20"/>
              <w:jc w:val="both"/>
            </w:pPr>
            <w:r>
              <w:rPr>
                <w:rFonts w:ascii="Times New Roman"/>
                <w:b w:val="false"/>
                <w:i w:val="false"/>
                <w:color w:val="000000"/>
                <w:sz w:val="20"/>
              </w:rPr>
              <w:t>
12.18.1. Код таможенного органа</w:t>
            </w:r>
            <w:r>
              <w:br/>
            </w:r>
            <w:r>
              <w:rPr>
                <w:rFonts w:ascii="Times New Roman"/>
                <w:b w:val="false"/>
                <w:i w:val="false"/>
                <w:color w:val="000000"/>
                <w:sz w:val="20"/>
              </w:rPr>
              <w:t>
(csdo:CustomsOfficeCode)</w:t>
            </w:r>
          </w:p>
          <w:bookmarkEnd w:id="45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таможенного органа (csdo:CustomsOfficeCode)" должен содержать код таможенного органа назначения товаров в соответствии с классификатором таможенных органов, применяемом в государстве – члене Евразийского экономического союза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8" w:id="4537"/>
          <w:p>
            <w:pPr>
              <w:spacing w:after="20"/>
              <w:ind w:left="20"/>
              <w:jc w:val="both"/>
            </w:pPr>
            <w:r>
              <w:rPr>
                <w:rFonts w:ascii="Times New Roman"/>
                <w:b w:val="false"/>
                <w:i w:val="false"/>
                <w:color w:val="000000"/>
                <w:sz w:val="20"/>
              </w:rPr>
              <w:t>
12.18.2. Наименование таможенного органа</w:t>
            </w:r>
            <w:r>
              <w:br/>
            </w:r>
            <w:r>
              <w:rPr>
                <w:rFonts w:ascii="Times New Roman"/>
                <w:b w:val="false"/>
                <w:i w:val="false"/>
                <w:color w:val="000000"/>
                <w:sz w:val="20"/>
              </w:rPr>
              <w:t>
(csdo:CustomsOfficeName)</w:t>
            </w:r>
          </w:p>
          <w:bookmarkEnd w:id="45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9" w:id="4538"/>
          <w:p>
            <w:pPr>
              <w:spacing w:after="20"/>
              <w:ind w:left="20"/>
              <w:jc w:val="both"/>
            </w:pPr>
            <w:r>
              <w:rPr>
                <w:rFonts w:ascii="Times New Roman"/>
                <w:b w:val="false"/>
                <w:i w:val="false"/>
                <w:color w:val="000000"/>
                <w:sz w:val="20"/>
              </w:rPr>
              <w:t>
12.18.3. Код страны</w:t>
            </w:r>
            <w:r>
              <w:br/>
            </w:r>
            <w:r>
              <w:rPr>
                <w:rFonts w:ascii="Times New Roman"/>
                <w:b w:val="false"/>
                <w:i w:val="false"/>
                <w:color w:val="000000"/>
                <w:sz w:val="20"/>
              </w:rPr>
              <w:t>
(csdo:UnifiedCountryCode)</w:t>
            </w:r>
          </w:p>
          <w:bookmarkEnd w:id="45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двухбуквенный код страны в которой находится таможенный орган назначения в соответствии с классификатором стран мира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0" w:id="4539"/>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45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1" w:id="4540"/>
          <w:p>
            <w:pPr>
              <w:spacing w:after="20"/>
              <w:ind w:left="20"/>
              <w:jc w:val="both"/>
            </w:pPr>
            <w:r>
              <w:rPr>
                <w:rFonts w:ascii="Times New Roman"/>
                <w:b w:val="false"/>
                <w:i w:val="false"/>
                <w:color w:val="000000"/>
                <w:sz w:val="20"/>
              </w:rPr>
              <w:t>
12.19. Контейнер</w:t>
            </w:r>
            <w:r>
              <w:br/>
            </w:r>
            <w:r>
              <w:rPr>
                <w:rFonts w:ascii="Times New Roman"/>
                <w:b w:val="false"/>
                <w:i w:val="false"/>
                <w:color w:val="000000"/>
                <w:sz w:val="20"/>
              </w:rPr>
              <w:t>
(cacdo:PIContainerDetails)</w:t>
            </w:r>
          </w:p>
          <w:bookmarkEnd w:id="45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2" w:id="4541"/>
          <w:p>
            <w:pPr>
              <w:spacing w:after="20"/>
              <w:ind w:left="20"/>
              <w:jc w:val="both"/>
            </w:pPr>
            <w:r>
              <w:rPr>
                <w:rFonts w:ascii="Times New Roman"/>
                <w:b w:val="false"/>
                <w:i w:val="false"/>
                <w:color w:val="000000"/>
                <w:sz w:val="20"/>
              </w:rPr>
              <w:t>
6 и)</w:t>
            </w:r>
            <w:r>
              <w:br/>
            </w:r>
            <w:r>
              <w:rPr>
                <w:rFonts w:ascii="Times New Roman"/>
                <w:b w:val="false"/>
                <w:i w:val="false"/>
                <w:color w:val="000000"/>
                <w:sz w:val="20"/>
              </w:rPr>
              <w:t>6 к)</w:t>
            </w:r>
            <w:r>
              <w:br/>
            </w:r>
            <w:r>
              <w:rPr>
                <w:rFonts w:ascii="Times New Roman"/>
                <w:b w:val="false"/>
                <w:i w:val="false"/>
                <w:color w:val="000000"/>
                <w:sz w:val="20"/>
              </w:rPr>
              <w:t>6 л)</w:t>
            </w:r>
            <w:r>
              <w:br/>
            </w:r>
            <w:r>
              <w:rPr>
                <w:rFonts w:ascii="Times New Roman"/>
                <w:b w:val="false"/>
                <w:i w:val="false"/>
                <w:color w:val="000000"/>
                <w:sz w:val="20"/>
              </w:rPr>
              <w:t>
7</w:t>
            </w:r>
          </w:p>
          <w:bookmarkEnd w:id="4541"/>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3" w:id="4542"/>
          <w:p>
            <w:pPr>
              <w:spacing w:after="20"/>
              <w:ind w:left="20"/>
              <w:jc w:val="both"/>
            </w:pPr>
            <w:r>
              <w:rPr>
                <w:rFonts w:ascii="Times New Roman"/>
                <w:b w:val="false"/>
                <w:i w:val="false"/>
                <w:color w:val="000000"/>
                <w:sz w:val="20"/>
              </w:rPr>
              <w:t>
12.19.1. Идентификатор контейнера</w:t>
            </w:r>
            <w:r>
              <w:br/>
            </w:r>
            <w:r>
              <w:rPr>
                <w:rFonts w:ascii="Times New Roman"/>
                <w:b w:val="false"/>
                <w:i w:val="false"/>
                <w:color w:val="000000"/>
                <w:sz w:val="20"/>
              </w:rPr>
              <w:t>
(casdo:ContainerId)</w:t>
            </w:r>
          </w:p>
          <w:bookmarkEnd w:id="45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4" w:id="4543"/>
          <w:p>
            <w:pPr>
              <w:spacing w:after="20"/>
              <w:ind w:left="20"/>
              <w:jc w:val="both"/>
            </w:pPr>
            <w:r>
              <w:rPr>
                <w:rFonts w:ascii="Times New Roman"/>
                <w:b w:val="false"/>
                <w:i w:val="false"/>
                <w:color w:val="000000"/>
                <w:sz w:val="20"/>
              </w:rPr>
              <w:t>
12.19.2. Код страны</w:t>
            </w:r>
            <w:r>
              <w:br/>
            </w:r>
            <w:r>
              <w:rPr>
                <w:rFonts w:ascii="Times New Roman"/>
                <w:b w:val="false"/>
                <w:i w:val="false"/>
                <w:color w:val="000000"/>
                <w:sz w:val="20"/>
              </w:rPr>
              <w:t>
(casdo:CACountryCode)</w:t>
            </w:r>
          </w:p>
          <w:bookmarkEnd w:id="45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(casdo:CACountryCode)" заполнен, то должен содержать двухбуквенное значение кода страны регистрации контейнера в соответствии с классификатором стран мира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5" w:id="4544"/>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45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6" w:id="4545"/>
          <w:p>
            <w:pPr>
              <w:spacing w:after="20"/>
              <w:ind w:left="20"/>
              <w:jc w:val="both"/>
            </w:pPr>
            <w:r>
              <w:rPr>
                <w:rFonts w:ascii="Times New Roman"/>
                <w:b w:val="false"/>
                <w:i w:val="false"/>
                <w:color w:val="000000"/>
                <w:sz w:val="20"/>
              </w:rPr>
              <w:t>
12.20. Сведения о средствах идентификации</w:t>
            </w:r>
            <w:r>
              <w:br/>
            </w:r>
            <w:r>
              <w:rPr>
                <w:rFonts w:ascii="Times New Roman"/>
                <w:b w:val="false"/>
                <w:i w:val="false"/>
                <w:color w:val="000000"/>
                <w:sz w:val="20"/>
              </w:rPr>
              <w:t>
(cacdo:SealDetails)</w:t>
            </w:r>
          </w:p>
          <w:bookmarkEnd w:id="45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"06", то реквизит "Сведения о средствах идентификации (cacdo:SealDetails)" может быть заполнен, иначе реквизит "Сведения о средствах идентификации (cacdo:SealDetails)" не должен быть заполнен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7" w:id="4546"/>
          <w:p>
            <w:pPr>
              <w:spacing w:after="20"/>
              <w:ind w:left="20"/>
              <w:jc w:val="both"/>
            </w:pPr>
            <w:r>
              <w:rPr>
                <w:rFonts w:ascii="Times New Roman"/>
                <w:b w:val="false"/>
                <w:i w:val="false"/>
                <w:color w:val="000000"/>
                <w:sz w:val="20"/>
              </w:rPr>
              <w:t>
12.20.1. Количество средств идентификации</w:t>
            </w:r>
            <w:r>
              <w:br/>
            </w:r>
            <w:r>
              <w:rPr>
                <w:rFonts w:ascii="Times New Roman"/>
                <w:b w:val="false"/>
                <w:i w:val="false"/>
                <w:color w:val="000000"/>
                <w:sz w:val="20"/>
              </w:rPr>
              <w:t>
(casdo:SealQuantity)</w:t>
            </w:r>
          </w:p>
          <w:bookmarkEnd w:id="45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8" w:id="4547"/>
          <w:p>
            <w:pPr>
              <w:spacing w:after="20"/>
              <w:ind w:left="20"/>
              <w:jc w:val="both"/>
            </w:pPr>
            <w:r>
              <w:rPr>
                <w:rFonts w:ascii="Times New Roman"/>
                <w:b w:val="false"/>
                <w:i w:val="false"/>
                <w:color w:val="000000"/>
                <w:sz w:val="20"/>
              </w:rPr>
              <w:t>
12.20.2. Номер пломбиратора</w:t>
            </w:r>
            <w:r>
              <w:br/>
            </w:r>
            <w:r>
              <w:rPr>
                <w:rFonts w:ascii="Times New Roman"/>
                <w:b w:val="false"/>
                <w:i w:val="false"/>
                <w:color w:val="000000"/>
                <w:sz w:val="20"/>
              </w:rPr>
              <w:t>
(casdo:SealDeviceId)</w:t>
            </w:r>
          </w:p>
          <w:bookmarkEnd w:id="454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9" w:id="4548"/>
          <w:p>
            <w:pPr>
              <w:spacing w:after="20"/>
              <w:ind w:left="20"/>
              <w:jc w:val="both"/>
            </w:pPr>
            <w:r>
              <w:rPr>
                <w:rFonts w:ascii="Times New Roman"/>
                <w:b w:val="false"/>
                <w:i w:val="false"/>
                <w:color w:val="000000"/>
                <w:sz w:val="20"/>
              </w:rPr>
              <w:t>
12.20.3. Идентификатор защитной пломбы</w:t>
            </w:r>
            <w:r>
              <w:br/>
            </w:r>
            <w:r>
              <w:rPr>
                <w:rFonts w:ascii="Times New Roman"/>
                <w:b w:val="false"/>
                <w:i w:val="false"/>
                <w:color w:val="000000"/>
                <w:sz w:val="20"/>
              </w:rPr>
              <w:t>
(csdo:SealId)</w:t>
            </w:r>
          </w:p>
          <w:bookmarkEnd w:id="45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0" w:id="4549"/>
          <w:p>
            <w:pPr>
              <w:spacing w:after="20"/>
              <w:ind w:left="20"/>
              <w:jc w:val="both"/>
            </w:pPr>
            <w:r>
              <w:rPr>
                <w:rFonts w:ascii="Times New Roman"/>
                <w:b w:val="false"/>
                <w:i w:val="false"/>
                <w:color w:val="000000"/>
                <w:sz w:val="20"/>
              </w:rPr>
              <w:t>
12.20.4. Описание</w:t>
            </w:r>
            <w:r>
              <w:br/>
            </w:r>
            <w:r>
              <w:rPr>
                <w:rFonts w:ascii="Times New Roman"/>
                <w:b w:val="false"/>
                <w:i w:val="false"/>
                <w:color w:val="000000"/>
                <w:sz w:val="20"/>
              </w:rPr>
              <w:t>
(csdo:DescriptionText)</w:t>
            </w:r>
          </w:p>
          <w:bookmarkEnd w:id="454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1" w:id="4550"/>
          <w:p>
            <w:pPr>
              <w:spacing w:after="20"/>
              <w:ind w:left="20"/>
              <w:jc w:val="both"/>
            </w:pPr>
            <w:r>
              <w:rPr>
                <w:rFonts w:ascii="Times New Roman"/>
                <w:b w:val="false"/>
                <w:i w:val="false"/>
                <w:color w:val="000000"/>
                <w:sz w:val="20"/>
              </w:rPr>
              <w:t>
12.21. Транспортные средства при транзите</w:t>
            </w:r>
            <w:r>
              <w:br/>
            </w:r>
            <w:r>
              <w:rPr>
                <w:rFonts w:ascii="Times New Roman"/>
                <w:b w:val="false"/>
                <w:i w:val="false"/>
                <w:color w:val="000000"/>
                <w:sz w:val="20"/>
              </w:rPr>
              <w:t>
(cacdo:PITransitTransportMeansDetails)</w:t>
            </w:r>
          </w:p>
          <w:bookmarkEnd w:id="45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"06", то реквизит "Транспортные средства при транзите (cacdo:PITransitTransportMeansDetails)" должен быть заполнен, иначе реквизит "Транспортные средства при транзите (cacdo:PITransitTransportMeansDetails)" не должен быть заполнен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2" w:id="4551"/>
          <w:p>
            <w:pPr>
              <w:spacing w:after="20"/>
              <w:ind w:left="20"/>
              <w:jc w:val="both"/>
            </w:pPr>
            <w:r>
              <w:rPr>
                <w:rFonts w:ascii="Times New Roman"/>
                <w:b w:val="false"/>
                <w:i w:val="false"/>
                <w:color w:val="000000"/>
                <w:sz w:val="20"/>
              </w:rPr>
              <w:t>
12.21.1. Признак совпадения сведений</w:t>
            </w:r>
            <w:r>
              <w:br/>
            </w:r>
            <w:r>
              <w:rPr>
                <w:rFonts w:ascii="Times New Roman"/>
                <w:b w:val="false"/>
                <w:i w:val="false"/>
                <w:color w:val="000000"/>
                <w:sz w:val="20"/>
              </w:rPr>
              <w:t>
(casdo:EqualIndicator)</w:t>
            </w:r>
          </w:p>
          <w:bookmarkEnd w:id="45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3" w:id="4552"/>
          <w:p>
            <w:pPr>
              <w:spacing w:after="20"/>
              <w:ind w:left="20"/>
              <w:jc w:val="both"/>
            </w:pPr>
            <w:r>
              <w:rPr>
                <w:rFonts w:ascii="Times New Roman"/>
                <w:b w:val="false"/>
                <w:i w:val="false"/>
                <w:color w:val="000000"/>
                <w:sz w:val="20"/>
              </w:rPr>
              <w:t xml:space="preserve">
реквизит "Признак совпадения сведений (casdo:EqualIndicator)" должен содержать 1 из значений: </w:t>
            </w:r>
            <w:r>
              <w:br/>
            </w:r>
            <w:r>
              <w:rPr>
                <w:rFonts w:ascii="Times New Roman"/>
                <w:b w:val="false"/>
                <w:i w:val="false"/>
                <w:color w:val="000000"/>
                <w:sz w:val="20"/>
              </w:rPr>
              <w:t>
</w:t>
            </w:r>
            <w:r>
              <w:rPr>
                <w:rFonts w:ascii="Times New Roman"/>
                <w:b w:val="false"/>
                <w:i w:val="false"/>
                <w:color w:val="000000"/>
                <w:sz w:val="20"/>
              </w:rPr>
              <w:t>1 – транспортные средства, прибывающие на таможенную территорию Евразийского экономического союза, совпадают с транспортными средствами, осуществляющими перевозку товаров в соответствии с таможенной процедурой таможенного транзита;</w:t>
            </w:r>
            <w:r>
              <w:br/>
            </w:r>
            <w:r>
              <w:rPr>
                <w:rFonts w:ascii="Times New Roman"/>
                <w:b w:val="false"/>
                <w:i w:val="false"/>
                <w:color w:val="000000"/>
                <w:sz w:val="20"/>
              </w:rPr>
              <w:t>
</w:t>
            </w:r>
            <w:r>
              <w:rPr>
                <w:rFonts w:ascii="Times New Roman"/>
                <w:b w:val="false"/>
                <w:i w:val="false"/>
                <w:color w:val="000000"/>
                <w:sz w:val="20"/>
              </w:rPr>
              <w:t xml:space="preserve">0 – транспортные средства, прибывающие на таможенную территорию Евразийского экономического союза, </w:t>
            </w:r>
            <w:r>
              <w:br/>
            </w:r>
            <w:r>
              <w:rPr>
                <w:rFonts w:ascii="Times New Roman"/>
                <w:b w:val="false"/>
                <w:i w:val="false"/>
                <w:color w:val="000000"/>
                <w:sz w:val="20"/>
              </w:rPr>
              <w:t>
не совпадают с транспортными средствами, осуществляющими перевозку товаров в соответствии с таможенной процедурой таможенного транзита</w:t>
            </w:r>
          </w:p>
          <w:bookmarkEnd w:id="4552"/>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6" w:id="4553"/>
          <w:p>
            <w:pPr>
              <w:spacing w:after="20"/>
              <w:ind w:left="20"/>
              <w:jc w:val="both"/>
            </w:pPr>
            <w:r>
              <w:rPr>
                <w:rFonts w:ascii="Times New Roman"/>
                <w:b w:val="false"/>
                <w:i w:val="false"/>
                <w:color w:val="000000"/>
                <w:sz w:val="20"/>
              </w:rPr>
              <w:t>
12.21.2. Код вида транспорта</w:t>
            </w:r>
            <w:r>
              <w:br/>
            </w:r>
            <w:r>
              <w:rPr>
                <w:rFonts w:ascii="Times New Roman"/>
                <w:b w:val="false"/>
                <w:i w:val="false"/>
                <w:color w:val="000000"/>
                <w:sz w:val="20"/>
              </w:rPr>
              <w:t>
(csdo:UnifiedTransportModeCode)</w:t>
            </w:r>
          </w:p>
          <w:bookmarkEnd w:id="45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7" w:id="4554"/>
          <w:p>
            <w:pPr>
              <w:spacing w:after="20"/>
              <w:ind w:left="20"/>
              <w:jc w:val="both"/>
            </w:pPr>
            <w:r>
              <w:rPr>
                <w:rFonts w:ascii="Times New Roman"/>
                <w:b w:val="false"/>
                <w:i w:val="false"/>
                <w:color w:val="000000"/>
                <w:sz w:val="20"/>
              </w:rPr>
              <w:t>
если реквизит "Признак совпадения сведений</w:t>
            </w:r>
            <w:r>
              <w:br/>
            </w:r>
            <w:r>
              <w:rPr>
                <w:rFonts w:ascii="Times New Roman"/>
                <w:b w:val="false"/>
                <w:i w:val="false"/>
                <w:color w:val="000000"/>
                <w:sz w:val="20"/>
              </w:rPr>
              <w:t>
(casdo:EqualIndicator)" содержит значение "0", то реквизит "Код вида транспорта (csdo:UnifiedTransportModeCode)" должен содержать значение кода вида транспорта в соответствии с классификатором видов транспорта и транспортировки товаров, иначе реквизит "Код вида транспорта (csdo:UnifiedTransportModeCode)" не должен быть заполнен</w:t>
            </w:r>
          </w:p>
          <w:bookmarkEnd w:id="4554"/>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8" w:id="4555"/>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45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транспорта (csdo:UnifiedTransportModeCode)"должен содержать значение "2004"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9" w:id="4556"/>
          <w:p>
            <w:pPr>
              <w:spacing w:after="20"/>
              <w:ind w:left="20"/>
              <w:jc w:val="both"/>
            </w:pPr>
            <w:r>
              <w:rPr>
                <w:rFonts w:ascii="Times New Roman"/>
                <w:b w:val="false"/>
                <w:i w:val="false"/>
                <w:color w:val="000000"/>
                <w:sz w:val="20"/>
              </w:rPr>
              <w:t>
12.21.3. Количество транспортных средств</w:t>
            </w:r>
            <w:r>
              <w:br/>
            </w:r>
            <w:r>
              <w:rPr>
                <w:rFonts w:ascii="Times New Roman"/>
                <w:b w:val="false"/>
                <w:i w:val="false"/>
                <w:color w:val="000000"/>
                <w:sz w:val="20"/>
              </w:rPr>
              <w:t>
(casdo:TransportMeansQuantity)</w:t>
            </w:r>
          </w:p>
          <w:bookmarkEnd w:id="45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0" w:id="4557"/>
          <w:p>
            <w:pPr>
              <w:spacing w:after="20"/>
              <w:ind w:left="20"/>
              <w:jc w:val="both"/>
            </w:pPr>
            <w:r>
              <w:rPr>
                <w:rFonts w:ascii="Times New Roman"/>
                <w:b w:val="false"/>
                <w:i w:val="false"/>
                <w:color w:val="000000"/>
                <w:sz w:val="20"/>
              </w:rPr>
              <w:t>
если реквизит "Признак совпадения сведений</w:t>
            </w:r>
            <w:r>
              <w:br/>
            </w:r>
            <w:r>
              <w:rPr>
                <w:rFonts w:ascii="Times New Roman"/>
                <w:b w:val="false"/>
                <w:i w:val="false"/>
                <w:color w:val="000000"/>
                <w:sz w:val="20"/>
              </w:rPr>
              <w:t>
</w:t>
            </w:r>
            <w:r>
              <w:rPr>
                <w:rFonts w:ascii="Times New Roman"/>
                <w:b w:val="false"/>
                <w:i w:val="false"/>
                <w:color w:val="000000"/>
                <w:sz w:val="20"/>
              </w:rPr>
              <w:t>(casdo:EqualIndicator)" содержит значение "0", то реквизит "Количество транспортных средств</w:t>
            </w:r>
            <w:r>
              <w:br/>
            </w:r>
            <w:r>
              <w:rPr>
                <w:rFonts w:ascii="Times New Roman"/>
                <w:b w:val="false"/>
                <w:i w:val="false"/>
                <w:color w:val="000000"/>
                <w:sz w:val="20"/>
              </w:rPr>
              <w:t>
(casdo:TransportMeansQuantity)" должен быть заполнен, иначе реквизит "Количество транспортных средств (casdo:TransportMeansQuantity)" не должен быть заполнен</w:t>
            </w:r>
          </w:p>
          <w:bookmarkEnd w:id="4557"/>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2" w:id="4558"/>
          <w:p>
            <w:pPr>
              <w:spacing w:after="20"/>
              <w:ind w:left="20"/>
              <w:jc w:val="both"/>
            </w:pPr>
            <w:r>
              <w:rPr>
                <w:rFonts w:ascii="Times New Roman"/>
                <w:b w:val="false"/>
                <w:i w:val="false"/>
                <w:color w:val="000000"/>
                <w:sz w:val="20"/>
              </w:rPr>
              <w:t>
12.21.4. Информация о транспортном средстве</w:t>
            </w:r>
            <w:r>
              <w:br/>
            </w:r>
            <w:r>
              <w:rPr>
                <w:rFonts w:ascii="Times New Roman"/>
                <w:b w:val="false"/>
                <w:i w:val="false"/>
                <w:color w:val="000000"/>
                <w:sz w:val="20"/>
              </w:rPr>
              <w:t>
(cacdo:TransportMeansRegistrationIdDetails)</w:t>
            </w:r>
          </w:p>
          <w:bookmarkEnd w:id="4558"/>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3" w:id="4559"/>
          <w:p>
            <w:pPr>
              <w:spacing w:after="20"/>
              <w:ind w:left="20"/>
              <w:jc w:val="both"/>
            </w:pPr>
            <w:r>
              <w:rPr>
                <w:rFonts w:ascii="Times New Roman"/>
                <w:b w:val="false"/>
                <w:i w:val="false"/>
                <w:color w:val="000000"/>
                <w:sz w:val="20"/>
              </w:rPr>
              <w:t>
если реквизит "Признак совпадения сведений</w:t>
            </w:r>
            <w:r>
              <w:br/>
            </w:r>
            <w:r>
              <w:rPr>
                <w:rFonts w:ascii="Times New Roman"/>
                <w:b w:val="false"/>
                <w:i w:val="false"/>
                <w:color w:val="000000"/>
                <w:sz w:val="20"/>
              </w:rPr>
              <w:t>
(casdo:EqualIndicator)" содержит значение "0", то реквизит "Информация о транспортном средстве (cacdo:TransportMeansRegistrationIdDetails)" должен быть заполнен, иначе реквизит "Информация о транспортном средстве (cacdo:TransportMeansRegistrationIdDetails)" не должен быть заполнен</w:t>
            </w:r>
          </w:p>
          <w:bookmarkEnd w:id="4559"/>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4" w:id="4560"/>
          <w:p>
            <w:pPr>
              <w:spacing w:after="20"/>
              <w:ind w:left="20"/>
              <w:jc w:val="both"/>
            </w:pPr>
            <w:r>
              <w:rPr>
                <w:rFonts w:ascii="Times New Roman"/>
                <w:b w:val="false"/>
                <w:i w:val="false"/>
                <w:color w:val="000000"/>
                <w:sz w:val="20"/>
              </w:rPr>
              <w:t>
если реквизит "Код вида транспорта (csdo:UnifiedTransportModeCode)" в составе реквизита "Транспортные средства при транзите (cacdo:PITransitTransportMeansDetails)" содержит 1 из значений: "31", "32", то для указания сведений о прицепном транспортном средстве должны создаваться отдельные экземпляры реквизита "Информация о транспортном средстве</w:t>
            </w:r>
            <w:r>
              <w:br/>
            </w:r>
            <w:r>
              <w:rPr>
                <w:rFonts w:ascii="Times New Roman"/>
                <w:b w:val="false"/>
                <w:i w:val="false"/>
                <w:color w:val="000000"/>
                <w:sz w:val="20"/>
              </w:rPr>
              <w:t>
(cacdo:TransportMeansRegistrationIdDetails)"</w:t>
            </w:r>
          </w:p>
          <w:bookmarkEnd w:id="4560"/>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5" w:id="4561"/>
          <w:p>
            <w:pPr>
              <w:spacing w:after="20"/>
              <w:ind w:left="20"/>
              <w:jc w:val="both"/>
            </w:pPr>
            <w:r>
              <w:rPr>
                <w:rFonts w:ascii="Times New Roman"/>
                <w:b w:val="false"/>
                <w:i w:val="false"/>
                <w:color w:val="000000"/>
                <w:sz w:val="20"/>
              </w:rPr>
              <w:t>
*.1. Регистрационный номер транспортного средства</w:t>
            </w:r>
            <w:r>
              <w:br/>
            </w:r>
            <w:r>
              <w:rPr>
                <w:rFonts w:ascii="Times New Roman"/>
                <w:b w:val="false"/>
                <w:i w:val="false"/>
                <w:color w:val="000000"/>
                <w:sz w:val="20"/>
              </w:rPr>
              <w:t>
(csdo:TransportMeansRegId)</w:t>
            </w:r>
          </w:p>
          <w:bookmarkEnd w:id="45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6" w:id="4562"/>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456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в составе реквизита "Транспортные средства при транзите (cacdo:PITransitTransportMeansDetails)" не содержит значение "20" и известны сведения о стране регистрации транспортного средства, атрибут "код страны (атрибут countryCode)" реквизита "Регистрационный номер транспортного средства (csdo:TransportMeansRegId)" должен содержать двухбуквенное значение кода страны регистрации транспортного средства в соответствии с классификатором стран мира, иначе атрибут "код страны (атрибут countryCode)" реквизита "Регистрационный номер транспортного средства (csdo:TransportMeansRegId)" не должен быть заполнен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7" w:id="4563"/>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456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B.041.00189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атрибут "код страны (атрибут countryCode)" реквизита "Регистрационный номер транспортного средства (csdo:TransportMeansRegId)", атрибут "идентификатор справочника (классификатора) (атрибут countryCodeListId)" реквизита "Регистрационный номер транспортного средства (csdo:TransportMeansRegId)" должен содержать значение "2021", иначе атрибут "идентификатор справочника (классификатора) (атрибут countryCodeListId)" реквизита "Регистрационный номер транспортного средства (csdo:TransportMeansRegId)" не должен быть заполнен</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8" w:id="4564"/>
          <w:p>
            <w:pPr>
              <w:spacing w:after="20"/>
              <w:ind w:left="20"/>
              <w:jc w:val="both"/>
            </w:pPr>
            <w:r>
              <w:rPr>
                <w:rFonts w:ascii="Times New Roman"/>
                <w:b w:val="false"/>
                <w:i w:val="false"/>
                <w:color w:val="000000"/>
                <w:sz w:val="20"/>
              </w:rPr>
              <w:t>
*.2. Регистрационный номер первого прицепного транспортного средства</w:t>
            </w:r>
            <w:r>
              <w:br/>
            </w:r>
            <w:r>
              <w:rPr>
                <w:rFonts w:ascii="Times New Roman"/>
                <w:b w:val="false"/>
                <w:i w:val="false"/>
                <w:color w:val="000000"/>
                <w:sz w:val="20"/>
              </w:rPr>
              <w:t>
(casdo:FirstTrailerRegId)</w:t>
            </w:r>
          </w:p>
          <w:bookmarkEnd w:id="4564"/>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если реквизит "Код вида транспорта (csdo:UnifiedTransportModeCode)" в составе реквизита "Транспортные средства при транзите (cacdo:PITransitTransportMeansDetails)" содержит 1 из значений: "31", "32", то реквизит "Регистрационный номер первого прицепного транспортного средства (casdo:FirstTrailerRegId)" должен быть заполнен, иначе реквизит "Регистрационный номер первого прицепного транспортного средства (casdo:FirstTrailerRegId)" не должен быть заполнен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"Регистрационный номер первого прицепного транспортного средства (casdo:FirstTrailerRegId)" не должен быть заполнен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9" w:id="4565"/>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456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известны сведения о стране регистрации первого прицепного транспортного средства, то атрибут "код страны (атрибут countryCode)" реквизита "Регистрационный номер первого прицепного транспортного средства (casdo:FirstTrailerRegId)" должен содержать двухбуквенное значение кода страны регистрации первого прицепного транспортного средства в соответствии с классификатором стран мира, иначе атрибут "код страны (атрибут countryCode)" реквизита "Регистрационный номер транспортного средства (csdo:TransportMeansRegId)" не должен быть заполнен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0" w:id="4566"/>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456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атрибут "код страны (атрибут countryCode)" реквизита "Регистрационный номер первого прицепного транспортного средства (casdo:FirstTrailerRegId)", то атрибут "идентификатор справочника (классификатора) (атрибут countryCodeListId)" реквизита "Регистрационный номер первого прицепного транспортного средства (casdo:FirstTrailerRegId)" должен содержать значение "2021", иначе атрибут "идентификатор справочника (классификатора) (атрибут countryCodeListId)" реквизита "Регистрационный номер первого прицепного транспортного средства (casdo:FirstTrailerRegId)" не должен быть заполнен</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1" w:id="4567"/>
          <w:p>
            <w:pPr>
              <w:spacing w:after="20"/>
              <w:ind w:left="20"/>
              <w:jc w:val="both"/>
            </w:pPr>
            <w:r>
              <w:rPr>
                <w:rFonts w:ascii="Times New Roman"/>
                <w:b w:val="false"/>
                <w:i w:val="false"/>
                <w:color w:val="000000"/>
                <w:sz w:val="20"/>
              </w:rPr>
              <w:t>
*.3. Регистрационный номер второго прицепного транспортного средства</w:t>
            </w:r>
            <w:r>
              <w:br/>
            </w:r>
            <w:r>
              <w:rPr>
                <w:rFonts w:ascii="Times New Roman"/>
                <w:b w:val="false"/>
                <w:i w:val="false"/>
                <w:color w:val="000000"/>
                <w:sz w:val="20"/>
              </w:rPr>
              <w:t>
(casdo:SecondTrailerRegId)</w:t>
            </w:r>
          </w:p>
          <w:bookmarkEnd w:id="4567"/>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KG,KZ, 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в составе реквизита "Транспортные средства при транзите (cacdo:PITransitTransportMeansDetails)" содержит значение "32", то реквизит "Регистрационный номер второго прицепного транспортного средства (casdo:SecondTrailerRegId)" должен быть заполнен, иначе реквизит "Регистрационный номер второго прицепного транспортного средства (casdo:SecondTrailerRegId)" не должен быть заполнен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"Регистрационный номер второго прицепного транспортного средства (casdo:SecondTrailerRegId)" не должен быть заполнен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2" w:id="4568"/>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45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3" w:id="4569"/>
          <w:p>
            <w:pPr>
              <w:spacing w:after="20"/>
              <w:ind w:left="20"/>
              <w:jc w:val="both"/>
            </w:pPr>
            <w:r>
              <w:rPr>
                <w:rFonts w:ascii="Times New Roman"/>
                <w:b w:val="false"/>
                <w:i w:val="false"/>
                <w:color w:val="000000"/>
                <w:sz w:val="20"/>
              </w:rPr>
              <w:t>
если известны сведения о стране регистрации второго прицепного транспортного средства, то атрибут "код страны (атрибут countryCode)" реквизита "Регистрационный номер второго прицепного транспортного средства (casdo:SecondTrailerRegId" должен содержать двухбуквенное значение кода страны регистрации второго прицепного транспортного средства в соответствии с классификатором стран мира, иначе атрибут "код страны (атрибут countryCode)" реквизита "Регистрационный номер второго прицепного транспортного средства</w:t>
            </w:r>
            <w:r>
              <w:br/>
            </w:r>
            <w:r>
              <w:rPr>
                <w:rFonts w:ascii="Times New Roman"/>
                <w:b w:val="false"/>
                <w:i w:val="false"/>
                <w:color w:val="000000"/>
                <w:sz w:val="20"/>
              </w:rPr>
              <w:t>
(casdo:SecondTrailerRegId" не должен быть заполнен</w:t>
            </w:r>
          </w:p>
          <w:bookmarkEnd w:id="4569"/>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4" w:id="4570"/>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457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атрибут "код страны (атрибут countryCode)" реквизита "Регистрационный номер второго прицепного транспортного средства (casdo:SecondTrailerRegId)", то атрибут "идентификатор справочника (классификатора) (атрибут countryCodeListId)" реквизита "Регистрационный номер второго прицепного транспортного средства (casdo:SecondTrailerRegId)" должен содержать значение "2021", иначе атрибут "идентификатор справочника (классификатора) (атрибут countryCodeListId)" реквизита "Регистрационный номер второго прицепного транспортного средства (casdo:SecondTrailerRegId)" не должен быть заполнен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5" w:id="4571"/>
          <w:p>
            <w:pPr>
              <w:spacing w:after="20"/>
              <w:ind w:left="20"/>
              <w:jc w:val="both"/>
            </w:pPr>
            <w:r>
              <w:rPr>
                <w:rFonts w:ascii="Times New Roman"/>
                <w:b w:val="false"/>
                <w:i w:val="false"/>
                <w:color w:val="000000"/>
                <w:sz w:val="20"/>
              </w:rPr>
              <w:t>
*.4. Номер документа</w:t>
            </w:r>
            <w:r>
              <w:br/>
            </w:r>
            <w:r>
              <w:rPr>
                <w:rFonts w:ascii="Times New Roman"/>
                <w:b w:val="false"/>
                <w:i w:val="false"/>
                <w:color w:val="000000"/>
                <w:sz w:val="20"/>
              </w:rPr>
              <w:t>
(csdo:DocId)</w:t>
            </w:r>
          </w:p>
          <w:bookmarkEnd w:id="457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6" w:id="4572"/>
          <w:p>
            <w:pPr>
              <w:spacing w:after="20"/>
              <w:ind w:left="20"/>
              <w:jc w:val="both"/>
            </w:pPr>
            <w:r>
              <w:rPr>
                <w:rFonts w:ascii="Times New Roman"/>
                <w:b w:val="false"/>
                <w:i w:val="false"/>
                <w:color w:val="000000"/>
                <w:sz w:val="20"/>
              </w:rPr>
              <w:t>
реквизит "Номер документа</w:t>
            </w:r>
            <w:r>
              <w:br/>
            </w:r>
            <w:r>
              <w:rPr>
                <w:rFonts w:ascii="Times New Roman"/>
                <w:b w:val="false"/>
                <w:i w:val="false"/>
                <w:color w:val="000000"/>
                <w:sz w:val="20"/>
              </w:rPr>
              <w:t>
(csdo:DocId)" не должен быть заполнен</w:t>
            </w:r>
          </w:p>
          <w:bookmarkEnd w:id="4572"/>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7" w:id="4573"/>
          <w:p>
            <w:pPr>
              <w:spacing w:after="20"/>
              <w:ind w:left="20"/>
              <w:jc w:val="both"/>
            </w:pPr>
            <w:r>
              <w:rPr>
                <w:rFonts w:ascii="Times New Roman"/>
                <w:b w:val="false"/>
                <w:i w:val="false"/>
                <w:color w:val="000000"/>
                <w:sz w:val="20"/>
              </w:rPr>
              <w:t>
*.5. Идентификационный номер транспортного средства</w:t>
            </w:r>
            <w:r>
              <w:br/>
            </w:r>
            <w:r>
              <w:rPr>
                <w:rFonts w:ascii="Times New Roman"/>
                <w:b w:val="false"/>
                <w:i w:val="false"/>
                <w:color w:val="000000"/>
                <w:sz w:val="20"/>
              </w:rPr>
              <w:t>
(csdo:VehicleId)</w:t>
            </w:r>
          </w:p>
          <w:bookmarkEnd w:id="457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"Идентификационный номер транспортного средства (csdo:VehicleId)" не должен быть заполнен</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8" w:id="4574"/>
          <w:p>
            <w:pPr>
              <w:spacing w:after="20"/>
              <w:ind w:left="20"/>
              <w:jc w:val="both"/>
            </w:pPr>
            <w:r>
              <w:rPr>
                <w:rFonts w:ascii="Times New Roman"/>
                <w:b w:val="false"/>
                <w:i w:val="false"/>
                <w:color w:val="000000"/>
                <w:sz w:val="20"/>
              </w:rPr>
              <w:t>
*.6. Код типа транспортного средства международной перевозки</w:t>
            </w:r>
            <w:r>
              <w:br/>
            </w:r>
            <w:r>
              <w:rPr>
                <w:rFonts w:ascii="Times New Roman"/>
                <w:b w:val="false"/>
                <w:i w:val="false"/>
                <w:color w:val="000000"/>
                <w:sz w:val="20"/>
              </w:rPr>
              <w:t>
(casdo:TransportTypeCode)</w:t>
            </w:r>
          </w:p>
          <w:bookmarkEnd w:id="4574"/>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B.041.00196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типа транспортного средства международной перевозки (casdo:TransportTypeCode)" не должен быть заполнен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типа транспортного средства международной перевозки (casdo:TransportTypeCode)" должен быть заполнен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9" w:id="4575"/>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457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"Код типа транспортного средства международной перевозки (casdo:TransportTypeCode)" должен содержать значение "2024"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0" w:id="4576"/>
          <w:p>
            <w:pPr>
              <w:spacing w:after="20"/>
              <w:ind w:left="20"/>
              <w:jc w:val="both"/>
            </w:pPr>
            <w:r>
              <w:rPr>
                <w:rFonts w:ascii="Times New Roman"/>
                <w:b w:val="false"/>
                <w:i w:val="false"/>
                <w:color w:val="000000"/>
                <w:sz w:val="20"/>
              </w:rPr>
              <w:t>
*.7. Код марки транспортного средства</w:t>
            </w:r>
            <w:r>
              <w:br/>
            </w:r>
            <w:r>
              <w:rPr>
                <w:rFonts w:ascii="Times New Roman"/>
                <w:b w:val="false"/>
                <w:i w:val="false"/>
                <w:color w:val="000000"/>
                <w:sz w:val="20"/>
              </w:rPr>
              <w:t>
(csdo:VehicleMakeCode)</w:t>
            </w:r>
          </w:p>
          <w:bookmarkEnd w:id="457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марки транспортного средства (csdo:VehicleMakeCode) не должен быть заполнен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1" w:id="4577"/>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457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2" w:id="4578"/>
          <w:p>
            <w:pPr>
              <w:spacing w:after="20"/>
              <w:ind w:left="20"/>
              <w:jc w:val="both"/>
            </w:pPr>
            <w:r>
              <w:rPr>
                <w:rFonts w:ascii="Times New Roman"/>
                <w:b w:val="false"/>
                <w:i w:val="false"/>
                <w:color w:val="000000"/>
                <w:sz w:val="20"/>
              </w:rPr>
              <w:t>
12.22. Таможенный орган и пункт назначения</w:t>
            </w:r>
            <w:r>
              <w:br/>
            </w:r>
            <w:r>
              <w:rPr>
                <w:rFonts w:ascii="Times New Roman"/>
                <w:b w:val="false"/>
                <w:i w:val="false"/>
                <w:color w:val="000000"/>
                <w:sz w:val="20"/>
              </w:rPr>
              <w:t>
(cacdo:TransitTerminationDetails)</w:t>
            </w:r>
          </w:p>
          <w:bookmarkEnd w:id="45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"06", то реквизит "Таможенный орган и пункт назначения (cacdo:TransitTerminationDetails)" должен быть заполнен, иначе реквизит "Таможенный орган и пункт назначения (cacdo:TransitTerminationDetails)" не должен быть заполнен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3" w:id="4579"/>
          <w:p>
            <w:pPr>
              <w:spacing w:after="20"/>
              <w:ind w:left="20"/>
              <w:jc w:val="both"/>
            </w:pPr>
            <w:r>
              <w:rPr>
                <w:rFonts w:ascii="Times New Roman"/>
                <w:b w:val="false"/>
                <w:i w:val="false"/>
                <w:color w:val="000000"/>
                <w:sz w:val="20"/>
              </w:rPr>
              <w:t>
12.22.1. Таможенный орган</w:t>
            </w:r>
            <w:r>
              <w:br/>
            </w:r>
            <w:r>
              <w:rPr>
                <w:rFonts w:ascii="Times New Roman"/>
                <w:b w:val="false"/>
                <w:i w:val="false"/>
                <w:color w:val="000000"/>
                <w:sz w:val="20"/>
              </w:rPr>
              <w:t>
(ccdo:CustomsOfficeDetails)</w:t>
            </w:r>
          </w:p>
          <w:bookmarkEnd w:id="45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4" w:id="4580"/>
          <w:p>
            <w:pPr>
              <w:spacing w:after="20"/>
              <w:ind w:left="20"/>
              <w:jc w:val="both"/>
            </w:pPr>
            <w:r>
              <w:rPr>
                <w:rFonts w:ascii="Times New Roman"/>
                <w:b w:val="false"/>
                <w:i w:val="false"/>
                <w:color w:val="000000"/>
                <w:sz w:val="20"/>
              </w:rPr>
              <w:t>
*.1. Код таможенного органа</w:t>
            </w:r>
            <w:r>
              <w:br/>
            </w:r>
            <w:r>
              <w:rPr>
                <w:rFonts w:ascii="Times New Roman"/>
                <w:b w:val="false"/>
                <w:i w:val="false"/>
                <w:color w:val="000000"/>
                <w:sz w:val="20"/>
              </w:rPr>
              <w:t>
(csdo:CustomsOfficeCode)</w:t>
            </w:r>
          </w:p>
          <w:bookmarkEnd w:id="458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таможенного органа (csdo:CustomsOfficeCode)" должен содержать восьмизначный код таможенного органа, который является таможенным органом назначения для таможенной процедуры таможенного транзита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5" w:id="4581"/>
          <w:p>
            <w:pPr>
              <w:spacing w:after="20"/>
              <w:ind w:left="20"/>
              <w:jc w:val="both"/>
            </w:pPr>
            <w:r>
              <w:rPr>
                <w:rFonts w:ascii="Times New Roman"/>
                <w:b w:val="false"/>
                <w:i w:val="false"/>
                <w:color w:val="000000"/>
                <w:sz w:val="20"/>
              </w:rPr>
              <w:t>
*.2. Наименование таможенного органа</w:t>
            </w:r>
            <w:r>
              <w:br/>
            </w:r>
            <w:r>
              <w:rPr>
                <w:rFonts w:ascii="Times New Roman"/>
                <w:b w:val="false"/>
                <w:i w:val="false"/>
                <w:color w:val="000000"/>
                <w:sz w:val="20"/>
              </w:rPr>
              <w:t>
(csdo:CustomsOfficeName)</w:t>
            </w:r>
          </w:p>
          <w:bookmarkEnd w:id="45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"Наименование таможенного органа (csdo:CustomsOfficeName)" должен содержать наименование таможенного органа, который является таможенным органом назначения для таможенной процедуры таможенного транзита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6" w:id="4582"/>
          <w:p>
            <w:pPr>
              <w:spacing w:after="20"/>
              <w:ind w:left="20"/>
              <w:jc w:val="both"/>
            </w:pPr>
            <w:r>
              <w:rPr>
                <w:rFonts w:ascii="Times New Roman"/>
                <w:b w:val="false"/>
                <w:i w:val="false"/>
                <w:color w:val="000000"/>
                <w:sz w:val="20"/>
              </w:rPr>
              <w:t>
*.3. Код страны</w:t>
            </w:r>
            <w:r>
              <w:br/>
            </w:r>
            <w:r>
              <w:rPr>
                <w:rFonts w:ascii="Times New Roman"/>
                <w:b w:val="false"/>
                <w:i w:val="false"/>
                <w:color w:val="000000"/>
                <w:sz w:val="20"/>
              </w:rPr>
              <w:t>
(csdo:UnifiedCountryCode)</w:t>
            </w:r>
          </w:p>
          <w:bookmarkEnd w:id="45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не должен быть заполнен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7" w:id="4583"/>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458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8" w:id="4584"/>
          <w:p>
            <w:pPr>
              <w:spacing w:after="20"/>
              <w:ind w:left="20"/>
              <w:jc w:val="both"/>
            </w:pPr>
            <w:r>
              <w:rPr>
                <w:rFonts w:ascii="Times New Roman"/>
                <w:b w:val="false"/>
                <w:i w:val="false"/>
                <w:color w:val="000000"/>
                <w:sz w:val="20"/>
              </w:rPr>
              <w:t>
12.22.2. Номер (идентификатор) зоны таможенного контроля</w:t>
            </w:r>
            <w:r>
              <w:br/>
            </w:r>
            <w:r>
              <w:rPr>
                <w:rFonts w:ascii="Times New Roman"/>
                <w:b w:val="false"/>
                <w:i w:val="false"/>
                <w:color w:val="000000"/>
                <w:sz w:val="20"/>
              </w:rPr>
              <w:t>
(casdo:CustomsControlZoneId)</w:t>
            </w:r>
          </w:p>
          <w:bookmarkEnd w:id="458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9" w:id="4585"/>
          <w:p>
            <w:pPr>
              <w:spacing w:after="20"/>
              <w:ind w:left="20"/>
              <w:jc w:val="both"/>
            </w:pPr>
            <w:r>
              <w:rPr>
                <w:rFonts w:ascii="Times New Roman"/>
                <w:b w:val="false"/>
                <w:i w:val="false"/>
                <w:color w:val="000000"/>
                <w:sz w:val="20"/>
              </w:rPr>
              <w:t>
12.22.3. Документ, подтверждающий включение лица в реестр</w:t>
            </w:r>
            <w:r>
              <w:br/>
            </w:r>
            <w:r>
              <w:rPr>
                <w:rFonts w:ascii="Times New Roman"/>
                <w:b w:val="false"/>
                <w:i w:val="false"/>
                <w:color w:val="000000"/>
                <w:sz w:val="20"/>
              </w:rPr>
              <w:t>
(cacdo:RegisterDocumentIdDetails)</w:t>
            </w:r>
          </w:p>
          <w:bookmarkEnd w:id="45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0" w:id="4586"/>
          <w:p>
            <w:pPr>
              <w:spacing w:after="20"/>
              <w:ind w:left="20"/>
              <w:jc w:val="both"/>
            </w:pPr>
            <w:r>
              <w:rPr>
                <w:rFonts w:ascii="Times New Roman"/>
                <w:b w:val="false"/>
                <w:i w:val="false"/>
                <w:color w:val="000000"/>
                <w:sz w:val="20"/>
              </w:rPr>
              <w:t>
*.1. Код страны</w:t>
            </w:r>
            <w:r>
              <w:br/>
            </w:r>
            <w:r>
              <w:rPr>
                <w:rFonts w:ascii="Times New Roman"/>
                <w:b w:val="false"/>
                <w:i w:val="false"/>
                <w:color w:val="000000"/>
                <w:sz w:val="20"/>
              </w:rPr>
              <w:t>
(csdo:UnifiedCountryCode)</w:t>
            </w:r>
          </w:p>
          <w:bookmarkEnd w:id="458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страны (csdo:UnifiedCountryCode)" должен содержать двухбуквенное значение кода государства – члена Евразийского экономического союза, включившего юридическое лицо в реестр уполномоченных экономических операторов или реестр владельцев складов временного хранения, в соответствии с классификатором стран мира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1" w:id="4587"/>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45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2" w:id="4588"/>
          <w:p>
            <w:pPr>
              <w:spacing w:after="20"/>
              <w:ind w:left="20"/>
              <w:jc w:val="both"/>
            </w:pPr>
            <w:r>
              <w:rPr>
                <w:rFonts w:ascii="Times New Roman"/>
                <w:b w:val="false"/>
                <w:i w:val="false"/>
                <w:color w:val="000000"/>
                <w:sz w:val="20"/>
              </w:rPr>
              <w:t>
*.2. Регистрационный номер юридического лица при включении в реестр</w:t>
            </w:r>
            <w:r>
              <w:br/>
            </w:r>
            <w:r>
              <w:rPr>
                <w:rFonts w:ascii="Times New Roman"/>
                <w:b w:val="false"/>
                <w:i w:val="false"/>
                <w:color w:val="000000"/>
                <w:sz w:val="20"/>
              </w:rPr>
              <w:t>
(casdo:RegistrationNumberId)</w:t>
            </w:r>
          </w:p>
          <w:bookmarkEnd w:id="45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3" w:id="4589"/>
          <w:p>
            <w:pPr>
              <w:spacing w:after="20"/>
              <w:ind w:left="20"/>
              <w:jc w:val="both"/>
            </w:pPr>
            <w:r>
              <w:rPr>
                <w:rFonts w:ascii="Times New Roman"/>
                <w:b w:val="false"/>
                <w:i w:val="false"/>
                <w:color w:val="000000"/>
                <w:sz w:val="20"/>
              </w:rPr>
              <w:t>
реквизит "Регистрационный номер юридического лица при включении в реестр (casdo:RegistrationNumberId)" должен содержать номер свидетельства о включении в реестр уполномоченных экономических операторов или реестр владельцев складов временного хранения без указания признака перерегистрации (буквы</w:t>
            </w:r>
            <w:r>
              <w:br/>
            </w:r>
            <w:r>
              <w:rPr>
                <w:rFonts w:ascii="Times New Roman"/>
                <w:b w:val="false"/>
                <w:i w:val="false"/>
                <w:color w:val="000000"/>
                <w:sz w:val="20"/>
              </w:rPr>
              <w:t>
добавления)</w:t>
            </w:r>
          </w:p>
          <w:bookmarkEnd w:id="4589"/>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4" w:id="4590"/>
          <w:p>
            <w:pPr>
              <w:spacing w:after="20"/>
              <w:ind w:left="20"/>
              <w:jc w:val="both"/>
            </w:pPr>
            <w:r>
              <w:rPr>
                <w:rFonts w:ascii="Times New Roman"/>
                <w:b w:val="false"/>
                <w:i w:val="false"/>
                <w:color w:val="000000"/>
                <w:sz w:val="20"/>
              </w:rPr>
              <w:t>
*.3. Код признака перерегистрации документа</w:t>
            </w:r>
            <w:r>
              <w:br/>
            </w:r>
            <w:r>
              <w:rPr>
                <w:rFonts w:ascii="Times New Roman"/>
                <w:b w:val="false"/>
                <w:i w:val="false"/>
                <w:color w:val="000000"/>
                <w:sz w:val="20"/>
              </w:rPr>
              <w:t>
(casdo:ReregistrationCode)</w:t>
            </w:r>
          </w:p>
          <w:bookmarkEnd w:id="45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номер свидетельства о включении в реестр уполномоченных экономических операторов или реестр владельцев складов временного хранения содержит признак перерегистрации (букву добавления), то реквизит "Код признака перерегистрации документа (casdo:ReregistrationCode)" должен быть заполнен, иначе реквизит "Код признака перерегистрации документа (casdo:ReregistrationCode)" не должен быть заполнен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5" w:id="4591"/>
          <w:p>
            <w:pPr>
              <w:spacing w:after="20"/>
              <w:ind w:left="20"/>
              <w:jc w:val="both"/>
            </w:pPr>
            <w:r>
              <w:rPr>
                <w:rFonts w:ascii="Times New Roman"/>
                <w:b w:val="false"/>
                <w:i w:val="false"/>
                <w:color w:val="000000"/>
                <w:sz w:val="20"/>
              </w:rPr>
              <w:t>
*.4. Код типа свидетельства</w:t>
            </w:r>
            <w:r>
              <w:br/>
            </w:r>
            <w:r>
              <w:rPr>
                <w:rFonts w:ascii="Times New Roman"/>
                <w:b w:val="false"/>
                <w:i w:val="false"/>
                <w:color w:val="000000"/>
                <w:sz w:val="20"/>
              </w:rPr>
              <w:t>
(casdo:AEORegistryKindCode)</w:t>
            </w:r>
          </w:p>
          <w:bookmarkEnd w:id="45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номер свидетельства о включении в реестр уполномоченного экономического оператора содержит сведения о типе свидетельства, реквизит "Код типа свидетельства (casdo:AEORegistryKindCode)" должен быть заполнен, иначе реквизит "Код типа свидетельства (casdo:AEORegistryKindCode)" не должен быть заполнен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6" w:id="4592"/>
          <w:p>
            <w:pPr>
              <w:spacing w:after="20"/>
              <w:ind w:left="20"/>
              <w:jc w:val="both"/>
            </w:pPr>
            <w:r>
              <w:rPr>
                <w:rFonts w:ascii="Times New Roman"/>
                <w:b w:val="false"/>
                <w:i w:val="false"/>
                <w:color w:val="000000"/>
                <w:sz w:val="20"/>
              </w:rPr>
              <w:t>
12.22.4. Адрес</w:t>
            </w:r>
            <w:r>
              <w:br/>
            </w:r>
            <w:r>
              <w:rPr>
                <w:rFonts w:ascii="Times New Roman"/>
                <w:b w:val="false"/>
                <w:i w:val="false"/>
                <w:color w:val="000000"/>
                <w:sz w:val="20"/>
              </w:rPr>
              <w:t>
(ccdo:SubjectAddressDetails)</w:t>
            </w:r>
          </w:p>
          <w:bookmarkEnd w:id="45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7" w:id="4593"/>
          <w:p>
            <w:pPr>
              <w:spacing w:after="20"/>
              <w:ind w:left="20"/>
              <w:jc w:val="both"/>
            </w:pPr>
            <w:r>
              <w:rPr>
                <w:rFonts w:ascii="Times New Roman"/>
                <w:b w:val="false"/>
                <w:i w:val="false"/>
                <w:color w:val="000000"/>
                <w:sz w:val="20"/>
              </w:rPr>
              <w:t>
*.1. Код вида адреса</w:t>
            </w:r>
            <w:r>
              <w:br/>
            </w:r>
            <w:r>
              <w:rPr>
                <w:rFonts w:ascii="Times New Roman"/>
                <w:b w:val="false"/>
                <w:i w:val="false"/>
                <w:color w:val="000000"/>
                <w:sz w:val="20"/>
              </w:rPr>
              <w:t>
(csdo:AddressKindCode)</w:t>
            </w:r>
          </w:p>
          <w:bookmarkEnd w:id="45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содержать значение "3"-почтовый адрес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8" w:id="4594"/>
          <w:p>
            <w:pPr>
              <w:spacing w:after="20"/>
              <w:ind w:left="20"/>
              <w:jc w:val="both"/>
            </w:pPr>
            <w:r>
              <w:rPr>
                <w:rFonts w:ascii="Times New Roman"/>
                <w:b w:val="false"/>
                <w:i w:val="false"/>
                <w:color w:val="000000"/>
                <w:sz w:val="20"/>
              </w:rPr>
              <w:t>
*.2. Код страны</w:t>
            </w:r>
            <w:r>
              <w:br/>
            </w:r>
            <w:r>
              <w:rPr>
                <w:rFonts w:ascii="Times New Roman"/>
                <w:b w:val="false"/>
                <w:i w:val="false"/>
                <w:color w:val="000000"/>
                <w:sz w:val="20"/>
              </w:rPr>
              <w:t>
(csdo:UnifiedCountryCode)</w:t>
            </w:r>
          </w:p>
          <w:bookmarkEnd w:id="459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адреса места доставки товаров в соответствии с классификатором стран мира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9" w:id="4595"/>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459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0" w:id="4596"/>
          <w:p>
            <w:pPr>
              <w:spacing w:after="20"/>
              <w:ind w:left="20"/>
              <w:jc w:val="both"/>
            </w:pPr>
            <w:r>
              <w:rPr>
                <w:rFonts w:ascii="Times New Roman"/>
                <w:b w:val="false"/>
                <w:i w:val="false"/>
                <w:color w:val="000000"/>
                <w:sz w:val="20"/>
              </w:rPr>
              <w:t>
*.3. Код территории</w:t>
            </w:r>
            <w:r>
              <w:br/>
            </w:r>
            <w:r>
              <w:rPr>
                <w:rFonts w:ascii="Times New Roman"/>
                <w:b w:val="false"/>
                <w:i w:val="false"/>
                <w:color w:val="000000"/>
                <w:sz w:val="20"/>
              </w:rPr>
              <w:t>
(csdo:TerritoryCode)</w:t>
            </w:r>
          </w:p>
          <w:bookmarkEnd w:id="4596"/>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1" w:id="4597"/>
          <w:p>
            <w:pPr>
              <w:spacing w:after="20"/>
              <w:ind w:left="20"/>
              <w:jc w:val="both"/>
            </w:pPr>
            <w:r>
              <w:rPr>
                <w:rFonts w:ascii="Times New Roman"/>
                <w:b w:val="false"/>
                <w:i w:val="false"/>
                <w:color w:val="000000"/>
                <w:sz w:val="20"/>
              </w:rPr>
              <w:t>
AM</w:t>
            </w:r>
            <w:r>
              <w:br/>
            </w:r>
            <w:r>
              <w:rPr>
                <w:rFonts w:ascii="Times New Roman"/>
                <w:b w:val="false"/>
                <w:i w:val="false"/>
                <w:color w:val="000000"/>
                <w:sz w:val="20"/>
              </w:rPr>
              <w:t>
</w:t>
            </w:r>
            <w:r>
              <w:rPr>
                <w:rFonts w:ascii="Times New Roman"/>
                <w:b w:val="false"/>
                <w:i w:val="false"/>
                <w:color w:val="000000"/>
                <w:sz w:val="20"/>
              </w:rPr>
              <w:t>BY</w:t>
            </w:r>
            <w:r>
              <w:br/>
            </w:r>
            <w:r>
              <w:rPr>
                <w:rFonts w:ascii="Times New Roman"/>
                <w:b w:val="false"/>
                <w:i w:val="false"/>
                <w:color w:val="000000"/>
                <w:sz w:val="20"/>
              </w:rPr>
              <w:t>
</w:t>
            </w:r>
            <w:r>
              <w:rPr>
                <w:rFonts w:ascii="Times New Roman"/>
                <w:b w:val="false"/>
                <w:i w:val="false"/>
                <w:color w:val="000000"/>
                <w:sz w:val="20"/>
              </w:rPr>
              <w:t>KZ</w:t>
            </w:r>
            <w:r>
              <w:br/>
            </w:r>
            <w:r>
              <w:rPr>
                <w:rFonts w:ascii="Times New Roman"/>
                <w:b w:val="false"/>
                <w:i w:val="false"/>
                <w:color w:val="000000"/>
                <w:sz w:val="20"/>
              </w:rPr>
              <w:t>
RU</w:t>
            </w:r>
          </w:p>
          <w:bookmarkEnd w:id="459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может быть заполнен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должен содержать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(ЕК СОАТЕ)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4" w:id="4598"/>
          <w:p>
            <w:pPr>
              <w:spacing w:after="20"/>
              <w:ind w:left="20"/>
              <w:jc w:val="both"/>
            </w:pPr>
            <w:r>
              <w:rPr>
                <w:rFonts w:ascii="Times New Roman"/>
                <w:b w:val="false"/>
                <w:i w:val="false"/>
                <w:color w:val="000000"/>
                <w:sz w:val="20"/>
              </w:rPr>
              <w:t>
*.4. Регион</w:t>
            </w:r>
            <w:r>
              <w:br/>
            </w:r>
            <w:r>
              <w:rPr>
                <w:rFonts w:ascii="Times New Roman"/>
                <w:b w:val="false"/>
                <w:i w:val="false"/>
                <w:color w:val="000000"/>
                <w:sz w:val="20"/>
              </w:rPr>
              <w:t>
(csdo:RegionName)</w:t>
            </w:r>
          </w:p>
          <w:bookmarkEnd w:id="45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5" w:id="4599"/>
          <w:p>
            <w:pPr>
              <w:spacing w:after="20"/>
              <w:ind w:left="20"/>
              <w:jc w:val="both"/>
            </w:pPr>
            <w:r>
              <w:rPr>
                <w:rFonts w:ascii="Times New Roman"/>
                <w:b w:val="false"/>
                <w:i w:val="false"/>
                <w:color w:val="000000"/>
                <w:sz w:val="20"/>
              </w:rPr>
              <w:t>
*.5. Район</w:t>
            </w:r>
            <w:r>
              <w:br/>
            </w:r>
            <w:r>
              <w:rPr>
                <w:rFonts w:ascii="Times New Roman"/>
                <w:b w:val="false"/>
                <w:i w:val="false"/>
                <w:color w:val="000000"/>
                <w:sz w:val="20"/>
              </w:rPr>
              <w:t>
(csdo:DistrictName)</w:t>
            </w:r>
          </w:p>
          <w:bookmarkEnd w:id="459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6" w:id="4600"/>
          <w:p>
            <w:pPr>
              <w:spacing w:after="20"/>
              <w:ind w:left="20"/>
              <w:jc w:val="both"/>
            </w:pPr>
            <w:r>
              <w:rPr>
                <w:rFonts w:ascii="Times New Roman"/>
                <w:b w:val="false"/>
                <w:i w:val="false"/>
                <w:color w:val="000000"/>
                <w:sz w:val="20"/>
              </w:rPr>
              <w:t>
*.6. Город</w:t>
            </w:r>
            <w:r>
              <w:br/>
            </w:r>
            <w:r>
              <w:rPr>
                <w:rFonts w:ascii="Times New Roman"/>
                <w:b w:val="false"/>
                <w:i w:val="false"/>
                <w:color w:val="000000"/>
                <w:sz w:val="20"/>
              </w:rPr>
              <w:t>
(csdo:CityName)</w:t>
            </w:r>
          </w:p>
          <w:bookmarkEnd w:id="46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7" w:id="4601"/>
          <w:p>
            <w:pPr>
              <w:spacing w:after="20"/>
              <w:ind w:left="20"/>
              <w:jc w:val="both"/>
            </w:pPr>
            <w:r>
              <w:rPr>
                <w:rFonts w:ascii="Times New Roman"/>
                <w:b w:val="false"/>
                <w:i w:val="false"/>
                <w:color w:val="000000"/>
                <w:sz w:val="20"/>
              </w:rPr>
              <w:t>
*.7. Населенный пункт</w:t>
            </w:r>
            <w:r>
              <w:br/>
            </w:r>
            <w:r>
              <w:rPr>
                <w:rFonts w:ascii="Times New Roman"/>
                <w:b w:val="false"/>
                <w:i w:val="false"/>
                <w:color w:val="000000"/>
                <w:sz w:val="20"/>
              </w:rPr>
              <w:t>
(csdo:SettlementName)</w:t>
            </w:r>
          </w:p>
          <w:bookmarkEnd w:id="460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содержать наименование населенного пункта, отличного от значения реквизита " Город (csdo:CityName)"</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8" w:id="4602"/>
          <w:p>
            <w:pPr>
              <w:spacing w:after="20"/>
              <w:ind w:left="20"/>
              <w:jc w:val="both"/>
            </w:pPr>
            <w:r>
              <w:rPr>
                <w:rFonts w:ascii="Times New Roman"/>
                <w:b w:val="false"/>
                <w:i w:val="false"/>
                <w:color w:val="000000"/>
                <w:sz w:val="20"/>
              </w:rPr>
              <w:t>
*.8. Улица</w:t>
            </w:r>
            <w:r>
              <w:br/>
            </w:r>
            <w:r>
              <w:rPr>
                <w:rFonts w:ascii="Times New Roman"/>
                <w:b w:val="false"/>
                <w:i w:val="false"/>
                <w:color w:val="000000"/>
                <w:sz w:val="20"/>
              </w:rPr>
              <w:t>
(csdo:StreetName)</w:t>
            </w:r>
          </w:p>
          <w:bookmarkEnd w:id="46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9" w:id="4603"/>
          <w:p>
            <w:pPr>
              <w:spacing w:after="20"/>
              <w:ind w:left="20"/>
              <w:jc w:val="both"/>
            </w:pPr>
            <w:r>
              <w:rPr>
                <w:rFonts w:ascii="Times New Roman"/>
                <w:b w:val="false"/>
                <w:i w:val="false"/>
                <w:color w:val="000000"/>
                <w:sz w:val="20"/>
              </w:rPr>
              <w:t>
*.9. Номер дома</w:t>
            </w:r>
            <w:r>
              <w:br/>
            </w:r>
            <w:r>
              <w:rPr>
                <w:rFonts w:ascii="Times New Roman"/>
                <w:b w:val="false"/>
                <w:i w:val="false"/>
                <w:color w:val="000000"/>
                <w:sz w:val="20"/>
              </w:rPr>
              <w:t>
(csdo:BuildingNumberId)</w:t>
            </w:r>
          </w:p>
          <w:bookmarkEnd w:id="460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0" w:id="4604"/>
          <w:p>
            <w:pPr>
              <w:spacing w:after="20"/>
              <w:ind w:left="20"/>
              <w:jc w:val="both"/>
            </w:pPr>
            <w:r>
              <w:rPr>
                <w:rFonts w:ascii="Times New Roman"/>
                <w:b w:val="false"/>
                <w:i w:val="false"/>
                <w:color w:val="000000"/>
                <w:sz w:val="20"/>
              </w:rPr>
              <w:t>
*.10. Номер помещения</w:t>
            </w:r>
            <w:r>
              <w:br/>
            </w:r>
            <w:r>
              <w:rPr>
                <w:rFonts w:ascii="Times New Roman"/>
                <w:b w:val="false"/>
                <w:i w:val="false"/>
                <w:color w:val="000000"/>
                <w:sz w:val="20"/>
              </w:rPr>
              <w:t>
(csdo:RoomNumberId)</w:t>
            </w:r>
          </w:p>
          <w:bookmarkEnd w:id="460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1" w:id="4605"/>
          <w:p>
            <w:pPr>
              <w:spacing w:after="20"/>
              <w:ind w:left="20"/>
              <w:jc w:val="both"/>
            </w:pPr>
            <w:r>
              <w:rPr>
                <w:rFonts w:ascii="Times New Roman"/>
                <w:b w:val="false"/>
                <w:i w:val="false"/>
                <w:color w:val="000000"/>
                <w:sz w:val="20"/>
              </w:rPr>
              <w:t>
*.11. Почтовый индекс</w:t>
            </w:r>
            <w:r>
              <w:br/>
            </w:r>
            <w:r>
              <w:rPr>
                <w:rFonts w:ascii="Times New Roman"/>
                <w:b w:val="false"/>
                <w:i w:val="false"/>
                <w:color w:val="000000"/>
                <w:sz w:val="20"/>
              </w:rPr>
              <w:t>
(csdo:PostCode)</w:t>
            </w:r>
          </w:p>
          <w:bookmarkEnd w:id="460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индекс (csdo:PostCode)" не должен быть заполнен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2" w:id="4606"/>
          <w:p>
            <w:pPr>
              <w:spacing w:after="20"/>
              <w:ind w:left="20"/>
              <w:jc w:val="both"/>
            </w:pPr>
            <w:r>
              <w:rPr>
                <w:rFonts w:ascii="Times New Roman"/>
                <w:b w:val="false"/>
                <w:i w:val="false"/>
                <w:color w:val="000000"/>
                <w:sz w:val="20"/>
              </w:rPr>
              <w:t>
*.12. Номер абонентского ящика</w:t>
            </w:r>
            <w:r>
              <w:br/>
            </w:r>
            <w:r>
              <w:rPr>
                <w:rFonts w:ascii="Times New Roman"/>
                <w:b w:val="false"/>
                <w:i w:val="false"/>
                <w:color w:val="000000"/>
                <w:sz w:val="20"/>
              </w:rPr>
              <w:t>
(csdo:PostOfficeBoxId)</w:t>
            </w:r>
          </w:p>
          <w:bookmarkEnd w:id="460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абонентского ящика (csdo:PostOfficeBoxId)" не должен быть заполнен</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3" w:id="4607"/>
          <w:p>
            <w:pPr>
              <w:spacing w:after="20"/>
              <w:ind w:left="20"/>
              <w:jc w:val="both"/>
            </w:pPr>
            <w:r>
              <w:rPr>
                <w:rFonts w:ascii="Times New Roman"/>
                <w:b w:val="false"/>
                <w:i w:val="false"/>
                <w:color w:val="000000"/>
                <w:sz w:val="20"/>
              </w:rPr>
              <w:t>
12.23.  Грузовые операции</w:t>
            </w:r>
            <w:r>
              <w:br/>
            </w:r>
            <w:r>
              <w:rPr>
                <w:rFonts w:ascii="Times New Roman"/>
                <w:b w:val="false"/>
                <w:i w:val="false"/>
                <w:color w:val="000000"/>
                <w:sz w:val="20"/>
              </w:rPr>
              <w:t>
(cacdo:PITranshipmentDetails)</w:t>
            </w:r>
          </w:p>
          <w:bookmarkEnd w:id="4607"/>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w:t>
            </w:r>
            <w:r>
              <w:br/>
            </w:r>
            <w:r>
              <w:rPr>
                <w:rFonts w:ascii="Times New Roman"/>
                <w:b w:val="false"/>
                <w:i w:val="false"/>
                <w:color w:val="000000"/>
                <w:sz w:val="20"/>
              </w:rPr>
              <w:t>Порядок использования ПИ</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"15", "16", "17", "18" реквизит "Грузовые операции (cacdo:PITranshipmentDetails)" должен быть заполнен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"01", "06" реквизит "Грузовые операции (cacdo:PITranshipmentDetails)" может быть заполнен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не содержит значения: "06", "15", "16", "17", "18", то реквизит "Грузовые операции (cacdo:PITranshipmentDetails)" не должен быть заполнен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4" w:id="4608"/>
          <w:p>
            <w:pPr>
              <w:spacing w:after="20"/>
              <w:ind w:left="20"/>
              <w:jc w:val="both"/>
            </w:pPr>
            <w:r>
              <w:rPr>
                <w:rFonts w:ascii="Times New Roman"/>
                <w:b w:val="false"/>
                <w:i w:val="false"/>
                <w:color w:val="000000"/>
                <w:sz w:val="20"/>
              </w:rPr>
              <w:t>
12.23.1. Код вида грузовой операции</w:t>
            </w:r>
            <w:r>
              <w:br/>
            </w:r>
            <w:r>
              <w:rPr>
                <w:rFonts w:ascii="Times New Roman"/>
                <w:b w:val="false"/>
                <w:i w:val="false"/>
                <w:color w:val="000000"/>
                <w:sz w:val="20"/>
              </w:rPr>
              <w:t>
(casdo:CargoOperationKindCode)</w:t>
            </w:r>
          </w:p>
          <w:bookmarkEnd w:id="46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5" w:id="4609"/>
          <w:p>
            <w:pPr>
              <w:spacing w:after="20"/>
              <w:ind w:left="20"/>
              <w:jc w:val="both"/>
            </w:pPr>
            <w:r>
              <w:rPr>
                <w:rFonts w:ascii="Times New Roman"/>
                <w:b w:val="false"/>
                <w:i w:val="false"/>
                <w:color w:val="000000"/>
                <w:sz w:val="20"/>
              </w:rPr>
              <w:t>
реквизит "Код вида грузовой операции (casdo:CargoOperationKindCode)" должен содержать 1 из значений:</w:t>
            </w:r>
            <w:r>
              <w:br/>
            </w:r>
            <w:r>
              <w:rPr>
                <w:rFonts w:ascii="Times New Roman"/>
                <w:b w:val="false"/>
                <w:i w:val="false"/>
                <w:color w:val="000000"/>
                <w:sz w:val="20"/>
              </w:rPr>
              <w:t>
</w:t>
            </w:r>
            <w:r>
              <w:rPr>
                <w:rFonts w:ascii="Times New Roman"/>
                <w:b w:val="false"/>
                <w:i w:val="false"/>
                <w:color w:val="000000"/>
                <w:sz w:val="20"/>
              </w:rPr>
              <w:t>1 – разгрузка товаров в месте прибытия;</w:t>
            </w:r>
            <w:r>
              <w:br/>
            </w:r>
            <w:r>
              <w:rPr>
                <w:rFonts w:ascii="Times New Roman"/>
                <w:b w:val="false"/>
                <w:i w:val="false"/>
                <w:color w:val="000000"/>
                <w:sz w:val="20"/>
              </w:rPr>
              <w:t>
</w:t>
            </w:r>
            <w:r>
              <w:rPr>
                <w:rFonts w:ascii="Times New Roman"/>
                <w:b w:val="false"/>
                <w:i w:val="false"/>
                <w:color w:val="000000"/>
                <w:sz w:val="20"/>
              </w:rPr>
              <w:t>2 – перегрузка (перевалка) товаров, замена транспортных средств в месте прибытия;</w:t>
            </w:r>
            <w:r>
              <w:br/>
            </w:r>
            <w:r>
              <w:rPr>
                <w:rFonts w:ascii="Times New Roman"/>
                <w:b w:val="false"/>
                <w:i w:val="false"/>
                <w:color w:val="000000"/>
                <w:sz w:val="20"/>
              </w:rPr>
              <w:t>
3 – перегрузка (перевалка) товаров, замена транспортных средств при перевозке товаров в соответствии с таможенной процедурой таможенного транзита</w:t>
            </w:r>
          </w:p>
          <w:bookmarkEnd w:id="4609"/>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8" w:id="4610"/>
          <w:p>
            <w:pPr>
              <w:spacing w:after="20"/>
              <w:ind w:left="20"/>
              <w:jc w:val="both"/>
            </w:pPr>
            <w:r>
              <w:rPr>
                <w:rFonts w:ascii="Times New Roman"/>
                <w:b w:val="false"/>
                <w:i w:val="false"/>
                <w:color w:val="000000"/>
                <w:sz w:val="20"/>
              </w:rPr>
              <w:t>
12.23.2. Признак контейнерных перевозок</w:t>
            </w:r>
            <w:r>
              <w:br/>
            </w:r>
            <w:r>
              <w:rPr>
                <w:rFonts w:ascii="Times New Roman"/>
                <w:b w:val="false"/>
                <w:i w:val="false"/>
                <w:color w:val="000000"/>
                <w:sz w:val="20"/>
              </w:rPr>
              <w:t>
(casdo:ContainerIndicator)</w:t>
            </w:r>
          </w:p>
          <w:bookmarkEnd w:id="46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9" w:id="4611"/>
          <w:p>
            <w:pPr>
              <w:spacing w:after="20"/>
              <w:ind w:left="20"/>
              <w:jc w:val="both"/>
            </w:pPr>
            <w:r>
              <w:rPr>
                <w:rFonts w:ascii="Times New Roman"/>
                <w:b w:val="false"/>
                <w:i w:val="false"/>
                <w:color w:val="000000"/>
                <w:sz w:val="20"/>
              </w:rPr>
              <w:t>
если реквизит "Код вида грузовой операции (casdo:CargoOperationKindCode)" содержит 1 из значений: "2", "3", реквизит "Признак контейнерных перевозок (casdo:ContainerIndicator)" должен содержать 1 из значений:</w:t>
            </w:r>
            <w:r>
              <w:br/>
            </w:r>
            <w:r>
              <w:rPr>
                <w:rFonts w:ascii="Times New Roman"/>
                <w:b w:val="false"/>
                <w:i w:val="false"/>
                <w:color w:val="000000"/>
                <w:sz w:val="20"/>
              </w:rPr>
              <w:t>
</w:t>
            </w:r>
            <w:r>
              <w:rPr>
                <w:rFonts w:ascii="Times New Roman"/>
                <w:b w:val="false"/>
                <w:i w:val="false"/>
                <w:color w:val="000000"/>
                <w:sz w:val="20"/>
              </w:rPr>
              <w:t>1 – осуществляется перегрузка товаров из одного контейнера в другой;</w:t>
            </w:r>
            <w:r>
              <w:br/>
            </w:r>
            <w:r>
              <w:rPr>
                <w:rFonts w:ascii="Times New Roman"/>
                <w:b w:val="false"/>
                <w:i w:val="false"/>
                <w:color w:val="000000"/>
                <w:sz w:val="20"/>
              </w:rPr>
              <w:t>
0 – остальные случаи;</w:t>
            </w:r>
            <w:r>
              <w:br/>
            </w:r>
            <w:r>
              <w:rPr>
                <w:rFonts w:ascii="Times New Roman"/>
                <w:b w:val="false"/>
                <w:i w:val="false"/>
                <w:color w:val="000000"/>
                <w:sz w:val="20"/>
              </w:rPr>
              <w:t>иначе реквизит "Признак контейнерных перевозок (casdo:ContainerIndicator)" не должен быть заполнен</w:t>
            </w:r>
          </w:p>
          <w:bookmarkEnd w:id="4611"/>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1" w:id="4612"/>
          <w:p>
            <w:pPr>
              <w:spacing w:after="20"/>
              <w:ind w:left="20"/>
              <w:jc w:val="both"/>
            </w:pPr>
            <w:r>
              <w:rPr>
                <w:rFonts w:ascii="Times New Roman"/>
                <w:b w:val="false"/>
                <w:i w:val="false"/>
                <w:color w:val="000000"/>
                <w:sz w:val="20"/>
              </w:rPr>
              <w:t>
12.23.3. Код страны</w:t>
            </w:r>
            <w:r>
              <w:br/>
            </w:r>
            <w:r>
              <w:rPr>
                <w:rFonts w:ascii="Times New Roman"/>
                <w:b w:val="false"/>
                <w:i w:val="false"/>
                <w:color w:val="000000"/>
                <w:sz w:val="20"/>
              </w:rPr>
              <w:t>
(casdo:CACountryCode)</w:t>
            </w:r>
          </w:p>
          <w:bookmarkEnd w:id="46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грузовой операции (casdo:CargoOperationKindCode)" содержит значение "3", реквизит "Код страны (casdo:CACountryCode)" должен содержать двухбуквенное значение кода страны совершения грузовой операции в соответствии с классификатором стран мира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2" w:id="4613"/>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46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(casdo:CACountryCode)"должен содержать значение "2021"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3" w:id="4614"/>
          <w:p>
            <w:pPr>
              <w:spacing w:after="20"/>
              <w:ind w:left="20"/>
              <w:jc w:val="both"/>
            </w:pPr>
            <w:r>
              <w:rPr>
                <w:rFonts w:ascii="Times New Roman"/>
                <w:b w:val="false"/>
                <w:i w:val="false"/>
                <w:color w:val="000000"/>
                <w:sz w:val="20"/>
              </w:rPr>
              <w:t>
12.23.4. Краткое название страны</w:t>
            </w:r>
            <w:r>
              <w:br/>
            </w:r>
            <w:r>
              <w:rPr>
                <w:rFonts w:ascii="Times New Roman"/>
                <w:b w:val="false"/>
                <w:i w:val="false"/>
                <w:color w:val="000000"/>
                <w:sz w:val="20"/>
              </w:rPr>
              <w:t>
(casdo:ShortCountryName)</w:t>
            </w:r>
          </w:p>
          <w:bookmarkEnd w:id="46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4" w:id="4615"/>
          <w:p>
            <w:pPr>
              <w:spacing w:after="20"/>
              <w:ind w:left="20"/>
              <w:jc w:val="both"/>
            </w:pPr>
            <w:r>
              <w:rPr>
                <w:rFonts w:ascii="Times New Roman"/>
                <w:b w:val="false"/>
                <w:i w:val="false"/>
                <w:color w:val="000000"/>
                <w:sz w:val="20"/>
              </w:rPr>
              <w:t>
12.23.5. Наименование (название) места</w:t>
            </w:r>
            <w:r>
              <w:br/>
            </w:r>
            <w:r>
              <w:rPr>
                <w:rFonts w:ascii="Times New Roman"/>
                <w:b w:val="false"/>
                <w:i w:val="false"/>
                <w:color w:val="000000"/>
                <w:sz w:val="20"/>
              </w:rPr>
              <w:t>
(casdo:PlaceName)</w:t>
            </w:r>
          </w:p>
          <w:bookmarkEnd w:id="46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грузовой операции (casdo:CargoOperationKindCode)" содержит значение "3", реквизит "Наименование (название) места (casdo:PlaceName)" должен быть заполнен, иначе реквизит "Наименование (название) места (casdo:PlaceName)" не должен быть заполнен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5" w:id="4616"/>
          <w:p>
            <w:pPr>
              <w:spacing w:after="20"/>
              <w:ind w:left="20"/>
              <w:jc w:val="both"/>
            </w:pPr>
            <w:r>
              <w:rPr>
                <w:rFonts w:ascii="Times New Roman"/>
                <w:b w:val="false"/>
                <w:i w:val="false"/>
                <w:color w:val="000000"/>
                <w:sz w:val="20"/>
              </w:rPr>
              <w:t>
12.23.6. Таможенный орган</w:t>
            </w:r>
            <w:r>
              <w:br/>
            </w:r>
            <w:r>
              <w:rPr>
                <w:rFonts w:ascii="Times New Roman"/>
                <w:b w:val="false"/>
                <w:i w:val="false"/>
                <w:color w:val="000000"/>
                <w:sz w:val="20"/>
              </w:rPr>
              <w:t>
(ccdo:CustomsOfficeDetails)</w:t>
            </w:r>
          </w:p>
          <w:bookmarkEnd w:id="46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грузовой операции (casdo:CargoOperationKindCode)" содержит значение "3", реквизит "Таможенный орган (ccdo:CustomsOfficeDetails)" может быть заполнен, иначе реквизит "Таможенный орган (ccdo:CustomsOfficeDetails)" не должен быть заполнен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6" w:id="4617"/>
          <w:p>
            <w:pPr>
              <w:spacing w:after="20"/>
              <w:ind w:left="20"/>
              <w:jc w:val="both"/>
            </w:pPr>
            <w:r>
              <w:rPr>
                <w:rFonts w:ascii="Times New Roman"/>
                <w:b w:val="false"/>
                <w:i w:val="false"/>
                <w:color w:val="000000"/>
                <w:sz w:val="20"/>
              </w:rPr>
              <w:t>
*.1. Код таможенного органа</w:t>
            </w:r>
            <w:r>
              <w:br/>
            </w:r>
            <w:r>
              <w:rPr>
                <w:rFonts w:ascii="Times New Roman"/>
                <w:b w:val="false"/>
                <w:i w:val="false"/>
                <w:color w:val="000000"/>
                <w:sz w:val="20"/>
              </w:rPr>
              <w:t>
(csdo:CustomsOfficeCode)</w:t>
            </w:r>
          </w:p>
          <w:bookmarkEnd w:id="46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таможенного органа (csdo:CustomsOfficeCode)" должен содержать код таможенного органа в котором совершаются грузовые операции в соответствии с классификатором таможенных органов, применяемом в государстве – члене Евразийского экономического союза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7" w:id="4618"/>
          <w:p>
            <w:pPr>
              <w:spacing w:after="20"/>
              <w:ind w:left="20"/>
              <w:jc w:val="both"/>
            </w:pPr>
            <w:r>
              <w:rPr>
                <w:rFonts w:ascii="Times New Roman"/>
                <w:b w:val="false"/>
                <w:i w:val="false"/>
                <w:color w:val="000000"/>
                <w:sz w:val="20"/>
              </w:rPr>
              <w:t>
*.2. Наименование таможенного органа</w:t>
            </w:r>
            <w:r>
              <w:br/>
            </w:r>
            <w:r>
              <w:rPr>
                <w:rFonts w:ascii="Times New Roman"/>
                <w:b w:val="false"/>
                <w:i w:val="false"/>
                <w:color w:val="000000"/>
                <w:sz w:val="20"/>
              </w:rPr>
              <w:t>
(csdo:CustomsOfficeName)</w:t>
            </w:r>
          </w:p>
          <w:bookmarkEnd w:id="46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8" w:id="4619"/>
          <w:p>
            <w:pPr>
              <w:spacing w:after="20"/>
              <w:ind w:left="20"/>
              <w:jc w:val="both"/>
            </w:pPr>
            <w:r>
              <w:rPr>
                <w:rFonts w:ascii="Times New Roman"/>
                <w:b w:val="false"/>
                <w:i w:val="false"/>
                <w:color w:val="000000"/>
                <w:sz w:val="20"/>
              </w:rPr>
              <w:t>
реквизит "Наименование таможенного органа</w:t>
            </w:r>
            <w:r>
              <w:br/>
            </w:r>
            <w:r>
              <w:rPr>
                <w:rFonts w:ascii="Times New Roman"/>
                <w:b w:val="false"/>
                <w:i w:val="false"/>
                <w:color w:val="000000"/>
                <w:sz w:val="20"/>
              </w:rPr>
              <w:t>
(csdo:CustomsOfficeName)" не должен быть заполнен</w:t>
            </w:r>
          </w:p>
          <w:bookmarkEnd w:id="4619"/>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9" w:id="4620"/>
          <w:p>
            <w:pPr>
              <w:spacing w:after="20"/>
              <w:ind w:left="20"/>
              <w:jc w:val="both"/>
            </w:pPr>
            <w:r>
              <w:rPr>
                <w:rFonts w:ascii="Times New Roman"/>
                <w:b w:val="false"/>
                <w:i w:val="false"/>
                <w:color w:val="000000"/>
                <w:sz w:val="20"/>
              </w:rPr>
              <w:t>
*.3. Код страны</w:t>
            </w:r>
            <w:r>
              <w:br/>
            </w:r>
            <w:r>
              <w:rPr>
                <w:rFonts w:ascii="Times New Roman"/>
                <w:b w:val="false"/>
                <w:i w:val="false"/>
                <w:color w:val="000000"/>
                <w:sz w:val="20"/>
              </w:rPr>
              <w:t>
(csdo:UnifiedCountryCode)</w:t>
            </w:r>
          </w:p>
          <w:bookmarkEnd w:id="46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страны (csdo:UnifiedCountryCode)" не должен быть заполнен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0" w:id="4621"/>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46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1" w:id="4622"/>
          <w:p>
            <w:pPr>
              <w:spacing w:after="20"/>
              <w:ind w:left="20"/>
              <w:jc w:val="both"/>
            </w:pPr>
            <w:r>
              <w:rPr>
                <w:rFonts w:ascii="Times New Roman"/>
                <w:b w:val="false"/>
                <w:i w:val="false"/>
                <w:color w:val="000000"/>
                <w:sz w:val="20"/>
              </w:rPr>
              <w:t>
12.23.7. Транспортное средство при перегрузке товаров</w:t>
            </w:r>
            <w:r>
              <w:br/>
            </w:r>
            <w:r>
              <w:rPr>
                <w:rFonts w:ascii="Times New Roman"/>
                <w:b w:val="false"/>
                <w:i w:val="false"/>
                <w:color w:val="000000"/>
                <w:sz w:val="20"/>
              </w:rPr>
              <w:t>
(cacdo:TranshipmentTransportDetails)</w:t>
            </w:r>
          </w:p>
          <w:bookmarkEnd w:id="46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грузовой операции (casdo:CargoOperationKindCode)" содержит 1 из значений: "2", "3", реквизит "Транспортное средство при перегрузке товаров (cacdo:TranshipmentTransportDetails)" может быть заполнен, иначе реквизит "Транспортное средство при перегрузке товаров (cacdo:TranshipmentTransportDetails)" не должен быть заполнен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2" w:id="4623"/>
          <w:p>
            <w:pPr>
              <w:spacing w:after="20"/>
              <w:ind w:left="20"/>
              <w:jc w:val="both"/>
            </w:pPr>
            <w:r>
              <w:rPr>
                <w:rFonts w:ascii="Times New Roman"/>
                <w:b w:val="false"/>
                <w:i w:val="false"/>
                <w:color w:val="000000"/>
                <w:sz w:val="20"/>
              </w:rPr>
              <w:t>
*.1. Код вида транспорта</w:t>
            </w:r>
            <w:r>
              <w:br/>
            </w:r>
            <w:r>
              <w:rPr>
                <w:rFonts w:ascii="Times New Roman"/>
                <w:b w:val="false"/>
                <w:i w:val="false"/>
                <w:color w:val="000000"/>
                <w:sz w:val="20"/>
              </w:rPr>
              <w:t>
(csdo:UnifiedTransportModeCode)</w:t>
            </w:r>
          </w:p>
          <w:bookmarkEnd w:id="46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транспорта (csdo:UnifiedTransportModeCode)" должен содержать значение кода вида транспорта в соответствии с классификатором видов транспорта и транспортировки товаров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3" w:id="4624"/>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46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транспорта (csdo:UnifiedTransportModeCode)"должен содержать значение "2004"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4" w:id="4625"/>
          <w:p>
            <w:pPr>
              <w:spacing w:after="20"/>
              <w:ind w:left="20"/>
              <w:jc w:val="both"/>
            </w:pPr>
            <w:r>
              <w:rPr>
                <w:rFonts w:ascii="Times New Roman"/>
                <w:b w:val="false"/>
                <w:i w:val="false"/>
                <w:color w:val="000000"/>
                <w:sz w:val="20"/>
              </w:rPr>
              <w:t>
*.2. Код страны регистрации транспортного средства</w:t>
            </w:r>
            <w:r>
              <w:br/>
            </w:r>
            <w:r>
              <w:rPr>
                <w:rFonts w:ascii="Times New Roman"/>
                <w:b w:val="false"/>
                <w:i w:val="false"/>
                <w:color w:val="000000"/>
                <w:sz w:val="20"/>
              </w:rPr>
              <w:t>
(casdo:RegistrationNationalityCode)</w:t>
            </w:r>
          </w:p>
          <w:bookmarkEnd w:id="46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5" w:id="4626"/>
          <w:p>
            <w:pPr>
              <w:spacing w:after="20"/>
              <w:ind w:left="20"/>
              <w:jc w:val="both"/>
            </w:pPr>
            <w:r>
              <w:rPr>
                <w:rFonts w:ascii="Times New Roman"/>
                <w:b w:val="false"/>
                <w:i w:val="false"/>
                <w:color w:val="000000"/>
                <w:sz w:val="20"/>
              </w:rPr>
              <w:t>
если реквизит "Код вида транспорта (csdo:UnifiedTransportModeCode)" в составе реквизита "Грузовые операции</w:t>
            </w:r>
            <w:r>
              <w:br/>
            </w:r>
            <w:r>
              <w:rPr>
                <w:rFonts w:ascii="Times New Roman"/>
                <w:b w:val="false"/>
                <w:i w:val="false"/>
                <w:color w:val="000000"/>
                <w:sz w:val="20"/>
              </w:rPr>
              <w:t>
(cacdo:PITranshipmentDetails)" содержит значение "20", то реквизит "Код страны регистрации транспортного средства (casdo:RegistrationNationalityCode)" не должен быть заполнен, иначе реквизит "Код страны регистрации транспортного средства (casdo:RegistrationNationalityCode)" должен содержать значение кода страны регистрации активного транспортного средства в соответствии с классификатором стран мира или значение "00" - неизвестна</w:t>
            </w:r>
          </w:p>
          <w:bookmarkEnd w:id="4626"/>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6" w:id="4627"/>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462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(casdo:CACountryCode)"должен содержать значение "2021"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7" w:id="4628"/>
          <w:p>
            <w:pPr>
              <w:spacing w:after="20"/>
              <w:ind w:left="20"/>
              <w:jc w:val="both"/>
            </w:pPr>
            <w:r>
              <w:rPr>
                <w:rFonts w:ascii="Times New Roman"/>
                <w:b w:val="false"/>
                <w:i w:val="false"/>
                <w:color w:val="000000"/>
                <w:sz w:val="20"/>
              </w:rPr>
              <w:t>
*.3. Количество транспортных средств</w:t>
            </w:r>
            <w:r>
              <w:br/>
            </w:r>
            <w:r>
              <w:rPr>
                <w:rFonts w:ascii="Times New Roman"/>
                <w:b w:val="false"/>
                <w:i w:val="false"/>
                <w:color w:val="000000"/>
                <w:sz w:val="20"/>
              </w:rPr>
              <w:t>
(casdo:TransportMeansQuantity)</w:t>
            </w:r>
          </w:p>
          <w:bookmarkEnd w:id="462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"Количество транспортных средств (casdo:TransportMeansQuantity)" должен быть заполнен</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8" w:id="4629"/>
          <w:p>
            <w:pPr>
              <w:spacing w:after="20"/>
              <w:ind w:left="20"/>
              <w:jc w:val="both"/>
            </w:pPr>
            <w:r>
              <w:rPr>
                <w:rFonts w:ascii="Times New Roman"/>
                <w:b w:val="false"/>
                <w:i w:val="false"/>
                <w:color w:val="000000"/>
                <w:sz w:val="20"/>
              </w:rPr>
              <w:t>
*.4. Информация о транспортном средстве</w:t>
            </w:r>
            <w:r>
              <w:br/>
            </w:r>
            <w:r>
              <w:rPr>
                <w:rFonts w:ascii="Times New Roman"/>
                <w:b w:val="false"/>
                <w:i w:val="false"/>
                <w:color w:val="000000"/>
                <w:sz w:val="20"/>
              </w:rPr>
              <w:t>
(cacdo:TransportMeansRegistrationIdDetails)</w:t>
            </w:r>
          </w:p>
          <w:bookmarkEnd w:id="4629"/>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9" w:id="4630"/>
          <w:p>
            <w:pPr>
              <w:spacing w:after="20"/>
              <w:ind w:left="20"/>
              <w:jc w:val="both"/>
            </w:pPr>
            <w:r>
              <w:rPr>
                <w:rFonts w:ascii="Times New Roman"/>
                <w:b w:val="false"/>
                <w:i w:val="false"/>
                <w:color w:val="000000"/>
                <w:sz w:val="20"/>
              </w:rPr>
              <w:t>
реквизит "Информация о транспортном средстве</w:t>
            </w:r>
            <w:r>
              <w:br/>
            </w:r>
            <w:r>
              <w:rPr>
                <w:rFonts w:ascii="Times New Roman"/>
                <w:b w:val="false"/>
                <w:i w:val="false"/>
                <w:color w:val="000000"/>
                <w:sz w:val="20"/>
              </w:rPr>
              <w:t>
(cacdo:TransportMeansRegistrationIdDetails)" должен быть заполнен</w:t>
            </w:r>
          </w:p>
          <w:bookmarkEnd w:id="4630"/>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0" w:id="4631"/>
          <w:p>
            <w:pPr>
              <w:spacing w:after="20"/>
              <w:ind w:left="20"/>
              <w:jc w:val="both"/>
            </w:pPr>
            <w:r>
              <w:rPr>
                <w:rFonts w:ascii="Times New Roman"/>
                <w:b w:val="false"/>
                <w:i w:val="false"/>
                <w:color w:val="000000"/>
                <w:sz w:val="20"/>
              </w:rPr>
              <w:t>
если реквизит "Код вида транспорта (csdo:UnifiedTransportModeCode)" в составе реквизита Транспортное средство при перегрузке товаров (cacdo:TranshipmentTransportDetails) содержит 1 из значений: "31", "32", то для указания сведений о прицепном транспортном средстве должны создаваться отдельные экземпляры реквизита "Информация о транспортном средстве</w:t>
            </w:r>
            <w:r>
              <w:br/>
            </w:r>
            <w:r>
              <w:rPr>
                <w:rFonts w:ascii="Times New Roman"/>
                <w:b w:val="false"/>
                <w:i w:val="false"/>
                <w:color w:val="000000"/>
                <w:sz w:val="20"/>
              </w:rPr>
              <w:t>
(cacdo:TransportMeansRegistrationIdDetails)"</w:t>
            </w:r>
          </w:p>
          <w:bookmarkEnd w:id="4631"/>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1" w:id="4632"/>
          <w:p>
            <w:pPr>
              <w:spacing w:after="20"/>
              <w:ind w:left="20"/>
              <w:jc w:val="both"/>
            </w:pPr>
            <w:r>
              <w:rPr>
                <w:rFonts w:ascii="Times New Roman"/>
                <w:b w:val="false"/>
                <w:i w:val="false"/>
                <w:color w:val="000000"/>
                <w:sz w:val="20"/>
              </w:rPr>
              <w:t>
*.4.1. Регистрационный номер транспортного средства</w:t>
            </w:r>
            <w:r>
              <w:br/>
            </w:r>
            <w:r>
              <w:rPr>
                <w:rFonts w:ascii="Times New Roman"/>
                <w:b w:val="false"/>
                <w:i w:val="false"/>
                <w:color w:val="000000"/>
                <w:sz w:val="20"/>
              </w:rPr>
              <w:t>
(csdo:TransportMeansRegId)</w:t>
            </w:r>
          </w:p>
          <w:bookmarkEnd w:id="46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2" w:id="4633"/>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46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в составе реквизита "Транспортное средство при перегрузке товаров (cacdo:TranshipmentTransportDetails)" не содержит значение "20" и известны сведения о стране регистрации транспортного средства, атрибут "код страны (атрибут countryCode)" реквизита "Регистрационный номер транспортного средства (csdo:TransportMeansRegId)" должен содержать двухбуквенное значение кода страны регистрации транспортного средства в соответствии с классификатором стран мира, иначе атрибут "код страны (атрибут countryCode)" реквизита "Регистрационный номер транспортного средства (csdo:TransportMeansRegId)" не должен быть заполнен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3" w:id="4634"/>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46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атрибут "код страны (атрибут countryCode)" реквизита "Регистрационный номер транспортного средства (csdo:TransportMeansRegId)", атрибут "идентификатор справочника (классификатора) (атрибут countryCodeListId)" реквизита "Регистрационный номер транспортного средства (csdo:TransportMeansRegId)" должен содержать значение "2021", иначе атрибут "идентификатор справочника (классификатора) (атрибут countryCodeListId)" реквизита "Регистрационный номер транспортного средства (csdo:TransportMeansRegId)" не должен быть заполнен</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4" w:id="4635"/>
          <w:p>
            <w:pPr>
              <w:spacing w:after="20"/>
              <w:ind w:left="20"/>
              <w:jc w:val="both"/>
            </w:pPr>
            <w:r>
              <w:rPr>
                <w:rFonts w:ascii="Times New Roman"/>
                <w:b w:val="false"/>
                <w:i w:val="false"/>
                <w:color w:val="000000"/>
                <w:sz w:val="20"/>
              </w:rPr>
              <w:t>
*.4.2. Регистрационный номер первого прицепного транспортного средства</w:t>
            </w:r>
            <w:r>
              <w:br/>
            </w:r>
            <w:r>
              <w:rPr>
                <w:rFonts w:ascii="Times New Roman"/>
                <w:b w:val="false"/>
                <w:i w:val="false"/>
                <w:color w:val="000000"/>
                <w:sz w:val="20"/>
              </w:rPr>
              <w:t>
(casdo:FirstTrailerRegId)</w:t>
            </w:r>
          </w:p>
          <w:bookmarkEnd w:id="4635"/>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в составе реквизита "Транспортное средство при перегрузке товаров (cacdo:TranshipmentTransportDetails)" содержит 1 из значений: "31", "32", то реквизит "Регистрационный номер первого прицепного транспортного средства (casdo:FirstTrailerRegId)" должен быть заполнен, иначе реквизит "Регистрационный номер первого прицепного транспортного средства (casdo:FirstTrailerRegId)" не должен быть заполнен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"Регистрационный номер первого прицепного транспортного средства (casdo:FirstTrailerRegId)" не должен быть заполнен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5" w:id="4636"/>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46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известны сведения о стране регистрации первого прицепного транспортного средства, то атрибут "код страны (атрибут countryCode)" реквизита "Регистрационный номер первого прицепного транспортного средства (casdo:FirstTrailerRegId) должен содержать двухбуквенное значение кода страны регистрации первого прицепного транспортного средства в соответствии с классификатором стран мира, иначе атрибут "код страны (атрибут countryCode)" реквизита "Регистрационный номер первого прицепного транспортного средства (casdo:FirstTrailerRegId)" не должен быть заполнен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6" w:id="4637"/>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46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атрибут "код страны (атрибут countryCode)" реквизита "Регистрационный номер первого прицепного транспортного средства (casdo:FirstTrailerRegId)", то атрибут "идентификатор справочника (классификатора) (атрибут countryCodeListId)" реквизита "Регистрационный номер первого прицепного транспортного средства (casdo:FirstTrailerRegId)" должен содержать значение "2021", иначе атрибут "идентификатор справочника (классификатора) (атрибут countryCodeListId)" реквизита "Регистрационный номер первого прицепного транспортного средства (casdo:FirstTrailerRegId)" не должен быть заполнен</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7" w:id="4638"/>
          <w:p>
            <w:pPr>
              <w:spacing w:after="20"/>
              <w:ind w:left="20"/>
              <w:jc w:val="both"/>
            </w:pPr>
            <w:r>
              <w:rPr>
                <w:rFonts w:ascii="Times New Roman"/>
                <w:b w:val="false"/>
                <w:i w:val="false"/>
                <w:color w:val="000000"/>
                <w:sz w:val="20"/>
              </w:rPr>
              <w:t>
*.4.3. Регистрационный номер второго прицепного транспортного средства</w:t>
            </w:r>
            <w:r>
              <w:br/>
            </w:r>
            <w:r>
              <w:rPr>
                <w:rFonts w:ascii="Times New Roman"/>
                <w:b w:val="false"/>
                <w:i w:val="false"/>
                <w:color w:val="000000"/>
                <w:sz w:val="20"/>
              </w:rPr>
              <w:t>
(casdo:SecondTrailerRegId)</w:t>
            </w:r>
          </w:p>
          <w:bookmarkEnd w:id="4638"/>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"Транспортное средство при перегрузке товаров (cacdo:TranshipmentTransportDetails)" содержит значение "32", то реквизит "Регистрационный номер второго прицепного транспортного средства (casdo:SecondTrailerRegId)" должен быть заполнен, иначе реквизит "Регистрационный номер второго прицепного транспортного средства (casdo:SecondTrailerRegId)" не должен быть заполнен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"Регистрационный номер второго прицепного транспортного средства (casdo:SecondTrailerRegId)" не должен быть заполнен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8" w:id="4639"/>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46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известны сведения о стране регистрации второго прицепного транспортного средства, то атрибут "код страны (атрибут countryCode)" реквизита "Регистрационный номер второго прицепного транспортного средства (casdo:SecondTrailerRegId)" должен содержать двухбуквенное значение кода страны регистрации второго прицепного транспортного средства в соответствии с классификатором стран мира, иначе атрибут "код страны (атрибут countryCode)" реквизита "Регистрационный номер второго прицепного транспортного средства (casdo:SecondTrailerRegId)" не должен быть заполнен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9" w:id="4640"/>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46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атрибут "код страны (атрибут countryCode)" реквизита "Регистрационный номер второго прицепного транспортного средства (casdo:SecondTrailerRegId)", то атрибут "идентификатор справочника (классификатора) (атрибут countryCodeListId)" реквизита "Регистрационный номер второго прицепного транспортного средства (casdo:SecondTrailerRegId)" должен содержать значение "2021", иначе атрибут "идентификатор справочника (классификатора) (атрибут countryCodeListId)" реквизита "Регистрационный номер второго прицепного транспортного средства (casdo:SecondTrailerRegId)" не должен быть заполнен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0" w:id="4641"/>
          <w:p>
            <w:pPr>
              <w:spacing w:after="20"/>
              <w:ind w:left="20"/>
              <w:jc w:val="both"/>
            </w:pPr>
            <w:r>
              <w:rPr>
                <w:rFonts w:ascii="Times New Roman"/>
                <w:b w:val="false"/>
                <w:i w:val="false"/>
                <w:color w:val="000000"/>
                <w:sz w:val="20"/>
              </w:rPr>
              <w:t>
*.4.4. Номер документа</w:t>
            </w:r>
            <w:r>
              <w:br/>
            </w:r>
            <w:r>
              <w:rPr>
                <w:rFonts w:ascii="Times New Roman"/>
                <w:b w:val="false"/>
                <w:i w:val="false"/>
                <w:color w:val="000000"/>
                <w:sz w:val="20"/>
              </w:rPr>
              <w:t>
(csdo:DocId)</w:t>
            </w:r>
          </w:p>
          <w:bookmarkEnd w:id="46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1" w:id="4642"/>
          <w:p>
            <w:pPr>
              <w:spacing w:after="20"/>
              <w:ind w:left="20"/>
              <w:jc w:val="both"/>
            </w:pPr>
            <w:r>
              <w:rPr>
                <w:rFonts w:ascii="Times New Roman"/>
                <w:b w:val="false"/>
                <w:i w:val="false"/>
                <w:color w:val="000000"/>
                <w:sz w:val="20"/>
              </w:rPr>
              <w:t>
реквизит "Номер документа</w:t>
            </w:r>
            <w:r>
              <w:br/>
            </w:r>
            <w:r>
              <w:rPr>
                <w:rFonts w:ascii="Times New Roman"/>
                <w:b w:val="false"/>
                <w:i w:val="false"/>
                <w:color w:val="000000"/>
                <w:sz w:val="20"/>
              </w:rPr>
              <w:t>
(csdo:DocId)" не должен быть заполнен</w:t>
            </w:r>
          </w:p>
          <w:bookmarkEnd w:id="4642"/>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2" w:id="4643"/>
          <w:p>
            <w:pPr>
              <w:spacing w:after="20"/>
              <w:ind w:left="20"/>
              <w:jc w:val="both"/>
            </w:pPr>
            <w:r>
              <w:rPr>
                <w:rFonts w:ascii="Times New Roman"/>
                <w:b w:val="false"/>
                <w:i w:val="false"/>
                <w:color w:val="000000"/>
                <w:sz w:val="20"/>
              </w:rPr>
              <w:t>
*.4.5. Идентификационный номер транспортного средства</w:t>
            </w:r>
            <w:r>
              <w:br/>
            </w:r>
            <w:r>
              <w:rPr>
                <w:rFonts w:ascii="Times New Roman"/>
                <w:b w:val="false"/>
                <w:i w:val="false"/>
                <w:color w:val="000000"/>
                <w:sz w:val="20"/>
              </w:rPr>
              <w:t>
(csdo:VehicleId)</w:t>
            </w:r>
          </w:p>
          <w:bookmarkEnd w:id="46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"Идентификационный номер транспортного средства (csdo:VehicleId)" не должен быть заполнен</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3" w:id="4644"/>
          <w:p>
            <w:pPr>
              <w:spacing w:after="20"/>
              <w:ind w:left="20"/>
              <w:jc w:val="both"/>
            </w:pPr>
            <w:r>
              <w:rPr>
                <w:rFonts w:ascii="Times New Roman"/>
                <w:b w:val="false"/>
                <w:i w:val="false"/>
                <w:color w:val="000000"/>
                <w:sz w:val="20"/>
              </w:rPr>
              <w:t>
*.4.6. Код типа транспортного средства международной перевозки</w:t>
            </w:r>
            <w:r>
              <w:br/>
            </w:r>
            <w:r>
              <w:rPr>
                <w:rFonts w:ascii="Times New Roman"/>
                <w:b w:val="false"/>
                <w:i w:val="false"/>
                <w:color w:val="000000"/>
                <w:sz w:val="20"/>
              </w:rPr>
              <w:t>
(casdo:TransportTypeCode)</w:t>
            </w:r>
          </w:p>
          <w:bookmarkEnd w:id="4644"/>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типа транспортного средства международной перевозки (casdo:TransportTypeCode)" не должен быть заполнен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типа транспортного средства международной перевозки (casdo:TransportTypeCode)" должен быть заполнен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4" w:id="4645"/>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46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"Код типа транспортного средства международной перевозки (casdo:TransportTypeCode)" должен содержать значение "2024"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5" w:id="4646"/>
          <w:p>
            <w:pPr>
              <w:spacing w:after="20"/>
              <w:ind w:left="20"/>
              <w:jc w:val="both"/>
            </w:pPr>
            <w:r>
              <w:rPr>
                <w:rFonts w:ascii="Times New Roman"/>
                <w:b w:val="false"/>
                <w:i w:val="false"/>
                <w:color w:val="000000"/>
                <w:sz w:val="20"/>
              </w:rPr>
              <w:t>
*.4.7. Код марки транспортного средства</w:t>
            </w:r>
            <w:r>
              <w:br/>
            </w:r>
            <w:r>
              <w:rPr>
                <w:rFonts w:ascii="Times New Roman"/>
                <w:b w:val="false"/>
                <w:i w:val="false"/>
                <w:color w:val="000000"/>
                <w:sz w:val="20"/>
              </w:rPr>
              <w:t>
(csdo:VehicleMakeCode)</w:t>
            </w:r>
          </w:p>
          <w:bookmarkEnd w:id="46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марки транспортного средства (csdo:VehicleMakeCode) не должен быть заполнен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6" w:id="4647"/>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464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7" w:id="4648"/>
          <w:p>
            <w:pPr>
              <w:spacing w:after="20"/>
              <w:ind w:left="20"/>
              <w:jc w:val="both"/>
            </w:pPr>
            <w:r>
              <w:rPr>
                <w:rFonts w:ascii="Times New Roman"/>
                <w:b w:val="false"/>
                <w:i w:val="false"/>
                <w:color w:val="000000"/>
                <w:sz w:val="20"/>
              </w:rPr>
              <w:t>
12.23.8. Идентификатор контейнера</w:t>
            </w:r>
            <w:r>
              <w:br/>
            </w:r>
            <w:r>
              <w:rPr>
                <w:rFonts w:ascii="Times New Roman"/>
                <w:b w:val="false"/>
                <w:i w:val="false"/>
                <w:color w:val="000000"/>
                <w:sz w:val="20"/>
              </w:rPr>
              <w:t>
(casdo:ContainerId)</w:t>
            </w:r>
          </w:p>
          <w:bookmarkEnd w:id="46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контейнерных перевозок (casdo:ContainerIndicator)" в составе реквизита "Грузовые операции (cacdo:PITranshipmentDetails)" содержит значение "1", то реквизит "Идентификатор контейнера (casdo:ContainerId)" должен быть заполнен, иначе реквизит "Идентификатор контейнера (casdo:ContainerId)" не должен быть заполнен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8" w:id="4649"/>
          <w:p>
            <w:pPr>
              <w:spacing w:after="20"/>
              <w:ind w:left="20"/>
              <w:jc w:val="both"/>
            </w:pPr>
            <w:r>
              <w:rPr>
                <w:rFonts w:ascii="Times New Roman"/>
                <w:b w:val="false"/>
                <w:i w:val="false"/>
                <w:color w:val="000000"/>
                <w:sz w:val="20"/>
              </w:rPr>
              <w:t>
12.23.9. Описание</w:t>
            </w:r>
            <w:r>
              <w:br/>
            </w:r>
            <w:r>
              <w:rPr>
                <w:rFonts w:ascii="Times New Roman"/>
                <w:b w:val="false"/>
                <w:i w:val="false"/>
                <w:color w:val="000000"/>
                <w:sz w:val="20"/>
              </w:rPr>
              <w:t>
(csdo:DescriptionText)</w:t>
            </w:r>
          </w:p>
          <w:bookmarkEnd w:id="464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грузовой операции (casdo:CargoOperationKindCode)" содержит 1 из значений: "1", "2", реквизит "Описание (csdo:DescriptionText)" может быть заполнен, иначе реквизит "Описание (csdo:DescriptionText)" не должен быть заполнен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9" w:id="4650"/>
          <w:p>
            <w:pPr>
              <w:spacing w:after="20"/>
              <w:ind w:left="20"/>
              <w:jc w:val="both"/>
            </w:pPr>
            <w:r>
              <w:rPr>
                <w:rFonts w:ascii="Times New Roman"/>
                <w:b w:val="false"/>
                <w:i w:val="false"/>
                <w:color w:val="000000"/>
                <w:sz w:val="20"/>
              </w:rPr>
              <w:t>
12.24. Место временного хранения товара</w:t>
            </w:r>
            <w:r>
              <w:br/>
            </w:r>
            <w:r>
              <w:rPr>
                <w:rFonts w:ascii="Times New Roman"/>
                <w:b w:val="false"/>
                <w:i w:val="false"/>
                <w:color w:val="000000"/>
                <w:sz w:val="20"/>
              </w:rPr>
              <w:t>
(cacdo:UnloadWarehouseDetails)</w:t>
            </w:r>
          </w:p>
          <w:bookmarkEnd w:id="46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"05", то реквизит "Место временного хранения товара (cacdo:UnloadWarehouseDetails)" должен быть заполнен, иначе реквизит "Место временного хранения товара (cacdo:UnloadWarehouseDetails)" не должен быть заполнен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0" w:id="4651"/>
          <w:p>
            <w:pPr>
              <w:spacing w:after="20"/>
              <w:ind w:left="20"/>
              <w:jc w:val="both"/>
            </w:pPr>
            <w:r>
              <w:rPr>
                <w:rFonts w:ascii="Times New Roman"/>
                <w:b w:val="false"/>
                <w:i w:val="false"/>
                <w:color w:val="000000"/>
                <w:sz w:val="20"/>
              </w:rPr>
              <w:t>
12.24.1. Код места нахождения товаров</w:t>
            </w:r>
            <w:r>
              <w:br/>
            </w:r>
            <w:r>
              <w:rPr>
                <w:rFonts w:ascii="Times New Roman"/>
                <w:b w:val="false"/>
                <w:i w:val="false"/>
                <w:color w:val="000000"/>
                <w:sz w:val="20"/>
              </w:rPr>
              <w:t>
(casdo:GoodsLocationCode)</w:t>
            </w:r>
          </w:p>
          <w:bookmarkEnd w:id="46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ревизит "Код места нахождения товаров (casdo:GoodsLocationCode)" должен содержать значение кода предполагаемого места хранения товаров в соответствии с классификатором мест нахождения товаров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1" w:id="4652"/>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46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места нахождения товаров (casdo:GoodsLocationCode)" должен содержать значение "2023"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2" w:id="4653"/>
          <w:p>
            <w:pPr>
              <w:spacing w:after="20"/>
              <w:ind w:left="20"/>
              <w:jc w:val="both"/>
            </w:pPr>
            <w:r>
              <w:rPr>
                <w:rFonts w:ascii="Times New Roman"/>
                <w:b w:val="false"/>
                <w:i w:val="false"/>
                <w:color w:val="000000"/>
                <w:sz w:val="20"/>
              </w:rPr>
              <w:t>
12.24.2. Наименование (название) места</w:t>
            </w:r>
            <w:r>
              <w:br/>
            </w:r>
            <w:r>
              <w:rPr>
                <w:rFonts w:ascii="Times New Roman"/>
                <w:b w:val="false"/>
                <w:i w:val="false"/>
                <w:color w:val="000000"/>
                <w:sz w:val="20"/>
              </w:rPr>
              <w:t>
(casdo:PlaceName)</w:t>
            </w:r>
          </w:p>
          <w:bookmarkEnd w:id="46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места нахождения товаров (casdo:GoodsLocationCode)" содержит значения "95", "97" реквизит "Наименование (название) места (casdo:PlaceName)" должен быть заполнен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3" w:id="4654"/>
          <w:p>
            <w:pPr>
              <w:spacing w:after="20"/>
              <w:ind w:left="20"/>
              <w:jc w:val="both"/>
            </w:pPr>
            <w:r>
              <w:rPr>
                <w:rFonts w:ascii="Times New Roman"/>
                <w:b w:val="false"/>
                <w:i w:val="false"/>
                <w:color w:val="000000"/>
                <w:sz w:val="20"/>
              </w:rPr>
              <w:t>
12.24.3. Сведения о документе, определяющем место нахождения товара</w:t>
            </w:r>
            <w:r>
              <w:br/>
            </w:r>
            <w:r>
              <w:rPr>
                <w:rFonts w:ascii="Times New Roman"/>
                <w:b w:val="false"/>
                <w:i w:val="false"/>
                <w:color w:val="000000"/>
                <w:sz w:val="20"/>
              </w:rPr>
              <w:t>
(cacdo:GoodsLocationDocDetails)</w:t>
            </w:r>
          </w:p>
          <w:bookmarkEnd w:id="46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4" w:id="4655"/>
          <w:p>
            <w:pPr>
              <w:spacing w:after="20"/>
              <w:ind w:left="20"/>
              <w:jc w:val="both"/>
            </w:pPr>
            <w:r>
              <w:rPr>
                <w:rFonts w:ascii="Times New Roman"/>
                <w:b w:val="false"/>
                <w:i w:val="false"/>
                <w:color w:val="000000"/>
                <w:sz w:val="20"/>
              </w:rPr>
              <w:t>
*.1. Код вида документа</w:t>
            </w:r>
            <w:r>
              <w:br/>
            </w:r>
            <w:r>
              <w:rPr>
                <w:rFonts w:ascii="Times New Roman"/>
                <w:b w:val="false"/>
                <w:i w:val="false"/>
                <w:color w:val="000000"/>
                <w:sz w:val="20"/>
              </w:rPr>
              <w:t>
(csdo:DocKindCode)</w:t>
            </w:r>
          </w:p>
          <w:bookmarkEnd w:id="46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(csdo:DocKindCode)" не должен быть заполнен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5" w:id="4656"/>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46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6" w:id="4657"/>
          <w:p>
            <w:pPr>
              <w:spacing w:after="20"/>
              <w:ind w:left="20"/>
              <w:jc w:val="both"/>
            </w:pPr>
            <w:r>
              <w:rPr>
                <w:rFonts w:ascii="Times New Roman"/>
                <w:b w:val="false"/>
                <w:i w:val="false"/>
                <w:color w:val="000000"/>
                <w:sz w:val="20"/>
              </w:rPr>
              <w:t>
*.2. Наименование документа</w:t>
            </w:r>
            <w:r>
              <w:br/>
            </w:r>
            <w:r>
              <w:rPr>
                <w:rFonts w:ascii="Times New Roman"/>
                <w:b w:val="false"/>
                <w:i w:val="false"/>
                <w:color w:val="000000"/>
                <w:sz w:val="20"/>
              </w:rPr>
              <w:t>
(csdo:DocName)</w:t>
            </w:r>
          </w:p>
          <w:bookmarkEnd w:id="465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7" w:id="4658"/>
          <w:p>
            <w:pPr>
              <w:spacing w:after="20"/>
              <w:ind w:left="20"/>
              <w:jc w:val="both"/>
            </w:pPr>
            <w:r>
              <w:rPr>
                <w:rFonts w:ascii="Times New Roman"/>
                <w:b w:val="false"/>
                <w:i w:val="false"/>
                <w:color w:val="000000"/>
                <w:sz w:val="20"/>
              </w:rPr>
              <w:t>
*.3. Номер документа</w:t>
            </w:r>
            <w:r>
              <w:br/>
            </w:r>
            <w:r>
              <w:rPr>
                <w:rFonts w:ascii="Times New Roman"/>
                <w:b w:val="false"/>
                <w:i w:val="false"/>
                <w:color w:val="000000"/>
                <w:sz w:val="20"/>
              </w:rPr>
              <w:t>
(csdo:DocId)</w:t>
            </w:r>
          </w:p>
          <w:bookmarkEnd w:id="465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документа (csdo:DocId)" должен быть заполнен</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8" w:id="4659"/>
          <w:p>
            <w:pPr>
              <w:spacing w:after="20"/>
              <w:ind w:left="20"/>
              <w:jc w:val="both"/>
            </w:pPr>
            <w:r>
              <w:rPr>
                <w:rFonts w:ascii="Times New Roman"/>
                <w:b w:val="false"/>
                <w:i w:val="false"/>
                <w:color w:val="000000"/>
                <w:sz w:val="20"/>
              </w:rPr>
              <w:t>
*.4. Дата документа</w:t>
            </w:r>
            <w:r>
              <w:br/>
            </w:r>
            <w:r>
              <w:rPr>
                <w:rFonts w:ascii="Times New Roman"/>
                <w:b w:val="false"/>
                <w:i w:val="false"/>
                <w:color w:val="000000"/>
                <w:sz w:val="20"/>
              </w:rPr>
              <w:t>
(csdo:DocCreationDate)</w:t>
            </w:r>
          </w:p>
          <w:bookmarkEnd w:id="4659"/>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документа (csdo:DocCreationDate)" должен быть заполнен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9" w:id="4660"/>
          <w:p>
            <w:pPr>
              <w:spacing w:after="20"/>
              <w:ind w:left="20"/>
              <w:jc w:val="both"/>
            </w:pPr>
            <w:r>
              <w:rPr>
                <w:rFonts w:ascii="Times New Roman"/>
                <w:b w:val="false"/>
                <w:i w:val="false"/>
                <w:color w:val="000000"/>
                <w:sz w:val="20"/>
              </w:rPr>
              <w:t>
*.5. Дата начала срока действия документа</w:t>
            </w:r>
            <w:r>
              <w:br/>
            </w:r>
            <w:r>
              <w:rPr>
                <w:rFonts w:ascii="Times New Roman"/>
                <w:b w:val="false"/>
                <w:i w:val="false"/>
                <w:color w:val="000000"/>
                <w:sz w:val="20"/>
              </w:rPr>
              <w:t>
(csdo:DocStartDate)</w:t>
            </w:r>
          </w:p>
          <w:bookmarkEnd w:id="466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0" w:id="4661"/>
          <w:p>
            <w:pPr>
              <w:spacing w:after="20"/>
              <w:ind w:left="20"/>
              <w:jc w:val="both"/>
            </w:pPr>
            <w:r>
              <w:rPr>
                <w:rFonts w:ascii="Times New Roman"/>
                <w:b w:val="false"/>
                <w:i w:val="false"/>
                <w:color w:val="000000"/>
                <w:sz w:val="20"/>
              </w:rPr>
              <w:t>
если реквизит "Дата начала срока действия документа</w:t>
            </w:r>
            <w:r>
              <w:br/>
            </w:r>
            <w:r>
              <w:rPr>
                <w:rFonts w:ascii="Times New Roman"/>
                <w:b w:val="false"/>
                <w:i w:val="false"/>
                <w:color w:val="000000"/>
                <w:sz w:val="20"/>
              </w:rPr>
              <w:t>
</w:t>
            </w:r>
            <w:r>
              <w:rPr>
                <w:rFonts w:ascii="Times New Roman"/>
                <w:b w:val="false"/>
                <w:i w:val="false"/>
                <w:color w:val="000000"/>
                <w:sz w:val="20"/>
              </w:rPr>
              <w:t xml:space="preserve">(csdo:DocStartDate)" заполнен, то значение реквизита </w:t>
            </w:r>
            <w:r>
              <w:br/>
            </w:r>
            <w:r>
              <w:rPr>
                <w:rFonts w:ascii="Times New Roman"/>
                <w:b w:val="false"/>
                <w:i w:val="false"/>
                <w:color w:val="000000"/>
                <w:sz w:val="20"/>
              </w:rPr>
              <w:t>
должно соответствовать шаблону: YYYY-MM-DD</w:t>
            </w:r>
          </w:p>
          <w:bookmarkEnd w:id="4661"/>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2" w:id="4662"/>
          <w:p>
            <w:pPr>
              <w:spacing w:after="20"/>
              <w:ind w:left="20"/>
              <w:jc w:val="both"/>
            </w:pPr>
            <w:r>
              <w:rPr>
                <w:rFonts w:ascii="Times New Roman"/>
                <w:b w:val="false"/>
                <w:i w:val="false"/>
                <w:color w:val="000000"/>
                <w:sz w:val="20"/>
              </w:rPr>
              <w:t>
*.6. Дата истечения срока действия документа</w:t>
            </w:r>
            <w:r>
              <w:br/>
            </w:r>
            <w:r>
              <w:rPr>
                <w:rFonts w:ascii="Times New Roman"/>
                <w:b w:val="false"/>
                <w:i w:val="false"/>
                <w:color w:val="000000"/>
                <w:sz w:val="20"/>
              </w:rPr>
              <w:t>
(csdo:DocValidityDate)</w:t>
            </w:r>
          </w:p>
          <w:bookmarkEnd w:id="466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"Дата истечения срока действия документа (csdo:DocValidityDate)" заполнен, то значение реквизита должно соответствовать шаблону: YYYY-MM-DD</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3" w:id="4663"/>
          <w:p>
            <w:pPr>
              <w:spacing w:after="20"/>
              <w:ind w:left="20"/>
              <w:jc w:val="both"/>
            </w:pPr>
            <w:r>
              <w:rPr>
                <w:rFonts w:ascii="Times New Roman"/>
                <w:b w:val="false"/>
                <w:i w:val="false"/>
                <w:color w:val="000000"/>
                <w:sz w:val="20"/>
              </w:rPr>
              <w:t>
12.24.4. Документ, подтверждающий включение лица в реестр</w:t>
            </w:r>
            <w:r>
              <w:br/>
            </w:r>
            <w:r>
              <w:rPr>
                <w:rFonts w:ascii="Times New Roman"/>
                <w:b w:val="false"/>
                <w:i w:val="false"/>
                <w:color w:val="000000"/>
                <w:sz w:val="20"/>
              </w:rPr>
              <w:t>
(cacdo:RegisterDocumentIdDetails)</w:t>
            </w:r>
          </w:p>
          <w:bookmarkEnd w:id="466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места нахождения товаров (casdo:GoodsLocationCode)" содержит значение "11" реквизит "Документ, подтверждающий включение лица в реестр (cacdo:RegisterDocumentIdDetails)" должен быть заполнен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4" w:id="4664"/>
          <w:p>
            <w:pPr>
              <w:spacing w:after="20"/>
              <w:ind w:left="20"/>
              <w:jc w:val="both"/>
            </w:pPr>
            <w:r>
              <w:rPr>
                <w:rFonts w:ascii="Times New Roman"/>
                <w:b w:val="false"/>
                <w:i w:val="false"/>
                <w:color w:val="000000"/>
                <w:sz w:val="20"/>
              </w:rPr>
              <w:t>
*.1. Код страны</w:t>
            </w:r>
            <w:r>
              <w:br/>
            </w:r>
            <w:r>
              <w:rPr>
                <w:rFonts w:ascii="Times New Roman"/>
                <w:b w:val="false"/>
                <w:i w:val="false"/>
                <w:color w:val="000000"/>
                <w:sz w:val="20"/>
              </w:rPr>
              <w:t>
(csdo:UnifiedCountryCode)</w:t>
            </w:r>
          </w:p>
          <w:bookmarkEnd w:id="466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страны (csdo:UnifiedCountryCode)" должен содержать двухбуквенное значение кода государства – члена Евразийского экономического союза, включившего юридическое лицо в реестр владельцев складов временного хранания, в соответствии с классификатором стран мира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5" w:id="4665"/>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466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6" w:id="4666"/>
          <w:p>
            <w:pPr>
              <w:spacing w:after="20"/>
              <w:ind w:left="20"/>
              <w:jc w:val="both"/>
            </w:pPr>
            <w:r>
              <w:rPr>
                <w:rFonts w:ascii="Times New Roman"/>
                <w:b w:val="false"/>
                <w:i w:val="false"/>
                <w:color w:val="000000"/>
                <w:sz w:val="20"/>
              </w:rPr>
              <w:t>
*.2. Регистрационный номер юридического лица при включении в реестр</w:t>
            </w:r>
            <w:r>
              <w:br/>
            </w:r>
            <w:r>
              <w:rPr>
                <w:rFonts w:ascii="Times New Roman"/>
                <w:b w:val="false"/>
                <w:i w:val="false"/>
                <w:color w:val="000000"/>
                <w:sz w:val="20"/>
              </w:rPr>
              <w:t>
(casdo:RegistrationNumberId)</w:t>
            </w:r>
          </w:p>
          <w:bookmarkEnd w:id="466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7" w:id="4667"/>
          <w:p>
            <w:pPr>
              <w:spacing w:after="20"/>
              <w:ind w:left="20"/>
              <w:jc w:val="both"/>
            </w:pPr>
            <w:r>
              <w:rPr>
                <w:rFonts w:ascii="Times New Roman"/>
                <w:b w:val="false"/>
                <w:i w:val="false"/>
                <w:color w:val="000000"/>
                <w:sz w:val="20"/>
              </w:rPr>
              <w:t>
реквизит "Регистрационный номер юридического лица при включении в реестр (casdo:RegistrationNumberId)" должен содержать номер свидетельства о включении в реестр владельцев складов временного хранания без указания признака перерегистрации (буквы</w:t>
            </w:r>
            <w:r>
              <w:br/>
            </w:r>
            <w:r>
              <w:rPr>
                <w:rFonts w:ascii="Times New Roman"/>
                <w:b w:val="false"/>
                <w:i w:val="false"/>
                <w:color w:val="000000"/>
                <w:sz w:val="20"/>
              </w:rPr>
              <w:t>
добавления)</w:t>
            </w:r>
          </w:p>
          <w:bookmarkEnd w:id="4667"/>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8" w:id="4668"/>
          <w:p>
            <w:pPr>
              <w:spacing w:after="20"/>
              <w:ind w:left="20"/>
              <w:jc w:val="both"/>
            </w:pPr>
            <w:r>
              <w:rPr>
                <w:rFonts w:ascii="Times New Roman"/>
                <w:b w:val="false"/>
                <w:i w:val="false"/>
                <w:color w:val="000000"/>
                <w:sz w:val="20"/>
              </w:rPr>
              <w:t>
*.3. Код признака перерегистрации документа</w:t>
            </w:r>
            <w:r>
              <w:br/>
            </w:r>
            <w:r>
              <w:rPr>
                <w:rFonts w:ascii="Times New Roman"/>
                <w:b w:val="false"/>
                <w:i w:val="false"/>
                <w:color w:val="000000"/>
                <w:sz w:val="20"/>
              </w:rPr>
              <w:t>
(casdo:ReregistrationCode)</w:t>
            </w:r>
          </w:p>
          <w:bookmarkEnd w:id="46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номер свидетельства о включении в реестр владельцев складов временного хранания содержит признак перерегистрации (букву добавления, то реквизит "Код признака перерегистрации документа (casdo:ReregistrationCode)" должен быть заполнен, иначе реквизит "Код признака перерегистрации документа (casdo:ReregistrationCode)" не должен быть заполнен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9" w:id="4669"/>
          <w:p>
            <w:pPr>
              <w:spacing w:after="20"/>
              <w:ind w:left="20"/>
              <w:jc w:val="both"/>
            </w:pPr>
            <w:r>
              <w:rPr>
                <w:rFonts w:ascii="Times New Roman"/>
                <w:b w:val="false"/>
                <w:i w:val="false"/>
                <w:color w:val="000000"/>
                <w:sz w:val="20"/>
              </w:rPr>
              <w:t>
*.4. Код типа свидетельства</w:t>
            </w:r>
            <w:r>
              <w:br/>
            </w:r>
            <w:r>
              <w:rPr>
                <w:rFonts w:ascii="Times New Roman"/>
                <w:b w:val="false"/>
                <w:i w:val="false"/>
                <w:color w:val="000000"/>
                <w:sz w:val="20"/>
              </w:rPr>
              <w:t>
(casdo:AEORegistryKindCode)</w:t>
            </w:r>
          </w:p>
          <w:bookmarkEnd w:id="466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0" w:id="4670"/>
          <w:p>
            <w:pPr>
              <w:spacing w:after="20"/>
              <w:ind w:left="20"/>
              <w:jc w:val="both"/>
            </w:pPr>
            <w:r>
              <w:rPr>
                <w:rFonts w:ascii="Times New Roman"/>
                <w:b w:val="false"/>
                <w:i w:val="false"/>
                <w:color w:val="000000"/>
                <w:sz w:val="20"/>
              </w:rPr>
              <w:t>
реквизит "Код типа свидетельства</w:t>
            </w:r>
            <w:r>
              <w:br/>
            </w:r>
            <w:r>
              <w:rPr>
                <w:rFonts w:ascii="Times New Roman"/>
                <w:b w:val="false"/>
                <w:i w:val="false"/>
                <w:color w:val="000000"/>
                <w:sz w:val="20"/>
              </w:rPr>
              <w:t>
(casdo:AEORegistryKindCode)" не должен быть заполнен</w:t>
            </w:r>
          </w:p>
          <w:bookmarkEnd w:id="4670"/>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1" w:id="4671"/>
          <w:p>
            <w:pPr>
              <w:spacing w:after="20"/>
              <w:ind w:left="20"/>
              <w:jc w:val="both"/>
            </w:pPr>
            <w:r>
              <w:rPr>
                <w:rFonts w:ascii="Times New Roman"/>
                <w:b w:val="false"/>
                <w:i w:val="false"/>
                <w:color w:val="000000"/>
                <w:sz w:val="20"/>
              </w:rPr>
              <w:t>
12.24.5. Дата помещения товара на склад</w:t>
            </w:r>
            <w:r>
              <w:br/>
            </w:r>
            <w:r>
              <w:rPr>
                <w:rFonts w:ascii="Times New Roman"/>
                <w:b w:val="false"/>
                <w:i w:val="false"/>
                <w:color w:val="000000"/>
                <w:sz w:val="20"/>
              </w:rPr>
              <w:t>
(casdo:WarehouseDate)</w:t>
            </w:r>
          </w:p>
          <w:bookmarkEnd w:id="467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помещения товара на склад (casdo:WarehouseDate)" должно соответствовать шаблону: YYYY-MM-DD</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2" w:id="4672"/>
          <w:p>
            <w:pPr>
              <w:spacing w:after="20"/>
              <w:ind w:left="20"/>
              <w:jc w:val="both"/>
            </w:pPr>
            <w:r>
              <w:rPr>
                <w:rFonts w:ascii="Times New Roman"/>
                <w:b w:val="false"/>
                <w:i w:val="false"/>
                <w:color w:val="000000"/>
                <w:sz w:val="20"/>
              </w:rPr>
              <w:t>
12.24.6. Условия хранения товаров</w:t>
            </w:r>
            <w:r>
              <w:br/>
            </w:r>
            <w:r>
              <w:rPr>
                <w:rFonts w:ascii="Times New Roman"/>
                <w:b w:val="false"/>
                <w:i w:val="false"/>
                <w:color w:val="000000"/>
                <w:sz w:val="20"/>
              </w:rPr>
              <w:t>
(cacdo:StorageRequirementDetails)</w:t>
            </w:r>
          </w:p>
          <w:bookmarkEnd w:id="467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3" w:id="4673"/>
          <w:p>
            <w:pPr>
              <w:spacing w:after="20"/>
              <w:ind w:left="20"/>
              <w:jc w:val="both"/>
            </w:pPr>
            <w:r>
              <w:rPr>
                <w:rFonts w:ascii="Times New Roman"/>
                <w:b w:val="false"/>
                <w:i w:val="false"/>
                <w:color w:val="000000"/>
                <w:sz w:val="20"/>
              </w:rPr>
              <w:t>
*.1. Признак необходимости особых условий хранения</w:t>
            </w:r>
            <w:r>
              <w:br/>
            </w:r>
            <w:r>
              <w:rPr>
                <w:rFonts w:ascii="Times New Roman"/>
                <w:b w:val="false"/>
                <w:i w:val="false"/>
                <w:color w:val="000000"/>
                <w:sz w:val="20"/>
              </w:rPr>
              <w:t>
(casdo:SpecialStorageRequirementIndicator)</w:t>
            </w:r>
          </w:p>
          <w:bookmarkEnd w:id="467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4" w:id="4674"/>
          <w:p>
            <w:pPr>
              <w:spacing w:after="20"/>
              <w:ind w:left="20"/>
              <w:jc w:val="both"/>
            </w:pPr>
            <w:r>
              <w:rPr>
                <w:rFonts w:ascii="Times New Roman"/>
                <w:b w:val="false"/>
                <w:i w:val="false"/>
                <w:color w:val="000000"/>
                <w:sz w:val="20"/>
              </w:rPr>
              <w:t xml:space="preserve">
ревизит "Признак необходимости особых условий хранения (casdo:SpecialStorageRequirementIndicator)" должен содержать 1 из значений: </w:t>
            </w:r>
            <w:r>
              <w:br/>
            </w:r>
            <w:r>
              <w:rPr>
                <w:rFonts w:ascii="Times New Roman"/>
                <w:b w:val="false"/>
                <w:i w:val="false"/>
                <w:color w:val="000000"/>
                <w:sz w:val="20"/>
              </w:rPr>
              <w:t>1 – необходимо обеспечение особых условий временного хранения товаров;</w:t>
            </w:r>
            <w:r>
              <w:br/>
            </w:r>
            <w:r>
              <w:rPr>
                <w:rFonts w:ascii="Times New Roman"/>
                <w:b w:val="false"/>
                <w:i w:val="false"/>
                <w:color w:val="000000"/>
                <w:sz w:val="20"/>
              </w:rPr>
              <w:t>
0 – отсутствует необходимость обеспечения особых условий временного хранения товаров</w:t>
            </w:r>
          </w:p>
          <w:bookmarkEnd w:id="4674"/>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5" w:id="4675"/>
          <w:p>
            <w:pPr>
              <w:spacing w:after="20"/>
              <w:ind w:left="20"/>
              <w:jc w:val="both"/>
            </w:pPr>
            <w:r>
              <w:rPr>
                <w:rFonts w:ascii="Times New Roman"/>
                <w:b w:val="false"/>
                <w:i w:val="false"/>
                <w:color w:val="000000"/>
                <w:sz w:val="20"/>
              </w:rPr>
              <w:t>
*.2. Описание</w:t>
            </w:r>
            <w:r>
              <w:br/>
            </w:r>
            <w:r>
              <w:rPr>
                <w:rFonts w:ascii="Times New Roman"/>
                <w:b w:val="false"/>
                <w:i w:val="false"/>
                <w:color w:val="000000"/>
                <w:sz w:val="20"/>
              </w:rPr>
              <w:t>
(csdo:DescriptionText)</w:t>
            </w:r>
          </w:p>
          <w:bookmarkEnd w:id="467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необходимости особых условий хранения (casdo:SpecialStorageRequirementIndicator)" содержит значение "1", то реквизит "Описание (csdo:DescriptionText)", должен быть заполнен, иначе реквизит "Описание (csdo:DescriptionText)" не должен быть заполнен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6" w:id="4676"/>
          <w:p>
            <w:pPr>
              <w:spacing w:after="20"/>
              <w:ind w:left="20"/>
              <w:jc w:val="both"/>
            </w:pPr>
            <w:r>
              <w:rPr>
                <w:rFonts w:ascii="Times New Roman"/>
                <w:b w:val="false"/>
                <w:i w:val="false"/>
                <w:color w:val="000000"/>
                <w:sz w:val="20"/>
              </w:rPr>
              <w:t>
12.25. Товар</w:t>
            </w:r>
            <w:r>
              <w:br/>
            </w:r>
            <w:r>
              <w:rPr>
                <w:rFonts w:ascii="Times New Roman"/>
                <w:b w:val="false"/>
                <w:i w:val="false"/>
                <w:color w:val="000000"/>
                <w:sz w:val="20"/>
              </w:rPr>
              <w:t>
(cacdo:PIWConsignmentItemDetails)</w:t>
            </w:r>
          </w:p>
          <w:bookmarkEnd w:id="467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7" w:id="4677"/>
          <w:p>
            <w:pPr>
              <w:spacing w:after="20"/>
              <w:ind w:left="20"/>
              <w:jc w:val="both"/>
            </w:pPr>
            <w:r>
              <w:rPr>
                <w:rFonts w:ascii="Times New Roman"/>
                <w:b w:val="false"/>
                <w:i w:val="false"/>
                <w:color w:val="000000"/>
                <w:sz w:val="20"/>
              </w:rPr>
              <w:t>
5 д)</w:t>
            </w:r>
            <w:r>
              <w:br/>
            </w:r>
            <w:r>
              <w:rPr>
                <w:rFonts w:ascii="Times New Roman"/>
                <w:b w:val="false"/>
                <w:i w:val="false"/>
                <w:color w:val="000000"/>
                <w:sz w:val="20"/>
              </w:rPr>
              <w:t>6 а)</w:t>
            </w:r>
            <w:r>
              <w:br/>
            </w:r>
            <w:r>
              <w:rPr>
                <w:rFonts w:ascii="Times New Roman"/>
                <w:b w:val="false"/>
                <w:i w:val="false"/>
                <w:color w:val="000000"/>
                <w:sz w:val="20"/>
              </w:rPr>
              <w:t>6 б)</w:t>
            </w:r>
            <w:r>
              <w:br/>
            </w:r>
            <w:r>
              <w:rPr>
                <w:rFonts w:ascii="Times New Roman"/>
                <w:b w:val="false"/>
                <w:i w:val="false"/>
                <w:color w:val="000000"/>
                <w:sz w:val="20"/>
              </w:rPr>
              <w:t>
</w:t>
            </w:r>
            <w:r>
              <w:rPr>
                <w:rFonts w:ascii="Times New Roman"/>
                <w:b w:val="false"/>
                <w:i w:val="false"/>
                <w:color w:val="000000"/>
                <w:sz w:val="20"/>
              </w:rPr>
              <w:t>6 в)</w:t>
            </w:r>
            <w:r>
              <w:br/>
            </w:r>
            <w:r>
              <w:rPr>
                <w:rFonts w:ascii="Times New Roman"/>
                <w:b w:val="false"/>
                <w:i w:val="false"/>
                <w:color w:val="000000"/>
                <w:sz w:val="20"/>
              </w:rPr>
              <w:t>6 г)</w:t>
            </w:r>
            <w:r>
              <w:br/>
            </w:r>
            <w:r>
              <w:rPr>
                <w:rFonts w:ascii="Times New Roman"/>
                <w:b w:val="false"/>
                <w:i w:val="false"/>
                <w:color w:val="000000"/>
                <w:sz w:val="20"/>
              </w:rPr>
              <w:t>6 д)</w:t>
            </w:r>
            <w:r>
              <w:br/>
            </w:r>
            <w:r>
              <w:rPr>
                <w:rFonts w:ascii="Times New Roman"/>
                <w:b w:val="false"/>
                <w:i w:val="false"/>
                <w:color w:val="000000"/>
                <w:sz w:val="20"/>
              </w:rPr>
              <w:t>
6 е)</w:t>
            </w:r>
            <w:r>
              <w:br/>
            </w:r>
            <w:r>
              <w:rPr>
                <w:rFonts w:ascii="Times New Roman"/>
                <w:b w:val="false"/>
                <w:i w:val="false"/>
                <w:color w:val="000000"/>
                <w:sz w:val="20"/>
              </w:rPr>
              <w:t>6 ж)</w:t>
            </w:r>
            <w:r>
              <w:br/>
            </w:r>
            <w:r>
              <w:rPr>
                <w:rFonts w:ascii="Times New Roman"/>
                <w:b w:val="false"/>
                <w:i w:val="false"/>
                <w:color w:val="000000"/>
                <w:sz w:val="20"/>
              </w:rPr>
              <w:t>6 з)</w:t>
            </w:r>
            <w:r>
              <w:br/>
            </w:r>
            <w:r>
              <w:rPr>
                <w:rFonts w:ascii="Times New Roman"/>
                <w:b w:val="false"/>
                <w:i w:val="false"/>
                <w:color w:val="000000"/>
                <w:sz w:val="20"/>
              </w:rPr>
              <w:t>6 и)</w:t>
            </w:r>
            <w:r>
              <w:br/>
            </w:r>
            <w:r>
              <w:rPr>
                <w:rFonts w:ascii="Times New Roman"/>
                <w:b w:val="false"/>
                <w:i w:val="false"/>
                <w:color w:val="000000"/>
                <w:sz w:val="20"/>
              </w:rPr>
              <w:t>6 к)</w:t>
            </w:r>
            <w:r>
              <w:br/>
            </w:r>
            <w:r>
              <w:rPr>
                <w:rFonts w:ascii="Times New Roman"/>
                <w:b w:val="false"/>
                <w:i w:val="false"/>
                <w:color w:val="000000"/>
                <w:sz w:val="20"/>
              </w:rPr>
              <w:t>6 л)</w:t>
            </w:r>
          </w:p>
          <w:bookmarkEnd w:id="4677"/>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9" w:id="4678"/>
          <w:p>
            <w:pPr>
              <w:spacing w:after="20"/>
              <w:ind w:left="20"/>
              <w:jc w:val="both"/>
            </w:pPr>
            <w:r>
              <w:rPr>
                <w:rFonts w:ascii="Times New Roman"/>
                <w:b w:val="false"/>
                <w:i w:val="false"/>
                <w:color w:val="000000"/>
                <w:sz w:val="20"/>
              </w:rPr>
              <w:t>
12.25.1. Порядковый номер товара</w:t>
            </w:r>
            <w:r>
              <w:br/>
            </w:r>
            <w:r>
              <w:rPr>
                <w:rFonts w:ascii="Times New Roman"/>
                <w:b w:val="false"/>
                <w:i w:val="false"/>
                <w:color w:val="000000"/>
                <w:sz w:val="20"/>
              </w:rPr>
              <w:t>
(casdo:ConsignmentItemOrdinal)</w:t>
            </w:r>
          </w:p>
          <w:bookmarkEnd w:id="46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реквизита "Порядковый номер товара (casdo:ConsignmentItemOrdinal)" должно быть уникальным в электронном документе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0" w:id="4679"/>
          <w:p>
            <w:pPr>
              <w:spacing w:after="20"/>
              <w:ind w:left="20"/>
              <w:jc w:val="both"/>
            </w:pPr>
            <w:r>
              <w:rPr>
                <w:rFonts w:ascii="Times New Roman"/>
                <w:b w:val="false"/>
                <w:i w:val="false"/>
                <w:color w:val="000000"/>
                <w:sz w:val="20"/>
              </w:rPr>
              <w:t>
12.25.2. Код товара по ТН ВЭД ЕАЭС</w:t>
            </w:r>
            <w:r>
              <w:br/>
            </w:r>
            <w:r>
              <w:rPr>
                <w:rFonts w:ascii="Times New Roman"/>
                <w:b w:val="false"/>
                <w:i w:val="false"/>
                <w:color w:val="000000"/>
                <w:sz w:val="20"/>
              </w:rPr>
              <w:t>
(csdo:CommodityCode)</w:t>
            </w:r>
          </w:p>
          <w:bookmarkEnd w:id="4679"/>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w:t>
            </w:r>
            <w:r>
              <w:br/>
            </w:r>
            <w:r>
              <w:rPr>
                <w:rFonts w:ascii="Times New Roman"/>
                <w:b w:val="false"/>
                <w:i w:val="false"/>
                <w:color w:val="000000"/>
                <w:sz w:val="20"/>
              </w:rPr>
              <w:t>6 а)</w:t>
            </w:r>
            <w:r>
              <w:br/>
            </w:r>
            <w:r>
              <w:rPr>
                <w:rFonts w:ascii="Times New Roman"/>
                <w:b w:val="false"/>
                <w:i w:val="false"/>
                <w:color w:val="000000"/>
                <w:sz w:val="20"/>
              </w:rPr>
              <w:t>6 ж)</w:t>
            </w:r>
            <w:r>
              <w:br/>
            </w:r>
            <w:r>
              <w:rPr>
                <w:rFonts w:ascii="Times New Roman"/>
                <w:b w:val="false"/>
                <w:i w:val="false"/>
                <w:color w:val="000000"/>
                <w:sz w:val="20"/>
              </w:rPr>
              <w:t>6 з)</w:t>
            </w:r>
            <w:r>
              <w:br/>
            </w:r>
            <w:r>
              <w:rPr>
                <w:rFonts w:ascii="Times New Roman"/>
                <w:b w:val="false"/>
                <w:i w:val="false"/>
                <w:color w:val="000000"/>
                <w:sz w:val="20"/>
              </w:rPr>
              <w:t>6 и)</w:t>
            </w:r>
            <w:r>
              <w:br/>
            </w:r>
            <w:r>
              <w:rPr>
                <w:rFonts w:ascii="Times New Roman"/>
                <w:b w:val="false"/>
                <w:i w:val="false"/>
                <w:color w:val="000000"/>
                <w:sz w:val="20"/>
              </w:rPr>
              <w:t>6 к)</w:t>
            </w:r>
            <w:r>
              <w:br/>
            </w:r>
            <w:r>
              <w:rPr>
                <w:rFonts w:ascii="Times New Roman"/>
                <w:b w:val="false"/>
                <w:i w:val="false"/>
                <w:color w:val="000000"/>
                <w:sz w:val="20"/>
              </w:rPr>
              <w:t>6 л)</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KG, KZ,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товара по ТН ВЭД ЕАЭС (csdo:CommodityCode)" должен быть заполнен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"05", "06", "09", "11", "12", "13", "14", то реквизит "Код товара по ТН ВЭД ЕАЭС (csdo:CommodityCode)" должен быть заполнен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"09", то значение реквизита "Код товара по ТН ВЭД ЕАЭС (csdo:CommodityCode)" должно соответствовать шаблону: "\d{10}"</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"01" "05", "06", "11", "12", "14" и не содержт значение "09", то значение реквизита "Код товара по ТН ВЭД ЕАЭС (csdo:CommodityCode)" должно соответствовать шаблону: "\d{6}|\d{8,10}"</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"13" и не содержит значение: "05", "06", "09", "11", "12", "14", то значение реквизита "Код товара по ТН ВЭД ЕАЭС (csdo:CommodityCode)" должно соответствовать шаблону: "\d{4}|\d{6}|\d{8,10}"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1" w:id="4680"/>
          <w:p>
            <w:pPr>
              <w:spacing w:after="20"/>
              <w:ind w:left="20"/>
              <w:jc w:val="both"/>
            </w:pPr>
            <w:r>
              <w:rPr>
                <w:rFonts w:ascii="Times New Roman"/>
                <w:b w:val="false"/>
                <w:i w:val="false"/>
                <w:color w:val="000000"/>
                <w:sz w:val="20"/>
              </w:rPr>
              <w:t>
12.25.3. Наименование товара</w:t>
            </w:r>
            <w:r>
              <w:br/>
            </w:r>
            <w:r>
              <w:rPr>
                <w:rFonts w:ascii="Times New Roman"/>
                <w:b w:val="false"/>
                <w:i w:val="false"/>
                <w:color w:val="000000"/>
                <w:sz w:val="20"/>
              </w:rPr>
              <w:t>
(casdo:GoodsDescriptionText)</w:t>
            </w:r>
          </w:p>
          <w:bookmarkEnd w:id="468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2" w:id="4681"/>
          <w:p>
            <w:pPr>
              <w:spacing w:after="20"/>
              <w:ind w:left="20"/>
              <w:jc w:val="both"/>
            </w:pPr>
            <w:r>
              <w:rPr>
                <w:rFonts w:ascii="Times New Roman"/>
                <w:b w:val="false"/>
                <w:i w:val="false"/>
                <w:color w:val="000000"/>
                <w:sz w:val="20"/>
              </w:rPr>
              <w:t>
5 д)</w:t>
            </w:r>
            <w:r>
              <w:br/>
            </w:r>
            <w:r>
              <w:rPr>
                <w:rFonts w:ascii="Times New Roman"/>
                <w:b w:val="false"/>
                <w:i w:val="false"/>
                <w:color w:val="000000"/>
                <w:sz w:val="20"/>
              </w:rPr>
              <w:t>6 а)</w:t>
            </w:r>
            <w:r>
              <w:br/>
            </w:r>
            <w:r>
              <w:rPr>
                <w:rFonts w:ascii="Times New Roman"/>
                <w:b w:val="false"/>
                <w:i w:val="false"/>
                <w:color w:val="000000"/>
                <w:sz w:val="20"/>
              </w:rPr>
              <w:t>6 ж)</w:t>
            </w:r>
            <w:r>
              <w:br/>
            </w:r>
            <w:r>
              <w:rPr>
                <w:rFonts w:ascii="Times New Roman"/>
                <w:b w:val="false"/>
                <w:i w:val="false"/>
                <w:color w:val="000000"/>
                <w:sz w:val="20"/>
              </w:rPr>
              <w:t>6 з)</w:t>
            </w:r>
            <w:r>
              <w:br/>
            </w:r>
            <w:r>
              <w:rPr>
                <w:rFonts w:ascii="Times New Roman"/>
                <w:b w:val="false"/>
                <w:i w:val="false"/>
                <w:color w:val="000000"/>
                <w:sz w:val="20"/>
              </w:rPr>
              <w:t>
6 к)</w:t>
            </w:r>
          </w:p>
          <w:bookmarkEnd w:id="4681"/>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"01", "05", "06", "13", то реквизит "Наименование товара (casdo:GoodsDescriptionText)" должен быть заполнен, иначе реквизит "Наименование товара (casdo:GoodsDescriptionText)" не должен быть заполнен</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3" w:id="4682"/>
          <w:p>
            <w:pPr>
              <w:spacing w:after="20"/>
              <w:ind w:left="20"/>
              <w:jc w:val="both"/>
            </w:pPr>
            <w:r>
              <w:rPr>
                <w:rFonts w:ascii="Times New Roman"/>
                <w:b w:val="false"/>
                <w:i w:val="false"/>
                <w:color w:val="000000"/>
                <w:sz w:val="20"/>
              </w:rPr>
              <w:t>
12.25.4. Масса брутто</w:t>
            </w:r>
            <w:r>
              <w:br/>
            </w:r>
            <w:r>
              <w:rPr>
                <w:rFonts w:ascii="Times New Roman"/>
                <w:b w:val="false"/>
                <w:i w:val="false"/>
                <w:color w:val="000000"/>
                <w:sz w:val="20"/>
              </w:rPr>
              <w:t>
(csdo:UnifiedGrossMassMeasure)</w:t>
            </w:r>
          </w:p>
          <w:bookmarkEnd w:id="4682"/>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4" w:id="4683"/>
          <w:p>
            <w:pPr>
              <w:spacing w:after="20"/>
              <w:ind w:left="20"/>
              <w:jc w:val="both"/>
            </w:pPr>
            <w:r>
              <w:rPr>
                <w:rFonts w:ascii="Times New Roman"/>
                <w:b w:val="false"/>
                <w:i w:val="false"/>
                <w:color w:val="000000"/>
                <w:sz w:val="20"/>
              </w:rPr>
              <w:t>
5 д)</w:t>
            </w:r>
            <w:r>
              <w:br/>
            </w:r>
            <w:r>
              <w:rPr>
                <w:rFonts w:ascii="Times New Roman"/>
                <w:b w:val="false"/>
                <w:i w:val="false"/>
                <w:color w:val="000000"/>
                <w:sz w:val="20"/>
              </w:rPr>
              <w:t>6 а)</w:t>
            </w:r>
            <w:r>
              <w:br/>
            </w:r>
            <w:r>
              <w:rPr>
                <w:rFonts w:ascii="Times New Roman"/>
                <w:b w:val="false"/>
                <w:i w:val="false"/>
                <w:color w:val="000000"/>
                <w:sz w:val="20"/>
              </w:rPr>
              <w:t>6 ж)</w:t>
            </w:r>
            <w:r>
              <w:br/>
            </w:r>
            <w:r>
              <w:rPr>
                <w:rFonts w:ascii="Times New Roman"/>
                <w:b w:val="false"/>
                <w:i w:val="false"/>
                <w:color w:val="000000"/>
                <w:sz w:val="20"/>
              </w:rPr>
              <w:t>
</w:t>
            </w:r>
            <w:r>
              <w:rPr>
                <w:rFonts w:ascii="Times New Roman"/>
                <w:b w:val="false"/>
                <w:i w:val="false"/>
                <w:color w:val="000000"/>
                <w:sz w:val="20"/>
              </w:rPr>
              <w:t>6 з)</w:t>
            </w:r>
            <w:r>
              <w:br/>
            </w:r>
            <w:r>
              <w:rPr>
                <w:rFonts w:ascii="Times New Roman"/>
                <w:b w:val="false"/>
                <w:i w:val="false"/>
                <w:color w:val="000000"/>
                <w:sz w:val="20"/>
              </w:rPr>
              <w:t>
6 к)</w:t>
            </w:r>
          </w:p>
          <w:bookmarkEnd w:id="4683"/>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"01", "06" то реквизит "Масса брутто (csdo:UnifiedGrossMassMeasure)" должен быть заполнен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"05" и реквизит "Количество товара в единице измерения, отличной от основной и дополнительной (cacdo:AddGoodsMeasureDetails)" не заполнен, то реквизит "Масса брутто (csdo:UnifiedGrossMassMeasure)" должен быть заполнен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"13" и реквизит "Масса нетто (csdo:UnifiedNetMassMeasure)" не заполнен, то реквизит "Масса брутто (csdo:UnifiedGrossMassMeasure)" должен быть заполнен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не содержит значений: "01", "05", "06", "13", то реквизит "Масса брутто (csdo:UnifiedGrossMassMeasure)" не должен быть заполнен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"Масса брутто (csdo:UnifiedGrossMassMeasure)" заполнен, то значение должно быть выражено в килограммах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6" w:id="4684"/>
          <w:p>
            <w:pPr>
              <w:spacing w:after="20"/>
              <w:ind w:left="20"/>
              <w:jc w:val="both"/>
            </w:pPr>
            <w:r>
              <w:rPr>
                <w:rFonts w:ascii="Times New Roman"/>
                <w:b w:val="false"/>
                <w:i w:val="false"/>
                <w:color w:val="000000"/>
                <w:sz w:val="20"/>
              </w:rPr>
              <w:t>
а) единица измерения</w:t>
            </w:r>
            <w:r>
              <w:br/>
            </w:r>
            <w:r>
              <w:rPr>
                <w:rFonts w:ascii="Times New Roman"/>
                <w:b w:val="false"/>
                <w:i w:val="false"/>
                <w:color w:val="000000"/>
                <w:sz w:val="20"/>
              </w:rPr>
              <w:t>
(атрибут measurementUnitCode)</w:t>
            </w:r>
          </w:p>
          <w:bookmarkEnd w:id="468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"единица измерения (атрибут measurementUnitCode)" реквизита "Масса брутто (csdo:UnifiedGrossMassMeasure)" должен содержать значение "166"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7" w:id="4685"/>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measurementUnitCodeListId)</w:t>
            </w:r>
          </w:p>
          <w:bookmarkEnd w:id="46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measurementUnitCodeListId)" реквизита "Масса брутто (csdo:UnifiedGrossMassMeasure)" должен содержать значение "2016"</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8" w:id="4686"/>
          <w:p>
            <w:pPr>
              <w:spacing w:after="20"/>
              <w:ind w:left="20"/>
              <w:jc w:val="both"/>
            </w:pPr>
            <w:r>
              <w:rPr>
                <w:rFonts w:ascii="Times New Roman"/>
                <w:b w:val="false"/>
                <w:i w:val="false"/>
                <w:color w:val="000000"/>
                <w:sz w:val="20"/>
              </w:rPr>
              <w:t>
12.25.5. Масса нетто</w:t>
            </w:r>
            <w:r>
              <w:br/>
            </w:r>
            <w:r>
              <w:rPr>
                <w:rFonts w:ascii="Times New Roman"/>
                <w:b w:val="false"/>
                <w:i w:val="false"/>
                <w:color w:val="000000"/>
                <w:sz w:val="20"/>
              </w:rPr>
              <w:t>
(csdo:UnifiedNetMassMeasure)</w:t>
            </w:r>
          </w:p>
          <w:bookmarkEnd w:id="4686"/>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"13", и реквизит "Масса брутто (csdo:UnifiedGrossMassMeasure)" не заполнен, то реквизит "Масса нетто (csdo:UnifiedNetMassMeasure)" должен быть заполнен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не содержит значение "13", то реквизит "Масса нетто (csdo:UnifiedNetMassMeasure)" не должен быть заполнен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"Масса нетто (csdo:UnifiedNetMassMeasure)" заполнен, то значение реквизита должно быть выражено в килограммах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9" w:id="4687"/>
          <w:p>
            <w:pPr>
              <w:spacing w:after="20"/>
              <w:ind w:left="20"/>
              <w:jc w:val="both"/>
            </w:pPr>
            <w:r>
              <w:rPr>
                <w:rFonts w:ascii="Times New Roman"/>
                <w:b w:val="false"/>
                <w:i w:val="false"/>
                <w:color w:val="000000"/>
                <w:sz w:val="20"/>
              </w:rPr>
              <w:t>
а) единица измерения</w:t>
            </w:r>
            <w:r>
              <w:br/>
            </w:r>
            <w:r>
              <w:rPr>
                <w:rFonts w:ascii="Times New Roman"/>
                <w:b w:val="false"/>
                <w:i w:val="false"/>
                <w:color w:val="000000"/>
                <w:sz w:val="20"/>
              </w:rPr>
              <w:t>
(атрибут measurementUnitCode)</w:t>
            </w:r>
          </w:p>
          <w:bookmarkEnd w:id="46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"единица измерения (атрибут measurementUnitCode)" реквизита "Масса брутто (csdo:UnifiedGrossMassMeasure)" должен содержать значение "166"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0" w:id="4688"/>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measurementUnitCodeListId)</w:t>
            </w:r>
          </w:p>
          <w:bookmarkEnd w:id="46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measurementUnitCodeListId)" реквизита "Масса брутто (csdo:UnifiedGrossMassMeasure)" должен содержать значение "2016"</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1" w:id="4689"/>
          <w:p>
            <w:pPr>
              <w:spacing w:after="20"/>
              <w:ind w:left="20"/>
              <w:jc w:val="both"/>
            </w:pPr>
            <w:r>
              <w:rPr>
                <w:rFonts w:ascii="Times New Roman"/>
                <w:b w:val="false"/>
                <w:i w:val="false"/>
                <w:color w:val="000000"/>
                <w:sz w:val="20"/>
              </w:rPr>
              <w:t>
12.25.6. Количество товара</w:t>
            </w:r>
            <w:r>
              <w:br/>
            </w:r>
            <w:r>
              <w:rPr>
                <w:rFonts w:ascii="Times New Roman"/>
                <w:b w:val="false"/>
                <w:i w:val="false"/>
                <w:color w:val="000000"/>
                <w:sz w:val="20"/>
              </w:rPr>
              <w:t>
(cacdo:GoodsMeasureDetails)</w:t>
            </w:r>
          </w:p>
          <w:bookmarkEnd w:id="4689"/>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w:t>
            </w:r>
            <w:r>
              <w:br/>
            </w:r>
            <w:r>
              <w:rPr>
                <w:rFonts w:ascii="Times New Roman"/>
                <w:b w:val="false"/>
                <w:i w:val="false"/>
                <w:color w:val="000000"/>
                <w:sz w:val="20"/>
              </w:rPr>
              <w:t>6 з)</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"06" и для товара установлена дополнительная единица в соответствии с ТН ВЭД ЕАЭС, то реквизит "Количество товара (cacdo:GoodsMeasureDetails)" должен быть заполнен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"05" и для товара установлена дополнительная единица в соответствии с ТН ВЭД ЕАЭС, то реквизит "Количество товара (cacdo:GoodsMeasureDetails)" может быть заполнен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не содержит значение: "05", "06" то реквизит "Количество товара (cacdo:GoodsMeasureDetails)" не должен быть заполнен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2" w:id="4690"/>
          <w:p>
            <w:pPr>
              <w:spacing w:after="20"/>
              <w:ind w:left="20"/>
              <w:jc w:val="both"/>
            </w:pPr>
            <w:r>
              <w:rPr>
                <w:rFonts w:ascii="Times New Roman"/>
                <w:b w:val="false"/>
                <w:i w:val="false"/>
                <w:color w:val="000000"/>
                <w:sz w:val="20"/>
              </w:rPr>
              <w:t>
*.1. Количество товара с указанием единицы измерения</w:t>
            </w:r>
            <w:r>
              <w:br/>
            </w:r>
            <w:r>
              <w:rPr>
                <w:rFonts w:ascii="Times New Roman"/>
                <w:b w:val="false"/>
                <w:i w:val="false"/>
                <w:color w:val="000000"/>
                <w:sz w:val="20"/>
              </w:rPr>
              <w:t>
(casdo:GoodsMeasure)</w:t>
            </w:r>
          </w:p>
          <w:bookmarkEnd w:id="46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"Количество товара (cacdo:GoodsMeasureDetails)" заполнен, то реквизит "Количество товара с указанием единицы измерения (casdo:GoodsMeasure)" должен содержать значение количества товара в единицах измерения, приведенных в классификаторе единиц измерения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3" w:id="4691"/>
          <w:p>
            <w:pPr>
              <w:spacing w:after="20"/>
              <w:ind w:left="20"/>
              <w:jc w:val="both"/>
            </w:pPr>
            <w:r>
              <w:rPr>
                <w:rFonts w:ascii="Times New Roman"/>
                <w:b w:val="false"/>
                <w:i w:val="false"/>
                <w:color w:val="000000"/>
                <w:sz w:val="20"/>
              </w:rPr>
              <w:t>
а) единица измерения</w:t>
            </w:r>
            <w:r>
              <w:br/>
            </w:r>
            <w:r>
              <w:rPr>
                <w:rFonts w:ascii="Times New Roman"/>
                <w:b w:val="false"/>
                <w:i w:val="false"/>
                <w:color w:val="000000"/>
                <w:sz w:val="20"/>
              </w:rPr>
              <w:t>
(атрибут measurementUnitCode)</w:t>
            </w:r>
          </w:p>
          <w:bookmarkEnd w:id="46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"единица измерения (атрибут measurementUnitCode)" реквизита "Количество товара с указанием единицы измерения (casdo:GoodsMeasure)" должен содержать значение кода единицы измерения в соответствии с классификатором единиц измерения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4" w:id="4692"/>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measurementUnitCodeListId)</w:t>
            </w:r>
          </w:p>
          <w:bookmarkEnd w:id="46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measurementUnitCodeListId)" реквизита " Количество товара с указанием единицы измерения (casdo:GoodsMeasure)" должен содержать значение "2016"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5" w:id="4693"/>
          <w:p>
            <w:pPr>
              <w:spacing w:after="20"/>
              <w:ind w:left="20"/>
              <w:jc w:val="both"/>
            </w:pPr>
            <w:r>
              <w:rPr>
                <w:rFonts w:ascii="Times New Roman"/>
                <w:b w:val="false"/>
                <w:i w:val="false"/>
                <w:color w:val="000000"/>
                <w:sz w:val="20"/>
              </w:rPr>
              <w:t>
*.2. Условное обозначение единицы измерения</w:t>
            </w:r>
            <w:r>
              <w:br/>
            </w:r>
            <w:r>
              <w:rPr>
                <w:rFonts w:ascii="Times New Roman"/>
                <w:b w:val="false"/>
                <w:i w:val="false"/>
                <w:color w:val="000000"/>
                <w:sz w:val="20"/>
              </w:rPr>
              <w:t>
(casdo:MeasureUnitAbbreviationCode)</w:t>
            </w:r>
          </w:p>
          <w:bookmarkEnd w:id="46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"Условное обозначение единицы измерения (casdo:MeasureUnitAbbreviationCode)" должен содержать условное обозначение единицы измерения в соответствии с классификатором единиц измерения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6" w:id="4694"/>
          <w:p>
            <w:pPr>
              <w:spacing w:after="20"/>
              <w:ind w:left="20"/>
              <w:jc w:val="both"/>
            </w:pPr>
            <w:r>
              <w:rPr>
                <w:rFonts w:ascii="Times New Roman"/>
                <w:b w:val="false"/>
                <w:i w:val="false"/>
                <w:color w:val="000000"/>
                <w:sz w:val="20"/>
              </w:rPr>
              <w:t>
12.25.7. Порядковый номер товара в декларации на товары</w:t>
            </w:r>
            <w:r>
              <w:br/>
            </w:r>
            <w:r>
              <w:rPr>
                <w:rFonts w:ascii="Times New Roman"/>
                <w:b w:val="false"/>
                <w:i w:val="false"/>
                <w:color w:val="000000"/>
                <w:sz w:val="20"/>
              </w:rPr>
              <w:t>
(casdo:DTConsignmentItemOrdinal)</w:t>
            </w:r>
          </w:p>
          <w:bookmarkEnd w:id="469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"Регистрационный номер таможенного документа (cacdo:CustomsDocIdDetails)" заполнен, то реквизит "Порядковый номер товара в декларации на товары (casdo:DTConsignmentItemOrdinal)" должен быть заполнен, иначе реквизит "Порядковый номер товара в декларации на товары (casdo:DTConsignmentItemOrdinal)" не должен быть заполнен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7" w:id="4695"/>
          <w:p>
            <w:pPr>
              <w:spacing w:after="20"/>
              <w:ind w:left="20"/>
              <w:jc w:val="both"/>
            </w:pPr>
            <w:r>
              <w:rPr>
                <w:rFonts w:ascii="Times New Roman"/>
                <w:b w:val="false"/>
                <w:i w:val="false"/>
                <w:color w:val="000000"/>
                <w:sz w:val="20"/>
              </w:rPr>
              <w:t>
12.25.8. Признак продукции военного назначения</w:t>
            </w:r>
            <w:r>
              <w:br/>
            </w:r>
            <w:r>
              <w:rPr>
                <w:rFonts w:ascii="Times New Roman"/>
                <w:b w:val="false"/>
                <w:i w:val="false"/>
                <w:color w:val="000000"/>
                <w:sz w:val="20"/>
              </w:rPr>
              <w:t>
(casdo:GoodsMilitaryIndicator)</w:t>
            </w:r>
          </w:p>
          <w:bookmarkEnd w:id="469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"Цель представления предварительной информации (casdo:PreliminaryInformationUsageCode" содержит значение "06" и товар является продукцией военного назначения, то реквизит "Признак продукции военного назначения (casdo:GoodsMilitaryIndicator)" должен содержать значение </w:t>
            </w:r>
            <w:r>
              <w:br/>
            </w:r>
            <w:r>
              <w:rPr>
                <w:rFonts w:ascii="Times New Roman"/>
                <w:b w:val="false"/>
                <w:i w:val="false"/>
                <w:color w:val="000000"/>
                <w:sz w:val="20"/>
              </w:rPr>
              <w:t xml:space="preserve">"1" – товар является продукцией военного назначения, </w:t>
            </w:r>
            <w:r>
              <w:br/>
            </w:r>
            <w:r>
              <w:rPr>
                <w:rFonts w:ascii="Times New Roman"/>
                <w:b w:val="false"/>
                <w:i w:val="false"/>
                <w:color w:val="000000"/>
                <w:sz w:val="20"/>
              </w:rPr>
              <w:t>иначе реквизит " Признак продукции военного назначения (casdo:GoodsMilitaryIndicator)" не должен быть заполнен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8" w:id="4696"/>
          <w:p>
            <w:pPr>
              <w:spacing w:after="20"/>
              <w:ind w:left="20"/>
              <w:jc w:val="both"/>
            </w:pPr>
            <w:r>
              <w:rPr>
                <w:rFonts w:ascii="Times New Roman"/>
                <w:b w:val="false"/>
                <w:i w:val="false"/>
                <w:color w:val="000000"/>
                <w:sz w:val="20"/>
              </w:rPr>
              <w:t>
12.25.9. Количество товара в единице измерения, отличной от основной и дополнительной</w:t>
            </w:r>
            <w:r>
              <w:br/>
            </w:r>
            <w:r>
              <w:rPr>
                <w:rFonts w:ascii="Times New Roman"/>
                <w:b w:val="false"/>
                <w:i w:val="false"/>
                <w:color w:val="000000"/>
                <w:sz w:val="20"/>
              </w:rPr>
              <w:t>
(cacdo:AddGoodsMeasureDetails)</w:t>
            </w:r>
          </w:p>
          <w:bookmarkEnd w:id="46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9" w:id="4697"/>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"05", и реквизит "Масса брутто (csdo:UnifiedGrossMassMeasure)", не заполнен то реквизит "Количество товара в единице измерения, отличной от основной и дополнительной (cacdo:AddGoodsMeasureDetails)" должен быть заполнен, иначе реквизит "Количество товара в единице измерения, отличной от основной и дополнительной</w:t>
            </w:r>
            <w:r>
              <w:br/>
            </w:r>
            <w:r>
              <w:rPr>
                <w:rFonts w:ascii="Times New Roman"/>
                <w:b w:val="false"/>
                <w:i w:val="false"/>
                <w:color w:val="000000"/>
                <w:sz w:val="20"/>
              </w:rPr>
              <w:t>
(cacdo:AddGoodsMeasureDetails)" не должен быть заполнен</w:t>
            </w:r>
          </w:p>
          <w:bookmarkEnd w:id="4697"/>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0" w:id="4698"/>
          <w:p>
            <w:pPr>
              <w:spacing w:after="20"/>
              <w:ind w:left="20"/>
              <w:jc w:val="both"/>
            </w:pPr>
            <w:r>
              <w:rPr>
                <w:rFonts w:ascii="Times New Roman"/>
                <w:b w:val="false"/>
                <w:i w:val="false"/>
                <w:color w:val="000000"/>
                <w:sz w:val="20"/>
              </w:rPr>
              <w:t>
*.1. Количество товара с указанием единицы измерения</w:t>
            </w:r>
            <w:r>
              <w:br/>
            </w:r>
            <w:r>
              <w:rPr>
                <w:rFonts w:ascii="Times New Roman"/>
                <w:b w:val="false"/>
                <w:i w:val="false"/>
                <w:color w:val="000000"/>
                <w:sz w:val="20"/>
              </w:rPr>
              <w:t>
(casdo:GoodsMeasure)</w:t>
            </w:r>
          </w:p>
          <w:bookmarkEnd w:id="46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"Количество товара с указанием единицы измерения (casdo:GoodsMeasure)" должен содержать значение объема товара, выраженное в метрах кубических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1" w:id="4699"/>
          <w:p>
            <w:pPr>
              <w:spacing w:after="20"/>
              <w:ind w:left="20"/>
              <w:jc w:val="both"/>
            </w:pPr>
            <w:r>
              <w:rPr>
                <w:rFonts w:ascii="Times New Roman"/>
                <w:b w:val="false"/>
                <w:i w:val="false"/>
                <w:color w:val="000000"/>
                <w:sz w:val="20"/>
              </w:rPr>
              <w:t>
а) единица измерения</w:t>
            </w:r>
            <w:r>
              <w:br/>
            </w:r>
            <w:r>
              <w:rPr>
                <w:rFonts w:ascii="Times New Roman"/>
                <w:b w:val="false"/>
                <w:i w:val="false"/>
                <w:color w:val="000000"/>
                <w:sz w:val="20"/>
              </w:rPr>
              <w:t>
(атрибут measurementUnitCode)</w:t>
            </w:r>
          </w:p>
          <w:bookmarkEnd w:id="469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B.041.00289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"единица измерения (атрибут measurementUnitCode)" реквизита "Количество товара с указанием единицы измерения (casdo:GoodsMeasure)" должен содержать значение "113"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2" w:id="4700"/>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measurementUnitCodeListId)</w:t>
            </w:r>
          </w:p>
          <w:bookmarkEnd w:id="47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measurementUnitCodeListId)" реквизита "Количество товара с указанием единицы измерения (casdo:GoodsMeasure)" должен содержать значение "2016"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3" w:id="4701"/>
          <w:p>
            <w:pPr>
              <w:spacing w:after="20"/>
              <w:ind w:left="20"/>
              <w:jc w:val="both"/>
            </w:pPr>
            <w:r>
              <w:rPr>
                <w:rFonts w:ascii="Times New Roman"/>
                <w:b w:val="false"/>
                <w:i w:val="false"/>
                <w:color w:val="000000"/>
                <w:sz w:val="20"/>
              </w:rPr>
              <w:t>
*.2. Условное обозначение единицы измерения</w:t>
            </w:r>
            <w:r>
              <w:br/>
            </w:r>
            <w:r>
              <w:rPr>
                <w:rFonts w:ascii="Times New Roman"/>
                <w:b w:val="false"/>
                <w:i w:val="false"/>
                <w:color w:val="000000"/>
                <w:sz w:val="20"/>
              </w:rPr>
              <w:t>
(casdo:MeasureUnitAbbreviationCode)</w:t>
            </w:r>
          </w:p>
          <w:bookmarkEnd w:id="470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"Условное обозначение единицы измерения (casdo:MeasureUnitAbbreviationCode)" должен содержать условное обозначение единицы измерения в соответствии с классификатором единиц измерения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4" w:id="4702"/>
          <w:p>
            <w:pPr>
              <w:spacing w:after="20"/>
              <w:ind w:left="20"/>
              <w:jc w:val="both"/>
            </w:pPr>
            <w:r>
              <w:rPr>
                <w:rFonts w:ascii="Times New Roman"/>
                <w:b w:val="false"/>
                <w:i w:val="false"/>
                <w:color w:val="000000"/>
                <w:sz w:val="20"/>
              </w:rPr>
              <w:t>
12.25.10. Наименование места происхождения</w:t>
            </w:r>
            <w:r>
              <w:br/>
            </w:r>
            <w:r>
              <w:rPr>
                <w:rFonts w:ascii="Times New Roman"/>
                <w:b w:val="false"/>
                <w:i w:val="false"/>
                <w:color w:val="000000"/>
                <w:sz w:val="20"/>
              </w:rPr>
              <w:t>
(casdo:ProductionPlaceName)</w:t>
            </w:r>
          </w:p>
          <w:bookmarkEnd w:id="47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"13", реквизит "Наименование места происхождения (casdo:ProductionPlaceName)" должен быть заполнен, иначе реквизит "Наименование места происхождения (casdo:ProductionPlaceName)" не должен быть заполнен</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5" w:id="4703"/>
          <w:p>
            <w:pPr>
              <w:spacing w:after="20"/>
              <w:ind w:left="20"/>
              <w:jc w:val="both"/>
            </w:pPr>
            <w:r>
              <w:rPr>
                <w:rFonts w:ascii="Times New Roman"/>
                <w:b w:val="false"/>
                <w:i w:val="false"/>
                <w:color w:val="000000"/>
                <w:sz w:val="20"/>
              </w:rPr>
              <w:t>
12.25.11. Маркировка товара</w:t>
            </w:r>
            <w:r>
              <w:br/>
            </w:r>
            <w:r>
              <w:rPr>
                <w:rFonts w:ascii="Times New Roman"/>
                <w:b w:val="false"/>
                <w:i w:val="false"/>
                <w:color w:val="000000"/>
                <w:sz w:val="20"/>
              </w:rPr>
              <w:t>
(casdo:GoodsLabelDescriptionText)</w:t>
            </w:r>
          </w:p>
          <w:bookmarkEnd w:id="4703"/>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6" w:id="4704"/>
          <w:p>
            <w:pPr>
              <w:spacing w:after="20"/>
              <w:ind w:left="20"/>
              <w:jc w:val="both"/>
            </w:pPr>
            <w:r>
              <w:rPr>
                <w:rFonts w:ascii="Times New Roman"/>
                <w:b w:val="false"/>
                <w:i w:val="false"/>
                <w:color w:val="000000"/>
                <w:sz w:val="20"/>
              </w:rPr>
              <w:t>
5 д)</w:t>
            </w:r>
            <w:r>
              <w:br/>
            </w:r>
            <w:r>
              <w:rPr>
                <w:rFonts w:ascii="Times New Roman"/>
                <w:b w:val="false"/>
                <w:i w:val="false"/>
                <w:color w:val="000000"/>
                <w:sz w:val="20"/>
              </w:rPr>
              <w:t>6 а)</w:t>
            </w:r>
            <w:r>
              <w:br/>
            </w:r>
            <w:r>
              <w:rPr>
                <w:rFonts w:ascii="Times New Roman"/>
                <w:b w:val="false"/>
                <w:i w:val="false"/>
                <w:color w:val="000000"/>
                <w:sz w:val="20"/>
              </w:rPr>
              <w:t>6 и)</w:t>
            </w:r>
            <w:r>
              <w:br/>
            </w:r>
            <w:r>
              <w:rPr>
                <w:rFonts w:ascii="Times New Roman"/>
                <w:b w:val="false"/>
                <w:i w:val="false"/>
                <w:color w:val="000000"/>
                <w:sz w:val="20"/>
              </w:rPr>
              <w:t>
6 к)</w:t>
            </w:r>
          </w:p>
          <w:bookmarkEnd w:id="4704"/>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"01" то реквизит "Маркировка товара (casdo:GoodsLabelDescriptionText)" может быть заполнен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"12", "13" то реквизит "Маркировка товара (casdo:GoodsLabelDescriptionText)" должен быть заполнен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не содержит значение: "01", "12", "13" то реквизит "Маркировка товара (casdo:GoodsLabelDescriptionText)" не должен быть заполнен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7" w:id="4705"/>
          <w:p>
            <w:pPr>
              <w:spacing w:after="20"/>
              <w:ind w:left="20"/>
              <w:jc w:val="both"/>
            </w:pPr>
            <w:r>
              <w:rPr>
                <w:rFonts w:ascii="Times New Roman"/>
                <w:b w:val="false"/>
                <w:i w:val="false"/>
                <w:color w:val="000000"/>
                <w:sz w:val="20"/>
              </w:rPr>
              <w:t>
12.25.12. Назначение и область применения товара</w:t>
            </w:r>
            <w:r>
              <w:br/>
            </w:r>
            <w:r>
              <w:rPr>
                <w:rFonts w:ascii="Times New Roman"/>
                <w:b w:val="false"/>
                <w:i w:val="false"/>
                <w:color w:val="000000"/>
                <w:sz w:val="20"/>
              </w:rPr>
              <w:t>
(casdo:GoodsUsageDescriptionText)</w:t>
            </w:r>
          </w:p>
          <w:bookmarkEnd w:id="470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"11", то реквизит "Назначение и область применения товара (casdo:GoodsUsageDescriptionText)" может быть заполнен, иначе реквизит "Назначение и область применения товара (casdo:GoodsUsageDescriptionText)" не должен быть заполнен</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8" w:id="4706"/>
          <w:p>
            <w:pPr>
              <w:spacing w:after="20"/>
              <w:ind w:left="20"/>
              <w:jc w:val="both"/>
            </w:pPr>
            <w:r>
              <w:rPr>
                <w:rFonts w:ascii="Times New Roman"/>
                <w:b w:val="false"/>
                <w:i w:val="false"/>
                <w:color w:val="000000"/>
                <w:sz w:val="20"/>
              </w:rPr>
              <w:t>
12.25.13. Производитель</w:t>
            </w:r>
            <w:r>
              <w:br/>
            </w:r>
            <w:r>
              <w:rPr>
                <w:rFonts w:ascii="Times New Roman"/>
                <w:b w:val="false"/>
                <w:i w:val="false"/>
                <w:color w:val="000000"/>
                <w:sz w:val="20"/>
              </w:rPr>
              <w:t>
(cacdo:ManufacturerDetails)</w:t>
            </w:r>
          </w:p>
          <w:bookmarkEnd w:id="4706"/>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w:t>
            </w:r>
            <w:r>
              <w:br/>
            </w:r>
            <w:r>
              <w:rPr>
                <w:rFonts w:ascii="Times New Roman"/>
                <w:b w:val="false"/>
                <w:i w:val="false"/>
                <w:color w:val="000000"/>
                <w:sz w:val="20"/>
              </w:rPr>
              <w:t>6 и)</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"11", то реквизит "Производитель (cacdo:ManufacturerDetails)" должен быть заполнен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"12", то реквизит "Производитель (cacdo:ManufacturerDetails)" может быть заполнен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не содержит значения "11", "12", то реквизит "Производитель (cacdo:ManufacturerDetails)" не должен быть заполнен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"Производитель (cacdo:ManufacturerDetails)" должен быть заполнен в точности 1 из реквизитов: "Наименование субъекта (csdo:SubjectName)", "Краткое наименование субъекта (csdo:SubjectBriefName)"</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9" w:id="4707"/>
          <w:p>
            <w:pPr>
              <w:spacing w:after="20"/>
              <w:ind w:left="20"/>
              <w:jc w:val="both"/>
            </w:pPr>
            <w:r>
              <w:rPr>
                <w:rFonts w:ascii="Times New Roman"/>
                <w:b w:val="false"/>
                <w:i w:val="false"/>
                <w:color w:val="000000"/>
                <w:sz w:val="20"/>
              </w:rPr>
              <w:t>
*.1. Наименование субъекта</w:t>
            </w:r>
            <w:r>
              <w:br/>
            </w:r>
            <w:r>
              <w:rPr>
                <w:rFonts w:ascii="Times New Roman"/>
                <w:b w:val="false"/>
                <w:i w:val="false"/>
                <w:color w:val="000000"/>
                <w:sz w:val="20"/>
              </w:rPr>
              <w:t>
(csdo:SubjectName)</w:t>
            </w:r>
          </w:p>
          <w:bookmarkEnd w:id="470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0" w:id="4708"/>
          <w:p>
            <w:pPr>
              <w:spacing w:after="20"/>
              <w:ind w:left="20"/>
              <w:jc w:val="both"/>
            </w:pPr>
            <w:r>
              <w:rPr>
                <w:rFonts w:ascii="Times New Roman"/>
                <w:b w:val="false"/>
                <w:i w:val="false"/>
                <w:color w:val="000000"/>
                <w:sz w:val="20"/>
              </w:rPr>
              <w:t>
*.2. Краткое наименование субъекта</w:t>
            </w:r>
            <w:r>
              <w:br/>
            </w:r>
            <w:r>
              <w:rPr>
                <w:rFonts w:ascii="Times New Roman"/>
                <w:b w:val="false"/>
                <w:i w:val="false"/>
                <w:color w:val="000000"/>
                <w:sz w:val="20"/>
              </w:rPr>
              <w:t>
(csdo:SubjectBriefName)</w:t>
            </w:r>
          </w:p>
          <w:bookmarkEnd w:id="47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1" w:id="4709"/>
          <w:p>
            <w:pPr>
              <w:spacing w:after="20"/>
              <w:ind w:left="20"/>
              <w:jc w:val="both"/>
            </w:pPr>
            <w:r>
              <w:rPr>
                <w:rFonts w:ascii="Times New Roman"/>
                <w:b w:val="false"/>
                <w:i w:val="false"/>
                <w:color w:val="000000"/>
                <w:sz w:val="20"/>
              </w:rPr>
              <w:t>
*.3. Уникальный идентификационный таможенный номер</w:t>
            </w:r>
            <w:r>
              <w:br/>
            </w:r>
            <w:r>
              <w:rPr>
                <w:rFonts w:ascii="Times New Roman"/>
                <w:b w:val="false"/>
                <w:i w:val="false"/>
                <w:color w:val="000000"/>
                <w:sz w:val="20"/>
              </w:rPr>
              <w:t>
(casdo:CAUniqueCustomsNumberId)</w:t>
            </w:r>
          </w:p>
          <w:bookmarkEnd w:id="4709"/>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2" w:id="4710"/>
          <w:p>
            <w:pPr>
              <w:spacing w:after="20"/>
              <w:ind w:left="20"/>
              <w:jc w:val="both"/>
            </w:pPr>
            <w:r>
              <w:rPr>
                <w:rFonts w:ascii="Times New Roman"/>
                <w:b w:val="false"/>
                <w:i w:val="false"/>
                <w:color w:val="000000"/>
                <w:sz w:val="20"/>
              </w:rPr>
              <w:t>
AM</w:t>
            </w:r>
            <w:r>
              <w:br/>
            </w:r>
            <w:r>
              <w:rPr>
                <w:rFonts w:ascii="Times New Roman"/>
                <w:b w:val="false"/>
                <w:i w:val="false"/>
                <w:color w:val="000000"/>
                <w:sz w:val="20"/>
              </w:rPr>
              <w:t>
</w:t>
            </w:r>
            <w:r>
              <w:rPr>
                <w:rFonts w:ascii="Times New Roman"/>
                <w:b w:val="false"/>
                <w:i w:val="false"/>
                <w:color w:val="000000"/>
                <w:sz w:val="20"/>
              </w:rPr>
              <w:t>BY</w:t>
            </w:r>
            <w:r>
              <w:br/>
            </w:r>
            <w:r>
              <w:rPr>
                <w:rFonts w:ascii="Times New Roman"/>
                <w:b w:val="false"/>
                <w:i w:val="false"/>
                <w:color w:val="000000"/>
                <w:sz w:val="20"/>
              </w:rPr>
              <w:t>
</w:t>
            </w:r>
            <w:r>
              <w:rPr>
                <w:rFonts w:ascii="Times New Roman"/>
                <w:b w:val="false"/>
                <w:i w:val="false"/>
                <w:color w:val="000000"/>
                <w:sz w:val="20"/>
              </w:rPr>
              <w:t>KG</w:t>
            </w:r>
            <w:r>
              <w:br/>
            </w:r>
            <w:r>
              <w:rPr>
                <w:rFonts w:ascii="Times New Roman"/>
                <w:b w:val="false"/>
                <w:i w:val="false"/>
                <w:color w:val="000000"/>
                <w:sz w:val="20"/>
              </w:rPr>
              <w:t>
RU</w:t>
            </w:r>
          </w:p>
          <w:bookmarkEnd w:id="47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5" w:id="4711"/>
          <w:p>
            <w:pPr>
              <w:spacing w:after="20"/>
              <w:ind w:left="20"/>
              <w:jc w:val="both"/>
            </w:pPr>
            <w:r>
              <w:rPr>
                <w:rFonts w:ascii="Times New Roman"/>
                <w:b w:val="false"/>
                <w:i w:val="false"/>
                <w:color w:val="000000"/>
                <w:sz w:val="20"/>
              </w:rPr>
              <w:t>
реквизит "Уникальный идентификационный таможенный номер</w:t>
            </w:r>
            <w:r>
              <w:br/>
            </w:r>
            <w:r>
              <w:rPr>
                <w:rFonts w:ascii="Times New Roman"/>
                <w:b w:val="false"/>
                <w:i w:val="false"/>
                <w:color w:val="000000"/>
                <w:sz w:val="20"/>
              </w:rPr>
              <w:t>
(casdo:CAUniqueCustomsNumberId)" не должен быть заполнен</w:t>
            </w:r>
          </w:p>
          <w:bookmarkEnd w:id="4711"/>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6" w:id="4712"/>
          <w:p>
            <w:pPr>
              <w:spacing w:after="20"/>
              <w:ind w:left="20"/>
              <w:jc w:val="both"/>
            </w:pPr>
            <w:r>
              <w:rPr>
                <w:rFonts w:ascii="Times New Roman"/>
                <w:b w:val="false"/>
                <w:i w:val="false"/>
                <w:color w:val="000000"/>
                <w:sz w:val="20"/>
              </w:rPr>
              <w:t>
реквизит "Уникальный идентификационный таможенный номер</w:t>
            </w:r>
            <w:r>
              <w:br/>
            </w:r>
            <w:r>
              <w:rPr>
                <w:rFonts w:ascii="Times New Roman"/>
                <w:b w:val="false"/>
                <w:i w:val="false"/>
                <w:color w:val="000000"/>
                <w:sz w:val="20"/>
              </w:rPr>
              <w:t>
(casdo:CAUniqueCustomsNumberId)" может быть заполнен</w:t>
            </w:r>
          </w:p>
          <w:bookmarkEnd w:id="4712"/>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7" w:id="4713"/>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47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страны (атрибут countryCode)" реквизита "Уникальный идентификационный таможенный номер (casdo:CAUniqueCustomsNumberId)" должен содержать значение "KZ"</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8" w:id="4714"/>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47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"Уникальный идентификационный таможенный номер (casdo:CAUniqueCustomsNumberId)" должен содержать значение "2021"</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9" w:id="4715"/>
          <w:p>
            <w:pPr>
              <w:spacing w:after="20"/>
              <w:ind w:left="20"/>
              <w:jc w:val="both"/>
            </w:pPr>
            <w:r>
              <w:rPr>
                <w:rFonts w:ascii="Times New Roman"/>
                <w:b w:val="false"/>
                <w:i w:val="false"/>
                <w:color w:val="000000"/>
                <w:sz w:val="20"/>
              </w:rPr>
              <w:t>
*.4. Идентификатор налогоплательщика</w:t>
            </w:r>
            <w:r>
              <w:br/>
            </w:r>
            <w:r>
              <w:rPr>
                <w:rFonts w:ascii="Times New Roman"/>
                <w:b w:val="false"/>
                <w:i w:val="false"/>
                <w:color w:val="000000"/>
                <w:sz w:val="20"/>
              </w:rPr>
              <w:t>
(csdo:TaxpayerId)</w:t>
            </w:r>
          </w:p>
          <w:bookmarkEnd w:id="4715"/>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налогоплательщика (УНН)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плательщика (УНП)</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бизнес-идентификационный номер (БИН)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налоговый номер (ИНН)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номер налогоплательщика (ИНН)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0" w:id="4716"/>
          <w:p>
            <w:pPr>
              <w:spacing w:after="20"/>
              <w:ind w:left="20"/>
              <w:jc w:val="both"/>
            </w:pPr>
            <w:r>
              <w:rPr>
                <w:rFonts w:ascii="Times New Roman"/>
                <w:b w:val="false"/>
                <w:i w:val="false"/>
                <w:color w:val="000000"/>
                <w:sz w:val="20"/>
              </w:rPr>
              <w:t>
*.5. Код причины постановки на учет</w:t>
            </w:r>
            <w:r>
              <w:br/>
            </w:r>
            <w:r>
              <w:rPr>
                <w:rFonts w:ascii="Times New Roman"/>
                <w:b w:val="false"/>
                <w:i w:val="false"/>
                <w:color w:val="000000"/>
                <w:sz w:val="20"/>
              </w:rPr>
              <w:t>
(csdo:TaxRegistrationReasonCode)</w:t>
            </w:r>
          </w:p>
          <w:bookmarkEnd w:id="47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1" w:id="4717"/>
          <w:p>
            <w:pPr>
              <w:spacing w:after="20"/>
              <w:ind w:left="20"/>
              <w:jc w:val="both"/>
            </w:pPr>
            <w:r>
              <w:rPr>
                <w:rFonts w:ascii="Times New Roman"/>
                <w:b w:val="false"/>
                <w:i w:val="false"/>
                <w:color w:val="000000"/>
                <w:sz w:val="20"/>
              </w:rPr>
              <w:t>
если реквизит "Идентификатор налогоплательщика</w:t>
            </w:r>
            <w:r>
              <w:br/>
            </w:r>
            <w:r>
              <w:rPr>
                <w:rFonts w:ascii="Times New Roman"/>
                <w:b w:val="false"/>
                <w:i w:val="false"/>
                <w:color w:val="000000"/>
                <w:sz w:val="20"/>
              </w:rPr>
              <w:t>
(csdo:TaxpayerId)" заполнен и производитель является юридическим лицом, то реквизит "Код причины постановки на учет (csdo:TaxRegistrationReasonCode)" должен быть заполнен, иначе реквизит "Код причины постановки на учет (csdo:TaxRegistrationReasonCode)" не должен быть заполнен</w:t>
            </w:r>
          </w:p>
          <w:bookmarkEnd w:id="4717"/>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2" w:id="4718"/>
          <w:p>
            <w:pPr>
              <w:spacing w:after="20"/>
              <w:ind w:left="20"/>
              <w:jc w:val="both"/>
            </w:pPr>
            <w:r>
              <w:rPr>
                <w:rFonts w:ascii="Times New Roman"/>
                <w:b w:val="false"/>
                <w:i w:val="false"/>
                <w:color w:val="000000"/>
                <w:sz w:val="20"/>
              </w:rPr>
              <w:t>
*.6. Идентификатор физического лица</w:t>
            </w:r>
            <w:r>
              <w:br/>
            </w:r>
            <w:r>
              <w:rPr>
                <w:rFonts w:ascii="Times New Roman"/>
                <w:b w:val="false"/>
                <w:i w:val="false"/>
                <w:color w:val="000000"/>
                <w:sz w:val="20"/>
              </w:rPr>
              <w:t>
(casdo:PersonId)</w:t>
            </w:r>
          </w:p>
          <w:bookmarkEnd w:id="4718"/>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номерной знак общественных услуг (НЗОУ) или номер справки об отсутствии НЗОУ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идентификационный номер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индивидуальный идентификационный номер (ИИН)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персональный идентификационный номер (ПИН)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физического лица (casdo:PersonId)" не должен быть заполнен</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3" w:id="4719"/>
          <w:p>
            <w:pPr>
              <w:spacing w:after="20"/>
              <w:ind w:left="20"/>
              <w:jc w:val="both"/>
            </w:pPr>
            <w:r>
              <w:rPr>
                <w:rFonts w:ascii="Times New Roman"/>
                <w:b w:val="false"/>
                <w:i w:val="false"/>
                <w:color w:val="000000"/>
                <w:sz w:val="20"/>
              </w:rPr>
              <w:t>
*.7. Адрес</w:t>
            </w:r>
            <w:r>
              <w:br/>
            </w:r>
            <w:r>
              <w:rPr>
                <w:rFonts w:ascii="Times New Roman"/>
                <w:b w:val="false"/>
                <w:i w:val="false"/>
                <w:color w:val="000000"/>
                <w:sz w:val="20"/>
              </w:rPr>
              <w:t>
(ccdo:SubjectAddressDetails)</w:t>
            </w:r>
          </w:p>
          <w:bookmarkEnd w:id="4719"/>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"Адрес (ccdo:SubjectAddressDetails)" должен быть заполнен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4" w:id="4720"/>
          <w:p>
            <w:pPr>
              <w:spacing w:after="20"/>
              <w:ind w:left="20"/>
              <w:jc w:val="both"/>
            </w:pPr>
            <w:r>
              <w:rPr>
                <w:rFonts w:ascii="Times New Roman"/>
                <w:b w:val="false"/>
                <w:i w:val="false"/>
                <w:color w:val="000000"/>
                <w:sz w:val="20"/>
              </w:rPr>
              <w:t>
для реквизита "Адрес (ccdo:SubjectAddressDetails)" должно быть заполнено не менее 1 из следующих реквизитов: "Город (csdo:CityName)",</w:t>
            </w:r>
            <w:r>
              <w:br/>
            </w:r>
            <w:r>
              <w:rPr>
                <w:rFonts w:ascii="Times New Roman"/>
                <w:b w:val="false"/>
                <w:i w:val="false"/>
                <w:color w:val="000000"/>
                <w:sz w:val="20"/>
              </w:rPr>
              <w:t>
"Населенный пункт (csdo:SettlementName)"</w:t>
            </w:r>
          </w:p>
          <w:bookmarkEnd w:id="4720"/>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5" w:id="4721"/>
          <w:p>
            <w:pPr>
              <w:spacing w:after="20"/>
              <w:ind w:left="20"/>
              <w:jc w:val="both"/>
            </w:pPr>
            <w:r>
              <w:rPr>
                <w:rFonts w:ascii="Times New Roman"/>
                <w:b w:val="false"/>
                <w:i w:val="false"/>
                <w:color w:val="000000"/>
                <w:sz w:val="20"/>
              </w:rPr>
              <w:t>
*.7.1. Код вида адреса</w:t>
            </w:r>
            <w:r>
              <w:br/>
            </w:r>
            <w:r>
              <w:rPr>
                <w:rFonts w:ascii="Times New Roman"/>
                <w:b w:val="false"/>
                <w:i w:val="false"/>
                <w:color w:val="000000"/>
                <w:sz w:val="20"/>
              </w:rPr>
              <w:t>
(csdo:AddressKindCode)</w:t>
            </w:r>
          </w:p>
          <w:bookmarkEnd w:id="47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содержать значение "1" – адрес регистрации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6" w:id="4722"/>
          <w:p>
            <w:pPr>
              <w:spacing w:after="20"/>
              <w:ind w:left="20"/>
              <w:jc w:val="both"/>
            </w:pPr>
            <w:r>
              <w:rPr>
                <w:rFonts w:ascii="Times New Roman"/>
                <w:b w:val="false"/>
                <w:i w:val="false"/>
                <w:color w:val="000000"/>
                <w:sz w:val="20"/>
              </w:rPr>
              <w:t>
*.7.2. Код страны</w:t>
            </w:r>
            <w:r>
              <w:br/>
            </w:r>
            <w:r>
              <w:rPr>
                <w:rFonts w:ascii="Times New Roman"/>
                <w:b w:val="false"/>
                <w:i w:val="false"/>
                <w:color w:val="000000"/>
                <w:sz w:val="20"/>
              </w:rPr>
              <w:t>
(csdo:UnifiedCountryCode)</w:t>
            </w:r>
          </w:p>
          <w:bookmarkEnd w:id="47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регистрации производителя товаров в соответствии с классификатором стран мира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7" w:id="4723"/>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47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8" w:id="4724"/>
          <w:p>
            <w:pPr>
              <w:spacing w:after="20"/>
              <w:ind w:left="20"/>
              <w:jc w:val="both"/>
            </w:pPr>
            <w:r>
              <w:rPr>
                <w:rFonts w:ascii="Times New Roman"/>
                <w:b w:val="false"/>
                <w:i w:val="false"/>
                <w:color w:val="000000"/>
                <w:sz w:val="20"/>
              </w:rPr>
              <w:t>
*.7.3. Код территории</w:t>
            </w:r>
            <w:r>
              <w:br/>
            </w:r>
            <w:r>
              <w:rPr>
                <w:rFonts w:ascii="Times New Roman"/>
                <w:b w:val="false"/>
                <w:i w:val="false"/>
                <w:color w:val="000000"/>
                <w:sz w:val="20"/>
              </w:rPr>
              <w:t>
(csdo:TerritoryCode)</w:t>
            </w:r>
          </w:p>
          <w:bookmarkEnd w:id="4724"/>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9" w:id="4725"/>
          <w:p>
            <w:pPr>
              <w:spacing w:after="20"/>
              <w:ind w:left="20"/>
              <w:jc w:val="both"/>
            </w:pPr>
            <w:r>
              <w:rPr>
                <w:rFonts w:ascii="Times New Roman"/>
                <w:b w:val="false"/>
                <w:i w:val="false"/>
                <w:color w:val="000000"/>
                <w:sz w:val="20"/>
              </w:rPr>
              <w:t>
AM</w:t>
            </w:r>
            <w:r>
              <w:br/>
            </w:r>
            <w:r>
              <w:rPr>
                <w:rFonts w:ascii="Times New Roman"/>
                <w:b w:val="false"/>
                <w:i w:val="false"/>
                <w:color w:val="000000"/>
                <w:sz w:val="20"/>
              </w:rPr>
              <w:t>
</w:t>
            </w:r>
            <w:r>
              <w:rPr>
                <w:rFonts w:ascii="Times New Roman"/>
                <w:b w:val="false"/>
                <w:i w:val="false"/>
                <w:color w:val="000000"/>
                <w:sz w:val="20"/>
              </w:rPr>
              <w:t>BY</w:t>
            </w:r>
            <w:r>
              <w:br/>
            </w:r>
            <w:r>
              <w:rPr>
                <w:rFonts w:ascii="Times New Roman"/>
                <w:b w:val="false"/>
                <w:i w:val="false"/>
                <w:color w:val="000000"/>
                <w:sz w:val="20"/>
              </w:rPr>
              <w:t>
</w:t>
            </w:r>
            <w:r>
              <w:rPr>
                <w:rFonts w:ascii="Times New Roman"/>
                <w:b w:val="false"/>
                <w:i w:val="false"/>
                <w:color w:val="000000"/>
                <w:sz w:val="20"/>
              </w:rPr>
              <w:t>KZ</w:t>
            </w:r>
            <w:r>
              <w:br/>
            </w:r>
            <w:r>
              <w:rPr>
                <w:rFonts w:ascii="Times New Roman"/>
                <w:b w:val="false"/>
                <w:i w:val="false"/>
                <w:color w:val="000000"/>
                <w:sz w:val="20"/>
              </w:rPr>
              <w:t>
RU</w:t>
            </w:r>
          </w:p>
          <w:bookmarkEnd w:id="47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может быть заполнен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должен содержать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(ЕК СОАТЕ)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2" w:id="4726"/>
          <w:p>
            <w:pPr>
              <w:spacing w:after="20"/>
              <w:ind w:left="20"/>
              <w:jc w:val="both"/>
            </w:pPr>
            <w:r>
              <w:rPr>
                <w:rFonts w:ascii="Times New Roman"/>
                <w:b w:val="false"/>
                <w:i w:val="false"/>
                <w:color w:val="000000"/>
                <w:sz w:val="20"/>
              </w:rPr>
              <w:t>
*.7.4. Регион</w:t>
            </w:r>
            <w:r>
              <w:br/>
            </w:r>
            <w:r>
              <w:rPr>
                <w:rFonts w:ascii="Times New Roman"/>
                <w:b w:val="false"/>
                <w:i w:val="false"/>
                <w:color w:val="000000"/>
                <w:sz w:val="20"/>
              </w:rPr>
              <w:t>
(csdo:RegionName)</w:t>
            </w:r>
          </w:p>
          <w:bookmarkEnd w:id="47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3" w:id="4727"/>
          <w:p>
            <w:pPr>
              <w:spacing w:after="20"/>
              <w:ind w:left="20"/>
              <w:jc w:val="both"/>
            </w:pPr>
            <w:r>
              <w:rPr>
                <w:rFonts w:ascii="Times New Roman"/>
                <w:b w:val="false"/>
                <w:i w:val="false"/>
                <w:color w:val="000000"/>
                <w:sz w:val="20"/>
              </w:rPr>
              <w:t>
*.7.5. Район</w:t>
            </w:r>
            <w:r>
              <w:br/>
            </w:r>
            <w:r>
              <w:rPr>
                <w:rFonts w:ascii="Times New Roman"/>
                <w:b w:val="false"/>
                <w:i w:val="false"/>
                <w:color w:val="000000"/>
                <w:sz w:val="20"/>
              </w:rPr>
              <w:t>
(csdo:DistrictName)</w:t>
            </w:r>
          </w:p>
          <w:bookmarkEnd w:id="472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4" w:id="4728"/>
          <w:p>
            <w:pPr>
              <w:spacing w:after="20"/>
              <w:ind w:left="20"/>
              <w:jc w:val="both"/>
            </w:pPr>
            <w:r>
              <w:rPr>
                <w:rFonts w:ascii="Times New Roman"/>
                <w:b w:val="false"/>
                <w:i w:val="false"/>
                <w:color w:val="000000"/>
                <w:sz w:val="20"/>
              </w:rPr>
              <w:t>
*.7.6. Город</w:t>
            </w:r>
            <w:r>
              <w:br/>
            </w:r>
            <w:r>
              <w:rPr>
                <w:rFonts w:ascii="Times New Roman"/>
                <w:b w:val="false"/>
                <w:i w:val="false"/>
                <w:color w:val="000000"/>
                <w:sz w:val="20"/>
              </w:rPr>
              <w:t>
(csdo:CityName)</w:t>
            </w:r>
          </w:p>
          <w:bookmarkEnd w:id="472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5" w:id="4729"/>
          <w:p>
            <w:pPr>
              <w:spacing w:after="20"/>
              <w:ind w:left="20"/>
              <w:jc w:val="both"/>
            </w:pPr>
            <w:r>
              <w:rPr>
                <w:rFonts w:ascii="Times New Roman"/>
                <w:b w:val="false"/>
                <w:i w:val="false"/>
                <w:color w:val="000000"/>
                <w:sz w:val="20"/>
              </w:rPr>
              <w:t>
*.7.7. Населенный пункт</w:t>
            </w:r>
            <w:r>
              <w:br/>
            </w:r>
            <w:r>
              <w:rPr>
                <w:rFonts w:ascii="Times New Roman"/>
                <w:b w:val="false"/>
                <w:i w:val="false"/>
                <w:color w:val="000000"/>
                <w:sz w:val="20"/>
              </w:rPr>
              <w:t>
(csdo:SettlementName)</w:t>
            </w:r>
          </w:p>
          <w:bookmarkEnd w:id="472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 Город (csdo:CityName)"</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6" w:id="4730"/>
          <w:p>
            <w:pPr>
              <w:spacing w:after="20"/>
              <w:ind w:left="20"/>
              <w:jc w:val="both"/>
            </w:pPr>
            <w:r>
              <w:rPr>
                <w:rFonts w:ascii="Times New Roman"/>
                <w:b w:val="false"/>
                <w:i w:val="false"/>
                <w:color w:val="000000"/>
                <w:sz w:val="20"/>
              </w:rPr>
              <w:t>
*.7.8. Улица</w:t>
            </w:r>
            <w:r>
              <w:br/>
            </w:r>
            <w:r>
              <w:rPr>
                <w:rFonts w:ascii="Times New Roman"/>
                <w:b w:val="false"/>
                <w:i w:val="false"/>
                <w:color w:val="000000"/>
                <w:sz w:val="20"/>
              </w:rPr>
              <w:t>
(csdo:StreetName)</w:t>
            </w:r>
          </w:p>
          <w:bookmarkEnd w:id="47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7" w:id="4731"/>
          <w:p>
            <w:pPr>
              <w:spacing w:after="20"/>
              <w:ind w:left="20"/>
              <w:jc w:val="both"/>
            </w:pPr>
            <w:r>
              <w:rPr>
                <w:rFonts w:ascii="Times New Roman"/>
                <w:b w:val="false"/>
                <w:i w:val="false"/>
                <w:color w:val="000000"/>
                <w:sz w:val="20"/>
              </w:rPr>
              <w:t>
*.7.9. Номер дома</w:t>
            </w:r>
            <w:r>
              <w:br/>
            </w:r>
            <w:r>
              <w:rPr>
                <w:rFonts w:ascii="Times New Roman"/>
                <w:b w:val="false"/>
                <w:i w:val="false"/>
                <w:color w:val="000000"/>
                <w:sz w:val="20"/>
              </w:rPr>
              <w:t>
(csdo:BuildingNumberId)</w:t>
            </w:r>
          </w:p>
          <w:bookmarkEnd w:id="47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8" w:id="4732"/>
          <w:p>
            <w:pPr>
              <w:spacing w:after="20"/>
              <w:ind w:left="20"/>
              <w:jc w:val="both"/>
            </w:pPr>
            <w:r>
              <w:rPr>
                <w:rFonts w:ascii="Times New Roman"/>
                <w:b w:val="false"/>
                <w:i w:val="false"/>
                <w:color w:val="000000"/>
                <w:sz w:val="20"/>
              </w:rPr>
              <w:t>
*.7.10. Номер помещения</w:t>
            </w:r>
            <w:r>
              <w:br/>
            </w:r>
            <w:r>
              <w:rPr>
                <w:rFonts w:ascii="Times New Roman"/>
                <w:b w:val="false"/>
                <w:i w:val="false"/>
                <w:color w:val="000000"/>
                <w:sz w:val="20"/>
              </w:rPr>
              <w:t>
(csdo:RoomNumberId)</w:t>
            </w:r>
          </w:p>
          <w:bookmarkEnd w:id="47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9" w:id="4733"/>
          <w:p>
            <w:pPr>
              <w:spacing w:after="20"/>
              <w:ind w:left="20"/>
              <w:jc w:val="both"/>
            </w:pPr>
            <w:r>
              <w:rPr>
                <w:rFonts w:ascii="Times New Roman"/>
                <w:b w:val="false"/>
                <w:i w:val="false"/>
                <w:color w:val="000000"/>
                <w:sz w:val="20"/>
              </w:rPr>
              <w:t>
*.7.11. Почтовый индекс</w:t>
            </w:r>
            <w:r>
              <w:br/>
            </w:r>
            <w:r>
              <w:rPr>
                <w:rFonts w:ascii="Times New Roman"/>
                <w:b w:val="false"/>
                <w:i w:val="false"/>
                <w:color w:val="000000"/>
                <w:sz w:val="20"/>
              </w:rPr>
              <w:t>
(csdo:PostCode)</w:t>
            </w:r>
          </w:p>
          <w:bookmarkEnd w:id="47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индекс (csdo:PostCode)" не должен быть заполнен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0" w:id="4734"/>
          <w:p>
            <w:pPr>
              <w:spacing w:after="20"/>
              <w:ind w:left="20"/>
              <w:jc w:val="both"/>
            </w:pPr>
            <w:r>
              <w:rPr>
                <w:rFonts w:ascii="Times New Roman"/>
                <w:b w:val="false"/>
                <w:i w:val="false"/>
                <w:color w:val="000000"/>
                <w:sz w:val="20"/>
              </w:rPr>
              <w:t>
*.7.12. Номер абонентского ящика</w:t>
            </w:r>
            <w:r>
              <w:br/>
            </w:r>
            <w:r>
              <w:rPr>
                <w:rFonts w:ascii="Times New Roman"/>
                <w:b w:val="false"/>
                <w:i w:val="false"/>
                <w:color w:val="000000"/>
                <w:sz w:val="20"/>
              </w:rPr>
              <w:t>
(csdo:PostOfficeBoxId)</w:t>
            </w:r>
          </w:p>
          <w:bookmarkEnd w:id="47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абонентского ящика (csdo:PostOfficeBoxId)" не должен быть заполнен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1" w:id="4735"/>
          <w:p>
            <w:pPr>
              <w:spacing w:after="20"/>
              <w:ind w:left="20"/>
              <w:jc w:val="both"/>
            </w:pPr>
            <w:r>
              <w:rPr>
                <w:rFonts w:ascii="Times New Roman"/>
                <w:b w:val="false"/>
                <w:i w:val="false"/>
                <w:color w:val="000000"/>
                <w:sz w:val="20"/>
              </w:rPr>
              <w:t>
12.25.14. Предприятие, выпустившее товары в оборот</w:t>
            </w:r>
            <w:r>
              <w:br/>
            </w:r>
            <w:r>
              <w:rPr>
                <w:rFonts w:ascii="Times New Roman"/>
                <w:b w:val="false"/>
                <w:i w:val="false"/>
                <w:color w:val="000000"/>
                <w:sz w:val="20"/>
              </w:rPr>
              <w:t>
(cacdo:VetReleaseOrganizationDetails)</w:t>
            </w:r>
          </w:p>
          <w:bookmarkEnd w:id="47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"12", то реквизит "Предприятие, выпустившее товары в оборот (cacdo:VetReleaseOrganizationDetails)" должен быть заполнен, иначе реквизит "Предприятие, выпустившее товары в оборот (cacdo:VetReleaseOrganizationDetails)" не должен быть заполнен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2" w:id="4736"/>
          <w:p>
            <w:pPr>
              <w:spacing w:after="20"/>
              <w:ind w:left="20"/>
              <w:jc w:val="both"/>
            </w:pPr>
            <w:r>
              <w:rPr>
                <w:rFonts w:ascii="Times New Roman"/>
                <w:b w:val="false"/>
                <w:i w:val="false"/>
                <w:color w:val="000000"/>
                <w:sz w:val="20"/>
              </w:rPr>
              <w:t>
*.1. Наименование субъекта</w:t>
            </w:r>
            <w:r>
              <w:br/>
            </w:r>
            <w:r>
              <w:rPr>
                <w:rFonts w:ascii="Times New Roman"/>
                <w:b w:val="false"/>
                <w:i w:val="false"/>
                <w:color w:val="000000"/>
                <w:sz w:val="20"/>
              </w:rPr>
              <w:t>
(csdo:SubjectName)</w:t>
            </w:r>
          </w:p>
          <w:bookmarkEnd w:id="47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B.041.00589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"Наименование субъекта (csdo:SubjectName)" должен быть заполнен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3" w:id="4737"/>
          <w:p>
            <w:pPr>
              <w:spacing w:after="20"/>
              <w:ind w:left="20"/>
              <w:jc w:val="both"/>
            </w:pPr>
            <w:r>
              <w:rPr>
                <w:rFonts w:ascii="Times New Roman"/>
                <w:b w:val="false"/>
                <w:i w:val="false"/>
                <w:color w:val="000000"/>
                <w:sz w:val="20"/>
              </w:rPr>
              <w:t>
*.2. Регистрационный номер предприятия, осуществляющего деятельность, подконтрольную ветеринарно-санитарному надзору</w:t>
            </w:r>
            <w:r>
              <w:br/>
            </w:r>
            <w:r>
              <w:rPr>
                <w:rFonts w:ascii="Times New Roman"/>
                <w:b w:val="false"/>
                <w:i w:val="false"/>
                <w:color w:val="000000"/>
                <w:sz w:val="20"/>
              </w:rPr>
              <w:t>
(casdo:VeterinaryOrganizationId)</w:t>
            </w:r>
          </w:p>
          <w:bookmarkEnd w:id="47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"Регистрационный номер предприятия, осуществляющего деятельность, подконтрольную ветеринарно-санитарному надзору (casdo:VeterinaryOrganizationId)" может быть заполнен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4" w:id="4738"/>
          <w:p>
            <w:pPr>
              <w:spacing w:after="20"/>
              <w:ind w:left="20"/>
              <w:jc w:val="both"/>
            </w:pPr>
            <w:r>
              <w:rPr>
                <w:rFonts w:ascii="Times New Roman"/>
                <w:b w:val="false"/>
                <w:i w:val="false"/>
                <w:color w:val="000000"/>
                <w:sz w:val="20"/>
              </w:rPr>
              <w:t>
12.25.15. Груз, грузовые места, поддоны и упаковка товаров</w:t>
            </w:r>
            <w:r>
              <w:br/>
            </w:r>
            <w:r>
              <w:rPr>
                <w:rFonts w:ascii="Times New Roman"/>
                <w:b w:val="false"/>
                <w:i w:val="false"/>
                <w:color w:val="000000"/>
                <w:sz w:val="20"/>
              </w:rPr>
              <w:t>
(cacdo:CargoPackagePalletDetails)</w:t>
            </w:r>
          </w:p>
          <w:bookmarkEnd w:id="47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w:t>
            </w:r>
            <w:r>
              <w:br/>
            </w:r>
            <w:r>
              <w:rPr>
                <w:rFonts w:ascii="Times New Roman"/>
                <w:b w:val="false"/>
                <w:i w:val="false"/>
                <w:color w:val="000000"/>
                <w:sz w:val="20"/>
              </w:rPr>
              <w:t>6 а)</w:t>
            </w:r>
            <w:r>
              <w:br/>
            </w:r>
            <w:r>
              <w:rPr>
                <w:rFonts w:ascii="Times New Roman"/>
                <w:b w:val="false"/>
                <w:i w:val="false"/>
                <w:color w:val="000000"/>
                <w:sz w:val="20"/>
              </w:rPr>
              <w:t>6 ж)</w:t>
            </w:r>
            <w:r>
              <w:br/>
            </w:r>
            <w:r>
              <w:rPr>
                <w:rFonts w:ascii="Times New Roman"/>
                <w:b w:val="false"/>
                <w:i w:val="false"/>
                <w:color w:val="000000"/>
                <w:sz w:val="20"/>
              </w:rPr>
              <w:t>6 з)</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"01", "05" "06", то реквизит "Груз, грузовые места, поддоны и упаковка товаров (cacdo:CargoPackagePalletDetails)" должен быть заполнен, иначе реквизит "Груз, грузовые места, поддоны и упаковка товаров (cacdo:CargoPackagePalletDetails)" не должен быть заполнен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5" w:id="4739"/>
          <w:p>
            <w:pPr>
              <w:spacing w:after="20"/>
              <w:ind w:left="20"/>
              <w:jc w:val="both"/>
            </w:pPr>
            <w:r>
              <w:rPr>
                <w:rFonts w:ascii="Times New Roman"/>
                <w:b w:val="false"/>
                <w:i w:val="false"/>
                <w:color w:val="000000"/>
                <w:sz w:val="20"/>
              </w:rPr>
              <w:t>
*.1. Код вида информации об упаковке товара</w:t>
            </w:r>
            <w:r>
              <w:br/>
            </w:r>
            <w:r>
              <w:rPr>
                <w:rFonts w:ascii="Times New Roman"/>
                <w:b w:val="false"/>
                <w:i w:val="false"/>
                <w:color w:val="000000"/>
                <w:sz w:val="20"/>
              </w:rPr>
              <w:t>
(casdo:PackageAvailabilityCode)</w:t>
            </w:r>
          </w:p>
          <w:bookmarkEnd w:id="47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6" w:id="4740"/>
          <w:p>
            <w:pPr>
              <w:spacing w:after="20"/>
              <w:ind w:left="20"/>
              <w:jc w:val="both"/>
            </w:pPr>
            <w:r>
              <w:rPr>
                <w:rFonts w:ascii="Times New Roman"/>
                <w:b w:val="false"/>
                <w:i w:val="false"/>
                <w:color w:val="000000"/>
                <w:sz w:val="20"/>
              </w:rPr>
              <w:t xml:space="preserve">
реквизит "Код вида информации об упаковке товара (casdo:PackageAvailabilityCode)" должен содержать 1 из значений: </w:t>
            </w:r>
            <w:r>
              <w:br/>
            </w:r>
            <w:r>
              <w:rPr>
                <w:rFonts w:ascii="Times New Roman"/>
                <w:b w:val="false"/>
                <w:i w:val="false"/>
                <w:color w:val="000000"/>
                <w:sz w:val="20"/>
              </w:rPr>
              <w:t>0 – без упаковки;</w:t>
            </w:r>
            <w:r>
              <w:br/>
            </w:r>
            <w:r>
              <w:rPr>
                <w:rFonts w:ascii="Times New Roman"/>
                <w:b w:val="false"/>
                <w:i w:val="false"/>
                <w:color w:val="000000"/>
                <w:sz w:val="20"/>
              </w:rPr>
              <w:t>
</w:t>
            </w:r>
            <w:r>
              <w:rPr>
                <w:rFonts w:ascii="Times New Roman"/>
                <w:b w:val="false"/>
                <w:i w:val="false"/>
                <w:color w:val="000000"/>
                <w:sz w:val="20"/>
              </w:rPr>
              <w:t>1 – с упаковкой;</w:t>
            </w:r>
            <w:r>
              <w:br/>
            </w:r>
            <w:r>
              <w:rPr>
                <w:rFonts w:ascii="Times New Roman"/>
                <w:b w:val="false"/>
                <w:i w:val="false"/>
                <w:color w:val="000000"/>
                <w:sz w:val="20"/>
              </w:rPr>
              <w:t>
2 – без упаковки, в оборудованных емкостях транспортного средства</w:t>
            </w:r>
          </w:p>
          <w:bookmarkEnd w:id="4740"/>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8" w:id="4741"/>
          <w:p>
            <w:pPr>
              <w:spacing w:after="20"/>
              <w:ind w:left="20"/>
              <w:jc w:val="both"/>
            </w:pPr>
            <w:r>
              <w:rPr>
                <w:rFonts w:ascii="Times New Roman"/>
                <w:b w:val="false"/>
                <w:i w:val="false"/>
                <w:color w:val="000000"/>
                <w:sz w:val="20"/>
              </w:rPr>
              <w:t>
*.2. Количество грузовых мест</w:t>
            </w:r>
            <w:r>
              <w:br/>
            </w:r>
            <w:r>
              <w:rPr>
                <w:rFonts w:ascii="Times New Roman"/>
                <w:b w:val="false"/>
                <w:i w:val="false"/>
                <w:color w:val="000000"/>
                <w:sz w:val="20"/>
              </w:rPr>
              <w:t>
(casdo:CargoQuantity)</w:t>
            </w:r>
          </w:p>
          <w:bookmarkEnd w:id="4741"/>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"Количество грузовых мест (casdo:CargoQuantity)" должен быть заполнен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перевозке насыпом, наливом, навалом и т.п. реквизит "Количество грузовых мест (casdo:CargoQuantity)" должен содержать значение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9" w:id="4742"/>
          <w:p>
            <w:pPr>
              <w:spacing w:after="20"/>
              <w:ind w:left="20"/>
              <w:jc w:val="both"/>
            </w:pPr>
            <w:r>
              <w:rPr>
                <w:rFonts w:ascii="Times New Roman"/>
                <w:b w:val="false"/>
                <w:i w:val="false"/>
                <w:color w:val="000000"/>
                <w:sz w:val="20"/>
              </w:rPr>
              <w:t>
*.3. Количество грузовых мест, частично занятых товаром</w:t>
            </w:r>
            <w:r>
              <w:br/>
            </w:r>
            <w:r>
              <w:rPr>
                <w:rFonts w:ascii="Times New Roman"/>
                <w:b w:val="false"/>
                <w:i w:val="false"/>
                <w:color w:val="000000"/>
                <w:sz w:val="20"/>
              </w:rPr>
              <w:t>
(casdo:CargoPartQuantity)</w:t>
            </w:r>
          </w:p>
          <w:bookmarkEnd w:id="47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"Количество грузовых мест, частично занятых товаром (casdo:CargoPartQuantity)" не должен быть заполнен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0" w:id="4743"/>
          <w:p>
            <w:pPr>
              <w:spacing w:after="20"/>
              <w:ind w:left="20"/>
              <w:jc w:val="both"/>
            </w:pPr>
            <w:r>
              <w:rPr>
                <w:rFonts w:ascii="Times New Roman"/>
                <w:b w:val="false"/>
                <w:i w:val="false"/>
                <w:color w:val="000000"/>
                <w:sz w:val="20"/>
              </w:rPr>
              <w:t>
*.4. Вид грузовых мест</w:t>
            </w:r>
            <w:r>
              <w:br/>
            </w:r>
            <w:r>
              <w:rPr>
                <w:rFonts w:ascii="Times New Roman"/>
                <w:b w:val="false"/>
                <w:i w:val="false"/>
                <w:color w:val="000000"/>
                <w:sz w:val="20"/>
              </w:rPr>
              <w:t>
(casdo:CargoKindName)</w:t>
            </w:r>
          </w:p>
          <w:bookmarkEnd w:id="47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1" w:id="4744"/>
          <w:p>
            <w:pPr>
              <w:spacing w:after="20"/>
              <w:ind w:left="20"/>
              <w:jc w:val="both"/>
            </w:pPr>
            <w:r>
              <w:rPr>
                <w:rFonts w:ascii="Times New Roman"/>
                <w:b w:val="false"/>
                <w:i w:val="false"/>
                <w:color w:val="000000"/>
                <w:sz w:val="20"/>
              </w:rPr>
              <w:t>
*.5. Сведения о грузе, таре, упаковке, поддоне</w:t>
            </w:r>
            <w:r>
              <w:br/>
            </w:r>
            <w:r>
              <w:rPr>
                <w:rFonts w:ascii="Times New Roman"/>
                <w:b w:val="false"/>
                <w:i w:val="false"/>
                <w:color w:val="000000"/>
                <w:sz w:val="20"/>
              </w:rPr>
              <w:t>
(cacdo:PackagePalletDetails)</w:t>
            </w:r>
          </w:p>
          <w:bookmarkEnd w:id="4744"/>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w:t>
            </w:r>
            <w:r>
              <w:br/>
            </w:r>
            <w:r>
              <w:rPr>
                <w:rFonts w:ascii="Times New Roman"/>
                <w:b w:val="false"/>
                <w:i w:val="false"/>
                <w:color w:val="000000"/>
                <w:sz w:val="20"/>
              </w:rPr>
              <w:t>6 а)</w:t>
            </w:r>
            <w:r>
              <w:br/>
            </w:r>
            <w:r>
              <w:rPr>
                <w:rFonts w:ascii="Times New Roman"/>
                <w:b w:val="false"/>
                <w:i w:val="false"/>
                <w:color w:val="000000"/>
                <w:sz w:val="20"/>
              </w:rPr>
              <w:t>6 ж)</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KG, KZ,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"01", "06", то реквизит "Сведения о грузе, таре, упаковке, поддоне (cacdo:PackagePalletDetails)" должен быть заполнен, иначе реквизит "Сведения о грузе, таре, упаковке, поддоне (cacdo:PackagePalletDetails)" не должен быть заполнен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"06", "14", то реквизит "Сведения о грузе, таре, упаковке, поддоне (cacdo:PackagePalletDetails)" должен быть заполнен, иначе реквизит "Сведения о грузе, таре, упаковке, поддоне (cacdo:PackagePalletDetails)" не должен быть заполнен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2" w:id="4745"/>
          <w:p>
            <w:pPr>
              <w:spacing w:after="20"/>
              <w:ind w:left="20"/>
              <w:jc w:val="both"/>
            </w:pPr>
            <w:r>
              <w:rPr>
                <w:rFonts w:ascii="Times New Roman"/>
                <w:b w:val="false"/>
                <w:i w:val="false"/>
                <w:color w:val="000000"/>
                <w:sz w:val="20"/>
              </w:rPr>
              <w:t>
*.5.1. Код вида информации о грузовом месте (упаковке)</w:t>
            </w:r>
            <w:r>
              <w:br/>
            </w:r>
            <w:r>
              <w:rPr>
                <w:rFonts w:ascii="Times New Roman"/>
                <w:b w:val="false"/>
                <w:i w:val="false"/>
                <w:color w:val="000000"/>
                <w:sz w:val="20"/>
              </w:rPr>
              <w:t>
(casdo:CargoPackageInfoKindCode)</w:t>
            </w:r>
          </w:p>
          <w:bookmarkEnd w:id="47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3" w:id="4746"/>
          <w:p>
            <w:pPr>
              <w:spacing w:after="20"/>
              <w:ind w:left="20"/>
              <w:jc w:val="both"/>
            </w:pPr>
            <w:r>
              <w:rPr>
                <w:rFonts w:ascii="Times New Roman"/>
                <w:b w:val="false"/>
                <w:i w:val="false"/>
                <w:color w:val="000000"/>
                <w:sz w:val="20"/>
              </w:rPr>
              <w:t xml:space="preserve">
реквизит "Код вида информации о грузовом месте (упаковке) (casdo:CargoPackageInfoKindCode)" должен содержать 1 из значений: </w:t>
            </w:r>
            <w:r>
              <w:br/>
            </w:r>
            <w:r>
              <w:rPr>
                <w:rFonts w:ascii="Times New Roman"/>
                <w:b w:val="false"/>
                <w:i w:val="false"/>
                <w:color w:val="000000"/>
                <w:sz w:val="20"/>
              </w:rPr>
              <w:t>0 – сведения об упаковке;</w:t>
            </w:r>
            <w:r>
              <w:br/>
            </w:r>
            <w:r>
              <w:rPr>
                <w:rFonts w:ascii="Times New Roman"/>
                <w:b w:val="false"/>
                <w:i w:val="false"/>
                <w:color w:val="000000"/>
                <w:sz w:val="20"/>
              </w:rPr>
              <w:t>
</w:t>
            </w:r>
            <w:r>
              <w:rPr>
                <w:rFonts w:ascii="Times New Roman"/>
                <w:b w:val="false"/>
                <w:i w:val="false"/>
                <w:color w:val="000000"/>
                <w:sz w:val="20"/>
              </w:rPr>
              <w:t>1 – сведения о таре;</w:t>
            </w:r>
            <w:r>
              <w:br/>
            </w:r>
            <w:r>
              <w:rPr>
                <w:rFonts w:ascii="Times New Roman"/>
                <w:b w:val="false"/>
                <w:i w:val="false"/>
                <w:color w:val="000000"/>
                <w:sz w:val="20"/>
              </w:rPr>
              <w:t>
</w:t>
            </w:r>
            <w:r>
              <w:rPr>
                <w:rFonts w:ascii="Times New Roman"/>
                <w:b w:val="false"/>
                <w:i w:val="false"/>
                <w:color w:val="000000"/>
                <w:sz w:val="20"/>
              </w:rPr>
              <w:t>2 – сведения о грузе;</w:t>
            </w:r>
            <w:r>
              <w:br/>
            </w:r>
            <w:r>
              <w:rPr>
                <w:rFonts w:ascii="Times New Roman"/>
                <w:b w:val="false"/>
                <w:i w:val="false"/>
                <w:color w:val="000000"/>
                <w:sz w:val="20"/>
              </w:rPr>
              <w:t>
</w:t>
            </w:r>
            <w:r>
              <w:rPr>
                <w:rFonts w:ascii="Times New Roman"/>
                <w:b w:val="false"/>
                <w:i w:val="false"/>
                <w:color w:val="000000"/>
                <w:sz w:val="20"/>
              </w:rPr>
              <w:t>3 – сведения о поддонах;</w:t>
            </w:r>
            <w:r>
              <w:br/>
            </w:r>
            <w:r>
              <w:rPr>
                <w:rFonts w:ascii="Times New Roman"/>
                <w:b w:val="false"/>
                <w:i w:val="false"/>
                <w:color w:val="000000"/>
                <w:sz w:val="20"/>
              </w:rPr>
              <w:t>
4 – сведения об индивидуальной упаковке</w:t>
            </w:r>
          </w:p>
          <w:bookmarkEnd w:id="4746"/>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7" w:id="4747"/>
          <w:p>
            <w:pPr>
              <w:spacing w:after="20"/>
              <w:ind w:left="20"/>
              <w:jc w:val="both"/>
            </w:pPr>
            <w:r>
              <w:rPr>
                <w:rFonts w:ascii="Times New Roman"/>
                <w:b w:val="false"/>
                <w:i w:val="false"/>
                <w:color w:val="000000"/>
                <w:sz w:val="20"/>
              </w:rPr>
              <w:t>
*.5.2. Код вида упаковки</w:t>
            </w:r>
            <w:r>
              <w:br/>
            </w:r>
            <w:r>
              <w:rPr>
                <w:rFonts w:ascii="Times New Roman"/>
                <w:b w:val="false"/>
                <w:i w:val="false"/>
                <w:color w:val="000000"/>
                <w:sz w:val="20"/>
              </w:rPr>
              <w:t>
(csdo:PackageKindCode)</w:t>
            </w:r>
          </w:p>
          <w:bookmarkEnd w:id="474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упаковки (csdo:PackageKindCode)" должен содержать значение кода вида упаковки в соответствии с классификатором видов груза, упаковки и упаковочных материалов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8" w:id="4748"/>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47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упаковки (csdo:PackageKindCode)" должен содержать значение "2013"</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9" w:id="4749"/>
          <w:p>
            <w:pPr>
              <w:spacing w:after="20"/>
              <w:ind w:left="20"/>
              <w:jc w:val="both"/>
            </w:pPr>
            <w:r>
              <w:rPr>
                <w:rFonts w:ascii="Times New Roman"/>
                <w:b w:val="false"/>
                <w:i w:val="false"/>
                <w:color w:val="000000"/>
                <w:sz w:val="20"/>
              </w:rPr>
              <w:t>
*.5.3. Количество упаковок</w:t>
            </w:r>
            <w:r>
              <w:br/>
            </w:r>
            <w:r>
              <w:rPr>
                <w:rFonts w:ascii="Times New Roman"/>
                <w:b w:val="false"/>
                <w:i w:val="false"/>
                <w:color w:val="000000"/>
                <w:sz w:val="20"/>
              </w:rPr>
              <w:t>
(csdo:PackageQuantity)</w:t>
            </w:r>
          </w:p>
          <w:bookmarkEnd w:id="4749"/>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информации о грузовом месте (упаковке) (casdo:CargoPackageInfoKindCode)" содержит значение "0", "1", "3", "4", то реквизит "Количество упаковок (csdo:PackageQuantity)" должен быть заполнен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информации о грузовом месте (упаковке) (casdo:CargoPackageInfoKindCode)" содержит значение "2", то реквизит "Количество упаковок (csdo:PackageQuantity)" может быть заполнен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0" w:id="4750"/>
          <w:p>
            <w:pPr>
              <w:spacing w:after="20"/>
              <w:ind w:left="20"/>
              <w:jc w:val="both"/>
            </w:pPr>
            <w:r>
              <w:rPr>
                <w:rFonts w:ascii="Times New Roman"/>
                <w:b w:val="false"/>
                <w:i w:val="false"/>
                <w:color w:val="000000"/>
                <w:sz w:val="20"/>
              </w:rPr>
              <w:t>
*.5.4. Описание грузового места</w:t>
            </w:r>
            <w:r>
              <w:br/>
            </w:r>
            <w:r>
              <w:rPr>
                <w:rFonts w:ascii="Times New Roman"/>
                <w:b w:val="false"/>
                <w:i w:val="false"/>
                <w:color w:val="000000"/>
                <w:sz w:val="20"/>
              </w:rPr>
              <w:t>
(casdo:CargoDescriptionText)</w:t>
            </w:r>
          </w:p>
          <w:bookmarkEnd w:id="47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1" w:id="4751"/>
          <w:p>
            <w:pPr>
              <w:spacing w:after="20"/>
              <w:ind w:left="20"/>
              <w:jc w:val="both"/>
            </w:pPr>
            <w:r>
              <w:rPr>
                <w:rFonts w:ascii="Times New Roman"/>
                <w:b w:val="false"/>
                <w:i w:val="false"/>
                <w:color w:val="000000"/>
                <w:sz w:val="20"/>
              </w:rPr>
              <w:t>
12.25.16. Контейнер</w:t>
            </w:r>
            <w:r>
              <w:br/>
            </w:r>
            <w:r>
              <w:rPr>
                <w:rFonts w:ascii="Times New Roman"/>
                <w:b w:val="false"/>
                <w:i w:val="false"/>
                <w:color w:val="000000"/>
                <w:sz w:val="20"/>
              </w:rPr>
              <w:t>
(cacdo:PIContainerDetails)</w:t>
            </w:r>
          </w:p>
          <w:bookmarkEnd w:id="47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2" w:id="4752"/>
          <w:p>
            <w:pPr>
              <w:spacing w:after="20"/>
              <w:ind w:left="20"/>
              <w:jc w:val="both"/>
            </w:pPr>
            <w:r>
              <w:rPr>
                <w:rFonts w:ascii="Times New Roman"/>
                <w:b w:val="false"/>
                <w:i w:val="false"/>
                <w:color w:val="000000"/>
                <w:sz w:val="20"/>
              </w:rPr>
              <w:t>
6 ж)</w:t>
            </w:r>
            <w:r>
              <w:br/>
            </w:r>
            <w:r>
              <w:rPr>
                <w:rFonts w:ascii="Times New Roman"/>
                <w:b w:val="false"/>
                <w:i w:val="false"/>
                <w:color w:val="000000"/>
                <w:sz w:val="20"/>
              </w:rPr>
              <w:t>6 и)</w:t>
            </w:r>
            <w:r>
              <w:br/>
            </w:r>
            <w:r>
              <w:rPr>
                <w:rFonts w:ascii="Times New Roman"/>
                <w:b w:val="false"/>
                <w:i w:val="false"/>
                <w:color w:val="000000"/>
                <w:sz w:val="20"/>
              </w:rPr>
              <w:t>6 к)</w:t>
            </w:r>
            <w:r>
              <w:br/>
            </w:r>
            <w:r>
              <w:rPr>
                <w:rFonts w:ascii="Times New Roman"/>
                <w:b w:val="false"/>
                <w:i w:val="false"/>
                <w:color w:val="000000"/>
                <w:sz w:val="20"/>
              </w:rPr>
              <w:t>6 л)</w:t>
            </w:r>
            <w:r>
              <w:br/>
            </w:r>
            <w:r>
              <w:rPr>
                <w:rFonts w:ascii="Times New Roman"/>
                <w:b w:val="false"/>
                <w:i w:val="false"/>
                <w:color w:val="000000"/>
                <w:sz w:val="20"/>
              </w:rPr>
              <w:t>
7</w:t>
            </w:r>
          </w:p>
          <w:bookmarkEnd w:id="4752"/>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"06" и реквизит "Признак контейнерных перевозок (casdo:ContainerIndicator)" в составе реквизита " Транспортное средство (cacdo:PIWBorderTransportDetails)" содержит значение "1", то реквизит "Контейнер (cacdo:PIContainerDetails)" должен быть заполнен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3" w:id="4753"/>
          <w:p>
            <w:pPr>
              <w:spacing w:after="20"/>
              <w:ind w:left="20"/>
              <w:jc w:val="both"/>
            </w:pPr>
            <w:r>
              <w:rPr>
                <w:rFonts w:ascii="Times New Roman"/>
                <w:b w:val="false"/>
                <w:i w:val="false"/>
                <w:color w:val="000000"/>
                <w:sz w:val="20"/>
              </w:rPr>
              <w:t>
*.1. Идентификатор контейнера</w:t>
            </w:r>
            <w:r>
              <w:br/>
            </w:r>
            <w:r>
              <w:rPr>
                <w:rFonts w:ascii="Times New Roman"/>
                <w:b w:val="false"/>
                <w:i w:val="false"/>
                <w:color w:val="000000"/>
                <w:sz w:val="20"/>
              </w:rPr>
              <w:t>
(casdo:ContainerId)</w:t>
            </w:r>
          </w:p>
          <w:bookmarkEnd w:id="47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4" w:id="4754"/>
          <w:p>
            <w:pPr>
              <w:spacing w:after="20"/>
              <w:ind w:left="20"/>
              <w:jc w:val="both"/>
            </w:pPr>
            <w:r>
              <w:rPr>
                <w:rFonts w:ascii="Times New Roman"/>
                <w:b w:val="false"/>
                <w:i w:val="false"/>
                <w:color w:val="000000"/>
                <w:sz w:val="20"/>
              </w:rPr>
              <w:t>
*.2. Код страны</w:t>
            </w:r>
            <w:r>
              <w:br/>
            </w:r>
            <w:r>
              <w:rPr>
                <w:rFonts w:ascii="Times New Roman"/>
                <w:b w:val="false"/>
                <w:i w:val="false"/>
                <w:color w:val="000000"/>
                <w:sz w:val="20"/>
              </w:rPr>
              <w:t>
(casdo:CACountryCode)</w:t>
            </w:r>
          </w:p>
          <w:bookmarkEnd w:id="47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(casdo:CACountryCode)" заполнен, то должен содержать двухбуквенное значение кода страны регистрации контейнера в соответствии с классификатором стран мира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5" w:id="4755"/>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47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B.041.00596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6" w:id="4756"/>
          <w:p>
            <w:pPr>
              <w:spacing w:after="20"/>
              <w:ind w:left="20"/>
              <w:jc w:val="both"/>
            </w:pPr>
            <w:r>
              <w:rPr>
                <w:rFonts w:ascii="Times New Roman"/>
                <w:b w:val="false"/>
                <w:i w:val="false"/>
                <w:color w:val="000000"/>
                <w:sz w:val="20"/>
              </w:rPr>
              <w:t>
12.25.17. Страна происхождения</w:t>
            </w:r>
            <w:r>
              <w:br/>
            </w:r>
            <w:r>
              <w:rPr>
                <w:rFonts w:ascii="Times New Roman"/>
                <w:b w:val="false"/>
                <w:i w:val="false"/>
                <w:color w:val="000000"/>
                <w:sz w:val="20"/>
              </w:rPr>
              <w:t>
(cacdo:OriginCountryDetails)</w:t>
            </w:r>
          </w:p>
          <w:bookmarkEnd w:id="47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w:t>
            </w:r>
            <w:r>
              <w:br/>
            </w:r>
            <w:r>
              <w:rPr>
                <w:rFonts w:ascii="Times New Roman"/>
                <w:b w:val="false"/>
                <w:i w:val="false"/>
                <w:color w:val="000000"/>
                <w:sz w:val="20"/>
              </w:rPr>
              <w:t>6 л)</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7" w:id="4757"/>
          <w:p>
            <w:pPr>
              <w:spacing w:after="20"/>
              <w:ind w:left="20"/>
              <w:jc w:val="both"/>
            </w:pPr>
            <w:r>
              <w:rPr>
                <w:rFonts w:ascii="Times New Roman"/>
                <w:b w:val="false"/>
                <w:i w:val="false"/>
                <w:color w:val="000000"/>
                <w:sz w:val="20"/>
              </w:rPr>
              <w:t>
B.041.00317</w:t>
            </w:r>
            <w:r>
              <w:br/>
            </w:r>
            <w:r>
              <w:rPr>
                <w:rFonts w:ascii="Times New Roman"/>
                <w:b w:val="false"/>
                <w:i w:val="false"/>
                <w:color w:val="000000"/>
                <w:sz w:val="20"/>
              </w:rPr>
              <w:t>
 </w:t>
            </w:r>
          </w:p>
          <w:bookmarkEnd w:id="475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"11", "13", то реквизит "Страна происхождения (cacdo:OriginCountryDetails)" должен быть заполнен, иначе реквизит "Страна происхождения (cacdo:OriginCountryDetails)" не должен быть заполнен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8" w:id="4758"/>
          <w:p>
            <w:pPr>
              <w:spacing w:after="20"/>
              <w:ind w:left="20"/>
              <w:jc w:val="both"/>
            </w:pPr>
            <w:r>
              <w:rPr>
                <w:rFonts w:ascii="Times New Roman"/>
                <w:b w:val="false"/>
                <w:i w:val="false"/>
                <w:color w:val="000000"/>
                <w:sz w:val="20"/>
              </w:rPr>
              <w:t>
*.1. Код страны</w:t>
            </w:r>
            <w:r>
              <w:br/>
            </w:r>
            <w:r>
              <w:rPr>
                <w:rFonts w:ascii="Times New Roman"/>
                <w:b w:val="false"/>
                <w:i w:val="false"/>
                <w:color w:val="000000"/>
                <w:sz w:val="20"/>
              </w:rPr>
              <w:t>
(casdo:CACountryCode)</w:t>
            </w:r>
          </w:p>
          <w:bookmarkEnd w:id="475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(casdo:CACountryCode)" должен содержать двухбуквенное значение кода страны происхождения товаров в соответствии с классификатором стран мира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9" w:id="4759"/>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475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(casdo:CACountryCode)"должен содержать значение "2021"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0" w:id="4760"/>
          <w:p>
            <w:pPr>
              <w:spacing w:after="20"/>
              <w:ind w:left="20"/>
              <w:jc w:val="both"/>
            </w:pPr>
            <w:r>
              <w:rPr>
                <w:rFonts w:ascii="Times New Roman"/>
                <w:b w:val="false"/>
                <w:i w:val="false"/>
                <w:color w:val="000000"/>
                <w:sz w:val="20"/>
              </w:rPr>
              <w:t>
*.2. Краткое название страны</w:t>
            </w:r>
            <w:r>
              <w:br/>
            </w:r>
            <w:r>
              <w:rPr>
                <w:rFonts w:ascii="Times New Roman"/>
                <w:b w:val="false"/>
                <w:i w:val="false"/>
                <w:color w:val="000000"/>
                <w:sz w:val="20"/>
              </w:rPr>
              <w:t>
(casdo:ShortCountryName)</w:t>
            </w:r>
          </w:p>
          <w:bookmarkEnd w:id="476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"Краткое название страны (casdo:ShortCountryName)" не должен быть заполнен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1" w:id="4761"/>
          <w:p>
            <w:pPr>
              <w:spacing w:after="20"/>
              <w:ind w:left="20"/>
              <w:jc w:val="both"/>
            </w:pPr>
            <w:r>
              <w:rPr>
                <w:rFonts w:ascii="Times New Roman"/>
                <w:b w:val="false"/>
                <w:i w:val="false"/>
                <w:color w:val="000000"/>
                <w:sz w:val="20"/>
              </w:rPr>
              <w:t>
*.3. Код территории</w:t>
            </w:r>
            <w:r>
              <w:br/>
            </w:r>
            <w:r>
              <w:rPr>
                <w:rFonts w:ascii="Times New Roman"/>
                <w:b w:val="false"/>
                <w:i w:val="false"/>
                <w:color w:val="000000"/>
                <w:sz w:val="20"/>
              </w:rPr>
              <w:t>
(csdo:TerritoryCode)</w:t>
            </w:r>
          </w:p>
          <w:bookmarkEnd w:id="47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2" w:id="4762"/>
          <w:p>
            <w:pPr>
              <w:spacing w:after="20"/>
              <w:ind w:left="20"/>
              <w:jc w:val="both"/>
            </w:pPr>
            <w:r>
              <w:rPr>
                <w:rFonts w:ascii="Times New Roman"/>
                <w:b w:val="false"/>
                <w:i w:val="false"/>
                <w:color w:val="000000"/>
                <w:sz w:val="20"/>
              </w:rPr>
              <w:t>
12.25.18. Стоимость</w:t>
            </w:r>
            <w:r>
              <w:br/>
            </w:r>
            <w:r>
              <w:rPr>
                <w:rFonts w:ascii="Times New Roman"/>
                <w:b w:val="false"/>
                <w:i w:val="false"/>
                <w:color w:val="000000"/>
                <w:sz w:val="20"/>
              </w:rPr>
              <w:t>
(casdo:CAValueAmount)</w:t>
            </w:r>
          </w:p>
          <w:bookmarkEnd w:id="4762"/>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w:t>
            </w:r>
            <w:r>
              <w:br/>
            </w:r>
            <w:r>
              <w:rPr>
                <w:rFonts w:ascii="Times New Roman"/>
                <w:b w:val="false"/>
                <w:i w:val="false"/>
                <w:color w:val="000000"/>
                <w:sz w:val="20"/>
              </w:rPr>
              <w:t>6 з)</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B.041.00323</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"06", то реквизит "Стоимость (casdo:CAValueAmount)" может быть заполнен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3" w:id="4763"/>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476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валюты (атрибут currencyCode)" реквизита "Стоимость (casdo:CAValueAmount)" должен содержать трехбуквенное значение кода валюты в соответствии с классификатором валют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4" w:id="4764"/>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476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классификатора валют (атрибут currencyCodeListId)" реквизита "Стоимость (casdo:CAValueAmount)" должен содержать значение "2022"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5" w:id="4765"/>
          <w:p>
            <w:pPr>
              <w:spacing w:after="20"/>
              <w:ind w:left="20"/>
              <w:jc w:val="both"/>
            </w:pPr>
            <w:r>
              <w:rPr>
                <w:rFonts w:ascii="Times New Roman"/>
                <w:b w:val="false"/>
                <w:i w:val="false"/>
                <w:color w:val="000000"/>
                <w:sz w:val="20"/>
              </w:rPr>
              <w:t>
12.25.19. Предшествующий документ</w:t>
            </w:r>
            <w:r>
              <w:br/>
            </w:r>
            <w:r>
              <w:rPr>
                <w:rFonts w:ascii="Times New Roman"/>
                <w:b w:val="false"/>
                <w:i w:val="false"/>
                <w:color w:val="000000"/>
                <w:sz w:val="20"/>
              </w:rPr>
              <w:t>
(cacdo:PIPrecedingDocDetails)</w:t>
            </w:r>
          </w:p>
          <w:bookmarkEnd w:id="476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"06", то реквизит "Предшествующий документ (cacdo:PIPrecedingDocDetails)" может быть заполнен, иначе реквизит "Предшествующий документ (cacdo:PIPrecedingDocDetails)" не должен быть заполнен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6" w:id="4766"/>
          <w:p>
            <w:pPr>
              <w:spacing w:after="20"/>
              <w:ind w:left="20"/>
              <w:jc w:val="both"/>
            </w:pPr>
            <w:r>
              <w:rPr>
                <w:rFonts w:ascii="Times New Roman"/>
                <w:b w:val="false"/>
                <w:i w:val="false"/>
                <w:color w:val="000000"/>
                <w:sz w:val="20"/>
              </w:rPr>
              <w:t>
*.1. Код вида документа</w:t>
            </w:r>
            <w:r>
              <w:br/>
            </w:r>
            <w:r>
              <w:rPr>
                <w:rFonts w:ascii="Times New Roman"/>
                <w:b w:val="false"/>
                <w:i w:val="false"/>
                <w:color w:val="000000"/>
                <w:sz w:val="20"/>
              </w:rPr>
              <w:t>
(csdo:DocKindCode)</w:t>
            </w:r>
          </w:p>
          <w:bookmarkEnd w:id="476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(csdo:DocKindCode)" должен содержать значение кода вида документа в соответствии с классификатором видов документов и сведений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7" w:id="4767"/>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476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(csdo:DocKindCode)"должен содержать значение "2009"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8" w:id="4768"/>
          <w:p>
            <w:pPr>
              <w:spacing w:after="20"/>
              <w:ind w:left="20"/>
              <w:jc w:val="both"/>
            </w:pPr>
            <w:r>
              <w:rPr>
                <w:rFonts w:ascii="Times New Roman"/>
                <w:b w:val="false"/>
                <w:i w:val="false"/>
                <w:color w:val="000000"/>
                <w:sz w:val="20"/>
              </w:rPr>
              <w:t>
*.2. Наименование документа</w:t>
            </w:r>
            <w:r>
              <w:br/>
            </w:r>
            <w:r>
              <w:rPr>
                <w:rFonts w:ascii="Times New Roman"/>
                <w:b w:val="false"/>
                <w:i w:val="false"/>
                <w:color w:val="000000"/>
                <w:sz w:val="20"/>
              </w:rPr>
              <w:t>
(csdo:DocName)</w:t>
            </w:r>
          </w:p>
          <w:bookmarkEnd w:id="47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9" w:id="4769"/>
          <w:p>
            <w:pPr>
              <w:spacing w:after="20"/>
              <w:ind w:left="20"/>
              <w:jc w:val="both"/>
            </w:pPr>
            <w:r>
              <w:rPr>
                <w:rFonts w:ascii="Times New Roman"/>
                <w:b w:val="false"/>
                <w:i w:val="false"/>
                <w:color w:val="000000"/>
                <w:sz w:val="20"/>
              </w:rPr>
              <w:t>
*.3. Номер документа</w:t>
            </w:r>
            <w:r>
              <w:br/>
            </w:r>
            <w:r>
              <w:rPr>
                <w:rFonts w:ascii="Times New Roman"/>
                <w:b w:val="false"/>
                <w:i w:val="false"/>
                <w:color w:val="000000"/>
                <w:sz w:val="20"/>
              </w:rPr>
              <w:t>
(csdo:DocId)</w:t>
            </w:r>
          </w:p>
          <w:bookmarkEnd w:id="476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документа (csdo:DocId)" должен быть заполнен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0" w:id="4770"/>
          <w:p>
            <w:pPr>
              <w:spacing w:after="20"/>
              <w:ind w:left="20"/>
              <w:jc w:val="both"/>
            </w:pPr>
            <w:r>
              <w:rPr>
                <w:rFonts w:ascii="Times New Roman"/>
                <w:b w:val="false"/>
                <w:i w:val="false"/>
                <w:color w:val="000000"/>
                <w:sz w:val="20"/>
              </w:rPr>
              <w:t>
*.4. Дата документа</w:t>
            </w:r>
            <w:r>
              <w:br/>
            </w:r>
            <w:r>
              <w:rPr>
                <w:rFonts w:ascii="Times New Roman"/>
                <w:b w:val="false"/>
                <w:i w:val="false"/>
                <w:color w:val="000000"/>
                <w:sz w:val="20"/>
              </w:rPr>
              <w:t>
(csdo:DocCreationDate)</w:t>
            </w:r>
          </w:p>
          <w:bookmarkEnd w:id="477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"Дата документа (csdo:DocCreationDate)" заполнен, то значение реквизита должно соответствовать шаблону: YYYY-MM-DD</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1" w:id="4771"/>
          <w:p>
            <w:pPr>
              <w:spacing w:after="20"/>
              <w:ind w:left="20"/>
              <w:jc w:val="both"/>
            </w:pPr>
            <w:r>
              <w:rPr>
                <w:rFonts w:ascii="Times New Roman"/>
                <w:b w:val="false"/>
                <w:i w:val="false"/>
                <w:color w:val="000000"/>
                <w:sz w:val="20"/>
              </w:rPr>
              <w:t>
12.25.20. Дополнительный документ (сведения)</w:t>
            </w:r>
            <w:r>
              <w:br/>
            </w:r>
            <w:r>
              <w:rPr>
                <w:rFonts w:ascii="Times New Roman"/>
                <w:b w:val="false"/>
                <w:i w:val="false"/>
                <w:color w:val="000000"/>
                <w:sz w:val="20"/>
              </w:rPr>
              <w:t>
(cacdo:PIGoodsDocDetails)</w:t>
            </w:r>
          </w:p>
          <w:bookmarkEnd w:id="4771"/>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2" w:id="4772"/>
          <w:p>
            <w:pPr>
              <w:spacing w:after="20"/>
              <w:ind w:left="20"/>
              <w:jc w:val="both"/>
            </w:pPr>
            <w:r>
              <w:rPr>
                <w:rFonts w:ascii="Times New Roman"/>
                <w:b w:val="false"/>
                <w:i w:val="false"/>
                <w:color w:val="000000"/>
                <w:sz w:val="20"/>
              </w:rPr>
              <w:t xml:space="preserve">
6 в) </w:t>
            </w:r>
            <w:r>
              <w:br/>
            </w:r>
            <w:r>
              <w:rPr>
                <w:rFonts w:ascii="Times New Roman"/>
                <w:b w:val="false"/>
                <w:i w:val="false"/>
                <w:color w:val="000000"/>
                <w:sz w:val="20"/>
              </w:rPr>
              <w:t>
</w:t>
            </w:r>
            <w:r>
              <w:rPr>
                <w:rFonts w:ascii="Times New Roman"/>
                <w:b w:val="false"/>
                <w:i w:val="false"/>
                <w:color w:val="000000"/>
                <w:sz w:val="20"/>
              </w:rPr>
              <w:t xml:space="preserve">6 г) </w:t>
            </w:r>
            <w:r>
              <w:br/>
            </w:r>
            <w:r>
              <w:rPr>
                <w:rFonts w:ascii="Times New Roman"/>
                <w:b w:val="false"/>
                <w:i w:val="false"/>
                <w:color w:val="000000"/>
                <w:sz w:val="20"/>
              </w:rPr>
              <w:t>
</w:t>
            </w:r>
            <w:r>
              <w:rPr>
                <w:rFonts w:ascii="Times New Roman"/>
                <w:b w:val="false"/>
                <w:i w:val="false"/>
                <w:color w:val="000000"/>
                <w:sz w:val="20"/>
              </w:rPr>
              <w:t xml:space="preserve">6 д) </w:t>
            </w:r>
            <w:r>
              <w:br/>
            </w:r>
            <w:r>
              <w:rPr>
                <w:rFonts w:ascii="Times New Roman"/>
                <w:b w:val="false"/>
                <w:i w:val="false"/>
                <w:color w:val="000000"/>
                <w:sz w:val="20"/>
              </w:rPr>
              <w:t>
</w:t>
            </w:r>
            <w:r>
              <w:rPr>
                <w:rFonts w:ascii="Times New Roman"/>
                <w:b w:val="false"/>
                <w:i w:val="false"/>
                <w:color w:val="000000"/>
                <w:sz w:val="20"/>
              </w:rPr>
              <w:t xml:space="preserve">6 е) </w:t>
            </w:r>
            <w:r>
              <w:br/>
            </w:r>
            <w:r>
              <w:rPr>
                <w:rFonts w:ascii="Times New Roman"/>
                <w:b w:val="false"/>
                <w:i w:val="false"/>
                <w:color w:val="000000"/>
                <w:sz w:val="20"/>
              </w:rPr>
              <w:t>
</w:t>
            </w:r>
            <w:r>
              <w:rPr>
                <w:rFonts w:ascii="Times New Roman"/>
                <w:b w:val="false"/>
                <w:i w:val="false"/>
                <w:color w:val="000000"/>
                <w:sz w:val="20"/>
              </w:rPr>
              <w:t xml:space="preserve">6 ж) 6 з) </w:t>
            </w:r>
            <w:r>
              <w:br/>
            </w:r>
            <w:r>
              <w:rPr>
                <w:rFonts w:ascii="Times New Roman"/>
                <w:b w:val="false"/>
                <w:i w:val="false"/>
                <w:color w:val="000000"/>
                <w:sz w:val="20"/>
              </w:rPr>
              <w:t>
</w:t>
            </w:r>
            <w:r>
              <w:rPr>
                <w:rFonts w:ascii="Times New Roman"/>
                <w:b w:val="false"/>
                <w:i w:val="false"/>
                <w:color w:val="000000"/>
                <w:sz w:val="20"/>
              </w:rPr>
              <w:t xml:space="preserve">6 и) </w:t>
            </w:r>
            <w:r>
              <w:br/>
            </w:r>
            <w:r>
              <w:rPr>
                <w:rFonts w:ascii="Times New Roman"/>
                <w:b w:val="false"/>
                <w:i w:val="false"/>
                <w:color w:val="000000"/>
                <w:sz w:val="20"/>
              </w:rPr>
              <w:t>
</w:t>
            </w:r>
            <w:r>
              <w:rPr>
                <w:rFonts w:ascii="Times New Roman"/>
                <w:b w:val="false"/>
                <w:i w:val="false"/>
                <w:color w:val="000000"/>
                <w:sz w:val="20"/>
              </w:rPr>
              <w:t xml:space="preserve">6 к) </w:t>
            </w:r>
            <w:r>
              <w:br/>
            </w:r>
            <w:r>
              <w:rPr>
                <w:rFonts w:ascii="Times New Roman"/>
                <w:b w:val="false"/>
                <w:i w:val="false"/>
                <w:color w:val="000000"/>
                <w:sz w:val="20"/>
              </w:rPr>
              <w:t>
6 л)</w:t>
            </w:r>
          </w:p>
          <w:bookmarkEnd w:id="4772"/>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"06", "07", "08", "09", "10", "11", "12", "13", то реквизит "Дополнительный документ (сведения) (cacdo:PIGoodsDocDetails)" должен быть заполнен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"05", то реквизит "Дополнительный документ (сведения) (cacdo:PIGoodsDocDetails)" может быть заполнен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не содержит значение "05", "06", "07", "08", "09", "10", "11", "12", "13", то реквизит "Дополнительный документ (сведения) (cacdo:PIGoodsDocDetails)" не должен быть заполнен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9" w:id="4773"/>
          <w:p>
            <w:pPr>
              <w:spacing w:after="20"/>
              <w:ind w:left="20"/>
              <w:jc w:val="both"/>
            </w:pPr>
            <w:r>
              <w:rPr>
                <w:rFonts w:ascii="Times New Roman"/>
                <w:b w:val="false"/>
                <w:i w:val="false"/>
                <w:color w:val="000000"/>
                <w:sz w:val="20"/>
              </w:rPr>
              <w:t>
*.1. Код вида документа</w:t>
            </w:r>
            <w:r>
              <w:br/>
            </w:r>
            <w:r>
              <w:rPr>
                <w:rFonts w:ascii="Times New Roman"/>
                <w:b w:val="false"/>
                <w:i w:val="false"/>
                <w:color w:val="000000"/>
                <w:sz w:val="20"/>
              </w:rPr>
              <w:t>
(csdo:DocKindCode)</w:t>
            </w:r>
          </w:p>
          <w:bookmarkEnd w:id="477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(csdo:DocKindCode)" должен содержать значение кода вида документа в соответствии с классификатором видов документов и сведений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0" w:id="4774"/>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477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(csdo:DocKindCode)"должен содержать значение "2009"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1" w:id="4775"/>
          <w:p>
            <w:pPr>
              <w:spacing w:after="20"/>
              <w:ind w:left="20"/>
              <w:jc w:val="both"/>
            </w:pPr>
            <w:r>
              <w:rPr>
                <w:rFonts w:ascii="Times New Roman"/>
                <w:b w:val="false"/>
                <w:i w:val="false"/>
                <w:color w:val="000000"/>
                <w:sz w:val="20"/>
              </w:rPr>
              <w:t>
*.2. Наименование документа</w:t>
            </w:r>
            <w:r>
              <w:br/>
            </w:r>
            <w:r>
              <w:rPr>
                <w:rFonts w:ascii="Times New Roman"/>
                <w:b w:val="false"/>
                <w:i w:val="false"/>
                <w:color w:val="000000"/>
                <w:sz w:val="20"/>
              </w:rPr>
              <w:t>
(csdo:DocName)</w:t>
            </w:r>
          </w:p>
          <w:bookmarkEnd w:id="477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2" w:id="4776"/>
          <w:p>
            <w:pPr>
              <w:spacing w:after="20"/>
              <w:ind w:left="20"/>
              <w:jc w:val="both"/>
            </w:pPr>
            <w:r>
              <w:rPr>
                <w:rFonts w:ascii="Times New Roman"/>
                <w:b w:val="false"/>
                <w:i w:val="false"/>
                <w:color w:val="000000"/>
                <w:sz w:val="20"/>
              </w:rPr>
              <w:t>
*.3. Номер документа</w:t>
            </w:r>
            <w:r>
              <w:br/>
            </w:r>
            <w:r>
              <w:rPr>
                <w:rFonts w:ascii="Times New Roman"/>
                <w:b w:val="false"/>
                <w:i w:val="false"/>
                <w:color w:val="000000"/>
                <w:sz w:val="20"/>
              </w:rPr>
              <w:t>
(csdo:DocId)</w:t>
            </w:r>
          </w:p>
          <w:bookmarkEnd w:id="477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документа (csdo:DocId)" должен содержать значение номера документа или значение "Б/Н", если документ не имеет номера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3" w:id="4777"/>
          <w:p>
            <w:pPr>
              <w:spacing w:after="20"/>
              <w:ind w:left="20"/>
              <w:jc w:val="both"/>
            </w:pPr>
            <w:r>
              <w:rPr>
                <w:rFonts w:ascii="Times New Roman"/>
                <w:b w:val="false"/>
                <w:i w:val="false"/>
                <w:color w:val="000000"/>
                <w:sz w:val="20"/>
              </w:rPr>
              <w:t>
*.4. Дата документа</w:t>
            </w:r>
            <w:r>
              <w:br/>
            </w:r>
            <w:r>
              <w:rPr>
                <w:rFonts w:ascii="Times New Roman"/>
                <w:b w:val="false"/>
                <w:i w:val="false"/>
                <w:color w:val="000000"/>
                <w:sz w:val="20"/>
              </w:rPr>
              <w:t>
(csdo:DocCreationDate)</w:t>
            </w:r>
          </w:p>
          <w:bookmarkEnd w:id="477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"Дата документа (csdo:DocCreationDate)" заполнен, то значение реквизита должно соответствовать шаблону: YYYY-MM-DD</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4" w:id="4778"/>
          <w:p>
            <w:pPr>
              <w:spacing w:after="20"/>
              <w:ind w:left="20"/>
              <w:jc w:val="both"/>
            </w:pPr>
            <w:r>
              <w:rPr>
                <w:rFonts w:ascii="Times New Roman"/>
                <w:b w:val="false"/>
                <w:i w:val="false"/>
                <w:color w:val="000000"/>
                <w:sz w:val="20"/>
              </w:rPr>
              <w:t>
*.5. Дата начала срока действия документа</w:t>
            </w:r>
            <w:r>
              <w:br/>
            </w:r>
            <w:r>
              <w:rPr>
                <w:rFonts w:ascii="Times New Roman"/>
                <w:b w:val="false"/>
                <w:i w:val="false"/>
                <w:color w:val="000000"/>
                <w:sz w:val="20"/>
              </w:rPr>
              <w:t>
(csdo:DocStartDate)</w:t>
            </w:r>
          </w:p>
          <w:bookmarkEnd w:id="47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"Дата начала срока действия документа (csdo:DocStartDate)" заполнен, то значение реквизита должно соответствовать шаблону: YYYY-MM-DD</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5" w:id="4779"/>
          <w:p>
            <w:pPr>
              <w:spacing w:after="20"/>
              <w:ind w:left="20"/>
              <w:jc w:val="both"/>
            </w:pPr>
            <w:r>
              <w:rPr>
                <w:rFonts w:ascii="Times New Roman"/>
                <w:b w:val="false"/>
                <w:i w:val="false"/>
                <w:color w:val="000000"/>
                <w:sz w:val="20"/>
              </w:rPr>
              <w:t>
*.6. Дата истечения срока действия документа</w:t>
            </w:r>
            <w:r>
              <w:br/>
            </w:r>
            <w:r>
              <w:rPr>
                <w:rFonts w:ascii="Times New Roman"/>
                <w:b w:val="false"/>
                <w:i w:val="false"/>
                <w:color w:val="000000"/>
                <w:sz w:val="20"/>
              </w:rPr>
              <w:t>
(csdo:DocValidityDate)</w:t>
            </w:r>
          </w:p>
          <w:bookmarkEnd w:id="47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"Дата истечения срока действия документа (csdo:DocValidityDate)" заполнен, то значение реквизита должно соответствовать шаблону: YYYY-MM-DD</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6" w:id="4780"/>
          <w:p>
            <w:pPr>
              <w:spacing w:after="20"/>
              <w:ind w:left="20"/>
              <w:jc w:val="both"/>
            </w:pPr>
            <w:r>
              <w:rPr>
                <w:rFonts w:ascii="Times New Roman"/>
                <w:b w:val="false"/>
                <w:i w:val="false"/>
                <w:color w:val="000000"/>
                <w:sz w:val="20"/>
              </w:rPr>
              <w:t>
*.7. Код страны</w:t>
            </w:r>
            <w:r>
              <w:br/>
            </w:r>
            <w:r>
              <w:rPr>
                <w:rFonts w:ascii="Times New Roman"/>
                <w:b w:val="false"/>
                <w:i w:val="false"/>
                <w:color w:val="000000"/>
                <w:sz w:val="20"/>
              </w:rPr>
              <w:t>
(csdo:UnifiedCountryCode)</w:t>
            </w:r>
          </w:p>
          <w:bookmarkEnd w:id="478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(csdo:UnifiedCountryCode)" заполнен, то реквизит должен содержать двухбуквенное значение кода страны в соответствии с классификатором стран мира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7" w:id="4781"/>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47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8" w:id="4782"/>
          <w:p>
            <w:pPr>
              <w:spacing w:after="20"/>
              <w:ind w:left="20"/>
              <w:jc w:val="both"/>
            </w:pPr>
            <w:r>
              <w:rPr>
                <w:rFonts w:ascii="Times New Roman"/>
                <w:b w:val="false"/>
                <w:i w:val="false"/>
                <w:color w:val="000000"/>
                <w:sz w:val="20"/>
              </w:rPr>
              <w:t xml:space="preserve">
*.8. Наименование уполномоченного органа </w:t>
            </w:r>
            <w:r>
              <w:br/>
            </w:r>
            <w:r>
              <w:rPr>
                <w:rFonts w:ascii="Times New Roman"/>
                <w:b w:val="false"/>
                <w:i w:val="false"/>
                <w:color w:val="000000"/>
                <w:sz w:val="20"/>
              </w:rPr>
              <w:t>
(csdo:AuthorityName)</w:t>
            </w:r>
          </w:p>
          <w:bookmarkEnd w:id="47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9" w:id="4783"/>
          <w:p>
            <w:pPr>
              <w:spacing w:after="20"/>
              <w:ind w:left="20"/>
              <w:jc w:val="both"/>
            </w:pPr>
            <w:r>
              <w:rPr>
                <w:rFonts w:ascii="Times New Roman"/>
                <w:b w:val="false"/>
                <w:i w:val="false"/>
                <w:color w:val="000000"/>
                <w:sz w:val="20"/>
              </w:rPr>
              <w:t xml:space="preserve">
*.9. Идентификатор уполномоченного органа </w:t>
            </w:r>
            <w:r>
              <w:br/>
            </w:r>
            <w:r>
              <w:rPr>
                <w:rFonts w:ascii="Times New Roman"/>
                <w:b w:val="false"/>
                <w:i w:val="false"/>
                <w:color w:val="000000"/>
                <w:sz w:val="20"/>
              </w:rPr>
              <w:t>
(csdo:AuthorityId)</w:t>
            </w:r>
          </w:p>
          <w:bookmarkEnd w:id="478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0" w:id="4784"/>
          <w:p>
            <w:pPr>
              <w:spacing w:after="20"/>
              <w:ind w:left="20"/>
              <w:jc w:val="both"/>
            </w:pPr>
            <w:r>
              <w:rPr>
                <w:rFonts w:ascii="Times New Roman"/>
                <w:b w:val="false"/>
                <w:i w:val="false"/>
                <w:color w:val="000000"/>
                <w:sz w:val="20"/>
              </w:rPr>
              <w:t>
*.10. Номер бланка документа</w:t>
            </w:r>
            <w:r>
              <w:br/>
            </w:r>
            <w:r>
              <w:rPr>
                <w:rFonts w:ascii="Times New Roman"/>
                <w:b w:val="false"/>
                <w:i w:val="false"/>
                <w:color w:val="000000"/>
                <w:sz w:val="20"/>
              </w:rPr>
              <w:t>
(csdo:FormNumberId)</w:t>
            </w:r>
          </w:p>
          <w:bookmarkEnd w:id="478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1" w:id="4785"/>
          <w:p>
            <w:pPr>
              <w:spacing w:after="20"/>
              <w:ind w:left="20"/>
              <w:jc w:val="both"/>
            </w:pPr>
            <w:r>
              <w:rPr>
                <w:rFonts w:ascii="Times New Roman"/>
                <w:b w:val="false"/>
                <w:i w:val="false"/>
                <w:color w:val="000000"/>
                <w:sz w:val="20"/>
              </w:rPr>
              <w:t>
*.11. Учетная серия</w:t>
            </w:r>
            <w:r>
              <w:br/>
            </w:r>
            <w:r>
              <w:rPr>
                <w:rFonts w:ascii="Times New Roman"/>
                <w:b w:val="false"/>
                <w:i w:val="false"/>
                <w:color w:val="000000"/>
                <w:sz w:val="20"/>
              </w:rPr>
              <w:t>
(casdo:RegistrationSeriesId)</w:t>
            </w:r>
          </w:p>
          <w:bookmarkEnd w:id="47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"12", реквизит "Учетная серия (casdo:RegistrationSeriesId)" может быть заполнен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2" w:id="4786"/>
          <w:p>
            <w:pPr>
              <w:spacing w:after="20"/>
              <w:ind w:left="20"/>
              <w:jc w:val="both"/>
            </w:pPr>
            <w:r>
              <w:rPr>
                <w:rFonts w:ascii="Times New Roman"/>
                <w:b w:val="false"/>
                <w:i w:val="false"/>
                <w:color w:val="000000"/>
                <w:sz w:val="20"/>
              </w:rPr>
              <w:t>
*.12. Код товара по ТН ВЭД ЕАЭС</w:t>
            </w:r>
            <w:r>
              <w:br/>
            </w:r>
            <w:r>
              <w:rPr>
                <w:rFonts w:ascii="Times New Roman"/>
                <w:b w:val="false"/>
                <w:i w:val="false"/>
                <w:color w:val="000000"/>
                <w:sz w:val="20"/>
              </w:rPr>
              <w:t>
(csdo:CommodityCode)</w:t>
            </w:r>
          </w:p>
          <w:bookmarkEnd w:id="478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r>
              <w:br/>
            </w:r>
            <w:r>
              <w:rPr>
                <w:rFonts w:ascii="Times New Roman"/>
                <w:b w:val="false"/>
                <w:i w:val="false"/>
                <w:color w:val="000000"/>
                <w:sz w:val="20"/>
              </w:rPr>
              <w:t>6 и)</w:t>
            </w:r>
            <w:r>
              <w:br/>
            </w:r>
            <w:r>
              <w:rPr>
                <w:rFonts w:ascii="Times New Roman"/>
                <w:b w:val="false"/>
                <w:i w:val="false"/>
                <w:color w:val="000000"/>
                <w:sz w:val="20"/>
              </w:rPr>
              <w:t>6 л)</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"09", "11", "12" реквизит "Код товара по ТН ВЭД ЕАЭС (csdo:CommodityCode)" может быть заполнен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3" w:id="4787"/>
          <w:p>
            <w:pPr>
              <w:spacing w:after="20"/>
              <w:ind w:left="20"/>
              <w:jc w:val="both"/>
            </w:pPr>
            <w:r>
              <w:rPr>
                <w:rFonts w:ascii="Times New Roman"/>
                <w:b w:val="false"/>
                <w:i w:val="false"/>
                <w:color w:val="000000"/>
                <w:sz w:val="20"/>
              </w:rPr>
              <w:t>
*.13. Наименование товара</w:t>
            </w:r>
            <w:r>
              <w:br/>
            </w:r>
            <w:r>
              <w:rPr>
                <w:rFonts w:ascii="Times New Roman"/>
                <w:b w:val="false"/>
                <w:i w:val="false"/>
                <w:color w:val="000000"/>
                <w:sz w:val="20"/>
              </w:rPr>
              <w:t>
(casdo:GoodsDescriptionText)</w:t>
            </w:r>
          </w:p>
          <w:bookmarkEnd w:id="47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"11", "12" реквизит "Наименование товара (casdo:GoodsDescriptionText)" может быть заполнен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4" w:id="4788"/>
          <w:p>
            <w:pPr>
              <w:spacing w:after="20"/>
              <w:ind w:left="20"/>
              <w:jc w:val="both"/>
            </w:pPr>
            <w:r>
              <w:rPr>
                <w:rFonts w:ascii="Times New Roman"/>
                <w:b w:val="false"/>
                <w:i w:val="false"/>
                <w:color w:val="000000"/>
                <w:sz w:val="20"/>
              </w:rPr>
              <w:t>
*.14. Маркировка товара</w:t>
            </w:r>
            <w:r>
              <w:br/>
            </w:r>
            <w:r>
              <w:rPr>
                <w:rFonts w:ascii="Times New Roman"/>
                <w:b w:val="false"/>
                <w:i w:val="false"/>
                <w:color w:val="000000"/>
                <w:sz w:val="20"/>
              </w:rPr>
              <w:t>
(casdo:GoodsLabelDescriptionText)</w:t>
            </w:r>
          </w:p>
          <w:bookmarkEnd w:id="47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w:t>
            </w:r>
            <w:r>
              <w:br/>
            </w:r>
            <w:r>
              <w:rPr>
                <w:rFonts w:ascii="Times New Roman"/>
                <w:b w:val="false"/>
                <w:i w:val="false"/>
                <w:color w:val="000000"/>
                <w:sz w:val="20"/>
              </w:rPr>
              <w:t>6 л)</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"12", "13" реквизит "Маркировка товара (casdo:GoodsLabelDescriptionText)" может быть заполнен</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5" w:id="4789"/>
          <w:p>
            <w:pPr>
              <w:spacing w:after="20"/>
              <w:ind w:left="20"/>
              <w:jc w:val="both"/>
            </w:pPr>
            <w:r>
              <w:rPr>
                <w:rFonts w:ascii="Times New Roman"/>
                <w:b w:val="false"/>
                <w:i w:val="false"/>
                <w:color w:val="000000"/>
                <w:sz w:val="20"/>
              </w:rPr>
              <w:t>
*.15. Производитель</w:t>
            </w:r>
            <w:r>
              <w:br/>
            </w:r>
            <w:r>
              <w:rPr>
                <w:rFonts w:ascii="Times New Roman"/>
                <w:b w:val="false"/>
                <w:i w:val="false"/>
                <w:color w:val="000000"/>
                <w:sz w:val="20"/>
              </w:rPr>
              <w:t>
(cacdo:ManufacturerDetails)</w:t>
            </w:r>
          </w:p>
          <w:bookmarkEnd w:id="4789"/>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w:t>
            </w:r>
            <w:r>
              <w:br/>
            </w:r>
            <w:r>
              <w:rPr>
                <w:rFonts w:ascii="Times New Roman"/>
                <w:b w:val="false"/>
                <w:i w:val="false"/>
                <w:color w:val="000000"/>
                <w:sz w:val="20"/>
              </w:rPr>
              <w:t>6 л)</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6" w:id="4790"/>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"11", "12" реквизит "Производитель</w:t>
            </w:r>
            <w:r>
              <w:br/>
            </w:r>
            <w:r>
              <w:rPr>
                <w:rFonts w:ascii="Times New Roman"/>
                <w:b w:val="false"/>
                <w:i w:val="false"/>
                <w:color w:val="000000"/>
                <w:sz w:val="20"/>
              </w:rPr>
              <w:t>
(cacdo:ManufacturerDetails)" может быть заполнен</w:t>
            </w:r>
          </w:p>
          <w:bookmarkEnd w:id="4790"/>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7" w:id="4791"/>
          <w:p>
            <w:pPr>
              <w:spacing w:after="20"/>
              <w:ind w:left="20"/>
              <w:jc w:val="both"/>
            </w:pPr>
            <w:r>
              <w:rPr>
                <w:rFonts w:ascii="Times New Roman"/>
                <w:b w:val="false"/>
                <w:i w:val="false"/>
                <w:color w:val="000000"/>
                <w:sz w:val="20"/>
              </w:rPr>
              <w:t>
если реквизит "Производитель</w:t>
            </w:r>
            <w:r>
              <w:br/>
            </w:r>
            <w:r>
              <w:rPr>
                <w:rFonts w:ascii="Times New Roman"/>
                <w:b w:val="false"/>
                <w:i w:val="false"/>
                <w:color w:val="000000"/>
                <w:sz w:val="20"/>
              </w:rPr>
              <w:t>
(cacdo:ManufacturerDetails)" заполнен, то для реквизита "Производитель (cacdo:ManufacturerDetails)" должен быть заполнен в точности 1 из реквизитов: "Наименование субъекта (csdo:SubjectName)", "Краткое наименование субъекта (csdo:SubjectBriefName)"</w:t>
            </w:r>
          </w:p>
          <w:bookmarkEnd w:id="4791"/>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8" w:id="4792"/>
          <w:p>
            <w:pPr>
              <w:spacing w:after="20"/>
              <w:ind w:left="20"/>
              <w:jc w:val="both"/>
            </w:pPr>
            <w:r>
              <w:rPr>
                <w:rFonts w:ascii="Times New Roman"/>
                <w:b w:val="false"/>
                <w:i w:val="false"/>
                <w:color w:val="000000"/>
                <w:sz w:val="20"/>
              </w:rPr>
              <w:t>
*.15.1. Наименование субъекта</w:t>
            </w:r>
            <w:r>
              <w:br/>
            </w:r>
            <w:r>
              <w:rPr>
                <w:rFonts w:ascii="Times New Roman"/>
                <w:b w:val="false"/>
                <w:i w:val="false"/>
                <w:color w:val="000000"/>
                <w:sz w:val="20"/>
              </w:rPr>
              <w:t>
(csdo:SubjectName)</w:t>
            </w:r>
          </w:p>
          <w:bookmarkEnd w:id="47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9" w:id="4793"/>
          <w:p>
            <w:pPr>
              <w:spacing w:after="20"/>
              <w:ind w:left="20"/>
              <w:jc w:val="both"/>
            </w:pPr>
            <w:r>
              <w:rPr>
                <w:rFonts w:ascii="Times New Roman"/>
                <w:b w:val="false"/>
                <w:i w:val="false"/>
                <w:color w:val="000000"/>
                <w:sz w:val="20"/>
              </w:rPr>
              <w:t>
*.15.2. Краткое наименование субъекта</w:t>
            </w:r>
            <w:r>
              <w:br/>
            </w:r>
            <w:r>
              <w:rPr>
                <w:rFonts w:ascii="Times New Roman"/>
                <w:b w:val="false"/>
                <w:i w:val="false"/>
                <w:color w:val="000000"/>
                <w:sz w:val="20"/>
              </w:rPr>
              <w:t>
(csdo:SubjectBriefName)</w:t>
            </w:r>
          </w:p>
          <w:bookmarkEnd w:id="47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0" w:id="4794"/>
          <w:p>
            <w:pPr>
              <w:spacing w:after="20"/>
              <w:ind w:left="20"/>
              <w:jc w:val="both"/>
            </w:pPr>
            <w:r>
              <w:rPr>
                <w:rFonts w:ascii="Times New Roman"/>
                <w:b w:val="false"/>
                <w:i w:val="false"/>
                <w:color w:val="000000"/>
                <w:sz w:val="20"/>
              </w:rPr>
              <w:t>
*.15.3. Уникальный идентификационный таможенный номер</w:t>
            </w:r>
            <w:r>
              <w:br/>
            </w:r>
            <w:r>
              <w:rPr>
                <w:rFonts w:ascii="Times New Roman"/>
                <w:b w:val="false"/>
                <w:i w:val="false"/>
                <w:color w:val="000000"/>
                <w:sz w:val="20"/>
              </w:rPr>
              <w:t>
(casdo:CAUniqueCustomsNumberId)</w:t>
            </w:r>
          </w:p>
          <w:bookmarkEnd w:id="479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1" w:id="4795"/>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479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2" w:id="4796"/>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47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3" w:id="4797"/>
          <w:p>
            <w:pPr>
              <w:spacing w:after="20"/>
              <w:ind w:left="20"/>
              <w:jc w:val="both"/>
            </w:pPr>
            <w:r>
              <w:rPr>
                <w:rFonts w:ascii="Times New Roman"/>
                <w:b w:val="false"/>
                <w:i w:val="false"/>
                <w:color w:val="000000"/>
                <w:sz w:val="20"/>
              </w:rPr>
              <w:t>
*.15.4. Идентификатор налогоплательщика</w:t>
            </w:r>
            <w:r>
              <w:br/>
            </w:r>
            <w:r>
              <w:rPr>
                <w:rFonts w:ascii="Times New Roman"/>
                <w:b w:val="false"/>
                <w:i w:val="false"/>
                <w:color w:val="000000"/>
                <w:sz w:val="20"/>
              </w:rPr>
              <w:t>
(csdo:TaxpayerId)</w:t>
            </w:r>
          </w:p>
          <w:bookmarkEnd w:id="479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4" w:id="4798"/>
          <w:p>
            <w:pPr>
              <w:spacing w:after="20"/>
              <w:ind w:left="20"/>
              <w:jc w:val="both"/>
            </w:pPr>
            <w:r>
              <w:rPr>
                <w:rFonts w:ascii="Times New Roman"/>
                <w:b w:val="false"/>
                <w:i w:val="false"/>
                <w:color w:val="000000"/>
                <w:sz w:val="20"/>
              </w:rPr>
              <w:t>
*.15.5. Код причины постановки на учет</w:t>
            </w:r>
            <w:r>
              <w:br/>
            </w:r>
            <w:r>
              <w:rPr>
                <w:rFonts w:ascii="Times New Roman"/>
                <w:b w:val="false"/>
                <w:i w:val="false"/>
                <w:color w:val="000000"/>
                <w:sz w:val="20"/>
              </w:rPr>
              <w:t>
(csdo:TaxRegistrationReasonCode)</w:t>
            </w:r>
          </w:p>
          <w:bookmarkEnd w:id="47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5" w:id="4799"/>
          <w:p>
            <w:pPr>
              <w:spacing w:after="20"/>
              <w:ind w:left="20"/>
              <w:jc w:val="both"/>
            </w:pPr>
            <w:r>
              <w:rPr>
                <w:rFonts w:ascii="Times New Roman"/>
                <w:b w:val="false"/>
                <w:i w:val="false"/>
                <w:color w:val="000000"/>
                <w:sz w:val="20"/>
              </w:rPr>
              <w:t>
*.15.6. Идентификатор физического лица</w:t>
            </w:r>
            <w:r>
              <w:br/>
            </w:r>
            <w:r>
              <w:rPr>
                <w:rFonts w:ascii="Times New Roman"/>
                <w:b w:val="false"/>
                <w:i w:val="false"/>
                <w:color w:val="000000"/>
                <w:sz w:val="20"/>
              </w:rPr>
              <w:t>
(casdo:PersonId)</w:t>
            </w:r>
          </w:p>
          <w:bookmarkEnd w:id="479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6" w:id="4800"/>
          <w:p>
            <w:pPr>
              <w:spacing w:after="20"/>
              <w:ind w:left="20"/>
              <w:jc w:val="both"/>
            </w:pPr>
            <w:r>
              <w:rPr>
                <w:rFonts w:ascii="Times New Roman"/>
                <w:b w:val="false"/>
                <w:i w:val="false"/>
                <w:color w:val="000000"/>
                <w:sz w:val="20"/>
              </w:rPr>
              <w:t>
*.15.7. Адрес</w:t>
            </w:r>
            <w:r>
              <w:br/>
            </w:r>
            <w:r>
              <w:rPr>
                <w:rFonts w:ascii="Times New Roman"/>
                <w:b w:val="false"/>
                <w:i w:val="false"/>
                <w:color w:val="000000"/>
                <w:sz w:val="20"/>
              </w:rPr>
              <w:t>
(ccdo:SubjectAddressDetails)</w:t>
            </w:r>
          </w:p>
          <w:bookmarkEnd w:id="4800"/>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"Адрес (ccdo:SubjectAddressDetails)" должен быть заполнен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7" w:id="4801"/>
          <w:p>
            <w:pPr>
              <w:spacing w:after="20"/>
              <w:ind w:left="20"/>
              <w:jc w:val="both"/>
            </w:pPr>
            <w:r>
              <w:rPr>
                <w:rFonts w:ascii="Times New Roman"/>
                <w:b w:val="false"/>
                <w:i w:val="false"/>
                <w:color w:val="000000"/>
                <w:sz w:val="20"/>
              </w:rPr>
              <w:t>
для реквизита "Адрес (ccdo:SubjectAddressDetails)" должно быть заполнено не менее 1 из следующих реквизитов: "Город (csdo:CityName)",</w:t>
            </w:r>
            <w:r>
              <w:br/>
            </w:r>
            <w:r>
              <w:rPr>
                <w:rFonts w:ascii="Times New Roman"/>
                <w:b w:val="false"/>
                <w:i w:val="false"/>
                <w:color w:val="000000"/>
                <w:sz w:val="20"/>
              </w:rPr>
              <w:t>
"Населенный пункт (csdo:SettlementName)"</w:t>
            </w:r>
          </w:p>
          <w:bookmarkEnd w:id="4801"/>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8" w:id="4802"/>
          <w:p>
            <w:pPr>
              <w:spacing w:after="20"/>
              <w:ind w:left="20"/>
              <w:jc w:val="both"/>
            </w:pPr>
            <w:r>
              <w:rPr>
                <w:rFonts w:ascii="Times New Roman"/>
                <w:b w:val="false"/>
                <w:i w:val="false"/>
                <w:color w:val="000000"/>
                <w:sz w:val="20"/>
              </w:rPr>
              <w:t>
*.15.7.1. Код вида адреса</w:t>
            </w:r>
            <w:r>
              <w:br/>
            </w:r>
            <w:r>
              <w:rPr>
                <w:rFonts w:ascii="Times New Roman"/>
                <w:b w:val="false"/>
                <w:i w:val="false"/>
                <w:color w:val="000000"/>
                <w:sz w:val="20"/>
              </w:rPr>
              <w:t>
(csdo:AddressKindCode)</w:t>
            </w:r>
          </w:p>
          <w:bookmarkEnd w:id="48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содержать значение "1" – адрес регистрации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9" w:id="4803"/>
          <w:p>
            <w:pPr>
              <w:spacing w:after="20"/>
              <w:ind w:left="20"/>
              <w:jc w:val="both"/>
            </w:pPr>
            <w:r>
              <w:rPr>
                <w:rFonts w:ascii="Times New Roman"/>
                <w:b w:val="false"/>
                <w:i w:val="false"/>
                <w:color w:val="000000"/>
                <w:sz w:val="20"/>
              </w:rPr>
              <w:t>
*.15.7.2. Код страны</w:t>
            </w:r>
            <w:r>
              <w:br/>
            </w:r>
            <w:r>
              <w:rPr>
                <w:rFonts w:ascii="Times New Roman"/>
                <w:b w:val="false"/>
                <w:i w:val="false"/>
                <w:color w:val="000000"/>
                <w:sz w:val="20"/>
              </w:rPr>
              <w:t>
(csdo:UnifiedCountryCode)</w:t>
            </w:r>
          </w:p>
          <w:bookmarkEnd w:id="480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регистрации производителя товаров в соответствии с классификатором стран мира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0" w:id="4804"/>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4804"/>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B.041.00355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1" w:id="4805"/>
          <w:p>
            <w:pPr>
              <w:spacing w:after="20"/>
              <w:ind w:left="20"/>
              <w:jc w:val="both"/>
            </w:pPr>
            <w:r>
              <w:rPr>
                <w:rFonts w:ascii="Times New Roman"/>
                <w:b w:val="false"/>
                <w:i w:val="false"/>
                <w:color w:val="000000"/>
                <w:sz w:val="20"/>
              </w:rPr>
              <w:t>
*.15.7.3. Код территории</w:t>
            </w:r>
            <w:r>
              <w:br/>
            </w:r>
            <w:r>
              <w:rPr>
                <w:rFonts w:ascii="Times New Roman"/>
                <w:b w:val="false"/>
                <w:i w:val="false"/>
                <w:color w:val="000000"/>
                <w:sz w:val="20"/>
              </w:rPr>
              <w:t>
(csdo:TerritoryCode)</w:t>
            </w:r>
          </w:p>
          <w:bookmarkEnd w:id="480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2" w:id="4806"/>
          <w:p>
            <w:pPr>
              <w:spacing w:after="20"/>
              <w:ind w:left="20"/>
              <w:jc w:val="both"/>
            </w:pPr>
            <w:r>
              <w:rPr>
                <w:rFonts w:ascii="Times New Roman"/>
                <w:b w:val="false"/>
                <w:i w:val="false"/>
                <w:color w:val="000000"/>
                <w:sz w:val="20"/>
              </w:rPr>
              <w:t>
*.15.7.4. Регион</w:t>
            </w:r>
            <w:r>
              <w:br/>
            </w:r>
            <w:r>
              <w:rPr>
                <w:rFonts w:ascii="Times New Roman"/>
                <w:b w:val="false"/>
                <w:i w:val="false"/>
                <w:color w:val="000000"/>
                <w:sz w:val="20"/>
              </w:rPr>
              <w:t>
(csdo:RegionName)</w:t>
            </w:r>
          </w:p>
          <w:bookmarkEnd w:id="480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3" w:id="4807"/>
          <w:p>
            <w:pPr>
              <w:spacing w:after="20"/>
              <w:ind w:left="20"/>
              <w:jc w:val="both"/>
            </w:pPr>
            <w:r>
              <w:rPr>
                <w:rFonts w:ascii="Times New Roman"/>
                <w:b w:val="false"/>
                <w:i w:val="false"/>
                <w:color w:val="000000"/>
                <w:sz w:val="20"/>
              </w:rPr>
              <w:t>
*.15.7.5. Район</w:t>
            </w:r>
            <w:r>
              <w:br/>
            </w:r>
            <w:r>
              <w:rPr>
                <w:rFonts w:ascii="Times New Roman"/>
                <w:b w:val="false"/>
                <w:i w:val="false"/>
                <w:color w:val="000000"/>
                <w:sz w:val="20"/>
              </w:rPr>
              <w:t>
(csdo:DistrictName)</w:t>
            </w:r>
          </w:p>
          <w:bookmarkEnd w:id="480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4" w:id="4808"/>
          <w:p>
            <w:pPr>
              <w:spacing w:after="20"/>
              <w:ind w:left="20"/>
              <w:jc w:val="both"/>
            </w:pPr>
            <w:r>
              <w:rPr>
                <w:rFonts w:ascii="Times New Roman"/>
                <w:b w:val="false"/>
                <w:i w:val="false"/>
                <w:color w:val="000000"/>
                <w:sz w:val="20"/>
              </w:rPr>
              <w:t>
*.15.7.6. Город</w:t>
            </w:r>
            <w:r>
              <w:br/>
            </w:r>
            <w:r>
              <w:rPr>
                <w:rFonts w:ascii="Times New Roman"/>
                <w:b w:val="false"/>
                <w:i w:val="false"/>
                <w:color w:val="000000"/>
                <w:sz w:val="20"/>
              </w:rPr>
              <w:t>
(csdo:CityName)</w:t>
            </w:r>
          </w:p>
          <w:bookmarkEnd w:id="480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5" w:id="4809"/>
          <w:p>
            <w:pPr>
              <w:spacing w:after="20"/>
              <w:ind w:left="20"/>
              <w:jc w:val="both"/>
            </w:pPr>
            <w:r>
              <w:rPr>
                <w:rFonts w:ascii="Times New Roman"/>
                <w:b w:val="false"/>
                <w:i w:val="false"/>
                <w:color w:val="000000"/>
                <w:sz w:val="20"/>
              </w:rPr>
              <w:t>
*.15.7.7. Населенный пункт</w:t>
            </w:r>
            <w:r>
              <w:br/>
            </w:r>
            <w:r>
              <w:rPr>
                <w:rFonts w:ascii="Times New Roman"/>
                <w:b w:val="false"/>
                <w:i w:val="false"/>
                <w:color w:val="000000"/>
                <w:sz w:val="20"/>
              </w:rPr>
              <w:t>
(csdo:SettlementName)</w:t>
            </w:r>
          </w:p>
          <w:bookmarkEnd w:id="480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 Город (csdo:CityName)"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6" w:id="4810"/>
          <w:p>
            <w:pPr>
              <w:spacing w:after="20"/>
              <w:ind w:left="20"/>
              <w:jc w:val="both"/>
            </w:pPr>
            <w:r>
              <w:rPr>
                <w:rFonts w:ascii="Times New Roman"/>
                <w:b w:val="false"/>
                <w:i w:val="false"/>
                <w:color w:val="000000"/>
                <w:sz w:val="20"/>
              </w:rPr>
              <w:t>
*.15.7.8. Улица</w:t>
            </w:r>
            <w:r>
              <w:br/>
            </w:r>
            <w:r>
              <w:rPr>
                <w:rFonts w:ascii="Times New Roman"/>
                <w:b w:val="false"/>
                <w:i w:val="false"/>
                <w:color w:val="000000"/>
                <w:sz w:val="20"/>
              </w:rPr>
              <w:t>
(csdo:StreetName)</w:t>
            </w:r>
          </w:p>
          <w:bookmarkEnd w:id="481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7" w:id="4811"/>
          <w:p>
            <w:pPr>
              <w:spacing w:after="20"/>
              <w:ind w:left="20"/>
              <w:jc w:val="both"/>
            </w:pPr>
            <w:r>
              <w:rPr>
                <w:rFonts w:ascii="Times New Roman"/>
                <w:b w:val="false"/>
                <w:i w:val="false"/>
                <w:color w:val="000000"/>
                <w:sz w:val="20"/>
              </w:rPr>
              <w:t>
*.15.7.9. Номер дома</w:t>
            </w:r>
            <w:r>
              <w:br/>
            </w:r>
            <w:r>
              <w:rPr>
                <w:rFonts w:ascii="Times New Roman"/>
                <w:b w:val="false"/>
                <w:i w:val="false"/>
                <w:color w:val="000000"/>
                <w:sz w:val="20"/>
              </w:rPr>
              <w:t>
(csdo:BuildingNumberId)</w:t>
            </w:r>
          </w:p>
          <w:bookmarkEnd w:id="481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8" w:id="4812"/>
          <w:p>
            <w:pPr>
              <w:spacing w:after="20"/>
              <w:ind w:left="20"/>
              <w:jc w:val="both"/>
            </w:pPr>
            <w:r>
              <w:rPr>
                <w:rFonts w:ascii="Times New Roman"/>
                <w:b w:val="false"/>
                <w:i w:val="false"/>
                <w:color w:val="000000"/>
                <w:sz w:val="20"/>
              </w:rPr>
              <w:t>
*.15.7.10. Номер помещения</w:t>
            </w:r>
            <w:r>
              <w:br/>
            </w:r>
            <w:r>
              <w:rPr>
                <w:rFonts w:ascii="Times New Roman"/>
                <w:b w:val="false"/>
                <w:i w:val="false"/>
                <w:color w:val="000000"/>
                <w:sz w:val="20"/>
              </w:rPr>
              <w:t>
(csdo:RoomNumberId)</w:t>
            </w:r>
          </w:p>
          <w:bookmarkEnd w:id="481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9" w:id="4813"/>
          <w:p>
            <w:pPr>
              <w:spacing w:after="20"/>
              <w:ind w:left="20"/>
              <w:jc w:val="both"/>
            </w:pPr>
            <w:r>
              <w:rPr>
                <w:rFonts w:ascii="Times New Roman"/>
                <w:b w:val="false"/>
                <w:i w:val="false"/>
                <w:color w:val="000000"/>
                <w:sz w:val="20"/>
              </w:rPr>
              <w:t>
*.15.7.11. Почтовый индекс</w:t>
            </w:r>
            <w:r>
              <w:br/>
            </w:r>
            <w:r>
              <w:rPr>
                <w:rFonts w:ascii="Times New Roman"/>
                <w:b w:val="false"/>
                <w:i w:val="false"/>
                <w:color w:val="000000"/>
                <w:sz w:val="20"/>
              </w:rPr>
              <w:t>
(csdo:PostCode)</w:t>
            </w:r>
          </w:p>
          <w:bookmarkEnd w:id="481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индекс (csdo:PostCode)" не должен быть заполнен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0" w:id="4814"/>
          <w:p>
            <w:pPr>
              <w:spacing w:after="20"/>
              <w:ind w:left="20"/>
              <w:jc w:val="both"/>
            </w:pPr>
            <w:r>
              <w:rPr>
                <w:rFonts w:ascii="Times New Roman"/>
                <w:b w:val="false"/>
                <w:i w:val="false"/>
                <w:color w:val="000000"/>
                <w:sz w:val="20"/>
              </w:rPr>
              <w:t>
*.15.7.12. Номер абонентского ящика</w:t>
            </w:r>
            <w:r>
              <w:br/>
            </w:r>
            <w:r>
              <w:rPr>
                <w:rFonts w:ascii="Times New Roman"/>
                <w:b w:val="false"/>
                <w:i w:val="false"/>
                <w:color w:val="000000"/>
                <w:sz w:val="20"/>
              </w:rPr>
              <w:t>
(csdo:PostOfficeBoxId)</w:t>
            </w:r>
          </w:p>
          <w:bookmarkEnd w:id="481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абонентского ящика (csdo:PostOfficeBoxId)" не должен быть заполнен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1" w:id="4815"/>
          <w:p>
            <w:pPr>
              <w:spacing w:after="20"/>
              <w:ind w:left="20"/>
              <w:jc w:val="both"/>
            </w:pPr>
            <w:r>
              <w:rPr>
                <w:rFonts w:ascii="Times New Roman"/>
                <w:b w:val="false"/>
                <w:i w:val="false"/>
                <w:color w:val="000000"/>
                <w:sz w:val="20"/>
              </w:rPr>
              <w:t>
*.16. Сведения об обеззараживании</w:t>
            </w:r>
            <w:r>
              <w:br/>
            </w:r>
            <w:r>
              <w:rPr>
                <w:rFonts w:ascii="Times New Roman"/>
                <w:b w:val="false"/>
                <w:i w:val="false"/>
                <w:color w:val="000000"/>
                <w:sz w:val="20"/>
              </w:rPr>
              <w:t>
(cacdo:GoodsDisinfectionDetails)</w:t>
            </w:r>
          </w:p>
          <w:bookmarkEnd w:id="481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"13", то реквизит "Сведения об обеззараживании (cacdo:GoodsDisinfectionDetails)" должен быть заполнен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2" w:id="4816"/>
          <w:p>
            <w:pPr>
              <w:spacing w:after="20"/>
              <w:ind w:left="20"/>
              <w:jc w:val="both"/>
            </w:pPr>
            <w:r>
              <w:rPr>
                <w:rFonts w:ascii="Times New Roman"/>
                <w:b w:val="false"/>
                <w:i w:val="false"/>
                <w:color w:val="000000"/>
                <w:sz w:val="20"/>
              </w:rPr>
              <w:t>
*.16.1. Признак проведения обеззараживания</w:t>
            </w:r>
            <w:r>
              <w:br/>
            </w:r>
            <w:r>
              <w:rPr>
                <w:rFonts w:ascii="Times New Roman"/>
                <w:b w:val="false"/>
                <w:i w:val="false"/>
                <w:color w:val="000000"/>
                <w:sz w:val="20"/>
              </w:rPr>
              <w:t>
(casdo:DisinfectionIndicator)</w:t>
            </w:r>
          </w:p>
          <w:bookmarkEnd w:id="481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3" w:id="4817"/>
          <w:p>
            <w:pPr>
              <w:spacing w:after="20"/>
              <w:ind w:left="20"/>
              <w:jc w:val="both"/>
            </w:pPr>
            <w:r>
              <w:rPr>
                <w:rFonts w:ascii="Times New Roman"/>
                <w:b w:val="false"/>
                <w:i w:val="false"/>
                <w:color w:val="000000"/>
                <w:sz w:val="20"/>
              </w:rPr>
              <w:t>
реквизит "Признак проведения обеззараживания (casdo:DisinfectionIndicator)" должен содержать 1 из значений:</w:t>
            </w:r>
            <w:r>
              <w:br/>
            </w:r>
            <w:r>
              <w:rPr>
                <w:rFonts w:ascii="Times New Roman"/>
                <w:b w:val="false"/>
                <w:i w:val="false"/>
                <w:color w:val="000000"/>
                <w:sz w:val="20"/>
              </w:rPr>
              <w:t>1 – обеззараживание продукции проводилось;</w:t>
            </w:r>
            <w:r>
              <w:br/>
            </w:r>
            <w:r>
              <w:rPr>
                <w:rFonts w:ascii="Times New Roman"/>
                <w:b w:val="false"/>
                <w:i w:val="false"/>
                <w:color w:val="000000"/>
                <w:sz w:val="20"/>
              </w:rPr>
              <w:t>
0 – обеззараживание продукции не проводилось или сведения о проведении обеззараживания отсутствуют</w:t>
            </w:r>
          </w:p>
          <w:bookmarkEnd w:id="4817"/>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4" w:id="4818"/>
          <w:p>
            <w:pPr>
              <w:spacing w:after="20"/>
              <w:ind w:left="20"/>
              <w:jc w:val="both"/>
            </w:pPr>
            <w:r>
              <w:rPr>
                <w:rFonts w:ascii="Times New Roman"/>
                <w:b w:val="false"/>
                <w:i w:val="false"/>
                <w:color w:val="000000"/>
                <w:sz w:val="20"/>
              </w:rPr>
              <w:t>
*.16.2. Сведения о проведенном обеззараживании</w:t>
            </w:r>
            <w:r>
              <w:br/>
            </w:r>
            <w:r>
              <w:rPr>
                <w:rFonts w:ascii="Times New Roman"/>
                <w:b w:val="false"/>
                <w:i w:val="false"/>
                <w:color w:val="000000"/>
                <w:sz w:val="20"/>
              </w:rPr>
              <w:t>
(cacdo:DisinfectionDetails)</w:t>
            </w:r>
          </w:p>
          <w:bookmarkEnd w:id="481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проведения обеззараживания (casdo:DisinfectionIndicator)" содержит значение "1", реквизит "Сведения о проведенном обеззараживании (cacdo:DisinfectionDetails)" должен быть заполнен, иначе реквизит "Признак проведения обеззараживания (casdo:DisinfectionIndicator)" не должен быть заполнен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5" w:id="4819"/>
          <w:p>
            <w:pPr>
              <w:spacing w:after="20"/>
              <w:ind w:left="20"/>
              <w:jc w:val="both"/>
            </w:pPr>
            <w:r>
              <w:rPr>
                <w:rFonts w:ascii="Times New Roman"/>
                <w:b w:val="false"/>
                <w:i w:val="false"/>
                <w:color w:val="000000"/>
                <w:sz w:val="20"/>
              </w:rPr>
              <w:t>
*.16.2.1. Дата</w:t>
            </w:r>
            <w:r>
              <w:br/>
            </w:r>
            <w:r>
              <w:rPr>
                <w:rFonts w:ascii="Times New Roman"/>
                <w:b w:val="false"/>
                <w:i w:val="false"/>
                <w:color w:val="000000"/>
                <w:sz w:val="20"/>
              </w:rPr>
              <w:t>
(csdo:EventDate)</w:t>
            </w:r>
          </w:p>
          <w:bookmarkEnd w:id="481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(csdo:EventDate)" должно соответствовать шаблону: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6" w:id="4820"/>
          <w:p>
            <w:pPr>
              <w:spacing w:after="20"/>
              <w:ind w:left="20"/>
              <w:jc w:val="both"/>
            </w:pPr>
            <w:r>
              <w:rPr>
                <w:rFonts w:ascii="Times New Roman"/>
                <w:b w:val="false"/>
                <w:i w:val="false"/>
                <w:color w:val="000000"/>
                <w:sz w:val="20"/>
              </w:rPr>
              <w:t>
*.16.2.2. Продолжительность обработки</w:t>
            </w:r>
            <w:r>
              <w:br/>
            </w:r>
            <w:r>
              <w:rPr>
                <w:rFonts w:ascii="Times New Roman"/>
                <w:b w:val="false"/>
                <w:i w:val="false"/>
                <w:color w:val="000000"/>
                <w:sz w:val="20"/>
              </w:rPr>
              <w:t>
(casdo:ExpositionDuration)</w:t>
            </w:r>
          </w:p>
          <w:bookmarkEnd w:id="48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7" w:id="4821"/>
          <w:p>
            <w:pPr>
              <w:spacing w:after="20"/>
              <w:ind w:left="20"/>
              <w:jc w:val="both"/>
            </w:pPr>
            <w:r>
              <w:rPr>
                <w:rFonts w:ascii="Times New Roman"/>
                <w:b w:val="false"/>
                <w:i w:val="false"/>
                <w:color w:val="000000"/>
                <w:sz w:val="20"/>
              </w:rPr>
              <w:t>
*.16.2.3. Способ обработки</w:t>
            </w:r>
            <w:r>
              <w:br/>
            </w:r>
            <w:r>
              <w:rPr>
                <w:rFonts w:ascii="Times New Roman"/>
                <w:b w:val="false"/>
                <w:i w:val="false"/>
                <w:color w:val="000000"/>
                <w:sz w:val="20"/>
              </w:rPr>
              <w:t>
(casdo:DisinfectionMethodName)</w:t>
            </w:r>
          </w:p>
          <w:bookmarkEnd w:id="482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8" w:id="4822"/>
          <w:p>
            <w:pPr>
              <w:spacing w:after="20"/>
              <w:ind w:left="20"/>
              <w:jc w:val="both"/>
            </w:pPr>
            <w:r>
              <w:rPr>
                <w:rFonts w:ascii="Times New Roman"/>
                <w:b w:val="false"/>
                <w:i w:val="false"/>
                <w:color w:val="000000"/>
                <w:sz w:val="20"/>
              </w:rPr>
              <w:t>
*.16.2.4. Наименование химического вещества (субстанции)</w:t>
            </w:r>
            <w:r>
              <w:br/>
            </w:r>
            <w:r>
              <w:rPr>
                <w:rFonts w:ascii="Times New Roman"/>
                <w:b w:val="false"/>
                <w:i w:val="false"/>
                <w:color w:val="000000"/>
                <w:sz w:val="20"/>
              </w:rPr>
              <w:t>
(casdo:ChemicalName)</w:t>
            </w:r>
          </w:p>
          <w:bookmarkEnd w:id="482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9" w:id="4823"/>
          <w:p>
            <w:pPr>
              <w:spacing w:after="20"/>
              <w:ind w:left="20"/>
              <w:jc w:val="both"/>
            </w:pPr>
            <w:r>
              <w:rPr>
                <w:rFonts w:ascii="Times New Roman"/>
                <w:b w:val="false"/>
                <w:i w:val="false"/>
                <w:color w:val="000000"/>
                <w:sz w:val="20"/>
              </w:rPr>
              <w:t>
*.16.2.5. Температура обработки</w:t>
            </w:r>
            <w:r>
              <w:br/>
            </w:r>
            <w:r>
              <w:rPr>
                <w:rFonts w:ascii="Times New Roman"/>
                <w:b w:val="false"/>
                <w:i w:val="false"/>
                <w:color w:val="000000"/>
                <w:sz w:val="20"/>
              </w:rPr>
              <w:t>
(casdo:TemperatureMeasure)</w:t>
            </w:r>
          </w:p>
          <w:bookmarkEnd w:id="482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0" w:id="4824"/>
          <w:p>
            <w:pPr>
              <w:spacing w:after="20"/>
              <w:ind w:left="20"/>
              <w:jc w:val="both"/>
            </w:pPr>
            <w:r>
              <w:rPr>
                <w:rFonts w:ascii="Times New Roman"/>
                <w:b w:val="false"/>
                <w:i w:val="false"/>
                <w:color w:val="000000"/>
                <w:sz w:val="20"/>
              </w:rPr>
              <w:t>
*.16.2.6. Концентрация вещества</w:t>
            </w:r>
            <w:r>
              <w:br/>
            </w:r>
            <w:r>
              <w:rPr>
                <w:rFonts w:ascii="Times New Roman"/>
                <w:b w:val="false"/>
                <w:i w:val="false"/>
                <w:color w:val="000000"/>
                <w:sz w:val="20"/>
              </w:rPr>
              <w:t>
(casdo:ConcentrationMeasure)</w:t>
            </w:r>
          </w:p>
          <w:bookmarkEnd w:id="482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1" w:id="4825"/>
          <w:p>
            <w:pPr>
              <w:spacing w:after="20"/>
              <w:ind w:left="20"/>
              <w:jc w:val="both"/>
            </w:pPr>
            <w:r>
              <w:rPr>
                <w:rFonts w:ascii="Times New Roman"/>
                <w:b w:val="false"/>
                <w:i w:val="false"/>
                <w:color w:val="000000"/>
                <w:sz w:val="20"/>
              </w:rPr>
              <w:t>
а) единица измерения</w:t>
            </w:r>
            <w:r>
              <w:br/>
            </w:r>
            <w:r>
              <w:rPr>
                <w:rFonts w:ascii="Times New Roman"/>
                <w:b w:val="false"/>
                <w:i w:val="false"/>
                <w:color w:val="000000"/>
                <w:sz w:val="20"/>
              </w:rPr>
              <w:t>
(атрибут measurementUnitCode)</w:t>
            </w:r>
          </w:p>
          <w:bookmarkEnd w:id="4825"/>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2" w:id="4826"/>
          <w:p>
            <w:pPr>
              <w:spacing w:after="20"/>
              <w:ind w:left="20"/>
              <w:jc w:val="both"/>
            </w:pPr>
            <w:r>
              <w:rPr>
                <w:rFonts w:ascii="Times New Roman"/>
                <w:b w:val="false"/>
                <w:i w:val="false"/>
                <w:color w:val="000000"/>
                <w:sz w:val="20"/>
              </w:rPr>
              <w:t>
атрибут "единица измерения (атрибут measurementUnitCode)" реквизита "Концентрация вещества (casdo:ConcentrationMeasure)" должен содержать значение код единицы измерения в соответствии с классификатором, идентификатор которого определен в атрибуте "идентификатор справочника (классификатора)</w:t>
            </w:r>
            <w:r>
              <w:br/>
            </w:r>
            <w:r>
              <w:rPr>
                <w:rFonts w:ascii="Times New Roman"/>
                <w:b w:val="false"/>
                <w:i w:val="false"/>
                <w:color w:val="000000"/>
                <w:sz w:val="20"/>
              </w:rPr>
              <w:t>
(атрибут measurementUnitCodeListId)"</w:t>
            </w:r>
          </w:p>
          <w:bookmarkEnd w:id="4826"/>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3" w:id="4827"/>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measurementUnitCodeListId)</w:t>
            </w:r>
          </w:p>
          <w:bookmarkEnd w:id="4827"/>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должен содержать идентификатор применяемого классификатора по реестру НСИ Союза**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4" w:id="4828"/>
          <w:p>
            <w:pPr>
              <w:spacing w:after="20"/>
              <w:ind w:left="20"/>
              <w:jc w:val="both"/>
            </w:pPr>
            <w:r>
              <w:rPr>
                <w:rFonts w:ascii="Times New Roman"/>
                <w:b w:val="false"/>
                <w:i w:val="false"/>
                <w:color w:val="000000"/>
                <w:sz w:val="20"/>
              </w:rPr>
              <w:t>
*.16.2.7. Доза вещества</w:t>
            </w:r>
            <w:r>
              <w:br/>
            </w:r>
            <w:r>
              <w:rPr>
                <w:rFonts w:ascii="Times New Roman"/>
                <w:b w:val="false"/>
                <w:i w:val="false"/>
                <w:color w:val="000000"/>
                <w:sz w:val="20"/>
              </w:rPr>
              <w:t>
(casdo:DoseMeasure)</w:t>
            </w:r>
          </w:p>
          <w:bookmarkEnd w:id="482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5" w:id="4829"/>
          <w:p>
            <w:pPr>
              <w:spacing w:after="20"/>
              <w:ind w:left="20"/>
              <w:jc w:val="both"/>
            </w:pPr>
            <w:r>
              <w:rPr>
                <w:rFonts w:ascii="Times New Roman"/>
                <w:b w:val="false"/>
                <w:i w:val="false"/>
                <w:color w:val="000000"/>
                <w:sz w:val="20"/>
              </w:rPr>
              <w:t>
а) единица измерения</w:t>
            </w:r>
            <w:r>
              <w:br/>
            </w:r>
            <w:r>
              <w:rPr>
                <w:rFonts w:ascii="Times New Roman"/>
                <w:b w:val="false"/>
                <w:i w:val="false"/>
                <w:color w:val="000000"/>
                <w:sz w:val="20"/>
              </w:rPr>
              <w:t>
(атрибут measurementUnitCode)</w:t>
            </w:r>
          </w:p>
          <w:bookmarkEnd w:id="4829"/>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6" w:id="4830"/>
          <w:p>
            <w:pPr>
              <w:spacing w:after="20"/>
              <w:ind w:left="20"/>
              <w:jc w:val="both"/>
            </w:pPr>
            <w:r>
              <w:rPr>
                <w:rFonts w:ascii="Times New Roman"/>
                <w:b w:val="false"/>
                <w:i w:val="false"/>
                <w:color w:val="000000"/>
                <w:sz w:val="20"/>
              </w:rPr>
              <w:t>
атрибут "единица измерения (атрибут measurementUnitCode)" реквизита "Доза вещества (casdo:DoseMeasure)" должен содержать значение кода единицы измерения в соответствии с классификатором, идентификатор которого определен в атрибуте "идентификатор справочника (классификатора)</w:t>
            </w:r>
            <w:r>
              <w:br/>
            </w:r>
            <w:r>
              <w:rPr>
                <w:rFonts w:ascii="Times New Roman"/>
                <w:b w:val="false"/>
                <w:i w:val="false"/>
                <w:color w:val="000000"/>
                <w:sz w:val="20"/>
              </w:rPr>
              <w:t>
(атрибут measurementUnitCodeListId)"</w:t>
            </w:r>
          </w:p>
          <w:bookmarkEnd w:id="4830"/>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7" w:id="4831"/>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measurementUnitCodeListId)</w:t>
            </w:r>
          </w:p>
          <w:bookmarkEnd w:id="4831"/>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должен содержать идентификатор используемого классификатора по реестру НСИ Союза**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8" w:id="4832"/>
          <w:p>
            <w:pPr>
              <w:spacing w:after="20"/>
              <w:ind w:left="20"/>
              <w:jc w:val="both"/>
            </w:pPr>
            <w:r>
              <w:rPr>
                <w:rFonts w:ascii="Times New Roman"/>
                <w:b w:val="false"/>
                <w:i w:val="false"/>
                <w:color w:val="000000"/>
                <w:sz w:val="20"/>
              </w:rPr>
              <w:t>
*.16.2.8. Описание</w:t>
            </w:r>
            <w:r>
              <w:br/>
            </w:r>
            <w:r>
              <w:rPr>
                <w:rFonts w:ascii="Times New Roman"/>
                <w:b w:val="false"/>
                <w:i w:val="false"/>
                <w:color w:val="000000"/>
                <w:sz w:val="20"/>
              </w:rPr>
              <w:t>
(csdo:DescriptionText)</w:t>
            </w:r>
          </w:p>
          <w:bookmarkEnd w:id="48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9" w:id="4833"/>
          <w:p>
            <w:pPr>
              <w:spacing w:after="20"/>
              <w:ind w:left="20"/>
              <w:jc w:val="both"/>
            </w:pPr>
            <w:r>
              <w:rPr>
                <w:rFonts w:ascii="Times New Roman"/>
                <w:b w:val="false"/>
                <w:i w:val="false"/>
                <w:color w:val="000000"/>
                <w:sz w:val="20"/>
              </w:rPr>
              <w:t>
12.25.21. Место и дата отгрузки товара</w:t>
            </w:r>
            <w:r>
              <w:br/>
            </w:r>
            <w:r>
              <w:rPr>
                <w:rFonts w:ascii="Times New Roman"/>
                <w:b w:val="false"/>
                <w:i w:val="false"/>
                <w:color w:val="000000"/>
                <w:sz w:val="20"/>
              </w:rPr>
              <w:t>
(cacdo:PIShipmentLocationDetails)</w:t>
            </w:r>
          </w:p>
          <w:bookmarkEnd w:id="483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"13", то реквизит "Место и дата отгрузки товара (cacdo:PIShipmentLocationDetails)" должен быть заполнен, иначе реквизит " Место и дата отгрузки товара (cacdo:PIShipmentLocationDetails)" не должен быть заполнен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0" w:id="4834"/>
          <w:p>
            <w:pPr>
              <w:spacing w:after="20"/>
              <w:ind w:left="20"/>
              <w:jc w:val="both"/>
            </w:pPr>
            <w:r>
              <w:rPr>
                <w:rFonts w:ascii="Times New Roman"/>
                <w:b w:val="false"/>
                <w:i w:val="false"/>
                <w:color w:val="000000"/>
                <w:sz w:val="20"/>
              </w:rPr>
              <w:t>
*.1. Код страны</w:t>
            </w:r>
            <w:r>
              <w:br/>
            </w:r>
            <w:r>
              <w:rPr>
                <w:rFonts w:ascii="Times New Roman"/>
                <w:b w:val="false"/>
                <w:i w:val="false"/>
                <w:color w:val="000000"/>
                <w:sz w:val="20"/>
              </w:rPr>
              <w:t>
(csdo:UnifiedCountryCode)</w:t>
            </w:r>
          </w:p>
          <w:bookmarkEnd w:id="48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ревизит "Код страны (csdo:UnifiedCountryCode)" должен содержать двухбуквенное значение кода страны отгрузки товара в соответствии с классификатором стран мира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1" w:id="4835"/>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48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2" w:id="4836"/>
          <w:p>
            <w:pPr>
              <w:spacing w:after="20"/>
              <w:ind w:left="20"/>
              <w:jc w:val="both"/>
            </w:pPr>
            <w:r>
              <w:rPr>
                <w:rFonts w:ascii="Times New Roman"/>
                <w:b w:val="false"/>
                <w:i w:val="false"/>
                <w:color w:val="000000"/>
                <w:sz w:val="20"/>
              </w:rPr>
              <w:t>
*.2. Код места или географического пункта</w:t>
            </w:r>
            <w:r>
              <w:br/>
            </w:r>
            <w:r>
              <w:rPr>
                <w:rFonts w:ascii="Times New Roman"/>
                <w:b w:val="false"/>
                <w:i w:val="false"/>
                <w:color w:val="000000"/>
                <w:sz w:val="20"/>
              </w:rPr>
              <w:t>
(casdo:LocationCode)</w:t>
            </w:r>
          </w:p>
          <w:bookmarkEnd w:id="48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"Код места или географического пункта (casdo:LocationCode)" заполнен, то должен содержать кодовое обозначение места отгрузки в соответствии с классификатором, идентификатор которого указан в атрибуте "идентификатор справочника (классификатора) (атрибут codeListId)"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3" w:id="4837"/>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483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должен содержать идентификатор используемого классификатора по реестру НСИ Союза**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4" w:id="4838"/>
          <w:p>
            <w:pPr>
              <w:spacing w:after="20"/>
              <w:ind w:left="20"/>
              <w:jc w:val="both"/>
            </w:pPr>
            <w:r>
              <w:rPr>
                <w:rFonts w:ascii="Times New Roman"/>
                <w:b w:val="false"/>
                <w:i w:val="false"/>
                <w:color w:val="000000"/>
                <w:sz w:val="20"/>
              </w:rPr>
              <w:t>
*.3. Регион</w:t>
            </w:r>
            <w:r>
              <w:br/>
            </w:r>
            <w:r>
              <w:rPr>
                <w:rFonts w:ascii="Times New Roman"/>
                <w:b w:val="false"/>
                <w:i w:val="false"/>
                <w:color w:val="000000"/>
                <w:sz w:val="20"/>
              </w:rPr>
              <w:t>
(csdo:RegionName)</w:t>
            </w:r>
          </w:p>
          <w:bookmarkEnd w:id="483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5" w:id="4839"/>
          <w:p>
            <w:pPr>
              <w:spacing w:after="20"/>
              <w:ind w:left="20"/>
              <w:jc w:val="both"/>
            </w:pPr>
            <w:r>
              <w:rPr>
                <w:rFonts w:ascii="Times New Roman"/>
                <w:b w:val="false"/>
                <w:i w:val="false"/>
                <w:color w:val="000000"/>
                <w:sz w:val="20"/>
              </w:rPr>
              <w:t>
*.4. Район</w:t>
            </w:r>
            <w:r>
              <w:br/>
            </w:r>
            <w:r>
              <w:rPr>
                <w:rFonts w:ascii="Times New Roman"/>
                <w:b w:val="false"/>
                <w:i w:val="false"/>
                <w:color w:val="000000"/>
                <w:sz w:val="20"/>
              </w:rPr>
              <w:t>
(csdo:DistrictName)</w:t>
            </w:r>
          </w:p>
          <w:bookmarkEnd w:id="48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6" w:id="4840"/>
          <w:p>
            <w:pPr>
              <w:spacing w:after="20"/>
              <w:ind w:left="20"/>
              <w:jc w:val="both"/>
            </w:pPr>
            <w:r>
              <w:rPr>
                <w:rFonts w:ascii="Times New Roman"/>
                <w:b w:val="false"/>
                <w:i w:val="false"/>
                <w:color w:val="000000"/>
                <w:sz w:val="20"/>
              </w:rPr>
              <w:t>
*.5. Город</w:t>
            </w:r>
            <w:r>
              <w:br/>
            </w:r>
            <w:r>
              <w:rPr>
                <w:rFonts w:ascii="Times New Roman"/>
                <w:b w:val="false"/>
                <w:i w:val="false"/>
                <w:color w:val="000000"/>
                <w:sz w:val="20"/>
              </w:rPr>
              <w:t>
(csdo:CityName)</w:t>
            </w:r>
          </w:p>
          <w:bookmarkEnd w:id="484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7" w:id="4841"/>
          <w:p>
            <w:pPr>
              <w:spacing w:after="20"/>
              <w:ind w:left="20"/>
              <w:jc w:val="both"/>
            </w:pPr>
            <w:r>
              <w:rPr>
                <w:rFonts w:ascii="Times New Roman"/>
                <w:b w:val="false"/>
                <w:i w:val="false"/>
                <w:color w:val="000000"/>
                <w:sz w:val="20"/>
              </w:rPr>
              <w:t>
*.6. Населенный пункт</w:t>
            </w:r>
            <w:r>
              <w:br/>
            </w:r>
            <w:r>
              <w:rPr>
                <w:rFonts w:ascii="Times New Roman"/>
                <w:b w:val="false"/>
                <w:i w:val="false"/>
                <w:color w:val="000000"/>
                <w:sz w:val="20"/>
              </w:rPr>
              <w:t>
(csdo:SettlementName)</w:t>
            </w:r>
          </w:p>
          <w:bookmarkEnd w:id="484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 Город (csdo:CityName)"</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8" w:id="4842"/>
          <w:p>
            <w:pPr>
              <w:spacing w:after="20"/>
              <w:ind w:left="20"/>
              <w:jc w:val="both"/>
            </w:pPr>
            <w:r>
              <w:rPr>
                <w:rFonts w:ascii="Times New Roman"/>
                <w:b w:val="false"/>
                <w:i w:val="false"/>
                <w:color w:val="000000"/>
                <w:sz w:val="20"/>
              </w:rPr>
              <w:t>
*.7. Дата</w:t>
            </w:r>
            <w:r>
              <w:br/>
            </w:r>
            <w:r>
              <w:rPr>
                <w:rFonts w:ascii="Times New Roman"/>
                <w:b w:val="false"/>
                <w:i w:val="false"/>
                <w:color w:val="000000"/>
                <w:sz w:val="20"/>
              </w:rPr>
              <w:t>
(csdo:EventDate)</w:t>
            </w:r>
          </w:p>
          <w:bookmarkEnd w:id="4842"/>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(csdo:EventDate)" должен быть заполнен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(csdo:EventDate)" должно соответствовать шаблону: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9" w:id="4843"/>
          <w:p>
            <w:pPr>
              <w:spacing w:after="20"/>
              <w:ind w:left="20"/>
              <w:jc w:val="both"/>
            </w:pPr>
            <w:r>
              <w:rPr>
                <w:rFonts w:ascii="Times New Roman"/>
                <w:b w:val="false"/>
                <w:i w:val="false"/>
                <w:color w:val="000000"/>
                <w:sz w:val="20"/>
              </w:rPr>
              <w:t>
12.26. Мера обеспечения соблюдения таможенного транзита</w:t>
            </w:r>
            <w:r>
              <w:br/>
            </w:r>
            <w:r>
              <w:rPr>
                <w:rFonts w:ascii="Times New Roman"/>
                <w:b w:val="false"/>
                <w:i w:val="false"/>
                <w:color w:val="000000"/>
                <w:sz w:val="20"/>
              </w:rPr>
              <w:t>
(cacdo:TransitGuaranteeDetails)</w:t>
            </w:r>
          </w:p>
          <w:bookmarkEnd w:id="484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"06", то реквизит "Мера обеспечения соблюдения таможенного транзита (cacdo:TransitGuaranteeDetails)" должен быть заполнен, иначе реквизит "Мера обеспечения соблюдения таможенного транзита (cacdo:TransitGuaranteeDetails)" не должен быть заполнен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0" w:id="4844"/>
          <w:p>
            <w:pPr>
              <w:spacing w:after="20"/>
              <w:ind w:left="20"/>
              <w:jc w:val="both"/>
            </w:pPr>
            <w:r>
              <w:rPr>
                <w:rFonts w:ascii="Times New Roman"/>
                <w:b w:val="false"/>
                <w:i w:val="false"/>
                <w:color w:val="000000"/>
                <w:sz w:val="20"/>
              </w:rPr>
              <w:t>
12.26.1. Код меры обеспечения соблюдения таможенного транзита</w:t>
            </w:r>
            <w:r>
              <w:br/>
            </w:r>
            <w:r>
              <w:rPr>
                <w:rFonts w:ascii="Times New Roman"/>
                <w:b w:val="false"/>
                <w:i w:val="false"/>
                <w:color w:val="000000"/>
                <w:sz w:val="20"/>
              </w:rPr>
              <w:t>
(casdo:TransitGuaranteeMeasureCode)</w:t>
            </w:r>
          </w:p>
          <w:bookmarkEnd w:id="484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меры обеспечения соблюдения таможенного транзита (casdo:TransitGuaranteeMeasureCode)" должен содержать значение кода меры обеспечения соблюдения таможенного транзита в соответствии с классификатором кодов меры обеспечения соблюдения таможенного транзита"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1" w:id="4845"/>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48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меры обеспечения соблюдения таможенного транзита (casdo:TransitGuaranteeMeasureCode)" должен содержать значение "2017"</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2" w:id="4846"/>
          <w:p>
            <w:pPr>
              <w:spacing w:after="20"/>
              <w:ind w:left="20"/>
              <w:jc w:val="both"/>
            </w:pPr>
            <w:r>
              <w:rPr>
                <w:rFonts w:ascii="Times New Roman"/>
                <w:b w:val="false"/>
                <w:i w:val="false"/>
                <w:color w:val="000000"/>
                <w:sz w:val="20"/>
              </w:rPr>
              <w:t>
12.26.2. Сумма (размер) обеспечения</w:t>
            </w:r>
            <w:r>
              <w:br/>
            </w:r>
            <w:r>
              <w:rPr>
                <w:rFonts w:ascii="Times New Roman"/>
                <w:b w:val="false"/>
                <w:i w:val="false"/>
                <w:color w:val="000000"/>
                <w:sz w:val="20"/>
              </w:rPr>
              <w:t>
(casdo:GuaranteeAmount)</w:t>
            </w:r>
          </w:p>
          <w:bookmarkEnd w:id="4846"/>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3" w:id="4847"/>
          <w:p>
            <w:pPr>
              <w:spacing w:after="20"/>
              <w:ind w:left="20"/>
              <w:jc w:val="both"/>
            </w:pPr>
            <w:r>
              <w:rPr>
                <w:rFonts w:ascii="Times New Roman"/>
                <w:b w:val="false"/>
                <w:i w:val="false"/>
                <w:color w:val="000000"/>
                <w:sz w:val="20"/>
              </w:rPr>
              <w:t>
если реквизит "Код меры обеспечения соблюдения таможенного транзита (casdo:TransitGuaranteeMeasureCode)" содержит значение "01", "02", "03", "04", то реквизит "Сумма (размер) обеспечения</w:t>
            </w:r>
            <w:r>
              <w:br/>
            </w:r>
            <w:r>
              <w:rPr>
                <w:rFonts w:ascii="Times New Roman"/>
                <w:b w:val="false"/>
                <w:i w:val="false"/>
                <w:color w:val="000000"/>
                <w:sz w:val="20"/>
              </w:rPr>
              <w:t>
</w:t>
            </w:r>
            <w:r>
              <w:rPr>
                <w:rFonts w:ascii="Times New Roman"/>
                <w:b w:val="false"/>
                <w:i w:val="false"/>
                <w:color w:val="000000"/>
                <w:sz w:val="20"/>
              </w:rPr>
              <w:t>(casdo:GuaranteeAmount)" должен быть заполнен, иначе реквизит "Сумма (размер) обеспечения</w:t>
            </w:r>
            <w:r>
              <w:br/>
            </w:r>
            <w:r>
              <w:rPr>
                <w:rFonts w:ascii="Times New Roman"/>
                <w:b w:val="false"/>
                <w:i w:val="false"/>
                <w:color w:val="000000"/>
                <w:sz w:val="20"/>
              </w:rPr>
              <w:t>
(casdo:GuaranteeAmount)" не должен быть заполнен</w:t>
            </w:r>
          </w:p>
          <w:bookmarkEnd w:id="4847"/>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"Сумма (размер) обеспечения (casdo:GuaranteeAmount)" не должен быть заполнен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5" w:id="4848"/>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484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валюты (атрибут currencyCode)" реквизита "Сумма (размер) обеспечения (casdo:GuaranteeAmount)" должен трехбуквенное значение кода валюты в соответствии с классификатором валют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6" w:id="4849"/>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484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классификатора валют (атрибут currencyCodeListId)" реквизита "Сумма (размер) обеспечения (casdo:GuaranteeAmount)" должен содержать значение "2022"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7" w:id="4850"/>
          <w:p>
            <w:pPr>
              <w:spacing w:after="20"/>
              <w:ind w:left="20"/>
              <w:jc w:val="both"/>
            </w:pPr>
            <w:r>
              <w:rPr>
                <w:rFonts w:ascii="Times New Roman"/>
                <w:b w:val="false"/>
                <w:i w:val="false"/>
                <w:color w:val="000000"/>
                <w:sz w:val="20"/>
              </w:rPr>
              <w:t>
12.26.3. Регистрационный номер сертификата обеспечения исполнения обязанности по уплате таможенных пошлин, налогов</w:t>
            </w:r>
            <w:r>
              <w:br/>
            </w:r>
            <w:r>
              <w:rPr>
                <w:rFonts w:ascii="Times New Roman"/>
                <w:b w:val="false"/>
                <w:i w:val="false"/>
                <w:color w:val="000000"/>
                <w:sz w:val="20"/>
              </w:rPr>
              <w:t>
(cacdo:GuaranteeCertificateIdDetails)</w:t>
            </w:r>
          </w:p>
          <w:bookmarkEnd w:id="485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меры обеспечения соблюдения таможенного транзита (casdo:TransitGuaranteeMeasureCode)" содержит значение "01", "02", "03", "04", то реквизит "Регистрационный номер сертификата обеспечения исполнения обязанности по уплате таможенных пошлин, налогов (cacdo:GuaranteeCertificateIdDetails)" должен быть заполнен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8" w:id="4851"/>
          <w:p>
            <w:pPr>
              <w:spacing w:after="20"/>
              <w:ind w:left="20"/>
              <w:jc w:val="both"/>
            </w:pPr>
            <w:r>
              <w:rPr>
                <w:rFonts w:ascii="Times New Roman"/>
                <w:b w:val="false"/>
                <w:i w:val="false"/>
                <w:color w:val="000000"/>
                <w:sz w:val="20"/>
              </w:rPr>
              <w:t>
*.1. Код таможенного органа</w:t>
            </w:r>
            <w:r>
              <w:br/>
            </w:r>
            <w:r>
              <w:rPr>
                <w:rFonts w:ascii="Times New Roman"/>
                <w:b w:val="false"/>
                <w:i w:val="false"/>
                <w:color w:val="000000"/>
                <w:sz w:val="20"/>
              </w:rPr>
              <w:t>
(csdo:CustomsOfficeCode)</w:t>
            </w:r>
          </w:p>
          <w:bookmarkEnd w:id="485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9" w:id="4852"/>
          <w:p>
            <w:pPr>
              <w:spacing w:after="20"/>
              <w:ind w:left="20"/>
              <w:jc w:val="both"/>
            </w:pPr>
            <w:r>
              <w:rPr>
                <w:rFonts w:ascii="Times New Roman"/>
                <w:b w:val="false"/>
                <w:i w:val="false"/>
                <w:color w:val="000000"/>
                <w:sz w:val="20"/>
              </w:rPr>
              <w:t>
*.2. Дата документа</w:t>
            </w:r>
            <w:r>
              <w:br/>
            </w:r>
            <w:r>
              <w:rPr>
                <w:rFonts w:ascii="Times New Roman"/>
                <w:b w:val="false"/>
                <w:i w:val="false"/>
                <w:color w:val="000000"/>
                <w:sz w:val="20"/>
              </w:rPr>
              <w:t>
(csdo:DocCreationDate)</w:t>
            </w:r>
          </w:p>
          <w:bookmarkEnd w:id="485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0" w:id="4853"/>
          <w:p>
            <w:pPr>
              <w:spacing w:after="20"/>
              <w:ind w:left="20"/>
              <w:jc w:val="both"/>
            </w:pPr>
            <w:r>
              <w:rPr>
                <w:rFonts w:ascii="Times New Roman"/>
                <w:b w:val="false"/>
                <w:i w:val="false"/>
                <w:color w:val="000000"/>
                <w:sz w:val="20"/>
              </w:rPr>
              <w:t>
*.3. Номер таможенного документа по журналу регистрации</w:t>
            </w:r>
            <w:r>
              <w:br/>
            </w:r>
            <w:r>
              <w:rPr>
                <w:rFonts w:ascii="Times New Roman"/>
                <w:b w:val="false"/>
                <w:i w:val="false"/>
                <w:color w:val="000000"/>
                <w:sz w:val="20"/>
              </w:rPr>
              <w:t>
(casdo:CustomsDocumentId)</w:t>
            </w:r>
          </w:p>
          <w:bookmarkEnd w:id="48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1" w:id="4854"/>
          <w:p>
            <w:pPr>
              <w:spacing w:after="20"/>
              <w:ind w:left="20"/>
              <w:jc w:val="both"/>
            </w:pPr>
            <w:r>
              <w:rPr>
                <w:rFonts w:ascii="Times New Roman"/>
                <w:b w:val="false"/>
                <w:i w:val="false"/>
                <w:color w:val="000000"/>
                <w:sz w:val="20"/>
              </w:rPr>
              <w:t>
12.26.4. Документ, подтверждающий применение мер обеспечения соблюдения таможенного транзита</w:t>
            </w:r>
            <w:r>
              <w:br/>
            </w:r>
            <w:r>
              <w:rPr>
                <w:rFonts w:ascii="Times New Roman"/>
                <w:b w:val="false"/>
                <w:i w:val="false"/>
                <w:color w:val="000000"/>
                <w:sz w:val="20"/>
              </w:rPr>
              <w:t>
(cacdo:TransitGuaranteeDocDetails)</w:t>
            </w:r>
          </w:p>
          <w:bookmarkEnd w:id="485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2" w:id="4855"/>
          <w:p>
            <w:pPr>
              <w:spacing w:after="20"/>
              <w:ind w:left="20"/>
              <w:jc w:val="both"/>
            </w:pPr>
            <w:r>
              <w:rPr>
                <w:rFonts w:ascii="Times New Roman"/>
                <w:b w:val="false"/>
                <w:i w:val="false"/>
                <w:color w:val="000000"/>
                <w:sz w:val="20"/>
              </w:rPr>
              <w:t>
*.1. Код вида документа</w:t>
            </w:r>
            <w:r>
              <w:br/>
            </w:r>
            <w:r>
              <w:rPr>
                <w:rFonts w:ascii="Times New Roman"/>
                <w:b w:val="false"/>
                <w:i w:val="false"/>
                <w:color w:val="000000"/>
                <w:sz w:val="20"/>
              </w:rPr>
              <w:t>
(csdo:DocKindCode)</w:t>
            </w:r>
          </w:p>
          <w:bookmarkEnd w:id="485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документа (csdo:DocKindCode)" заполнен, то реквизит "Код вида документа (csdo:DocKindCode)" должен содержать значение кода вида документа в соответствии с классификатором видов документов и сведений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3" w:id="4856"/>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485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(csdo:DocKindCode)"должен содержать значение "2009"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4" w:id="4857"/>
          <w:p>
            <w:pPr>
              <w:spacing w:after="20"/>
              <w:ind w:left="20"/>
              <w:jc w:val="both"/>
            </w:pPr>
            <w:r>
              <w:rPr>
                <w:rFonts w:ascii="Times New Roman"/>
                <w:b w:val="false"/>
                <w:i w:val="false"/>
                <w:color w:val="000000"/>
                <w:sz w:val="20"/>
              </w:rPr>
              <w:t>
*.2. Наименование документа</w:t>
            </w:r>
            <w:r>
              <w:br/>
            </w:r>
            <w:r>
              <w:rPr>
                <w:rFonts w:ascii="Times New Roman"/>
                <w:b w:val="false"/>
                <w:i w:val="false"/>
                <w:color w:val="000000"/>
                <w:sz w:val="20"/>
              </w:rPr>
              <w:t>
(csdo:DocName)</w:t>
            </w:r>
          </w:p>
          <w:bookmarkEnd w:id="485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5" w:id="4858"/>
          <w:p>
            <w:pPr>
              <w:spacing w:after="20"/>
              <w:ind w:left="20"/>
              <w:jc w:val="both"/>
            </w:pPr>
            <w:r>
              <w:rPr>
                <w:rFonts w:ascii="Times New Roman"/>
                <w:b w:val="false"/>
                <w:i w:val="false"/>
                <w:color w:val="000000"/>
                <w:sz w:val="20"/>
              </w:rPr>
              <w:t>
*.3. Номер документа</w:t>
            </w:r>
            <w:r>
              <w:br/>
            </w:r>
            <w:r>
              <w:rPr>
                <w:rFonts w:ascii="Times New Roman"/>
                <w:b w:val="false"/>
                <w:i w:val="false"/>
                <w:color w:val="000000"/>
                <w:sz w:val="20"/>
              </w:rPr>
              <w:t>
(csdo:DocId)</w:t>
            </w:r>
          </w:p>
          <w:bookmarkEnd w:id="485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документа (csdo:DocId)" должен быть заполнен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6" w:id="4859"/>
          <w:p>
            <w:pPr>
              <w:spacing w:after="20"/>
              <w:ind w:left="20"/>
              <w:jc w:val="both"/>
            </w:pPr>
            <w:r>
              <w:rPr>
                <w:rFonts w:ascii="Times New Roman"/>
                <w:b w:val="false"/>
                <w:i w:val="false"/>
                <w:color w:val="000000"/>
                <w:sz w:val="20"/>
              </w:rPr>
              <w:t>
*.4. Дата документа</w:t>
            </w:r>
            <w:r>
              <w:br/>
            </w:r>
            <w:r>
              <w:rPr>
                <w:rFonts w:ascii="Times New Roman"/>
                <w:b w:val="false"/>
                <w:i w:val="false"/>
                <w:color w:val="000000"/>
                <w:sz w:val="20"/>
              </w:rPr>
              <w:t>
(csdo:DocCreationDate)</w:t>
            </w:r>
          </w:p>
          <w:bookmarkEnd w:id="4859"/>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документа (csdo:DocCreationDate)" должен быть заполнен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7" w:id="4860"/>
          <w:p>
            <w:pPr>
              <w:spacing w:after="20"/>
              <w:ind w:left="20"/>
              <w:jc w:val="both"/>
            </w:pPr>
            <w:r>
              <w:rPr>
                <w:rFonts w:ascii="Times New Roman"/>
                <w:b w:val="false"/>
                <w:i w:val="false"/>
                <w:color w:val="000000"/>
                <w:sz w:val="20"/>
              </w:rPr>
              <w:t>
*.5. Дата начала срока действия документа</w:t>
            </w:r>
            <w:r>
              <w:br/>
            </w:r>
            <w:r>
              <w:rPr>
                <w:rFonts w:ascii="Times New Roman"/>
                <w:b w:val="false"/>
                <w:i w:val="false"/>
                <w:color w:val="000000"/>
                <w:sz w:val="20"/>
              </w:rPr>
              <w:t>
(csdo:DocStartDate)</w:t>
            </w:r>
          </w:p>
          <w:bookmarkEnd w:id="486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"Дата начала срока действия документа (csdo:DocStartDate)" заполнен, то значение реквизита должно соответствовать шаблону: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8" w:id="4861"/>
          <w:p>
            <w:pPr>
              <w:spacing w:after="20"/>
              <w:ind w:left="20"/>
              <w:jc w:val="both"/>
            </w:pPr>
            <w:r>
              <w:rPr>
                <w:rFonts w:ascii="Times New Roman"/>
                <w:b w:val="false"/>
                <w:i w:val="false"/>
                <w:color w:val="000000"/>
                <w:sz w:val="20"/>
              </w:rPr>
              <w:t>
*.6. Дата истечения срока действия документа</w:t>
            </w:r>
            <w:r>
              <w:br/>
            </w:r>
            <w:r>
              <w:rPr>
                <w:rFonts w:ascii="Times New Roman"/>
                <w:b w:val="false"/>
                <w:i w:val="false"/>
                <w:color w:val="000000"/>
                <w:sz w:val="20"/>
              </w:rPr>
              <w:t>
(csdo:DocValidityDate)</w:t>
            </w:r>
          </w:p>
          <w:bookmarkEnd w:id="486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"Дата истечения срока действия документа (csdo:DocValidityDate)" заполнен, то значение реквизита должно соответствовать шаблону: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9" w:id="4862"/>
          <w:p>
            <w:pPr>
              <w:spacing w:after="20"/>
              <w:ind w:left="20"/>
              <w:jc w:val="both"/>
            </w:pPr>
            <w:r>
              <w:rPr>
                <w:rFonts w:ascii="Times New Roman"/>
                <w:b w:val="false"/>
                <w:i w:val="false"/>
                <w:color w:val="000000"/>
                <w:sz w:val="20"/>
              </w:rPr>
              <w:t>
12.26.5. Код гарантии</w:t>
            </w:r>
            <w:r>
              <w:br/>
            </w:r>
            <w:r>
              <w:rPr>
                <w:rFonts w:ascii="Times New Roman"/>
                <w:b w:val="false"/>
                <w:i w:val="false"/>
                <w:color w:val="000000"/>
                <w:sz w:val="20"/>
              </w:rPr>
              <w:t>
(casdo:NationalGuaranteeCode)</w:t>
            </w:r>
          </w:p>
          <w:bookmarkEnd w:id="486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гарантии (casdo:NationalGuaranteeCode)" не должен быть заполнен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0" w:id="4863"/>
          <w:p>
            <w:pPr>
              <w:spacing w:after="20"/>
              <w:ind w:left="20"/>
              <w:jc w:val="both"/>
            </w:pPr>
            <w:r>
              <w:rPr>
                <w:rFonts w:ascii="Times New Roman"/>
                <w:b w:val="false"/>
                <w:i w:val="false"/>
                <w:color w:val="000000"/>
                <w:sz w:val="20"/>
              </w:rPr>
              <w:t>
12.26.6. Код страны, в которой гарантия не применяется</w:t>
            </w:r>
            <w:r>
              <w:br/>
            </w:r>
            <w:r>
              <w:rPr>
                <w:rFonts w:ascii="Times New Roman"/>
                <w:b w:val="false"/>
                <w:i w:val="false"/>
                <w:color w:val="000000"/>
                <w:sz w:val="20"/>
              </w:rPr>
              <w:t>
(casdo:NonGuaranteeCountryCode)</w:t>
            </w:r>
          </w:p>
          <w:bookmarkEnd w:id="48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в которой гарантия не применяется (casdo:NonGuaranteeCountryCode)" не должен быть заполнен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1" w:id="4864"/>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486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2" w:id="4865"/>
          <w:p>
            <w:pPr>
              <w:spacing w:after="20"/>
              <w:ind w:left="20"/>
              <w:jc w:val="both"/>
            </w:pPr>
            <w:r>
              <w:rPr>
                <w:rFonts w:ascii="Times New Roman"/>
                <w:b w:val="false"/>
                <w:i w:val="false"/>
                <w:color w:val="000000"/>
                <w:sz w:val="20"/>
              </w:rPr>
              <w:t>
12.26.7. Документ, подтверждающий включение лица в реестр</w:t>
            </w:r>
            <w:r>
              <w:br/>
            </w:r>
            <w:r>
              <w:rPr>
                <w:rFonts w:ascii="Times New Roman"/>
                <w:b w:val="false"/>
                <w:i w:val="false"/>
                <w:color w:val="000000"/>
                <w:sz w:val="20"/>
              </w:rPr>
              <w:t>
(cacdo:RegisterDocumentIdDetails)</w:t>
            </w:r>
          </w:p>
          <w:bookmarkEnd w:id="48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меры обеспечения соблюдения таможенного транзита (casdo:TransitGuaranteeMeasureCode)" содержит значение "07", "08", то реквизит "Документ, подтверждающий включение лица в реестр (cacdo:RegisterDocumentIdDetails)" должен быть заполнен, иначе реквизит "Документ, подтверждающий включение лица в реестр (cacdo:RegisterDocumentIdDetails)" не должен быть заполнен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3" w:id="4866"/>
          <w:p>
            <w:pPr>
              <w:spacing w:after="20"/>
              <w:ind w:left="20"/>
              <w:jc w:val="both"/>
            </w:pPr>
            <w:r>
              <w:rPr>
                <w:rFonts w:ascii="Times New Roman"/>
                <w:b w:val="false"/>
                <w:i w:val="false"/>
                <w:color w:val="000000"/>
                <w:sz w:val="20"/>
              </w:rPr>
              <w:t>
*.1. Код страны</w:t>
            </w:r>
            <w:r>
              <w:br/>
            </w:r>
            <w:r>
              <w:rPr>
                <w:rFonts w:ascii="Times New Roman"/>
                <w:b w:val="false"/>
                <w:i w:val="false"/>
                <w:color w:val="000000"/>
                <w:sz w:val="20"/>
              </w:rPr>
              <w:t>
(csdo:UnifiedCountryCode)</w:t>
            </w:r>
          </w:p>
          <w:bookmarkEnd w:id="486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государства – члена Евразийского экономического союза, включившего юридическое лицо в реестр уполномоченных экономических операторов или реестр таможенных перевозчиков, в соответствии с классификатором стран мира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4" w:id="4867"/>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486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5" w:id="4868"/>
          <w:p>
            <w:pPr>
              <w:spacing w:after="20"/>
              <w:ind w:left="20"/>
              <w:jc w:val="both"/>
            </w:pPr>
            <w:r>
              <w:rPr>
                <w:rFonts w:ascii="Times New Roman"/>
                <w:b w:val="false"/>
                <w:i w:val="false"/>
                <w:color w:val="000000"/>
                <w:sz w:val="20"/>
              </w:rPr>
              <w:t>
*.2. Регистрационный номер юридического лица при включении в реестр</w:t>
            </w:r>
            <w:r>
              <w:br/>
            </w:r>
            <w:r>
              <w:rPr>
                <w:rFonts w:ascii="Times New Roman"/>
                <w:b w:val="false"/>
                <w:i w:val="false"/>
                <w:color w:val="000000"/>
                <w:sz w:val="20"/>
              </w:rPr>
              <w:t>
(casdo:RegistrationNumberId)</w:t>
            </w:r>
          </w:p>
          <w:bookmarkEnd w:id="48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6" w:id="4869"/>
          <w:p>
            <w:pPr>
              <w:spacing w:after="20"/>
              <w:ind w:left="20"/>
              <w:jc w:val="both"/>
            </w:pPr>
            <w:r>
              <w:rPr>
                <w:rFonts w:ascii="Times New Roman"/>
                <w:b w:val="false"/>
                <w:i w:val="false"/>
                <w:color w:val="000000"/>
                <w:sz w:val="20"/>
              </w:rPr>
              <w:t>
реквизит "Регистрационный номер юридического лица при включении в реестр (casdo:RegistrationNumberId)" должен содержать номер свидетельства о включении в реестр уполномоченных экономических операторов или реестр таможенных перевозчиков без указания признака перерегистрации (буквы</w:t>
            </w:r>
            <w:r>
              <w:br/>
            </w:r>
            <w:r>
              <w:rPr>
                <w:rFonts w:ascii="Times New Roman"/>
                <w:b w:val="false"/>
                <w:i w:val="false"/>
                <w:color w:val="000000"/>
                <w:sz w:val="20"/>
              </w:rPr>
              <w:t>
добавления)</w:t>
            </w:r>
          </w:p>
          <w:bookmarkEnd w:id="4869"/>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7" w:id="4870"/>
          <w:p>
            <w:pPr>
              <w:spacing w:after="20"/>
              <w:ind w:left="20"/>
              <w:jc w:val="both"/>
            </w:pPr>
            <w:r>
              <w:rPr>
                <w:rFonts w:ascii="Times New Roman"/>
                <w:b w:val="false"/>
                <w:i w:val="false"/>
                <w:color w:val="000000"/>
                <w:sz w:val="20"/>
              </w:rPr>
              <w:t>
*.3. Код признака перерегистрации документа</w:t>
            </w:r>
            <w:r>
              <w:br/>
            </w:r>
            <w:r>
              <w:rPr>
                <w:rFonts w:ascii="Times New Roman"/>
                <w:b w:val="false"/>
                <w:i w:val="false"/>
                <w:color w:val="000000"/>
                <w:sz w:val="20"/>
              </w:rPr>
              <w:t>
(casdo:ReregistrationCode)</w:t>
            </w:r>
          </w:p>
          <w:bookmarkEnd w:id="487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номер свидетельства о включении в реестр уполномоченных экономических операторов или реестр таможенных перевозчиков содержит признак перерегистрации (букву добавления, то реквизит "Код признака перерегистрации документа (casdo:ReregistrationCode)" должен быть заполнен, иначе реквизит "Код признака перерегистрации документа (casdo:ReregistrationCode)" не должен быть заполнен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8" w:id="4871"/>
          <w:p>
            <w:pPr>
              <w:spacing w:after="20"/>
              <w:ind w:left="20"/>
              <w:jc w:val="both"/>
            </w:pPr>
            <w:r>
              <w:rPr>
                <w:rFonts w:ascii="Times New Roman"/>
                <w:b w:val="false"/>
                <w:i w:val="false"/>
                <w:color w:val="000000"/>
                <w:sz w:val="20"/>
              </w:rPr>
              <w:t>
*.4. Код типа свидетельства</w:t>
            </w:r>
            <w:r>
              <w:br/>
            </w:r>
            <w:r>
              <w:rPr>
                <w:rFonts w:ascii="Times New Roman"/>
                <w:b w:val="false"/>
                <w:i w:val="false"/>
                <w:color w:val="000000"/>
                <w:sz w:val="20"/>
              </w:rPr>
              <w:t>
(casdo:AEORegistryKindCode)</w:t>
            </w:r>
          </w:p>
          <w:bookmarkEnd w:id="487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номер свидетельства о включении в реестр уполномоченного экономического оператора содержит сведения о типе свидетельства, реквизит "Код типа свидетельства (casdo:AEORegistryKindCode)" должен быть заполнен, иначе реквизит "Код типа свидетельства (casdo:AEORegistryKindCode)" не должен быть заполнен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9" w:id="4872"/>
          <w:p>
            <w:pPr>
              <w:spacing w:after="20"/>
              <w:ind w:left="20"/>
              <w:jc w:val="both"/>
            </w:pPr>
            <w:r>
              <w:rPr>
                <w:rFonts w:ascii="Times New Roman"/>
                <w:b w:val="false"/>
                <w:i w:val="false"/>
                <w:color w:val="000000"/>
                <w:sz w:val="20"/>
              </w:rPr>
              <w:t>
12.26.8. Краткое наименование субъекта</w:t>
            </w:r>
            <w:r>
              <w:br/>
            </w:r>
            <w:r>
              <w:rPr>
                <w:rFonts w:ascii="Times New Roman"/>
                <w:b w:val="false"/>
                <w:i w:val="false"/>
                <w:color w:val="000000"/>
                <w:sz w:val="20"/>
              </w:rPr>
              <w:t>
(csdo:SubjectBriefName)</w:t>
            </w:r>
          </w:p>
          <w:bookmarkEnd w:id="4872"/>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"Краткое наименование субъекта (csdo:SubjectBriefName)" может быть заполнен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"Краткое наименование субъекта (csdo:SubjectBriefName)" не должен быть заполнен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0" w:id="4873"/>
          <w:p>
            <w:pPr>
              <w:spacing w:after="20"/>
              <w:ind w:left="20"/>
              <w:jc w:val="both"/>
            </w:pPr>
            <w:r>
              <w:rPr>
                <w:rFonts w:ascii="Times New Roman"/>
                <w:b w:val="false"/>
                <w:i w:val="false"/>
                <w:color w:val="000000"/>
                <w:sz w:val="20"/>
              </w:rPr>
              <w:t>
12.26.9. Идентификатор налогоплательщика</w:t>
            </w:r>
            <w:r>
              <w:br/>
            </w:r>
            <w:r>
              <w:rPr>
                <w:rFonts w:ascii="Times New Roman"/>
                <w:b w:val="false"/>
                <w:i w:val="false"/>
                <w:color w:val="000000"/>
                <w:sz w:val="20"/>
              </w:rPr>
              <w:t>
(csdo:TaxpayerId)</w:t>
            </w:r>
          </w:p>
          <w:bookmarkEnd w:id="4873"/>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налогоплательщика (csdo:TaxpayerId)" может быть заполнен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налогоплательщика (csdo:TaxpayerId)" не должен быть заполнен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1" w:id="4874"/>
          <w:p>
            <w:pPr>
              <w:spacing w:after="20"/>
              <w:ind w:left="20"/>
              <w:jc w:val="both"/>
            </w:pPr>
            <w:r>
              <w:rPr>
                <w:rFonts w:ascii="Times New Roman"/>
                <w:b w:val="false"/>
                <w:i w:val="false"/>
                <w:color w:val="000000"/>
                <w:sz w:val="20"/>
              </w:rPr>
              <w:t>
12.26.10. Идентификатор банка</w:t>
            </w:r>
            <w:r>
              <w:br/>
            </w:r>
            <w:r>
              <w:rPr>
                <w:rFonts w:ascii="Times New Roman"/>
                <w:b w:val="false"/>
                <w:i w:val="false"/>
                <w:color w:val="000000"/>
                <w:sz w:val="20"/>
              </w:rPr>
              <w:t>
(csdo:BankId)</w:t>
            </w:r>
          </w:p>
          <w:bookmarkEnd w:id="4874"/>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банка (csdo:BankId)" может быть заполнен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банка (csdo:BankId)" не должен быть заполнен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2" w:id="4875"/>
          <w:p>
            <w:pPr>
              <w:spacing w:after="20"/>
              <w:ind w:left="20"/>
              <w:jc w:val="both"/>
            </w:pPr>
            <w:r>
              <w:rPr>
                <w:rFonts w:ascii="Times New Roman"/>
                <w:b w:val="false"/>
                <w:i w:val="false"/>
                <w:color w:val="000000"/>
                <w:sz w:val="20"/>
              </w:rPr>
              <w:t>
12.26.11. Поручительство</w:t>
            </w:r>
            <w:r>
              <w:br/>
            </w:r>
            <w:r>
              <w:rPr>
                <w:rFonts w:ascii="Times New Roman"/>
                <w:b w:val="false"/>
                <w:i w:val="false"/>
                <w:color w:val="000000"/>
                <w:sz w:val="20"/>
              </w:rPr>
              <w:t>
(cacdo:SuretyDetails)</w:t>
            </w:r>
          </w:p>
          <w:bookmarkEnd w:id="487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3" w:id="4876"/>
          <w:p>
            <w:pPr>
              <w:spacing w:after="20"/>
              <w:ind w:left="20"/>
              <w:jc w:val="both"/>
            </w:pPr>
            <w:r>
              <w:rPr>
                <w:rFonts w:ascii="Times New Roman"/>
                <w:b w:val="false"/>
                <w:i w:val="false"/>
                <w:color w:val="000000"/>
                <w:sz w:val="20"/>
              </w:rPr>
              <w:t>
*.1. Генеральный договор поручительства</w:t>
            </w:r>
            <w:r>
              <w:br/>
            </w:r>
            <w:r>
              <w:rPr>
                <w:rFonts w:ascii="Times New Roman"/>
                <w:b w:val="false"/>
                <w:i w:val="false"/>
                <w:color w:val="000000"/>
                <w:sz w:val="20"/>
              </w:rPr>
              <w:t>
(cacdo:SuretyMainContractDetails)</w:t>
            </w:r>
          </w:p>
          <w:bookmarkEnd w:id="487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4" w:id="4877"/>
          <w:p>
            <w:pPr>
              <w:spacing w:after="20"/>
              <w:ind w:left="20"/>
              <w:jc w:val="both"/>
            </w:pPr>
            <w:r>
              <w:rPr>
                <w:rFonts w:ascii="Times New Roman"/>
                <w:b w:val="false"/>
                <w:i w:val="false"/>
                <w:color w:val="000000"/>
                <w:sz w:val="20"/>
              </w:rPr>
              <w:t>
*.1.1. Код вида документа</w:t>
            </w:r>
            <w:r>
              <w:br/>
            </w:r>
            <w:r>
              <w:rPr>
                <w:rFonts w:ascii="Times New Roman"/>
                <w:b w:val="false"/>
                <w:i w:val="false"/>
                <w:color w:val="000000"/>
                <w:sz w:val="20"/>
              </w:rPr>
              <w:t>
(csdo:DocKindCode)</w:t>
            </w:r>
          </w:p>
          <w:bookmarkEnd w:id="487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документа (csdo:DocKindCode)" заполнен, то реквизит "Код вида документа (csdo:DocKindCode)" должен содержать значение кода вида документа в соответствии с классификатором видов документов и сведений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5" w:id="4878"/>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487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(csdo:DocKindCode)"должен содержать значение "2009"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6" w:id="4879"/>
          <w:p>
            <w:pPr>
              <w:spacing w:after="20"/>
              <w:ind w:left="20"/>
              <w:jc w:val="both"/>
            </w:pPr>
            <w:r>
              <w:rPr>
                <w:rFonts w:ascii="Times New Roman"/>
                <w:b w:val="false"/>
                <w:i w:val="false"/>
                <w:color w:val="000000"/>
                <w:sz w:val="20"/>
              </w:rPr>
              <w:t>
*.1.2. Наименование документа</w:t>
            </w:r>
            <w:r>
              <w:br/>
            </w:r>
            <w:r>
              <w:rPr>
                <w:rFonts w:ascii="Times New Roman"/>
                <w:b w:val="false"/>
                <w:i w:val="false"/>
                <w:color w:val="000000"/>
                <w:sz w:val="20"/>
              </w:rPr>
              <w:t>
(csdo:DocName)</w:t>
            </w:r>
          </w:p>
          <w:bookmarkEnd w:id="487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7" w:id="4880"/>
          <w:p>
            <w:pPr>
              <w:spacing w:after="20"/>
              <w:ind w:left="20"/>
              <w:jc w:val="both"/>
            </w:pPr>
            <w:r>
              <w:rPr>
                <w:rFonts w:ascii="Times New Roman"/>
                <w:b w:val="false"/>
                <w:i w:val="false"/>
                <w:color w:val="000000"/>
                <w:sz w:val="20"/>
              </w:rPr>
              <w:t>
*.1.3. Номер документа</w:t>
            </w:r>
            <w:r>
              <w:br/>
            </w:r>
            <w:r>
              <w:rPr>
                <w:rFonts w:ascii="Times New Roman"/>
                <w:b w:val="false"/>
                <w:i w:val="false"/>
                <w:color w:val="000000"/>
                <w:sz w:val="20"/>
              </w:rPr>
              <w:t>
(csdo:DocId)</w:t>
            </w:r>
          </w:p>
          <w:bookmarkEnd w:id="488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документа (csdo:DocId)" должен быть заполнен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8" w:id="4881"/>
          <w:p>
            <w:pPr>
              <w:spacing w:after="20"/>
              <w:ind w:left="20"/>
              <w:jc w:val="both"/>
            </w:pPr>
            <w:r>
              <w:rPr>
                <w:rFonts w:ascii="Times New Roman"/>
                <w:b w:val="false"/>
                <w:i w:val="false"/>
                <w:color w:val="000000"/>
                <w:sz w:val="20"/>
              </w:rPr>
              <w:t>
*.1.4. Дата документа</w:t>
            </w:r>
            <w:r>
              <w:br/>
            </w:r>
            <w:r>
              <w:rPr>
                <w:rFonts w:ascii="Times New Roman"/>
                <w:b w:val="false"/>
                <w:i w:val="false"/>
                <w:color w:val="000000"/>
                <w:sz w:val="20"/>
              </w:rPr>
              <w:t>
(csdo:DocCreationDate)</w:t>
            </w:r>
          </w:p>
          <w:bookmarkEnd w:id="4881"/>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9" w:id="4882"/>
          <w:p>
            <w:pPr>
              <w:spacing w:after="20"/>
              <w:ind w:left="20"/>
              <w:jc w:val="both"/>
            </w:pPr>
            <w:r>
              <w:rPr>
                <w:rFonts w:ascii="Times New Roman"/>
                <w:b w:val="false"/>
                <w:i w:val="false"/>
                <w:color w:val="000000"/>
                <w:sz w:val="20"/>
              </w:rPr>
              <w:t>
реквизит "Дата документа</w:t>
            </w:r>
            <w:r>
              <w:br/>
            </w:r>
            <w:r>
              <w:rPr>
                <w:rFonts w:ascii="Times New Roman"/>
                <w:b w:val="false"/>
                <w:i w:val="false"/>
                <w:color w:val="000000"/>
                <w:sz w:val="20"/>
              </w:rPr>
              <w:t>
(csdo:DocCreationDate)" должен быть заполнен</w:t>
            </w:r>
          </w:p>
          <w:bookmarkEnd w:id="4882"/>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0" w:id="4883"/>
          <w:p>
            <w:pPr>
              <w:spacing w:after="20"/>
              <w:ind w:left="20"/>
              <w:jc w:val="both"/>
            </w:pPr>
            <w:r>
              <w:rPr>
                <w:rFonts w:ascii="Times New Roman"/>
                <w:b w:val="false"/>
                <w:i w:val="false"/>
                <w:color w:val="000000"/>
                <w:sz w:val="20"/>
              </w:rPr>
              <w:t>
*.2. Договор поручительства</w:t>
            </w:r>
            <w:r>
              <w:br/>
            </w:r>
            <w:r>
              <w:rPr>
                <w:rFonts w:ascii="Times New Roman"/>
                <w:b w:val="false"/>
                <w:i w:val="false"/>
                <w:color w:val="000000"/>
                <w:sz w:val="20"/>
              </w:rPr>
              <w:t>
(cacdo:SuretyContractDetails)</w:t>
            </w:r>
          </w:p>
          <w:bookmarkEnd w:id="488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1" w:id="4884"/>
          <w:p>
            <w:pPr>
              <w:spacing w:after="20"/>
              <w:ind w:left="20"/>
              <w:jc w:val="both"/>
            </w:pPr>
            <w:r>
              <w:rPr>
                <w:rFonts w:ascii="Times New Roman"/>
                <w:b w:val="false"/>
                <w:i w:val="false"/>
                <w:color w:val="000000"/>
                <w:sz w:val="20"/>
              </w:rPr>
              <w:t>
*.2.1. Код вида документа</w:t>
            </w:r>
            <w:r>
              <w:br/>
            </w:r>
            <w:r>
              <w:rPr>
                <w:rFonts w:ascii="Times New Roman"/>
                <w:b w:val="false"/>
                <w:i w:val="false"/>
                <w:color w:val="000000"/>
                <w:sz w:val="20"/>
              </w:rPr>
              <w:t>
(csdo:DocKindCode)</w:t>
            </w:r>
          </w:p>
          <w:bookmarkEnd w:id="488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документа (csdo:DocKindCode)" заполнен, то реквизит "Код вида документа (csdo:DocKindCode)" должен содержать значение кода вида документа в соответствии с классификатором видов документов и сведений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2" w:id="4885"/>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488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(csdo:DocKindCode)"должен содержать значение "2009"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3" w:id="4886"/>
          <w:p>
            <w:pPr>
              <w:spacing w:after="20"/>
              <w:ind w:left="20"/>
              <w:jc w:val="both"/>
            </w:pPr>
            <w:r>
              <w:rPr>
                <w:rFonts w:ascii="Times New Roman"/>
                <w:b w:val="false"/>
                <w:i w:val="false"/>
                <w:color w:val="000000"/>
                <w:sz w:val="20"/>
              </w:rPr>
              <w:t>
*.2.2. Наименование документа</w:t>
            </w:r>
            <w:r>
              <w:br/>
            </w:r>
            <w:r>
              <w:rPr>
                <w:rFonts w:ascii="Times New Roman"/>
                <w:b w:val="false"/>
                <w:i w:val="false"/>
                <w:color w:val="000000"/>
                <w:sz w:val="20"/>
              </w:rPr>
              <w:t>
(csdo:DocName)</w:t>
            </w:r>
          </w:p>
          <w:bookmarkEnd w:id="488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4" w:id="4887"/>
          <w:p>
            <w:pPr>
              <w:spacing w:after="20"/>
              <w:ind w:left="20"/>
              <w:jc w:val="both"/>
            </w:pPr>
            <w:r>
              <w:rPr>
                <w:rFonts w:ascii="Times New Roman"/>
                <w:b w:val="false"/>
                <w:i w:val="false"/>
                <w:color w:val="000000"/>
                <w:sz w:val="20"/>
              </w:rPr>
              <w:t>
*.2.3. Номер документа</w:t>
            </w:r>
            <w:r>
              <w:br/>
            </w:r>
            <w:r>
              <w:rPr>
                <w:rFonts w:ascii="Times New Roman"/>
                <w:b w:val="false"/>
                <w:i w:val="false"/>
                <w:color w:val="000000"/>
                <w:sz w:val="20"/>
              </w:rPr>
              <w:t>
(csdo:DocId)</w:t>
            </w:r>
          </w:p>
          <w:bookmarkEnd w:id="488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документа (csdo:DocId)" должен быть заполнен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5" w:id="4888"/>
          <w:p>
            <w:pPr>
              <w:spacing w:after="20"/>
              <w:ind w:left="20"/>
              <w:jc w:val="both"/>
            </w:pPr>
            <w:r>
              <w:rPr>
                <w:rFonts w:ascii="Times New Roman"/>
                <w:b w:val="false"/>
                <w:i w:val="false"/>
                <w:color w:val="000000"/>
                <w:sz w:val="20"/>
              </w:rPr>
              <w:t>
*.2.4. Дата документа</w:t>
            </w:r>
            <w:r>
              <w:br/>
            </w:r>
            <w:r>
              <w:rPr>
                <w:rFonts w:ascii="Times New Roman"/>
                <w:b w:val="false"/>
                <w:i w:val="false"/>
                <w:color w:val="000000"/>
                <w:sz w:val="20"/>
              </w:rPr>
              <w:t>
(csdo:DocCreationDate)</w:t>
            </w:r>
          </w:p>
          <w:bookmarkEnd w:id="4888"/>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6" w:id="4889"/>
          <w:p>
            <w:pPr>
              <w:spacing w:after="20"/>
              <w:ind w:left="20"/>
              <w:jc w:val="both"/>
            </w:pPr>
            <w:r>
              <w:rPr>
                <w:rFonts w:ascii="Times New Roman"/>
                <w:b w:val="false"/>
                <w:i w:val="false"/>
                <w:color w:val="000000"/>
                <w:sz w:val="20"/>
              </w:rPr>
              <w:t>
реквизит "Дата документа</w:t>
            </w:r>
            <w:r>
              <w:br/>
            </w:r>
            <w:r>
              <w:rPr>
                <w:rFonts w:ascii="Times New Roman"/>
                <w:b w:val="false"/>
                <w:i w:val="false"/>
                <w:color w:val="000000"/>
                <w:sz w:val="20"/>
              </w:rPr>
              <w:t>
(csdo:DocCreationDate)" должен быть заполнен</w:t>
            </w:r>
          </w:p>
          <w:bookmarkEnd w:id="4889"/>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7" w:id="4890"/>
          <w:p>
            <w:pPr>
              <w:spacing w:after="20"/>
              <w:ind w:left="20"/>
              <w:jc w:val="both"/>
            </w:pPr>
            <w:r>
              <w:rPr>
                <w:rFonts w:ascii="Times New Roman"/>
                <w:b w:val="false"/>
                <w:i w:val="false"/>
                <w:color w:val="000000"/>
                <w:sz w:val="20"/>
              </w:rPr>
              <w:t>
*.3. Дополнение к договору поручительства</w:t>
            </w:r>
            <w:r>
              <w:br/>
            </w:r>
            <w:r>
              <w:rPr>
                <w:rFonts w:ascii="Times New Roman"/>
                <w:b w:val="false"/>
                <w:i w:val="false"/>
                <w:color w:val="000000"/>
                <w:sz w:val="20"/>
              </w:rPr>
              <w:t>
(cacdo:AddSuretyContractDetails)</w:t>
            </w:r>
          </w:p>
          <w:bookmarkEnd w:id="489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8" w:id="4891"/>
          <w:p>
            <w:pPr>
              <w:spacing w:after="20"/>
              <w:ind w:left="20"/>
              <w:jc w:val="both"/>
            </w:pPr>
            <w:r>
              <w:rPr>
                <w:rFonts w:ascii="Times New Roman"/>
                <w:b w:val="false"/>
                <w:i w:val="false"/>
                <w:color w:val="000000"/>
                <w:sz w:val="20"/>
              </w:rPr>
              <w:t>
*.3.1. Код вида документа</w:t>
            </w:r>
            <w:r>
              <w:br/>
            </w:r>
            <w:r>
              <w:rPr>
                <w:rFonts w:ascii="Times New Roman"/>
                <w:b w:val="false"/>
                <w:i w:val="false"/>
                <w:color w:val="000000"/>
                <w:sz w:val="20"/>
              </w:rPr>
              <w:t>
(csdo:DocKindCode)</w:t>
            </w:r>
          </w:p>
          <w:bookmarkEnd w:id="489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документа (csdo:DocKindCode)" заполнен, то реквизит "Код вида документа (csdo:DocKindCode)" должен содержать значение кода вида документа в соответствии с классификатором видов документов и сведений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9" w:id="4892"/>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489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(csdo:DocKindCode)"должен содержать значение "2009"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0" w:id="4893"/>
          <w:p>
            <w:pPr>
              <w:spacing w:after="20"/>
              <w:ind w:left="20"/>
              <w:jc w:val="both"/>
            </w:pPr>
            <w:r>
              <w:rPr>
                <w:rFonts w:ascii="Times New Roman"/>
                <w:b w:val="false"/>
                <w:i w:val="false"/>
                <w:color w:val="000000"/>
                <w:sz w:val="20"/>
              </w:rPr>
              <w:t>
*.3.2. Наименование документа</w:t>
            </w:r>
            <w:r>
              <w:br/>
            </w:r>
            <w:r>
              <w:rPr>
                <w:rFonts w:ascii="Times New Roman"/>
                <w:b w:val="false"/>
                <w:i w:val="false"/>
                <w:color w:val="000000"/>
                <w:sz w:val="20"/>
              </w:rPr>
              <w:t>
(csdo:DocName)</w:t>
            </w:r>
          </w:p>
          <w:bookmarkEnd w:id="489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1" w:id="4894"/>
          <w:p>
            <w:pPr>
              <w:spacing w:after="20"/>
              <w:ind w:left="20"/>
              <w:jc w:val="both"/>
            </w:pPr>
            <w:r>
              <w:rPr>
                <w:rFonts w:ascii="Times New Roman"/>
                <w:b w:val="false"/>
                <w:i w:val="false"/>
                <w:color w:val="000000"/>
                <w:sz w:val="20"/>
              </w:rPr>
              <w:t>
*.3.3. Номер документа</w:t>
            </w:r>
            <w:r>
              <w:br/>
            </w:r>
            <w:r>
              <w:rPr>
                <w:rFonts w:ascii="Times New Roman"/>
                <w:b w:val="false"/>
                <w:i w:val="false"/>
                <w:color w:val="000000"/>
                <w:sz w:val="20"/>
              </w:rPr>
              <w:t>
(csdo:DocId)</w:t>
            </w:r>
          </w:p>
          <w:bookmarkEnd w:id="489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документа (csdo:DocId)" должен быть заполнен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2" w:id="4895"/>
          <w:p>
            <w:pPr>
              <w:spacing w:after="20"/>
              <w:ind w:left="20"/>
              <w:jc w:val="both"/>
            </w:pPr>
            <w:r>
              <w:rPr>
                <w:rFonts w:ascii="Times New Roman"/>
                <w:b w:val="false"/>
                <w:i w:val="false"/>
                <w:color w:val="000000"/>
                <w:sz w:val="20"/>
              </w:rPr>
              <w:t>
*.3.4. Дата документа</w:t>
            </w:r>
            <w:r>
              <w:br/>
            </w:r>
            <w:r>
              <w:rPr>
                <w:rFonts w:ascii="Times New Roman"/>
                <w:b w:val="false"/>
                <w:i w:val="false"/>
                <w:color w:val="000000"/>
                <w:sz w:val="20"/>
              </w:rPr>
              <w:t>
(csdo:DocCreationDate)</w:t>
            </w:r>
          </w:p>
          <w:bookmarkEnd w:id="4895"/>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3" w:id="4896"/>
          <w:p>
            <w:pPr>
              <w:spacing w:after="20"/>
              <w:ind w:left="20"/>
              <w:jc w:val="both"/>
            </w:pPr>
            <w:r>
              <w:rPr>
                <w:rFonts w:ascii="Times New Roman"/>
                <w:b w:val="false"/>
                <w:i w:val="false"/>
                <w:color w:val="000000"/>
                <w:sz w:val="20"/>
              </w:rPr>
              <w:t>
реквизит "Дата документа</w:t>
            </w:r>
            <w:r>
              <w:br/>
            </w:r>
            <w:r>
              <w:rPr>
                <w:rFonts w:ascii="Times New Roman"/>
                <w:b w:val="false"/>
                <w:i w:val="false"/>
                <w:color w:val="000000"/>
                <w:sz w:val="20"/>
              </w:rPr>
              <w:t>
(csdo:DocCreationDate)" должен быть заполнен</w:t>
            </w:r>
          </w:p>
          <w:bookmarkEnd w:id="4896"/>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4" w:id="4897"/>
          <w:p>
            <w:pPr>
              <w:spacing w:after="20"/>
              <w:ind w:left="20"/>
              <w:jc w:val="both"/>
            </w:pPr>
            <w:r>
              <w:rPr>
                <w:rFonts w:ascii="Times New Roman"/>
                <w:b w:val="false"/>
                <w:i w:val="false"/>
                <w:color w:val="000000"/>
                <w:sz w:val="20"/>
              </w:rPr>
              <w:t>
12.26.12. Адрес</w:t>
            </w:r>
            <w:r>
              <w:br/>
            </w:r>
            <w:r>
              <w:rPr>
                <w:rFonts w:ascii="Times New Roman"/>
                <w:b w:val="false"/>
                <w:i w:val="false"/>
                <w:color w:val="000000"/>
                <w:sz w:val="20"/>
              </w:rPr>
              <w:t>
(ccdo:SubjectAddressDetails)</w:t>
            </w:r>
          </w:p>
          <w:bookmarkEnd w:id="489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5" w:id="4898"/>
          <w:p>
            <w:pPr>
              <w:spacing w:after="20"/>
              <w:ind w:left="20"/>
              <w:jc w:val="both"/>
            </w:pPr>
            <w:r>
              <w:rPr>
                <w:rFonts w:ascii="Times New Roman"/>
                <w:b w:val="false"/>
                <w:i w:val="false"/>
                <w:color w:val="000000"/>
                <w:sz w:val="20"/>
              </w:rPr>
              <w:t>
*.1. Код вида адреса</w:t>
            </w:r>
            <w:r>
              <w:br/>
            </w:r>
            <w:r>
              <w:rPr>
                <w:rFonts w:ascii="Times New Roman"/>
                <w:b w:val="false"/>
                <w:i w:val="false"/>
                <w:color w:val="000000"/>
                <w:sz w:val="20"/>
              </w:rPr>
              <w:t>
(csdo:AddressKindCode)</w:t>
            </w:r>
          </w:p>
          <w:bookmarkEnd w:id="489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вида адреса (csdo:AddressKindCode)" должен содержать значение </w:t>
            </w:r>
            <w:r>
              <w:br/>
            </w:r>
            <w:r>
              <w:rPr>
                <w:rFonts w:ascii="Times New Roman"/>
                <w:b w:val="false"/>
                <w:i w:val="false"/>
                <w:color w:val="000000"/>
                <w:sz w:val="20"/>
              </w:rPr>
              <w:t>"1" – адрес регистрации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6" w:id="4899"/>
          <w:p>
            <w:pPr>
              <w:spacing w:after="20"/>
              <w:ind w:left="20"/>
              <w:jc w:val="both"/>
            </w:pPr>
            <w:r>
              <w:rPr>
                <w:rFonts w:ascii="Times New Roman"/>
                <w:b w:val="false"/>
                <w:i w:val="false"/>
                <w:color w:val="000000"/>
                <w:sz w:val="20"/>
              </w:rPr>
              <w:t>
*.2. Код страны</w:t>
            </w:r>
            <w:r>
              <w:br/>
            </w:r>
            <w:r>
              <w:rPr>
                <w:rFonts w:ascii="Times New Roman"/>
                <w:b w:val="false"/>
                <w:i w:val="false"/>
                <w:color w:val="000000"/>
                <w:sz w:val="20"/>
              </w:rPr>
              <w:t>
(csdo:UnifiedCountryCode)</w:t>
            </w:r>
          </w:p>
          <w:bookmarkEnd w:id="489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регистрации гаранта в соответствии с классификатором стран мира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7" w:id="4900"/>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490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8" w:id="4901"/>
          <w:p>
            <w:pPr>
              <w:spacing w:after="20"/>
              <w:ind w:left="20"/>
              <w:jc w:val="both"/>
            </w:pPr>
            <w:r>
              <w:rPr>
                <w:rFonts w:ascii="Times New Roman"/>
                <w:b w:val="false"/>
                <w:i w:val="false"/>
                <w:color w:val="000000"/>
                <w:sz w:val="20"/>
              </w:rPr>
              <w:t>
*.3. Код территории</w:t>
            </w:r>
            <w:r>
              <w:br/>
            </w:r>
            <w:r>
              <w:rPr>
                <w:rFonts w:ascii="Times New Roman"/>
                <w:b w:val="false"/>
                <w:i w:val="false"/>
                <w:color w:val="000000"/>
                <w:sz w:val="20"/>
              </w:rPr>
              <w:t>
(csdo:TerritoryCode)</w:t>
            </w:r>
          </w:p>
          <w:bookmarkEnd w:id="4901"/>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9" w:id="4902"/>
          <w:p>
            <w:pPr>
              <w:spacing w:after="20"/>
              <w:ind w:left="20"/>
              <w:jc w:val="both"/>
            </w:pPr>
            <w:r>
              <w:rPr>
                <w:rFonts w:ascii="Times New Roman"/>
                <w:b w:val="false"/>
                <w:i w:val="false"/>
                <w:color w:val="000000"/>
                <w:sz w:val="20"/>
              </w:rPr>
              <w:t>
AM</w:t>
            </w:r>
            <w:r>
              <w:br/>
            </w:r>
            <w:r>
              <w:rPr>
                <w:rFonts w:ascii="Times New Roman"/>
                <w:b w:val="false"/>
                <w:i w:val="false"/>
                <w:color w:val="000000"/>
                <w:sz w:val="20"/>
              </w:rPr>
              <w:t>
</w:t>
            </w:r>
            <w:r>
              <w:rPr>
                <w:rFonts w:ascii="Times New Roman"/>
                <w:b w:val="false"/>
                <w:i w:val="false"/>
                <w:color w:val="000000"/>
                <w:sz w:val="20"/>
              </w:rPr>
              <w:t>BY</w:t>
            </w:r>
            <w:r>
              <w:br/>
            </w:r>
            <w:r>
              <w:rPr>
                <w:rFonts w:ascii="Times New Roman"/>
                <w:b w:val="false"/>
                <w:i w:val="false"/>
                <w:color w:val="000000"/>
                <w:sz w:val="20"/>
              </w:rPr>
              <w:t>
</w:t>
            </w:r>
            <w:r>
              <w:rPr>
                <w:rFonts w:ascii="Times New Roman"/>
                <w:b w:val="false"/>
                <w:i w:val="false"/>
                <w:color w:val="000000"/>
                <w:sz w:val="20"/>
              </w:rPr>
              <w:t>KZ</w:t>
            </w:r>
            <w:r>
              <w:br/>
            </w:r>
            <w:r>
              <w:rPr>
                <w:rFonts w:ascii="Times New Roman"/>
                <w:b w:val="false"/>
                <w:i w:val="false"/>
                <w:color w:val="000000"/>
                <w:sz w:val="20"/>
              </w:rPr>
              <w:t>
RU</w:t>
            </w:r>
          </w:p>
          <w:bookmarkEnd w:id="4902"/>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может быть заполнен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должен содержать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(ЕК СОАТЕ)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2" w:id="4903"/>
          <w:p>
            <w:pPr>
              <w:spacing w:after="20"/>
              <w:ind w:left="20"/>
              <w:jc w:val="both"/>
            </w:pPr>
            <w:r>
              <w:rPr>
                <w:rFonts w:ascii="Times New Roman"/>
                <w:b w:val="false"/>
                <w:i w:val="false"/>
                <w:color w:val="000000"/>
                <w:sz w:val="20"/>
              </w:rPr>
              <w:t>
*.4. Регион</w:t>
            </w:r>
            <w:r>
              <w:br/>
            </w:r>
            <w:r>
              <w:rPr>
                <w:rFonts w:ascii="Times New Roman"/>
                <w:b w:val="false"/>
                <w:i w:val="false"/>
                <w:color w:val="000000"/>
                <w:sz w:val="20"/>
              </w:rPr>
              <w:t>
(csdo:RegionName)</w:t>
            </w:r>
          </w:p>
          <w:bookmarkEnd w:id="490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3" w:id="4904"/>
          <w:p>
            <w:pPr>
              <w:spacing w:after="20"/>
              <w:ind w:left="20"/>
              <w:jc w:val="both"/>
            </w:pPr>
            <w:r>
              <w:rPr>
                <w:rFonts w:ascii="Times New Roman"/>
                <w:b w:val="false"/>
                <w:i w:val="false"/>
                <w:color w:val="000000"/>
                <w:sz w:val="20"/>
              </w:rPr>
              <w:t>
*.5. Район</w:t>
            </w:r>
            <w:r>
              <w:br/>
            </w:r>
            <w:r>
              <w:rPr>
                <w:rFonts w:ascii="Times New Roman"/>
                <w:b w:val="false"/>
                <w:i w:val="false"/>
                <w:color w:val="000000"/>
                <w:sz w:val="20"/>
              </w:rPr>
              <w:t>
(csdo:DistrictName)</w:t>
            </w:r>
          </w:p>
          <w:bookmarkEnd w:id="490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4" w:id="4905"/>
          <w:p>
            <w:pPr>
              <w:spacing w:after="20"/>
              <w:ind w:left="20"/>
              <w:jc w:val="both"/>
            </w:pPr>
            <w:r>
              <w:rPr>
                <w:rFonts w:ascii="Times New Roman"/>
                <w:b w:val="false"/>
                <w:i w:val="false"/>
                <w:color w:val="000000"/>
                <w:sz w:val="20"/>
              </w:rPr>
              <w:t>
*.6. Город</w:t>
            </w:r>
            <w:r>
              <w:br/>
            </w:r>
            <w:r>
              <w:rPr>
                <w:rFonts w:ascii="Times New Roman"/>
                <w:b w:val="false"/>
                <w:i w:val="false"/>
                <w:color w:val="000000"/>
                <w:sz w:val="20"/>
              </w:rPr>
              <w:t>
(csdo:CityName)</w:t>
            </w:r>
          </w:p>
          <w:bookmarkEnd w:id="490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5" w:id="4906"/>
          <w:p>
            <w:pPr>
              <w:spacing w:after="20"/>
              <w:ind w:left="20"/>
              <w:jc w:val="both"/>
            </w:pPr>
            <w:r>
              <w:rPr>
                <w:rFonts w:ascii="Times New Roman"/>
                <w:b w:val="false"/>
                <w:i w:val="false"/>
                <w:color w:val="000000"/>
                <w:sz w:val="20"/>
              </w:rPr>
              <w:t>
*.7. Населенный пункт</w:t>
            </w:r>
            <w:r>
              <w:br/>
            </w:r>
            <w:r>
              <w:rPr>
                <w:rFonts w:ascii="Times New Roman"/>
                <w:b w:val="false"/>
                <w:i w:val="false"/>
                <w:color w:val="000000"/>
                <w:sz w:val="20"/>
              </w:rPr>
              <w:t>
(csdo:SettlementName)</w:t>
            </w:r>
          </w:p>
          <w:bookmarkEnd w:id="490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6" w:id="4907"/>
          <w:p>
            <w:pPr>
              <w:spacing w:after="20"/>
              <w:ind w:left="20"/>
              <w:jc w:val="both"/>
            </w:pPr>
            <w:r>
              <w:rPr>
                <w:rFonts w:ascii="Times New Roman"/>
                <w:b w:val="false"/>
                <w:i w:val="false"/>
                <w:color w:val="000000"/>
                <w:sz w:val="20"/>
              </w:rPr>
              <w:t>
*.8. Улица</w:t>
            </w:r>
            <w:r>
              <w:br/>
            </w:r>
            <w:r>
              <w:rPr>
                <w:rFonts w:ascii="Times New Roman"/>
                <w:b w:val="false"/>
                <w:i w:val="false"/>
                <w:color w:val="000000"/>
                <w:sz w:val="20"/>
              </w:rPr>
              <w:t>
(csdo:StreetName)</w:t>
            </w:r>
          </w:p>
          <w:bookmarkEnd w:id="490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7" w:id="4908"/>
          <w:p>
            <w:pPr>
              <w:spacing w:after="20"/>
              <w:ind w:left="20"/>
              <w:jc w:val="both"/>
            </w:pPr>
            <w:r>
              <w:rPr>
                <w:rFonts w:ascii="Times New Roman"/>
                <w:b w:val="false"/>
                <w:i w:val="false"/>
                <w:color w:val="000000"/>
                <w:sz w:val="20"/>
              </w:rPr>
              <w:t>
*.9. Номер дома</w:t>
            </w:r>
            <w:r>
              <w:br/>
            </w:r>
            <w:r>
              <w:rPr>
                <w:rFonts w:ascii="Times New Roman"/>
                <w:b w:val="false"/>
                <w:i w:val="false"/>
                <w:color w:val="000000"/>
                <w:sz w:val="20"/>
              </w:rPr>
              <w:t>
(csdo:BuildingNumberId)</w:t>
            </w:r>
          </w:p>
          <w:bookmarkEnd w:id="490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8" w:id="4909"/>
          <w:p>
            <w:pPr>
              <w:spacing w:after="20"/>
              <w:ind w:left="20"/>
              <w:jc w:val="both"/>
            </w:pPr>
            <w:r>
              <w:rPr>
                <w:rFonts w:ascii="Times New Roman"/>
                <w:b w:val="false"/>
                <w:i w:val="false"/>
                <w:color w:val="000000"/>
                <w:sz w:val="20"/>
              </w:rPr>
              <w:t>
*.10. Номер помещения</w:t>
            </w:r>
            <w:r>
              <w:br/>
            </w:r>
            <w:r>
              <w:rPr>
                <w:rFonts w:ascii="Times New Roman"/>
                <w:b w:val="false"/>
                <w:i w:val="false"/>
                <w:color w:val="000000"/>
                <w:sz w:val="20"/>
              </w:rPr>
              <w:t>
(csdo:RoomNumberId)</w:t>
            </w:r>
          </w:p>
          <w:bookmarkEnd w:id="490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9" w:id="4910"/>
          <w:p>
            <w:pPr>
              <w:spacing w:after="20"/>
              <w:ind w:left="20"/>
              <w:jc w:val="both"/>
            </w:pPr>
            <w:r>
              <w:rPr>
                <w:rFonts w:ascii="Times New Roman"/>
                <w:b w:val="false"/>
                <w:i w:val="false"/>
                <w:color w:val="000000"/>
                <w:sz w:val="20"/>
              </w:rPr>
              <w:t>
*.11. Почтовый индекс</w:t>
            </w:r>
            <w:r>
              <w:br/>
            </w:r>
            <w:r>
              <w:rPr>
                <w:rFonts w:ascii="Times New Roman"/>
                <w:b w:val="false"/>
                <w:i w:val="false"/>
                <w:color w:val="000000"/>
                <w:sz w:val="20"/>
              </w:rPr>
              <w:t>
(csdo:PostCode)</w:t>
            </w:r>
          </w:p>
          <w:bookmarkEnd w:id="491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индекс (csdo:PostCode)" не должен быть заполнен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0" w:id="4911"/>
          <w:p>
            <w:pPr>
              <w:spacing w:after="20"/>
              <w:ind w:left="20"/>
              <w:jc w:val="both"/>
            </w:pPr>
            <w:r>
              <w:rPr>
                <w:rFonts w:ascii="Times New Roman"/>
                <w:b w:val="false"/>
                <w:i w:val="false"/>
                <w:color w:val="000000"/>
                <w:sz w:val="20"/>
              </w:rPr>
              <w:t>
*.12. Номер абонентского ящика</w:t>
            </w:r>
            <w:r>
              <w:br/>
            </w:r>
            <w:r>
              <w:rPr>
                <w:rFonts w:ascii="Times New Roman"/>
                <w:b w:val="false"/>
                <w:i w:val="false"/>
                <w:color w:val="000000"/>
                <w:sz w:val="20"/>
              </w:rPr>
              <w:t>
(csdo:PostOfficeBoxId)</w:t>
            </w:r>
          </w:p>
          <w:bookmarkEnd w:id="491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абонентского ящика (csdo:PostOfficeBoxId)" не должен быть заполнен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1" w:id="4912"/>
          <w:p>
            <w:pPr>
              <w:spacing w:after="20"/>
              <w:ind w:left="20"/>
              <w:jc w:val="both"/>
            </w:pPr>
            <w:r>
              <w:rPr>
                <w:rFonts w:ascii="Times New Roman"/>
                <w:b w:val="false"/>
                <w:i w:val="false"/>
                <w:color w:val="000000"/>
                <w:sz w:val="20"/>
              </w:rPr>
              <w:t>
12.27. Декларант таможенной процедуры таможенного транзита</w:t>
            </w:r>
            <w:r>
              <w:br/>
            </w:r>
            <w:r>
              <w:rPr>
                <w:rFonts w:ascii="Times New Roman"/>
                <w:b w:val="false"/>
                <w:i w:val="false"/>
                <w:color w:val="000000"/>
                <w:sz w:val="20"/>
              </w:rPr>
              <w:t>
(cacdo:PITransitDeclarantDetails)</w:t>
            </w:r>
          </w:p>
          <w:bookmarkEnd w:id="4912"/>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w:t>
            </w: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"06", то реквизит "Декларант таможенной процедуры таможенного транзита (cacdo:PITransitDeclarantDetails)" должен быть заполнен, иначе реквизит "Декларант таможенной процедуры таможенного транзита (cacdo:PITransitDeclarantDetails)" не должен быть заполнен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"Декларант таможенной процедуры таможенного транзита (cacdo:PITransitDeclarantDetails)" должен быть заполнен в точности 1 из реквизитов: "Наименование субъекта (csdo:SubjectName)", "Краткое наименование субъекта (csdo:SubjectBriefName)"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2" w:id="4913"/>
          <w:p>
            <w:pPr>
              <w:spacing w:after="20"/>
              <w:ind w:left="20"/>
              <w:jc w:val="both"/>
            </w:pPr>
            <w:r>
              <w:rPr>
                <w:rFonts w:ascii="Times New Roman"/>
                <w:b w:val="false"/>
                <w:i w:val="false"/>
                <w:color w:val="000000"/>
                <w:sz w:val="20"/>
              </w:rPr>
              <w:t>
12.27.1. Наименование субъекта</w:t>
            </w:r>
            <w:r>
              <w:br/>
            </w:r>
            <w:r>
              <w:rPr>
                <w:rFonts w:ascii="Times New Roman"/>
                <w:b w:val="false"/>
                <w:i w:val="false"/>
                <w:color w:val="000000"/>
                <w:sz w:val="20"/>
              </w:rPr>
              <w:t>
(csdo:SubjectName)</w:t>
            </w:r>
          </w:p>
          <w:bookmarkEnd w:id="491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3" w:id="4914"/>
          <w:p>
            <w:pPr>
              <w:spacing w:after="20"/>
              <w:ind w:left="20"/>
              <w:jc w:val="both"/>
            </w:pPr>
            <w:r>
              <w:rPr>
                <w:rFonts w:ascii="Times New Roman"/>
                <w:b w:val="false"/>
                <w:i w:val="false"/>
                <w:color w:val="000000"/>
                <w:sz w:val="20"/>
              </w:rPr>
              <w:t>
12.27.2. Краткое наименование субъекта</w:t>
            </w:r>
            <w:r>
              <w:br/>
            </w:r>
            <w:r>
              <w:rPr>
                <w:rFonts w:ascii="Times New Roman"/>
                <w:b w:val="false"/>
                <w:i w:val="false"/>
                <w:color w:val="000000"/>
                <w:sz w:val="20"/>
              </w:rPr>
              <w:t>
(csdo:SubjectBriefName)</w:t>
            </w:r>
          </w:p>
          <w:bookmarkEnd w:id="491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4" w:id="4915"/>
          <w:p>
            <w:pPr>
              <w:spacing w:after="20"/>
              <w:ind w:left="20"/>
              <w:jc w:val="both"/>
            </w:pPr>
            <w:r>
              <w:rPr>
                <w:rFonts w:ascii="Times New Roman"/>
                <w:b w:val="false"/>
                <w:i w:val="false"/>
                <w:color w:val="000000"/>
                <w:sz w:val="20"/>
              </w:rPr>
              <w:t>
12.27.3. Уникальный идентификационный таможенный номер</w:t>
            </w:r>
            <w:r>
              <w:br/>
            </w:r>
            <w:r>
              <w:rPr>
                <w:rFonts w:ascii="Times New Roman"/>
                <w:b w:val="false"/>
                <w:i w:val="false"/>
                <w:color w:val="000000"/>
                <w:sz w:val="20"/>
              </w:rPr>
              <w:t>
(casdo:CAUniqueCustomsNumberId)</w:t>
            </w:r>
          </w:p>
          <w:bookmarkEnd w:id="4915"/>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5" w:id="4916"/>
          <w:p>
            <w:pPr>
              <w:spacing w:after="20"/>
              <w:ind w:left="20"/>
              <w:jc w:val="both"/>
            </w:pPr>
            <w:r>
              <w:rPr>
                <w:rFonts w:ascii="Times New Roman"/>
                <w:b w:val="false"/>
                <w:i w:val="false"/>
                <w:color w:val="000000"/>
                <w:sz w:val="20"/>
              </w:rPr>
              <w:t>
AM</w:t>
            </w:r>
            <w:r>
              <w:br/>
            </w:r>
            <w:r>
              <w:rPr>
                <w:rFonts w:ascii="Times New Roman"/>
                <w:b w:val="false"/>
                <w:i w:val="false"/>
                <w:color w:val="000000"/>
                <w:sz w:val="20"/>
              </w:rPr>
              <w:t>
</w:t>
            </w:r>
            <w:r>
              <w:rPr>
                <w:rFonts w:ascii="Times New Roman"/>
                <w:b w:val="false"/>
                <w:i w:val="false"/>
                <w:color w:val="000000"/>
                <w:sz w:val="20"/>
              </w:rPr>
              <w:t>BY</w:t>
            </w:r>
            <w:r>
              <w:br/>
            </w:r>
            <w:r>
              <w:rPr>
                <w:rFonts w:ascii="Times New Roman"/>
                <w:b w:val="false"/>
                <w:i w:val="false"/>
                <w:color w:val="000000"/>
                <w:sz w:val="20"/>
              </w:rPr>
              <w:t>
</w:t>
            </w:r>
            <w:r>
              <w:rPr>
                <w:rFonts w:ascii="Times New Roman"/>
                <w:b w:val="false"/>
                <w:i w:val="false"/>
                <w:color w:val="000000"/>
                <w:sz w:val="20"/>
              </w:rPr>
              <w:t>KG</w:t>
            </w:r>
            <w:r>
              <w:br/>
            </w:r>
            <w:r>
              <w:rPr>
                <w:rFonts w:ascii="Times New Roman"/>
                <w:b w:val="false"/>
                <w:i w:val="false"/>
                <w:color w:val="000000"/>
                <w:sz w:val="20"/>
              </w:rPr>
              <w:t>
RU</w:t>
            </w:r>
          </w:p>
          <w:bookmarkEnd w:id="4916"/>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8" w:id="4917"/>
          <w:p>
            <w:pPr>
              <w:spacing w:after="20"/>
              <w:ind w:left="20"/>
              <w:jc w:val="both"/>
            </w:pPr>
            <w:r>
              <w:rPr>
                <w:rFonts w:ascii="Times New Roman"/>
                <w:b w:val="false"/>
                <w:i w:val="false"/>
                <w:color w:val="000000"/>
                <w:sz w:val="20"/>
              </w:rPr>
              <w:t>
реквизит "Уникальный идентификационный таможенный номер</w:t>
            </w:r>
            <w:r>
              <w:br/>
            </w:r>
            <w:r>
              <w:rPr>
                <w:rFonts w:ascii="Times New Roman"/>
                <w:b w:val="false"/>
                <w:i w:val="false"/>
                <w:color w:val="000000"/>
                <w:sz w:val="20"/>
              </w:rPr>
              <w:t>
(casdo:CAUniqueCustomsNumberId)" не должен быть заполнен</w:t>
            </w:r>
          </w:p>
          <w:bookmarkEnd w:id="4917"/>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9" w:id="4918"/>
          <w:p>
            <w:pPr>
              <w:spacing w:after="20"/>
              <w:ind w:left="20"/>
              <w:jc w:val="both"/>
            </w:pPr>
            <w:r>
              <w:rPr>
                <w:rFonts w:ascii="Times New Roman"/>
                <w:b w:val="false"/>
                <w:i w:val="false"/>
                <w:color w:val="000000"/>
                <w:sz w:val="20"/>
              </w:rPr>
              <w:t>
реквизит "Уникальный идентификационный таможенный номер</w:t>
            </w:r>
            <w:r>
              <w:br/>
            </w:r>
            <w:r>
              <w:rPr>
                <w:rFonts w:ascii="Times New Roman"/>
                <w:b w:val="false"/>
                <w:i w:val="false"/>
                <w:color w:val="000000"/>
                <w:sz w:val="20"/>
              </w:rPr>
              <w:t>
(casdo:CAUniqueCustomsNumberId)" может быть заполнен</w:t>
            </w:r>
          </w:p>
          <w:bookmarkEnd w:id="4918"/>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0" w:id="4919"/>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491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страны (атрибут countryCode)" реквизита "Уникальный идентификационный таможенный номер (casdo:CAUniqueCustomsNumberId)" должен содержать значение "KZ"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1" w:id="4920"/>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49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"Уникальный идентификационный таможенный номер (casdo:CAUniqueCustomsNumberId)" должен содержать значение "2021"</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2" w:id="4921"/>
          <w:p>
            <w:pPr>
              <w:spacing w:after="20"/>
              <w:ind w:left="20"/>
              <w:jc w:val="both"/>
            </w:pPr>
            <w:r>
              <w:rPr>
                <w:rFonts w:ascii="Times New Roman"/>
                <w:b w:val="false"/>
                <w:i w:val="false"/>
                <w:color w:val="000000"/>
                <w:sz w:val="20"/>
              </w:rPr>
              <w:t>
12.27.4. Идентификатор налогоплательщика</w:t>
            </w:r>
            <w:r>
              <w:br/>
            </w:r>
            <w:r>
              <w:rPr>
                <w:rFonts w:ascii="Times New Roman"/>
                <w:b w:val="false"/>
                <w:i w:val="false"/>
                <w:color w:val="000000"/>
                <w:sz w:val="20"/>
              </w:rPr>
              <w:t>
(csdo:TaxpayerId)</w:t>
            </w:r>
          </w:p>
          <w:bookmarkEnd w:id="4921"/>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налогоплательщика (УНН)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плательщика (УНП)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бизнес-идентификационный номер (БИН)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налоговый номер (ИНН)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номер налогоплательщика (ИНН)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3" w:id="4922"/>
          <w:p>
            <w:pPr>
              <w:spacing w:after="20"/>
              <w:ind w:left="20"/>
              <w:jc w:val="both"/>
            </w:pPr>
            <w:r>
              <w:rPr>
                <w:rFonts w:ascii="Times New Roman"/>
                <w:b w:val="false"/>
                <w:i w:val="false"/>
                <w:color w:val="000000"/>
                <w:sz w:val="20"/>
              </w:rPr>
              <w:t>
12.27.5. Код причины постановки на учет</w:t>
            </w:r>
            <w:r>
              <w:br/>
            </w:r>
            <w:r>
              <w:rPr>
                <w:rFonts w:ascii="Times New Roman"/>
                <w:b w:val="false"/>
                <w:i w:val="false"/>
                <w:color w:val="000000"/>
                <w:sz w:val="20"/>
              </w:rPr>
              <w:t>
(csdo:TaxRegistrationReasonCode)</w:t>
            </w:r>
          </w:p>
          <w:bookmarkEnd w:id="492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4" w:id="4923"/>
          <w:p>
            <w:pPr>
              <w:spacing w:after="20"/>
              <w:ind w:left="20"/>
              <w:jc w:val="both"/>
            </w:pPr>
            <w:r>
              <w:rPr>
                <w:rFonts w:ascii="Times New Roman"/>
                <w:b w:val="false"/>
                <w:i w:val="false"/>
                <w:color w:val="000000"/>
                <w:sz w:val="20"/>
              </w:rPr>
              <w:t>
если реквизит "Идентификатор налогоплательщика</w:t>
            </w:r>
            <w:r>
              <w:br/>
            </w:r>
            <w:r>
              <w:rPr>
                <w:rFonts w:ascii="Times New Roman"/>
                <w:b w:val="false"/>
                <w:i w:val="false"/>
                <w:color w:val="000000"/>
                <w:sz w:val="20"/>
              </w:rPr>
              <w:t>
(csdo:TaxpayerId)" заполнен и декларантом таможенной процедуры таможенного транзита является юридическое лицо, то реквизит "Код причины постановки на учет (csdo:TaxRegistrationReasonCode)" должен быть заполнен, иначе реквизит "Код причины постановки на учет (csdo:TaxRegistrationReasonCode)" не должен быть заполнен</w:t>
            </w:r>
          </w:p>
          <w:bookmarkEnd w:id="4923"/>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5" w:id="4924"/>
          <w:p>
            <w:pPr>
              <w:spacing w:after="20"/>
              <w:ind w:left="20"/>
              <w:jc w:val="both"/>
            </w:pPr>
            <w:r>
              <w:rPr>
                <w:rFonts w:ascii="Times New Roman"/>
                <w:b w:val="false"/>
                <w:i w:val="false"/>
                <w:color w:val="000000"/>
                <w:sz w:val="20"/>
              </w:rPr>
              <w:t>
12.27.6. Идентификатор физического лица</w:t>
            </w:r>
            <w:r>
              <w:br/>
            </w:r>
            <w:r>
              <w:rPr>
                <w:rFonts w:ascii="Times New Roman"/>
                <w:b w:val="false"/>
                <w:i w:val="false"/>
                <w:color w:val="000000"/>
                <w:sz w:val="20"/>
              </w:rPr>
              <w:t>
(casdo:PersonId)</w:t>
            </w:r>
          </w:p>
          <w:bookmarkEnd w:id="4924"/>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номерной знак общественных услуг (НЗОУ) или номер справки об отсутствии НЗОУ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идентификационный номер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индивидуальный идентификационный номер (ИИН)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персональный идентификационный номер (ПИН)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физического лица (casdo:PersonId)" не должен быть заполнен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6" w:id="4925"/>
          <w:p>
            <w:pPr>
              <w:spacing w:after="20"/>
              <w:ind w:left="20"/>
              <w:jc w:val="both"/>
            </w:pPr>
            <w:r>
              <w:rPr>
                <w:rFonts w:ascii="Times New Roman"/>
                <w:b w:val="false"/>
                <w:i w:val="false"/>
                <w:color w:val="000000"/>
                <w:sz w:val="20"/>
              </w:rPr>
              <w:t>
12.27.7. Адрес</w:t>
            </w:r>
            <w:r>
              <w:br/>
            </w:r>
            <w:r>
              <w:rPr>
                <w:rFonts w:ascii="Times New Roman"/>
                <w:b w:val="false"/>
                <w:i w:val="false"/>
                <w:color w:val="000000"/>
                <w:sz w:val="20"/>
              </w:rPr>
              <w:t>
(ccdo:SubjectAddressDetails)</w:t>
            </w:r>
          </w:p>
          <w:bookmarkEnd w:id="4925"/>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"Адрес (ccdo:SubjectAddressDetails)" должен быть заполнен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7" w:id="4926"/>
          <w:p>
            <w:pPr>
              <w:spacing w:after="20"/>
              <w:ind w:left="20"/>
              <w:jc w:val="both"/>
            </w:pPr>
            <w:r>
              <w:rPr>
                <w:rFonts w:ascii="Times New Roman"/>
                <w:b w:val="false"/>
                <w:i w:val="false"/>
                <w:color w:val="000000"/>
                <w:sz w:val="20"/>
              </w:rPr>
              <w:t>
для реквизита "Адрес (ccdo:SubjectAddressDetails)" должно быть заполнено не менее 1 из следующих реквизитов: "Город (csdo:CityName)",</w:t>
            </w:r>
            <w:r>
              <w:br/>
            </w:r>
            <w:r>
              <w:rPr>
                <w:rFonts w:ascii="Times New Roman"/>
                <w:b w:val="false"/>
                <w:i w:val="false"/>
                <w:color w:val="000000"/>
                <w:sz w:val="20"/>
              </w:rPr>
              <w:t>
"Населенный пункт (csdo:SettlementName)"</w:t>
            </w:r>
          </w:p>
          <w:bookmarkEnd w:id="4926"/>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8" w:id="4927"/>
          <w:p>
            <w:pPr>
              <w:spacing w:after="20"/>
              <w:ind w:left="20"/>
              <w:jc w:val="both"/>
            </w:pPr>
            <w:r>
              <w:rPr>
                <w:rFonts w:ascii="Times New Roman"/>
                <w:b w:val="false"/>
                <w:i w:val="false"/>
                <w:color w:val="000000"/>
                <w:sz w:val="20"/>
              </w:rPr>
              <w:t>
*.1. Код вида адреса</w:t>
            </w:r>
            <w:r>
              <w:br/>
            </w:r>
            <w:r>
              <w:rPr>
                <w:rFonts w:ascii="Times New Roman"/>
                <w:b w:val="false"/>
                <w:i w:val="false"/>
                <w:color w:val="000000"/>
                <w:sz w:val="20"/>
              </w:rPr>
              <w:t>
(csdo:AddressKindCode)</w:t>
            </w:r>
          </w:p>
          <w:bookmarkEnd w:id="492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содержать значение "1" – адрес регистрации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9" w:id="4928"/>
          <w:p>
            <w:pPr>
              <w:spacing w:after="20"/>
              <w:ind w:left="20"/>
              <w:jc w:val="both"/>
            </w:pPr>
            <w:r>
              <w:rPr>
                <w:rFonts w:ascii="Times New Roman"/>
                <w:b w:val="false"/>
                <w:i w:val="false"/>
                <w:color w:val="000000"/>
                <w:sz w:val="20"/>
              </w:rPr>
              <w:t>
*.2. Код страны</w:t>
            </w:r>
            <w:r>
              <w:br/>
            </w:r>
            <w:r>
              <w:rPr>
                <w:rFonts w:ascii="Times New Roman"/>
                <w:b w:val="false"/>
                <w:i w:val="false"/>
                <w:color w:val="000000"/>
                <w:sz w:val="20"/>
              </w:rPr>
              <w:t>
(csdo:UnifiedCountryCode)</w:t>
            </w:r>
          </w:p>
          <w:bookmarkEnd w:id="492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регистрации декларанта таможенной процедуры таможенного транзита в соответствии с классификатором стран мира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0" w:id="4929"/>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49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1" w:id="4930"/>
          <w:p>
            <w:pPr>
              <w:spacing w:after="20"/>
              <w:ind w:left="20"/>
              <w:jc w:val="both"/>
            </w:pPr>
            <w:r>
              <w:rPr>
                <w:rFonts w:ascii="Times New Roman"/>
                <w:b w:val="false"/>
                <w:i w:val="false"/>
                <w:color w:val="000000"/>
                <w:sz w:val="20"/>
              </w:rPr>
              <w:t>
*.3. Код территории</w:t>
            </w:r>
            <w:r>
              <w:br/>
            </w:r>
            <w:r>
              <w:rPr>
                <w:rFonts w:ascii="Times New Roman"/>
                <w:b w:val="false"/>
                <w:i w:val="false"/>
                <w:color w:val="000000"/>
                <w:sz w:val="20"/>
              </w:rPr>
              <w:t>
(csdo:TerritoryCode)</w:t>
            </w:r>
          </w:p>
          <w:bookmarkEnd w:id="4930"/>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2" w:id="4931"/>
          <w:p>
            <w:pPr>
              <w:spacing w:after="20"/>
              <w:ind w:left="20"/>
              <w:jc w:val="both"/>
            </w:pPr>
            <w:r>
              <w:rPr>
                <w:rFonts w:ascii="Times New Roman"/>
                <w:b w:val="false"/>
                <w:i w:val="false"/>
                <w:color w:val="000000"/>
                <w:sz w:val="20"/>
              </w:rPr>
              <w:t>
AM</w:t>
            </w:r>
            <w:r>
              <w:br/>
            </w:r>
            <w:r>
              <w:rPr>
                <w:rFonts w:ascii="Times New Roman"/>
                <w:b w:val="false"/>
                <w:i w:val="false"/>
                <w:color w:val="000000"/>
                <w:sz w:val="20"/>
              </w:rPr>
              <w:t>
</w:t>
            </w:r>
            <w:r>
              <w:rPr>
                <w:rFonts w:ascii="Times New Roman"/>
                <w:b w:val="false"/>
                <w:i w:val="false"/>
                <w:color w:val="000000"/>
                <w:sz w:val="20"/>
              </w:rPr>
              <w:t>BY</w:t>
            </w:r>
            <w:r>
              <w:br/>
            </w:r>
            <w:r>
              <w:rPr>
                <w:rFonts w:ascii="Times New Roman"/>
                <w:b w:val="false"/>
                <w:i w:val="false"/>
                <w:color w:val="000000"/>
                <w:sz w:val="20"/>
              </w:rPr>
              <w:t>
</w:t>
            </w:r>
            <w:r>
              <w:rPr>
                <w:rFonts w:ascii="Times New Roman"/>
                <w:b w:val="false"/>
                <w:i w:val="false"/>
                <w:color w:val="000000"/>
                <w:sz w:val="20"/>
              </w:rPr>
              <w:t>KZ</w:t>
            </w:r>
            <w:r>
              <w:br/>
            </w:r>
            <w:r>
              <w:rPr>
                <w:rFonts w:ascii="Times New Roman"/>
                <w:b w:val="false"/>
                <w:i w:val="false"/>
                <w:color w:val="000000"/>
                <w:sz w:val="20"/>
              </w:rPr>
              <w:t>
RU</w:t>
            </w:r>
          </w:p>
          <w:bookmarkEnd w:id="4931"/>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может быть заполнен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должен содержать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(ЕК СОАТЕ)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5" w:id="4932"/>
          <w:p>
            <w:pPr>
              <w:spacing w:after="20"/>
              <w:ind w:left="20"/>
              <w:jc w:val="both"/>
            </w:pPr>
            <w:r>
              <w:rPr>
                <w:rFonts w:ascii="Times New Roman"/>
                <w:b w:val="false"/>
                <w:i w:val="false"/>
                <w:color w:val="000000"/>
                <w:sz w:val="20"/>
              </w:rPr>
              <w:t>
*.4. Регион</w:t>
            </w:r>
            <w:r>
              <w:br/>
            </w:r>
            <w:r>
              <w:rPr>
                <w:rFonts w:ascii="Times New Roman"/>
                <w:b w:val="false"/>
                <w:i w:val="false"/>
                <w:color w:val="000000"/>
                <w:sz w:val="20"/>
              </w:rPr>
              <w:t>
(csdo:RegionName)</w:t>
            </w:r>
          </w:p>
          <w:bookmarkEnd w:id="49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6" w:id="4933"/>
          <w:p>
            <w:pPr>
              <w:spacing w:after="20"/>
              <w:ind w:left="20"/>
              <w:jc w:val="both"/>
            </w:pPr>
            <w:r>
              <w:rPr>
                <w:rFonts w:ascii="Times New Roman"/>
                <w:b w:val="false"/>
                <w:i w:val="false"/>
                <w:color w:val="000000"/>
                <w:sz w:val="20"/>
              </w:rPr>
              <w:t>
*.5. Район</w:t>
            </w:r>
            <w:r>
              <w:br/>
            </w:r>
            <w:r>
              <w:rPr>
                <w:rFonts w:ascii="Times New Roman"/>
                <w:b w:val="false"/>
                <w:i w:val="false"/>
                <w:color w:val="000000"/>
                <w:sz w:val="20"/>
              </w:rPr>
              <w:t>
(csdo:DistrictName)</w:t>
            </w:r>
          </w:p>
          <w:bookmarkEnd w:id="493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7" w:id="4934"/>
          <w:p>
            <w:pPr>
              <w:spacing w:after="20"/>
              <w:ind w:left="20"/>
              <w:jc w:val="both"/>
            </w:pPr>
            <w:r>
              <w:rPr>
                <w:rFonts w:ascii="Times New Roman"/>
                <w:b w:val="false"/>
                <w:i w:val="false"/>
                <w:color w:val="000000"/>
                <w:sz w:val="20"/>
              </w:rPr>
              <w:t>
*.6. Город</w:t>
            </w:r>
            <w:r>
              <w:br/>
            </w:r>
            <w:r>
              <w:rPr>
                <w:rFonts w:ascii="Times New Roman"/>
                <w:b w:val="false"/>
                <w:i w:val="false"/>
                <w:color w:val="000000"/>
                <w:sz w:val="20"/>
              </w:rPr>
              <w:t>
(csdo:CityName)</w:t>
            </w:r>
          </w:p>
          <w:bookmarkEnd w:id="49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8" w:id="4935"/>
          <w:p>
            <w:pPr>
              <w:spacing w:after="20"/>
              <w:ind w:left="20"/>
              <w:jc w:val="both"/>
            </w:pPr>
            <w:r>
              <w:rPr>
                <w:rFonts w:ascii="Times New Roman"/>
                <w:b w:val="false"/>
                <w:i w:val="false"/>
                <w:color w:val="000000"/>
                <w:sz w:val="20"/>
              </w:rPr>
              <w:t>
*.7. Населенный пункт</w:t>
            </w:r>
            <w:r>
              <w:br/>
            </w:r>
            <w:r>
              <w:rPr>
                <w:rFonts w:ascii="Times New Roman"/>
                <w:b w:val="false"/>
                <w:i w:val="false"/>
                <w:color w:val="000000"/>
                <w:sz w:val="20"/>
              </w:rPr>
              <w:t>
(csdo:SettlementName)</w:t>
            </w:r>
          </w:p>
          <w:bookmarkEnd w:id="49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9" w:id="4936"/>
          <w:p>
            <w:pPr>
              <w:spacing w:after="20"/>
              <w:ind w:left="20"/>
              <w:jc w:val="both"/>
            </w:pPr>
            <w:r>
              <w:rPr>
                <w:rFonts w:ascii="Times New Roman"/>
                <w:b w:val="false"/>
                <w:i w:val="false"/>
                <w:color w:val="000000"/>
                <w:sz w:val="20"/>
              </w:rPr>
              <w:t>
*.8. Улица</w:t>
            </w:r>
            <w:r>
              <w:br/>
            </w:r>
            <w:r>
              <w:rPr>
                <w:rFonts w:ascii="Times New Roman"/>
                <w:b w:val="false"/>
                <w:i w:val="false"/>
                <w:color w:val="000000"/>
                <w:sz w:val="20"/>
              </w:rPr>
              <w:t>
(csdo:StreetName)</w:t>
            </w:r>
          </w:p>
          <w:bookmarkEnd w:id="49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0" w:id="4937"/>
          <w:p>
            <w:pPr>
              <w:spacing w:after="20"/>
              <w:ind w:left="20"/>
              <w:jc w:val="both"/>
            </w:pPr>
            <w:r>
              <w:rPr>
                <w:rFonts w:ascii="Times New Roman"/>
                <w:b w:val="false"/>
                <w:i w:val="false"/>
                <w:color w:val="000000"/>
                <w:sz w:val="20"/>
              </w:rPr>
              <w:t>
*.9. Номер дома</w:t>
            </w:r>
            <w:r>
              <w:br/>
            </w:r>
            <w:r>
              <w:rPr>
                <w:rFonts w:ascii="Times New Roman"/>
                <w:b w:val="false"/>
                <w:i w:val="false"/>
                <w:color w:val="000000"/>
                <w:sz w:val="20"/>
              </w:rPr>
              <w:t>
(csdo:BuildingNumberId)</w:t>
            </w:r>
          </w:p>
          <w:bookmarkEnd w:id="493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1" w:id="4938"/>
          <w:p>
            <w:pPr>
              <w:spacing w:after="20"/>
              <w:ind w:left="20"/>
              <w:jc w:val="both"/>
            </w:pPr>
            <w:r>
              <w:rPr>
                <w:rFonts w:ascii="Times New Roman"/>
                <w:b w:val="false"/>
                <w:i w:val="false"/>
                <w:color w:val="000000"/>
                <w:sz w:val="20"/>
              </w:rPr>
              <w:t>
*.10. Номер помещения</w:t>
            </w:r>
            <w:r>
              <w:br/>
            </w:r>
            <w:r>
              <w:rPr>
                <w:rFonts w:ascii="Times New Roman"/>
                <w:b w:val="false"/>
                <w:i w:val="false"/>
                <w:color w:val="000000"/>
                <w:sz w:val="20"/>
              </w:rPr>
              <w:t>
(csdo:RoomNumberId)</w:t>
            </w:r>
          </w:p>
          <w:bookmarkEnd w:id="493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2" w:id="4939"/>
          <w:p>
            <w:pPr>
              <w:spacing w:after="20"/>
              <w:ind w:left="20"/>
              <w:jc w:val="both"/>
            </w:pPr>
            <w:r>
              <w:rPr>
                <w:rFonts w:ascii="Times New Roman"/>
                <w:b w:val="false"/>
                <w:i w:val="false"/>
                <w:color w:val="000000"/>
                <w:sz w:val="20"/>
              </w:rPr>
              <w:t>
*.11. Почтовый индекс</w:t>
            </w:r>
            <w:r>
              <w:br/>
            </w:r>
            <w:r>
              <w:rPr>
                <w:rFonts w:ascii="Times New Roman"/>
                <w:b w:val="false"/>
                <w:i w:val="false"/>
                <w:color w:val="000000"/>
                <w:sz w:val="20"/>
              </w:rPr>
              <w:t>
(csdo:PostCode)</w:t>
            </w:r>
          </w:p>
          <w:bookmarkEnd w:id="49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индекс (csdo:PostCode)" не должен быть заполнен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3" w:id="4940"/>
          <w:p>
            <w:pPr>
              <w:spacing w:after="20"/>
              <w:ind w:left="20"/>
              <w:jc w:val="both"/>
            </w:pPr>
            <w:r>
              <w:rPr>
                <w:rFonts w:ascii="Times New Roman"/>
                <w:b w:val="false"/>
                <w:i w:val="false"/>
                <w:color w:val="000000"/>
                <w:sz w:val="20"/>
              </w:rPr>
              <w:t>
*.12. Номер абонентского ящика</w:t>
            </w:r>
            <w:r>
              <w:br/>
            </w:r>
            <w:r>
              <w:rPr>
                <w:rFonts w:ascii="Times New Roman"/>
                <w:b w:val="false"/>
                <w:i w:val="false"/>
                <w:color w:val="000000"/>
                <w:sz w:val="20"/>
              </w:rPr>
              <w:t>
(csdo:PostOfficeBoxId)</w:t>
            </w:r>
          </w:p>
          <w:bookmarkEnd w:id="494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абонентского ящика (csdo:PostOfficeBoxId)" не должен быть заполнен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4" w:id="4941"/>
          <w:p>
            <w:pPr>
              <w:spacing w:after="20"/>
              <w:ind w:left="20"/>
              <w:jc w:val="both"/>
            </w:pPr>
            <w:r>
              <w:rPr>
                <w:rFonts w:ascii="Times New Roman"/>
                <w:b w:val="false"/>
                <w:i w:val="false"/>
                <w:color w:val="000000"/>
                <w:sz w:val="20"/>
              </w:rPr>
              <w:t>
12.27.8. Признак совпадения сведений</w:t>
            </w:r>
            <w:r>
              <w:br/>
            </w:r>
            <w:r>
              <w:rPr>
                <w:rFonts w:ascii="Times New Roman"/>
                <w:b w:val="false"/>
                <w:i w:val="false"/>
                <w:color w:val="000000"/>
                <w:sz w:val="20"/>
              </w:rPr>
              <w:t>
(casdo:EqualIndicator)</w:t>
            </w:r>
          </w:p>
          <w:bookmarkEnd w:id="494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5" w:id="4942"/>
          <w:p>
            <w:pPr>
              <w:spacing w:after="20"/>
              <w:ind w:left="20"/>
              <w:jc w:val="both"/>
            </w:pPr>
            <w:r>
              <w:rPr>
                <w:rFonts w:ascii="Times New Roman"/>
                <w:b w:val="false"/>
                <w:i w:val="false"/>
                <w:color w:val="000000"/>
                <w:sz w:val="20"/>
              </w:rPr>
              <w:t xml:space="preserve">
реквизит "Признак совпадения сведений (casdo:EqualIndicator)" должен содержать 1 из значений: </w:t>
            </w:r>
            <w:r>
              <w:br/>
            </w:r>
            <w:r>
              <w:rPr>
                <w:rFonts w:ascii="Times New Roman"/>
                <w:b w:val="false"/>
                <w:i w:val="false"/>
                <w:color w:val="000000"/>
                <w:sz w:val="20"/>
              </w:rPr>
              <w:t>
</w:t>
            </w:r>
            <w:r>
              <w:rPr>
                <w:rFonts w:ascii="Times New Roman"/>
                <w:b w:val="false"/>
                <w:i w:val="false"/>
                <w:color w:val="000000"/>
                <w:sz w:val="20"/>
              </w:rPr>
              <w:t>1 – декларант таможенной процедуры таможенного транзита совпадает с перевозчиком, осуществляющим перевозку товаров в соответствии с таможенной процедурой таможенного транзита;</w:t>
            </w:r>
            <w:r>
              <w:br/>
            </w:r>
            <w:r>
              <w:rPr>
                <w:rFonts w:ascii="Times New Roman"/>
                <w:b w:val="false"/>
                <w:i w:val="false"/>
                <w:color w:val="000000"/>
                <w:sz w:val="20"/>
              </w:rPr>
              <w:t>
0 – декларант таможенной процедуры таможенного транзита не совпадает с перевозчиком, осуществляющим перевозку товаров в соответствии с таможенной процедурой таможенного транзита</w:t>
            </w:r>
          </w:p>
          <w:bookmarkEnd w:id="4942"/>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7" w:id="4943"/>
          <w:p>
            <w:pPr>
              <w:spacing w:after="20"/>
              <w:ind w:left="20"/>
              <w:jc w:val="both"/>
            </w:pPr>
            <w:r>
              <w:rPr>
                <w:rFonts w:ascii="Times New Roman"/>
                <w:b w:val="false"/>
                <w:i w:val="false"/>
                <w:color w:val="000000"/>
                <w:sz w:val="20"/>
              </w:rPr>
              <w:t>
12.28. Перевозчик товаров по таможенной территории Евразийского экономического союза</w:t>
            </w:r>
            <w:r>
              <w:br/>
            </w:r>
            <w:r>
              <w:rPr>
                <w:rFonts w:ascii="Times New Roman"/>
                <w:b w:val="false"/>
                <w:i w:val="false"/>
                <w:color w:val="000000"/>
                <w:sz w:val="20"/>
              </w:rPr>
              <w:t>
(cacdo:PIUnionCarrierDetails)</w:t>
            </w:r>
          </w:p>
          <w:bookmarkEnd w:id="4943"/>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w:t>
            </w:r>
            <w:r>
              <w:br/>
            </w:r>
            <w:r>
              <w:rPr>
                <w:rFonts w:ascii="Times New Roman"/>
                <w:b w:val="false"/>
                <w:i w:val="false"/>
                <w:color w:val="000000"/>
                <w:sz w:val="20"/>
              </w:rPr>
              <w:t>Порядок использования ПИ</w:t>
            </w: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совпадения сведений (casdo:EqualIndicator)" в составе реквизит "Декларант таможенной процедуры таможенного транзита (cacdo:PITransitDeclarantDetails)" содержит значение "0", то реквизит "Перевозчик товаров по таможенной территории Евразийского экономического союза (cacdo:PIUnionCarrierDetails)" должен быть заполнен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"17", "18", то реквизит "Перевозчик товаров по таможенной территории Евразийского экономического союза (cacdo:PIUnionCarrierDetails)" должен быть заполнен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не содержит значение "06","17", "18", то реквизит "Перевозчик товаров по таможенной территории Евразийского экономического союза (cacdo:PIUnionCarrierDetails)" не должен быть заполнен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"Перевозчик товаров по таможенной территории Евразийского экономического союза (cacdo:PIUnionCarrierDetails)" должен быть заполнен в точности 1 из реквизитов: "Наименование субъекта (csdo:SubjectName)", "Краткое наименование субъекта (csdo:SubjectBriefName)"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8" w:id="4944"/>
          <w:p>
            <w:pPr>
              <w:spacing w:after="20"/>
              <w:ind w:left="20"/>
              <w:jc w:val="both"/>
            </w:pPr>
            <w:r>
              <w:rPr>
                <w:rFonts w:ascii="Times New Roman"/>
                <w:b w:val="false"/>
                <w:i w:val="false"/>
                <w:color w:val="000000"/>
                <w:sz w:val="20"/>
              </w:rPr>
              <w:t>
12.28.1. Наименование субъекта</w:t>
            </w:r>
            <w:r>
              <w:br/>
            </w:r>
            <w:r>
              <w:rPr>
                <w:rFonts w:ascii="Times New Roman"/>
                <w:b w:val="false"/>
                <w:i w:val="false"/>
                <w:color w:val="000000"/>
                <w:sz w:val="20"/>
              </w:rPr>
              <w:t>
(csdo:SubjectName)</w:t>
            </w:r>
          </w:p>
          <w:bookmarkEnd w:id="494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9" w:id="4945"/>
          <w:p>
            <w:pPr>
              <w:spacing w:after="20"/>
              <w:ind w:left="20"/>
              <w:jc w:val="both"/>
            </w:pPr>
            <w:r>
              <w:rPr>
                <w:rFonts w:ascii="Times New Roman"/>
                <w:b w:val="false"/>
                <w:i w:val="false"/>
                <w:color w:val="000000"/>
                <w:sz w:val="20"/>
              </w:rPr>
              <w:t>
12.28.2. Краткое наименование субъекта</w:t>
            </w:r>
            <w:r>
              <w:br/>
            </w:r>
            <w:r>
              <w:rPr>
                <w:rFonts w:ascii="Times New Roman"/>
                <w:b w:val="false"/>
                <w:i w:val="false"/>
                <w:color w:val="000000"/>
                <w:sz w:val="20"/>
              </w:rPr>
              <w:t>
(csdo:SubjectBriefName)</w:t>
            </w:r>
          </w:p>
          <w:bookmarkEnd w:id="49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0" w:id="4946"/>
          <w:p>
            <w:pPr>
              <w:spacing w:after="20"/>
              <w:ind w:left="20"/>
              <w:jc w:val="both"/>
            </w:pPr>
            <w:r>
              <w:rPr>
                <w:rFonts w:ascii="Times New Roman"/>
                <w:b w:val="false"/>
                <w:i w:val="false"/>
                <w:color w:val="000000"/>
                <w:sz w:val="20"/>
              </w:rPr>
              <w:t>
12.28.3. Уникальный идентификационный таможенный номер</w:t>
            </w:r>
            <w:r>
              <w:br/>
            </w:r>
            <w:r>
              <w:rPr>
                <w:rFonts w:ascii="Times New Roman"/>
                <w:b w:val="false"/>
                <w:i w:val="false"/>
                <w:color w:val="000000"/>
                <w:sz w:val="20"/>
              </w:rPr>
              <w:t>
(casdo:CAUniqueCustomsNumberId)</w:t>
            </w:r>
          </w:p>
          <w:bookmarkEnd w:id="4946"/>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1" w:id="4947"/>
          <w:p>
            <w:pPr>
              <w:spacing w:after="20"/>
              <w:ind w:left="20"/>
              <w:jc w:val="both"/>
            </w:pPr>
            <w:r>
              <w:rPr>
                <w:rFonts w:ascii="Times New Roman"/>
                <w:b w:val="false"/>
                <w:i w:val="false"/>
                <w:color w:val="000000"/>
                <w:sz w:val="20"/>
              </w:rPr>
              <w:t>
AM</w:t>
            </w:r>
            <w:r>
              <w:br/>
            </w:r>
            <w:r>
              <w:rPr>
                <w:rFonts w:ascii="Times New Roman"/>
                <w:b w:val="false"/>
                <w:i w:val="false"/>
                <w:color w:val="000000"/>
                <w:sz w:val="20"/>
              </w:rPr>
              <w:t>
</w:t>
            </w:r>
            <w:r>
              <w:rPr>
                <w:rFonts w:ascii="Times New Roman"/>
                <w:b w:val="false"/>
                <w:i w:val="false"/>
                <w:color w:val="000000"/>
                <w:sz w:val="20"/>
              </w:rPr>
              <w:t>BY</w:t>
            </w:r>
            <w:r>
              <w:br/>
            </w:r>
            <w:r>
              <w:rPr>
                <w:rFonts w:ascii="Times New Roman"/>
                <w:b w:val="false"/>
                <w:i w:val="false"/>
                <w:color w:val="000000"/>
                <w:sz w:val="20"/>
              </w:rPr>
              <w:t>
</w:t>
            </w:r>
            <w:r>
              <w:rPr>
                <w:rFonts w:ascii="Times New Roman"/>
                <w:b w:val="false"/>
                <w:i w:val="false"/>
                <w:color w:val="000000"/>
                <w:sz w:val="20"/>
              </w:rPr>
              <w:t>KG</w:t>
            </w:r>
            <w:r>
              <w:br/>
            </w:r>
            <w:r>
              <w:rPr>
                <w:rFonts w:ascii="Times New Roman"/>
                <w:b w:val="false"/>
                <w:i w:val="false"/>
                <w:color w:val="000000"/>
                <w:sz w:val="20"/>
              </w:rPr>
              <w:t>
RU</w:t>
            </w:r>
          </w:p>
          <w:bookmarkEnd w:id="4947"/>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4" w:id="4948"/>
          <w:p>
            <w:pPr>
              <w:spacing w:after="20"/>
              <w:ind w:left="20"/>
              <w:jc w:val="both"/>
            </w:pPr>
            <w:r>
              <w:rPr>
                <w:rFonts w:ascii="Times New Roman"/>
                <w:b w:val="false"/>
                <w:i w:val="false"/>
                <w:color w:val="000000"/>
                <w:sz w:val="20"/>
              </w:rPr>
              <w:t>
реквизит "Уникальный идентификационный таможенный номер</w:t>
            </w:r>
            <w:r>
              <w:br/>
            </w:r>
            <w:r>
              <w:rPr>
                <w:rFonts w:ascii="Times New Roman"/>
                <w:b w:val="false"/>
                <w:i w:val="false"/>
                <w:color w:val="000000"/>
                <w:sz w:val="20"/>
              </w:rPr>
              <w:t>
(casdo:CAUniqueCustomsNumberId)" не должен быть заполнен</w:t>
            </w:r>
          </w:p>
          <w:bookmarkEnd w:id="4948"/>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5" w:id="4949"/>
          <w:p>
            <w:pPr>
              <w:spacing w:after="20"/>
              <w:ind w:left="20"/>
              <w:jc w:val="both"/>
            </w:pPr>
            <w:r>
              <w:rPr>
                <w:rFonts w:ascii="Times New Roman"/>
                <w:b w:val="false"/>
                <w:i w:val="false"/>
                <w:color w:val="000000"/>
                <w:sz w:val="20"/>
              </w:rPr>
              <w:t>
реквизит "Уникальный идентификационный таможенный номер</w:t>
            </w:r>
            <w:r>
              <w:br/>
            </w:r>
            <w:r>
              <w:rPr>
                <w:rFonts w:ascii="Times New Roman"/>
                <w:b w:val="false"/>
                <w:i w:val="false"/>
                <w:color w:val="000000"/>
                <w:sz w:val="20"/>
              </w:rPr>
              <w:t>
(casdo:CAUniqueCustomsNumberId)" может быть заполнен</w:t>
            </w:r>
          </w:p>
          <w:bookmarkEnd w:id="4949"/>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6" w:id="4950"/>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495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страны (атрибут countryCode)" реквизита "Уникальный идентификационный таможенный номер (casdo:CAUniqueCustomsNumberId)" должен содержать значение "KZ"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7" w:id="4951"/>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495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"Уникальный идентификационный таможенный номер (casdo:CAUniqueCustomsNumberId)" должен содержать значение "2021"</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8" w:id="4952"/>
          <w:p>
            <w:pPr>
              <w:spacing w:after="20"/>
              <w:ind w:left="20"/>
              <w:jc w:val="both"/>
            </w:pPr>
            <w:r>
              <w:rPr>
                <w:rFonts w:ascii="Times New Roman"/>
                <w:b w:val="false"/>
                <w:i w:val="false"/>
                <w:color w:val="000000"/>
                <w:sz w:val="20"/>
              </w:rPr>
              <w:t>
12.28.4. Идентификатор налогоплательщика</w:t>
            </w:r>
            <w:r>
              <w:br/>
            </w:r>
            <w:r>
              <w:rPr>
                <w:rFonts w:ascii="Times New Roman"/>
                <w:b w:val="false"/>
                <w:i w:val="false"/>
                <w:color w:val="000000"/>
                <w:sz w:val="20"/>
              </w:rPr>
              <w:t>
(csdo:TaxpayerId)</w:t>
            </w:r>
          </w:p>
          <w:bookmarkEnd w:id="4952"/>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налогоплательщика (УНН)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плательщика (УНП)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бизнес-идентификационный номер (БИН)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налоговый номер (ИНН)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номер налогоплательщика (ИНН)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9" w:id="4953"/>
          <w:p>
            <w:pPr>
              <w:spacing w:after="20"/>
              <w:ind w:left="20"/>
              <w:jc w:val="both"/>
            </w:pPr>
            <w:r>
              <w:rPr>
                <w:rFonts w:ascii="Times New Roman"/>
                <w:b w:val="false"/>
                <w:i w:val="false"/>
                <w:color w:val="000000"/>
                <w:sz w:val="20"/>
              </w:rPr>
              <w:t>
12.28.5. Код причины постановки на учет</w:t>
            </w:r>
            <w:r>
              <w:br/>
            </w:r>
            <w:r>
              <w:rPr>
                <w:rFonts w:ascii="Times New Roman"/>
                <w:b w:val="false"/>
                <w:i w:val="false"/>
                <w:color w:val="000000"/>
                <w:sz w:val="20"/>
              </w:rPr>
              <w:t>
(csdo:TaxRegistrationReasonCode)</w:t>
            </w:r>
          </w:p>
          <w:bookmarkEnd w:id="49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0" w:id="4954"/>
          <w:p>
            <w:pPr>
              <w:spacing w:after="20"/>
              <w:ind w:left="20"/>
              <w:jc w:val="both"/>
            </w:pPr>
            <w:r>
              <w:rPr>
                <w:rFonts w:ascii="Times New Roman"/>
                <w:b w:val="false"/>
                <w:i w:val="false"/>
                <w:color w:val="000000"/>
                <w:sz w:val="20"/>
              </w:rPr>
              <w:t>
если реквизит "Идентификатор налогоплательщика</w:t>
            </w:r>
            <w:r>
              <w:br/>
            </w:r>
            <w:r>
              <w:rPr>
                <w:rFonts w:ascii="Times New Roman"/>
                <w:b w:val="false"/>
                <w:i w:val="false"/>
                <w:color w:val="000000"/>
                <w:sz w:val="20"/>
              </w:rPr>
              <w:t>
(csdo:TaxpayerId)" заполнен и перевозчик является юридическим лицом, то реквизит "Код причины постановки на учет (csdo:TaxRegistrationReasonCode)" должен быть заполнен, иначе реквизит "Код причины постановки на учет (csdo:TaxRegistrationReasonCode)" не должен быть заполнен</w:t>
            </w:r>
          </w:p>
          <w:bookmarkEnd w:id="4954"/>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1" w:id="4955"/>
          <w:p>
            <w:pPr>
              <w:spacing w:after="20"/>
              <w:ind w:left="20"/>
              <w:jc w:val="both"/>
            </w:pPr>
            <w:r>
              <w:rPr>
                <w:rFonts w:ascii="Times New Roman"/>
                <w:b w:val="false"/>
                <w:i w:val="false"/>
                <w:color w:val="000000"/>
                <w:sz w:val="20"/>
              </w:rPr>
              <w:t>
12.28.6. Идентификатор физического лица</w:t>
            </w:r>
            <w:r>
              <w:br/>
            </w:r>
            <w:r>
              <w:rPr>
                <w:rFonts w:ascii="Times New Roman"/>
                <w:b w:val="false"/>
                <w:i w:val="false"/>
                <w:color w:val="000000"/>
                <w:sz w:val="20"/>
              </w:rPr>
              <w:t>
(casdo:PersonId)</w:t>
            </w:r>
          </w:p>
          <w:bookmarkEnd w:id="4955"/>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номерной знак общественных услуг (НЗОУ) или номер справки об отсутствии НЗОУ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идентификационный номер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индивидуальный идентификационный номер (ИИН)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персональный идентификационный номер (ПИН)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физического лица (casdo:PersonId)" не должен быть заполнен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2" w:id="4956"/>
          <w:p>
            <w:pPr>
              <w:spacing w:after="20"/>
              <w:ind w:left="20"/>
              <w:jc w:val="both"/>
            </w:pPr>
            <w:r>
              <w:rPr>
                <w:rFonts w:ascii="Times New Roman"/>
                <w:b w:val="false"/>
                <w:i w:val="false"/>
                <w:color w:val="000000"/>
                <w:sz w:val="20"/>
              </w:rPr>
              <w:t>
12.28.7. Адрес</w:t>
            </w:r>
            <w:r>
              <w:br/>
            </w:r>
            <w:r>
              <w:rPr>
                <w:rFonts w:ascii="Times New Roman"/>
                <w:b w:val="false"/>
                <w:i w:val="false"/>
                <w:color w:val="000000"/>
                <w:sz w:val="20"/>
              </w:rPr>
              <w:t>
(ccdo:SubjectAddressDetails)</w:t>
            </w:r>
          </w:p>
          <w:bookmarkEnd w:id="4956"/>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"Адрес (ccdo:SubjectAddressDetails)" должен быть заполнен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3" w:id="4957"/>
          <w:p>
            <w:pPr>
              <w:spacing w:after="20"/>
              <w:ind w:left="20"/>
              <w:jc w:val="both"/>
            </w:pPr>
            <w:r>
              <w:rPr>
                <w:rFonts w:ascii="Times New Roman"/>
                <w:b w:val="false"/>
                <w:i w:val="false"/>
                <w:color w:val="000000"/>
                <w:sz w:val="20"/>
              </w:rPr>
              <w:t>
для реквизита "Адрес (ccdo:SubjectAddressDetails)" должно быть заполнено не менее 1 из следующих реквизитов: "Город (csdo:CityName)",</w:t>
            </w:r>
            <w:r>
              <w:br/>
            </w:r>
            <w:r>
              <w:rPr>
                <w:rFonts w:ascii="Times New Roman"/>
                <w:b w:val="false"/>
                <w:i w:val="false"/>
                <w:color w:val="000000"/>
                <w:sz w:val="20"/>
              </w:rPr>
              <w:t>
"Населенный пункт (csdo:SettlementName)"</w:t>
            </w:r>
          </w:p>
          <w:bookmarkEnd w:id="4957"/>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4" w:id="4958"/>
          <w:p>
            <w:pPr>
              <w:spacing w:after="20"/>
              <w:ind w:left="20"/>
              <w:jc w:val="both"/>
            </w:pPr>
            <w:r>
              <w:rPr>
                <w:rFonts w:ascii="Times New Roman"/>
                <w:b w:val="false"/>
                <w:i w:val="false"/>
                <w:color w:val="000000"/>
                <w:sz w:val="20"/>
              </w:rPr>
              <w:t>
*.1. Код вида адреса</w:t>
            </w:r>
            <w:r>
              <w:br/>
            </w:r>
            <w:r>
              <w:rPr>
                <w:rFonts w:ascii="Times New Roman"/>
                <w:b w:val="false"/>
                <w:i w:val="false"/>
                <w:color w:val="000000"/>
                <w:sz w:val="20"/>
              </w:rPr>
              <w:t>
(csdo:AddressKindCode)</w:t>
            </w:r>
          </w:p>
          <w:bookmarkEnd w:id="495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вида адреса (csdo:AddressKindCode)" должен содержать значение </w:t>
            </w:r>
            <w:r>
              <w:br/>
            </w:r>
            <w:r>
              <w:rPr>
                <w:rFonts w:ascii="Times New Roman"/>
                <w:b w:val="false"/>
                <w:i w:val="false"/>
                <w:color w:val="000000"/>
                <w:sz w:val="20"/>
              </w:rPr>
              <w:t>"1" – адрес регистрации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5" w:id="4959"/>
          <w:p>
            <w:pPr>
              <w:spacing w:after="20"/>
              <w:ind w:left="20"/>
              <w:jc w:val="both"/>
            </w:pPr>
            <w:r>
              <w:rPr>
                <w:rFonts w:ascii="Times New Roman"/>
                <w:b w:val="false"/>
                <w:i w:val="false"/>
                <w:color w:val="000000"/>
                <w:sz w:val="20"/>
              </w:rPr>
              <w:t>
*.2. Код страны</w:t>
            </w:r>
            <w:r>
              <w:br/>
            </w:r>
            <w:r>
              <w:rPr>
                <w:rFonts w:ascii="Times New Roman"/>
                <w:b w:val="false"/>
                <w:i w:val="false"/>
                <w:color w:val="000000"/>
                <w:sz w:val="20"/>
              </w:rPr>
              <w:t>
(csdo:UnifiedCountryCode)</w:t>
            </w:r>
          </w:p>
          <w:bookmarkEnd w:id="495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регистрации перевозчика в соответствии с классификатором стран мира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6" w:id="4960"/>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496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7" w:id="4961"/>
          <w:p>
            <w:pPr>
              <w:spacing w:after="20"/>
              <w:ind w:left="20"/>
              <w:jc w:val="both"/>
            </w:pPr>
            <w:r>
              <w:rPr>
                <w:rFonts w:ascii="Times New Roman"/>
                <w:b w:val="false"/>
                <w:i w:val="false"/>
                <w:color w:val="000000"/>
                <w:sz w:val="20"/>
              </w:rPr>
              <w:t>
*.3. Код территории</w:t>
            </w:r>
            <w:r>
              <w:br/>
            </w:r>
            <w:r>
              <w:rPr>
                <w:rFonts w:ascii="Times New Roman"/>
                <w:b w:val="false"/>
                <w:i w:val="false"/>
                <w:color w:val="000000"/>
                <w:sz w:val="20"/>
              </w:rPr>
              <w:t>
(csdo:TerritoryCode)</w:t>
            </w:r>
          </w:p>
          <w:bookmarkEnd w:id="4961"/>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8" w:id="4962"/>
          <w:p>
            <w:pPr>
              <w:spacing w:after="20"/>
              <w:ind w:left="20"/>
              <w:jc w:val="both"/>
            </w:pPr>
            <w:r>
              <w:rPr>
                <w:rFonts w:ascii="Times New Roman"/>
                <w:b w:val="false"/>
                <w:i w:val="false"/>
                <w:color w:val="000000"/>
                <w:sz w:val="20"/>
              </w:rPr>
              <w:t>
AM</w:t>
            </w:r>
            <w:r>
              <w:br/>
            </w:r>
            <w:r>
              <w:rPr>
                <w:rFonts w:ascii="Times New Roman"/>
                <w:b w:val="false"/>
                <w:i w:val="false"/>
                <w:color w:val="000000"/>
                <w:sz w:val="20"/>
              </w:rPr>
              <w:t>
</w:t>
            </w:r>
            <w:r>
              <w:rPr>
                <w:rFonts w:ascii="Times New Roman"/>
                <w:b w:val="false"/>
                <w:i w:val="false"/>
                <w:color w:val="000000"/>
                <w:sz w:val="20"/>
              </w:rPr>
              <w:t>BY</w:t>
            </w:r>
            <w:r>
              <w:br/>
            </w:r>
            <w:r>
              <w:rPr>
                <w:rFonts w:ascii="Times New Roman"/>
                <w:b w:val="false"/>
                <w:i w:val="false"/>
                <w:color w:val="000000"/>
                <w:sz w:val="20"/>
              </w:rPr>
              <w:t>
</w:t>
            </w:r>
            <w:r>
              <w:rPr>
                <w:rFonts w:ascii="Times New Roman"/>
                <w:b w:val="false"/>
                <w:i w:val="false"/>
                <w:color w:val="000000"/>
                <w:sz w:val="20"/>
              </w:rPr>
              <w:t>KZ</w:t>
            </w:r>
            <w:r>
              <w:br/>
            </w:r>
            <w:r>
              <w:rPr>
                <w:rFonts w:ascii="Times New Roman"/>
                <w:b w:val="false"/>
                <w:i w:val="false"/>
                <w:color w:val="000000"/>
                <w:sz w:val="20"/>
              </w:rPr>
              <w:t>
RU</w:t>
            </w:r>
          </w:p>
          <w:bookmarkEnd w:id="4962"/>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может быть заполнен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должен содержать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(ЕК СОАТЕ)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1" w:id="4963"/>
          <w:p>
            <w:pPr>
              <w:spacing w:after="20"/>
              <w:ind w:left="20"/>
              <w:jc w:val="both"/>
            </w:pPr>
            <w:r>
              <w:rPr>
                <w:rFonts w:ascii="Times New Roman"/>
                <w:b w:val="false"/>
                <w:i w:val="false"/>
                <w:color w:val="000000"/>
                <w:sz w:val="20"/>
              </w:rPr>
              <w:t>
*.4. Регион</w:t>
            </w:r>
            <w:r>
              <w:br/>
            </w:r>
            <w:r>
              <w:rPr>
                <w:rFonts w:ascii="Times New Roman"/>
                <w:b w:val="false"/>
                <w:i w:val="false"/>
                <w:color w:val="000000"/>
                <w:sz w:val="20"/>
              </w:rPr>
              <w:t>
(csdo:RegionName)</w:t>
            </w:r>
          </w:p>
          <w:bookmarkEnd w:id="49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2" w:id="4964"/>
          <w:p>
            <w:pPr>
              <w:spacing w:after="20"/>
              <w:ind w:left="20"/>
              <w:jc w:val="both"/>
            </w:pPr>
            <w:r>
              <w:rPr>
                <w:rFonts w:ascii="Times New Roman"/>
                <w:b w:val="false"/>
                <w:i w:val="false"/>
                <w:color w:val="000000"/>
                <w:sz w:val="20"/>
              </w:rPr>
              <w:t>
*.5. Район</w:t>
            </w:r>
            <w:r>
              <w:br/>
            </w:r>
            <w:r>
              <w:rPr>
                <w:rFonts w:ascii="Times New Roman"/>
                <w:b w:val="false"/>
                <w:i w:val="false"/>
                <w:color w:val="000000"/>
                <w:sz w:val="20"/>
              </w:rPr>
              <w:t>
(csdo:DistrictName)</w:t>
            </w:r>
          </w:p>
          <w:bookmarkEnd w:id="496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3" w:id="4965"/>
          <w:p>
            <w:pPr>
              <w:spacing w:after="20"/>
              <w:ind w:left="20"/>
              <w:jc w:val="both"/>
            </w:pPr>
            <w:r>
              <w:rPr>
                <w:rFonts w:ascii="Times New Roman"/>
                <w:b w:val="false"/>
                <w:i w:val="false"/>
                <w:color w:val="000000"/>
                <w:sz w:val="20"/>
              </w:rPr>
              <w:t>
*.6. Город</w:t>
            </w:r>
            <w:r>
              <w:br/>
            </w:r>
            <w:r>
              <w:rPr>
                <w:rFonts w:ascii="Times New Roman"/>
                <w:b w:val="false"/>
                <w:i w:val="false"/>
                <w:color w:val="000000"/>
                <w:sz w:val="20"/>
              </w:rPr>
              <w:t>
(csdo:CityName)</w:t>
            </w:r>
          </w:p>
          <w:bookmarkEnd w:id="49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4" w:id="4966"/>
          <w:p>
            <w:pPr>
              <w:spacing w:after="20"/>
              <w:ind w:left="20"/>
              <w:jc w:val="both"/>
            </w:pPr>
            <w:r>
              <w:rPr>
                <w:rFonts w:ascii="Times New Roman"/>
                <w:b w:val="false"/>
                <w:i w:val="false"/>
                <w:color w:val="000000"/>
                <w:sz w:val="20"/>
              </w:rPr>
              <w:t>
*.7. Населенный пункт</w:t>
            </w:r>
            <w:r>
              <w:br/>
            </w:r>
            <w:r>
              <w:rPr>
                <w:rFonts w:ascii="Times New Roman"/>
                <w:b w:val="false"/>
                <w:i w:val="false"/>
                <w:color w:val="000000"/>
                <w:sz w:val="20"/>
              </w:rPr>
              <w:t>
(csdo:SettlementName)</w:t>
            </w:r>
          </w:p>
          <w:bookmarkEnd w:id="496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5" w:id="4967"/>
          <w:p>
            <w:pPr>
              <w:spacing w:after="20"/>
              <w:ind w:left="20"/>
              <w:jc w:val="both"/>
            </w:pPr>
            <w:r>
              <w:rPr>
                <w:rFonts w:ascii="Times New Roman"/>
                <w:b w:val="false"/>
                <w:i w:val="false"/>
                <w:color w:val="000000"/>
                <w:sz w:val="20"/>
              </w:rPr>
              <w:t>
*.8. Улица</w:t>
            </w:r>
            <w:r>
              <w:br/>
            </w:r>
            <w:r>
              <w:rPr>
                <w:rFonts w:ascii="Times New Roman"/>
                <w:b w:val="false"/>
                <w:i w:val="false"/>
                <w:color w:val="000000"/>
                <w:sz w:val="20"/>
              </w:rPr>
              <w:t>
(csdo:StreetName)</w:t>
            </w:r>
          </w:p>
          <w:bookmarkEnd w:id="496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6" w:id="4968"/>
          <w:p>
            <w:pPr>
              <w:spacing w:after="20"/>
              <w:ind w:left="20"/>
              <w:jc w:val="both"/>
            </w:pPr>
            <w:r>
              <w:rPr>
                <w:rFonts w:ascii="Times New Roman"/>
                <w:b w:val="false"/>
                <w:i w:val="false"/>
                <w:color w:val="000000"/>
                <w:sz w:val="20"/>
              </w:rPr>
              <w:t>
*.9. Номер дома</w:t>
            </w:r>
            <w:r>
              <w:br/>
            </w:r>
            <w:r>
              <w:rPr>
                <w:rFonts w:ascii="Times New Roman"/>
                <w:b w:val="false"/>
                <w:i w:val="false"/>
                <w:color w:val="000000"/>
                <w:sz w:val="20"/>
              </w:rPr>
              <w:t>
(csdo:BuildingNumberId)</w:t>
            </w:r>
          </w:p>
          <w:bookmarkEnd w:id="49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7" w:id="4969"/>
          <w:p>
            <w:pPr>
              <w:spacing w:after="20"/>
              <w:ind w:left="20"/>
              <w:jc w:val="both"/>
            </w:pPr>
            <w:r>
              <w:rPr>
                <w:rFonts w:ascii="Times New Roman"/>
                <w:b w:val="false"/>
                <w:i w:val="false"/>
                <w:color w:val="000000"/>
                <w:sz w:val="20"/>
              </w:rPr>
              <w:t>
*.10. Номер помещения</w:t>
            </w:r>
            <w:r>
              <w:br/>
            </w:r>
            <w:r>
              <w:rPr>
                <w:rFonts w:ascii="Times New Roman"/>
                <w:b w:val="false"/>
                <w:i w:val="false"/>
                <w:color w:val="000000"/>
                <w:sz w:val="20"/>
              </w:rPr>
              <w:t>
(csdo:RoomNumberId)</w:t>
            </w:r>
          </w:p>
          <w:bookmarkEnd w:id="496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8" w:id="4970"/>
          <w:p>
            <w:pPr>
              <w:spacing w:after="20"/>
              <w:ind w:left="20"/>
              <w:jc w:val="both"/>
            </w:pPr>
            <w:r>
              <w:rPr>
                <w:rFonts w:ascii="Times New Roman"/>
                <w:b w:val="false"/>
                <w:i w:val="false"/>
                <w:color w:val="000000"/>
                <w:sz w:val="20"/>
              </w:rPr>
              <w:t>
*.11. Почтовый индекс</w:t>
            </w:r>
            <w:r>
              <w:br/>
            </w:r>
            <w:r>
              <w:rPr>
                <w:rFonts w:ascii="Times New Roman"/>
                <w:b w:val="false"/>
                <w:i w:val="false"/>
                <w:color w:val="000000"/>
                <w:sz w:val="20"/>
              </w:rPr>
              <w:t>
(csdo:PostCode)</w:t>
            </w:r>
          </w:p>
          <w:bookmarkEnd w:id="497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индекс (csdo:PostCode)" не должен быть заполнен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9" w:id="4971"/>
          <w:p>
            <w:pPr>
              <w:spacing w:after="20"/>
              <w:ind w:left="20"/>
              <w:jc w:val="both"/>
            </w:pPr>
            <w:r>
              <w:rPr>
                <w:rFonts w:ascii="Times New Roman"/>
                <w:b w:val="false"/>
                <w:i w:val="false"/>
                <w:color w:val="000000"/>
                <w:sz w:val="20"/>
              </w:rPr>
              <w:t>
*.12. Номер абонентского ящика</w:t>
            </w:r>
            <w:r>
              <w:br/>
            </w:r>
            <w:r>
              <w:rPr>
                <w:rFonts w:ascii="Times New Roman"/>
                <w:b w:val="false"/>
                <w:i w:val="false"/>
                <w:color w:val="000000"/>
                <w:sz w:val="20"/>
              </w:rPr>
              <w:t>
(csdo:PostOfficeBoxId)</w:t>
            </w:r>
          </w:p>
          <w:bookmarkEnd w:id="497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абонентского ящика (csdo:PostOfficeBoxId)" не должен быть заполнен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0" w:id="4972"/>
          <w:p>
            <w:pPr>
              <w:spacing w:after="20"/>
              <w:ind w:left="20"/>
              <w:jc w:val="both"/>
            </w:pPr>
            <w:r>
              <w:rPr>
                <w:rFonts w:ascii="Times New Roman"/>
                <w:b w:val="false"/>
                <w:i w:val="false"/>
                <w:color w:val="000000"/>
                <w:sz w:val="20"/>
              </w:rPr>
              <w:t>
12.28.8. Представитель перевозчика</w:t>
            </w:r>
            <w:r>
              <w:br/>
            </w:r>
            <w:r>
              <w:rPr>
                <w:rFonts w:ascii="Times New Roman"/>
                <w:b w:val="false"/>
                <w:i w:val="false"/>
                <w:color w:val="000000"/>
                <w:sz w:val="20"/>
              </w:rPr>
              <w:t>
(cacdo:CarrierRepresentativeDetails)</w:t>
            </w:r>
          </w:p>
          <w:bookmarkEnd w:id="4972"/>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w:t>
            </w: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"06" и реквизит "Код вида транспорта (csdo:UnifiedTransportModeCode)" в составе реквизита "Транспортные средства при транзите (cacdo:PITransitTransportMeansDetails" содержит 1 из значений "30", "31", "32", то реквизит "Представитель перевозчика (cacdo:CarrierRepresentativeDetails)" должен быть заполнен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"Представитель перевозчика (cacdo:CarrierRepresentativeDetails) заполнен, то должно быть заполнено не менее 1 экземпляра реквизита "Представитель перевозчика (cacdo:CarrierRepresentativeDetails)" в котором реквизит "Код роли (casdo:RoleCode)" содержит значение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1" w:id="4973"/>
          <w:p>
            <w:pPr>
              <w:spacing w:after="20"/>
              <w:ind w:left="20"/>
              <w:jc w:val="both"/>
            </w:pPr>
            <w:r>
              <w:rPr>
                <w:rFonts w:ascii="Times New Roman"/>
                <w:b w:val="false"/>
                <w:i w:val="false"/>
                <w:color w:val="000000"/>
                <w:sz w:val="20"/>
              </w:rPr>
              <w:t>
*.1. ФИО</w:t>
            </w:r>
            <w:r>
              <w:br/>
            </w:r>
            <w:r>
              <w:rPr>
                <w:rFonts w:ascii="Times New Roman"/>
                <w:b w:val="false"/>
                <w:i w:val="false"/>
                <w:color w:val="000000"/>
                <w:sz w:val="20"/>
              </w:rPr>
              <w:t>
(ccdo:FullNameDetails)</w:t>
            </w:r>
          </w:p>
          <w:bookmarkEnd w:id="497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"ФИО (ccdo:FullNameDetails)" должен быть заполнен в соответствии с документом, удостоверяющим личность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2" w:id="4974"/>
          <w:p>
            <w:pPr>
              <w:spacing w:after="20"/>
              <w:ind w:left="20"/>
              <w:jc w:val="both"/>
            </w:pPr>
            <w:r>
              <w:rPr>
                <w:rFonts w:ascii="Times New Roman"/>
                <w:b w:val="false"/>
                <w:i w:val="false"/>
                <w:color w:val="000000"/>
                <w:sz w:val="20"/>
              </w:rPr>
              <w:t>
*.1.1. Имя</w:t>
            </w:r>
            <w:r>
              <w:br/>
            </w:r>
            <w:r>
              <w:rPr>
                <w:rFonts w:ascii="Times New Roman"/>
                <w:b w:val="false"/>
                <w:i w:val="false"/>
                <w:color w:val="000000"/>
                <w:sz w:val="20"/>
              </w:rPr>
              <w:t>
(csdo:FirstName)</w:t>
            </w:r>
          </w:p>
          <w:bookmarkEnd w:id="497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3" w:id="4975"/>
          <w:p>
            <w:pPr>
              <w:spacing w:after="20"/>
              <w:ind w:left="20"/>
              <w:jc w:val="both"/>
            </w:pPr>
            <w:r>
              <w:rPr>
                <w:rFonts w:ascii="Times New Roman"/>
                <w:b w:val="false"/>
                <w:i w:val="false"/>
                <w:color w:val="000000"/>
                <w:sz w:val="20"/>
              </w:rPr>
              <w:t>
*.1.2. Отчество</w:t>
            </w:r>
            <w:r>
              <w:br/>
            </w:r>
            <w:r>
              <w:rPr>
                <w:rFonts w:ascii="Times New Roman"/>
                <w:b w:val="false"/>
                <w:i w:val="false"/>
                <w:color w:val="000000"/>
                <w:sz w:val="20"/>
              </w:rPr>
              <w:t>
(csdo:MiddleName)</w:t>
            </w:r>
          </w:p>
          <w:bookmarkEnd w:id="497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4" w:id="4976"/>
          <w:p>
            <w:pPr>
              <w:spacing w:after="20"/>
              <w:ind w:left="20"/>
              <w:jc w:val="both"/>
            </w:pPr>
            <w:r>
              <w:rPr>
                <w:rFonts w:ascii="Times New Roman"/>
                <w:b w:val="false"/>
                <w:i w:val="false"/>
                <w:color w:val="000000"/>
                <w:sz w:val="20"/>
              </w:rPr>
              <w:t>
*.1.3. Фамилия</w:t>
            </w:r>
            <w:r>
              <w:br/>
            </w:r>
            <w:r>
              <w:rPr>
                <w:rFonts w:ascii="Times New Roman"/>
                <w:b w:val="false"/>
                <w:i w:val="false"/>
                <w:color w:val="000000"/>
                <w:sz w:val="20"/>
              </w:rPr>
              <w:t>
(csdo:LastName)</w:t>
            </w:r>
          </w:p>
          <w:bookmarkEnd w:id="497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5" w:id="4977"/>
          <w:p>
            <w:pPr>
              <w:spacing w:after="20"/>
              <w:ind w:left="20"/>
              <w:jc w:val="both"/>
            </w:pPr>
            <w:r>
              <w:rPr>
                <w:rFonts w:ascii="Times New Roman"/>
                <w:b w:val="false"/>
                <w:i w:val="false"/>
                <w:color w:val="000000"/>
                <w:sz w:val="20"/>
              </w:rPr>
              <w:t>
*.2. Наименование должности</w:t>
            </w:r>
            <w:r>
              <w:br/>
            </w:r>
            <w:r>
              <w:rPr>
                <w:rFonts w:ascii="Times New Roman"/>
                <w:b w:val="false"/>
                <w:i w:val="false"/>
                <w:color w:val="000000"/>
                <w:sz w:val="20"/>
              </w:rPr>
              <w:t>
(csdo:PositionName)</w:t>
            </w:r>
          </w:p>
          <w:bookmarkEnd w:id="497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6" w:id="4978"/>
          <w:p>
            <w:pPr>
              <w:spacing w:after="20"/>
              <w:ind w:left="20"/>
              <w:jc w:val="both"/>
            </w:pPr>
            <w:r>
              <w:rPr>
                <w:rFonts w:ascii="Times New Roman"/>
                <w:b w:val="false"/>
                <w:i w:val="false"/>
                <w:color w:val="000000"/>
                <w:sz w:val="20"/>
              </w:rPr>
              <w:t>
*.3. Контактный реквизит</w:t>
            </w:r>
            <w:r>
              <w:br/>
            </w:r>
            <w:r>
              <w:rPr>
                <w:rFonts w:ascii="Times New Roman"/>
                <w:b w:val="false"/>
                <w:i w:val="false"/>
                <w:color w:val="000000"/>
                <w:sz w:val="20"/>
              </w:rPr>
              <w:t>
(ccdo:CommunicationDetails)</w:t>
            </w:r>
          </w:p>
          <w:bookmarkEnd w:id="497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7" w:id="4979"/>
          <w:p>
            <w:pPr>
              <w:spacing w:after="20"/>
              <w:ind w:left="20"/>
              <w:jc w:val="both"/>
            </w:pPr>
            <w:r>
              <w:rPr>
                <w:rFonts w:ascii="Times New Roman"/>
                <w:b w:val="false"/>
                <w:i w:val="false"/>
                <w:color w:val="000000"/>
                <w:sz w:val="20"/>
              </w:rPr>
              <w:t>
*.3.1. Код вида связи</w:t>
            </w:r>
            <w:r>
              <w:br/>
            </w:r>
            <w:r>
              <w:rPr>
                <w:rFonts w:ascii="Times New Roman"/>
                <w:b w:val="false"/>
                <w:i w:val="false"/>
                <w:color w:val="000000"/>
                <w:sz w:val="20"/>
              </w:rPr>
              <w:t>
(csdo:CommunicationChannelCode)</w:t>
            </w:r>
          </w:p>
          <w:bookmarkEnd w:id="497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8" w:id="4980"/>
          <w:p>
            <w:pPr>
              <w:spacing w:after="20"/>
              <w:ind w:left="20"/>
              <w:jc w:val="both"/>
            </w:pPr>
            <w:r>
              <w:rPr>
                <w:rFonts w:ascii="Times New Roman"/>
                <w:b w:val="false"/>
                <w:i w:val="false"/>
                <w:color w:val="000000"/>
                <w:sz w:val="20"/>
              </w:rPr>
              <w:t>
реквизит "Код вида связи (csdo:CommunicationChannelCode)" должен содержать 1 из значений:</w:t>
            </w:r>
            <w:r>
              <w:br/>
            </w:r>
            <w:r>
              <w:rPr>
                <w:rFonts w:ascii="Times New Roman"/>
                <w:b w:val="false"/>
                <w:i w:val="false"/>
                <w:color w:val="000000"/>
                <w:sz w:val="20"/>
              </w:rPr>
              <w:t>
</w:t>
            </w:r>
            <w:r>
              <w:rPr>
                <w:rFonts w:ascii="Times New Roman"/>
                <w:b w:val="false"/>
                <w:i w:val="false"/>
                <w:color w:val="000000"/>
                <w:sz w:val="20"/>
              </w:rPr>
              <w:t>AO – единый указатель ресурса в информационно-телекоммуникационной сети "Интернет" (URL);</w:t>
            </w:r>
            <w:r>
              <w:br/>
            </w:r>
            <w:r>
              <w:rPr>
                <w:rFonts w:ascii="Times New Roman"/>
                <w:b w:val="false"/>
                <w:i w:val="false"/>
                <w:color w:val="000000"/>
                <w:sz w:val="20"/>
              </w:rPr>
              <w:t>
</w:t>
            </w:r>
            <w:r>
              <w:rPr>
                <w:rFonts w:ascii="Times New Roman"/>
                <w:b w:val="false"/>
                <w:i w:val="false"/>
                <w:color w:val="000000"/>
                <w:sz w:val="20"/>
              </w:rPr>
              <w:t>EM – электронная почта;</w:t>
            </w:r>
            <w:r>
              <w:br/>
            </w:r>
            <w:r>
              <w:rPr>
                <w:rFonts w:ascii="Times New Roman"/>
                <w:b w:val="false"/>
                <w:i w:val="false"/>
                <w:color w:val="000000"/>
                <w:sz w:val="20"/>
              </w:rPr>
              <w:t>
</w:t>
            </w:r>
            <w:r>
              <w:rPr>
                <w:rFonts w:ascii="Times New Roman"/>
                <w:b w:val="false"/>
                <w:i w:val="false"/>
                <w:color w:val="000000"/>
                <w:sz w:val="20"/>
              </w:rPr>
              <w:t>FX – телефакс;</w:t>
            </w:r>
            <w:r>
              <w:br/>
            </w:r>
            <w:r>
              <w:rPr>
                <w:rFonts w:ascii="Times New Roman"/>
                <w:b w:val="false"/>
                <w:i w:val="false"/>
                <w:color w:val="000000"/>
                <w:sz w:val="20"/>
              </w:rPr>
              <w:t>
</w:t>
            </w:r>
            <w:r>
              <w:rPr>
                <w:rFonts w:ascii="Times New Roman"/>
                <w:b w:val="false"/>
                <w:i w:val="false"/>
                <w:color w:val="000000"/>
                <w:sz w:val="20"/>
              </w:rPr>
              <w:t>TE – телефон;</w:t>
            </w:r>
            <w:r>
              <w:br/>
            </w:r>
            <w:r>
              <w:rPr>
                <w:rFonts w:ascii="Times New Roman"/>
                <w:b w:val="false"/>
                <w:i w:val="false"/>
                <w:color w:val="000000"/>
                <w:sz w:val="20"/>
              </w:rPr>
              <w:t>
</w:t>
            </w:r>
            <w:r>
              <w:rPr>
                <w:rFonts w:ascii="Times New Roman"/>
                <w:b w:val="false"/>
                <w:i w:val="false"/>
                <w:color w:val="000000"/>
                <w:sz w:val="20"/>
              </w:rPr>
              <w:t>TG – телеграф;</w:t>
            </w:r>
            <w:r>
              <w:br/>
            </w:r>
            <w:r>
              <w:rPr>
                <w:rFonts w:ascii="Times New Roman"/>
                <w:b w:val="false"/>
                <w:i w:val="false"/>
                <w:color w:val="000000"/>
                <w:sz w:val="20"/>
              </w:rPr>
              <w:t>
TL – телекс</w:t>
            </w:r>
          </w:p>
          <w:bookmarkEnd w:id="4980"/>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4" w:id="4981"/>
          <w:p>
            <w:pPr>
              <w:spacing w:after="20"/>
              <w:ind w:left="20"/>
              <w:jc w:val="both"/>
            </w:pPr>
            <w:r>
              <w:rPr>
                <w:rFonts w:ascii="Times New Roman"/>
                <w:b w:val="false"/>
                <w:i w:val="false"/>
                <w:color w:val="000000"/>
                <w:sz w:val="20"/>
              </w:rPr>
              <w:t>
*.3.2. Наименование вида связи</w:t>
            </w:r>
            <w:r>
              <w:br/>
            </w:r>
            <w:r>
              <w:rPr>
                <w:rFonts w:ascii="Times New Roman"/>
                <w:b w:val="false"/>
                <w:i w:val="false"/>
                <w:color w:val="000000"/>
                <w:sz w:val="20"/>
              </w:rPr>
              <w:t>
(csdo:CommunicationChannelName)</w:t>
            </w:r>
          </w:p>
          <w:bookmarkEnd w:id="498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5" w:id="4982"/>
          <w:p>
            <w:pPr>
              <w:spacing w:after="20"/>
              <w:ind w:left="20"/>
              <w:jc w:val="both"/>
            </w:pPr>
            <w:r>
              <w:rPr>
                <w:rFonts w:ascii="Times New Roman"/>
                <w:b w:val="false"/>
                <w:i w:val="false"/>
                <w:color w:val="000000"/>
                <w:sz w:val="20"/>
              </w:rPr>
              <w:t>
*.3.3. Идентификатор канала связи</w:t>
            </w:r>
            <w:r>
              <w:br/>
            </w:r>
            <w:r>
              <w:rPr>
                <w:rFonts w:ascii="Times New Roman"/>
                <w:b w:val="false"/>
                <w:i w:val="false"/>
                <w:color w:val="000000"/>
                <w:sz w:val="20"/>
              </w:rPr>
              <w:t>
(csdo:CommunicationChannelId)</w:t>
            </w:r>
          </w:p>
          <w:bookmarkEnd w:id="498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связи (csdo:CommunicationChannelCode)" содержит значение "ТЕ", "FX", реквизит "Идентификатор канала связи (csdo:CommunicationChannelId)" должен быть указан в соответствии с шаблоном: "+ССС РР НННН", где ССС – код страны (от 1 до 3 цифр), РР – национальный код пункта назначения (не менее 2 цифр (код города, поселка и т.п.)) или код оператора мобильной связи, НННН – номер абонента (не менее 4 цифр). Разделителем между группами номера является знак пробела. Длина номера должна составлять не более 15 цифр (символы "+" и пробел не учитываются). Иные символы и разделители не допускаются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6" w:id="4983"/>
          <w:p>
            <w:pPr>
              <w:spacing w:after="20"/>
              <w:ind w:left="20"/>
              <w:jc w:val="both"/>
            </w:pPr>
            <w:r>
              <w:rPr>
                <w:rFonts w:ascii="Times New Roman"/>
                <w:b w:val="false"/>
                <w:i w:val="false"/>
                <w:color w:val="000000"/>
                <w:sz w:val="20"/>
              </w:rPr>
              <w:t>
*.4. Удостоверение личности</w:t>
            </w:r>
            <w:r>
              <w:br/>
            </w:r>
            <w:r>
              <w:rPr>
                <w:rFonts w:ascii="Times New Roman"/>
                <w:b w:val="false"/>
                <w:i w:val="false"/>
                <w:color w:val="000000"/>
                <w:sz w:val="20"/>
              </w:rPr>
              <w:t>
(ccdo:IdentityDocV3Details)</w:t>
            </w:r>
          </w:p>
          <w:bookmarkEnd w:id="498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"Удостоверение личности (ccdo:IdentityDocV3Details)" должен быть заполнен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7" w:id="4984"/>
          <w:p>
            <w:pPr>
              <w:spacing w:after="20"/>
              <w:ind w:left="20"/>
              <w:jc w:val="both"/>
            </w:pPr>
            <w:r>
              <w:rPr>
                <w:rFonts w:ascii="Times New Roman"/>
                <w:b w:val="false"/>
                <w:i w:val="false"/>
                <w:color w:val="000000"/>
                <w:sz w:val="20"/>
              </w:rPr>
              <w:t>
*.4.1. Код страны</w:t>
            </w:r>
            <w:r>
              <w:br/>
            </w:r>
            <w:r>
              <w:rPr>
                <w:rFonts w:ascii="Times New Roman"/>
                <w:b w:val="false"/>
                <w:i w:val="false"/>
                <w:color w:val="000000"/>
                <w:sz w:val="20"/>
              </w:rPr>
              <w:t>
(csdo:UnifiedCountryCode)</w:t>
            </w:r>
          </w:p>
          <w:bookmarkEnd w:id="498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выдавшей документ, в соответствии с классификатором стран мира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8" w:id="4985"/>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498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9" w:id="4986"/>
          <w:p>
            <w:pPr>
              <w:spacing w:after="20"/>
              <w:ind w:left="20"/>
              <w:jc w:val="both"/>
            </w:pPr>
            <w:r>
              <w:rPr>
                <w:rFonts w:ascii="Times New Roman"/>
                <w:b w:val="false"/>
                <w:i w:val="false"/>
                <w:color w:val="000000"/>
                <w:sz w:val="20"/>
              </w:rPr>
              <w:t>
*.4.2. Код вида документа, удостоверяющего личность</w:t>
            </w:r>
            <w:r>
              <w:br/>
            </w:r>
            <w:r>
              <w:rPr>
                <w:rFonts w:ascii="Times New Roman"/>
                <w:b w:val="false"/>
                <w:i w:val="false"/>
                <w:color w:val="000000"/>
                <w:sz w:val="20"/>
              </w:rPr>
              <w:t>
(csdo:IdentityDocKindCode)</w:t>
            </w:r>
          </w:p>
          <w:bookmarkEnd w:id="498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0" w:id="4987"/>
          <w:p>
            <w:pPr>
              <w:spacing w:after="20"/>
              <w:ind w:left="20"/>
              <w:jc w:val="both"/>
            </w:pPr>
            <w:r>
              <w:rPr>
                <w:rFonts w:ascii="Times New Roman"/>
                <w:b w:val="false"/>
                <w:i w:val="false"/>
                <w:color w:val="000000"/>
                <w:sz w:val="20"/>
              </w:rPr>
              <w:t>
если ревкизит "Код вида документа, удостоверяющего личность (csdo:IdentityDocKindCode)" заполнен, то ревкизит "Код вида документа, удостоверяющего личность (csdo:IdentityDocKindCode)"</w:t>
            </w:r>
            <w:r>
              <w:br/>
            </w:r>
            <w:r>
              <w:rPr>
                <w:rFonts w:ascii="Times New Roman"/>
                <w:b w:val="false"/>
                <w:i w:val="false"/>
                <w:color w:val="000000"/>
                <w:sz w:val="20"/>
              </w:rPr>
              <w:t>
 должен содержать значение кода вида документа в соответствии с классификатором видов документов, удостоверяющих личность</w:t>
            </w:r>
          </w:p>
          <w:bookmarkEnd w:id="4987"/>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1" w:id="4988"/>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498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удостоверяющего личность (csdo:IdentityDocKindCode) должен содержать значение "2053"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2" w:id="4989"/>
          <w:p>
            <w:pPr>
              <w:spacing w:after="20"/>
              <w:ind w:left="20"/>
              <w:jc w:val="both"/>
            </w:pPr>
            <w:r>
              <w:rPr>
                <w:rFonts w:ascii="Times New Roman"/>
                <w:b w:val="false"/>
                <w:i w:val="false"/>
                <w:color w:val="000000"/>
                <w:sz w:val="20"/>
              </w:rPr>
              <w:t>
*.4.3. Наименование вида документа</w:t>
            </w:r>
            <w:r>
              <w:br/>
            </w:r>
            <w:r>
              <w:rPr>
                <w:rFonts w:ascii="Times New Roman"/>
                <w:b w:val="false"/>
                <w:i w:val="false"/>
                <w:color w:val="000000"/>
                <w:sz w:val="20"/>
              </w:rPr>
              <w:t>
(csdo:DocKindName)</w:t>
            </w:r>
          </w:p>
          <w:bookmarkEnd w:id="498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3" w:id="4990"/>
          <w:p>
            <w:pPr>
              <w:spacing w:after="20"/>
              <w:ind w:left="20"/>
              <w:jc w:val="both"/>
            </w:pPr>
            <w:r>
              <w:rPr>
                <w:rFonts w:ascii="Times New Roman"/>
                <w:b w:val="false"/>
                <w:i w:val="false"/>
                <w:color w:val="000000"/>
                <w:sz w:val="20"/>
              </w:rPr>
              <w:t>
*.4.4. Серия документа</w:t>
            </w:r>
            <w:r>
              <w:br/>
            </w:r>
            <w:r>
              <w:rPr>
                <w:rFonts w:ascii="Times New Roman"/>
                <w:b w:val="false"/>
                <w:i w:val="false"/>
                <w:color w:val="000000"/>
                <w:sz w:val="20"/>
              </w:rPr>
              <w:t>
(csdo:DocSeriesId)</w:t>
            </w:r>
          </w:p>
          <w:bookmarkEnd w:id="499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4" w:id="4991"/>
          <w:p>
            <w:pPr>
              <w:spacing w:after="20"/>
              <w:ind w:left="20"/>
              <w:jc w:val="both"/>
            </w:pPr>
            <w:r>
              <w:rPr>
                <w:rFonts w:ascii="Times New Roman"/>
                <w:b w:val="false"/>
                <w:i w:val="false"/>
                <w:color w:val="000000"/>
                <w:sz w:val="20"/>
              </w:rPr>
              <w:t>
*.4.5. Номер документа</w:t>
            </w:r>
            <w:r>
              <w:br/>
            </w:r>
            <w:r>
              <w:rPr>
                <w:rFonts w:ascii="Times New Roman"/>
                <w:b w:val="false"/>
                <w:i w:val="false"/>
                <w:color w:val="000000"/>
                <w:sz w:val="20"/>
              </w:rPr>
              <w:t>
(csdo:DocId)</w:t>
            </w:r>
          </w:p>
          <w:bookmarkEnd w:id="499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5" w:id="4992"/>
          <w:p>
            <w:pPr>
              <w:spacing w:after="20"/>
              <w:ind w:left="20"/>
              <w:jc w:val="both"/>
            </w:pPr>
            <w:r>
              <w:rPr>
                <w:rFonts w:ascii="Times New Roman"/>
                <w:b w:val="false"/>
                <w:i w:val="false"/>
                <w:color w:val="000000"/>
                <w:sz w:val="20"/>
              </w:rPr>
              <w:t>
*.4.6. Дата документа</w:t>
            </w:r>
            <w:r>
              <w:br/>
            </w:r>
            <w:r>
              <w:rPr>
                <w:rFonts w:ascii="Times New Roman"/>
                <w:b w:val="false"/>
                <w:i w:val="false"/>
                <w:color w:val="000000"/>
                <w:sz w:val="20"/>
              </w:rPr>
              <w:t>
(csdo:DocCreationDate)</w:t>
            </w:r>
          </w:p>
          <w:bookmarkEnd w:id="4992"/>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6" w:id="4993"/>
          <w:p>
            <w:pPr>
              <w:spacing w:after="20"/>
              <w:ind w:left="20"/>
              <w:jc w:val="both"/>
            </w:pPr>
            <w:r>
              <w:rPr>
                <w:rFonts w:ascii="Times New Roman"/>
                <w:b w:val="false"/>
                <w:i w:val="false"/>
                <w:color w:val="000000"/>
                <w:sz w:val="20"/>
              </w:rPr>
              <w:t>
реквизит "Дата документа</w:t>
            </w:r>
            <w:r>
              <w:br/>
            </w:r>
            <w:r>
              <w:rPr>
                <w:rFonts w:ascii="Times New Roman"/>
                <w:b w:val="false"/>
                <w:i w:val="false"/>
                <w:color w:val="000000"/>
                <w:sz w:val="20"/>
              </w:rPr>
              <w:t>
(csdo:DocCreationDate)" должен быть заполнен</w:t>
            </w:r>
          </w:p>
          <w:bookmarkEnd w:id="4993"/>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7" w:id="4994"/>
          <w:p>
            <w:pPr>
              <w:spacing w:after="20"/>
              <w:ind w:left="20"/>
              <w:jc w:val="both"/>
            </w:pPr>
            <w:r>
              <w:rPr>
                <w:rFonts w:ascii="Times New Roman"/>
                <w:b w:val="false"/>
                <w:i w:val="false"/>
                <w:color w:val="000000"/>
                <w:sz w:val="20"/>
              </w:rPr>
              <w:t>
*.4.7. Дата истечения срока действия документа</w:t>
            </w:r>
            <w:r>
              <w:br/>
            </w:r>
            <w:r>
              <w:rPr>
                <w:rFonts w:ascii="Times New Roman"/>
                <w:b w:val="false"/>
                <w:i w:val="false"/>
                <w:color w:val="000000"/>
                <w:sz w:val="20"/>
              </w:rPr>
              <w:t>
(csdo:DocValidityDate)</w:t>
            </w:r>
          </w:p>
          <w:bookmarkEnd w:id="499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"Дата истечения срока действия документа (csdo:DocValidityDate)" заполнен, то значение реквизита должно соответствовать шаблону: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8" w:id="4995"/>
          <w:p>
            <w:pPr>
              <w:spacing w:after="20"/>
              <w:ind w:left="20"/>
              <w:jc w:val="both"/>
            </w:pPr>
            <w:r>
              <w:rPr>
                <w:rFonts w:ascii="Times New Roman"/>
                <w:b w:val="false"/>
                <w:i w:val="false"/>
                <w:color w:val="000000"/>
                <w:sz w:val="20"/>
              </w:rPr>
              <w:t xml:space="preserve">
*.4.8. Идентификатор уполномоченного органа </w:t>
            </w:r>
            <w:r>
              <w:br/>
            </w:r>
            <w:r>
              <w:rPr>
                <w:rFonts w:ascii="Times New Roman"/>
                <w:b w:val="false"/>
                <w:i w:val="false"/>
                <w:color w:val="000000"/>
                <w:sz w:val="20"/>
              </w:rPr>
              <w:t>
(csdo:AuthorityId)</w:t>
            </w:r>
          </w:p>
          <w:bookmarkEnd w:id="499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9" w:id="4996"/>
          <w:p>
            <w:pPr>
              <w:spacing w:after="20"/>
              <w:ind w:left="20"/>
              <w:jc w:val="both"/>
            </w:pPr>
            <w:r>
              <w:rPr>
                <w:rFonts w:ascii="Times New Roman"/>
                <w:b w:val="false"/>
                <w:i w:val="false"/>
                <w:color w:val="000000"/>
                <w:sz w:val="20"/>
              </w:rPr>
              <w:t xml:space="preserve">
*.4.9. Наименование уполномоченного органа </w:t>
            </w:r>
            <w:r>
              <w:br/>
            </w:r>
            <w:r>
              <w:rPr>
                <w:rFonts w:ascii="Times New Roman"/>
                <w:b w:val="false"/>
                <w:i w:val="false"/>
                <w:color w:val="000000"/>
                <w:sz w:val="20"/>
              </w:rPr>
              <w:t>
(csdo:AuthorityName)</w:t>
            </w:r>
          </w:p>
          <w:bookmarkEnd w:id="499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0" w:id="4997"/>
          <w:p>
            <w:pPr>
              <w:spacing w:after="20"/>
              <w:ind w:left="20"/>
              <w:jc w:val="both"/>
            </w:pPr>
            <w:r>
              <w:rPr>
                <w:rFonts w:ascii="Times New Roman"/>
                <w:b w:val="false"/>
                <w:i w:val="false"/>
                <w:color w:val="000000"/>
                <w:sz w:val="20"/>
              </w:rPr>
              <w:t>
*.5. Код роли</w:t>
            </w:r>
            <w:r>
              <w:br/>
            </w:r>
            <w:r>
              <w:rPr>
                <w:rFonts w:ascii="Times New Roman"/>
                <w:b w:val="false"/>
                <w:i w:val="false"/>
                <w:color w:val="000000"/>
                <w:sz w:val="20"/>
              </w:rPr>
              <w:t>
(casdo:RoleCode)</w:t>
            </w:r>
          </w:p>
          <w:bookmarkEnd w:id="499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1" w:id="4998"/>
          <w:p>
            <w:pPr>
              <w:spacing w:after="20"/>
              <w:ind w:left="20"/>
              <w:jc w:val="both"/>
            </w:pPr>
            <w:r>
              <w:rPr>
                <w:rFonts w:ascii="Times New Roman"/>
                <w:b w:val="false"/>
                <w:i w:val="false"/>
                <w:color w:val="000000"/>
                <w:sz w:val="20"/>
              </w:rPr>
              <w:t>
реквизит "Код роли (casdo:RoleCode)" должен содержать 1 из значений:</w:t>
            </w:r>
            <w:r>
              <w:br/>
            </w:r>
            <w:r>
              <w:rPr>
                <w:rFonts w:ascii="Times New Roman"/>
                <w:b w:val="false"/>
                <w:i w:val="false"/>
                <w:color w:val="000000"/>
                <w:sz w:val="20"/>
              </w:rPr>
              <w:t>
</w:t>
            </w:r>
            <w:r>
              <w:rPr>
                <w:rFonts w:ascii="Times New Roman"/>
                <w:b w:val="false"/>
                <w:i w:val="false"/>
                <w:color w:val="000000"/>
                <w:sz w:val="20"/>
              </w:rPr>
              <w:t>1 – представитель перевозчика, уполномоченный на управление транспортным средством международной перевозки (водитель транспортного средства);</w:t>
            </w:r>
            <w:r>
              <w:br/>
            </w:r>
            <w:r>
              <w:rPr>
                <w:rFonts w:ascii="Times New Roman"/>
                <w:b w:val="false"/>
                <w:i w:val="false"/>
                <w:color w:val="000000"/>
                <w:sz w:val="20"/>
              </w:rPr>
              <w:t>
</w:t>
            </w:r>
            <w:r>
              <w:rPr>
                <w:rFonts w:ascii="Times New Roman"/>
                <w:b w:val="false"/>
                <w:i w:val="false"/>
                <w:color w:val="000000"/>
                <w:sz w:val="20"/>
              </w:rPr>
              <w:t>2 – экспедитор;</w:t>
            </w:r>
            <w:r>
              <w:br/>
            </w:r>
            <w:r>
              <w:rPr>
                <w:rFonts w:ascii="Times New Roman"/>
                <w:b w:val="false"/>
                <w:i w:val="false"/>
                <w:color w:val="000000"/>
                <w:sz w:val="20"/>
              </w:rPr>
              <w:t>
3 – иное лицо, являющееся представителем организации-перевозчика</w:t>
            </w:r>
          </w:p>
          <w:bookmarkEnd w:id="4998"/>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4" w:id="4999"/>
          <w:p>
            <w:pPr>
              <w:spacing w:after="20"/>
              <w:ind w:left="20"/>
              <w:jc w:val="both"/>
            </w:pPr>
            <w:r>
              <w:rPr>
                <w:rFonts w:ascii="Times New Roman"/>
                <w:b w:val="false"/>
                <w:i w:val="false"/>
                <w:color w:val="000000"/>
                <w:sz w:val="20"/>
              </w:rPr>
              <w:t>
12.29. Календарный штемпель железнодорожной станции</w:t>
            </w:r>
            <w:r>
              <w:br/>
            </w:r>
            <w:r>
              <w:rPr>
                <w:rFonts w:ascii="Times New Roman"/>
                <w:b w:val="false"/>
                <w:i w:val="false"/>
                <w:color w:val="000000"/>
                <w:sz w:val="20"/>
              </w:rPr>
              <w:t>
(cacdo:RailwayStampDetails)</w:t>
            </w:r>
          </w:p>
          <w:bookmarkEnd w:id="499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5" w:id="5000"/>
          <w:p>
            <w:pPr>
              <w:spacing w:after="20"/>
              <w:ind w:left="20"/>
              <w:jc w:val="both"/>
            </w:pPr>
            <w:r>
              <w:rPr>
                <w:rFonts w:ascii="Times New Roman"/>
                <w:b w:val="false"/>
                <w:i w:val="false"/>
                <w:color w:val="000000"/>
                <w:sz w:val="20"/>
              </w:rPr>
              <w:t>
12.29.1. Код железнодорожной станции</w:t>
            </w:r>
            <w:r>
              <w:br/>
            </w:r>
            <w:r>
              <w:rPr>
                <w:rFonts w:ascii="Times New Roman"/>
                <w:b w:val="false"/>
                <w:i w:val="false"/>
                <w:color w:val="000000"/>
                <w:sz w:val="20"/>
              </w:rPr>
              <w:t>
(casdo:RailwayStationCode)</w:t>
            </w:r>
          </w:p>
          <w:bookmarkEnd w:id="500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6" w:id="5001"/>
          <w:p>
            <w:pPr>
              <w:spacing w:after="20"/>
              <w:ind w:left="20"/>
              <w:jc w:val="both"/>
            </w:pPr>
            <w:r>
              <w:rPr>
                <w:rFonts w:ascii="Times New Roman"/>
                <w:b w:val="false"/>
                <w:i w:val="false"/>
                <w:color w:val="000000"/>
                <w:sz w:val="20"/>
              </w:rPr>
              <w:t>
12.29.2. Дата</w:t>
            </w:r>
            <w:r>
              <w:br/>
            </w:r>
            <w:r>
              <w:rPr>
                <w:rFonts w:ascii="Times New Roman"/>
                <w:b w:val="false"/>
                <w:i w:val="false"/>
                <w:color w:val="000000"/>
                <w:sz w:val="20"/>
              </w:rPr>
              <w:t>
(csdo:EventDate)</w:t>
            </w:r>
          </w:p>
          <w:bookmarkEnd w:id="500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7" w:id="5002"/>
          <w:p>
            <w:pPr>
              <w:spacing w:after="20"/>
              <w:ind w:left="20"/>
              <w:jc w:val="both"/>
            </w:pPr>
            <w:r>
              <w:rPr>
                <w:rFonts w:ascii="Times New Roman"/>
                <w:b w:val="false"/>
                <w:i w:val="false"/>
                <w:color w:val="000000"/>
                <w:sz w:val="20"/>
              </w:rPr>
              <w:t>
13. Перевозчик</w:t>
            </w:r>
            <w:r>
              <w:br/>
            </w:r>
            <w:r>
              <w:rPr>
                <w:rFonts w:ascii="Times New Roman"/>
                <w:b w:val="false"/>
                <w:i w:val="false"/>
                <w:color w:val="000000"/>
                <w:sz w:val="20"/>
              </w:rPr>
              <w:t>
(cacdo:PICarrierDetails)</w:t>
            </w:r>
          </w:p>
          <w:bookmarkEnd w:id="5002"/>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w:t>
            </w:r>
            <w:r>
              <w:br/>
            </w:r>
            <w:r>
              <w:rPr>
                <w:rFonts w:ascii="Times New Roman"/>
                <w:b w:val="false"/>
                <w:i w:val="false"/>
                <w:color w:val="000000"/>
                <w:sz w:val="20"/>
              </w:rPr>
              <w:t>6 а)</w:t>
            </w: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"01", то реквизит "Перевозчик (cacdo:PIATCarrierDetails)" должен быть заполнен, иначе реквизит "Перевозчик (cacdo:PIATCarrierDetails)" не должен быть заполнен</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"Перевозчик (cacdo:PIATCarrierDetails)" должен быть заполнен в точности 1 из реквизитов: "Наименование субъекта (csdo:SubjectName)", "Краткое наименование субъекта (csdo:SubjectBriefName)"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8" w:id="5003"/>
          <w:p>
            <w:pPr>
              <w:spacing w:after="20"/>
              <w:ind w:left="20"/>
              <w:jc w:val="both"/>
            </w:pPr>
            <w:r>
              <w:rPr>
                <w:rFonts w:ascii="Times New Roman"/>
                <w:b w:val="false"/>
                <w:i w:val="false"/>
                <w:color w:val="000000"/>
                <w:sz w:val="20"/>
              </w:rPr>
              <w:t>
13.1. Наименование субъекта</w:t>
            </w:r>
            <w:r>
              <w:br/>
            </w:r>
            <w:r>
              <w:rPr>
                <w:rFonts w:ascii="Times New Roman"/>
                <w:b w:val="false"/>
                <w:i w:val="false"/>
                <w:color w:val="000000"/>
                <w:sz w:val="20"/>
              </w:rPr>
              <w:t>
(csdo:SubjectName)</w:t>
            </w:r>
          </w:p>
          <w:bookmarkEnd w:id="500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9" w:id="5004"/>
          <w:p>
            <w:pPr>
              <w:spacing w:after="20"/>
              <w:ind w:left="20"/>
              <w:jc w:val="both"/>
            </w:pPr>
            <w:r>
              <w:rPr>
                <w:rFonts w:ascii="Times New Roman"/>
                <w:b w:val="false"/>
                <w:i w:val="false"/>
                <w:color w:val="000000"/>
                <w:sz w:val="20"/>
              </w:rPr>
              <w:t>
13.2. Краткое наименование субъекта</w:t>
            </w:r>
            <w:r>
              <w:br/>
            </w:r>
            <w:r>
              <w:rPr>
                <w:rFonts w:ascii="Times New Roman"/>
                <w:b w:val="false"/>
                <w:i w:val="false"/>
                <w:color w:val="000000"/>
                <w:sz w:val="20"/>
              </w:rPr>
              <w:t>
(csdo:SubjectBriefName)</w:t>
            </w:r>
          </w:p>
          <w:bookmarkEnd w:id="500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0" w:id="5005"/>
          <w:p>
            <w:pPr>
              <w:spacing w:after="20"/>
              <w:ind w:left="20"/>
              <w:jc w:val="both"/>
            </w:pPr>
            <w:r>
              <w:rPr>
                <w:rFonts w:ascii="Times New Roman"/>
                <w:b w:val="false"/>
                <w:i w:val="false"/>
                <w:color w:val="000000"/>
                <w:sz w:val="20"/>
              </w:rPr>
              <w:t>
13.3. Уникальный идентификационный таможенный номер</w:t>
            </w:r>
            <w:r>
              <w:br/>
            </w:r>
            <w:r>
              <w:rPr>
                <w:rFonts w:ascii="Times New Roman"/>
                <w:b w:val="false"/>
                <w:i w:val="false"/>
                <w:color w:val="000000"/>
                <w:sz w:val="20"/>
              </w:rPr>
              <w:t>
(casdo:CAUniqueCustomsNumberId)</w:t>
            </w:r>
          </w:p>
          <w:bookmarkEnd w:id="5005"/>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1" w:id="5006"/>
          <w:p>
            <w:pPr>
              <w:spacing w:after="20"/>
              <w:ind w:left="20"/>
              <w:jc w:val="both"/>
            </w:pPr>
            <w:r>
              <w:rPr>
                <w:rFonts w:ascii="Times New Roman"/>
                <w:b w:val="false"/>
                <w:i w:val="false"/>
                <w:color w:val="000000"/>
                <w:sz w:val="20"/>
              </w:rPr>
              <w:t>
AM</w:t>
            </w:r>
            <w:r>
              <w:br/>
            </w:r>
            <w:r>
              <w:rPr>
                <w:rFonts w:ascii="Times New Roman"/>
                <w:b w:val="false"/>
                <w:i w:val="false"/>
                <w:color w:val="000000"/>
                <w:sz w:val="20"/>
              </w:rPr>
              <w:t>
</w:t>
            </w:r>
            <w:r>
              <w:rPr>
                <w:rFonts w:ascii="Times New Roman"/>
                <w:b w:val="false"/>
                <w:i w:val="false"/>
                <w:color w:val="000000"/>
                <w:sz w:val="20"/>
              </w:rPr>
              <w:t>BY</w:t>
            </w:r>
            <w:r>
              <w:br/>
            </w:r>
            <w:r>
              <w:rPr>
                <w:rFonts w:ascii="Times New Roman"/>
                <w:b w:val="false"/>
                <w:i w:val="false"/>
                <w:color w:val="000000"/>
                <w:sz w:val="20"/>
              </w:rPr>
              <w:t>
</w:t>
            </w:r>
            <w:r>
              <w:rPr>
                <w:rFonts w:ascii="Times New Roman"/>
                <w:b w:val="false"/>
                <w:i w:val="false"/>
                <w:color w:val="000000"/>
                <w:sz w:val="20"/>
              </w:rPr>
              <w:t>KG</w:t>
            </w:r>
            <w:r>
              <w:br/>
            </w:r>
            <w:r>
              <w:rPr>
                <w:rFonts w:ascii="Times New Roman"/>
                <w:b w:val="false"/>
                <w:i w:val="false"/>
                <w:color w:val="000000"/>
                <w:sz w:val="20"/>
              </w:rPr>
              <w:t>
RU</w:t>
            </w:r>
          </w:p>
          <w:bookmarkEnd w:id="5006"/>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4" w:id="5007"/>
          <w:p>
            <w:pPr>
              <w:spacing w:after="20"/>
              <w:ind w:left="20"/>
              <w:jc w:val="both"/>
            </w:pPr>
            <w:r>
              <w:rPr>
                <w:rFonts w:ascii="Times New Roman"/>
                <w:b w:val="false"/>
                <w:i w:val="false"/>
                <w:color w:val="000000"/>
                <w:sz w:val="20"/>
              </w:rPr>
              <w:t>
реквизит "Уникальный идентификационный таможенный номер</w:t>
            </w:r>
            <w:r>
              <w:br/>
            </w:r>
            <w:r>
              <w:rPr>
                <w:rFonts w:ascii="Times New Roman"/>
                <w:b w:val="false"/>
                <w:i w:val="false"/>
                <w:color w:val="000000"/>
                <w:sz w:val="20"/>
              </w:rPr>
              <w:t>
(casdo:CAUniqueCustomsNumberId)" не должен быть заполнен</w:t>
            </w:r>
          </w:p>
          <w:bookmarkEnd w:id="5007"/>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5" w:id="5008"/>
          <w:p>
            <w:pPr>
              <w:spacing w:after="20"/>
              <w:ind w:left="20"/>
              <w:jc w:val="both"/>
            </w:pPr>
            <w:r>
              <w:rPr>
                <w:rFonts w:ascii="Times New Roman"/>
                <w:b w:val="false"/>
                <w:i w:val="false"/>
                <w:color w:val="000000"/>
                <w:sz w:val="20"/>
              </w:rPr>
              <w:t>
реквизит "Уникальный идентификационный таможенный номер</w:t>
            </w:r>
            <w:r>
              <w:br/>
            </w:r>
            <w:r>
              <w:rPr>
                <w:rFonts w:ascii="Times New Roman"/>
                <w:b w:val="false"/>
                <w:i w:val="false"/>
                <w:color w:val="000000"/>
                <w:sz w:val="20"/>
              </w:rPr>
              <w:t>
(casdo:CAUniqueCustomsNumberId)" может быть заполнен</w:t>
            </w:r>
          </w:p>
          <w:bookmarkEnd w:id="5008"/>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6" w:id="5009"/>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500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страны (атрибут countryCode)" реквизита "Уникальный идентификационный таможенный номер (casdo:CAUniqueCustomsNumberId)" должен содержать значение "KZ"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7" w:id="5010"/>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501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"Уникальный идентификационный таможенный номер (casdo:CAUniqueCustomsNumberId)" должен содержать значение "2021"</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8" w:id="5011"/>
          <w:p>
            <w:pPr>
              <w:spacing w:after="20"/>
              <w:ind w:left="20"/>
              <w:jc w:val="both"/>
            </w:pPr>
            <w:r>
              <w:rPr>
                <w:rFonts w:ascii="Times New Roman"/>
                <w:b w:val="false"/>
                <w:i w:val="false"/>
                <w:color w:val="000000"/>
                <w:sz w:val="20"/>
              </w:rPr>
              <w:t>
13.4. Идентификатор налогоплательщика</w:t>
            </w:r>
            <w:r>
              <w:br/>
            </w:r>
            <w:r>
              <w:rPr>
                <w:rFonts w:ascii="Times New Roman"/>
                <w:b w:val="false"/>
                <w:i w:val="false"/>
                <w:color w:val="000000"/>
                <w:sz w:val="20"/>
              </w:rPr>
              <w:t>
(csdo:TaxpayerId)</w:t>
            </w:r>
          </w:p>
          <w:bookmarkEnd w:id="5011"/>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налогоплательщика (УНН)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плательщика (УНП)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бизнес-идентификационный номер (БИН)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налоговый номер (ИНН)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номер налогоплательщика (ИНН)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9" w:id="5012"/>
          <w:p>
            <w:pPr>
              <w:spacing w:after="20"/>
              <w:ind w:left="20"/>
              <w:jc w:val="both"/>
            </w:pPr>
            <w:r>
              <w:rPr>
                <w:rFonts w:ascii="Times New Roman"/>
                <w:b w:val="false"/>
                <w:i w:val="false"/>
                <w:color w:val="000000"/>
                <w:sz w:val="20"/>
              </w:rPr>
              <w:t>
13.5. Код причины постановки на учет</w:t>
            </w:r>
            <w:r>
              <w:br/>
            </w:r>
            <w:r>
              <w:rPr>
                <w:rFonts w:ascii="Times New Roman"/>
                <w:b w:val="false"/>
                <w:i w:val="false"/>
                <w:color w:val="000000"/>
                <w:sz w:val="20"/>
              </w:rPr>
              <w:t>
(csdo:TaxRegistrationReasonCode)</w:t>
            </w:r>
          </w:p>
          <w:bookmarkEnd w:id="501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0" w:id="5013"/>
          <w:p>
            <w:pPr>
              <w:spacing w:after="20"/>
              <w:ind w:left="20"/>
              <w:jc w:val="both"/>
            </w:pPr>
            <w:r>
              <w:rPr>
                <w:rFonts w:ascii="Times New Roman"/>
                <w:b w:val="false"/>
                <w:i w:val="false"/>
                <w:color w:val="000000"/>
                <w:sz w:val="20"/>
              </w:rPr>
              <w:t>
если реквизит "Идентификатор налогоплательщика</w:t>
            </w:r>
            <w:r>
              <w:br/>
            </w:r>
            <w:r>
              <w:rPr>
                <w:rFonts w:ascii="Times New Roman"/>
                <w:b w:val="false"/>
                <w:i w:val="false"/>
                <w:color w:val="000000"/>
                <w:sz w:val="20"/>
              </w:rPr>
              <w:t>
(csdo:TaxpayerId)" заполнен и перевозчик является юридическим лицом, то реквизит "Код причины постановки на учет (csdo:TaxRegistrationReasonCode)" должен быть заполнен, иначе реквизит "Код причины постановки на учет (csdo:TaxRegistrationReasonCode)" не должен быть заполнен</w:t>
            </w:r>
          </w:p>
          <w:bookmarkEnd w:id="5013"/>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1" w:id="5014"/>
          <w:p>
            <w:pPr>
              <w:spacing w:after="20"/>
              <w:ind w:left="20"/>
              <w:jc w:val="both"/>
            </w:pPr>
            <w:r>
              <w:rPr>
                <w:rFonts w:ascii="Times New Roman"/>
                <w:b w:val="false"/>
                <w:i w:val="false"/>
                <w:color w:val="000000"/>
                <w:sz w:val="20"/>
              </w:rPr>
              <w:t>
13.6. Идентификатор физического лица</w:t>
            </w:r>
            <w:r>
              <w:br/>
            </w:r>
            <w:r>
              <w:rPr>
                <w:rFonts w:ascii="Times New Roman"/>
                <w:b w:val="false"/>
                <w:i w:val="false"/>
                <w:color w:val="000000"/>
                <w:sz w:val="20"/>
              </w:rPr>
              <w:t>
(casdo:PersonId)</w:t>
            </w:r>
          </w:p>
          <w:bookmarkEnd w:id="5014"/>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номерной знак общественных услуг (НЗОУ) или номер справки об отсутствии НЗОУ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идентификационный номер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индивидуальный идентификационный номер (ИИН)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персональный идентификационный номер (ПИН)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физического лица (casdo:PersonId)" не должен быть заполнен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2" w:id="5015"/>
          <w:p>
            <w:pPr>
              <w:spacing w:after="20"/>
              <w:ind w:left="20"/>
              <w:jc w:val="both"/>
            </w:pPr>
            <w:r>
              <w:rPr>
                <w:rFonts w:ascii="Times New Roman"/>
                <w:b w:val="false"/>
                <w:i w:val="false"/>
                <w:color w:val="000000"/>
                <w:sz w:val="20"/>
              </w:rPr>
              <w:t>
13.7. Адрес</w:t>
            </w:r>
            <w:r>
              <w:br/>
            </w:r>
            <w:r>
              <w:rPr>
                <w:rFonts w:ascii="Times New Roman"/>
                <w:b w:val="false"/>
                <w:i w:val="false"/>
                <w:color w:val="000000"/>
                <w:sz w:val="20"/>
              </w:rPr>
              <w:t>
(ccdo:SubjectAddressDetails)</w:t>
            </w:r>
          </w:p>
          <w:bookmarkEnd w:id="5015"/>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"Адрес (ccdo:SubjectAddressDetails)" должен быть заполнен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3" w:id="5016"/>
          <w:p>
            <w:pPr>
              <w:spacing w:after="20"/>
              <w:ind w:left="20"/>
              <w:jc w:val="both"/>
            </w:pPr>
            <w:r>
              <w:rPr>
                <w:rFonts w:ascii="Times New Roman"/>
                <w:b w:val="false"/>
                <w:i w:val="false"/>
                <w:color w:val="000000"/>
                <w:sz w:val="20"/>
              </w:rPr>
              <w:t>
для реквизита "Адрес (ccdo:SubjectAddressDetails)" должно быть заполнено не менее 1 из следующих реквизитов: "Город (csdo:CityName)",</w:t>
            </w:r>
            <w:r>
              <w:br/>
            </w:r>
            <w:r>
              <w:rPr>
                <w:rFonts w:ascii="Times New Roman"/>
                <w:b w:val="false"/>
                <w:i w:val="false"/>
                <w:color w:val="000000"/>
                <w:sz w:val="20"/>
              </w:rPr>
              <w:t>
"Населенный пункт (csdo:SettlementName)"</w:t>
            </w:r>
          </w:p>
          <w:bookmarkEnd w:id="5016"/>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4" w:id="5017"/>
          <w:p>
            <w:pPr>
              <w:spacing w:after="20"/>
              <w:ind w:left="20"/>
              <w:jc w:val="both"/>
            </w:pPr>
            <w:r>
              <w:rPr>
                <w:rFonts w:ascii="Times New Roman"/>
                <w:b w:val="false"/>
                <w:i w:val="false"/>
                <w:color w:val="000000"/>
                <w:sz w:val="20"/>
              </w:rPr>
              <w:t>
13.7.1. Код вида адреса</w:t>
            </w:r>
            <w:r>
              <w:br/>
            </w:r>
            <w:r>
              <w:rPr>
                <w:rFonts w:ascii="Times New Roman"/>
                <w:b w:val="false"/>
                <w:i w:val="false"/>
                <w:color w:val="000000"/>
                <w:sz w:val="20"/>
              </w:rPr>
              <w:t>
(csdo:AddressKindCode)</w:t>
            </w:r>
          </w:p>
          <w:bookmarkEnd w:id="501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содержать значение "1" – адрес регистрации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5" w:id="5018"/>
          <w:p>
            <w:pPr>
              <w:spacing w:after="20"/>
              <w:ind w:left="20"/>
              <w:jc w:val="both"/>
            </w:pPr>
            <w:r>
              <w:rPr>
                <w:rFonts w:ascii="Times New Roman"/>
                <w:b w:val="false"/>
                <w:i w:val="false"/>
                <w:color w:val="000000"/>
                <w:sz w:val="20"/>
              </w:rPr>
              <w:t>
13.7.2. Код страны</w:t>
            </w:r>
            <w:r>
              <w:br/>
            </w:r>
            <w:r>
              <w:rPr>
                <w:rFonts w:ascii="Times New Roman"/>
                <w:b w:val="false"/>
                <w:i w:val="false"/>
                <w:color w:val="000000"/>
                <w:sz w:val="20"/>
              </w:rPr>
              <w:t>
(csdo:UnifiedCountryCode)</w:t>
            </w:r>
          </w:p>
          <w:bookmarkEnd w:id="501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регистрации перевозчика в соответствии с классификатором стран мира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6" w:id="5019"/>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501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7" w:id="5020"/>
          <w:p>
            <w:pPr>
              <w:spacing w:after="20"/>
              <w:ind w:left="20"/>
              <w:jc w:val="both"/>
            </w:pPr>
            <w:r>
              <w:rPr>
                <w:rFonts w:ascii="Times New Roman"/>
                <w:b w:val="false"/>
                <w:i w:val="false"/>
                <w:color w:val="000000"/>
                <w:sz w:val="20"/>
              </w:rPr>
              <w:t>
13.7.3. Код территории</w:t>
            </w:r>
            <w:r>
              <w:br/>
            </w:r>
            <w:r>
              <w:rPr>
                <w:rFonts w:ascii="Times New Roman"/>
                <w:b w:val="false"/>
                <w:i w:val="false"/>
                <w:color w:val="000000"/>
                <w:sz w:val="20"/>
              </w:rPr>
              <w:t>
(csdo:TerritoryCode)</w:t>
            </w:r>
          </w:p>
          <w:bookmarkEnd w:id="5020"/>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8" w:id="5021"/>
          <w:p>
            <w:pPr>
              <w:spacing w:after="20"/>
              <w:ind w:left="20"/>
              <w:jc w:val="both"/>
            </w:pPr>
            <w:r>
              <w:rPr>
                <w:rFonts w:ascii="Times New Roman"/>
                <w:b w:val="false"/>
                <w:i w:val="false"/>
                <w:color w:val="000000"/>
                <w:sz w:val="20"/>
              </w:rPr>
              <w:t>
AM</w:t>
            </w:r>
            <w:r>
              <w:br/>
            </w:r>
            <w:r>
              <w:rPr>
                <w:rFonts w:ascii="Times New Roman"/>
                <w:b w:val="false"/>
                <w:i w:val="false"/>
                <w:color w:val="000000"/>
                <w:sz w:val="20"/>
              </w:rPr>
              <w:t>
</w:t>
            </w:r>
            <w:r>
              <w:rPr>
                <w:rFonts w:ascii="Times New Roman"/>
                <w:b w:val="false"/>
                <w:i w:val="false"/>
                <w:color w:val="000000"/>
                <w:sz w:val="20"/>
              </w:rPr>
              <w:t>BY</w:t>
            </w:r>
            <w:r>
              <w:br/>
            </w:r>
            <w:r>
              <w:rPr>
                <w:rFonts w:ascii="Times New Roman"/>
                <w:b w:val="false"/>
                <w:i w:val="false"/>
                <w:color w:val="000000"/>
                <w:sz w:val="20"/>
              </w:rPr>
              <w:t>
</w:t>
            </w:r>
            <w:r>
              <w:rPr>
                <w:rFonts w:ascii="Times New Roman"/>
                <w:b w:val="false"/>
                <w:i w:val="false"/>
                <w:color w:val="000000"/>
                <w:sz w:val="20"/>
              </w:rPr>
              <w:t>KZ</w:t>
            </w:r>
            <w:r>
              <w:br/>
            </w:r>
            <w:r>
              <w:rPr>
                <w:rFonts w:ascii="Times New Roman"/>
                <w:b w:val="false"/>
                <w:i w:val="false"/>
                <w:color w:val="000000"/>
                <w:sz w:val="20"/>
              </w:rPr>
              <w:t>
RU</w:t>
            </w:r>
          </w:p>
          <w:bookmarkEnd w:id="5021"/>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может быть заполнен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должен содержать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(ЕК СОАТЕ)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1" w:id="5022"/>
          <w:p>
            <w:pPr>
              <w:spacing w:after="20"/>
              <w:ind w:left="20"/>
              <w:jc w:val="both"/>
            </w:pPr>
            <w:r>
              <w:rPr>
                <w:rFonts w:ascii="Times New Roman"/>
                <w:b w:val="false"/>
                <w:i w:val="false"/>
                <w:color w:val="000000"/>
                <w:sz w:val="20"/>
              </w:rPr>
              <w:t>
13.7.4. Регион</w:t>
            </w:r>
            <w:r>
              <w:br/>
            </w:r>
            <w:r>
              <w:rPr>
                <w:rFonts w:ascii="Times New Roman"/>
                <w:b w:val="false"/>
                <w:i w:val="false"/>
                <w:color w:val="000000"/>
                <w:sz w:val="20"/>
              </w:rPr>
              <w:t>
(csdo:RegionName)</w:t>
            </w:r>
          </w:p>
          <w:bookmarkEnd w:id="502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2" w:id="5023"/>
          <w:p>
            <w:pPr>
              <w:spacing w:after="20"/>
              <w:ind w:left="20"/>
              <w:jc w:val="both"/>
            </w:pPr>
            <w:r>
              <w:rPr>
                <w:rFonts w:ascii="Times New Roman"/>
                <w:b w:val="false"/>
                <w:i w:val="false"/>
                <w:color w:val="000000"/>
                <w:sz w:val="20"/>
              </w:rPr>
              <w:t>
13.7.5. Район</w:t>
            </w:r>
            <w:r>
              <w:br/>
            </w:r>
            <w:r>
              <w:rPr>
                <w:rFonts w:ascii="Times New Roman"/>
                <w:b w:val="false"/>
                <w:i w:val="false"/>
                <w:color w:val="000000"/>
                <w:sz w:val="20"/>
              </w:rPr>
              <w:t>
(csdo:DistrictName)</w:t>
            </w:r>
          </w:p>
          <w:bookmarkEnd w:id="502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3" w:id="5024"/>
          <w:p>
            <w:pPr>
              <w:spacing w:after="20"/>
              <w:ind w:left="20"/>
              <w:jc w:val="both"/>
            </w:pPr>
            <w:r>
              <w:rPr>
                <w:rFonts w:ascii="Times New Roman"/>
                <w:b w:val="false"/>
                <w:i w:val="false"/>
                <w:color w:val="000000"/>
                <w:sz w:val="20"/>
              </w:rPr>
              <w:t>
13.7.6. Город</w:t>
            </w:r>
            <w:r>
              <w:br/>
            </w:r>
            <w:r>
              <w:rPr>
                <w:rFonts w:ascii="Times New Roman"/>
                <w:b w:val="false"/>
                <w:i w:val="false"/>
                <w:color w:val="000000"/>
                <w:sz w:val="20"/>
              </w:rPr>
              <w:t>
(csdo:CityName)</w:t>
            </w:r>
          </w:p>
          <w:bookmarkEnd w:id="502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4" w:id="5025"/>
          <w:p>
            <w:pPr>
              <w:spacing w:after="20"/>
              <w:ind w:left="20"/>
              <w:jc w:val="both"/>
            </w:pPr>
            <w:r>
              <w:rPr>
                <w:rFonts w:ascii="Times New Roman"/>
                <w:b w:val="false"/>
                <w:i w:val="false"/>
                <w:color w:val="000000"/>
                <w:sz w:val="20"/>
              </w:rPr>
              <w:t>
13.7.7. Населенный пункт</w:t>
            </w:r>
            <w:r>
              <w:br/>
            </w:r>
            <w:r>
              <w:rPr>
                <w:rFonts w:ascii="Times New Roman"/>
                <w:b w:val="false"/>
                <w:i w:val="false"/>
                <w:color w:val="000000"/>
                <w:sz w:val="20"/>
              </w:rPr>
              <w:t>
(csdo:SettlementName)</w:t>
            </w:r>
          </w:p>
          <w:bookmarkEnd w:id="502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5" w:id="5026"/>
          <w:p>
            <w:pPr>
              <w:spacing w:after="20"/>
              <w:ind w:left="20"/>
              <w:jc w:val="both"/>
            </w:pPr>
            <w:r>
              <w:rPr>
                <w:rFonts w:ascii="Times New Roman"/>
                <w:b w:val="false"/>
                <w:i w:val="false"/>
                <w:color w:val="000000"/>
                <w:sz w:val="20"/>
              </w:rPr>
              <w:t>
13.7.8. Улица</w:t>
            </w:r>
            <w:r>
              <w:br/>
            </w:r>
            <w:r>
              <w:rPr>
                <w:rFonts w:ascii="Times New Roman"/>
                <w:b w:val="false"/>
                <w:i w:val="false"/>
                <w:color w:val="000000"/>
                <w:sz w:val="20"/>
              </w:rPr>
              <w:t>
(csdo:StreetName)</w:t>
            </w:r>
          </w:p>
          <w:bookmarkEnd w:id="502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6" w:id="5027"/>
          <w:p>
            <w:pPr>
              <w:spacing w:after="20"/>
              <w:ind w:left="20"/>
              <w:jc w:val="both"/>
            </w:pPr>
            <w:r>
              <w:rPr>
                <w:rFonts w:ascii="Times New Roman"/>
                <w:b w:val="false"/>
                <w:i w:val="false"/>
                <w:color w:val="000000"/>
                <w:sz w:val="20"/>
              </w:rPr>
              <w:t>
13.7.9. Номер дома</w:t>
            </w:r>
            <w:r>
              <w:br/>
            </w:r>
            <w:r>
              <w:rPr>
                <w:rFonts w:ascii="Times New Roman"/>
                <w:b w:val="false"/>
                <w:i w:val="false"/>
                <w:color w:val="000000"/>
                <w:sz w:val="20"/>
              </w:rPr>
              <w:t>
(csdo:BuildingNumberId)</w:t>
            </w:r>
          </w:p>
          <w:bookmarkEnd w:id="502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7" w:id="5028"/>
          <w:p>
            <w:pPr>
              <w:spacing w:after="20"/>
              <w:ind w:left="20"/>
              <w:jc w:val="both"/>
            </w:pPr>
            <w:r>
              <w:rPr>
                <w:rFonts w:ascii="Times New Roman"/>
                <w:b w:val="false"/>
                <w:i w:val="false"/>
                <w:color w:val="000000"/>
                <w:sz w:val="20"/>
              </w:rPr>
              <w:t>
13.7.10. Номер помещения</w:t>
            </w:r>
            <w:r>
              <w:br/>
            </w:r>
            <w:r>
              <w:rPr>
                <w:rFonts w:ascii="Times New Roman"/>
                <w:b w:val="false"/>
                <w:i w:val="false"/>
                <w:color w:val="000000"/>
                <w:sz w:val="20"/>
              </w:rPr>
              <w:t>
(csdo:RoomNumberId)</w:t>
            </w:r>
          </w:p>
          <w:bookmarkEnd w:id="502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8" w:id="5029"/>
          <w:p>
            <w:pPr>
              <w:spacing w:after="20"/>
              <w:ind w:left="20"/>
              <w:jc w:val="both"/>
            </w:pPr>
            <w:r>
              <w:rPr>
                <w:rFonts w:ascii="Times New Roman"/>
                <w:b w:val="false"/>
                <w:i w:val="false"/>
                <w:color w:val="000000"/>
                <w:sz w:val="20"/>
              </w:rPr>
              <w:t>
13.7.11. Почтовый индекс</w:t>
            </w:r>
            <w:r>
              <w:br/>
            </w:r>
            <w:r>
              <w:rPr>
                <w:rFonts w:ascii="Times New Roman"/>
                <w:b w:val="false"/>
                <w:i w:val="false"/>
                <w:color w:val="000000"/>
                <w:sz w:val="20"/>
              </w:rPr>
              <w:t>
(csdo:PostCode)</w:t>
            </w:r>
          </w:p>
          <w:bookmarkEnd w:id="50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индекс (csdo:PostCode)" не должен быть заполнен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9" w:id="5030"/>
          <w:p>
            <w:pPr>
              <w:spacing w:after="20"/>
              <w:ind w:left="20"/>
              <w:jc w:val="both"/>
            </w:pPr>
            <w:r>
              <w:rPr>
                <w:rFonts w:ascii="Times New Roman"/>
                <w:b w:val="false"/>
                <w:i w:val="false"/>
                <w:color w:val="000000"/>
                <w:sz w:val="20"/>
              </w:rPr>
              <w:t>
13.7.12. Номер абонентского ящика</w:t>
            </w:r>
            <w:r>
              <w:br/>
            </w:r>
            <w:r>
              <w:rPr>
                <w:rFonts w:ascii="Times New Roman"/>
                <w:b w:val="false"/>
                <w:i w:val="false"/>
                <w:color w:val="000000"/>
                <w:sz w:val="20"/>
              </w:rPr>
              <w:t>
(csdo:PostOfficeBoxId)</w:t>
            </w:r>
          </w:p>
          <w:bookmarkEnd w:id="50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абонентского ящика (csdo:PostOfficeBoxId)" не должен быть заполнен</w:t>
            </w:r>
          </w:p>
        </w:tc>
      </w:tr>
      <w:tr>
        <w:trPr>
          <w:trHeight w:val="30" w:hRule="atLeast"/>
        </w:trPr>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0" w:id="5031"/>
          <w:p>
            <w:pPr>
              <w:spacing w:after="20"/>
              <w:ind w:left="20"/>
              <w:jc w:val="both"/>
            </w:pPr>
            <w:r>
              <w:rPr>
                <w:rFonts w:ascii="Times New Roman"/>
                <w:b w:val="false"/>
                <w:i w:val="false"/>
                <w:color w:val="000000"/>
                <w:sz w:val="20"/>
              </w:rPr>
              <w:t>
14. Сведения об объектах, подлежащих контролю</w:t>
            </w:r>
            <w:r>
              <w:br/>
            </w:r>
            <w:r>
              <w:rPr>
                <w:rFonts w:ascii="Times New Roman"/>
                <w:b w:val="false"/>
                <w:i w:val="false"/>
                <w:color w:val="000000"/>
                <w:sz w:val="20"/>
              </w:rPr>
              <w:t>
(cacdo:ControlledItemsDetails)</w:t>
            </w:r>
          </w:p>
          <w:bookmarkEnd w:id="5031"/>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w:t>
            </w: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"03", то должен быть заполнен экземпляр реквизита "Сведения об объектах, подлежащих контролю (cacdo:ControlledItemsDetails)" в составе которого реквизит "Код вида информации (casdo:InformationKindCode)" содержит значение "1"</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содержит значение "03", то должен быть заполнен экземпляр реквизита "Сведения об объектах, подлежащих контролю (cacdo:ControlledItemsDetails)" в составе которого реквизит "Код вида информации (casdo:InformationKindCode)" содержит значение "4"</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на корневом уровне не содержит значение "03", то реквизит "Сведения об объектах, подлежащих контролю (cacdo:ControlledItemsDetails)"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1" w:id="5032"/>
          <w:p>
            <w:pPr>
              <w:spacing w:after="20"/>
              <w:ind w:left="20"/>
              <w:jc w:val="both"/>
            </w:pPr>
            <w:r>
              <w:rPr>
                <w:rFonts w:ascii="Times New Roman"/>
                <w:b w:val="false"/>
                <w:i w:val="false"/>
                <w:color w:val="000000"/>
                <w:sz w:val="20"/>
              </w:rPr>
              <w:t>
14.1. Код вида информации</w:t>
            </w:r>
            <w:r>
              <w:br/>
            </w:r>
            <w:r>
              <w:rPr>
                <w:rFonts w:ascii="Times New Roman"/>
                <w:b w:val="false"/>
                <w:i w:val="false"/>
                <w:color w:val="000000"/>
                <w:sz w:val="20"/>
              </w:rPr>
              <w:t>
(casdo:InformationKindCode)</w:t>
            </w:r>
          </w:p>
          <w:bookmarkEnd w:id="50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2" w:id="5033"/>
          <w:p>
            <w:pPr>
              <w:spacing w:after="20"/>
              <w:ind w:left="20"/>
              <w:jc w:val="both"/>
            </w:pPr>
            <w:r>
              <w:rPr>
                <w:rFonts w:ascii="Times New Roman"/>
                <w:b w:val="false"/>
                <w:i w:val="false"/>
                <w:color w:val="000000"/>
                <w:sz w:val="20"/>
              </w:rPr>
              <w:t>
реквизит "Код вида информации (casdo:InformationKindCode)" должен содержать 1 из значений:</w:t>
            </w:r>
            <w:r>
              <w:br/>
            </w:r>
            <w:r>
              <w:rPr>
                <w:rFonts w:ascii="Times New Roman"/>
                <w:b w:val="false"/>
                <w:i w:val="false"/>
                <w:color w:val="000000"/>
                <w:sz w:val="20"/>
              </w:rPr>
              <w:t>
</w:t>
            </w:r>
            <w:r>
              <w:rPr>
                <w:rFonts w:ascii="Times New Roman"/>
                <w:b w:val="false"/>
                <w:i w:val="false"/>
                <w:color w:val="000000"/>
                <w:sz w:val="20"/>
              </w:rPr>
              <w:t>1 – припасы;</w:t>
            </w:r>
            <w:r>
              <w:br/>
            </w:r>
            <w:r>
              <w:rPr>
                <w:rFonts w:ascii="Times New Roman"/>
                <w:b w:val="false"/>
                <w:i w:val="false"/>
                <w:color w:val="000000"/>
                <w:sz w:val="20"/>
              </w:rPr>
              <w:t>
4 – запасные части и оборудование</w:t>
            </w:r>
          </w:p>
          <w:bookmarkEnd w:id="5033"/>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4" w:id="5034"/>
          <w:p>
            <w:pPr>
              <w:spacing w:after="20"/>
              <w:ind w:left="20"/>
              <w:jc w:val="both"/>
            </w:pPr>
            <w:r>
              <w:rPr>
                <w:rFonts w:ascii="Times New Roman"/>
                <w:b w:val="false"/>
                <w:i w:val="false"/>
                <w:color w:val="000000"/>
                <w:sz w:val="20"/>
              </w:rPr>
              <w:t>
14.2. Признак наличия</w:t>
            </w:r>
            <w:r>
              <w:br/>
            </w:r>
            <w:r>
              <w:rPr>
                <w:rFonts w:ascii="Times New Roman"/>
                <w:b w:val="false"/>
                <w:i w:val="false"/>
                <w:color w:val="000000"/>
                <w:sz w:val="20"/>
              </w:rPr>
              <w:t>
(casdo:PresenceIndicator)</w:t>
            </w:r>
          </w:p>
          <w:bookmarkEnd w:id="50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5" w:id="5035"/>
          <w:p>
            <w:pPr>
              <w:spacing w:after="20"/>
              <w:ind w:left="20"/>
              <w:jc w:val="both"/>
            </w:pPr>
            <w:r>
              <w:rPr>
                <w:rFonts w:ascii="Times New Roman"/>
                <w:b w:val="false"/>
                <w:i w:val="false"/>
                <w:color w:val="000000"/>
                <w:sz w:val="20"/>
              </w:rPr>
              <w:t>
реквизит "Признак наличия (casdo:PresenceIndicator)" должен содержать 1 из значений:</w:t>
            </w:r>
            <w:r>
              <w:br/>
            </w:r>
            <w:r>
              <w:rPr>
                <w:rFonts w:ascii="Times New Roman"/>
                <w:b w:val="false"/>
                <w:i w:val="false"/>
                <w:color w:val="000000"/>
                <w:sz w:val="20"/>
              </w:rPr>
              <w:t>1 – на борту транспортного средства имеются объекты, подлежащие контролю, код которых указан в реквизите "Код вида информации (casdo:InformationKindCode)";</w:t>
            </w:r>
            <w:r>
              <w:br/>
            </w:r>
            <w:r>
              <w:rPr>
                <w:rFonts w:ascii="Times New Roman"/>
                <w:b w:val="false"/>
                <w:i w:val="false"/>
                <w:color w:val="000000"/>
                <w:sz w:val="20"/>
              </w:rPr>
              <w:t>
0 – на борту транспортного средства отсутствуют объекты, подлежащие контролю, код которых указан в реквизите "Код вида информации (casdo:InformationKindCode)"</w:t>
            </w:r>
          </w:p>
          <w:bookmarkEnd w:id="5035"/>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6" w:id="5036"/>
          <w:p>
            <w:pPr>
              <w:spacing w:after="20"/>
              <w:ind w:left="20"/>
              <w:jc w:val="both"/>
            </w:pPr>
            <w:r>
              <w:rPr>
                <w:rFonts w:ascii="Times New Roman"/>
                <w:b w:val="false"/>
                <w:i w:val="false"/>
                <w:color w:val="000000"/>
                <w:sz w:val="20"/>
              </w:rPr>
              <w:t>
14.3. Наименование и количество</w:t>
            </w:r>
            <w:r>
              <w:br/>
            </w:r>
            <w:r>
              <w:rPr>
                <w:rFonts w:ascii="Times New Roman"/>
                <w:b w:val="false"/>
                <w:i w:val="false"/>
                <w:color w:val="000000"/>
                <w:sz w:val="20"/>
              </w:rPr>
              <w:t>
(cacdo:ItemDetails)</w:t>
            </w:r>
          </w:p>
          <w:bookmarkEnd w:id="5036"/>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наличия (casdo:PresenceIndicator)" содержит значение "0", то реквизит "Наименование и количество (cacdo:ItemDetails)"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информации (casdo:InformationKindCode)" содержит значение "1" и реквизит "Признак наличия (casdo:PresenceIndicator)" содержит значение "1", то реквизит "Наименование и количество (cacdo:ItemDetails)"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информации (casdo:InformationKindCode)" содержит значение "4" и реквизит "Признак наличия (casdo:PresenceIndicator)" содержит значение "1", то реквизит "Наименование и количество (cacdo:ItemDetails)"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7" w:id="5037"/>
          <w:p>
            <w:pPr>
              <w:spacing w:after="20"/>
              <w:ind w:left="20"/>
              <w:jc w:val="both"/>
            </w:pPr>
            <w:r>
              <w:rPr>
                <w:rFonts w:ascii="Times New Roman"/>
                <w:b w:val="false"/>
                <w:i w:val="false"/>
                <w:color w:val="000000"/>
                <w:sz w:val="20"/>
              </w:rPr>
              <w:t>
14.3.1. Наименование товара</w:t>
            </w:r>
            <w:r>
              <w:br/>
            </w:r>
            <w:r>
              <w:rPr>
                <w:rFonts w:ascii="Times New Roman"/>
                <w:b w:val="false"/>
                <w:i w:val="false"/>
                <w:color w:val="000000"/>
                <w:sz w:val="20"/>
              </w:rPr>
              <w:t>
(casdo:GoodsDescriptionText)</w:t>
            </w:r>
          </w:p>
          <w:bookmarkEnd w:id="503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"Наименование товара (casdo:GoodsDescriptionText)"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8" w:id="5038"/>
          <w:p>
            <w:pPr>
              <w:spacing w:after="20"/>
              <w:ind w:left="20"/>
              <w:jc w:val="both"/>
            </w:pPr>
            <w:r>
              <w:rPr>
                <w:rFonts w:ascii="Times New Roman"/>
                <w:b w:val="false"/>
                <w:i w:val="false"/>
                <w:color w:val="000000"/>
                <w:sz w:val="20"/>
              </w:rPr>
              <w:t>
14.3.2. Количество товара</w:t>
            </w:r>
            <w:r>
              <w:br/>
            </w:r>
            <w:r>
              <w:rPr>
                <w:rFonts w:ascii="Times New Roman"/>
                <w:b w:val="false"/>
                <w:i w:val="false"/>
                <w:color w:val="000000"/>
                <w:sz w:val="20"/>
              </w:rPr>
              <w:t>
(cacdo:GoodsMeasureDetails)</w:t>
            </w:r>
          </w:p>
          <w:bookmarkEnd w:id="503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"Количество товара (cacdo:GoodsMeasureDetails)"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9" w:id="5039"/>
          <w:p>
            <w:pPr>
              <w:spacing w:after="20"/>
              <w:ind w:left="20"/>
              <w:jc w:val="both"/>
            </w:pPr>
            <w:r>
              <w:rPr>
                <w:rFonts w:ascii="Times New Roman"/>
                <w:b w:val="false"/>
                <w:i w:val="false"/>
                <w:color w:val="000000"/>
                <w:sz w:val="20"/>
              </w:rPr>
              <w:t>
*.1. Количество товара с указанием единицы измерения</w:t>
            </w:r>
            <w:r>
              <w:br/>
            </w:r>
            <w:r>
              <w:rPr>
                <w:rFonts w:ascii="Times New Roman"/>
                <w:b w:val="false"/>
                <w:i w:val="false"/>
                <w:color w:val="000000"/>
                <w:sz w:val="20"/>
              </w:rPr>
              <w:t>
(casdo:GoodsMeasure)</w:t>
            </w:r>
          </w:p>
          <w:bookmarkEnd w:id="50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0" w:id="5040"/>
          <w:p>
            <w:pPr>
              <w:spacing w:after="20"/>
              <w:ind w:left="20"/>
              <w:jc w:val="both"/>
            </w:pPr>
            <w:r>
              <w:rPr>
                <w:rFonts w:ascii="Times New Roman"/>
                <w:b w:val="false"/>
                <w:i w:val="false"/>
                <w:color w:val="000000"/>
                <w:sz w:val="20"/>
              </w:rPr>
              <w:t>
а) единица измерения</w:t>
            </w:r>
            <w:r>
              <w:br/>
            </w:r>
            <w:r>
              <w:rPr>
                <w:rFonts w:ascii="Times New Roman"/>
                <w:b w:val="false"/>
                <w:i w:val="false"/>
                <w:color w:val="000000"/>
                <w:sz w:val="20"/>
              </w:rPr>
              <w:t>
(атрибут measurementUnitCode)</w:t>
            </w:r>
          </w:p>
          <w:bookmarkEnd w:id="504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"единица измерения (атрибут measurementUnitCode)" реквизита "Количество товара с указанием единицы измерения (casdo:GoodsMeasure)" должен содержать значение кода единицы измерения в соответствии с классификатором единиц измерения</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1" w:id="5041"/>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measurementUnitCodeListId)</w:t>
            </w:r>
          </w:p>
          <w:bookmarkEnd w:id="504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measurementUnitCodeListId)" реквизита "Количество товара с указанием единицы измерения (casdo:GoodsMeasure)" должен содержать значение "2016"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2" w:id="5042"/>
          <w:p>
            <w:pPr>
              <w:spacing w:after="20"/>
              <w:ind w:left="20"/>
              <w:jc w:val="both"/>
            </w:pPr>
            <w:r>
              <w:rPr>
                <w:rFonts w:ascii="Times New Roman"/>
                <w:b w:val="false"/>
                <w:i w:val="false"/>
                <w:color w:val="000000"/>
                <w:sz w:val="20"/>
              </w:rPr>
              <w:t>
*.2. Условное обозначение единицы измерения</w:t>
            </w:r>
            <w:r>
              <w:br/>
            </w:r>
            <w:r>
              <w:rPr>
                <w:rFonts w:ascii="Times New Roman"/>
                <w:b w:val="false"/>
                <w:i w:val="false"/>
                <w:color w:val="000000"/>
                <w:sz w:val="20"/>
              </w:rPr>
              <w:t>
(casdo:MeasureUnitAbbreviationCode)</w:t>
            </w:r>
          </w:p>
          <w:bookmarkEnd w:id="504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"Условное обозначение единицы измерения (casdo:MeasureUnitAbbreviationCode)" должен содержать условное обозначение единицы измерения в соответствии с классификатором единиц измерения</w:t>
            </w:r>
          </w:p>
        </w:tc>
      </w:tr>
    </w:tbl>
    <w:bookmarkStart w:name="z5493" w:id="5043"/>
    <w:p>
      <w:pPr>
        <w:spacing w:after="0"/>
        <w:ind w:left="0"/>
        <w:jc w:val="both"/>
      </w:pPr>
      <w:r>
        <w:rPr>
          <w:rFonts w:ascii="Times New Roman"/>
          <w:b w:val="false"/>
          <w:i w:val="false"/>
          <w:color w:val="000000"/>
          <w:sz w:val="28"/>
        </w:rPr>
        <w:t>
      *Для вложенных реквизитов, входящих в сложный реквизит, применяется в случае заполнения этого сложного реквизита. Для атрибутов простого реквизита применяется в случае заполнения этого простого реквизита.</w:t>
      </w:r>
    </w:p>
    <w:bookmarkEnd w:id="5043"/>
    <w:bookmarkStart w:name="z5494" w:id="5044"/>
    <w:p>
      <w:pPr>
        <w:spacing w:after="0"/>
        <w:ind w:left="0"/>
        <w:jc w:val="both"/>
      </w:pPr>
      <w:r>
        <w:rPr>
          <w:rFonts w:ascii="Times New Roman"/>
          <w:b w:val="false"/>
          <w:i w:val="false"/>
          <w:color w:val="000000"/>
          <w:sz w:val="28"/>
        </w:rPr>
        <w:t xml:space="preserve">
      **Значение идентификатора указывается в соответствии со следующим шаблоном: 1ZZZ – для справочника, 2ZZZ – для классификатора, где ZZZ – код справочника (классификатора) по реестру нормативно-справочной информации Евразийского экономического союза, сформированному в соответствии с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17 ноября 2015 г. № 155.".</w:t>
      </w:r>
    </w:p>
    <w:bookmarkEnd w:id="5044"/>
    <w:bookmarkStart w:name="z5495" w:id="5045"/>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структуре</w:t>
      </w:r>
      <w:r>
        <w:rPr>
          <w:rFonts w:ascii="Times New Roman"/>
          <w:b w:val="false"/>
          <w:i w:val="false"/>
          <w:color w:val="000000"/>
          <w:sz w:val="28"/>
        </w:rPr>
        <w:t xml:space="preserve"> и формате предварительной информации о товарах, предполагаемых к ввозу на таможенную территорию Евразийского экономического союза автомобильным транспортом, утвержденных Решением Коллегии Евразийской экономической комиссии от 28 ноября 2018 г. № 194:</w:t>
      </w:r>
    </w:p>
    <w:bookmarkEnd w:id="5045"/>
    <w:bookmarkStart w:name="z5496" w:id="5046"/>
    <w:p>
      <w:pPr>
        <w:spacing w:after="0"/>
        <w:ind w:left="0"/>
        <w:jc w:val="both"/>
      </w:pPr>
      <w:r>
        <w:rPr>
          <w:rFonts w:ascii="Times New Roman"/>
          <w:b w:val="false"/>
          <w:i w:val="false"/>
          <w:color w:val="000000"/>
          <w:sz w:val="28"/>
        </w:rPr>
        <w:t xml:space="preserve">
      а) в </w:t>
      </w:r>
      <w:r>
        <w:rPr>
          <w:rFonts w:ascii="Times New Roman"/>
          <w:b w:val="false"/>
          <w:i w:val="false"/>
          <w:color w:val="000000"/>
          <w:sz w:val="28"/>
        </w:rPr>
        <w:t>таблице 1</w:t>
      </w:r>
      <w:r>
        <w:rPr>
          <w:rFonts w:ascii="Times New Roman"/>
          <w:b w:val="false"/>
          <w:i w:val="false"/>
          <w:color w:val="000000"/>
          <w:sz w:val="28"/>
        </w:rPr>
        <w:t>:</w:t>
      </w:r>
    </w:p>
    <w:bookmarkEnd w:id="5046"/>
    <w:bookmarkStart w:name="z5497" w:id="5047"/>
    <w:p>
      <w:pPr>
        <w:spacing w:after="0"/>
        <w:ind w:left="0"/>
        <w:jc w:val="both"/>
      </w:pPr>
      <w:r>
        <w:rPr>
          <w:rFonts w:ascii="Times New Roman"/>
          <w:b w:val="false"/>
          <w:i w:val="false"/>
          <w:color w:val="000000"/>
          <w:sz w:val="28"/>
        </w:rPr>
        <w:t>
      в позиции 3 в графе 3 цифры "1.0.0" заменить цифрами "1.1.0";</w:t>
      </w:r>
    </w:p>
    <w:bookmarkEnd w:id="5047"/>
    <w:bookmarkStart w:name="z5498" w:id="5048"/>
    <w:p>
      <w:pPr>
        <w:spacing w:after="0"/>
        <w:ind w:left="0"/>
        <w:jc w:val="both"/>
      </w:pPr>
      <w:r>
        <w:rPr>
          <w:rFonts w:ascii="Times New Roman"/>
          <w:b w:val="false"/>
          <w:i w:val="false"/>
          <w:color w:val="000000"/>
          <w:sz w:val="28"/>
        </w:rPr>
        <w:t>
      позицию 4 в графе 3 изложить в следующей редакции:</w:t>
      </w:r>
    </w:p>
    <w:bookmarkEnd w:id="5048"/>
    <w:bookmarkStart w:name="z5499" w:id="5049"/>
    <w:p>
      <w:pPr>
        <w:spacing w:after="0"/>
        <w:ind w:left="0"/>
        <w:jc w:val="both"/>
      </w:pPr>
      <w:r>
        <w:rPr>
          <w:rFonts w:ascii="Times New Roman"/>
          <w:b w:val="false"/>
          <w:i w:val="false"/>
          <w:color w:val="000000"/>
          <w:sz w:val="28"/>
        </w:rPr>
        <w:t>
      "urn:EEC:R:042:AutoPreliminaryInformation:v1.1.0";</w:t>
      </w:r>
    </w:p>
    <w:bookmarkEnd w:id="5049"/>
    <w:bookmarkStart w:name="z5500" w:id="5050"/>
    <w:p>
      <w:pPr>
        <w:spacing w:after="0"/>
        <w:ind w:left="0"/>
        <w:jc w:val="both"/>
      </w:pPr>
      <w:r>
        <w:rPr>
          <w:rFonts w:ascii="Times New Roman"/>
          <w:b w:val="false"/>
          <w:i w:val="false"/>
          <w:color w:val="000000"/>
          <w:sz w:val="28"/>
        </w:rPr>
        <w:t>
      позицию 6 в графе 3 изложить в следующей редакции:</w:t>
      </w:r>
    </w:p>
    <w:bookmarkEnd w:id="5050"/>
    <w:bookmarkStart w:name="z5501" w:id="5051"/>
    <w:p>
      <w:pPr>
        <w:spacing w:after="0"/>
        <w:ind w:left="0"/>
        <w:jc w:val="both"/>
      </w:pPr>
      <w:r>
        <w:rPr>
          <w:rFonts w:ascii="Times New Roman"/>
          <w:b w:val="false"/>
          <w:i w:val="false"/>
          <w:color w:val="000000"/>
          <w:sz w:val="28"/>
        </w:rPr>
        <w:t>
      "EEC_R_042_AutoPreliminaryInformation_v1.1.0.xsd";</w:t>
      </w:r>
    </w:p>
    <w:bookmarkEnd w:id="5051"/>
    <w:bookmarkStart w:name="z5502" w:id="5052"/>
    <w:p>
      <w:pPr>
        <w:spacing w:after="0"/>
        <w:ind w:left="0"/>
        <w:jc w:val="both"/>
      </w:pPr>
      <w:r>
        <w:rPr>
          <w:rFonts w:ascii="Times New Roman"/>
          <w:b w:val="false"/>
          <w:i w:val="false"/>
          <w:color w:val="000000"/>
          <w:sz w:val="28"/>
        </w:rPr>
        <w:t xml:space="preserve">
      б) </w:t>
      </w:r>
      <w:r>
        <w:rPr>
          <w:rFonts w:ascii="Times New Roman"/>
          <w:b w:val="false"/>
          <w:i w:val="false"/>
          <w:color w:val="000000"/>
          <w:sz w:val="28"/>
        </w:rPr>
        <w:t>таблицу 3</w:t>
      </w:r>
      <w:r>
        <w:rPr>
          <w:rFonts w:ascii="Times New Roman"/>
          <w:b w:val="false"/>
          <w:i w:val="false"/>
          <w:color w:val="000000"/>
          <w:sz w:val="28"/>
        </w:rPr>
        <w:t xml:space="preserve"> изложить в следующей редакции: </w:t>
      </w:r>
    </w:p>
    <w:bookmarkEnd w:id="5052"/>
    <w:bookmarkStart w:name="z5503" w:id="5053"/>
    <w:p>
      <w:pPr>
        <w:spacing w:after="0"/>
        <w:ind w:left="0"/>
        <w:jc w:val="both"/>
      </w:pPr>
      <w:r>
        <w:rPr>
          <w:rFonts w:ascii="Times New Roman"/>
          <w:b w:val="false"/>
          <w:i w:val="false"/>
          <w:color w:val="000000"/>
          <w:sz w:val="28"/>
        </w:rPr>
        <w:t>
      "Таблица 3</w:t>
      </w:r>
    </w:p>
    <w:bookmarkEnd w:id="5053"/>
    <w:bookmarkStart w:name="z5504" w:id="5054"/>
    <w:p>
      <w:pPr>
        <w:spacing w:after="0"/>
        <w:ind w:left="0"/>
        <w:jc w:val="left"/>
      </w:pPr>
      <w:r>
        <w:rPr>
          <w:rFonts w:ascii="Times New Roman"/>
          <w:b/>
          <w:i w:val="false"/>
          <w:color w:val="000000"/>
        </w:rPr>
        <w:t xml:space="preserve"> Реквизитный состав структуры предварительной информации о товарах, ввозимых автомобильным транспортом</w:t>
      </w:r>
    </w:p>
    <w:bookmarkEnd w:id="50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
        <w:gridCol w:w="55"/>
        <w:gridCol w:w="55"/>
        <w:gridCol w:w="55"/>
        <w:gridCol w:w="63"/>
        <w:gridCol w:w="69"/>
        <w:gridCol w:w="5056"/>
        <w:gridCol w:w="1933"/>
        <w:gridCol w:w="2213"/>
        <w:gridCol w:w="2214"/>
        <w:gridCol w:w="53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5" w:id="5055"/>
          <w:p>
            <w:pPr>
              <w:spacing w:after="20"/>
              <w:ind w:left="20"/>
              <w:jc w:val="both"/>
            </w:pPr>
            <w:r>
              <w:rPr>
                <w:rFonts w:ascii="Times New Roman"/>
                <w:b w:val="false"/>
                <w:i w:val="false"/>
                <w:color w:val="000000"/>
                <w:sz w:val="20"/>
              </w:rPr>
              <w:t>
1. Код электронного документа (сведений)</w:t>
            </w:r>
            <w:r>
              <w:br/>
            </w:r>
            <w:r>
              <w:rPr>
                <w:rFonts w:ascii="Times New Roman"/>
                <w:b w:val="false"/>
                <w:i w:val="false"/>
                <w:color w:val="000000"/>
                <w:sz w:val="20"/>
              </w:rPr>
              <w:t>
(csdo:EDocCode)</w:t>
            </w:r>
          </w:p>
          <w:bookmarkEnd w:id="505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6" w:id="5056"/>
          <w:p>
            <w:pPr>
              <w:spacing w:after="20"/>
              <w:ind w:left="20"/>
              <w:jc w:val="both"/>
            </w:pPr>
            <w:r>
              <w:rPr>
                <w:rFonts w:ascii="Times New Roman"/>
                <w:b w:val="false"/>
                <w:i w:val="false"/>
                <w:color w:val="000000"/>
                <w:sz w:val="20"/>
              </w:rPr>
              <w:t>
2. Идентификатор электронного документа (сведений)</w:t>
            </w:r>
            <w:r>
              <w:br/>
            </w:r>
            <w:r>
              <w:rPr>
                <w:rFonts w:ascii="Times New Roman"/>
                <w:b w:val="false"/>
                <w:i w:val="false"/>
                <w:color w:val="000000"/>
                <w:sz w:val="20"/>
              </w:rPr>
              <w:t>
(csdo:EDocId)</w:t>
            </w:r>
          </w:p>
          <w:bookmarkEnd w:id="505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7" w:id="5057"/>
          <w:p>
            <w:pPr>
              <w:spacing w:after="20"/>
              <w:ind w:left="20"/>
              <w:jc w:val="both"/>
            </w:pPr>
            <w:r>
              <w:rPr>
                <w:rFonts w:ascii="Times New Roman"/>
                <w:b w:val="false"/>
                <w:i w:val="false"/>
                <w:color w:val="000000"/>
                <w:sz w:val="20"/>
              </w:rPr>
              <w:t>
3. Идентификатор исходного электронного документа (сведений)</w:t>
            </w:r>
            <w:r>
              <w:br/>
            </w:r>
            <w:r>
              <w:rPr>
                <w:rFonts w:ascii="Times New Roman"/>
                <w:b w:val="false"/>
                <w:i w:val="false"/>
                <w:color w:val="000000"/>
                <w:sz w:val="20"/>
              </w:rPr>
              <w:t>
(csdo:EDocRefId)</w:t>
            </w:r>
          </w:p>
          <w:bookmarkEnd w:id="505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8" w:id="5058"/>
          <w:p>
            <w:pPr>
              <w:spacing w:after="20"/>
              <w:ind w:left="20"/>
              <w:jc w:val="both"/>
            </w:pPr>
            <w:r>
              <w:rPr>
                <w:rFonts w:ascii="Times New Roman"/>
                <w:b w:val="false"/>
                <w:i w:val="false"/>
                <w:color w:val="000000"/>
                <w:sz w:val="20"/>
              </w:rPr>
              <w:t>
4. Дата и время электронного документа (сведений)</w:t>
            </w:r>
            <w:r>
              <w:br/>
            </w:r>
            <w:r>
              <w:rPr>
                <w:rFonts w:ascii="Times New Roman"/>
                <w:b w:val="false"/>
                <w:i w:val="false"/>
                <w:color w:val="000000"/>
                <w:sz w:val="20"/>
              </w:rPr>
              <w:t>
(csdo:EDocDateTime)</w:t>
            </w:r>
          </w:p>
          <w:bookmarkEnd w:id="505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9" w:id="5059"/>
          <w:p>
            <w:pPr>
              <w:spacing w:after="20"/>
              <w:ind w:left="20"/>
              <w:jc w:val="both"/>
            </w:pPr>
            <w:r>
              <w:rPr>
                <w:rFonts w:ascii="Times New Roman"/>
                <w:b w:val="false"/>
                <w:i w:val="false"/>
                <w:color w:val="000000"/>
                <w:sz w:val="20"/>
              </w:rPr>
              <w:t>
5. Признак электронного документа</w:t>
            </w:r>
            <w:r>
              <w:br/>
            </w:r>
            <w:r>
              <w:rPr>
                <w:rFonts w:ascii="Times New Roman"/>
                <w:b w:val="false"/>
                <w:i w:val="false"/>
                <w:color w:val="000000"/>
                <w:sz w:val="20"/>
              </w:rPr>
              <w:t>
(casdo:EDocIndicatorCode)</w:t>
            </w:r>
          </w:p>
          <w:bookmarkEnd w:id="505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электронного документа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0" w:id="5060"/>
          <w:p>
            <w:pPr>
              <w:spacing w:after="20"/>
              <w:ind w:left="20"/>
              <w:jc w:val="both"/>
            </w:pPr>
            <w:r>
              <w:rPr>
                <w:rFonts w:ascii="Times New Roman"/>
                <w:b w:val="false"/>
                <w:i w:val="false"/>
                <w:color w:val="000000"/>
                <w:sz w:val="20"/>
              </w:rPr>
              <w:t>
6. Регистрационный номер предварительной информации</w:t>
            </w:r>
            <w:r>
              <w:br/>
            </w:r>
            <w:r>
              <w:rPr>
                <w:rFonts w:ascii="Times New Roman"/>
                <w:b w:val="false"/>
                <w:i w:val="false"/>
                <w:color w:val="000000"/>
                <w:sz w:val="20"/>
              </w:rPr>
              <w:t>
(cacdo:PreliminaryInformationIdDetails)</w:t>
            </w:r>
          </w:p>
          <w:bookmarkEnd w:id="506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предварительной информации, содержащей обязательный состав сведений</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M.CA.CDE.01200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1" w:id="5061"/>
          <w:p>
            <w:pPr>
              <w:spacing w:after="20"/>
              <w:ind w:left="20"/>
              <w:jc w:val="both"/>
            </w:pPr>
            <w:r>
              <w:rPr>
                <w:rFonts w:ascii="Times New Roman"/>
                <w:b w:val="false"/>
                <w:i w:val="false"/>
                <w:color w:val="000000"/>
                <w:sz w:val="20"/>
              </w:rPr>
              <w:t>
M.CA.CDT.01183</w:t>
            </w:r>
            <w:r>
              <w:br/>
            </w:r>
            <w:r>
              <w:rPr>
                <w:rFonts w:ascii="Times New Roman"/>
                <w:b w:val="false"/>
                <w:i w:val="false"/>
                <w:color w:val="000000"/>
                <w:sz w:val="20"/>
              </w:rPr>
              <w:t>
Определяется областями значений вложенных элементов</w:t>
            </w:r>
          </w:p>
          <w:bookmarkEnd w:id="5061"/>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2" w:id="5062"/>
          <w:p>
            <w:pPr>
              <w:spacing w:after="20"/>
              <w:ind w:left="20"/>
              <w:jc w:val="both"/>
            </w:pPr>
            <w:r>
              <w:rPr>
                <w:rFonts w:ascii="Times New Roman"/>
                <w:b w:val="false"/>
                <w:i w:val="false"/>
                <w:color w:val="000000"/>
                <w:sz w:val="20"/>
              </w:rPr>
              <w:t>
6.1. Код страны</w:t>
            </w:r>
            <w:r>
              <w:br/>
            </w:r>
            <w:r>
              <w:rPr>
                <w:rFonts w:ascii="Times New Roman"/>
                <w:b w:val="false"/>
                <w:i w:val="false"/>
                <w:color w:val="000000"/>
                <w:sz w:val="20"/>
              </w:rPr>
              <w:t>
(csdo:UnifiedCountryCode)</w:t>
            </w:r>
          </w:p>
          <w:bookmarkEnd w:id="506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3" w:id="5063"/>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506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4" w:id="5064"/>
          <w:p>
            <w:pPr>
              <w:spacing w:after="20"/>
              <w:ind w:left="20"/>
              <w:jc w:val="both"/>
            </w:pPr>
            <w:r>
              <w:rPr>
                <w:rFonts w:ascii="Times New Roman"/>
                <w:b w:val="false"/>
                <w:i w:val="false"/>
                <w:color w:val="000000"/>
                <w:sz w:val="20"/>
              </w:rPr>
              <w:t>
6.2. Дата</w:t>
            </w:r>
            <w:r>
              <w:br/>
            </w:r>
            <w:r>
              <w:rPr>
                <w:rFonts w:ascii="Times New Roman"/>
                <w:b w:val="false"/>
                <w:i w:val="false"/>
                <w:color w:val="000000"/>
                <w:sz w:val="20"/>
              </w:rPr>
              <w:t>
(csdo:EventDate)</w:t>
            </w:r>
          </w:p>
          <w:bookmarkEnd w:id="506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предварительной информации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5" w:id="5065"/>
          <w:p>
            <w:pPr>
              <w:spacing w:after="20"/>
              <w:ind w:left="20"/>
              <w:jc w:val="both"/>
            </w:pPr>
            <w:r>
              <w:rPr>
                <w:rFonts w:ascii="Times New Roman"/>
                <w:b w:val="false"/>
                <w:i w:val="false"/>
                <w:color w:val="000000"/>
                <w:sz w:val="20"/>
              </w:rPr>
              <w:t>
6.3. Порядковый номер предварительной информации</w:t>
            </w:r>
            <w:r>
              <w:br/>
            </w:r>
            <w:r>
              <w:rPr>
                <w:rFonts w:ascii="Times New Roman"/>
                <w:b w:val="false"/>
                <w:i w:val="false"/>
                <w:color w:val="000000"/>
                <w:sz w:val="20"/>
              </w:rPr>
              <w:t>
(casdo:PreliminaryInformationSeqId)</w:t>
            </w:r>
          </w:p>
          <w:bookmarkEnd w:id="506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идентификатор предварительной информации, присваиваемый при регистрации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M.CA.SDE.01169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M.CA.SDT.01129</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6" w:id="5066"/>
          <w:p>
            <w:pPr>
              <w:spacing w:after="20"/>
              <w:ind w:left="20"/>
              <w:jc w:val="both"/>
            </w:pPr>
            <w:r>
              <w:rPr>
                <w:rFonts w:ascii="Times New Roman"/>
                <w:b w:val="false"/>
                <w:i w:val="false"/>
                <w:color w:val="000000"/>
                <w:sz w:val="20"/>
              </w:rPr>
              <w:t>
7. Ссылочный номер предварительной информации</w:t>
            </w:r>
            <w:r>
              <w:br/>
            </w:r>
            <w:r>
              <w:rPr>
                <w:rFonts w:ascii="Times New Roman"/>
                <w:b w:val="false"/>
                <w:i w:val="false"/>
                <w:color w:val="000000"/>
                <w:sz w:val="20"/>
              </w:rPr>
              <w:t>
(cacdo:RefPreliminaryInformationIdDetails)</w:t>
            </w:r>
          </w:p>
          <w:bookmarkEnd w:id="506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предварительной информации, в отношении которой осуществляется повторное представление предварительной информации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M.CA.CDE.01201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7" w:id="5067"/>
          <w:p>
            <w:pPr>
              <w:spacing w:after="20"/>
              <w:ind w:left="20"/>
              <w:jc w:val="both"/>
            </w:pPr>
            <w:r>
              <w:rPr>
                <w:rFonts w:ascii="Times New Roman"/>
                <w:b w:val="false"/>
                <w:i w:val="false"/>
                <w:color w:val="000000"/>
                <w:sz w:val="20"/>
              </w:rPr>
              <w:t>
M.CA.CDT.01183</w:t>
            </w:r>
            <w:r>
              <w:br/>
            </w:r>
            <w:r>
              <w:rPr>
                <w:rFonts w:ascii="Times New Roman"/>
                <w:b w:val="false"/>
                <w:i w:val="false"/>
                <w:color w:val="000000"/>
                <w:sz w:val="20"/>
              </w:rPr>
              <w:t>
Определяется областями значений вложенных элементов</w:t>
            </w:r>
          </w:p>
          <w:bookmarkEnd w:id="5067"/>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8" w:id="5068"/>
          <w:p>
            <w:pPr>
              <w:spacing w:after="20"/>
              <w:ind w:left="20"/>
              <w:jc w:val="both"/>
            </w:pPr>
            <w:r>
              <w:rPr>
                <w:rFonts w:ascii="Times New Roman"/>
                <w:b w:val="false"/>
                <w:i w:val="false"/>
                <w:color w:val="000000"/>
                <w:sz w:val="20"/>
              </w:rPr>
              <w:t>
7.1. Код страны</w:t>
            </w:r>
            <w:r>
              <w:br/>
            </w:r>
            <w:r>
              <w:rPr>
                <w:rFonts w:ascii="Times New Roman"/>
                <w:b w:val="false"/>
                <w:i w:val="false"/>
                <w:color w:val="000000"/>
                <w:sz w:val="20"/>
              </w:rPr>
              <w:t>
(csdo:UnifiedCountryCode)</w:t>
            </w:r>
          </w:p>
          <w:bookmarkEnd w:id="506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9" w:id="5069"/>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506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0" w:id="5070"/>
          <w:p>
            <w:pPr>
              <w:spacing w:after="20"/>
              <w:ind w:left="20"/>
              <w:jc w:val="both"/>
            </w:pPr>
            <w:r>
              <w:rPr>
                <w:rFonts w:ascii="Times New Roman"/>
                <w:b w:val="false"/>
                <w:i w:val="false"/>
                <w:color w:val="000000"/>
                <w:sz w:val="20"/>
              </w:rPr>
              <w:t>
7.2. Дата</w:t>
            </w:r>
            <w:r>
              <w:br/>
            </w:r>
            <w:r>
              <w:rPr>
                <w:rFonts w:ascii="Times New Roman"/>
                <w:b w:val="false"/>
                <w:i w:val="false"/>
                <w:color w:val="000000"/>
                <w:sz w:val="20"/>
              </w:rPr>
              <w:t>
(csdo:EventDate)</w:t>
            </w:r>
          </w:p>
          <w:bookmarkEnd w:id="507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предварительной информации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1" w:id="5071"/>
          <w:p>
            <w:pPr>
              <w:spacing w:after="20"/>
              <w:ind w:left="20"/>
              <w:jc w:val="both"/>
            </w:pPr>
            <w:r>
              <w:rPr>
                <w:rFonts w:ascii="Times New Roman"/>
                <w:b w:val="false"/>
                <w:i w:val="false"/>
                <w:color w:val="000000"/>
                <w:sz w:val="20"/>
              </w:rPr>
              <w:t>
7.3. Порядковый номер предварительной информации</w:t>
            </w:r>
            <w:r>
              <w:br/>
            </w:r>
            <w:r>
              <w:rPr>
                <w:rFonts w:ascii="Times New Roman"/>
                <w:b w:val="false"/>
                <w:i w:val="false"/>
                <w:color w:val="000000"/>
                <w:sz w:val="20"/>
              </w:rPr>
              <w:t>
(casdo:PreliminaryInformationSeqId)</w:t>
            </w:r>
          </w:p>
          <w:bookmarkEnd w:id="507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идентификатор предварительной информации, присваиваемый при регистрации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M.CA.SDE.01169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M.CA.SDT.01129</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2" w:id="5072"/>
          <w:p>
            <w:pPr>
              <w:spacing w:after="20"/>
              <w:ind w:left="20"/>
              <w:jc w:val="both"/>
            </w:pPr>
            <w:r>
              <w:rPr>
                <w:rFonts w:ascii="Times New Roman"/>
                <w:b w:val="false"/>
                <w:i w:val="false"/>
                <w:color w:val="000000"/>
                <w:sz w:val="20"/>
              </w:rPr>
              <w:t>
8. Цель представления предварительной информации</w:t>
            </w:r>
            <w:r>
              <w:br/>
            </w:r>
            <w:r>
              <w:rPr>
                <w:rFonts w:ascii="Times New Roman"/>
                <w:b w:val="false"/>
                <w:i w:val="false"/>
                <w:color w:val="000000"/>
                <w:sz w:val="20"/>
              </w:rPr>
              <w:t>
(casdo:PreliminaryInformationUsageCode)</w:t>
            </w:r>
          </w:p>
          <w:bookmarkEnd w:id="507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цели представления предварительной информации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3" w:id="5073"/>
          <w:p>
            <w:pPr>
              <w:spacing w:after="20"/>
              <w:ind w:left="20"/>
              <w:jc w:val="both"/>
            </w:pPr>
            <w:r>
              <w:rPr>
                <w:rFonts w:ascii="Times New Roman"/>
                <w:b w:val="false"/>
                <w:i w:val="false"/>
                <w:color w:val="000000"/>
                <w:sz w:val="20"/>
              </w:rPr>
              <w:t>
9. Место прибытия на таможенную территорию Евразийского экономического союза</w:t>
            </w:r>
            <w:r>
              <w:br/>
            </w:r>
            <w:r>
              <w:rPr>
                <w:rFonts w:ascii="Times New Roman"/>
                <w:b w:val="false"/>
                <w:i w:val="false"/>
                <w:color w:val="000000"/>
                <w:sz w:val="20"/>
              </w:rPr>
              <w:t>
(cacdo:PIATEntryCheckPointDetails)</w:t>
            </w:r>
          </w:p>
          <w:bookmarkEnd w:id="507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месте прибытия товаров на таможенную территорию Евразийского экономического союза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M.CA.CDE.01189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4" w:id="5074"/>
          <w:p>
            <w:pPr>
              <w:spacing w:after="20"/>
              <w:ind w:left="20"/>
              <w:jc w:val="both"/>
            </w:pPr>
            <w:r>
              <w:rPr>
                <w:rFonts w:ascii="Times New Roman"/>
                <w:b w:val="false"/>
                <w:i w:val="false"/>
                <w:color w:val="000000"/>
                <w:sz w:val="20"/>
              </w:rPr>
              <w:t>
M.CA.CDT.01173</w:t>
            </w:r>
            <w:r>
              <w:br/>
            </w:r>
            <w:r>
              <w:rPr>
                <w:rFonts w:ascii="Times New Roman"/>
                <w:b w:val="false"/>
                <w:i w:val="false"/>
                <w:color w:val="000000"/>
                <w:sz w:val="20"/>
              </w:rPr>
              <w:t>
Определяется областями значений вложенных элементов</w:t>
            </w:r>
          </w:p>
          <w:bookmarkEnd w:id="5074"/>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5" w:id="5075"/>
          <w:p>
            <w:pPr>
              <w:spacing w:after="20"/>
              <w:ind w:left="20"/>
              <w:jc w:val="both"/>
            </w:pPr>
            <w:r>
              <w:rPr>
                <w:rFonts w:ascii="Times New Roman"/>
                <w:b w:val="false"/>
                <w:i w:val="false"/>
                <w:color w:val="000000"/>
                <w:sz w:val="20"/>
              </w:rPr>
              <w:t>
9.1. Код таможенного органа</w:t>
            </w:r>
            <w:r>
              <w:br/>
            </w:r>
            <w:r>
              <w:rPr>
                <w:rFonts w:ascii="Times New Roman"/>
                <w:b w:val="false"/>
                <w:i w:val="false"/>
                <w:color w:val="000000"/>
                <w:sz w:val="20"/>
              </w:rPr>
              <w:t>
(csdo:CustomsOfficeCode)</w:t>
            </w:r>
          </w:p>
          <w:bookmarkEnd w:id="507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6" w:id="5076"/>
          <w:p>
            <w:pPr>
              <w:spacing w:after="20"/>
              <w:ind w:left="20"/>
              <w:jc w:val="both"/>
            </w:pPr>
            <w:r>
              <w:rPr>
                <w:rFonts w:ascii="Times New Roman"/>
                <w:b w:val="false"/>
                <w:i w:val="false"/>
                <w:color w:val="000000"/>
                <w:sz w:val="20"/>
              </w:rPr>
              <w:t>
9.2. Код пункта пропуска</w:t>
            </w:r>
            <w:r>
              <w:br/>
            </w:r>
            <w:r>
              <w:rPr>
                <w:rFonts w:ascii="Times New Roman"/>
                <w:b w:val="false"/>
                <w:i w:val="false"/>
                <w:color w:val="000000"/>
                <w:sz w:val="20"/>
              </w:rPr>
              <w:t>
(csdo:BorderCheckpointCode)</w:t>
            </w:r>
          </w:p>
          <w:bookmarkEnd w:id="507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пункта пропуска на таможенной границе Евразийского экономического союза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7" w:id="5077"/>
          <w:p>
            <w:pPr>
              <w:spacing w:after="20"/>
              <w:ind w:left="20"/>
              <w:jc w:val="both"/>
            </w:pPr>
            <w:r>
              <w:rPr>
                <w:rFonts w:ascii="Times New Roman"/>
                <w:b w:val="false"/>
                <w:i w:val="false"/>
                <w:color w:val="000000"/>
                <w:sz w:val="20"/>
              </w:rPr>
              <w:t>
9.3. Наименование пункта пропуска</w:t>
            </w:r>
            <w:r>
              <w:br/>
            </w:r>
            <w:r>
              <w:rPr>
                <w:rFonts w:ascii="Times New Roman"/>
                <w:b w:val="false"/>
                <w:i w:val="false"/>
                <w:color w:val="000000"/>
                <w:sz w:val="20"/>
              </w:rPr>
              <w:t>
(csdo:BorderCheckpointName)</w:t>
            </w:r>
          </w:p>
          <w:bookmarkEnd w:id="507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пункта пропуска на таможенной границе Евразийского экономического союза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8" w:id="5078"/>
          <w:p>
            <w:pPr>
              <w:spacing w:after="20"/>
              <w:ind w:left="20"/>
              <w:jc w:val="both"/>
            </w:pPr>
            <w:r>
              <w:rPr>
                <w:rFonts w:ascii="Times New Roman"/>
                <w:b w:val="false"/>
                <w:i w:val="false"/>
                <w:color w:val="000000"/>
                <w:sz w:val="20"/>
              </w:rPr>
              <w:t>
10. Лицо, представившее предварительную информацию</w:t>
            </w:r>
            <w:r>
              <w:br/>
            </w:r>
            <w:r>
              <w:rPr>
                <w:rFonts w:ascii="Times New Roman"/>
                <w:b w:val="false"/>
                <w:i w:val="false"/>
                <w:color w:val="000000"/>
                <w:sz w:val="20"/>
              </w:rPr>
              <w:t>
(cacdo:PIDeclarantDetails)</w:t>
            </w:r>
          </w:p>
          <w:bookmarkEnd w:id="507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 представившем предварительную информацию</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M.CA.CDE.01100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9" w:id="5079"/>
          <w:p>
            <w:pPr>
              <w:spacing w:after="20"/>
              <w:ind w:left="20"/>
              <w:jc w:val="both"/>
            </w:pPr>
            <w:r>
              <w:rPr>
                <w:rFonts w:ascii="Times New Roman"/>
                <w:b w:val="false"/>
                <w:i w:val="false"/>
                <w:color w:val="000000"/>
                <w:sz w:val="20"/>
              </w:rPr>
              <w:t>
M.CA.CDT.01100</w:t>
            </w:r>
            <w:r>
              <w:br/>
            </w:r>
            <w:r>
              <w:rPr>
                <w:rFonts w:ascii="Times New Roman"/>
                <w:b w:val="false"/>
                <w:i w:val="false"/>
                <w:color w:val="000000"/>
                <w:sz w:val="20"/>
              </w:rPr>
              <w:t>
Определяется областями значений вложенных элементов</w:t>
            </w:r>
          </w:p>
          <w:bookmarkEnd w:id="5079"/>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0" w:id="5080"/>
          <w:p>
            <w:pPr>
              <w:spacing w:after="20"/>
              <w:ind w:left="20"/>
              <w:jc w:val="both"/>
            </w:pPr>
            <w:r>
              <w:rPr>
                <w:rFonts w:ascii="Times New Roman"/>
                <w:b w:val="false"/>
                <w:i w:val="false"/>
                <w:color w:val="000000"/>
                <w:sz w:val="20"/>
              </w:rPr>
              <w:t>
10.1. Наименование субъекта</w:t>
            </w:r>
            <w:r>
              <w:br/>
            </w:r>
            <w:r>
              <w:rPr>
                <w:rFonts w:ascii="Times New Roman"/>
                <w:b w:val="false"/>
                <w:i w:val="false"/>
                <w:color w:val="000000"/>
                <w:sz w:val="20"/>
              </w:rPr>
              <w:t>
(csdo:SubjectName)</w:t>
            </w:r>
          </w:p>
          <w:bookmarkEnd w:id="508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1" w:id="5081"/>
          <w:p>
            <w:pPr>
              <w:spacing w:after="20"/>
              <w:ind w:left="20"/>
              <w:jc w:val="both"/>
            </w:pPr>
            <w:r>
              <w:rPr>
                <w:rFonts w:ascii="Times New Roman"/>
                <w:b w:val="false"/>
                <w:i w:val="false"/>
                <w:color w:val="000000"/>
                <w:sz w:val="20"/>
              </w:rPr>
              <w:t>
10.2. Краткое наименование субъекта</w:t>
            </w:r>
            <w:r>
              <w:br/>
            </w:r>
            <w:r>
              <w:rPr>
                <w:rFonts w:ascii="Times New Roman"/>
                <w:b w:val="false"/>
                <w:i w:val="false"/>
                <w:color w:val="000000"/>
                <w:sz w:val="20"/>
              </w:rPr>
              <w:t>
(csdo:SubjectBriefName)</w:t>
            </w:r>
          </w:p>
          <w:bookmarkEnd w:id="508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2" w:id="5082"/>
          <w:p>
            <w:pPr>
              <w:spacing w:after="20"/>
              <w:ind w:left="20"/>
              <w:jc w:val="both"/>
            </w:pPr>
            <w:r>
              <w:rPr>
                <w:rFonts w:ascii="Times New Roman"/>
                <w:b w:val="false"/>
                <w:i w:val="false"/>
                <w:color w:val="000000"/>
                <w:sz w:val="20"/>
              </w:rPr>
              <w:t>
10.3. Уникальный идентификационный таможенный номер</w:t>
            </w:r>
            <w:r>
              <w:br/>
            </w:r>
            <w:r>
              <w:rPr>
                <w:rFonts w:ascii="Times New Roman"/>
                <w:b w:val="false"/>
                <w:i w:val="false"/>
                <w:color w:val="000000"/>
                <w:sz w:val="20"/>
              </w:rPr>
              <w:t>
(casdo:CAUniqueCustomsNumberId)</w:t>
            </w:r>
          </w:p>
          <w:bookmarkEnd w:id="508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3" w:id="5083"/>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508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4" w:id="5084"/>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508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5" w:id="5085"/>
          <w:p>
            <w:pPr>
              <w:spacing w:after="20"/>
              <w:ind w:left="20"/>
              <w:jc w:val="both"/>
            </w:pPr>
            <w:r>
              <w:rPr>
                <w:rFonts w:ascii="Times New Roman"/>
                <w:b w:val="false"/>
                <w:i w:val="false"/>
                <w:color w:val="000000"/>
                <w:sz w:val="20"/>
              </w:rPr>
              <w:t>
10.4. Идентификатор налогоплательщика</w:t>
            </w:r>
            <w:r>
              <w:br/>
            </w:r>
            <w:r>
              <w:rPr>
                <w:rFonts w:ascii="Times New Roman"/>
                <w:b w:val="false"/>
                <w:i w:val="false"/>
                <w:color w:val="000000"/>
                <w:sz w:val="20"/>
              </w:rPr>
              <w:t>
(csdo:TaxpayerId)</w:t>
            </w:r>
          </w:p>
          <w:bookmarkEnd w:id="508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в реестре налогоплательщиков страны регистрации налогоплательщика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6" w:id="5086"/>
          <w:p>
            <w:pPr>
              <w:spacing w:after="20"/>
              <w:ind w:left="20"/>
              <w:jc w:val="both"/>
            </w:pPr>
            <w:r>
              <w:rPr>
                <w:rFonts w:ascii="Times New Roman"/>
                <w:b w:val="false"/>
                <w:i w:val="false"/>
                <w:color w:val="000000"/>
                <w:sz w:val="20"/>
              </w:rPr>
              <w:t>
10.5. Код причины постановки на учет</w:t>
            </w:r>
            <w:r>
              <w:br/>
            </w:r>
            <w:r>
              <w:rPr>
                <w:rFonts w:ascii="Times New Roman"/>
                <w:b w:val="false"/>
                <w:i w:val="false"/>
                <w:color w:val="000000"/>
                <w:sz w:val="20"/>
              </w:rPr>
              <w:t>
(csdo:TaxRegistrationReasonCode)</w:t>
            </w:r>
          </w:p>
          <w:bookmarkEnd w:id="508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субъекта на налоговый учет в Российской Федерации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7" w:id="5087"/>
          <w:p>
            <w:pPr>
              <w:spacing w:after="20"/>
              <w:ind w:left="20"/>
              <w:jc w:val="both"/>
            </w:pPr>
            <w:r>
              <w:rPr>
                <w:rFonts w:ascii="Times New Roman"/>
                <w:b w:val="false"/>
                <w:i w:val="false"/>
                <w:color w:val="000000"/>
                <w:sz w:val="20"/>
              </w:rPr>
              <w:t>
10.6. Идентификатор физического лица</w:t>
            </w:r>
            <w:r>
              <w:br/>
            </w:r>
            <w:r>
              <w:rPr>
                <w:rFonts w:ascii="Times New Roman"/>
                <w:b w:val="false"/>
                <w:i w:val="false"/>
                <w:color w:val="000000"/>
                <w:sz w:val="20"/>
              </w:rPr>
              <w:t>
(casdo:PersonId)</w:t>
            </w:r>
          </w:p>
          <w:bookmarkEnd w:id="508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физического лица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8" w:id="5088"/>
          <w:p>
            <w:pPr>
              <w:spacing w:after="20"/>
              <w:ind w:left="20"/>
              <w:jc w:val="both"/>
            </w:pPr>
            <w:r>
              <w:rPr>
                <w:rFonts w:ascii="Times New Roman"/>
                <w:b w:val="false"/>
                <w:i w:val="false"/>
                <w:color w:val="000000"/>
                <w:sz w:val="20"/>
              </w:rPr>
              <w:t>
10.7. Адрес</w:t>
            </w:r>
            <w:r>
              <w:br/>
            </w:r>
            <w:r>
              <w:rPr>
                <w:rFonts w:ascii="Times New Roman"/>
                <w:b w:val="false"/>
                <w:i w:val="false"/>
                <w:color w:val="000000"/>
                <w:sz w:val="20"/>
              </w:rPr>
              <w:t>
(ccdo:SubjectAddressDetails)</w:t>
            </w:r>
          </w:p>
          <w:bookmarkEnd w:id="508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9" w:id="5089"/>
          <w:p>
            <w:pPr>
              <w:spacing w:after="20"/>
              <w:ind w:left="20"/>
              <w:jc w:val="both"/>
            </w:pPr>
            <w:r>
              <w:rPr>
                <w:rFonts w:ascii="Times New Roman"/>
                <w:b w:val="false"/>
                <w:i w:val="false"/>
                <w:color w:val="000000"/>
                <w:sz w:val="20"/>
              </w:rPr>
              <w:t>
M.CDT.00064</w:t>
            </w:r>
            <w:r>
              <w:br/>
            </w:r>
            <w:r>
              <w:rPr>
                <w:rFonts w:ascii="Times New Roman"/>
                <w:b w:val="false"/>
                <w:i w:val="false"/>
                <w:color w:val="000000"/>
                <w:sz w:val="20"/>
              </w:rPr>
              <w:t>
Определяется областями значений вложенных элементов</w:t>
            </w:r>
          </w:p>
          <w:bookmarkEnd w:id="5089"/>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0" w:id="5090"/>
          <w:p>
            <w:pPr>
              <w:spacing w:after="20"/>
              <w:ind w:left="20"/>
              <w:jc w:val="both"/>
            </w:pPr>
            <w:r>
              <w:rPr>
                <w:rFonts w:ascii="Times New Roman"/>
                <w:b w:val="false"/>
                <w:i w:val="false"/>
                <w:color w:val="000000"/>
                <w:sz w:val="20"/>
              </w:rPr>
              <w:t>
10.7.1. Код вида адреса</w:t>
            </w:r>
            <w:r>
              <w:br/>
            </w:r>
            <w:r>
              <w:rPr>
                <w:rFonts w:ascii="Times New Roman"/>
                <w:b w:val="false"/>
                <w:i w:val="false"/>
                <w:color w:val="000000"/>
                <w:sz w:val="20"/>
              </w:rPr>
              <w:t>
(csdo:AddressKindCode)</w:t>
            </w:r>
          </w:p>
          <w:bookmarkEnd w:id="509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1" w:id="5091"/>
          <w:p>
            <w:pPr>
              <w:spacing w:after="20"/>
              <w:ind w:left="20"/>
              <w:jc w:val="both"/>
            </w:pPr>
            <w:r>
              <w:rPr>
                <w:rFonts w:ascii="Times New Roman"/>
                <w:b w:val="false"/>
                <w:i w:val="false"/>
                <w:color w:val="000000"/>
                <w:sz w:val="20"/>
              </w:rPr>
              <w:t>
10.7.2. Код страны</w:t>
            </w:r>
            <w:r>
              <w:br/>
            </w:r>
            <w:r>
              <w:rPr>
                <w:rFonts w:ascii="Times New Roman"/>
                <w:b w:val="false"/>
                <w:i w:val="false"/>
                <w:color w:val="000000"/>
                <w:sz w:val="20"/>
              </w:rPr>
              <w:t>
(csdo:UnifiedCountryCode)</w:t>
            </w:r>
          </w:p>
          <w:bookmarkEnd w:id="509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2" w:id="5092"/>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509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3" w:id="5093"/>
          <w:p>
            <w:pPr>
              <w:spacing w:after="20"/>
              <w:ind w:left="20"/>
              <w:jc w:val="both"/>
            </w:pPr>
            <w:r>
              <w:rPr>
                <w:rFonts w:ascii="Times New Roman"/>
                <w:b w:val="false"/>
                <w:i w:val="false"/>
                <w:color w:val="000000"/>
                <w:sz w:val="20"/>
              </w:rPr>
              <w:t>
10.7.3. Код территории</w:t>
            </w:r>
            <w:r>
              <w:br/>
            </w:r>
            <w:r>
              <w:rPr>
                <w:rFonts w:ascii="Times New Roman"/>
                <w:b w:val="false"/>
                <w:i w:val="false"/>
                <w:color w:val="000000"/>
                <w:sz w:val="20"/>
              </w:rPr>
              <w:t>
(csdo:TerritoryCode)</w:t>
            </w:r>
          </w:p>
          <w:bookmarkEnd w:id="509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4" w:id="5094"/>
          <w:p>
            <w:pPr>
              <w:spacing w:after="20"/>
              <w:ind w:left="20"/>
              <w:jc w:val="both"/>
            </w:pPr>
            <w:r>
              <w:rPr>
                <w:rFonts w:ascii="Times New Roman"/>
                <w:b w:val="false"/>
                <w:i w:val="false"/>
                <w:color w:val="000000"/>
                <w:sz w:val="20"/>
              </w:rPr>
              <w:t>
10.7.4. Регион</w:t>
            </w:r>
            <w:r>
              <w:br/>
            </w:r>
            <w:r>
              <w:rPr>
                <w:rFonts w:ascii="Times New Roman"/>
                <w:b w:val="false"/>
                <w:i w:val="false"/>
                <w:color w:val="000000"/>
                <w:sz w:val="20"/>
              </w:rPr>
              <w:t>
(csdo:RegionName)</w:t>
            </w:r>
          </w:p>
          <w:bookmarkEnd w:id="509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5" w:id="5095"/>
          <w:p>
            <w:pPr>
              <w:spacing w:after="20"/>
              <w:ind w:left="20"/>
              <w:jc w:val="both"/>
            </w:pPr>
            <w:r>
              <w:rPr>
                <w:rFonts w:ascii="Times New Roman"/>
                <w:b w:val="false"/>
                <w:i w:val="false"/>
                <w:color w:val="000000"/>
                <w:sz w:val="20"/>
              </w:rPr>
              <w:t>
10.7.5. Район</w:t>
            </w:r>
            <w:r>
              <w:br/>
            </w:r>
            <w:r>
              <w:rPr>
                <w:rFonts w:ascii="Times New Roman"/>
                <w:b w:val="false"/>
                <w:i w:val="false"/>
                <w:color w:val="000000"/>
                <w:sz w:val="20"/>
              </w:rPr>
              <w:t>
(csdo:DistrictName)</w:t>
            </w:r>
          </w:p>
          <w:bookmarkEnd w:id="509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6" w:id="5096"/>
          <w:p>
            <w:pPr>
              <w:spacing w:after="20"/>
              <w:ind w:left="20"/>
              <w:jc w:val="both"/>
            </w:pPr>
            <w:r>
              <w:rPr>
                <w:rFonts w:ascii="Times New Roman"/>
                <w:b w:val="false"/>
                <w:i w:val="false"/>
                <w:color w:val="000000"/>
                <w:sz w:val="20"/>
              </w:rPr>
              <w:t>
10.7.6. Город</w:t>
            </w:r>
            <w:r>
              <w:br/>
            </w:r>
            <w:r>
              <w:rPr>
                <w:rFonts w:ascii="Times New Roman"/>
                <w:b w:val="false"/>
                <w:i w:val="false"/>
                <w:color w:val="000000"/>
                <w:sz w:val="20"/>
              </w:rPr>
              <w:t>
(csdo:CityName)</w:t>
            </w:r>
          </w:p>
          <w:bookmarkEnd w:id="509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7" w:id="5097"/>
          <w:p>
            <w:pPr>
              <w:spacing w:after="20"/>
              <w:ind w:left="20"/>
              <w:jc w:val="both"/>
            </w:pPr>
            <w:r>
              <w:rPr>
                <w:rFonts w:ascii="Times New Roman"/>
                <w:b w:val="false"/>
                <w:i w:val="false"/>
                <w:color w:val="000000"/>
                <w:sz w:val="20"/>
              </w:rPr>
              <w:t>
10.7.7. Населенный пункт</w:t>
            </w:r>
            <w:r>
              <w:br/>
            </w:r>
            <w:r>
              <w:rPr>
                <w:rFonts w:ascii="Times New Roman"/>
                <w:b w:val="false"/>
                <w:i w:val="false"/>
                <w:color w:val="000000"/>
                <w:sz w:val="20"/>
              </w:rPr>
              <w:t>
(csdo:SettlementName)</w:t>
            </w:r>
          </w:p>
          <w:bookmarkEnd w:id="509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8" w:id="5098"/>
          <w:p>
            <w:pPr>
              <w:spacing w:after="20"/>
              <w:ind w:left="20"/>
              <w:jc w:val="both"/>
            </w:pPr>
            <w:r>
              <w:rPr>
                <w:rFonts w:ascii="Times New Roman"/>
                <w:b w:val="false"/>
                <w:i w:val="false"/>
                <w:color w:val="000000"/>
                <w:sz w:val="20"/>
              </w:rPr>
              <w:t>
10.7.8. Улица</w:t>
            </w:r>
            <w:r>
              <w:br/>
            </w:r>
            <w:r>
              <w:rPr>
                <w:rFonts w:ascii="Times New Roman"/>
                <w:b w:val="false"/>
                <w:i w:val="false"/>
                <w:color w:val="000000"/>
                <w:sz w:val="20"/>
              </w:rPr>
              <w:t>
(csdo:StreetName)</w:t>
            </w:r>
          </w:p>
          <w:bookmarkEnd w:id="509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9" w:id="5099"/>
          <w:p>
            <w:pPr>
              <w:spacing w:after="20"/>
              <w:ind w:left="20"/>
              <w:jc w:val="both"/>
            </w:pPr>
            <w:r>
              <w:rPr>
                <w:rFonts w:ascii="Times New Roman"/>
                <w:b w:val="false"/>
                <w:i w:val="false"/>
                <w:color w:val="000000"/>
                <w:sz w:val="20"/>
              </w:rPr>
              <w:t>
10.7.9. Номер дома</w:t>
            </w:r>
            <w:r>
              <w:br/>
            </w:r>
            <w:r>
              <w:rPr>
                <w:rFonts w:ascii="Times New Roman"/>
                <w:b w:val="false"/>
                <w:i w:val="false"/>
                <w:color w:val="000000"/>
                <w:sz w:val="20"/>
              </w:rPr>
              <w:t>
(csdo:BuildingNumberId)</w:t>
            </w:r>
          </w:p>
          <w:bookmarkEnd w:id="509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0" w:id="5100"/>
          <w:p>
            <w:pPr>
              <w:spacing w:after="20"/>
              <w:ind w:left="20"/>
              <w:jc w:val="both"/>
            </w:pPr>
            <w:r>
              <w:rPr>
                <w:rFonts w:ascii="Times New Roman"/>
                <w:b w:val="false"/>
                <w:i w:val="false"/>
                <w:color w:val="000000"/>
                <w:sz w:val="20"/>
              </w:rPr>
              <w:t>
10.7.10. Номер помещения</w:t>
            </w:r>
            <w:r>
              <w:br/>
            </w:r>
            <w:r>
              <w:rPr>
                <w:rFonts w:ascii="Times New Roman"/>
                <w:b w:val="false"/>
                <w:i w:val="false"/>
                <w:color w:val="000000"/>
                <w:sz w:val="20"/>
              </w:rPr>
              <w:t>
(csdo:RoomNumberId)</w:t>
            </w:r>
          </w:p>
          <w:bookmarkEnd w:id="510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1" w:id="5101"/>
          <w:p>
            <w:pPr>
              <w:spacing w:after="20"/>
              <w:ind w:left="20"/>
              <w:jc w:val="both"/>
            </w:pPr>
            <w:r>
              <w:rPr>
                <w:rFonts w:ascii="Times New Roman"/>
                <w:b w:val="false"/>
                <w:i w:val="false"/>
                <w:color w:val="000000"/>
                <w:sz w:val="20"/>
              </w:rPr>
              <w:t>
10.7.11. Почтовый индекс</w:t>
            </w:r>
            <w:r>
              <w:br/>
            </w:r>
            <w:r>
              <w:rPr>
                <w:rFonts w:ascii="Times New Roman"/>
                <w:b w:val="false"/>
                <w:i w:val="false"/>
                <w:color w:val="000000"/>
                <w:sz w:val="20"/>
              </w:rPr>
              <w:t>
(csdo:PostCode)</w:t>
            </w:r>
          </w:p>
          <w:bookmarkEnd w:id="510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2" w:id="5102"/>
          <w:p>
            <w:pPr>
              <w:spacing w:after="20"/>
              <w:ind w:left="20"/>
              <w:jc w:val="both"/>
            </w:pPr>
            <w:r>
              <w:rPr>
                <w:rFonts w:ascii="Times New Roman"/>
                <w:b w:val="false"/>
                <w:i w:val="false"/>
                <w:color w:val="000000"/>
                <w:sz w:val="20"/>
              </w:rPr>
              <w:t>
10.7.12. Номер абонентского ящика</w:t>
            </w:r>
            <w:r>
              <w:br/>
            </w:r>
            <w:r>
              <w:rPr>
                <w:rFonts w:ascii="Times New Roman"/>
                <w:b w:val="false"/>
                <w:i w:val="false"/>
                <w:color w:val="000000"/>
                <w:sz w:val="20"/>
              </w:rPr>
              <w:t>
(csdo:PostOfficeBoxId)</w:t>
            </w:r>
          </w:p>
          <w:bookmarkEnd w:id="510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3" w:id="5103"/>
          <w:p>
            <w:pPr>
              <w:spacing w:after="20"/>
              <w:ind w:left="20"/>
              <w:jc w:val="both"/>
            </w:pPr>
            <w:r>
              <w:rPr>
                <w:rFonts w:ascii="Times New Roman"/>
                <w:b w:val="false"/>
                <w:i w:val="false"/>
                <w:color w:val="000000"/>
                <w:sz w:val="20"/>
              </w:rPr>
              <w:t>
10.8. Документ, подтверждающий включение лица в реестр</w:t>
            </w:r>
            <w:r>
              <w:br/>
            </w:r>
            <w:r>
              <w:rPr>
                <w:rFonts w:ascii="Times New Roman"/>
                <w:b w:val="false"/>
                <w:i w:val="false"/>
                <w:color w:val="000000"/>
                <w:sz w:val="20"/>
              </w:rPr>
              <w:t>
(cacdo:RegisterDocumentIdDetails)</w:t>
            </w:r>
          </w:p>
          <w:bookmarkEnd w:id="510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включении лица в реестр таможенных представителей</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4" w:id="5104"/>
          <w:p>
            <w:pPr>
              <w:spacing w:after="20"/>
              <w:ind w:left="20"/>
              <w:jc w:val="both"/>
            </w:pPr>
            <w:r>
              <w:rPr>
                <w:rFonts w:ascii="Times New Roman"/>
                <w:b w:val="false"/>
                <w:i w:val="false"/>
                <w:color w:val="000000"/>
                <w:sz w:val="20"/>
              </w:rPr>
              <w:t>
M.CA.CDT.00303</w:t>
            </w:r>
            <w:r>
              <w:br/>
            </w:r>
            <w:r>
              <w:rPr>
                <w:rFonts w:ascii="Times New Roman"/>
                <w:b w:val="false"/>
                <w:i w:val="false"/>
                <w:color w:val="000000"/>
                <w:sz w:val="20"/>
              </w:rPr>
              <w:t>
Определяется областями значений вложенных элементов</w:t>
            </w:r>
          </w:p>
          <w:bookmarkEnd w:id="5104"/>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5" w:id="5105"/>
          <w:p>
            <w:pPr>
              <w:spacing w:after="20"/>
              <w:ind w:left="20"/>
              <w:jc w:val="both"/>
            </w:pPr>
            <w:r>
              <w:rPr>
                <w:rFonts w:ascii="Times New Roman"/>
                <w:b w:val="false"/>
                <w:i w:val="false"/>
                <w:color w:val="000000"/>
                <w:sz w:val="20"/>
              </w:rPr>
              <w:t>
10.8.1. Код страны</w:t>
            </w:r>
            <w:r>
              <w:br/>
            </w:r>
            <w:r>
              <w:rPr>
                <w:rFonts w:ascii="Times New Roman"/>
                <w:b w:val="false"/>
                <w:i w:val="false"/>
                <w:color w:val="000000"/>
                <w:sz w:val="20"/>
              </w:rPr>
              <w:t>
(csdo:UnifiedCountryCode)</w:t>
            </w:r>
          </w:p>
          <w:bookmarkEnd w:id="510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6" w:id="5106"/>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510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7" w:id="5107"/>
          <w:p>
            <w:pPr>
              <w:spacing w:after="20"/>
              <w:ind w:left="20"/>
              <w:jc w:val="both"/>
            </w:pPr>
            <w:r>
              <w:rPr>
                <w:rFonts w:ascii="Times New Roman"/>
                <w:b w:val="false"/>
                <w:i w:val="false"/>
                <w:color w:val="000000"/>
                <w:sz w:val="20"/>
              </w:rPr>
              <w:t>
10.8.2. Регистрационный номер юридического лица при включении в реестр</w:t>
            </w:r>
            <w:r>
              <w:br/>
            </w:r>
            <w:r>
              <w:rPr>
                <w:rFonts w:ascii="Times New Roman"/>
                <w:b w:val="false"/>
                <w:i w:val="false"/>
                <w:color w:val="000000"/>
                <w:sz w:val="20"/>
              </w:rPr>
              <w:t>
(casdo:RegistrationNumberId)</w:t>
            </w:r>
          </w:p>
          <w:bookmarkEnd w:id="510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лица, присвоенный ему при включении в реестр, или регистрационный номер документа о включении лица в реестр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8" w:id="5108"/>
          <w:p>
            <w:pPr>
              <w:spacing w:after="20"/>
              <w:ind w:left="20"/>
              <w:jc w:val="both"/>
            </w:pPr>
            <w:r>
              <w:rPr>
                <w:rFonts w:ascii="Times New Roman"/>
                <w:b w:val="false"/>
                <w:i w:val="false"/>
                <w:color w:val="000000"/>
                <w:sz w:val="20"/>
              </w:rPr>
              <w:t>
10.8.3. Код признака перерегистрации документа</w:t>
            </w:r>
            <w:r>
              <w:br/>
            </w:r>
            <w:r>
              <w:rPr>
                <w:rFonts w:ascii="Times New Roman"/>
                <w:b w:val="false"/>
                <w:i w:val="false"/>
                <w:color w:val="000000"/>
                <w:sz w:val="20"/>
              </w:rPr>
              <w:t>
(casdo:ReregistrationCode)</w:t>
            </w:r>
          </w:p>
          <w:bookmarkEnd w:id="510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признака перерегистрации документа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9" w:id="5109"/>
          <w:p>
            <w:pPr>
              <w:spacing w:after="20"/>
              <w:ind w:left="20"/>
              <w:jc w:val="both"/>
            </w:pPr>
            <w:r>
              <w:rPr>
                <w:rFonts w:ascii="Times New Roman"/>
                <w:b w:val="false"/>
                <w:i w:val="false"/>
                <w:color w:val="000000"/>
                <w:sz w:val="20"/>
              </w:rPr>
              <w:t>
10.8.4. Код типа свидетельства</w:t>
            </w:r>
            <w:r>
              <w:br/>
            </w:r>
            <w:r>
              <w:rPr>
                <w:rFonts w:ascii="Times New Roman"/>
                <w:b w:val="false"/>
                <w:i w:val="false"/>
                <w:color w:val="000000"/>
                <w:sz w:val="20"/>
              </w:rPr>
              <w:t>
(casdo:AEORegistryKindCode)</w:t>
            </w:r>
          </w:p>
          <w:bookmarkEnd w:id="510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типа свидетельства уполномоченного экономического оператора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0" w:id="5110"/>
          <w:p>
            <w:pPr>
              <w:spacing w:after="20"/>
              <w:ind w:left="20"/>
              <w:jc w:val="both"/>
            </w:pPr>
            <w:r>
              <w:rPr>
                <w:rFonts w:ascii="Times New Roman"/>
                <w:b w:val="false"/>
                <w:i w:val="false"/>
                <w:color w:val="000000"/>
                <w:sz w:val="20"/>
              </w:rPr>
              <w:t>
10.9. Признак совпадения сведений</w:t>
            </w:r>
            <w:r>
              <w:br/>
            </w:r>
            <w:r>
              <w:rPr>
                <w:rFonts w:ascii="Times New Roman"/>
                <w:b w:val="false"/>
                <w:i w:val="false"/>
                <w:color w:val="000000"/>
                <w:sz w:val="20"/>
              </w:rPr>
              <w:t>
(casdo:EqualIndicator)</w:t>
            </w:r>
          </w:p>
          <w:bookmarkEnd w:id="511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совпадения лица, представившего предварительную информацию, с перевозчиком, осуществляющим ввоз товаров на таможенную территорию Евразийского экономического союза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1" w:id="5111"/>
          <w:p>
            <w:pPr>
              <w:spacing w:after="20"/>
              <w:ind w:left="20"/>
              <w:jc w:val="both"/>
            </w:pPr>
            <w:r>
              <w:rPr>
                <w:rFonts w:ascii="Times New Roman"/>
                <w:b w:val="false"/>
                <w:i w:val="false"/>
                <w:color w:val="000000"/>
                <w:sz w:val="20"/>
              </w:rPr>
              <w:t>
11. Транспортное средство</w:t>
            </w:r>
            <w:r>
              <w:br/>
            </w:r>
            <w:r>
              <w:rPr>
                <w:rFonts w:ascii="Times New Roman"/>
                <w:b w:val="false"/>
                <w:i w:val="false"/>
                <w:color w:val="000000"/>
                <w:sz w:val="20"/>
              </w:rPr>
              <w:t>
(cacdo:PIATBorderTransportDetails)</w:t>
            </w:r>
          </w:p>
          <w:bookmarkEnd w:id="511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транспортном средстве, прибывающем на таможенную территорию Евразийского экономического союза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M.CA.CDE.01182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2" w:id="5112"/>
          <w:p>
            <w:pPr>
              <w:spacing w:after="20"/>
              <w:ind w:left="20"/>
              <w:jc w:val="both"/>
            </w:pPr>
            <w:r>
              <w:rPr>
                <w:rFonts w:ascii="Times New Roman"/>
                <w:b w:val="false"/>
                <w:i w:val="false"/>
                <w:color w:val="000000"/>
                <w:sz w:val="20"/>
              </w:rPr>
              <w:t>
M.CA.CDT.01167</w:t>
            </w:r>
            <w:r>
              <w:br/>
            </w:r>
            <w:r>
              <w:rPr>
                <w:rFonts w:ascii="Times New Roman"/>
                <w:b w:val="false"/>
                <w:i w:val="false"/>
                <w:color w:val="000000"/>
                <w:sz w:val="20"/>
              </w:rPr>
              <w:t>
Определяется областями значений вложенных элементов</w:t>
            </w:r>
          </w:p>
          <w:bookmarkEnd w:id="5112"/>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3" w:id="5113"/>
          <w:p>
            <w:pPr>
              <w:spacing w:after="20"/>
              <w:ind w:left="20"/>
              <w:jc w:val="both"/>
            </w:pPr>
            <w:r>
              <w:rPr>
                <w:rFonts w:ascii="Times New Roman"/>
                <w:b w:val="false"/>
                <w:i w:val="false"/>
                <w:color w:val="000000"/>
                <w:sz w:val="20"/>
              </w:rPr>
              <w:t>
11.1. Код вида транспорта</w:t>
            </w:r>
            <w:r>
              <w:br/>
            </w:r>
            <w:r>
              <w:rPr>
                <w:rFonts w:ascii="Times New Roman"/>
                <w:b w:val="false"/>
                <w:i w:val="false"/>
                <w:color w:val="000000"/>
                <w:sz w:val="20"/>
              </w:rPr>
              <w:t>
(csdo:UnifiedTransportModeCode)</w:t>
            </w:r>
          </w:p>
          <w:bookmarkEnd w:id="511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транспорта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4" w:id="5114"/>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511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5" w:id="5115"/>
          <w:p>
            <w:pPr>
              <w:spacing w:after="20"/>
              <w:ind w:left="20"/>
              <w:jc w:val="both"/>
            </w:pPr>
            <w:r>
              <w:rPr>
                <w:rFonts w:ascii="Times New Roman"/>
                <w:b w:val="false"/>
                <w:i w:val="false"/>
                <w:color w:val="000000"/>
                <w:sz w:val="20"/>
              </w:rPr>
              <w:t>
11.2. Количество транспортных средств</w:t>
            </w:r>
            <w:r>
              <w:br/>
            </w:r>
            <w:r>
              <w:rPr>
                <w:rFonts w:ascii="Times New Roman"/>
                <w:b w:val="false"/>
                <w:i w:val="false"/>
                <w:color w:val="000000"/>
                <w:sz w:val="20"/>
              </w:rPr>
              <w:t>
(casdo:TransportMeansQuantity)</w:t>
            </w:r>
          </w:p>
          <w:bookmarkEnd w:id="511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M.CA.SDE.00140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6" w:id="5116"/>
          <w:p>
            <w:pPr>
              <w:spacing w:after="20"/>
              <w:ind w:left="20"/>
              <w:jc w:val="both"/>
            </w:pPr>
            <w:r>
              <w:rPr>
                <w:rFonts w:ascii="Times New Roman"/>
                <w:b w:val="false"/>
                <w:i w:val="false"/>
                <w:color w:val="000000"/>
                <w:sz w:val="20"/>
              </w:rPr>
              <w:t>
11.3. Признак контейнерных перевозок</w:t>
            </w:r>
            <w:r>
              <w:br/>
            </w:r>
            <w:r>
              <w:rPr>
                <w:rFonts w:ascii="Times New Roman"/>
                <w:b w:val="false"/>
                <w:i w:val="false"/>
                <w:color w:val="000000"/>
                <w:sz w:val="20"/>
              </w:rPr>
              <w:t>
(casdo:ContainerIndicator)</w:t>
            </w:r>
          </w:p>
          <w:bookmarkEnd w:id="511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контейнерных перевозок</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7" w:id="5117"/>
          <w:p>
            <w:pPr>
              <w:spacing w:after="20"/>
              <w:ind w:left="20"/>
              <w:jc w:val="both"/>
            </w:pPr>
            <w:r>
              <w:rPr>
                <w:rFonts w:ascii="Times New Roman"/>
                <w:b w:val="false"/>
                <w:i w:val="false"/>
                <w:color w:val="000000"/>
                <w:sz w:val="20"/>
              </w:rPr>
              <w:t>
11.4. Регистрационный номер транспортного средства</w:t>
            </w:r>
            <w:r>
              <w:br/>
            </w:r>
            <w:r>
              <w:rPr>
                <w:rFonts w:ascii="Times New Roman"/>
                <w:b w:val="false"/>
                <w:i w:val="false"/>
                <w:color w:val="000000"/>
                <w:sz w:val="20"/>
              </w:rPr>
              <w:t>
(csdo:TransportMeansRegId)</w:t>
            </w:r>
          </w:p>
          <w:bookmarkEnd w:id="511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транспортного средства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8" w:id="5118"/>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511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регистрационный номер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9" w:id="5119"/>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511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0" w:id="5120"/>
          <w:p>
            <w:pPr>
              <w:spacing w:after="20"/>
              <w:ind w:left="20"/>
              <w:jc w:val="both"/>
            </w:pPr>
            <w:r>
              <w:rPr>
                <w:rFonts w:ascii="Times New Roman"/>
                <w:b w:val="false"/>
                <w:i w:val="false"/>
                <w:color w:val="000000"/>
                <w:sz w:val="20"/>
              </w:rPr>
              <w:t>
11.5. Идентификационный номер транспортного средства</w:t>
            </w:r>
            <w:r>
              <w:br/>
            </w:r>
            <w:r>
              <w:rPr>
                <w:rFonts w:ascii="Times New Roman"/>
                <w:b w:val="false"/>
                <w:i w:val="false"/>
                <w:color w:val="000000"/>
                <w:sz w:val="20"/>
              </w:rPr>
              <w:t>
(csdo:VehicleId)</w:t>
            </w:r>
          </w:p>
          <w:bookmarkEnd w:id="512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транспортного средства (шасси транспортного средства, самоходной машины), присвоенный изготовителем</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1" w:id="5121"/>
          <w:p>
            <w:pPr>
              <w:spacing w:after="20"/>
              <w:ind w:left="20"/>
              <w:jc w:val="both"/>
            </w:pPr>
            <w:r>
              <w:rPr>
                <w:rFonts w:ascii="Times New Roman"/>
                <w:b w:val="false"/>
                <w:i w:val="false"/>
                <w:color w:val="000000"/>
                <w:sz w:val="20"/>
              </w:rPr>
              <w:t>
11.6. Идентификационный номер шасси (рамы) транспортного средства</w:t>
            </w:r>
            <w:r>
              <w:br/>
            </w:r>
            <w:r>
              <w:rPr>
                <w:rFonts w:ascii="Times New Roman"/>
                <w:b w:val="false"/>
                <w:i w:val="false"/>
                <w:color w:val="000000"/>
                <w:sz w:val="20"/>
              </w:rPr>
              <w:t>
(csdo:VehicleChassisId)</w:t>
            </w:r>
          </w:p>
          <w:bookmarkEnd w:id="512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шасси (рамы) транспортного средства, присвоенный изготовителем</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2" w:id="5122"/>
          <w:p>
            <w:pPr>
              <w:spacing w:after="20"/>
              <w:ind w:left="20"/>
              <w:jc w:val="both"/>
            </w:pPr>
            <w:r>
              <w:rPr>
                <w:rFonts w:ascii="Times New Roman"/>
                <w:b w:val="false"/>
                <w:i w:val="false"/>
                <w:color w:val="000000"/>
                <w:sz w:val="20"/>
              </w:rPr>
              <w:t>
11.7. Идентификационный номер кузова транспортного средства</w:t>
            </w:r>
            <w:r>
              <w:br/>
            </w:r>
            <w:r>
              <w:rPr>
                <w:rFonts w:ascii="Times New Roman"/>
                <w:b w:val="false"/>
                <w:i w:val="false"/>
                <w:color w:val="000000"/>
                <w:sz w:val="20"/>
              </w:rPr>
              <w:t>
(csdo:VehicleBodyId)</w:t>
            </w:r>
          </w:p>
          <w:bookmarkEnd w:id="512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кузова (кабины) транспортного средства (шасси транспортного средства, самоходной машины), присвоенный изготовителем</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3" w:id="5123"/>
          <w:p>
            <w:pPr>
              <w:spacing w:after="20"/>
              <w:ind w:left="20"/>
              <w:jc w:val="both"/>
            </w:pPr>
            <w:r>
              <w:rPr>
                <w:rFonts w:ascii="Times New Roman"/>
                <w:b w:val="false"/>
                <w:i w:val="false"/>
                <w:color w:val="000000"/>
                <w:sz w:val="20"/>
              </w:rPr>
              <w:t>
11.8. Код типа транспортного средства международной перевозки</w:t>
            </w:r>
            <w:r>
              <w:br/>
            </w:r>
            <w:r>
              <w:rPr>
                <w:rFonts w:ascii="Times New Roman"/>
                <w:b w:val="false"/>
                <w:i w:val="false"/>
                <w:color w:val="000000"/>
                <w:sz w:val="20"/>
              </w:rPr>
              <w:t>
(casdo:TransportTypeCode)</w:t>
            </w:r>
          </w:p>
          <w:bookmarkEnd w:id="512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типа транспортного средства международной перевозки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4" w:id="5124"/>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512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5" w:id="5125"/>
          <w:p>
            <w:pPr>
              <w:spacing w:after="20"/>
              <w:ind w:left="20"/>
              <w:jc w:val="both"/>
            </w:pPr>
            <w:r>
              <w:rPr>
                <w:rFonts w:ascii="Times New Roman"/>
                <w:b w:val="false"/>
                <w:i w:val="false"/>
                <w:color w:val="000000"/>
                <w:sz w:val="20"/>
              </w:rPr>
              <w:t>
11.9. Код марки транспортного средства</w:t>
            </w:r>
            <w:r>
              <w:br/>
            </w:r>
            <w:r>
              <w:rPr>
                <w:rFonts w:ascii="Times New Roman"/>
                <w:b w:val="false"/>
                <w:i w:val="false"/>
                <w:color w:val="000000"/>
                <w:sz w:val="20"/>
              </w:rPr>
              <w:t>
(csdo:VehicleMakeCode)</w:t>
            </w:r>
          </w:p>
          <w:bookmarkEnd w:id="512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марки транспортного средства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6" w:id="5126"/>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512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7" w:id="5127"/>
          <w:p>
            <w:pPr>
              <w:spacing w:after="20"/>
              <w:ind w:left="20"/>
              <w:jc w:val="both"/>
            </w:pPr>
            <w:r>
              <w:rPr>
                <w:rFonts w:ascii="Times New Roman"/>
                <w:b w:val="false"/>
                <w:i w:val="false"/>
                <w:color w:val="000000"/>
                <w:sz w:val="20"/>
              </w:rPr>
              <w:t>
11.10. Наименование марки транспортного средства</w:t>
            </w:r>
            <w:r>
              <w:br/>
            </w:r>
            <w:r>
              <w:rPr>
                <w:rFonts w:ascii="Times New Roman"/>
                <w:b w:val="false"/>
                <w:i w:val="false"/>
                <w:color w:val="000000"/>
                <w:sz w:val="20"/>
              </w:rPr>
              <w:t>
(csdo:VehicleMakeName)</w:t>
            </w:r>
          </w:p>
          <w:bookmarkEnd w:id="512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марки транспортного средства (шасси транспортного средства, самоходной машины)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8" w:id="5128"/>
          <w:p>
            <w:pPr>
              <w:spacing w:after="20"/>
              <w:ind w:left="20"/>
              <w:jc w:val="both"/>
            </w:pPr>
            <w:r>
              <w:rPr>
                <w:rFonts w:ascii="Times New Roman"/>
                <w:b w:val="false"/>
                <w:i w:val="false"/>
                <w:color w:val="000000"/>
                <w:sz w:val="20"/>
              </w:rPr>
              <w:t>
11.11. Наименование модели транспортного средства</w:t>
            </w:r>
            <w:r>
              <w:br/>
            </w:r>
            <w:r>
              <w:rPr>
                <w:rFonts w:ascii="Times New Roman"/>
                <w:b w:val="false"/>
                <w:i w:val="false"/>
                <w:color w:val="000000"/>
                <w:sz w:val="20"/>
              </w:rPr>
              <w:t>
(casdo:VehicleModelName)</w:t>
            </w:r>
          </w:p>
          <w:bookmarkEnd w:id="512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модели транспортного средства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M.CA.SDE.00076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9" w:id="5129"/>
          <w:p>
            <w:pPr>
              <w:spacing w:after="20"/>
              <w:ind w:left="20"/>
              <w:jc w:val="both"/>
            </w:pPr>
            <w:r>
              <w:rPr>
                <w:rFonts w:ascii="Times New Roman"/>
                <w:b w:val="false"/>
                <w:i w:val="false"/>
                <w:color w:val="000000"/>
                <w:sz w:val="20"/>
              </w:rPr>
              <w:t>
11.12. Прицепное транспортное средство</w:t>
            </w:r>
            <w:r>
              <w:br/>
            </w:r>
            <w:r>
              <w:rPr>
                <w:rFonts w:ascii="Times New Roman"/>
                <w:b w:val="false"/>
                <w:i w:val="false"/>
                <w:color w:val="000000"/>
                <w:sz w:val="20"/>
              </w:rPr>
              <w:t>
(cacdo:TrailerDetails)</w:t>
            </w:r>
          </w:p>
          <w:bookmarkEnd w:id="512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прицепном транспортном средстве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M.CA.CDE.01213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0" w:id="5130"/>
          <w:p>
            <w:pPr>
              <w:spacing w:after="20"/>
              <w:ind w:left="20"/>
              <w:jc w:val="both"/>
            </w:pPr>
            <w:r>
              <w:rPr>
                <w:rFonts w:ascii="Times New Roman"/>
                <w:b w:val="false"/>
                <w:i w:val="false"/>
                <w:color w:val="000000"/>
                <w:sz w:val="20"/>
              </w:rPr>
              <w:t>
M.CA.CDT.01181</w:t>
            </w:r>
            <w:r>
              <w:br/>
            </w:r>
            <w:r>
              <w:rPr>
                <w:rFonts w:ascii="Times New Roman"/>
                <w:b w:val="false"/>
                <w:i w:val="false"/>
                <w:color w:val="000000"/>
                <w:sz w:val="20"/>
              </w:rPr>
              <w:t>
Определяется областями значений вложенных элементов</w:t>
            </w:r>
          </w:p>
          <w:bookmarkEnd w:id="5130"/>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1" w:id="5131"/>
          <w:p>
            <w:pPr>
              <w:spacing w:after="20"/>
              <w:ind w:left="20"/>
              <w:jc w:val="both"/>
            </w:pPr>
            <w:r>
              <w:rPr>
                <w:rFonts w:ascii="Times New Roman"/>
                <w:b w:val="false"/>
                <w:i w:val="false"/>
                <w:color w:val="000000"/>
                <w:sz w:val="20"/>
              </w:rPr>
              <w:t>
11.12.1. Регистрационный номер транспортного средства</w:t>
            </w:r>
            <w:r>
              <w:br/>
            </w:r>
            <w:r>
              <w:rPr>
                <w:rFonts w:ascii="Times New Roman"/>
                <w:b w:val="false"/>
                <w:i w:val="false"/>
                <w:color w:val="000000"/>
                <w:sz w:val="20"/>
              </w:rPr>
              <w:t>
(csdo:TransportMeansRegId)</w:t>
            </w:r>
          </w:p>
          <w:bookmarkEnd w:id="513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транспортного средства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2" w:id="5132"/>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513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регистрационный номер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3" w:id="5133"/>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513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4" w:id="5134"/>
          <w:p>
            <w:pPr>
              <w:spacing w:after="20"/>
              <w:ind w:left="20"/>
              <w:jc w:val="both"/>
            </w:pPr>
            <w:r>
              <w:rPr>
                <w:rFonts w:ascii="Times New Roman"/>
                <w:b w:val="false"/>
                <w:i w:val="false"/>
                <w:color w:val="000000"/>
                <w:sz w:val="20"/>
              </w:rPr>
              <w:t>
11.12.2. Идентификационный номер транспортного средства</w:t>
            </w:r>
            <w:r>
              <w:br/>
            </w:r>
            <w:r>
              <w:rPr>
                <w:rFonts w:ascii="Times New Roman"/>
                <w:b w:val="false"/>
                <w:i w:val="false"/>
                <w:color w:val="000000"/>
                <w:sz w:val="20"/>
              </w:rPr>
              <w:t>
(csdo:VehicleId)</w:t>
            </w:r>
          </w:p>
          <w:bookmarkEnd w:id="513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транспортного средства (шасси транспортного средства, самоходной машины), присвоенный изготовителем</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5" w:id="5135"/>
          <w:p>
            <w:pPr>
              <w:spacing w:after="20"/>
              <w:ind w:left="20"/>
              <w:jc w:val="both"/>
            </w:pPr>
            <w:r>
              <w:rPr>
                <w:rFonts w:ascii="Times New Roman"/>
                <w:b w:val="false"/>
                <w:i w:val="false"/>
                <w:color w:val="000000"/>
                <w:sz w:val="20"/>
              </w:rPr>
              <w:t>
11.12.3. Идентификационный номер шасси (рамы) транспортного средства</w:t>
            </w:r>
            <w:r>
              <w:br/>
            </w:r>
            <w:r>
              <w:rPr>
                <w:rFonts w:ascii="Times New Roman"/>
                <w:b w:val="false"/>
                <w:i w:val="false"/>
                <w:color w:val="000000"/>
                <w:sz w:val="20"/>
              </w:rPr>
              <w:t>
(csdo:VehicleChassisId)</w:t>
            </w:r>
          </w:p>
          <w:bookmarkEnd w:id="513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шасси (рамы) транспортного средства, присвоенный изготовителем</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6" w:id="5136"/>
          <w:p>
            <w:pPr>
              <w:spacing w:after="20"/>
              <w:ind w:left="20"/>
              <w:jc w:val="both"/>
            </w:pPr>
            <w:r>
              <w:rPr>
                <w:rFonts w:ascii="Times New Roman"/>
                <w:b w:val="false"/>
                <w:i w:val="false"/>
                <w:color w:val="000000"/>
                <w:sz w:val="20"/>
              </w:rPr>
              <w:t>
11.12.4. Идентификационный номер кузова транспортного средства</w:t>
            </w:r>
            <w:r>
              <w:br/>
            </w:r>
            <w:r>
              <w:rPr>
                <w:rFonts w:ascii="Times New Roman"/>
                <w:b w:val="false"/>
                <w:i w:val="false"/>
                <w:color w:val="000000"/>
                <w:sz w:val="20"/>
              </w:rPr>
              <w:t>
(csdo:VehicleBodyId)</w:t>
            </w:r>
          </w:p>
          <w:bookmarkEnd w:id="513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кузова (кабины) транспортного средства (шасси транспортного средства, самоходной машины), присвоенный изготовителем</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7" w:id="5137"/>
          <w:p>
            <w:pPr>
              <w:spacing w:after="20"/>
              <w:ind w:left="20"/>
              <w:jc w:val="both"/>
            </w:pPr>
            <w:r>
              <w:rPr>
                <w:rFonts w:ascii="Times New Roman"/>
                <w:b w:val="false"/>
                <w:i w:val="false"/>
                <w:color w:val="000000"/>
                <w:sz w:val="20"/>
              </w:rPr>
              <w:t>
11.12.5. Код типа транспортного средства международной перевозки</w:t>
            </w:r>
            <w:r>
              <w:br/>
            </w:r>
            <w:r>
              <w:rPr>
                <w:rFonts w:ascii="Times New Roman"/>
                <w:b w:val="false"/>
                <w:i w:val="false"/>
                <w:color w:val="000000"/>
                <w:sz w:val="20"/>
              </w:rPr>
              <w:t>
(casdo:TransportTypeCode)</w:t>
            </w:r>
          </w:p>
          <w:bookmarkEnd w:id="513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типа транспортного средства международной перевозки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8" w:id="5138"/>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513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9" w:id="5139"/>
          <w:p>
            <w:pPr>
              <w:spacing w:after="20"/>
              <w:ind w:left="20"/>
              <w:jc w:val="both"/>
            </w:pPr>
            <w:r>
              <w:rPr>
                <w:rFonts w:ascii="Times New Roman"/>
                <w:b w:val="false"/>
                <w:i w:val="false"/>
                <w:color w:val="000000"/>
                <w:sz w:val="20"/>
              </w:rPr>
              <w:t>
11.12.6. Код марки транспортного средства</w:t>
            </w:r>
            <w:r>
              <w:br/>
            </w:r>
            <w:r>
              <w:rPr>
                <w:rFonts w:ascii="Times New Roman"/>
                <w:b w:val="false"/>
                <w:i w:val="false"/>
                <w:color w:val="000000"/>
                <w:sz w:val="20"/>
              </w:rPr>
              <w:t>
(csdo:VehicleMakeCode)</w:t>
            </w:r>
          </w:p>
          <w:bookmarkEnd w:id="513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марки транспортного средства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0" w:id="5140"/>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514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1" w:id="5141"/>
          <w:p>
            <w:pPr>
              <w:spacing w:after="20"/>
              <w:ind w:left="20"/>
              <w:jc w:val="both"/>
            </w:pPr>
            <w:r>
              <w:rPr>
                <w:rFonts w:ascii="Times New Roman"/>
                <w:b w:val="false"/>
                <w:i w:val="false"/>
                <w:color w:val="000000"/>
                <w:sz w:val="20"/>
              </w:rPr>
              <w:t>
11.12.7. Наименование марки транспортного средства</w:t>
            </w:r>
            <w:r>
              <w:br/>
            </w:r>
            <w:r>
              <w:rPr>
                <w:rFonts w:ascii="Times New Roman"/>
                <w:b w:val="false"/>
                <w:i w:val="false"/>
                <w:color w:val="000000"/>
                <w:sz w:val="20"/>
              </w:rPr>
              <w:t>
(csdo:VehicleMakeName)</w:t>
            </w:r>
          </w:p>
          <w:bookmarkEnd w:id="514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марки транспортного средства (шасси транспортного средства, самоходной машины)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2" w:id="5142"/>
          <w:p>
            <w:pPr>
              <w:spacing w:after="20"/>
              <w:ind w:left="20"/>
              <w:jc w:val="both"/>
            </w:pPr>
            <w:r>
              <w:rPr>
                <w:rFonts w:ascii="Times New Roman"/>
                <w:b w:val="false"/>
                <w:i w:val="false"/>
                <w:color w:val="000000"/>
                <w:sz w:val="20"/>
              </w:rPr>
              <w:t>
11.12.8. Наименование модели транспортного средства</w:t>
            </w:r>
            <w:r>
              <w:br/>
            </w:r>
            <w:r>
              <w:rPr>
                <w:rFonts w:ascii="Times New Roman"/>
                <w:b w:val="false"/>
                <w:i w:val="false"/>
                <w:color w:val="000000"/>
                <w:sz w:val="20"/>
              </w:rPr>
              <w:t>
(casdo:VehicleModelName)</w:t>
            </w:r>
          </w:p>
          <w:bookmarkEnd w:id="514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модели транспортного средства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M.CA.SDE.00076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3" w:id="5143"/>
          <w:p>
            <w:pPr>
              <w:spacing w:after="20"/>
              <w:ind w:left="20"/>
              <w:jc w:val="both"/>
            </w:pPr>
            <w:r>
              <w:rPr>
                <w:rFonts w:ascii="Times New Roman"/>
                <w:b w:val="false"/>
                <w:i w:val="false"/>
                <w:color w:val="000000"/>
                <w:sz w:val="20"/>
              </w:rPr>
              <w:t>
11.13. Масса транспортного средства</w:t>
            </w:r>
            <w:r>
              <w:br/>
            </w:r>
            <w:r>
              <w:rPr>
                <w:rFonts w:ascii="Times New Roman"/>
                <w:b w:val="false"/>
                <w:i w:val="false"/>
                <w:color w:val="000000"/>
                <w:sz w:val="20"/>
              </w:rPr>
              <w:t>
(casdo:TransportMeansGrossMassMeasure)</w:t>
            </w:r>
          </w:p>
          <w:bookmarkEnd w:id="514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масса транспортного средства с грузом</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M.CA.SDE.01111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4" w:id="5144"/>
          <w:p>
            <w:pPr>
              <w:spacing w:after="20"/>
              <w:ind w:left="20"/>
              <w:jc w:val="both"/>
            </w:pPr>
            <w:r>
              <w:rPr>
                <w:rFonts w:ascii="Times New Roman"/>
                <w:b w:val="false"/>
                <w:i w:val="false"/>
                <w:color w:val="000000"/>
                <w:sz w:val="20"/>
              </w:rPr>
              <w:t>
а) единица измерения</w:t>
            </w:r>
            <w:r>
              <w:br/>
            </w:r>
            <w:r>
              <w:rPr>
                <w:rFonts w:ascii="Times New Roman"/>
                <w:b w:val="false"/>
                <w:i w:val="false"/>
                <w:color w:val="000000"/>
                <w:sz w:val="20"/>
              </w:rPr>
              <w:t>
(атрибут measurementUnitCode)</w:t>
            </w:r>
          </w:p>
          <w:bookmarkEnd w:id="514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5" w:id="5145"/>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measurementUnitCodeListId)</w:t>
            </w:r>
          </w:p>
          <w:bookmarkEnd w:id="514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единиц измерения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6" w:id="5146"/>
          <w:p>
            <w:pPr>
              <w:spacing w:after="20"/>
              <w:ind w:left="20"/>
              <w:jc w:val="both"/>
            </w:pPr>
            <w:r>
              <w:rPr>
                <w:rFonts w:ascii="Times New Roman"/>
                <w:b w:val="false"/>
                <w:i w:val="false"/>
                <w:color w:val="000000"/>
                <w:sz w:val="20"/>
              </w:rPr>
              <w:t>
11.14. Пункт маршрута</w:t>
            </w:r>
            <w:r>
              <w:br/>
            </w:r>
            <w:r>
              <w:rPr>
                <w:rFonts w:ascii="Times New Roman"/>
                <w:b w:val="false"/>
                <w:i w:val="false"/>
                <w:color w:val="000000"/>
                <w:sz w:val="20"/>
              </w:rPr>
              <w:t>
(cacdo:PIATItineraryPointDetails)</w:t>
            </w:r>
          </w:p>
          <w:bookmarkEnd w:id="514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маршруте следования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M.CA.CDE.01192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7" w:id="5147"/>
          <w:p>
            <w:pPr>
              <w:spacing w:after="20"/>
              <w:ind w:left="20"/>
              <w:jc w:val="both"/>
            </w:pPr>
            <w:r>
              <w:rPr>
                <w:rFonts w:ascii="Times New Roman"/>
                <w:b w:val="false"/>
                <w:i w:val="false"/>
                <w:color w:val="000000"/>
                <w:sz w:val="20"/>
              </w:rPr>
              <w:t>
M.CA.CDT.01175</w:t>
            </w:r>
            <w:r>
              <w:br/>
            </w:r>
            <w:r>
              <w:rPr>
                <w:rFonts w:ascii="Times New Roman"/>
                <w:b w:val="false"/>
                <w:i w:val="false"/>
                <w:color w:val="000000"/>
                <w:sz w:val="20"/>
              </w:rPr>
              <w:t>
Определяется областями значений вложенных элементов</w:t>
            </w:r>
          </w:p>
          <w:bookmarkEnd w:id="5147"/>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8" w:id="5148"/>
          <w:p>
            <w:pPr>
              <w:spacing w:after="20"/>
              <w:ind w:left="20"/>
              <w:jc w:val="both"/>
            </w:pPr>
            <w:r>
              <w:rPr>
                <w:rFonts w:ascii="Times New Roman"/>
                <w:b w:val="false"/>
                <w:i w:val="false"/>
                <w:color w:val="000000"/>
                <w:sz w:val="20"/>
              </w:rPr>
              <w:t>
11.14.1. Код страны</w:t>
            </w:r>
            <w:r>
              <w:br/>
            </w:r>
            <w:r>
              <w:rPr>
                <w:rFonts w:ascii="Times New Roman"/>
                <w:b w:val="false"/>
                <w:i w:val="false"/>
                <w:color w:val="000000"/>
                <w:sz w:val="20"/>
              </w:rPr>
              <w:t>
(csdo:UnifiedCountryCode)</w:t>
            </w:r>
          </w:p>
          <w:bookmarkEnd w:id="514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9" w:id="5149"/>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514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0" w:id="5150"/>
          <w:p>
            <w:pPr>
              <w:spacing w:after="20"/>
              <w:ind w:left="20"/>
              <w:jc w:val="both"/>
            </w:pPr>
            <w:r>
              <w:rPr>
                <w:rFonts w:ascii="Times New Roman"/>
                <w:b w:val="false"/>
                <w:i w:val="false"/>
                <w:color w:val="000000"/>
                <w:sz w:val="20"/>
              </w:rPr>
              <w:t>
11.14.2. Наименование (название) места</w:t>
            </w:r>
            <w:r>
              <w:br/>
            </w:r>
            <w:r>
              <w:rPr>
                <w:rFonts w:ascii="Times New Roman"/>
                <w:b w:val="false"/>
                <w:i w:val="false"/>
                <w:color w:val="000000"/>
                <w:sz w:val="20"/>
              </w:rPr>
              <w:t>
(casdo:PlaceName)</w:t>
            </w:r>
          </w:p>
          <w:bookmarkEnd w:id="515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(название) места (географического пункта)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1" w:id="5151"/>
          <w:p>
            <w:pPr>
              <w:spacing w:after="20"/>
              <w:ind w:left="20"/>
              <w:jc w:val="both"/>
            </w:pPr>
            <w:r>
              <w:rPr>
                <w:rFonts w:ascii="Times New Roman"/>
                <w:b w:val="false"/>
                <w:i w:val="false"/>
                <w:color w:val="000000"/>
                <w:sz w:val="20"/>
              </w:rPr>
              <w:t>
11.14.3. Порядковый номер</w:t>
            </w:r>
            <w:r>
              <w:br/>
            </w:r>
            <w:r>
              <w:rPr>
                <w:rFonts w:ascii="Times New Roman"/>
                <w:b w:val="false"/>
                <w:i w:val="false"/>
                <w:color w:val="000000"/>
                <w:sz w:val="20"/>
              </w:rPr>
              <w:t>
(csdo:ObjectOrdinal)</w:t>
            </w:r>
          </w:p>
          <w:bookmarkEnd w:id="515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пункта маршрута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2" w:id="5152"/>
          <w:p>
            <w:pPr>
              <w:spacing w:after="20"/>
              <w:ind w:left="20"/>
              <w:jc w:val="both"/>
            </w:pPr>
            <w:r>
              <w:rPr>
                <w:rFonts w:ascii="Times New Roman"/>
                <w:b w:val="false"/>
                <w:i w:val="false"/>
                <w:color w:val="000000"/>
                <w:sz w:val="20"/>
              </w:rPr>
              <w:t>
11.14.4. Код таможенного органа</w:t>
            </w:r>
            <w:r>
              <w:br/>
            </w:r>
            <w:r>
              <w:rPr>
                <w:rFonts w:ascii="Times New Roman"/>
                <w:b w:val="false"/>
                <w:i w:val="false"/>
                <w:color w:val="000000"/>
                <w:sz w:val="20"/>
              </w:rPr>
              <w:t>
(csdo:CustomsOfficeCode)</w:t>
            </w:r>
          </w:p>
          <w:bookmarkEnd w:id="515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3" w:id="5153"/>
          <w:p>
            <w:pPr>
              <w:spacing w:after="20"/>
              <w:ind w:left="20"/>
              <w:jc w:val="both"/>
            </w:pPr>
            <w:r>
              <w:rPr>
                <w:rFonts w:ascii="Times New Roman"/>
                <w:b w:val="false"/>
                <w:i w:val="false"/>
                <w:color w:val="000000"/>
                <w:sz w:val="20"/>
              </w:rPr>
              <w:t>
11.14.5. Наименование таможенного органа</w:t>
            </w:r>
            <w:r>
              <w:br/>
            </w:r>
            <w:r>
              <w:rPr>
                <w:rFonts w:ascii="Times New Roman"/>
                <w:b w:val="false"/>
                <w:i w:val="false"/>
                <w:color w:val="000000"/>
                <w:sz w:val="20"/>
              </w:rPr>
              <w:t>
(csdo:CustomsOfficeName)</w:t>
            </w:r>
          </w:p>
          <w:bookmarkEnd w:id="515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таможенного органа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4" w:id="5154"/>
          <w:p>
            <w:pPr>
              <w:spacing w:after="20"/>
              <w:ind w:left="20"/>
              <w:jc w:val="both"/>
            </w:pPr>
            <w:r>
              <w:rPr>
                <w:rFonts w:ascii="Times New Roman"/>
                <w:b w:val="false"/>
                <w:i w:val="false"/>
                <w:color w:val="000000"/>
                <w:sz w:val="20"/>
              </w:rPr>
              <w:t>
11.14.6. Дата</w:t>
            </w:r>
            <w:r>
              <w:br/>
            </w:r>
            <w:r>
              <w:rPr>
                <w:rFonts w:ascii="Times New Roman"/>
                <w:b w:val="false"/>
                <w:i w:val="false"/>
                <w:color w:val="000000"/>
                <w:sz w:val="20"/>
              </w:rPr>
              <w:t>
(csdo:EventDate)</w:t>
            </w:r>
          </w:p>
          <w:bookmarkEnd w:id="515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5" w:id="5155"/>
          <w:p>
            <w:pPr>
              <w:spacing w:after="20"/>
              <w:ind w:left="20"/>
              <w:jc w:val="both"/>
            </w:pPr>
            <w:r>
              <w:rPr>
                <w:rFonts w:ascii="Times New Roman"/>
                <w:b w:val="false"/>
                <w:i w:val="false"/>
                <w:color w:val="000000"/>
                <w:sz w:val="20"/>
              </w:rPr>
              <w:t>
11.15. Код цели ввоза транспортного средства</w:t>
            </w:r>
            <w:r>
              <w:br/>
            </w:r>
            <w:r>
              <w:rPr>
                <w:rFonts w:ascii="Times New Roman"/>
                <w:b w:val="false"/>
                <w:i w:val="false"/>
                <w:color w:val="000000"/>
                <w:sz w:val="20"/>
              </w:rPr>
              <w:t>
(casdo:TransportMeansEntryPurposeCode)</w:t>
            </w:r>
          </w:p>
          <w:bookmarkEnd w:id="515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цели ввоза транспортного средства международной перевозки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6" w:id="5156"/>
          <w:p>
            <w:pPr>
              <w:spacing w:after="20"/>
              <w:ind w:left="20"/>
              <w:jc w:val="both"/>
            </w:pPr>
            <w:r>
              <w:rPr>
                <w:rFonts w:ascii="Times New Roman"/>
                <w:b w:val="false"/>
                <w:i w:val="false"/>
                <w:color w:val="000000"/>
                <w:sz w:val="20"/>
              </w:rPr>
              <w:t>
11.16. Разрешение на осуществление перевозки грузов</w:t>
            </w:r>
            <w:r>
              <w:br/>
            </w:r>
            <w:r>
              <w:rPr>
                <w:rFonts w:ascii="Times New Roman"/>
                <w:b w:val="false"/>
                <w:i w:val="false"/>
                <w:color w:val="000000"/>
                <w:sz w:val="20"/>
              </w:rPr>
              <w:t>
(cacdo:PermitTranspornationDocDetails)</w:t>
            </w:r>
          </w:p>
          <w:bookmarkEnd w:id="515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разрешении на осуществление перевозки грузов</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M.CA.CDE.01181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7" w:id="5157"/>
          <w:p>
            <w:pPr>
              <w:spacing w:after="20"/>
              <w:ind w:left="20"/>
              <w:jc w:val="both"/>
            </w:pPr>
            <w:r>
              <w:rPr>
                <w:rFonts w:ascii="Times New Roman"/>
                <w:b w:val="false"/>
                <w:i w:val="false"/>
                <w:color w:val="000000"/>
                <w:sz w:val="20"/>
              </w:rPr>
              <w:t>
M.CA.CDT.00005</w:t>
            </w:r>
            <w:r>
              <w:br/>
            </w:r>
            <w:r>
              <w:rPr>
                <w:rFonts w:ascii="Times New Roman"/>
                <w:b w:val="false"/>
                <w:i w:val="false"/>
                <w:color w:val="000000"/>
                <w:sz w:val="20"/>
              </w:rPr>
              <w:t>
Определяется областями значений вложенных элементов</w:t>
            </w:r>
          </w:p>
          <w:bookmarkEnd w:id="5157"/>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8" w:id="5158"/>
          <w:p>
            <w:pPr>
              <w:spacing w:after="20"/>
              <w:ind w:left="20"/>
              <w:jc w:val="both"/>
            </w:pPr>
            <w:r>
              <w:rPr>
                <w:rFonts w:ascii="Times New Roman"/>
                <w:b w:val="false"/>
                <w:i w:val="false"/>
                <w:color w:val="000000"/>
                <w:sz w:val="20"/>
              </w:rPr>
              <w:t>
11.16.1. Код вида документа</w:t>
            </w:r>
            <w:r>
              <w:br/>
            </w:r>
            <w:r>
              <w:rPr>
                <w:rFonts w:ascii="Times New Roman"/>
                <w:b w:val="false"/>
                <w:i w:val="false"/>
                <w:color w:val="000000"/>
                <w:sz w:val="20"/>
              </w:rPr>
              <w:t>
(csdo:DocKindCode)</w:t>
            </w:r>
          </w:p>
          <w:bookmarkEnd w:id="515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9" w:id="5159"/>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515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0" w:id="5160"/>
          <w:p>
            <w:pPr>
              <w:spacing w:after="20"/>
              <w:ind w:left="20"/>
              <w:jc w:val="both"/>
            </w:pPr>
            <w:r>
              <w:rPr>
                <w:rFonts w:ascii="Times New Roman"/>
                <w:b w:val="false"/>
                <w:i w:val="false"/>
                <w:color w:val="000000"/>
                <w:sz w:val="20"/>
              </w:rPr>
              <w:t>
11.16.2. Наименование документа</w:t>
            </w:r>
            <w:r>
              <w:br/>
            </w:r>
            <w:r>
              <w:rPr>
                <w:rFonts w:ascii="Times New Roman"/>
                <w:b w:val="false"/>
                <w:i w:val="false"/>
                <w:color w:val="000000"/>
                <w:sz w:val="20"/>
              </w:rPr>
              <w:t>
(csdo:DocName)</w:t>
            </w:r>
          </w:p>
          <w:bookmarkEnd w:id="516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1" w:id="5161"/>
          <w:p>
            <w:pPr>
              <w:spacing w:after="20"/>
              <w:ind w:left="20"/>
              <w:jc w:val="both"/>
            </w:pPr>
            <w:r>
              <w:rPr>
                <w:rFonts w:ascii="Times New Roman"/>
                <w:b w:val="false"/>
                <w:i w:val="false"/>
                <w:color w:val="000000"/>
                <w:sz w:val="20"/>
              </w:rPr>
              <w:t>
11.16.3. Номер документа</w:t>
            </w:r>
            <w:r>
              <w:br/>
            </w:r>
            <w:r>
              <w:rPr>
                <w:rFonts w:ascii="Times New Roman"/>
                <w:b w:val="false"/>
                <w:i w:val="false"/>
                <w:color w:val="000000"/>
                <w:sz w:val="20"/>
              </w:rPr>
              <w:t>
(csdo:DocId)</w:t>
            </w:r>
          </w:p>
          <w:bookmarkEnd w:id="516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2" w:id="5162"/>
          <w:p>
            <w:pPr>
              <w:spacing w:after="20"/>
              <w:ind w:left="20"/>
              <w:jc w:val="both"/>
            </w:pPr>
            <w:r>
              <w:rPr>
                <w:rFonts w:ascii="Times New Roman"/>
                <w:b w:val="false"/>
                <w:i w:val="false"/>
                <w:color w:val="000000"/>
                <w:sz w:val="20"/>
              </w:rPr>
              <w:t>
11.16.4. Дата документа</w:t>
            </w:r>
            <w:r>
              <w:br/>
            </w:r>
            <w:r>
              <w:rPr>
                <w:rFonts w:ascii="Times New Roman"/>
                <w:b w:val="false"/>
                <w:i w:val="false"/>
                <w:color w:val="000000"/>
                <w:sz w:val="20"/>
              </w:rPr>
              <w:t>
(csdo:DocCreationDate)</w:t>
            </w:r>
          </w:p>
          <w:bookmarkEnd w:id="516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3" w:id="5163"/>
          <w:p>
            <w:pPr>
              <w:spacing w:after="20"/>
              <w:ind w:left="20"/>
              <w:jc w:val="both"/>
            </w:pPr>
            <w:r>
              <w:rPr>
                <w:rFonts w:ascii="Times New Roman"/>
                <w:b w:val="false"/>
                <w:i w:val="false"/>
                <w:color w:val="000000"/>
                <w:sz w:val="20"/>
              </w:rPr>
              <w:t>
11.16.5. Дата начала срока действия документа</w:t>
            </w:r>
            <w:r>
              <w:br/>
            </w:r>
            <w:r>
              <w:rPr>
                <w:rFonts w:ascii="Times New Roman"/>
                <w:b w:val="false"/>
                <w:i w:val="false"/>
                <w:color w:val="000000"/>
                <w:sz w:val="20"/>
              </w:rPr>
              <w:t>
(csdo:DocStartDate)</w:t>
            </w:r>
          </w:p>
          <w:bookmarkEnd w:id="516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срока, в течение которого документ имеет силу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4" w:id="5164"/>
          <w:p>
            <w:pPr>
              <w:spacing w:after="20"/>
              <w:ind w:left="20"/>
              <w:jc w:val="both"/>
            </w:pPr>
            <w:r>
              <w:rPr>
                <w:rFonts w:ascii="Times New Roman"/>
                <w:b w:val="false"/>
                <w:i w:val="false"/>
                <w:color w:val="000000"/>
                <w:sz w:val="20"/>
              </w:rPr>
              <w:t>
11.16.6. Дата истечения срока действия документа</w:t>
            </w:r>
            <w:r>
              <w:br/>
            </w:r>
            <w:r>
              <w:rPr>
                <w:rFonts w:ascii="Times New Roman"/>
                <w:b w:val="false"/>
                <w:i w:val="false"/>
                <w:color w:val="000000"/>
                <w:sz w:val="20"/>
              </w:rPr>
              <w:t>
(csdo:DocValidityDate)</w:t>
            </w:r>
          </w:p>
          <w:bookmarkEnd w:id="516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5" w:id="5165"/>
          <w:p>
            <w:pPr>
              <w:spacing w:after="20"/>
              <w:ind w:left="20"/>
              <w:jc w:val="both"/>
            </w:pPr>
            <w:r>
              <w:rPr>
                <w:rFonts w:ascii="Times New Roman"/>
                <w:b w:val="false"/>
                <w:i w:val="false"/>
                <w:color w:val="000000"/>
                <w:sz w:val="20"/>
              </w:rPr>
              <w:t>
12. Сведения о перевозке</w:t>
            </w:r>
            <w:r>
              <w:br/>
            </w:r>
            <w:r>
              <w:rPr>
                <w:rFonts w:ascii="Times New Roman"/>
                <w:b w:val="false"/>
                <w:i w:val="false"/>
                <w:color w:val="000000"/>
                <w:sz w:val="20"/>
              </w:rPr>
              <w:t>
(cacdo:PIATMainConsignmentDetails)</w:t>
            </w:r>
          </w:p>
          <w:bookmarkEnd w:id="516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перевозке товаров</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M.CA.CDE.01188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6" w:id="5166"/>
          <w:p>
            <w:pPr>
              <w:spacing w:after="20"/>
              <w:ind w:left="20"/>
              <w:jc w:val="both"/>
            </w:pPr>
            <w:r>
              <w:rPr>
                <w:rFonts w:ascii="Times New Roman"/>
                <w:b w:val="false"/>
                <w:i w:val="false"/>
                <w:color w:val="000000"/>
                <w:sz w:val="20"/>
              </w:rPr>
              <w:t>
M.CA.CDT.01190</w:t>
            </w:r>
            <w:r>
              <w:br/>
            </w:r>
            <w:r>
              <w:rPr>
                <w:rFonts w:ascii="Times New Roman"/>
                <w:b w:val="false"/>
                <w:i w:val="false"/>
                <w:color w:val="000000"/>
                <w:sz w:val="20"/>
              </w:rPr>
              <w:t>
Определяется областями значений вложенных элементов</w:t>
            </w:r>
          </w:p>
          <w:bookmarkEnd w:id="5166"/>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7" w:id="5167"/>
          <w:p>
            <w:pPr>
              <w:spacing w:after="20"/>
              <w:ind w:left="20"/>
              <w:jc w:val="both"/>
            </w:pPr>
            <w:r>
              <w:rPr>
                <w:rFonts w:ascii="Times New Roman"/>
                <w:b w:val="false"/>
                <w:i w:val="false"/>
                <w:color w:val="000000"/>
                <w:sz w:val="20"/>
              </w:rPr>
              <w:t>
12.1. Признак перевозки по книжке МДП</w:t>
            </w:r>
            <w:r>
              <w:br/>
            </w:r>
            <w:r>
              <w:rPr>
                <w:rFonts w:ascii="Times New Roman"/>
                <w:b w:val="false"/>
                <w:i w:val="false"/>
                <w:color w:val="000000"/>
                <w:sz w:val="20"/>
              </w:rPr>
              <w:t>
(casdo:TIRCarnetIndicator)</w:t>
            </w:r>
          </w:p>
          <w:bookmarkEnd w:id="516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осуществления перевозки по книжке МДП</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M.CA.SDE.01119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8" w:id="5168"/>
          <w:p>
            <w:pPr>
              <w:spacing w:after="20"/>
              <w:ind w:left="20"/>
              <w:jc w:val="both"/>
            </w:pPr>
            <w:r>
              <w:rPr>
                <w:rFonts w:ascii="Times New Roman"/>
                <w:b w:val="false"/>
                <w:i w:val="false"/>
                <w:color w:val="000000"/>
                <w:sz w:val="20"/>
              </w:rPr>
              <w:t>
12.2. Регистрационный номер книжки МДП</w:t>
            </w:r>
            <w:r>
              <w:br/>
            </w:r>
            <w:r>
              <w:rPr>
                <w:rFonts w:ascii="Times New Roman"/>
                <w:b w:val="false"/>
                <w:i w:val="false"/>
                <w:color w:val="000000"/>
                <w:sz w:val="20"/>
              </w:rPr>
              <w:t>
(cacdo:TIRCarnetIdDetails)</w:t>
            </w:r>
          </w:p>
          <w:bookmarkEnd w:id="516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регистрационном номере книжки МДП</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M.CA.CDE.01204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9" w:id="5169"/>
          <w:p>
            <w:pPr>
              <w:spacing w:after="20"/>
              <w:ind w:left="20"/>
              <w:jc w:val="both"/>
            </w:pPr>
            <w:r>
              <w:rPr>
                <w:rFonts w:ascii="Times New Roman"/>
                <w:b w:val="false"/>
                <w:i w:val="false"/>
                <w:color w:val="000000"/>
                <w:sz w:val="20"/>
              </w:rPr>
              <w:t>
M.CA.CDT.01187</w:t>
            </w:r>
            <w:r>
              <w:br/>
            </w:r>
            <w:r>
              <w:rPr>
                <w:rFonts w:ascii="Times New Roman"/>
                <w:b w:val="false"/>
                <w:i w:val="false"/>
                <w:color w:val="000000"/>
                <w:sz w:val="20"/>
              </w:rPr>
              <w:t>
Определяется областями значений вложенных элементов</w:t>
            </w:r>
          </w:p>
          <w:bookmarkEnd w:id="5169"/>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0" w:id="5170"/>
          <w:p>
            <w:pPr>
              <w:spacing w:after="20"/>
              <w:ind w:left="20"/>
              <w:jc w:val="both"/>
            </w:pPr>
            <w:r>
              <w:rPr>
                <w:rFonts w:ascii="Times New Roman"/>
                <w:b w:val="false"/>
                <w:i w:val="false"/>
                <w:color w:val="000000"/>
                <w:sz w:val="20"/>
              </w:rPr>
              <w:t>
12.2.1. Серия книжки МДП</w:t>
            </w:r>
            <w:r>
              <w:br/>
            </w:r>
            <w:r>
              <w:rPr>
                <w:rFonts w:ascii="Times New Roman"/>
                <w:b w:val="false"/>
                <w:i w:val="false"/>
                <w:color w:val="000000"/>
                <w:sz w:val="20"/>
              </w:rPr>
              <w:t>
(casdo:TIRSeriesId)</w:t>
            </w:r>
          </w:p>
          <w:bookmarkEnd w:id="517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книжки МДП</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M.CA.SDT.00094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1" w:id="5171"/>
          <w:p>
            <w:pPr>
              <w:spacing w:after="20"/>
              <w:ind w:left="20"/>
              <w:jc w:val="both"/>
            </w:pPr>
            <w:r>
              <w:rPr>
                <w:rFonts w:ascii="Times New Roman"/>
                <w:b w:val="false"/>
                <w:i w:val="false"/>
                <w:color w:val="000000"/>
                <w:sz w:val="20"/>
              </w:rPr>
              <w:t>
12.2.2. Идентификационный номер книжки МДП</w:t>
            </w:r>
            <w:r>
              <w:br/>
            </w:r>
            <w:r>
              <w:rPr>
                <w:rFonts w:ascii="Times New Roman"/>
                <w:b w:val="false"/>
                <w:i w:val="false"/>
                <w:color w:val="000000"/>
                <w:sz w:val="20"/>
              </w:rPr>
              <w:t>
(casdo:TIRId)</w:t>
            </w:r>
          </w:p>
          <w:bookmarkEnd w:id="517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книжки МДП</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M.CA.SDT.00095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2" w:id="5172"/>
          <w:p>
            <w:pPr>
              <w:spacing w:after="20"/>
              <w:ind w:left="20"/>
              <w:jc w:val="both"/>
            </w:pPr>
            <w:r>
              <w:rPr>
                <w:rFonts w:ascii="Times New Roman"/>
                <w:b w:val="false"/>
                <w:i w:val="false"/>
                <w:color w:val="000000"/>
                <w:sz w:val="20"/>
              </w:rPr>
              <w:t>
12.2.3. Порядковый номер листа книжки МДП</w:t>
            </w:r>
            <w:r>
              <w:br/>
            </w:r>
            <w:r>
              <w:rPr>
                <w:rFonts w:ascii="Times New Roman"/>
                <w:b w:val="false"/>
                <w:i w:val="false"/>
                <w:color w:val="000000"/>
                <w:sz w:val="20"/>
              </w:rPr>
              <w:t>
(casdo:TIRPageOrdinal)</w:t>
            </w:r>
          </w:p>
          <w:bookmarkEnd w:id="517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листа книжки МДП</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M.CA.SDE.00240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3" w:id="5173"/>
          <w:p>
            <w:pPr>
              <w:spacing w:after="20"/>
              <w:ind w:left="20"/>
              <w:jc w:val="both"/>
            </w:pPr>
            <w:r>
              <w:rPr>
                <w:rFonts w:ascii="Times New Roman"/>
                <w:b w:val="false"/>
                <w:i w:val="false"/>
                <w:color w:val="000000"/>
                <w:sz w:val="20"/>
              </w:rPr>
              <w:t>
12.2.4. Идентификационный номер держателя книжки МДП</w:t>
            </w:r>
            <w:r>
              <w:br/>
            </w:r>
            <w:r>
              <w:rPr>
                <w:rFonts w:ascii="Times New Roman"/>
                <w:b w:val="false"/>
                <w:i w:val="false"/>
                <w:color w:val="000000"/>
                <w:sz w:val="20"/>
              </w:rPr>
              <w:t>
(casdo:TIRHolderId)</w:t>
            </w:r>
          </w:p>
          <w:bookmarkEnd w:id="517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держателя книжки МДП</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M.CA.SDE.00239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M.CA.SDT.00077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4" w:id="5174"/>
          <w:p>
            <w:pPr>
              <w:spacing w:after="20"/>
              <w:ind w:left="20"/>
              <w:jc w:val="both"/>
            </w:pPr>
            <w:r>
              <w:rPr>
                <w:rFonts w:ascii="Times New Roman"/>
                <w:b w:val="false"/>
                <w:i w:val="false"/>
                <w:color w:val="000000"/>
                <w:sz w:val="20"/>
              </w:rPr>
              <w:t>
12.3. Тип декларации</w:t>
            </w:r>
            <w:r>
              <w:br/>
            </w:r>
            <w:r>
              <w:rPr>
                <w:rFonts w:ascii="Times New Roman"/>
                <w:b w:val="false"/>
                <w:i w:val="false"/>
                <w:color w:val="000000"/>
                <w:sz w:val="20"/>
              </w:rPr>
              <w:t>
(casdo:DeclarationKindCode)</w:t>
            </w:r>
          </w:p>
          <w:bookmarkEnd w:id="517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типа таможенной декларации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M.CA.SDE.00687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5" w:id="5175"/>
          <w:p>
            <w:pPr>
              <w:spacing w:after="20"/>
              <w:ind w:left="20"/>
              <w:jc w:val="both"/>
            </w:pPr>
            <w:r>
              <w:rPr>
                <w:rFonts w:ascii="Times New Roman"/>
                <w:b w:val="false"/>
                <w:i w:val="false"/>
                <w:color w:val="000000"/>
                <w:sz w:val="20"/>
              </w:rPr>
              <w:t>
12.4. Код особенности перевозки (транспортировки) товаров</w:t>
            </w:r>
            <w:r>
              <w:br/>
            </w:r>
            <w:r>
              <w:rPr>
                <w:rFonts w:ascii="Times New Roman"/>
                <w:b w:val="false"/>
                <w:i w:val="false"/>
                <w:color w:val="000000"/>
                <w:sz w:val="20"/>
              </w:rPr>
              <w:t>
(casdo:TransitProcedureCode)</w:t>
            </w:r>
          </w:p>
          <w:bookmarkEnd w:id="517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особенности перевозки (транспортировки) товаров при применении таможенной процедуры таможенного транзита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M.CA.SDE.00694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M.CA.SDT.00713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6" w:id="5176"/>
          <w:p>
            <w:pPr>
              <w:spacing w:after="20"/>
              <w:ind w:left="20"/>
              <w:jc w:val="both"/>
            </w:pPr>
            <w:r>
              <w:rPr>
                <w:rFonts w:ascii="Times New Roman"/>
                <w:b w:val="false"/>
                <w:i w:val="false"/>
                <w:color w:val="000000"/>
                <w:sz w:val="20"/>
              </w:rPr>
              <w:t>
12.5. Код предназначения товаров, декларируемых в транзитной декларации</w:t>
            </w:r>
            <w:r>
              <w:br/>
            </w:r>
            <w:r>
              <w:rPr>
                <w:rFonts w:ascii="Times New Roman"/>
                <w:b w:val="false"/>
                <w:i w:val="false"/>
                <w:color w:val="000000"/>
                <w:sz w:val="20"/>
              </w:rPr>
              <w:t>
(casdo:TransitFeatureCode)</w:t>
            </w:r>
          </w:p>
          <w:bookmarkEnd w:id="517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предназначения товаров, отражающее особенности заполнения транзитной декларации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M.SDT.00314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7" w:id="5177"/>
          <w:p>
            <w:pPr>
              <w:spacing w:after="20"/>
              <w:ind w:left="20"/>
              <w:jc w:val="both"/>
            </w:pPr>
            <w:r>
              <w:rPr>
                <w:rFonts w:ascii="Times New Roman"/>
                <w:b w:val="false"/>
                <w:i w:val="false"/>
                <w:color w:val="000000"/>
                <w:sz w:val="20"/>
              </w:rPr>
              <w:t>
12.6. Количество отгрузочных спецификаций</w:t>
            </w:r>
            <w:r>
              <w:br/>
            </w:r>
            <w:r>
              <w:rPr>
                <w:rFonts w:ascii="Times New Roman"/>
                <w:b w:val="false"/>
                <w:i w:val="false"/>
                <w:color w:val="000000"/>
                <w:sz w:val="20"/>
              </w:rPr>
              <w:t>
(casdo:LoadingListsQuantity)</w:t>
            </w:r>
          </w:p>
          <w:bookmarkEnd w:id="517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отгрузочных спецификаций или транспортных (перевозочных), коммерческих и (или) иных документов</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8" w:id="5178"/>
          <w:p>
            <w:pPr>
              <w:spacing w:after="20"/>
              <w:ind w:left="20"/>
              <w:jc w:val="both"/>
            </w:pPr>
            <w:r>
              <w:rPr>
                <w:rFonts w:ascii="Times New Roman"/>
                <w:b w:val="false"/>
                <w:i w:val="false"/>
                <w:color w:val="000000"/>
                <w:sz w:val="20"/>
              </w:rPr>
              <w:t>
12.7. Количество листов отгрузочных спецификаций</w:t>
            </w:r>
            <w:r>
              <w:br/>
            </w:r>
            <w:r>
              <w:rPr>
                <w:rFonts w:ascii="Times New Roman"/>
                <w:b w:val="false"/>
                <w:i w:val="false"/>
                <w:color w:val="000000"/>
                <w:sz w:val="20"/>
              </w:rPr>
              <w:t>
(casdo:LoadingListsPageQuantity)</w:t>
            </w:r>
          </w:p>
          <w:bookmarkEnd w:id="517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отгрузочных спецификаций или транспортных (перевозочных), коммерческих и (или) иных документов</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9" w:id="5179"/>
          <w:p>
            <w:pPr>
              <w:spacing w:after="20"/>
              <w:ind w:left="20"/>
              <w:jc w:val="both"/>
            </w:pPr>
            <w:r>
              <w:rPr>
                <w:rFonts w:ascii="Times New Roman"/>
                <w:b w:val="false"/>
                <w:i w:val="false"/>
                <w:color w:val="000000"/>
                <w:sz w:val="20"/>
              </w:rPr>
              <w:t>
12.8. Количество товаров</w:t>
            </w:r>
            <w:r>
              <w:br/>
            </w:r>
            <w:r>
              <w:rPr>
                <w:rFonts w:ascii="Times New Roman"/>
                <w:b w:val="false"/>
                <w:i w:val="false"/>
                <w:color w:val="000000"/>
                <w:sz w:val="20"/>
              </w:rPr>
              <w:t>
(casdo:GoodsQuantity)</w:t>
            </w:r>
          </w:p>
          <w:bookmarkEnd w:id="517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число товаров по транспортному (перевозочному) документу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0" w:id="5180"/>
          <w:p>
            <w:pPr>
              <w:spacing w:after="20"/>
              <w:ind w:left="20"/>
              <w:jc w:val="both"/>
            </w:pPr>
            <w:r>
              <w:rPr>
                <w:rFonts w:ascii="Times New Roman"/>
                <w:b w:val="false"/>
                <w:i w:val="false"/>
                <w:color w:val="000000"/>
                <w:sz w:val="20"/>
              </w:rPr>
              <w:t>
12.9. Количество грузовых мест</w:t>
            </w:r>
            <w:r>
              <w:br/>
            </w:r>
            <w:r>
              <w:rPr>
                <w:rFonts w:ascii="Times New Roman"/>
                <w:b w:val="false"/>
                <w:i w:val="false"/>
                <w:color w:val="000000"/>
                <w:sz w:val="20"/>
              </w:rPr>
              <w:t>
(casdo:CargoQuantity)</w:t>
            </w:r>
          </w:p>
          <w:bookmarkEnd w:id="518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грузовых мест</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1" w:id="5181"/>
          <w:p>
            <w:pPr>
              <w:spacing w:after="20"/>
              <w:ind w:left="20"/>
              <w:jc w:val="both"/>
            </w:pPr>
            <w:r>
              <w:rPr>
                <w:rFonts w:ascii="Times New Roman"/>
                <w:b w:val="false"/>
                <w:i w:val="false"/>
                <w:color w:val="000000"/>
                <w:sz w:val="20"/>
              </w:rPr>
              <w:t>
12.10. Сведения о средствах идентификации</w:t>
            </w:r>
            <w:r>
              <w:br/>
            </w:r>
            <w:r>
              <w:rPr>
                <w:rFonts w:ascii="Times New Roman"/>
                <w:b w:val="false"/>
                <w:i w:val="false"/>
                <w:color w:val="000000"/>
                <w:sz w:val="20"/>
              </w:rPr>
              <w:t>
(cacdo:SealDetails)</w:t>
            </w:r>
          </w:p>
          <w:bookmarkEnd w:id="518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средствах идентификации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2" w:id="5182"/>
          <w:p>
            <w:pPr>
              <w:spacing w:after="20"/>
              <w:ind w:left="20"/>
              <w:jc w:val="both"/>
            </w:pPr>
            <w:r>
              <w:rPr>
                <w:rFonts w:ascii="Times New Roman"/>
                <w:b w:val="false"/>
                <w:i w:val="false"/>
                <w:color w:val="000000"/>
                <w:sz w:val="20"/>
              </w:rPr>
              <w:t>
M.CA.CDT.00199</w:t>
            </w:r>
            <w:r>
              <w:br/>
            </w:r>
            <w:r>
              <w:rPr>
                <w:rFonts w:ascii="Times New Roman"/>
                <w:b w:val="false"/>
                <w:i w:val="false"/>
                <w:color w:val="000000"/>
                <w:sz w:val="20"/>
              </w:rPr>
              <w:t>
Определяется областями значений вложенных элементов</w:t>
            </w:r>
          </w:p>
          <w:bookmarkEnd w:id="5182"/>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3" w:id="5183"/>
          <w:p>
            <w:pPr>
              <w:spacing w:after="20"/>
              <w:ind w:left="20"/>
              <w:jc w:val="both"/>
            </w:pPr>
            <w:r>
              <w:rPr>
                <w:rFonts w:ascii="Times New Roman"/>
                <w:b w:val="false"/>
                <w:i w:val="false"/>
                <w:color w:val="000000"/>
                <w:sz w:val="20"/>
              </w:rPr>
              <w:t>
12.10.1. Количество средств идентификации</w:t>
            </w:r>
            <w:r>
              <w:br/>
            </w:r>
            <w:r>
              <w:rPr>
                <w:rFonts w:ascii="Times New Roman"/>
                <w:b w:val="false"/>
                <w:i w:val="false"/>
                <w:color w:val="000000"/>
                <w:sz w:val="20"/>
              </w:rPr>
              <w:t>
(casdo:SealQuantity)</w:t>
            </w:r>
          </w:p>
          <w:bookmarkEnd w:id="518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средств идентификации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4" w:id="5184"/>
          <w:p>
            <w:pPr>
              <w:spacing w:after="20"/>
              <w:ind w:left="20"/>
              <w:jc w:val="both"/>
            </w:pPr>
            <w:r>
              <w:rPr>
                <w:rFonts w:ascii="Times New Roman"/>
                <w:b w:val="false"/>
                <w:i w:val="false"/>
                <w:color w:val="000000"/>
                <w:sz w:val="20"/>
              </w:rPr>
              <w:t>
12.10.2. Номер пломбиратора</w:t>
            </w:r>
            <w:r>
              <w:br/>
            </w:r>
            <w:r>
              <w:rPr>
                <w:rFonts w:ascii="Times New Roman"/>
                <w:b w:val="false"/>
                <w:i w:val="false"/>
                <w:color w:val="000000"/>
                <w:sz w:val="20"/>
              </w:rPr>
              <w:t>
(casdo:SealDeviceId)</w:t>
            </w:r>
          </w:p>
          <w:bookmarkEnd w:id="518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(идентификатор) пломбиратора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M.CA.SDT.00179</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5" w:id="5185"/>
          <w:p>
            <w:pPr>
              <w:spacing w:after="20"/>
              <w:ind w:left="20"/>
              <w:jc w:val="both"/>
            </w:pPr>
            <w:r>
              <w:rPr>
                <w:rFonts w:ascii="Times New Roman"/>
                <w:b w:val="false"/>
                <w:i w:val="false"/>
                <w:color w:val="000000"/>
                <w:sz w:val="20"/>
              </w:rPr>
              <w:t>
12.10.3. Идентификатор защитной пломбы</w:t>
            </w:r>
            <w:r>
              <w:br/>
            </w:r>
            <w:r>
              <w:rPr>
                <w:rFonts w:ascii="Times New Roman"/>
                <w:b w:val="false"/>
                <w:i w:val="false"/>
                <w:color w:val="000000"/>
                <w:sz w:val="20"/>
              </w:rPr>
              <w:t>
(csdo:SealId)</w:t>
            </w:r>
          </w:p>
          <w:bookmarkEnd w:id="518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идентификационный номер пломбы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6" w:id="5186"/>
          <w:p>
            <w:pPr>
              <w:spacing w:after="20"/>
              <w:ind w:left="20"/>
              <w:jc w:val="both"/>
            </w:pPr>
            <w:r>
              <w:rPr>
                <w:rFonts w:ascii="Times New Roman"/>
                <w:b w:val="false"/>
                <w:i w:val="false"/>
                <w:color w:val="000000"/>
                <w:sz w:val="20"/>
              </w:rPr>
              <w:t>
12.10.4. Описание</w:t>
            </w:r>
            <w:r>
              <w:br/>
            </w:r>
            <w:r>
              <w:rPr>
                <w:rFonts w:ascii="Times New Roman"/>
                <w:b w:val="false"/>
                <w:i w:val="false"/>
                <w:color w:val="000000"/>
                <w:sz w:val="20"/>
              </w:rPr>
              <w:t>
(csdo:DescriptionText)</w:t>
            </w:r>
          </w:p>
          <w:bookmarkEnd w:id="518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отличительных признаков средств идентификации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7" w:id="5187"/>
          <w:p>
            <w:pPr>
              <w:spacing w:after="20"/>
              <w:ind w:left="20"/>
              <w:jc w:val="both"/>
            </w:pPr>
            <w:r>
              <w:rPr>
                <w:rFonts w:ascii="Times New Roman"/>
                <w:b w:val="false"/>
                <w:i w:val="false"/>
                <w:color w:val="000000"/>
                <w:sz w:val="20"/>
              </w:rPr>
              <w:t>
12.11. Транспортные средства при транзите</w:t>
            </w:r>
            <w:r>
              <w:br/>
            </w:r>
            <w:r>
              <w:rPr>
                <w:rFonts w:ascii="Times New Roman"/>
                <w:b w:val="false"/>
                <w:i w:val="false"/>
                <w:color w:val="000000"/>
                <w:sz w:val="20"/>
              </w:rPr>
              <w:t>
(cacdo:PITransitTransportMeansDetails)</w:t>
            </w:r>
          </w:p>
          <w:bookmarkEnd w:id="518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транспортных средствах, используемых при перевозке товаров в соответствии с таможенной процедурой таможенного транзита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M.CA.CDE.01142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8" w:id="5188"/>
          <w:p>
            <w:pPr>
              <w:spacing w:after="20"/>
              <w:ind w:left="20"/>
              <w:jc w:val="both"/>
            </w:pPr>
            <w:r>
              <w:rPr>
                <w:rFonts w:ascii="Times New Roman"/>
                <w:b w:val="false"/>
                <w:i w:val="false"/>
                <w:color w:val="000000"/>
                <w:sz w:val="20"/>
              </w:rPr>
              <w:t>
M.CA.CDT.01136</w:t>
            </w:r>
            <w:r>
              <w:br/>
            </w:r>
            <w:r>
              <w:rPr>
                <w:rFonts w:ascii="Times New Roman"/>
                <w:b w:val="false"/>
                <w:i w:val="false"/>
                <w:color w:val="000000"/>
                <w:sz w:val="20"/>
              </w:rPr>
              <w:t>
Определяется областями значений вложенных элементов</w:t>
            </w:r>
          </w:p>
          <w:bookmarkEnd w:id="5188"/>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9" w:id="5189"/>
          <w:p>
            <w:pPr>
              <w:spacing w:after="20"/>
              <w:ind w:left="20"/>
              <w:jc w:val="both"/>
            </w:pPr>
            <w:r>
              <w:rPr>
                <w:rFonts w:ascii="Times New Roman"/>
                <w:b w:val="false"/>
                <w:i w:val="false"/>
                <w:color w:val="000000"/>
                <w:sz w:val="20"/>
              </w:rPr>
              <w:t>
12.11.1. Признак совпадения сведений</w:t>
            </w:r>
            <w:r>
              <w:br/>
            </w:r>
            <w:r>
              <w:rPr>
                <w:rFonts w:ascii="Times New Roman"/>
                <w:b w:val="false"/>
                <w:i w:val="false"/>
                <w:color w:val="000000"/>
                <w:sz w:val="20"/>
              </w:rPr>
              <w:t>
(casdo:EqualIndicator)</w:t>
            </w:r>
          </w:p>
          <w:bookmarkEnd w:id="518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совпадения транспортных средств, прибывающих на таможенную территорию Евразийского экономического союза, с транспортными средствами, осуществляющими перевозку товаров в соответствии с таможенной процедурой таможенного транзита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0" w:id="5190"/>
          <w:p>
            <w:pPr>
              <w:spacing w:after="20"/>
              <w:ind w:left="20"/>
              <w:jc w:val="both"/>
            </w:pPr>
            <w:r>
              <w:rPr>
                <w:rFonts w:ascii="Times New Roman"/>
                <w:b w:val="false"/>
                <w:i w:val="false"/>
                <w:color w:val="000000"/>
                <w:sz w:val="20"/>
              </w:rPr>
              <w:t>
12.11.2. Код вида транспорта</w:t>
            </w:r>
            <w:r>
              <w:br/>
            </w:r>
            <w:r>
              <w:rPr>
                <w:rFonts w:ascii="Times New Roman"/>
                <w:b w:val="false"/>
                <w:i w:val="false"/>
                <w:color w:val="000000"/>
                <w:sz w:val="20"/>
              </w:rPr>
              <w:t>
(csdo:UnifiedTransportModeCode)</w:t>
            </w:r>
          </w:p>
          <w:bookmarkEnd w:id="519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транспорта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1" w:id="5191"/>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519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2" w:id="5192"/>
          <w:p>
            <w:pPr>
              <w:spacing w:after="20"/>
              <w:ind w:left="20"/>
              <w:jc w:val="both"/>
            </w:pPr>
            <w:r>
              <w:rPr>
                <w:rFonts w:ascii="Times New Roman"/>
                <w:b w:val="false"/>
                <w:i w:val="false"/>
                <w:color w:val="000000"/>
                <w:sz w:val="20"/>
              </w:rPr>
              <w:t>
12.11.3. Количество транспортных средств</w:t>
            </w:r>
            <w:r>
              <w:br/>
            </w:r>
            <w:r>
              <w:rPr>
                <w:rFonts w:ascii="Times New Roman"/>
                <w:b w:val="false"/>
                <w:i w:val="false"/>
                <w:color w:val="000000"/>
                <w:sz w:val="20"/>
              </w:rPr>
              <w:t>
(casdo:TransportMeansQuantity)</w:t>
            </w:r>
          </w:p>
          <w:bookmarkEnd w:id="519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M.CA.SDE.00140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3" w:id="5193"/>
          <w:p>
            <w:pPr>
              <w:spacing w:after="20"/>
              <w:ind w:left="20"/>
              <w:jc w:val="both"/>
            </w:pPr>
            <w:r>
              <w:rPr>
                <w:rFonts w:ascii="Times New Roman"/>
                <w:b w:val="false"/>
                <w:i w:val="false"/>
                <w:color w:val="000000"/>
                <w:sz w:val="20"/>
              </w:rPr>
              <w:t>
12.11.4. Информация о транспортном средстве</w:t>
            </w:r>
            <w:r>
              <w:br/>
            </w:r>
            <w:r>
              <w:rPr>
                <w:rFonts w:ascii="Times New Roman"/>
                <w:b w:val="false"/>
                <w:i w:val="false"/>
                <w:color w:val="000000"/>
                <w:sz w:val="20"/>
              </w:rPr>
              <w:t>
(cacdo:TransportMeansRegistrationIdDetails)</w:t>
            </w:r>
          </w:p>
          <w:bookmarkEnd w:id="519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транспортном средстве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M.CA.CDE.00361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4" w:id="5194"/>
          <w:p>
            <w:pPr>
              <w:spacing w:after="20"/>
              <w:ind w:left="20"/>
              <w:jc w:val="both"/>
            </w:pPr>
            <w:r>
              <w:rPr>
                <w:rFonts w:ascii="Times New Roman"/>
                <w:b w:val="false"/>
                <w:i w:val="false"/>
                <w:color w:val="000000"/>
                <w:sz w:val="20"/>
              </w:rPr>
              <w:t>
M.CA.CDT.00321</w:t>
            </w:r>
            <w:r>
              <w:br/>
            </w:r>
            <w:r>
              <w:rPr>
                <w:rFonts w:ascii="Times New Roman"/>
                <w:b w:val="false"/>
                <w:i w:val="false"/>
                <w:color w:val="000000"/>
                <w:sz w:val="20"/>
              </w:rPr>
              <w:t>
Определяется областями значений вложенных элементов</w:t>
            </w:r>
          </w:p>
          <w:bookmarkEnd w:id="5194"/>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5" w:id="5195"/>
          <w:p>
            <w:pPr>
              <w:spacing w:after="20"/>
              <w:ind w:left="20"/>
              <w:jc w:val="both"/>
            </w:pPr>
            <w:r>
              <w:rPr>
                <w:rFonts w:ascii="Times New Roman"/>
                <w:b w:val="false"/>
                <w:i w:val="false"/>
                <w:color w:val="000000"/>
                <w:sz w:val="20"/>
              </w:rPr>
              <w:t>
*.1. Регистрационный номер транспортного средства</w:t>
            </w:r>
            <w:r>
              <w:br/>
            </w:r>
            <w:r>
              <w:rPr>
                <w:rFonts w:ascii="Times New Roman"/>
                <w:b w:val="false"/>
                <w:i w:val="false"/>
                <w:color w:val="000000"/>
                <w:sz w:val="20"/>
              </w:rPr>
              <w:t>
(csdo:TransportMeansRegId)</w:t>
            </w:r>
          </w:p>
          <w:bookmarkEnd w:id="519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транспортного средства, наименование судна, номер авиарейса, номер поезда, номер железнодорожного вагона (платформ, цистерн и т.п.)</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6" w:id="5196"/>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519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регистрационный номер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7" w:id="5197"/>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519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8" w:id="5198"/>
          <w:p>
            <w:pPr>
              <w:spacing w:after="20"/>
              <w:ind w:left="20"/>
              <w:jc w:val="both"/>
            </w:pPr>
            <w:r>
              <w:rPr>
                <w:rFonts w:ascii="Times New Roman"/>
                <w:b w:val="false"/>
                <w:i w:val="false"/>
                <w:color w:val="000000"/>
                <w:sz w:val="20"/>
              </w:rPr>
              <w:t>
*.2. Регистрационный номер первого прицепного транспортного средства</w:t>
            </w:r>
            <w:r>
              <w:br/>
            </w:r>
            <w:r>
              <w:rPr>
                <w:rFonts w:ascii="Times New Roman"/>
                <w:b w:val="false"/>
                <w:i w:val="false"/>
                <w:color w:val="000000"/>
                <w:sz w:val="20"/>
              </w:rPr>
              <w:t>
(casdo:FirstTrailerRegId)</w:t>
            </w:r>
          </w:p>
          <w:bookmarkEnd w:id="519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первого прицепного транспортного средства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M.CA.SDE.00399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9" w:id="5199"/>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519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регистрационный номер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0" w:id="5200"/>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520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1" w:id="5201"/>
          <w:p>
            <w:pPr>
              <w:spacing w:after="20"/>
              <w:ind w:left="20"/>
              <w:jc w:val="both"/>
            </w:pPr>
            <w:r>
              <w:rPr>
                <w:rFonts w:ascii="Times New Roman"/>
                <w:b w:val="false"/>
                <w:i w:val="false"/>
                <w:color w:val="000000"/>
                <w:sz w:val="20"/>
              </w:rPr>
              <w:t>
*.3. Регистрационный номер второго прицепного транспортного средства</w:t>
            </w:r>
            <w:r>
              <w:br/>
            </w:r>
            <w:r>
              <w:rPr>
                <w:rFonts w:ascii="Times New Roman"/>
                <w:b w:val="false"/>
                <w:i w:val="false"/>
                <w:color w:val="000000"/>
                <w:sz w:val="20"/>
              </w:rPr>
              <w:t>
(casdo:SecondTrailerRegId)</w:t>
            </w:r>
          </w:p>
          <w:bookmarkEnd w:id="520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второго прицепного транспортного средства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2" w:id="5202"/>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520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регистрационный номер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3" w:id="5203"/>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520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4" w:id="5204"/>
          <w:p>
            <w:pPr>
              <w:spacing w:after="20"/>
              <w:ind w:left="20"/>
              <w:jc w:val="both"/>
            </w:pPr>
            <w:r>
              <w:rPr>
                <w:rFonts w:ascii="Times New Roman"/>
                <w:b w:val="false"/>
                <w:i w:val="false"/>
                <w:color w:val="000000"/>
                <w:sz w:val="20"/>
              </w:rPr>
              <w:t>
*.4. Номер документа</w:t>
            </w:r>
            <w:r>
              <w:br/>
            </w:r>
            <w:r>
              <w:rPr>
                <w:rFonts w:ascii="Times New Roman"/>
                <w:b w:val="false"/>
                <w:i w:val="false"/>
                <w:color w:val="000000"/>
                <w:sz w:val="20"/>
              </w:rPr>
              <w:t>
(csdo:DocId)</w:t>
            </w:r>
          </w:p>
          <w:bookmarkEnd w:id="520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свидетельства о регистрации транспортного средства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5" w:id="5205"/>
          <w:p>
            <w:pPr>
              <w:spacing w:after="20"/>
              <w:ind w:left="20"/>
              <w:jc w:val="both"/>
            </w:pPr>
            <w:r>
              <w:rPr>
                <w:rFonts w:ascii="Times New Roman"/>
                <w:b w:val="false"/>
                <w:i w:val="false"/>
                <w:color w:val="000000"/>
                <w:sz w:val="20"/>
              </w:rPr>
              <w:t>
*.5. Идентификационный номер транспортного средства</w:t>
            </w:r>
            <w:r>
              <w:br/>
            </w:r>
            <w:r>
              <w:rPr>
                <w:rFonts w:ascii="Times New Roman"/>
                <w:b w:val="false"/>
                <w:i w:val="false"/>
                <w:color w:val="000000"/>
                <w:sz w:val="20"/>
              </w:rPr>
              <w:t>
(csdo:VehicleId)</w:t>
            </w:r>
          </w:p>
          <w:bookmarkEnd w:id="520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транспортного средства (шасси транспортного средства, самоходной машины), присвоенный изготовителем</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6" w:id="5206"/>
          <w:p>
            <w:pPr>
              <w:spacing w:after="20"/>
              <w:ind w:left="20"/>
              <w:jc w:val="both"/>
            </w:pPr>
            <w:r>
              <w:rPr>
                <w:rFonts w:ascii="Times New Roman"/>
                <w:b w:val="false"/>
                <w:i w:val="false"/>
                <w:color w:val="000000"/>
                <w:sz w:val="20"/>
              </w:rPr>
              <w:t>
*.6. Код типа транспортного средства международной перевозки</w:t>
            </w:r>
            <w:r>
              <w:br/>
            </w:r>
            <w:r>
              <w:rPr>
                <w:rFonts w:ascii="Times New Roman"/>
                <w:b w:val="false"/>
                <w:i w:val="false"/>
                <w:color w:val="000000"/>
                <w:sz w:val="20"/>
              </w:rPr>
              <w:t>
(casdo:TransportTypeCode)</w:t>
            </w:r>
          </w:p>
          <w:bookmarkEnd w:id="520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типа транспортного средства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7" w:id="5207"/>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520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8" w:id="5208"/>
          <w:p>
            <w:pPr>
              <w:spacing w:after="20"/>
              <w:ind w:left="20"/>
              <w:jc w:val="both"/>
            </w:pPr>
            <w:r>
              <w:rPr>
                <w:rFonts w:ascii="Times New Roman"/>
                <w:b w:val="false"/>
                <w:i w:val="false"/>
                <w:color w:val="000000"/>
                <w:sz w:val="20"/>
              </w:rPr>
              <w:t>
*.7. Код марки транспортного средства</w:t>
            </w:r>
            <w:r>
              <w:br/>
            </w:r>
            <w:r>
              <w:rPr>
                <w:rFonts w:ascii="Times New Roman"/>
                <w:b w:val="false"/>
                <w:i w:val="false"/>
                <w:color w:val="000000"/>
                <w:sz w:val="20"/>
              </w:rPr>
              <w:t>
(csdo:VehicleMakeCode)</w:t>
            </w:r>
          </w:p>
          <w:bookmarkEnd w:id="520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марки транспортного средства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9" w:id="5209"/>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520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0" w:id="5210"/>
          <w:p>
            <w:pPr>
              <w:spacing w:after="20"/>
              <w:ind w:left="20"/>
              <w:jc w:val="both"/>
            </w:pPr>
            <w:r>
              <w:rPr>
                <w:rFonts w:ascii="Times New Roman"/>
                <w:b w:val="false"/>
                <w:i w:val="false"/>
                <w:color w:val="000000"/>
                <w:sz w:val="20"/>
              </w:rPr>
              <w:t>
12.12. Таможенный орган и пункт назначения</w:t>
            </w:r>
            <w:r>
              <w:br/>
            </w:r>
            <w:r>
              <w:rPr>
                <w:rFonts w:ascii="Times New Roman"/>
                <w:b w:val="false"/>
                <w:i w:val="false"/>
                <w:color w:val="000000"/>
                <w:sz w:val="20"/>
              </w:rPr>
              <w:t>
(cacdo:TransitTerminationDetails)</w:t>
            </w:r>
          </w:p>
          <w:bookmarkEnd w:id="521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предполагаемом таможенном органе и пункте назначения при осуществлении перевозки товаров в соответствии с таможенной процедурой таможенного транзита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M.CA.CDE.00177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1" w:id="5211"/>
          <w:p>
            <w:pPr>
              <w:spacing w:after="20"/>
              <w:ind w:left="20"/>
              <w:jc w:val="both"/>
            </w:pPr>
            <w:r>
              <w:rPr>
                <w:rFonts w:ascii="Times New Roman"/>
                <w:b w:val="false"/>
                <w:i w:val="false"/>
                <w:color w:val="000000"/>
                <w:sz w:val="20"/>
              </w:rPr>
              <w:t>
M.CA.CDT.00191</w:t>
            </w:r>
            <w:r>
              <w:br/>
            </w:r>
            <w:r>
              <w:rPr>
                <w:rFonts w:ascii="Times New Roman"/>
                <w:b w:val="false"/>
                <w:i w:val="false"/>
                <w:color w:val="000000"/>
                <w:sz w:val="20"/>
              </w:rPr>
              <w:t>
Определяется областями значений вложенных элементов</w:t>
            </w:r>
          </w:p>
          <w:bookmarkEnd w:id="5211"/>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2" w:id="5212"/>
          <w:p>
            <w:pPr>
              <w:spacing w:after="20"/>
              <w:ind w:left="20"/>
              <w:jc w:val="both"/>
            </w:pPr>
            <w:r>
              <w:rPr>
                <w:rFonts w:ascii="Times New Roman"/>
                <w:b w:val="false"/>
                <w:i w:val="false"/>
                <w:color w:val="000000"/>
                <w:sz w:val="20"/>
              </w:rPr>
              <w:t>
12.12.1. Таможенный орган</w:t>
            </w:r>
            <w:r>
              <w:br/>
            </w:r>
            <w:r>
              <w:rPr>
                <w:rFonts w:ascii="Times New Roman"/>
                <w:b w:val="false"/>
                <w:i w:val="false"/>
                <w:color w:val="000000"/>
                <w:sz w:val="20"/>
              </w:rPr>
              <w:t>
(ccdo:CustomsOfficeDetails)</w:t>
            </w:r>
          </w:p>
          <w:bookmarkEnd w:id="521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таможенном органе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M.CDE.00102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3" w:id="5213"/>
          <w:p>
            <w:pPr>
              <w:spacing w:after="20"/>
              <w:ind w:left="20"/>
              <w:jc w:val="both"/>
            </w:pPr>
            <w:r>
              <w:rPr>
                <w:rFonts w:ascii="Times New Roman"/>
                <w:b w:val="false"/>
                <w:i w:val="false"/>
                <w:color w:val="000000"/>
                <w:sz w:val="20"/>
              </w:rPr>
              <w:t>
M.CDT.00104</w:t>
            </w:r>
            <w:r>
              <w:br/>
            </w:r>
            <w:r>
              <w:rPr>
                <w:rFonts w:ascii="Times New Roman"/>
                <w:b w:val="false"/>
                <w:i w:val="false"/>
                <w:color w:val="000000"/>
                <w:sz w:val="20"/>
              </w:rPr>
              <w:t>
Определяется областями значений вложенных элементов</w:t>
            </w:r>
          </w:p>
          <w:bookmarkEnd w:id="5213"/>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4" w:id="5214"/>
          <w:p>
            <w:pPr>
              <w:spacing w:after="20"/>
              <w:ind w:left="20"/>
              <w:jc w:val="both"/>
            </w:pPr>
            <w:r>
              <w:rPr>
                <w:rFonts w:ascii="Times New Roman"/>
                <w:b w:val="false"/>
                <w:i w:val="false"/>
                <w:color w:val="000000"/>
                <w:sz w:val="20"/>
              </w:rPr>
              <w:t>
*.1. Код таможенного органа</w:t>
            </w:r>
            <w:r>
              <w:br/>
            </w:r>
            <w:r>
              <w:rPr>
                <w:rFonts w:ascii="Times New Roman"/>
                <w:b w:val="false"/>
                <w:i w:val="false"/>
                <w:color w:val="000000"/>
                <w:sz w:val="20"/>
              </w:rPr>
              <w:t>
(csdo:CustomsOfficeCode)</w:t>
            </w:r>
          </w:p>
          <w:bookmarkEnd w:id="521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5" w:id="5215"/>
          <w:p>
            <w:pPr>
              <w:spacing w:after="20"/>
              <w:ind w:left="20"/>
              <w:jc w:val="both"/>
            </w:pPr>
            <w:r>
              <w:rPr>
                <w:rFonts w:ascii="Times New Roman"/>
                <w:b w:val="false"/>
                <w:i w:val="false"/>
                <w:color w:val="000000"/>
                <w:sz w:val="20"/>
              </w:rPr>
              <w:t>
*.2. Наименование таможенного органа</w:t>
            </w:r>
            <w:r>
              <w:br/>
            </w:r>
            <w:r>
              <w:rPr>
                <w:rFonts w:ascii="Times New Roman"/>
                <w:b w:val="false"/>
                <w:i w:val="false"/>
                <w:color w:val="000000"/>
                <w:sz w:val="20"/>
              </w:rPr>
              <w:t>
(csdo:CustomsOfficeName)</w:t>
            </w:r>
          </w:p>
          <w:bookmarkEnd w:id="521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таможенного органа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6" w:id="5216"/>
          <w:p>
            <w:pPr>
              <w:spacing w:after="20"/>
              <w:ind w:left="20"/>
              <w:jc w:val="both"/>
            </w:pPr>
            <w:r>
              <w:rPr>
                <w:rFonts w:ascii="Times New Roman"/>
                <w:b w:val="false"/>
                <w:i w:val="false"/>
                <w:color w:val="000000"/>
                <w:sz w:val="20"/>
              </w:rPr>
              <w:t>
*.3. Код страны</w:t>
            </w:r>
            <w:r>
              <w:br/>
            </w:r>
            <w:r>
              <w:rPr>
                <w:rFonts w:ascii="Times New Roman"/>
                <w:b w:val="false"/>
                <w:i w:val="false"/>
                <w:color w:val="000000"/>
                <w:sz w:val="20"/>
              </w:rPr>
              <w:t>
(csdo:UnifiedCountryCode)</w:t>
            </w:r>
          </w:p>
          <w:bookmarkEnd w:id="521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7" w:id="5217"/>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521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8" w:id="5218"/>
          <w:p>
            <w:pPr>
              <w:spacing w:after="20"/>
              <w:ind w:left="20"/>
              <w:jc w:val="both"/>
            </w:pPr>
            <w:r>
              <w:rPr>
                <w:rFonts w:ascii="Times New Roman"/>
                <w:b w:val="false"/>
                <w:i w:val="false"/>
                <w:color w:val="000000"/>
                <w:sz w:val="20"/>
              </w:rPr>
              <w:t>
12.12.2. Номер (идентификатор) зоны таможенного контроля</w:t>
            </w:r>
            <w:r>
              <w:br/>
            </w:r>
            <w:r>
              <w:rPr>
                <w:rFonts w:ascii="Times New Roman"/>
                <w:b w:val="false"/>
                <w:i w:val="false"/>
                <w:color w:val="000000"/>
                <w:sz w:val="20"/>
              </w:rPr>
              <w:t>
(casdo:CustomsControlZoneId)</w:t>
            </w:r>
          </w:p>
          <w:bookmarkEnd w:id="521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(регистрационный номер) зоны таможенного контроля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M.CA.SDE.00152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9" w:id="5219"/>
          <w:p>
            <w:pPr>
              <w:spacing w:after="20"/>
              <w:ind w:left="20"/>
              <w:jc w:val="both"/>
            </w:pPr>
            <w:r>
              <w:rPr>
                <w:rFonts w:ascii="Times New Roman"/>
                <w:b w:val="false"/>
                <w:i w:val="false"/>
                <w:color w:val="000000"/>
                <w:sz w:val="20"/>
              </w:rPr>
              <w:t>
12.12.3. Документ, подтверждающий включение лица в реестр</w:t>
            </w:r>
            <w:r>
              <w:br/>
            </w:r>
            <w:r>
              <w:rPr>
                <w:rFonts w:ascii="Times New Roman"/>
                <w:b w:val="false"/>
                <w:i w:val="false"/>
                <w:color w:val="000000"/>
                <w:sz w:val="20"/>
              </w:rPr>
              <w:t>
(cacdo:RegisterDocumentIdDetails)</w:t>
            </w:r>
          </w:p>
          <w:bookmarkEnd w:id="521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свидетельства о включении в реестр уполномоченных экономических операторов или владельцев складов временного хранения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0" w:id="5220"/>
          <w:p>
            <w:pPr>
              <w:spacing w:after="20"/>
              <w:ind w:left="20"/>
              <w:jc w:val="both"/>
            </w:pPr>
            <w:r>
              <w:rPr>
                <w:rFonts w:ascii="Times New Roman"/>
                <w:b w:val="false"/>
                <w:i w:val="false"/>
                <w:color w:val="000000"/>
                <w:sz w:val="20"/>
              </w:rPr>
              <w:t>
M.CA.CDT.00303</w:t>
            </w:r>
            <w:r>
              <w:br/>
            </w:r>
            <w:r>
              <w:rPr>
                <w:rFonts w:ascii="Times New Roman"/>
                <w:b w:val="false"/>
                <w:i w:val="false"/>
                <w:color w:val="000000"/>
                <w:sz w:val="20"/>
              </w:rPr>
              <w:t>
Определяется областями значений вложенных элементов</w:t>
            </w:r>
          </w:p>
          <w:bookmarkEnd w:id="5220"/>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1" w:id="5221"/>
          <w:p>
            <w:pPr>
              <w:spacing w:after="20"/>
              <w:ind w:left="20"/>
              <w:jc w:val="both"/>
            </w:pPr>
            <w:r>
              <w:rPr>
                <w:rFonts w:ascii="Times New Roman"/>
                <w:b w:val="false"/>
                <w:i w:val="false"/>
                <w:color w:val="000000"/>
                <w:sz w:val="20"/>
              </w:rPr>
              <w:t>
*.1. Код страны</w:t>
            </w:r>
            <w:r>
              <w:br/>
            </w:r>
            <w:r>
              <w:rPr>
                <w:rFonts w:ascii="Times New Roman"/>
                <w:b w:val="false"/>
                <w:i w:val="false"/>
                <w:color w:val="000000"/>
                <w:sz w:val="20"/>
              </w:rPr>
              <w:t>
(csdo:UnifiedCountryCode)</w:t>
            </w:r>
          </w:p>
          <w:bookmarkEnd w:id="522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2" w:id="5222"/>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522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3" w:id="5223"/>
          <w:p>
            <w:pPr>
              <w:spacing w:after="20"/>
              <w:ind w:left="20"/>
              <w:jc w:val="both"/>
            </w:pPr>
            <w:r>
              <w:rPr>
                <w:rFonts w:ascii="Times New Roman"/>
                <w:b w:val="false"/>
                <w:i w:val="false"/>
                <w:color w:val="000000"/>
                <w:sz w:val="20"/>
              </w:rPr>
              <w:t>
*.2. Регистрационный номер юридического лица при включении в реестр</w:t>
            </w:r>
            <w:r>
              <w:br/>
            </w:r>
            <w:r>
              <w:rPr>
                <w:rFonts w:ascii="Times New Roman"/>
                <w:b w:val="false"/>
                <w:i w:val="false"/>
                <w:color w:val="000000"/>
                <w:sz w:val="20"/>
              </w:rPr>
              <w:t>
(casdo:RegistrationNumberId)</w:t>
            </w:r>
          </w:p>
          <w:bookmarkEnd w:id="522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лица, присвоенный ему при включении в реестр, или регистрационный номер документа о включении лица в реестр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4" w:id="5224"/>
          <w:p>
            <w:pPr>
              <w:spacing w:after="20"/>
              <w:ind w:left="20"/>
              <w:jc w:val="both"/>
            </w:pPr>
            <w:r>
              <w:rPr>
                <w:rFonts w:ascii="Times New Roman"/>
                <w:b w:val="false"/>
                <w:i w:val="false"/>
                <w:color w:val="000000"/>
                <w:sz w:val="20"/>
              </w:rPr>
              <w:t>
*.3. Код признака перерегистрации документа</w:t>
            </w:r>
            <w:r>
              <w:br/>
            </w:r>
            <w:r>
              <w:rPr>
                <w:rFonts w:ascii="Times New Roman"/>
                <w:b w:val="false"/>
                <w:i w:val="false"/>
                <w:color w:val="000000"/>
                <w:sz w:val="20"/>
              </w:rPr>
              <w:t>
(casdo:ReregistrationCode)</w:t>
            </w:r>
          </w:p>
          <w:bookmarkEnd w:id="522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признака перерегистрации документа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5" w:id="5225"/>
          <w:p>
            <w:pPr>
              <w:spacing w:after="20"/>
              <w:ind w:left="20"/>
              <w:jc w:val="both"/>
            </w:pPr>
            <w:r>
              <w:rPr>
                <w:rFonts w:ascii="Times New Roman"/>
                <w:b w:val="false"/>
                <w:i w:val="false"/>
                <w:color w:val="000000"/>
                <w:sz w:val="20"/>
              </w:rPr>
              <w:t>
*.4. Код типа свидетельства</w:t>
            </w:r>
            <w:r>
              <w:br/>
            </w:r>
            <w:r>
              <w:rPr>
                <w:rFonts w:ascii="Times New Roman"/>
                <w:b w:val="false"/>
                <w:i w:val="false"/>
                <w:color w:val="000000"/>
                <w:sz w:val="20"/>
              </w:rPr>
              <w:t>
(casdo:AEORegistryKindCode)</w:t>
            </w:r>
          </w:p>
          <w:bookmarkEnd w:id="522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типа свидетельства уполномоченного экономического оператора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6" w:id="5226"/>
          <w:p>
            <w:pPr>
              <w:spacing w:after="20"/>
              <w:ind w:left="20"/>
              <w:jc w:val="both"/>
            </w:pPr>
            <w:r>
              <w:rPr>
                <w:rFonts w:ascii="Times New Roman"/>
                <w:b w:val="false"/>
                <w:i w:val="false"/>
                <w:color w:val="000000"/>
                <w:sz w:val="20"/>
              </w:rPr>
              <w:t>
12.12.4. Адрес</w:t>
            </w:r>
            <w:r>
              <w:br/>
            </w:r>
            <w:r>
              <w:rPr>
                <w:rFonts w:ascii="Times New Roman"/>
                <w:b w:val="false"/>
                <w:i w:val="false"/>
                <w:color w:val="000000"/>
                <w:sz w:val="20"/>
              </w:rPr>
              <w:t>
(ccdo:SubjectAddressDetails)</w:t>
            </w:r>
          </w:p>
          <w:bookmarkEnd w:id="522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помещений, открытых площадок или иных территорий уполномоченного экономического оператора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7" w:id="5227"/>
          <w:p>
            <w:pPr>
              <w:spacing w:after="20"/>
              <w:ind w:left="20"/>
              <w:jc w:val="both"/>
            </w:pPr>
            <w:r>
              <w:rPr>
                <w:rFonts w:ascii="Times New Roman"/>
                <w:b w:val="false"/>
                <w:i w:val="false"/>
                <w:color w:val="000000"/>
                <w:sz w:val="20"/>
              </w:rPr>
              <w:t>
M.CDT.00064</w:t>
            </w:r>
            <w:r>
              <w:br/>
            </w:r>
            <w:r>
              <w:rPr>
                <w:rFonts w:ascii="Times New Roman"/>
                <w:b w:val="false"/>
                <w:i w:val="false"/>
                <w:color w:val="000000"/>
                <w:sz w:val="20"/>
              </w:rPr>
              <w:t>
Определяется областями значений вложенных элементов</w:t>
            </w:r>
          </w:p>
          <w:bookmarkEnd w:id="5227"/>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8" w:id="5228"/>
          <w:p>
            <w:pPr>
              <w:spacing w:after="20"/>
              <w:ind w:left="20"/>
              <w:jc w:val="both"/>
            </w:pPr>
            <w:r>
              <w:rPr>
                <w:rFonts w:ascii="Times New Roman"/>
                <w:b w:val="false"/>
                <w:i w:val="false"/>
                <w:color w:val="000000"/>
                <w:sz w:val="20"/>
              </w:rPr>
              <w:t>
*.1. Код вида адреса</w:t>
            </w:r>
            <w:r>
              <w:br/>
            </w:r>
            <w:r>
              <w:rPr>
                <w:rFonts w:ascii="Times New Roman"/>
                <w:b w:val="false"/>
                <w:i w:val="false"/>
                <w:color w:val="000000"/>
                <w:sz w:val="20"/>
              </w:rPr>
              <w:t>
(csdo:AddressKindCode)</w:t>
            </w:r>
          </w:p>
          <w:bookmarkEnd w:id="522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9" w:id="5229"/>
          <w:p>
            <w:pPr>
              <w:spacing w:after="20"/>
              <w:ind w:left="20"/>
              <w:jc w:val="both"/>
            </w:pPr>
            <w:r>
              <w:rPr>
                <w:rFonts w:ascii="Times New Roman"/>
                <w:b w:val="false"/>
                <w:i w:val="false"/>
                <w:color w:val="000000"/>
                <w:sz w:val="20"/>
              </w:rPr>
              <w:t>
*.2. Код страны</w:t>
            </w:r>
            <w:r>
              <w:br/>
            </w:r>
            <w:r>
              <w:rPr>
                <w:rFonts w:ascii="Times New Roman"/>
                <w:b w:val="false"/>
                <w:i w:val="false"/>
                <w:color w:val="000000"/>
                <w:sz w:val="20"/>
              </w:rPr>
              <w:t>
(csdo:UnifiedCountryCode)</w:t>
            </w:r>
          </w:p>
          <w:bookmarkEnd w:id="522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0" w:id="5230"/>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523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1" w:id="5231"/>
          <w:p>
            <w:pPr>
              <w:spacing w:after="20"/>
              <w:ind w:left="20"/>
              <w:jc w:val="both"/>
            </w:pPr>
            <w:r>
              <w:rPr>
                <w:rFonts w:ascii="Times New Roman"/>
                <w:b w:val="false"/>
                <w:i w:val="false"/>
                <w:color w:val="000000"/>
                <w:sz w:val="20"/>
              </w:rPr>
              <w:t>
*.3. Код территории</w:t>
            </w:r>
            <w:r>
              <w:br/>
            </w:r>
            <w:r>
              <w:rPr>
                <w:rFonts w:ascii="Times New Roman"/>
                <w:b w:val="false"/>
                <w:i w:val="false"/>
                <w:color w:val="000000"/>
                <w:sz w:val="20"/>
              </w:rPr>
              <w:t>
(csdo:TerritoryCode)</w:t>
            </w:r>
          </w:p>
          <w:bookmarkEnd w:id="523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2" w:id="5232"/>
          <w:p>
            <w:pPr>
              <w:spacing w:after="20"/>
              <w:ind w:left="20"/>
              <w:jc w:val="both"/>
            </w:pPr>
            <w:r>
              <w:rPr>
                <w:rFonts w:ascii="Times New Roman"/>
                <w:b w:val="false"/>
                <w:i w:val="false"/>
                <w:color w:val="000000"/>
                <w:sz w:val="20"/>
              </w:rPr>
              <w:t>
*.4. Регион</w:t>
            </w:r>
            <w:r>
              <w:br/>
            </w:r>
            <w:r>
              <w:rPr>
                <w:rFonts w:ascii="Times New Roman"/>
                <w:b w:val="false"/>
                <w:i w:val="false"/>
                <w:color w:val="000000"/>
                <w:sz w:val="20"/>
              </w:rPr>
              <w:t>
(csdo:RegionName)</w:t>
            </w:r>
          </w:p>
          <w:bookmarkEnd w:id="523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3" w:id="5233"/>
          <w:p>
            <w:pPr>
              <w:spacing w:after="20"/>
              <w:ind w:left="20"/>
              <w:jc w:val="both"/>
            </w:pPr>
            <w:r>
              <w:rPr>
                <w:rFonts w:ascii="Times New Roman"/>
                <w:b w:val="false"/>
                <w:i w:val="false"/>
                <w:color w:val="000000"/>
                <w:sz w:val="20"/>
              </w:rPr>
              <w:t>
*.5. Район</w:t>
            </w:r>
            <w:r>
              <w:br/>
            </w:r>
            <w:r>
              <w:rPr>
                <w:rFonts w:ascii="Times New Roman"/>
                <w:b w:val="false"/>
                <w:i w:val="false"/>
                <w:color w:val="000000"/>
                <w:sz w:val="20"/>
              </w:rPr>
              <w:t>
(csdo:DistrictName)</w:t>
            </w:r>
          </w:p>
          <w:bookmarkEnd w:id="523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4" w:id="5234"/>
          <w:p>
            <w:pPr>
              <w:spacing w:after="20"/>
              <w:ind w:left="20"/>
              <w:jc w:val="both"/>
            </w:pPr>
            <w:r>
              <w:rPr>
                <w:rFonts w:ascii="Times New Roman"/>
                <w:b w:val="false"/>
                <w:i w:val="false"/>
                <w:color w:val="000000"/>
                <w:sz w:val="20"/>
              </w:rPr>
              <w:t>
*.6. Город</w:t>
            </w:r>
            <w:r>
              <w:br/>
            </w:r>
            <w:r>
              <w:rPr>
                <w:rFonts w:ascii="Times New Roman"/>
                <w:b w:val="false"/>
                <w:i w:val="false"/>
                <w:color w:val="000000"/>
                <w:sz w:val="20"/>
              </w:rPr>
              <w:t>
(csdo:CityName)</w:t>
            </w:r>
          </w:p>
          <w:bookmarkEnd w:id="523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5" w:id="5235"/>
          <w:p>
            <w:pPr>
              <w:spacing w:after="20"/>
              <w:ind w:left="20"/>
              <w:jc w:val="both"/>
            </w:pPr>
            <w:r>
              <w:rPr>
                <w:rFonts w:ascii="Times New Roman"/>
                <w:b w:val="false"/>
                <w:i w:val="false"/>
                <w:color w:val="000000"/>
                <w:sz w:val="20"/>
              </w:rPr>
              <w:t>
*.7. Населенный пункт</w:t>
            </w:r>
            <w:r>
              <w:br/>
            </w:r>
            <w:r>
              <w:rPr>
                <w:rFonts w:ascii="Times New Roman"/>
                <w:b w:val="false"/>
                <w:i w:val="false"/>
                <w:color w:val="000000"/>
                <w:sz w:val="20"/>
              </w:rPr>
              <w:t>
(csdo:SettlementName)</w:t>
            </w:r>
          </w:p>
          <w:bookmarkEnd w:id="523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6" w:id="5236"/>
          <w:p>
            <w:pPr>
              <w:spacing w:after="20"/>
              <w:ind w:left="20"/>
              <w:jc w:val="both"/>
            </w:pPr>
            <w:r>
              <w:rPr>
                <w:rFonts w:ascii="Times New Roman"/>
                <w:b w:val="false"/>
                <w:i w:val="false"/>
                <w:color w:val="000000"/>
                <w:sz w:val="20"/>
              </w:rPr>
              <w:t>
*.8. Улица</w:t>
            </w:r>
            <w:r>
              <w:br/>
            </w:r>
            <w:r>
              <w:rPr>
                <w:rFonts w:ascii="Times New Roman"/>
                <w:b w:val="false"/>
                <w:i w:val="false"/>
                <w:color w:val="000000"/>
                <w:sz w:val="20"/>
              </w:rPr>
              <w:t>
(csdo:StreetName)</w:t>
            </w:r>
          </w:p>
          <w:bookmarkEnd w:id="523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7" w:id="5237"/>
          <w:p>
            <w:pPr>
              <w:spacing w:after="20"/>
              <w:ind w:left="20"/>
              <w:jc w:val="both"/>
            </w:pPr>
            <w:r>
              <w:rPr>
                <w:rFonts w:ascii="Times New Roman"/>
                <w:b w:val="false"/>
                <w:i w:val="false"/>
                <w:color w:val="000000"/>
                <w:sz w:val="20"/>
              </w:rPr>
              <w:t>
*.9. Номер дома</w:t>
            </w:r>
            <w:r>
              <w:br/>
            </w:r>
            <w:r>
              <w:rPr>
                <w:rFonts w:ascii="Times New Roman"/>
                <w:b w:val="false"/>
                <w:i w:val="false"/>
                <w:color w:val="000000"/>
                <w:sz w:val="20"/>
              </w:rPr>
              <w:t>
(csdo:BuildingNumberId)</w:t>
            </w:r>
          </w:p>
          <w:bookmarkEnd w:id="523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8" w:id="5238"/>
          <w:p>
            <w:pPr>
              <w:spacing w:after="20"/>
              <w:ind w:left="20"/>
              <w:jc w:val="both"/>
            </w:pPr>
            <w:r>
              <w:rPr>
                <w:rFonts w:ascii="Times New Roman"/>
                <w:b w:val="false"/>
                <w:i w:val="false"/>
                <w:color w:val="000000"/>
                <w:sz w:val="20"/>
              </w:rPr>
              <w:t>
*.10. Номер помещения</w:t>
            </w:r>
            <w:r>
              <w:br/>
            </w:r>
            <w:r>
              <w:rPr>
                <w:rFonts w:ascii="Times New Roman"/>
                <w:b w:val="false"/>
                <w:i w:val="false"/>
                <w:color w:val="000000"/>
                <w:sz w:val="20"/>
              </w:rPr>
              <w:t>
(csdo:RoomNumberId)</w:t>
            </w:r>
          </w:p>
          <w:bookmarkEnd w:id="523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9" w:id="5239"/>
          <w:p>
            <w:pPr>
              <w:spacing w:after="20"/>
              <w:ind w:left="20"/>
              <w:jc w:val="both"/>
            </w:pPr>
            <w:r>
              <w:rPr>
                <w:rFonts w:ascii="Times New Roman"/>
                <w:b w:val="false"/>
                <w:i w:val="false"/>
                <w:color w:val="000000"/>
                <w:sz w:val="20"/>
              </w:rPr>
              <w:t>
*.11. Почтовый индекс</w:t>
            </w:r>
            <w:r>
              <w:br/>
            </w:r>
            <w:r>
              <w:rPr>
                <w:rFonts w:ascii="Times New Roman"/>
                <w:b w:val="false"/>
                <w:i w:val="false"/>
                <w:color w:val="000000"/>
                <w:sz w:val="20"/>
              </w:rPr>
              <w:t>
(csdo:PostCode)</w:t>
            </w:r>
          </w:p>
          <w:bookmarkEnd w:id="523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0" w:id="5240"/>
          <w:p>
            <w:pPr>
              <w:spacing w:after="20"/>
              <w:ind w:left="20"/>
              <w:jc w:val="both"/>
            </w:pPr>
            <w:r>
              <w:rPr>
                <w:rFonts w:ascii="Times New Roman"/>
                <w:b w:val="false"/>
                <w:i w:val="false"/>
                <w:color w:val="000000"/>
                <w:sz w:val="20"/>
              </w:rPr>
              <w:t>
*.12. Номер абонентского ящика</w:t>
            </w:r>
            <w:r>
              <w:br/>
            </w:r>
            <w:r>
              <w:rPr>
                <w:rFonts w:ascii="Times New Roman"/>
                <w:b w:val="false"/>
                <w:i w:val="false"/>
                <w:color w:val="000000"/>
                <w:sz w:val="20"/>
              </w:rPr>
              <w:t>
(csdo:PostOfficeBoxId)</w:t>
            </w:r>
          </w:p>
          <w:bookmarkEnd w:id="524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1" w:id="5241"/>
          <w:p>
            <w:pPr>
              <w:spacing w:after="20"/>
              <w:ind w:left="20"/>
              <w:jc w:val="both"/>
            </w:pPr>
            <w:r>
              <w:rPr>
                <w:rFonts w:ascii="Times New Roman"/>
                <w:b w:val="false"/>
                <w:i w:val="false"/>
                <w:color w:val="000000"/>
                <w:sz w:val="20"/>
              </w:rPr>
              <w:t>
12.13. Грузовые операции</w:t>
            </w:r>
            <w:r>
              <w:br/>
            </w:r>
            <w:r>
              <w:rPr>
                <w:rFonts w:ascii="Times New Roman"/>
                <w:b w:val="false"/>
                <w:i w:val="false"/>
                <w:color w:val="000000"/>
                <w:sz w:val="20"/>
              </w:rPr>
              <w:t>
(cacdo:PITranshipmentDetails)</w:t>
            </w:r>
          </w:p>
          <w:bookmarkEnd w:id="524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планируемых грузовых операциях</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M.CA.CDE.01138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2" w:id="5242"/>
          <w:p>
            <w:pPr>
              <w:spacing w:after="20"/>
              <w:ind w:left="20"/>
              <w:jc w:val="both"/>
            </w:pPr>
            <w:r>
              <w:rPr>
                <w:rFonts w:ascii="Times New Roman"/>
                <w:b w:val="false"/>
                <w:i w:val="false"/>
                <w:color w:val="000000"/>
                <w:sz w:val="20"/>
              </w:rPr>
              <w:t>
M.CA.CDT.01137</w:t>
            </w:r>
            <w:r>
              <w:br/>
            </w:r>
            <w:r>
              <w:rPr>
                <w:rFonts w:ascii="Times New Roman"/>
                <w:b w:val="false"/>
                <w:i w:val="false"/>
                <w:color w:val="000000"/>
                <w:sz w:val="20"/>
              </w:rPr>
              <w:t>
Определяется областями значений вложенных элементов</w:t>
            </w:r>
          </w:p>
          <w:bookmarkEnd w:id="5242"/>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3" w:id="5243"/>
          <w:p>
            <w:pPr>
              <w:spacing w:after="20"/>
              <w:ind w:left="20"/>
              <w:jc w:val="both"/>
            </w:pPr>
            <w:r>
              <w:rPr>
                <w:rFonts w:ascii="Times New Roman"/>
                <w:b w:val="false"/>
                <w:i w:val="false"/>
                <w:color w:val="000000"/>
                <w:sz w:val="20"/>
              </w:rPr>
              <w:t>
12.13.1. Код вида грузовой операции</w:t>
            </w:r>
            <w:r>
              <w:br/>
            </w:r>
            <w:r>
              <w:rPr>
                <w:rFonts w:ascii="Times New Roman"/>
                <w:b w:val="false"/>
                <w:i w:val="false"/>
                <w:color w:val="000000"/>
                <w:sz w:val="20"/>
              </w:rPr>
              <w:t>
(casdo:CargoOperationKindCode)</w:t>
            </w:r>
          </w:p>
          <w:bookmarkEnd w:id="524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грузовой операции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M.CA.SDE.01165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4" w:id="5244"/>
          <w:p>
            <w:pPr>
              <w:spacing w:after="20"/>
              <w:ind w:left="20"/>
              <w:jc w:val="both"/>
            </w:pPr>
            <w:r>
              <w:rPr>
                <w:rFonts w:ascii="Times New Roman"/>
                <w:b w:val="false"/>
                <w:i w:val="false"/>
                <w:color w:val="000000"/>
                <w:sz w:val="20"/>
              </w:rPr>
              <w:t>
12.13.2. Признак контейнерных перевозок</w:t>
            </w:r>
            <w:r>
              <w:br/>
            </w:r>
            <w:r>
              <w:rPr>
                <w:rFonts w:ascii="Times New Roman"/>
                <w:b w:val="false"/>
                <w:i w:val="false"/>
                <w:color w:val="000000"/>
                <w:sz w:val="20"/>
              </w:rPr>
              <w:t>
(casdo:ContainerIndicator)</w:t>
            </w:r>
          </w:p>
          <w:bookmarkEnd w:id="524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перегрузки товаров из одного контейнера в другой при перевозке товаров в соответствии с таможенной процедурой таможенного транзита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5" w:id="5245"/>
          <w:p>
            <w:pPr>
              <w:spacing w:after="20"/>
              <w:ind w:left="20"/>
              <w:jc w:val="both"/>
            </w:pPr>
            <w:r>
              <w:rPr>
                <w:rFonts w:ascii="Times New Roman"/>
                <w:b w:val="false"/>
                <w:i w:val="false"/>
                <w:color w:val="000000"/>
                <w:sz w:val="20"/>
              </w:rPr>
              <w:t>
12.13.3. Код страны</w:t>
            </w:r>
            <w:r>
              <w:br/>
            </w:r>
            <w:r>
              <w:rPr>
                <w:rFonts w:ascii="Times New Roman"/>
                <w:b w:val="false"/>
                <w:i w:val="false"/>
                <w:color w:val="000000"/>
                <w:sz w:val="20"/>
              </w:rPr>
              <w:t>
(casdo:CACountryCode)</w:t>
            </w:r>
          </w:p>
          <w:bookmarkEnd w:id="524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в которой совершается грузовая операция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6" w:id="5246"/>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524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7" w:id="5247"/>
          <w:p>
            <w:pPr>
              <w:spacing w:after="20"/>
              <w:ind w:left="20"/>
              <w:jc w:val="both"/>
            </w:pPr>
            <w:r>
              <w:rPr>
                <w:rFonts w:ascii="Times New Roman"/>
                <w:b w:val="false"/>
                <w:i w:val="false"/>
                <w:color w:val="000000"/>
                <w:sz w:val="20"/>
              </w:rPr>
              <w:t>
12.13.4. Краткое название страны</w:t>
            </w:r>
            <w:r>
              <w:br/>
            </w:r>
            <w:r>
              <w:rPr>
                <w:rFonts w:ascii="Times New Roman"/>
                <w:b w:val="false"/>
                <w:i w:val="false"/>
                <w:color w:val="000000"/>
                <w:sz w:val="20"/>
              </w:rPr>
              <w:t>
(casdo:ShortCountryName)</w:t>
            </w:r>
          </w:p>
          <w:bookmarkEnd w:id="524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название страны, в которой совершается грузовая операция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M.SDT.00069</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8" w:id="5248"/>
          <w:p>
            <w:pPr>
              <w:spacing w:after="20"/>
              <w:ind w:left="20"/>
              <w:jc w:val="both"/>
            </w:pPr>
            <w:r>
              <w:rPr>
                <w:rFonts w:ascii="Times New Roman"/>
                <w:b w:val="false"/>
                <w:i w:val="false"/>
                <w:color w:val="000000"/>
                <w:sz w:val="20"/>
              </w:rPr>
              <w:t>
12.13.5. Наименование (название) места</w:t>
            </w:r>
            <w:r>
              <w:br/>
            </w:r>
            <w:r>
              <w:rPr>
                <w:rFonts w:ascii="Times New Roman"/>
                <w:b w:val="false"/>
                <w:i w:val="false"/>
                <w:color w:val="000000"/>
                <w:sz w:val="20"/>
              </w:rPr>
              <w:t>
(casdo:PlaceName)</w:t>
            </w:r>
          </w:p>
          <w:bookmarkEnd w:id="524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совершения грузовой операции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9" w:id="5249"/>
          <w:p>
            <w:pPr>
              <w:spacing w:after="20"/>
              <w:ind w:left="20"/>
              <w:jc w:val="both"/>
            </w:pPr>
            <w:r>
              <w:rPr>
                <w:rFonts w:ascii="Times New Roman"/>
                <w:b w:val="false"/>
                <w:i w:val="false"/>
                <w:color w:val="000000"/>
                <w:sz w:val="20"/>
              </w:rPr>
              <w:t>
12.13.6. Таможенный орган</w:t>
            </w:r>
            <w:r>
              <w:br/>
            </w:r>
            <w:r>
              <w:rPr>
                <w:rFonts w:ascii="Times New Roman"/>
                <w:b w:val="false"/>
                <w:i w:val="false"/>
                <w:color w:val="000000"/>
                <w:sz w:val="20"/>
              </w:rPr>
              <w:t>
(ccdo:CustomsOfficeDetails)</w:t>
            </w:r>
          </w:p>
          <w:bookmarkEnd w:id="524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таможенный орган, в зоне действия которого совершается грузовая операция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M.CDE.00102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0" w:id="5250"/>
          <w:p>
            <w:pPr>
              <w:spacing w:after="20"/>
              <w:ind w:left="20"/>
              <w:jc w:val="both"/>
            </w:pPr>
            <w:r>
              <w:rPr>
                <w:rFonts w:ascii="Times New Roman"/>
                <w:b w:val="false"/>
                <w:i w:val="false"/>
                <w:color w:val="000000"/>
                <w:sz w:val="20"/>
              </w:rPr>
              <w:t>
M.CDT.00104</w:t>
            </w:r>
            <w:r>
              <w:br/>
            </w:r>
            <w:r>
              <w:rPr>
                <w:rFonts w:ascii="Times New Roman"/>
                <w:b w:val="false"/>
                <w:i w:val="false"/>
                <w:color w:val="000000"/>
                <w:sz w:val="20"/>
              </w:rPr>
              <w:t>
Определяется областями значений вложенных элементов</w:t>
            </w:r>
          </w:p>
          <w:bookmarkEnd w:id="5250"/>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1" w:id="5251"/>
          <w:p>
            <w:pPr>
              <w:spacing w:after="20"/>
              <w:ind w:left="20"/>
              <w:jc w:val="both"/>
            </w:pPr>
            <w:r>
              <w:rPr>
                <w:rFonts w:ascii="Times New Roman"/>
                <w:b w:val="false"/>
                <w:i w:val="false"/>
                <w:color w:val="000000"/>
                <w:sz w:val="20"/>
              </w:rPr>
              <w:t>
*.1. Код таможенного органа</w:t>
            </w:r>
            <w:r>
              <w:br/>
            </w:r>
            <w:r>
              <w:rPr>
                <w:rFonts w:ascii="Times New Roman"/>
                <w:b w:val="false"/>
                <w:i w:val="false"/>
                <w:color w:val="000000"/>
                <w:sz w:val="20"/>
              </w:rPr>
              <w:t>
(csdo:CustomsOfficeCode)</w:t>
            </w:r>
          </w:p>
          <w:bookmarkEnd w:id="525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2" w:id="5252"/>
          <w:p>
            <w:pPr>
              <w:spacing w:after="20"/>
              <w:ind w:left="20"/>
              <w:jc w:val="both"/>
            </w:pPr>
            <w:r>
              <w:rPr>
                <w:rFonts w:ascii="Times New Roman"/>
                <w:b w:val="false"/>
                <w:i w:val="false"/>
                <w:color w:val="000000"/>
                <w:sz w:val="20"/>
              </w:rPr>
              <w:t>
*.2. Наименование таможенного органа</w:t>
            </w:r>
            <w:r>
              <w:br/>
            </w:r>
            <w:r>
              <w:rPr>
                <w:rFonts w:ascii="Times New Roman"/>
                <w:b w:val="false"/>
                <w:i w:val="false"/>
                <w:color w:val="000000"/>
                <w:sz w:val="20"/>
              </w:rPr>
              <w:t>
(csdo:CustomsOfficeName)</w:t>
            </w:r>
          </w:p>
          <w:bookmarkEnd w:id="525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таможенного органа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3" w:id="5253"/>
          <w:p>
            <w:pPr>
              <w:spacing w:after="20"/>
              <w:ind w:left="20"/>
              <w:jc w:val="both"/>
            </w:pPr>
            <w:r>
              <w:rPr>
                <w:rFonts w:ascii="Times New Roman"/>
                <w:b w:val="false"/>
                <w:i w:val="false"/>
                <w:color w:val="000000"/>
                <w:sz w:val="20"/>
              </w:rPr>
              <w:t>
*.3. Код страны</w:t>
            </w:r>
            <w:r>
              <w:br/>
            </w:r>
            <w:r>
              <w:rPr>
                <w:rFonts w:ascii="Times New Roman"/>
                <w:b w:val="false"/>
                <w:i w:val="false"/>
                <w:color w:val="000000"/>
                <w:sz w:val="20"/>
              </w:rPr>
              <w:t>
(csdo:UnifiedCountryCode)</w:t>
            </w:r>
          </w:p>
          <w:bookmarkEnd w:id="525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4" w:id="5254"/>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525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5" w:id="5255"/>
          <w:p>
            <w:pPr>
              <w:spacing w:after="20"/>
              <w:ind w:left="20"/>
              <w:jc w:val="both"/>
            </w:pPr>
            <w:r>
              <w:rPr>
                <w:rFonts w:ascii="Times New Roman"/>
                <w:b w:val="false"/>
                <w:i w:val="false"/>
                <w:color w:val="000000"/>
                <w:sz w:val="20"/>
              </w:rPr>
              <w:t>
12.13.7. Транспортное средство при перегрузке товаров</w:t>
            </w:r>
            <w:r>
              <w:br/>
            </w:r>
            <w:r>
              <w:rPr>
                <w:rFonts w:ascii="Times New Roman"/>
                <w:b w:val="false"/>
                <w:i w:val="false"/>
                <w:color w:val="000000"/>
                <w:sz w:val="20"/>
              </w:rPr>
              <w:t>
(cacdo:TranshipmentTransportDetails)</w:t>
            </w:r>
          </w:p>
          <w:bookmarkEnd w:id="525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новом транспортном средстве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M.CA.CDE.00178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6" w:id="5256"/>
          <w:p>
            <w:pPr>
              <w:spacing w:after="20"/>
              <w:ind w:left="20"/>
              <w:jc w:val="both"/>
            </w:pPr>
            <w:r>
              <w:rPr>
                <w:rFonts w:ascii="Times New Roman"/>
                <w:b w:val="false"/>
                <w:i w:val="false"/>
                <w:color w:val="000000"/>
                <w:sz w:val="20"/>
              </w:rPr>
              <w:t>
M.CA.CDT.00214</w:t>
            </w:r>
            <w:r>
              <w:br/>
            </w:r>
            <w:r>
              <w:rPr>
                <w:rFonts w:ascii="Times New Roman"/>
                <w:b w:val="false"/>
                <w:i w:val="false"/>
                <w:color w:val="000000"/>
                <w:sz w:val="20"/>
              </w:rPr>
              <w:t>
Определяется областями значений вложенных элементов</w:t>
            </w:r>
          </w:p>
          <w:bookmarkEnd w:id="5256"/>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7" w:id="5257"/>
          <w:p>
            <w:pPr>
              <w:spacing w:after="20"/>
              <w:ind w:left="20"/>
              <w:jc w:val="both"/>
            </w:pPr>
            <w:r>
              <w:rPr>
                <w:rFonts w:ascii="Times New Roman"/>
                <w:b w:val="false"/>
                <w:i w:val="false"/>
                <w:color w:val="000000"/>
                <w:sz w:val="20"/>
              </w:rPr>
              <w:t>
*.1. Код вида транспорта</w:t>
            </w:r>
            <w:r>
              <w:br/>
            </w:r>
            <w:r>
              <w:rPr>
                <w:rFonts w:ascii="Times New Roman"/>
                <w:b w:val="false"/>
                <w:i w:val="false"/>
                <w:color w:val="000000"/>
                <w:sz w:val="20"/>
              </w:rPr>
              <w:t>
(csdo:UnifiedTransportModeCode)</w:t>
            </w:r>
          </w:p>
          <w:bookmarkEnd w:id="525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транспорта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8" w:id="5258"/>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525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9" w:id="5259"/>
          <w:p>
            <w:pPr>
              <w:spacing w:after="20"/>
              <w:ind w:left="20"/>
              <w:jc w:val="both"/>
            </w:pPr>
            <w:r>
              <w:rPr>
                <w:rFonts w:ascii="Times New Roman"/>
                <w:b w:val="false"/>
                <w:i w:val="false"/>
                <w:color w:val="000000"/>
                <w:sz w:val="20"/>
              </w:rPr>
              <w:t>
*.2. Код страны регистрации транспортного средства</w:t>
            </w:r>
            <w:r>
              <w:br/>
            </w:r>
            <w:r>
              <w:rPr>
                <w:rFonts w:ascii="Times New Roman"/>
                <w:b w:val="false"/>
                <w:i w:val="false"/>
                <w:color w:val="000000"/>
                <w:sz w:val="20"/>
              </w:rPr>
              <w:t>
(casdo:RegistrationNationalityCode)</w:t>
            </w:r>
          </w:p>
          <w:bookmarkEnd w:id="525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транспортного средства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0" w:id="5260"/>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526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1" w:id="5261"/>
          <w:p>
            <w:pPr>
              <w:spacing w:after="20"/>
              <w:ind w:left="20"/>
              <w:jc w:val="both"/>
            </w:pPr>
            <w:r>
              <w:rPr>
                <w:rFonts w:ascii="Times New Roman"/>
                <w:b w:val="false"/>
                <w:i w:val="false"/>
                <w:color w:val="000000"/>
                <w:sz w:val="20"/>
              </w:rPr>
              <w:t>
*.3. Количество транспортных средств</w:t>
            </w:r>
            <w:r>
              <w:br/>
            </w:r>
            <w:r>
              <w:rPr>
                <w:rFonts w:ascii="Times New Roman"/>
                <w:b w:val="false"/>
                <w:i w:val="false"/>
                <w:color w:val="000000"/>
                <w:sz w:val="20"/>
              </w:rPr>
              <w:t>
(casdo:TransportMeansQuantity)</w:t>
            </w:r>
          </w:p>
          <w:bookmarkEnd w:id="526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M.CA.SDE.00140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2" w:id="5262"/>
          <w:p>
            <w:pPr>
              <w:spacing w:after="20"/>
              <w:ind w:left="20"/>
              <w:jc w:val="both"/>
            </w:pPr>
            <w:r>
              <w:rPr>
                <w:rFonts w:ascii="Times New Roman"/>
                <w:b w:val="false"/>
                <w:i w:val="false"/>
                <w:color w:val="000000"/>
                <w:sz w:val="20"/>
              </w:rPr>
              <w:t>
*.4. Информация о транспортном средстве</w:t>
            </w:r>
            <w:r>
              <w:br/>
            </w:r>
            <w:r>
              <w:rPr>
                <w:rFonts w:ascii="Times New Roman"/>
                <w:b w:val="false"/>
                <w:i w:val="false"/>
                <w:color w:val="000000"/>
                <w:sz w:val="20"/>
              </w:rPr>
              <w:t>
(cacdo:TransportMeansRegistrationIdDetails)</w:t>
            </w:r>
          </w:p>
          <w:bookmarkEnd w:id="526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транспортном средстве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M.CA.CDE.00361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3" w:id="5263"/>
          <w:p>
            <w:pPr>
              <w:spacing w:after="20"/>
              <w:ind w:left="20"/>
              <w:jc w:val="both"/>
            </w:pPr>
            <w:r>
              <w:rPr>
                <w:rFonts w:ascii="Times New Roman"/>
                <w:b w:val="false"/>
                <w:i w:val="false"/>
                <w:color w:val="000000"/>
                <w:sz w:val="20"/>
              </w:rPr>
              <w:t>
M.CA.CDT.00321</w:t>
            </w:r>
            <w:r>
              <w:br/>
            </w:r>
            <w:r>
              <w:rPr>
                <w:rFonts w:ascii="Times New Roman"/>
                <w:b w:val="false"/>
                <w:i w:val="false"/>
                <w:color w:val="000000"/>
                <w:sz w:val="20"/>
              </w:rPr>
              <w:t>
Определяется областями значений вложенных элементов</w:t>
            </w:r>
          </w:p>
          <w:bookmarkEnd w:id="5263"/>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4" w:id="5264"/>
          <w:p>
            <w:pPr>
              <w:spacing w:after="20"/>
              <w:ind w:left="20"/>
              <w:jc w:val="both"/>
            </w:pPr>
            <w:r>
              <w:rPr>
                <w:rFonts w:ascii="Times New Roman"/>
                <w:b w:val="false"/>
                <w:i w:val="false"/>
                <w:color w:val="000000"/>
                <w:sz w:val="20"/>
              </w:rPr>
              <w:t>
*.4.1. Регистрационный номер транспортного средства</w:t>
            </w:r>
            <w:r>
              <w:br/>
            </w:r>
            <w:r>
              <w:rPr>
                <w:rFonts w:ascii="Times New Roman"/>
                <w:b w:val="false"/>
                <w:i w:val="false"/>
                <w:color w:val="000000"/>
                <w:sz w:val="20"/>
              </w:rPr>
              <w:t>
(csdo:TransportMeansRegId)</w:t>
            </w:r>
          </w:p>
          <w:bookmarkEnd w:id="526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транспортного средства, наименование судна, номер авиарейса, номер поезда, номер железнодорожного вагона (платформ, цистерн и т.п.)</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5" w:id="5265"/>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526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регистрационный номер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6" w:id="5266"/>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526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7" w:id="5267"/>
          <w:p>
            <w:pPr>
              <w:spacing w:after="20"/>
              <w:ind w:left="20"/>
              <w:jc w:val="both"/>
            </w:pPr>
            <w:r>
              <w:rPr>
                <w:rFonts w:ascii="Times New Roman"/>
                <w:b w:val="false"/>
                <w:i w:val="false"/>
                <w:color w:val="000000"/>
                <w:sz w:val="20"/>
              </w:rPr>
              <w:t>
*.4.2. Регистрационный номер первого прицепного транспортного средства</w:t>
            </w:r>
            <w:r>
              <w:br/>
            </w:r>
            <w:r>
              <w:rPr>
                <w:rFonts w:ascii="Times New Roman"/>
                <w:b w:val="false"/>
                <w:i w:val="false"/>
                <w:color w:val="000000"/>
                <w:sz w:val="20"/>
              </w:rPr>
              <w:t>
(casdo:FirstTrailerRegId)</w:t>
            </w:r>
          </w:p>
          <w:bookmarkEnd w:id="526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первого прицепного транспортного средства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M.CA.SDE.00399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8" w:id="5268"/>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526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регистрационный номер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9" w:id="5269"/>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526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0" w:id="5270"/>
          <w:p>
            <w:pPr>
              <w:spacing w:after="20"/>
              <w:ind w:left="20"/>
              <w:jc w:val="both"/>
            </w:pPr>
            <w:r>
              <w:rPr>
                <w:rFonts w:ascii="Times New Roman"/>
                <w:b w:val="false"/>
                <w:i w:val="false"/>
                <w:color w:val="000000"/>
                <w:sz w:val="20"/>
              </w:rPr>
              <w:t>
*.4.3. Регистрационный номер второго прицепного транспортного средства</w:t>
            </w:r>
            <w:r>
              <w:br/>
            </w:r>
            <w:r>
              <w:rPr>
                <w:rFonts w:ascii="Times New Roman"/>
                <w:b w:val="false"/>
                <w:i w:val="false"/>
                <w:color w:val="000000"/>
                <w:sz w:val="20"/>
              </w:rPr>
              <w:t>
(casdo:SecondTrailerRegId)</w:t>
            </w:r>
          </w:p>
          <w:bookmarkEnd w:id="527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второго прицепного транспортного средства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1" w:id="5271"/>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527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регистрационный номер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2" w:id="5272"/>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527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3" w:id="5273"/>
          <w:p>
            <w:pPr>
              <w:spacing w:after="20"/>
              <w:ind w:left="20"/>
              <w:jc w:val="both"/>
            </w:pPr>
            <w:r>
              <w:rPr>
                <w:rFonts w:ascii="Times New Roman"/>
                <w:b w:val="false"/>
                <w:i w:val="false"/>
                <w:color w:val="000000"/>
                <w:sz w:val="20"/>
              </w:rPr>
              <w:t>
*.4.4. Номер документа</w:t>
            </w:r>
            <w:r>
              <w:br/>
            </w:r>
            <w:r>
              <w:rPr>
                <w:rFonts w:ascii="Times New Roman"/>
                <w:b w:val="false"/>
                <w:i w:val="false"/>
                <w:color w:val="000000"/>
                <w:sz w:val="20"/>
              </w:rPr>
              <w:t>
(csdo:DocId)</w:t>
            </w:r>
          </w:p>
          <w:bookmarkEnd w:id="527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свидетельства о регистрации транспортного средства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4" w:id="5274"/>
          <w:p>
            <w:pPr>
              <w:spacing w:after="20"/>
              <w:ind w:left="20"/>
              <w:jc w:val="both"/>
            </w:pPr>
            <w:r>
              <w:rPr>
                <w:rFonts w:ascii="Times New Roman"/>
                <w:b w:val="false"/>
                <w:i w:val="false"/>
                <w:color w:val="000000"/>
                <w:sz w:val="20"/>
              </w:rPr>
              <w:t>
*.4.5. Идентификационный номер транспортного средства</w:t>
            </w:r>
            <w:r>
              <w:br/>
            </w:r>
            <w:r>
              <w:rPr>
                <w:rFonts w:ascii="Times New Roman"/>
                <w:b w:val="false"/>
                <w:i w:val="false"/>
                <w:color w:val="000000"/>
                <w:sz w:val="20"/>
              </w:rPr>
              <w:t>
(csdo:VehicleId)</w:t>
            </w:r>
          </w:p>
          <w:bookmarkEnd w:id="527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транспортного средства (шасси транспортного средства, самоходной машины), присвоенный изготовителем</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5" w:id="5275"/>
          <w:p>
            <w:pPr>
              <w:spacing w:after="20"/>
              <w:ind w:left="20"/>
              <w:jc w:val="both"/>
            </w:pPr>
            <w:r>
              <w:rPr>
                <w:rFonts w:ascii="Times New Roman"/>
                <w:b w:val="false"/>
                <w:i w:val="false"/>
                <w:color w:val="000000"/>
                <w:sz w:val="20"/>
              </w:rPr>
              <w:t>
*.4.6. Код типа транспортного средства международной перевозки</w:t>
            </w:r>
            <w:r>
              <w:br/>
            </w:r>
            <w:r>
              <w:rPr>
                <w:rFonts w:ascii="Times New Roman"/>
                <w:b w:val="false"/>
                <w:i w:val="false"/>
                <w:color w:val="000000"/>
                <w:sz w:val="20"/>
              </w:rPr>
              <w:t>
(casdo:TransportTypeCode)</w:t>
            </w:r>
          </w:p>
          <w:bookmarkEnd w:id="527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типа транспортного средства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6" w:id="5276"/>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527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7" w:id="5277"/>
          <w:p>
            <w:pPr>
              <w:spacing w:after="20"/>
              <w:ind w:left="20"/>
              <w:jc w:val="both"/>
            </w:pPr>
            <w:r>
              <w:rPr>
                <w:rFonts w:ascii="Times New Roman"/>
                <w:b w:val="false"/>
                <w:i w:val="false"/>
                <w:color w:val="000000"/>
                <w:sz w:val="20"/>
              </w:rPr>
              <w:t>
*.4.7. Код марки транспортного средства</w:t>
            </w:r>
            <w:r>
              <w:br/>
            </w:r>
            <w:r>
              <w:rPr>
                <w:rFonts w:ascii="Times New Roman"/>
                <w:b w:val="false"/>
                <w:i w:val="false"/>
                <w:color w:val="000000"/>
                <w:sz w:val="20"/>
              </w:rPr>
              <w:t>
(csdo:VehicleMakeCode)</w:t>
            </w:r>
          </w:p>
          <w:bookmarkEnd w:id="527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марки транспортного средства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8" w:id="5278"/>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527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9" w:id="5279"/>
          <w:p>
            <w:pPr>
              <w:spacing w:after="20"/>
              <w:ind w:left="20"/>
              <w:jc w:val="both"/>
            </w:pPr>
            <w:r>
              <w:rPr>
                <w:rFonts w:ascii="Times New Roman"/>
                <w:b w:val="false"/>
                <w:i w:val="false"/>
                <w:color w:val="000000"/>
                <w:sz w:val="20"/>
              </w:rPr>
              <w:t>
12.13.8. Идентификатор контейнера</w:t>
            </w:r>
            <w:r>
              <w:br/>
            </w:r>
            <w:r>
              <w:rPr>
                <w:rFonts w:ascii="Times New Roman"/>
                <w:b w:val="false"/>
                <w:i w:val="false"/>
                <w:color w:val="000000"/>
                <w:sz w:val="20"/>
              </w:rPr>
              <w:t>
(casdo:ContainerId)</w:t>
            </w:r>
          </w:p>
          <w:bookmarkEnd w:id="527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нового контейнера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M.CA.SDT.00145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0" w:id="5280"/>
          <w:p>
            <w:pPr>
              <w:spacing w:after="20"/>
              <w:ind w:left="20"/>
              <w:jc w:val="both"/>
            </w:pPr>
            <w:r>
              <w:rPr>
                <w:rFonts w:ascii="Times New Roman"/>
                <w:b w:val="false"/>
                <w:i w:val="false"/>
                <w:color w:val="000000"/>
                <w:sz w:val="20"/>
              </w:rPr>
              <w:t>
12.13.9. Описание</w:t>
            </w:r>
            <w:r>
              <w:br/>
            </w:r>
            <w:r>
              <w:rPr>
                <w:rFonts w:ascii="Times New Roman"/>
                <w:b w:val="false"/>
                <w:i w:val="false"/>
                <w:color w:val="000000"/>
                <w:sz w:val="20"/>
              </w:rPr>
              <w:t>
(csdo:DescriptionText)</w:t>
            </w:r>
          </w:p>
          <w:bookmarkEnd w:id="528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грузовой операции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1" w:id="5281"/>
          <w:p>
            <w:pPr>
              <w:spacing w:after="20"/>
              <w:ind w:left="20"/>
              <w:jc w:val="both"/>
            </w:pPr>
            <w:r>
              <w:rPr>
                <w:rFonts w:ascii="Times New Roman"/>
                <w:b w:val="false"/>
                <w:i w:val="false"/>
                <w:color w:val="000000"/>
                <w:sz w:val="20"/>
              </w:rPr>
              <w:t>
12.14. Товарная партия</w:t>
            </w:r>
            <w:r>
              <w:br/>
            </w:r>
            <w:r>
              <w:rPr>
                <w:rFonts w:ascii="Times New Roman"/>
                <w:b w:val="false"/>
                <w:i w:val="false"/>
                <w:color w:val="000000"/>
                <w:sz w:val="20"/>
              </w:rPr>
              <w:t>
(cacdo:PIATConsignmentDetails)</w:t>
            </w:r>
          </w:p>
          <w:bookmarkEnd w:id="528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товарной партии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M.CA.CDE.01185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2" w:id="5282"/>
          <w:p>
            <w:pPr>
              <w:spacing w:after="20"/>
              <w:ind w:left="20"/>
              <w:jc w:val="both"/>
            </w:pPr>
            <w:r>
              <w:rPr>
                <w:rFonts w:ascii="Times New Roman"/>
                <w:b w:val="false"/>
                <w:i w:val="false"/>
                <w:color w:val="000000"/>
                <w:sz w:val="20"/>
              </w:rPr>
              <w:t>
M.CA.CDT.01170</w:t>
            </w:r>
            <w:r>
              <w:br/>
            </w:r>
            <w:r>
              <w:rPr>
                <w:rFonts w:ascii="Times New Roman"/>
                <w:b w:val="false"/>
                <w:i w:val="false"/>
                <w:color w:val="000000"/>
                <w:sz w:val="20"/>
              </w:rPr>
              <w:t>
Определяется областями значений вложенных элементов</w:t>
            </w:r>
          </w:p>
          <w:bookmarkEnd w:id="5282"/>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3" w:id="5283"/>
          <w:p>
            <w:pPr>
              <w:spacing w:after="20"/>
              <w:ind w:left="20"/>
              <w:jc w:val="both"/>
            </w:pPr>
            <w:r>
              <w:rPr>
                <w:rFonts w:ascii="Times New Roman"/>
                <w:b w:val="false"/>
                <w:i w:val="false"/>
                <w:color w:val="000000"/>
                <w:sz w:val="20"/>
              </w:rPr>
              <w:t>
12.14.1. Транспортный (перевозочный) документ</w:t>
            </w:r>
            <w:r>
              <w:br/>
            </w:r>
            <w:r>
              <w:rPr>
                <w:rFonts w:ascii="Times New Roman"/>
                <w:b w:val="false"/>
                <w:i w:val="false"/>
                <w:color w:val="000000"/>
                <w:sz w:val="20"/>
              </w:rPr>
              <w:t>
(cacdo:PIATTransportDocumentDetails)</w:t>
            </w:r>
          </w:p>
          <w:bookmarkEnd w:id="528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транспортном (перевозочном) документе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M.CA.CDE.01193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4" w:id="5284"/>
          <w:p>
            <w:pPr>
              <w:spacing w:after="20"/>
              <w:ind w:left="20"/>
              <w:jc w:val="both"/>
            </w:pPr>
            <w:r>
              <w:rPr>
                <w:rFonts w:ascii="Times New Roman"/>
                <w:b w:val="false"/>
                <w:i w:val="false"/>
                <w:color w:val="000000"/>
                <w:sz w:val="20"/>
              </w:rPr>
              <w:t>
M.CA.CDT.01177</w:t>
            </w:r>
            <w:r>
              <w:br/>
            </w:r>
            <w:r>
              <w:rPr>
                <w:rFonts w:ascii="Times New Roman"/>
                <w:b w:val="false"/>
                <w:i w:val="false"/>
                <w:color w:val="000000"/>
                <w:sz w:val="20"/>
              </w:rPr>
              <w:t>
Определяется областями значений вложенных элементов</w:t>
            </w:r>
          </w:p>
          <w:bookmarkEnd w:id="5284"/>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5" w:id="5285"/>
          <w:p>
            <w:pPr>
              <w:spacing w:after="20"/>
              <w:ind w:left="20"/>
              <w:jc w:val="both"/>
            </w:pPr>
            <w:r>
              <w:rPr>
                <w:rFonts w:ascii="Times New Roman"/>
                <w:b w:val="false"/>
                <w:i w:val="false"/>
                <w:color w:val="000000"/>
                <w:sz w:val="20"/>
              </w:rPr>
              <w:t>
*.1. Код вида документа</w:t>
            </w:r>
            <w:r>
              <w:br/>
            </w:r>
            <w:r>
              <w:rPr>
                <w:rFonts w:ascii="Times New Roman"/>
                <w:b w:val="false"/>
                <w:i w:val="false"/>
                <w:color w:val="000000"/>
                <w:sz w:val="20"/>
              </w:rPr>
              <w:t>
(csdo:DocKindCode)</w:t>
            </w:r>
          </w:p>
          <w:bookmarkEnd w:id="528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6" w:id="5286"/>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528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7" w:id="5287"/>
          <w:p>
            <w:pPr>
              <w:spacing w:after="20"/>
              <w:ind w:left="20"/>
              <w:jc w:val="both"/>
            </w:pPr>
            <w:r>
              <w:rPr>
                <w:rFonts w:ascii="Times New Roman"/>
                <w:b w:val="false"/>
                <w:i w:val="false"/>
                <w:color w:val="000000"/>
                <w:sz w:val="20"/>
              </w:rPr>
              <w:t>
*.2. Наименование документа</w:t>
            </w:r>
            <w:r>
              <w:br/>
            </w:r>
            <w:r>
              <w:rPr>
                <w:rFonts w:ascii="Times New Roman"/>
                <w:b w:val="false"/>
                <w:i w:val="false"/>
                <w:color w:val="000000"/>
                <w:sz w:val="20"/>
              </w:rPr>
              <w:t>
(csdo:DocName)</w:t>
            </w:r>
          </w:p>
          <w:bookmarkEnd w:id="528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8" w:id="5288"/>
          <w:p>
            <w:pPr>
              <w:spacing w:after="20"/>
              <w:ind w:left="20"/>
              <w:jc w:val="both"/>
            </w:pPr>
            <w:r>
              <w:rPr>
                <w:rFonts w:ascii="Times New Roman"/>
                <w:b w:val="false"/>
                <w:i w:val="false"/>
                <w:color w:val="000000"/>
                <w:sz w:val="20"/>
              </w:rPr>
              <w:t>
*.3. Номер документа</w:t>
            </w:r>
            <w:r>
              <w:br/>
            </w:r>
            <w:r>
              <w:rPr>
                <w:rFonts w:ascii="Times New Roman"/>
                <w:b w:val="false"/>
                <w:i w:val="false"/>
                <w:color w:val="000000"/>
                <w:sz w:val="20"/>
              </w:rPr>
              <w:t>
(csdo:DocId)</w:t>
            </w:r>
          </w:p>
          <w:bookmarkEnd w:id="528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9" w:id="5289"/>
          <w:p>
            <w:pPr>
              <w:spacing w:after="20"/>
              <w:ind w:left="20"/>
              <w:jc w:val="both"/>
            </w:pPr>
            <w:r>
              <w:rPr>
                <w:rFonts w:ascii="Times New Roman"/>
                <w:b w:val="false"/>
                <w:i w:val="false"/>
                <w:color w:val="000000"/>
                <w:sz w:val="20"/>
              </w:rPr>
              <w:t>
*.4. Дата документа</w:t>
            </w:r>
            <w:r>
              <w:br/>
            </w:r>
            <w:r>
              <w:rPr>
                <w:rFonts w:ascii="Times New Roman"/>
                <w:b w:val="false"/>
                <w:i w:val="false"/>
                <w:color w:val="000000"/>
                <w:sz w:val="20"/>
              </w:rPr>
              <w:t>
(csdo:DocCreationDate)</w:t>
            </w:r>
          </w:p>
          <w:bookmarkEnd w:id="528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0" w:id="5290"/>
          <w:p>
            <w:pPr>
              <w:spacing w:after="20"/>
              <w:ind w:left="20"/>
              <w:jc w:val="both"/>
            </w:pPr>
            <w:r>
              <w:rPr>
                <w:rFonts w:ascii="Times New Roman"/>
                <w:b w:val="false"/>
                <w:i w:val="false"/>
                <w:color w:val="000000"/>
                <w:sz w:val="20"/>
              </w:rPr>
              <w:t>
*.5. Наименование (название) места</w:t>
            </w:r>
            <w:r>
              <w:br/>
            </w:r>
            <w:r>
              <w:rPr>
                <w:rFonts w:ascii="Times New Roman"/>
                <w:b w:val="false"/>
                <w:i w:val="false"/>
                <w:color w:val="000000"/>
                <w:sz w:val="20"/>
              </w:rPr>
              <w:t>
(casdo:PlaceName)</w:t>
            </w:r>
          </w:p>
          <w:bookmarkEnd w:id="529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составления документа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1" w:id="5291"/>
          <w:p>
            <w:pPr>
              <w:spacing w:after="20"/>
              <w:ind w:left="20"/>
              <w:jc w:val="both"/>
            </w:pPr>
            <w:r>
              <w:rPr>
                <w:rFonts w:ascii="Times New Roman"/>
                <w:b w:val="false"/>
                <w:i w:val="false"/>
                <w:color w:val="000000"/>
                <w:sz w:val="20"/>
              </w:rPr>
              <w:t>
12.14.2. Регистрационный номер таможенного документа</w:t>
            </w:r>
            <w:r>
              <w:br/>
            </w:r>
            <w:r>
              <w:rPr>
                <w:rFonts w:ascii="Times New Roman"/>
                <w:b w:val="false"/>
                <w:i w:val="false"/>
                <w:color w:val="000000"/>
                <w:sz w:val="20"/>
              </w:rPr>
              <w:t>
(cacdo:CustomsDocIdDetails)</w:t>
            </w:r>
          </w:p>
          <w:bookmarkEnd w:id="529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таможенной декларации, в соответствии с которой осуществлено предварительное таможенное декларирование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2" w:id="5292"/>
          <w:p>
            <w:pPr>
              <w:spacing w:after="20"/>
              <w:ind w:left="20"/>
              <w:jc w:val="both"/>
            </w:pPr>
            <w:r>
              <w:rPr>
                <w:rFonts w:ascii="Times New Roman"/>
                <w:b w:val="false"/>
                <w:i w:val="false"/>
                <w:color w:val="000000"/>
                <w:sz w:val="20"/>
              </w:rPr>
              <w:t>
M.CA.CDT.00433</w:t>
            </w:r>
            <w:r>
              <w:br/>
            </w:r>
            <w:r>
              <w:rPr>
                <w:rFonts w:ascii="Times New Roman"/>
                <w:b w:val="false"/>
                <w:i w:val="false"/>
                <w:color w:val="000000"/>
                <w:sz w:val="20"/>
              </w:rPr>
              <w:t>
Определяется областями значений вложенных элементов</w:t>
            </w:r>
          </w:p>
          <w:bookmarkEnd w:id="5292"/>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3" w:id="5293"/>
          <w:p>
            <w:pPr>
              <w:spacing w:after="20"/>
              <w:ind w:left="20"/>
              <w:jc w:val="both"/>
            </w:pPr>
            <w:r>
              <w:rPr>
                <w:rFonts w:ascii="Times New Roman"/>
                <w:b w:val="false"/>
                <w:i w:val="false"/>
                <w:color w:val="000000"/>
                <w:sz w:val="20"/>
              </w:rPr>
              <w:t>
*.1. Код таможенного органа</w:t>
            </w:r>
            <w:r>
              <w:br/>
            </w:r>
            <w:r>
              <w:rPr>
                <w:rFonts w:ascii="Times New Roman"/>
                <w:b w:val="false"/>
                <w:i w:val="false"/>
                <w:color w:val="000000"/>
                <w:sz w:val="20"/>
              </w:rPr>
              <w:t>
(csdo:CustomsOfficeCode)</w:t>
            </w:r>
          </w:p>
          <w:bookmarkEnd w:id="529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4" w:id="5294"/>
          <w:p>
            <w:pPr>
              <w:spacing w:after="20"/>
              <w:ind w:left="20"/>
              <w:jc w:val="both"/>
            </w:pPr>
            <w:r>
              <w:rPr>
                <w:rFonts w:ascii="Times New Roman"/>
                <w:b w:val="false"/>
                <w:i w:val="false"/>
                <w:color w:val="000000"/>
                <w:sz w:val="20"/>
              </w:rPr>
              <w:t>
*.2. Дата документа</w:t>
            </w:r>
            <w:r>
              <w:br/>
            </w:r>
            <w:r>
              <w:rPr>
                <w:rFonts w:ascii="Times New Roman"/>
                <w:b w:val="false"/>
                <w:i w:val="false"/>
                <w:color w:val="000000"/>
                <w:sz w:val="20"/>
              </w:rPr>
              <w:t>
(csdo:DocCreationDate)</w:t>
            </w:r>
          </w:p>
          <w:bookmarkEnd w:id="529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документа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5" w:id="5295"/>
          <w:p>
            <w:pPr>
              <w:spacing w:after="20"/>
              <w:ind w:left="20"/>
              <w:jc w:val="both"/>
            </w:pPr>
            <w:r>
              <w:rPr>
                <w:rFonts w:ascii="Times New Roman"/>
                <w:b w:val="false"/>
                <w:i w:val="false"/>
                <w:color w:val="000000"/>
                <w:sz w:val="20"/>
              </w:rPr>
              <w:t>
*.3. Номер таможенного документа по журналу регистрации</w:t>
            </w:r>
            <w:r>
              <w:br/>
            </w:r>
            <w:r>
              <w:rPr>
                <w:rFonts w:ascii="Times New Roman"/>
                <w:b w:val="false"/>
                <w:i w:val="false"/>
                <w:color w:val="000000"/>
                <w:sz w:val="20"/>
              </w:rPr>
              <w:t>
(casdo:CustomsDocumentId)</w:t>
            </w:r>
          </w:p>
          <w:bookmarkEnd w:id="529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таможенного документа по журналу регистрации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6" w:id="5296"/>
          <w:p>
            <w:pPr>
              <w:spacing w:after="20"/>
              <w:ind w:left="20"/>
              <w:jc w:val="both"/>
            </w:pPr>
            <w:r>
              <w:rPr>
                <w:rFonts w:ascii="Times New Roman"/>
                <w:b w:val="false"/>
                <w:i w:val="false"/>
                <w:color w:val="000000"/>
                <w:sz w:val="20"/>
              </w:rPr>
              <w:t>
*.4. Порядковый номер</w:t>
            </w:r>
            <w:r>
              <w:br/>
            </w:r>
            <w:r>
              <w:rPr>
                <w:rFonts w:ascii="Times New Roman"/>
                <w:b w:val="false"/>
                <w:i w:val="false"/>
                <w:color w:val="000000"/>
                <w:sz w:val="20"/>
              </w:rPr>
              <w:t>
(casdo:CustomsDocumentOrdinalId)</w:t>
            </w:r>
          </w:p>
          <w:bookmarkEnd w:id="529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(идентификатор) вносимых изменений и (или) дополнений</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7" w:id="5297"/>
          <w:p>
            <w:pPr>
              <w:spacing w:after="20"/>
              <w:ind w:left="20"/>
              <w:jc w:val="both"/>
            </w:pPr>
            <w:r>
              <w:rPr>
                <w:rFonts w:ascii="Times New Roman"/>
                <w:b w:val="false"/>
                <w:i w:val="false"/>
                <w:color w:val="000000"/>
                <w:sz w:val="20"/>
              </w:rPr>
              <w:t>
12.14.3. Количество грузовых мест</w:t>
            </w:r>
            <w:r>
              <w:br/>
            </w:r>
            <w:r>
              <w:rPr>
                <w:rFonts w:ascii="Times New Roman"/>
                <w:b w:val="false"/>
                <w:i w:val="false"/>
                <w:color w:val="000000"/>
                <w:sz w:val="20"/>
              </w:rPr>
              <w:t>
(casdo:CargoQuantity)</w:t>
            </w:r>
          </w:p>
          <w:bookmarkEnd w:id="529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грузовых мест</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8" w:id="5298"/>
          <w:p>
            <w:pPr>
              <w:spacing w:after="20"/>
              <w:ind w:left="20"/>
              <w:jc w:val="both"/>
            </w:pPr>
            <w:r>
              <w:rPr>
                <w:rFonts w:ascii="Times New Roman"/>
                <w:b w:val="false"/>
                <w:i w:val="false"/>
                <w:color w:val="000000"/>
                <w:sz w:val="20"/>
              </w:rPr>
              <w:t>
12.14.4. Страна отправления</w:t>
            </w:r>
            <w:r>
              <w:br/>
            </w:r>
            <w:r>
              <w:rPr>
                <w:rFonts w:ascii="Times New Roman"/>
                <w:b w:val="false"/>
                <w:i w:val="false"/>
                <w:color w:val="000000"/>
                <w:sz w:val="20"/>
              </w:rPr>
              <w:t>
(cacdo:DepartureCountryDetails)</w:t>
            </w:r>
          </w:p>
          <w:bookmarkEnd w:id="529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стране отправления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M.CA.CDE.00206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9" w:id="5299"/>
          <w:p>
            <w:pPr>
              <w:spacing w:after="20"/>
              <w:ind w:left="20"/>
              <w:jc w:val="both"/>
            </w:pPr>
            <w:r>
              <w:rPr>
                <w:rFonts w:ascii="Times New Roman"/>
                <w:b w:val="false"/>
                <w:i w:val="false"/>
                <w:color w:val="000000"/>
                <w:sz w:val="20"/>
              </w:rPr>
              <w:t>
M.CA.CDT.00079</w:t>
            </w:r>
            <w:r>
              <w:br/>
            </w:r>
            <w:r>
              <w:rPr>
                <w:rFonts w:ascii="Times New Roman"/>
                <w:b w:val="false"/>
                <w:i w:val="false"/>
                <w:color w:val="000000"/>
                <w:sz w:val="20"/>
              </w:rPr>
              <w:t>
Определяется областями значений вложенных элементов</w:t>
            </w:r>
          </w:p>
          <w:bookmarkEnd w:id="5299"/>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0" w:id="5300"/>
          <w:p>
            <w:pPr>
              <w:spacing w:after="20"/>
              <w:ind w:left="20"/>
              <w:jc w:val="both"/>
            </w:pPr>
            <w:r>
              <w:rPr>
                <w:rFonts w:ascii="Times New Roman"/>
                <w:b w:val="false"/>
                <w:i w:val="false"/>
                <w:color w:val="000000"/>
                <w:sz w:val="20"/>
              </w:rPr>
              <w:t>
*.1. Код страны</w:t>
            </w:r>
            <w:r>
              <w:br/>
            </w:r>
            <w:r>
              <w:rPr>
                <w:rFonts w:ascii="Times New Roman"/>
                <w:b w:val="false"/>
                <w:i w:val="false"/>
                <w:color w:val="000000"/>
                <w:sz w:val="20"/>
              </w:rPr>
              <w:t>
(casdo:CACountryCode)</w:t>
            </w:r>
          </w:p>
          <w:bookmarkEnd w:id="530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1" w:id="5301"/>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530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2" w:id="5302"/>
          <w:p>
            <w:pPr>
              <w:spacing w:after="20"/>
              <w:ind w:left="20"/>
              <w:jc w:val="both"/>
            </w:pPr>
            <w:r>
              <w:rPr>
                <w:rFonts w:ascii="Times New Roman"/>
                <w:b w:val="false"/>
                <w:i w:val="false"/>
                <w:color w:val="000000"/>
                <w:sz w:val="20"/>
              </w:rPr>
              <w:t>
*.2. Краткое название страны</w:t>
            </w:r>
            <w:r>
              <w:br/>
            </w:r>
            <w:r>
              <w:rPr>
                <w:rFonts w:ascii="Times New Roman"/>
                <w:b w:val="false"/>
                <w:i w:val="false"/>
                <w:color w:val="000000"/>
                <w:sz w:val="20"/>
              </w:rPr>
              <w:t>
(casdo:ShortCountryName)</w:t>
            </w:r>
          </w:p>
          <w:bookmarkEnd w:id="530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название страны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M.SDT.00069</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3" w:id="5303"/>
          <w:p>
            <w:pPr>
              <w:spacing w:after="20"/>
              <w:ind w:left="20"/>
              <w:jc w:val="both"/>
            </w:pPr>
            <w:r>
              <w:rPr>
                <w:rFonts w:ascii="Times New Roman"/>
                <w:b w:val="false"/>
                <w:i w:val="false"/>
                <w:color w:val="000000"/>
                <w:sz w:val="20"/>
              </w:rPr>
              <w:t>
*.3. Код территории</w:t>
            </w:r>
            <w:r>
              <w:br/>
            </w:r>
            <w:r>
              <w:rPr>
                <w:rFonts w:ascii="Times New Roman"/>
                <w:b w:val="false"/>
                <w:i w:val="false"/>
                <w:color w:val="000000"/>
                <w:sz w:val="20"/>
              </w:rPr>
              <w:t>
(csdo:TerritoryCode)</w:t>
            </w:r>
          </w:p>
          <w:bookmarkEnd w:id="530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административно-территориального деления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4" w:id="5304"/>
          <w:p>
            <w:pPr>
              <w:spacing w:after="20"/>
              <w:ind w:left="20"/>
              <w:jc w:val="both"/>
            </w:pPr>
            <w:r>
              <w:rPr>
                <w:rFonts w:ascii="Times New Roman"/>
                <w:b w:val="false"/>
                <w:i w:val="false"/>
                <w:color w:val="000000"/>
                <w:sz w:val="20"/>
              </w:rPr>
              <w:t>
12.14.5. Страна назначения</w:t>
            </w:r>
            <w:r>
              <w:br/>
            </w:r>
            <w:r>
              <w:rPr>
                <w:rFonts w:ascii="Times New Roman"/>
                <w:b w:val="false"/>
                <w:i w:val="false"/>
                <w:color w:val="000000"/>
                <w:sz w:val="20"/>
              </w:rPr>
              <w:t>
(cacdo:DestinationCountryDetails)</w:t>
            </w:r>
          </w:p>
          <w:bookmarkEnd w:id="530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стране назначения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M.CA.CDE.00205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5" w:id="5305"/>
          <w:p>
            <w:pPr>
              <w:spacing w:after="20"/>
              <w:ind w:left="20"/>
              <w:jc w:val="both"/>
            </w:pPr>
            <w:r>
              <w:rPr>
                <w:rFonts w:ascii="Times New Roman"/>
                <w:b w:val="false"/>
                <w:i w:val="false"/>
                <w:color w:val="000000"/>
                <w:sz w:val="20"/>
              </w:rPr>
              <w:t>
M.CA.CDT.00079</w:t>
            </w:r>
            <w:r>
              <w:br/>
            </w:r>
            <w:r>
              <w:rPr>
                <w:rFonts w:ascii="Times New Roman"/>
                <w:b w:val="false"/>
                <w:i w:val="false"/>
                <w:color w:val="000000"/>
                <w:sz w:val="20"/>
              </w:rPr>
              <w:t>
Определяется областями значений вложенных элементов</w:t>
            </w:r>
          </w:p>
          <w:bookmarkEnd w:id="5305"/>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6" w:id="5306"/>
          <w:p>
            <w:pPr>
              <w:spacing w:after="20"/>
              <w:ind w:left="20"/>
              <w:jc w:val="both"/>
            </w:pPr>
            <w:r>
              <w:rPr>
                <w:rFonts w:ascii="Times New Roman"/>
                <w:b w:val="false"/>
                <w:i w:val="false"/>
                <w:color w:val="000000"/>
                <w:sz w:val="20"/>
              </w:rPr>
              <w:t>
*.1. Код страны</w:t>
            </w:r>
            <w:r>
              <w:br/>
            </w:r>
            <w:r>
              <w:rPr>
                <w:rFonts w:ascii="Times New Roman"/>
                <w:b w:val="false"/>
                <w:i w:val="false"/>
                <w:color w:val="000000"/>
                <w:sz w:val="20"/>
              </w:rPr>
              <w:t>
(casdo:CACountryCode)</w:t>
            </w:r>
          </w:p>
          <w:bookmarkEnd w:id="530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7" w:id="5307"/>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530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8" w:id="5308"/>
          <w:p>
            <w:pPr>
              <w:spacing w:after="20"/>
              <w:ind w:left="20"/>
              <w:jc w:val="both"/>
            </w:pPr>
            <w:r>
              <w:rPr>
                <w:rFonts w:ascii="Times New Roman"/>
                <w:b w:val="false"/>
                <w:i w:val="false"/>
                <w:color w:val="000000"/>
                <w:sz w:val="20"/>
              </w:rPr>
              <w:t>
*.2. Краткое название страны</w:t>
            </w:r>
            <w:r>
              <w:br/>
            </w:r>
            <w:r>
              <w:rPr>
                <w:rFonts w:ascii="Times New Roman"/>
                <w:b w:val="false"/>
                <w:i w:val="false"/>
                <w:color w:val="000000"/>
                <w:sz w:val="20"/>
              </w:rPr>
              <w:t>
(casdo:ShortCountryName)</w:t>
            </w:r>
          </w:p>
          <w:bookmarkEnd w:id="530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название страны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M.SDT.00069</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9" w:id="5309"/>
          <w:p>
            <w:pPr>
              <w:spacing w:after="20"/>
              <w:ind w:left="20"/>
              <w:jc w:val="both"/>
            </w:pPr>
            <w:r>
              <w:rPr>
                <w:rFonts w:ascii="Times New Roman"/>
                <w:b w:val="false"/>
                <w:i w:val="false"/>
                <w:color w:val="000000"/>
                <w:sz w:val="20"/>
              </w:rPr>
              <w:t>
*.3. Код территории</w:t>
            </w:r>
            <w:r>
              <w:br/>
            </w:r>
            <w:r>
              <w:rPr>
                <w:rFonts w:ascii="Times New Roman"/>
                <w:b w:val="false"/>
                <w:i w:val="false"/>
                <w:color w:val="000000"/>
                <w:sz w:val="20"/>
              </w:rPr>
              <w:t>
(csdo:TerritoryCode)</w:t>
            </w:r>
          </w:p>
          <w:bookmarkEnd w:id="530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административно-территориального деления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0" w:id="5310"/>
          <w:p>
            <w:pPr>
              <w:spacing w:after="20"/>
              <w:ind w:left="20"/>
              <w:jc w:val="both"/>
            </w:pPr>
            <w:r>
              <w:rPr>
                <w:rFonts w:ascii="Times New Roman"/>
                <w:b w:val="false"/>
                <w:i w:val="false"/>
                <w:color w:val="000000"/>
                <w:sz w:val="20"/>
              </w:rPr>
              <w:t>
12.14.6. Стоимость</w:t>
            </w:r>
            <w:r>
              <w:br/>
            </w:r>
            <w:r>
              <w:rPr>
                <w:rFonts w:ascii="Times New Roman"/>
                <w:b w:val="false"/>
                <w:i w:val="false"/>
                <w:color w:val="000000"/>
                <w:sz w:val="20"/>
              </w:rPr>
              <w:t>
(casdo:CAInvoiceValueAmount)</w:t>
            </w:r>
          </w:p>
          <w:bookmarkEnd w:id="531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товаров</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1" w:id="5311"/>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531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2" w:id="5312"/>
          <w:p>
            <w:pPr>
              <w:spacing w:after="20"/>
              <w:ind w:left="20"/>
              <w:jc w:val="both"/>
            </w:pPr>
            <w:r>
              <w:rPr>
                <w:rFonts w:ascii="Times New Roman"/>
                <w:b w:val="false"/>
                <w:i w:val="false"/>
                <w:color w:val="000000"/>
                <w:sz w:val="20"/>
              </w:rPr>
              <w:t>
б) идентификатор классификатора валют</w:t>
            </w:r>
            <w:r>
              <w:br/>
            </w:r>
            <w:r>
              <w:rPr>
                <w:rFonts w:ascii="Times New Roman"/>
                <w:b w:val="false"/>
                <w:i w:val="false"/>
                <w:color w:val="000000"/>
                <w:sz w:val="20"/>
              </w:rPr>
              <w:t>
(атрибут currencyCodeListId)</w:t>
            </w:r>
          </w:p>
          <w:bookmarkEnd w:id="531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справочника (классификатора)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3" w:id="5313"/>
          <w:p>
            <w:pPr>
              <w:spacing w:after="20"/>
              <w:ind w:left="20"/>
              <w:jc w:val="both"/>
            </w:pPr>
            <w:r>
              <w:rPr>
                <w:rFonts w:ascii="Times New Roman"/>
                <w:b w:val="false"/>
                <w:i w:val="false"/>
                <w:color w:val="000000"/>
                <w:sz w:val="20"/>
              </w:rPr>
              <w:t>
12.14.7. Масса брутто</w:t>
            </w:r>
            <w:r>
              <w:br/>
            </w:r>
            <w:r>
              <w:rPr>
                <w:rFonts w:ascii="Times New Roman"/>
                <w:b w:val="false"/>
                <w:i w:val="false"/>
                <w:color w:val="000000"/>
                <w:sz w:val="20"/>
              </w:rPr>
              <w:t>
(csdo:UnifiedGrossMassMeasure)</w:t>
            </w:r>
          </w:p>
          <w:bookmarkEnd w:id="531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вес брутто</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4" w:id="5314"/>
          <w:p>
            <w:pPr>
              <w:spacing w:after="20"/>
              <w:ind w:left="20"/>
              <w:jc w:val="both"/>
            </w:pPr>
            <w:r>
              <w:rPr>
                <w:rFonts w:ascii="Times New Roman"/>
                <w:b w:val="false"/>
                <w:i w:val="false"/>
                <w:color w:val="000000"/>
                <w:sz w:val="20"/>
              </w:rPr>
              <w:t>
а) единица измерения</w:t>
            </w:r>
            <w:r>
              <w:br/>
            </w:r>
            <w:r>
              <w:rPr>
                <w:rFonts w:ascii="Times New Roman"/>
                <w:b w:val="false"/>
                <w:i w:val="false"/>
                <w:color w:val="000000"/>
                <w:sz w:val="20"/>
              </w:rPr>
              <w:t>
(атрибут measurementUnitCode)</w:t>
            </w:r>
          </w:p>
          <w:bookmarkEnd w:id="531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5" w:id="5315"/>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measurementUnitCodeListId)</w:t>
            </w:r>
          </w:p>
          <w:bookmarkEnd w:id="531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единиц измерения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6" w:id="5316"/>
          <w:p>
            <w:pPr>
              <w:spacing w:after="20"/>
              <w:ind w:left="20"/>
              <w:jc w:val="both"/>
            </w:pPr>
            <w:r>
              <w:rPr>
                <w:rFonts w:ascii="Times New Roman"/>
                <w:b w:val="false"/>
                <w:i w:val="false"/>
                <w:color w:val="000000"/>
                <w:sz w:val="20"/>
              </w:rPr>
              <w:t>
12.14.8. Отправитель</w:t>
            </w:r>
            <w:r>
              <w:br/>
            </w:r>
            <w:r>
              <w:rPr>
                <w:rFonts w:ascii="Times New Roman"/>
                <w:b w:val="false"/>
                <w:i w:val="false"/>
                <w:color w:val="000000"/>
                <w:sz w:val="20"/>
              </w:rPr>
              <w:t>
(cacdo:PIATConsignorDetails)</w:t>
            </w:r>
          </w:p>
          <w:bookmarkEnd w:id="531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отправителе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M.CA.CDE.01187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7" w:id="5317"/>
          <w:p>
            <w:pPr>
              <w:spacing w:after="20"/>
              <w:ind w:left="20"/>
              <w:jc w:val="both"/>
            </w:pPr>
            <w:r>
              <w:rPr>
                <w:rFonts w:ascii="Times New Roman"/>
                <w:b w:val="false"/>
                <w:i w:val="false"/>
                <w:color w:val="000000"/>
                <w:sz w:val="20"/>
              </w:rPr>
              <w:t>
M.CA.CDT.01176</w:t>
            </w:r>
            <w:r>
              <w:br/>
            </w:r>
            <w:r>
              <w:rPr>
                <w:rFonts w:ascii="Times New Roman"/>
                <w:b w:val="false"/>
                <w:i w:val="false"/>
                <w:color w:val="000000"/>
                <w:sz w:val="20"/>
              </w:rPr>
              <w:t>
Определяется областями значений вложенных элементов</w:t>
            </w:r>
          </w:p>
          <w:bookmarkEnd w:id="5317"/>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8" w:id="5318"/>
          <w:p>
            <w:pPr>
              <w:spacing w:after="20"/>
              <w:ind w:left="20"/>
              <w:jc w:val="both"/>
            </w:pPr>
            <w:r>
              <w:rPr>
                <w:rFonts w:ascii="Times New Roman"/>
                <w:b w:val="false"/>
                <w:i w:val="false"/>
                <w:color w:val="000000"/>
                <w:sz w:val="20"/>
              </w:rPr>
              <w:t>
*.1. Наименование субъекта</w:t>
            </w:r>
            <w:r>
              <w:br/>
            </w:r>
            <w:r>
              <w:rPr>
                <w:rFonts w:ascii="Times New Roman"/>
                <w:b w:val="false"/>
                <w:i w:val="false"/>
                <w:color w:val="000000"/>
                <w:sz w:val="20"/>
              </w:rPr>
              <w:t>
(csdo:SubjectName)</w:t>
            </w:r>
          </w:p>
          <w:bookmarkEnd w:id="531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9" w:id="5319"/>
          <w:p>
            <w:pPr>
              <w:spacing w:after="20"/>
              <w:ind w:left="20"/>
              <w:jc w:val="both"/>
            </w:pPr>
            <w:r>
              <w:rPr>
                <w:rFonts w:ascii="Times New Roman"/>
                <w:b w:val="false"/>
                <w:i w:val="false"/>
                <w:color w:val="000000"/>
                <w:sz w:val="20"/>
              </w:rPr>
              <w:t>
*.2. Краткое наименование субъекта</w:t>
            </w:r>
            <w:r>
              <w:br/>
            </w:r>
            <w:r>
              <w:rPr>
                <w:rFonts w:ascii="Times New Roman"/>
                <w:b w:val="false"/>
                <w:i w:val="false"/>
                <w:color w:val="000000"/>
                <w:sz w:val="20"/>
              </w:rPr>
              <w:t>
(csdo:SubjectBriefName)</w:t>
            </w:r>
          </w:p>
          <w:bookmarkEnd w:id="531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0" w:id="5320"/>
          <w:p>
            <w:pPr>
              <w:spacing w:after="20"/>
              <w:ind w:left="20"/>
              <w:jc w:val="both"/>
            </w:pPr>
            <w:r>
              <w:rPr>
                <w:rFonts w:ascii="Times New Roman"/>
                <w:b w:val="false"/>
                <w:i w:val="false"/>
                <w:color w:val="000000"/>
                <w:sz w:val="20"/>
              </w:rPr>
              <w:t>
*.3. Уникальный идентификационный таможенный номер</w:t>
            </w:r>
            <w:r>
              <w:br/>
            </w:r>
            <w:r>
              <w:rPr>
                <w:rFonts w:ascii="Times New Roman"/>
                <w:b w:val="false"/>
                <w:i w:val="false"/>
                <w:color w:val="000000"/>
                <w:sz w:val="20"/>
              </w:rPr>
              <w:t>
(casdo:CAUniqueCustomsNumberId)</w:t>
            </w:r>
          </w:p>
          <w:bookmarkEnd w:id="532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1" w:id="5321"/>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532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2" w:id="5322"/>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532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3" w:id="5323"/>
          <w:p>
            <w:pPr>
              <w:spacing w:after="20"/>
              <w:ind w:left="20"/>
              <w:jc w:val="both"/>
            </w:pPr>
            <w:r>
              <w:rPr>
                <w:rFonts w:ascii="Times New Roman"/>
                <w:b w:val="false"/>
                <w:i w:val="false"/>
                <w:color w:val="000000"/>
                <w:sz w:val="20"/>
              </w:rPr>
              <w:t>
*.4. Идентификатор налогоплательщика</w:t>
            </w:r>
            <w:r>
              <w:br/>
            </w:r>
            <w:r>
              <w:rPr>
                <w:rFonts w:ascii="Times New Roman"/>
                <w:b w:val="false"/>
                <w:i w:val="false"/>
                <w:color w:val="000000"/>
                <w:sz w:val="20"/>
              </w:rPr>
              <w:t>
(csdo:TaxpayerId)</w:t>
            </w:r>
          </w:p>
          <w:bookmarkEnd w:id="532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в реестре налогоплательщиков страны регистрации налогоплательщика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4" w:id="5324"/>
          <w:p>
            <w:pPr>
              <w:spacing w:after="20"/>
              <w:ind w:left="20"/>
              <w:jc w:val="both"/>
            </w:pPr>
            <w:r>
              <w:rPr>
                <w:rFonts w:ascii="Times New Roman"/>
                <w:b w:val="false"/>
                <w:i w:val="false"/>
                <w:color w:val="000000"/>
                <w:sz w:val="20"/>
              </w:rPr>
              <w:t>
*.5. Код причины постановки на учет</w:t>
            </w:r>
            <w:r>
              <w:br/>
            </w:r>
            <w:r>
              <w:rPr>
                <w:rFonts w:ascii="Times New Roman"/>
                <w:b w:val="false"/>
                <w:i w:val="false"/>
                <w:color w:val="000000"/>
                <w:sz w:val="20"/>
              </w:rPr>
              <w:t>
(csdo:TaxRegistrationReasonCode)</w:t>
            </w:r>
          </w:p>
          <w:bookmarkEnd w:id="532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субъекта на налоговый учет в Российской Федерации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5" w:id="5325"/>
          <w:p>
            <w:pPr>
              <w:spacing w:after="20"/>
              <w:ind w:left="20"/>
              <w:jc w:val="both"/>
            </w:pPr>
            <w:r>
              <w:rPr>
                <w:rFonts w:ascii="Times New Roman"/>
                <w:b w:val="false"/>
                <w:i w:val="false"/>
                <w:color w:val="000000"/>
                <w:sz w:val="20"/>
              </w:rPr>
              <w:t>
*.6. Идентификатор физического лица</w:t>
            </w:r>
            <w:r>
              <w:br/>
            </w:r>
            <w:r>
              <w:rPr>
                <w:rFonts w:ascii="Times New Roman"/>
                <w:b w:val="false"/>
                <w:i w:val="false"/>
                <w:color w:val="000000"/>
                <w:sz w:val="20"/>
              </w:rPr>
              <w:t>
(casdo:PersonId)</w:t>
            </w:r>
          </w:p>
          <w:bookmarkEnd w:id="532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физического лица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6" w:id="5326"/>
          <w:p>
            <w:pPr>
              <w:spacing w:after="20"/>
              <w:ind w:left="20"/>
              <w:jc w:val="both"/>
            </w:pPr>
            <w:r>
              <w:rPr>
                <w:rFonts w:ascii="Times New Roman"/>
                <w:b w:val="false"/>
                <w:i w:val="false"/>
                <w:color w:val="000000"/>
                <w:sz w:val="20"/>
              </w:rPr>
              <w:t>
*.7. Адрес</w:t>
            </w:r>
            <w:r>
              <w:br/>
            </w:r>
            <w:r>
              <w:rPr>
                <w:rFonts w:ascii="Times New Roman"/>
                <w:b w:val="false"/>
                <w:i w:val="false"/>
                <w:color w:val="000000"/>
                <w:sz w:val="20"/>
              </w:rPr>
              <w:t>
(ccdo:SubjectAddressDetails)</w:t>
            </w:r>
          </w:p>
          <w:bookmarkEnd w:id="532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7" w:id="5327"/>
          <w:p>
            <w:pPr>
              <w:spacing w:after="20"/>
              <w:ind w:left="20"/>
              <w:jc w:val="both"/>
            </w:pPr>
            <w:r>
              <w:rPr>
                <w:rFonts w:ascii="Times New Roman"/>
                <w:b w:val="false"/>
                <w:i w:val="false"/>
                <w:color w:val="000000"/>
                <w:sz w:val="20"/>
              </w:rPr>
              <w:t>
M.CDT.00064</w:t>
            </w:r>
            <w:r>
              <w:br/>
            </w:r>
            <w:r>
              <w:rPr>
                <w:rFonts w:ascii="Times New Roman"/>
                <w:b w:val="false"/>
                <w:i w:val="false"/>
                <w:color w:val="000000"/>
                <w:sz w:val="20"/>
              </w:rPr>
              <w:t>
Определяется областями значений вложенных элементов</w:t>
            </w:r>
          </w:p>
          <w:bookmarkEnd w:id="5327"/>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8" w:id="5328"/>
          <w:p>
            <w:pPr>
              <w:spacing w:after="20"/>
              <w:ind w:left="20"/>
              <w:jc w:val="both"/>
            </w:pPr>
            <w:r>
              <w:rPr>
                <w:rFonts w:ascii="Times New Roman"/>
                <w:b w:val="false"/>
                <w:i w:val="false"/>
                <w:color w:val="000000"/>
                <w:sz w:val="20"/>
              </w:rPr>
              <w:t>
*.7.1. Код вида адреса</w:t>
            </w:r>
            <w:r>
              <w:br/>
            </w:r>
            <w:r>
              <w:rPr>
                <w:rFonts w:ascii="Times New Roman"/>
                <w:b w:val="false"/>
                <w:i w:val="false"/>
                <w:color w:val="000000"/>
                <w:sz w:val="20"/>
              </w:rPr>
              <w:t>
(csdo:AddressKindCode)</w:t>
            </w:r>
          </w:p>
          <w:bookmarkEnd w:id="532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9" w:id="5329"/>
          <w:p>
            <w:pPr>
              <w:spacing w:after="20"/>
              <w:ind w:left="20"/>
              <w:jc w:val="both"/>
            </w:pPr>
            <w:r>
              <w:rPr>
                <w:rFonts w:ascii="Times New Roman"/>
                <w:b w:val="false"/>
                <w:i w:val="false"/>
                <w:color w:val="000000"/>
                <w:sz w:val="20"/>
              </w:rPr>
              <w:t>
*.7.2. Код страны</w:t>
            </w:r>
            <w:r>
              <w:br/>
            </w:r>
            <w:r>
              <w:rPr>
                <w:rFonts w:ascii="Times New Roman"/>
                <w:b w:val="false"/>
                <w:i w:val="false"/>
                <w:color w:val="000000"/>
                <w:sz w:val="20"/>
              </w:rPr>
              <w:t>
(csdo:UnifiedCountryCode)</w:t>
            </w:r>
          </w:p>
          <w:bookmarkEnd w:id="532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0" w:id="5330"/>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533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1" w:id="5331"/>
          <w:p>
            <w:pPr>
              <w:spacing w:after="20"/>
              <w:ind w:left="20"/>
              <w:jc w:val="both"/>
            </w:pPr>
            <w:r>
              <w:rPr>
                <w:rFonts w:ascii="Times New Roman"/>
                <w:b w:val="false"/>
                <w:i w:val="false"/>
                <w:color w:val="000000"/>
                <w:sz w:val="20"/>
              </w:rPr>
              <w:t>
*.7.3. Код территории</w:t>
            </w:r>
            <w:r>
              <w:br/>
            </w:r>
            <w:r>
              <w:rPr>
                <w:rFonts w:ascii="Times New Roman"/>
                <w:b w:val="false"/>
                <w:i w:val="false"/>
                <w:color w:val="000000"/>
                <w:sz w:val="20"/>
              </w:rPr>
              <w:t>
(csdo:TerritoryCode)</w:t>
            </w:r>
          </w:p>
          <w:bookmarkEnd w:id="533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2" w:id="5332"/>
          <w:p>
            <w:pPr>
              <w:spacing w:after="20"/>
              <w:ind w:left="20"/>
              <w:jc w:val="both"/>
            </w:pPr>
            <w:r>
              <w:rPr>
                <w:rFonts w:ascii="Times New Roman"/>
                <w:b w:val="false"/>
                <w:i w:val="false"/>
                <w:color w:val="000000"/>
                <w:sz w:val="20"/>
              </w:rPr>
              <w:t>
*.7.4. Регион</w:t>
            </w:r>
            <w:r>
              <w:br/>
            </w:r>
            <w:r>
              <w:rPr>
                <w:rFonts w:ascii="Times New Roman"/>
                <w:b w:val="false"/>
                <w:i w:val="false"/>
                <w:color w:val="000000"/>
                <w:sz w:val="20"/>
              </w:rPr>
              <w:t>
(csdo:RegionName)</w:t>
            </w:r>
          </w:p>
          <w:bookmarkEnd w:id="533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3" w:id="5333"/>
          <w:p>
            <w:pPr>
              <w:spacing w:after="20"/>
              <w:ind w:left="20"/>
              <w:jc w:val="both"/>
            </w:pPr>
            <w:r>
              <w:rPr>
                <w:rFonts w:ascii="Times New Roman"/>
                <w:b w:val="false"/>
                <w:i w:val="false"/>
                <w:color w:val="000000"/>
                <w:sz w:val="20"/>
              </w:rPr>
              <w:t>
*.7.5. Район</w:t>
            </w:r>
            <w:r>
              <w:br/>
            </w:r>
            <w:r>
              <w:rPr>
                <w:rFonts w:ascii="Times New Roman"/>
                <w:b w:val="false"/>
                <w:i w:val="false"/>
                <w:color w:val="000000"/>
                <w:sz w:val="20"/>
              </w:rPr>
              <w:t>
(csdo:DistrictName)</w:t>
            </w:r>
          </w:p>
          <w:bookmarkEnd w:id="533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4" w:id="5334"/>
          <w:p>
            <w:pPr>
              <w:spacing w:after="20"/>
              <w:ind w:left="20"/>
              <w:jc w:val="both"/>
            </w:pPr>
            <w:r>
              <w:rPr>
                <w:rFonts w:ascii="Times New Roman"/>
                <w:b w:val="false"/>
                <w:i w:val="false"/>
                <w:color w:val="000000"/>
                <w:sz w:val="20"/>
              </w:rPr>
              <w:t>
*.7.6. Город</w:t>
            </w:r>
            <w:r>
              <w:br/>
            </w:r>
            <w:r>
              <w:rPr>
                <w:rFonts w:ascii="Times New Roman"/>
                <w:b w:val="false"/>
                <w:i w:val="false"/>
                <w:color w:val="000000"/>
                <w:sz w:val="20"/>
              </w:rPr>
              <w:t>
(csdo:CityName)</w:t>
            </w:r>
          </w:p>
          <w:bookmarkEnd w:id="533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5" w:id="5335"/>
          <w:p>
            <w:pPr>
              <w:spacing w:after="20"/>
              <w:ind w:left="20"/>
              <w:jc w:val="both"/>
            </w:pPr>
            <w:r>
              <w:rPr>
                <w:rFonts w:ascii="Times New Roman"/>
                <w:b w:val="false"/>
                <w:i w:val="false"/>
                <w:color w:val="000000"/>
                <w:sz w:val="20"/>
              </w:rPr>
              <w:t>
*.7.7. Населенный пункт</w:t>
            </w:r>
            <w:r>
              <w:br/>
            </w:r>
            <w:r>
              <w:rPr>
                <w:rFonts w:ascii="Times New Roman"/>
                <w:b w:val="false"/>
                <w:i w:val="false"/>
                <w:color w:val="000000"/>
                <w:sz w:val="20"/>
              </w:rPr>
              <w:t>
(csdo:SettlementName)</w:t>
            </w:r>
          </w:p>
          <w:bookmarkEnd w:id="533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6" w:id="5336"/>
          <w:p>
            <w:pPr>
              <w:spacing w:after="20"/>
              <w:ind w:left="20"/>
              <w:jc w:val="both"/>
            </w:pPr>
            <w:r>
              <w:rPr>
                <w:rFonts w:ascii="Times New Roman"/>
                <w:b w:val="false"/>
                <w:i w:val="false"/>
                <w:color w:val="000000"/>
                <w:sz w:val="20"/>
              </w:rPr>
              <w:t>
*.7.8. Улица</w:t>
            </w:r>
            <w:r>
              <w:br/>
            </w:r>
            <w:r>
              <w:rPr>
                <w:rFonts w:ascii="Times New Roman"/>
                <w:b w:val="false"/>
                <w:i w:val="false"/>
                <w:color w:val="000000"/>
                <w:sz w:val="20"/>
              </w:rPr>
              <w:t>
(csdo:StreetName)</w:t>
            </w:r>
          </w:p>
          <w:bookmarkEnd w:id="533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7" w:id="5337"/>
          <w:p>
            <w:pPr>
              <w:spacing w:after="20"/>
              <w:ind w:left="20"/>
              <w:jc w:val="both"/>
            </w:pPr>
            <w:r>
              <w:rPr>
                <w:rFonts w:ascii="Times New Roman"/>
                <w:b w:val="false"/>
                <w:i w:val="false"/>
                <w:color w:val="000000"/>
                <w:sz w:val="20"/>
              </w:rPr>
              <w:t>
*.7.9. Номер дома</w:t>
            </w:r>
            <w:r>
              <w:br/>
            </w:r>
            <w:r>
              <w:rPr>
                <w:rFonts w:ascii="Times New Roman"/>
                <w:b w:val="false"/>
                <w:i w:val="false"/>
                <w:color w:val="000000"/>
                <w:sz w:val="20"/>
              </w:rPr>
              <w:t>
(csdo:BuildingNumberId)</w:t>
            </w:r>
          </w:p>
          <w:bookmarkEnd w:id="533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8" w:id="5338"/>
          <w:p>
            <w:pPr>
              <w:spacing w:after="20"/>
              <w:ind w:left="20"/>
              <w:jc w:val="both"/>
            </w:pPr>
            <w:r>
              <w:rPr>
                <w:rFonts w:ascii="Times New Roman"/>
                <w:b w:val="false"/>
                <w:i w:val="false"/>
                <w:color w:val="000000"/>
                <w:sz w:val="20"/>
              </w:rPr>
              <w:t>
*.7.10. Номер помещения</w:t>
            </w:r>
            <w:r>
              <w:br/>
            </w:r>
            <w:r>
              <w:rPr>
                <w:rFonts w:ascii="Times New Roman"/>
                <w:b w:val="false"/>
                <w:i w:val="false"/>
                <w:color w:val="000000"/>
                <w:sz w:val="20"/>
              </w:rPr>
              <w:t>
(csdo:RoomNumberId)</w:t>
            </w:r>
          </w:p>
          <w:bookmarkEnd w:id="533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9" w:id="5339"/>
          <w:p>
            <w:pPr>
              <w:spacing w:after="20"/>
              <w:ind w:left="20"/>
              <w:jc w:val="both"/>
            </w:pPr>
            <w:r>
              <w:rPr>
                <w:rFonts w:ascii="Times New Roman"/>
                <w:b w:val="false"/>
                <w:i w:val="false"/>
                <w:color w:val="000000"/>
                <w:sz w:val="20"/>
              </w:rPr>
              <w:t>
*.7.11. Почтовый индекс</w:t>
            </w:r>
            <w:r>
              <w:br/>
            </w:r>
            <w:r>
              <w:rPr>
                <w:rFonts w:ascii="Times New Roman"/>
                <w:b w:val="false"/>
                <w:i w:val="false"/>
                <w:color w:val="000000"/>
                <w:sz w:val="20"/>
              </w:rPr>
              <w:t>
(csdo:PostCode)</w:t>
            </w:r>
          </w:p>
          <w:bookmarkEnd w:id="533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0" w:id="5340"/>
          <w:p>
            <w:pPr>
              <w:spacing w:after="20"/>
              <w:ind w:left="20"/>
              <w:jc w:val="both"/>
            </w:pPr>
            <w:r>
              <w:rPr>
                <w:rFonts w:ascii="Times New Roman"/>
                <w:b w:val="false"/>
                <w:i w:val="false"/>
                <w:color w:val="000000"/>
                <w:sz w:val="20"/>
              </w:rPr>
              <w:t>
*.7.12. Номер абонентского ящика</w:t>
            </w:r>
            <w:r>
              <w:br/>
            </w:r>
            <w:r>
              <w:rPr>
                <w:rFonts w:ascii="Times New Roman"/>
                <w:b w:val="false"/>
                <w:i w:val="false"/>
                <w:color w:val="000000"/>
                <w:sz w:val="20"/>
              </w:rPr>
              <w:t>
(csdo:PostOfficeBoxId)</w:t>
            </w:r>
          </w:p>
          <w:bookmarkEnd w:id="534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1" w:id="5341"/>
          <w:p>
            <w:pPr>
              <w:spacing w:after="20"/>
              <w:ind w:left="20"/>
              <w:jc w:val="both"/>
            </w:pPr>
            <w:r>
              <w:rPr>
                <w:rFonts w:ascii="Times New Roman"/>
                <w:b w:val="false"/>
                <w:i w:val="false"/>
                <w:color w:val="000000"/>
                <w:sz w:val="20"/>
              </w:rPr>
              <w:t>
*.8. Признак совпадения сведений</w:t>
            </w:r>
            <w:r>
              <w:br/>
            </w:r>
            <w:r>
              <w:rPr>
                <w:rFonts w:ascii="Times New Roman"/>
                <w:b w:val="false"/>
                <w:i w:val="false"/>
                <w:color w:val="000000"/>
                <w:sz w:val="20"/>
              </w:rPr>
              <w:t>
(casdo:EqualIndicator)</w:t>
            </w:r>
          </w:p>
          <w:bookmarkEnd w:id="534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совпадения с продавцом/покупателем</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2" w:id="5342"/>
          <w:p>
            <w:pPr>
              <w:spacing w:after="20"/>
              <w:ind w:left="20"/>
              <w:jc w:val="both"/>
            </w:pPr>
            <w:r>
              <w:rPr>
                <w:rFonts w:ascii="Times New Roman"/>
                <w:b w:val="false"/>
                <w:i w:val="false"/>
                <w:color w:val="000000"/>
                <w:sz w:val="20"/>
              </w:rPr>
              <w:t>
12.14.9. Получатель</w:t>
            </w:r>
            <w:r>
              <w:br/>
            </w:r>
            <w:r>
              <w:rPr>
                <w:rFonts w:ascii="Times New Roman"/>
                <w:b w:val="false"/>
                <w:i w:val="false"/>
                <w:color w:val="000000"/>
                <w:sz w:val="20"/>
              </w:rPr>
              <w:t>
(cacdo:PIATConsigneeDetails)</w:t>
            </w:r>
          </w:p>
          <w:bookmarkEnd w:id="534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получателе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M.CA.CDE.01184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3" w:id="5343"/>
          <w:p>
            <w:pPr>
              <w:spacing w:after="20"/>
              <w:ind w:left="20"/>
              <w:jc w:val="both"/>
            </w:pPr>
            <w:r>
              <w:rPr>
                <w:rFonts w:ascii="Times New Roman"/>
                <w:b w:val="false"/>
                <w:i w:val="false"/>
                <w:color w:val="000000"/>
                <w:sz w:val="20"/>
              </w:rPr>
              <w:t>
M.CA.CDT.01176</w:t>
            </w:r>
            <w:r>
              <w:br/>
            </w:r>
            <w:r>
              <w:rPr>
                <w:rFonts w:ascii="Times New Roman"/>
                <w:b w:val="false"/>
                <w:i w:val="false"/>
                <w:color w:val="000000"/>
                <w:sz w:val="20"/>
              </w:rPr>
              <w:t>
Определяется областями значений вложенных элементов</w:t>
            </w:r>
          </w:p>
          <w:bookmarkEnd w:id="5343"/>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4" w:id="5344"/>
          <w:p>
            <w:pPr>
              <w:spacing w:after="20"/>
              <w:ind w:left="20"/>
              <w:jc w:val="both"/>
            </w:pPr>
            <w:r>
              <w:rPr>
                <w:rFonts w:ascii="Times New Roman"/>
                <w:b w:val="false"/>
                <w:i w:val="false"/>
                <w:color w:val="000000"/>
                <w:sz w:val="20"/>
              </w:rPr>
              <w:t>
*.1. Наименование субъекта</w:t>
            </w:r>
            <w:r>
              <w:br/>
            </w:r>
            <w:r>
              <w:rPr>
                <w:rFonts w:ascii="Times New Roman"/>
                <w:b w:val="false"/>
                <w:i w:val="false"/>
                <w:color w:val="000000"/>
                <w:sz w:val="20"/>
              </w:rPr>
              <w:t>
(csdo:SubjectName)</w:t>
            </w:r>
          </w:p>
          <w:bookmarkEnd w:id="534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5" w:id="5345"/>
          <w:p>
            <w:pPr>
              <w:spacing w:after="20"/>
              <w:ind w:left="20"/>
              <w:jc w:val="both"/>
            </w:pPr>
            <w:r>
              <w:rPr>
                <w:rFonts w:ascii="Times New Roman"/>
                <w:b w:val="false"/>
                <w:i w:val="false"/>
                <w:color w:val="000000"/>
                <w:sz w:val="20"/>
              </w:rPr>
              <w:t>
*.2. Краткое наименование субъекта</w:t>
            </w:r>
            <w:r>
              <w:br/>
            </w:r>
            <w:r>
              <w:rPr>
                <w:rFonts w:ascii="Times New Roman"/>
                <w:b w:val="false"/>
                <w:i w:val="false"/>
                <w:color w:val="000000"/>
                <w:sz w:val="20"/>
              </w:rPr>
              <w:t>
(csdo:SubjectBriefName)</w:t>
            </w:r>
          </w:p>
          <w:bookmarkEnd w:id="534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6" w:id="5346"/>
          <w:p>
            <w:pPr>
              <w:spacing w:after="20"/>
              <w:ind w:left="20"/>
              <w:jc w:val="both"/>
            </w:pPr>
            <w:r>
              <w:rPr>
                <w:rFonts w:ascii="Times New Roman"/>
                <w:b w:val="false"/>
                <w:i w:val="false"/>
                <w:color w:val="000000"/>
                <w:sz w:val="20"/>
              </w:rPr>
              <w:t>
*.3. Уникальный идентификационный таможенный номер</w:t>
            </w:r>
            <w:r>
              <w:br/>
            </w:r>
            <w:r>
              <w:rPr>
                <w:rFonts w:ascii="Times New Roman"/>
                <w:b w:val="false"/>
                <w:i w:val="false"/>
                <w:color w:val="000000"/>
                <w:sz w:val="20"/>
              </w:rPr>
              <w:t>
(casdo:CAUniqueCustomsNumberId)</w:t>
            </w:r>
          </w:p>
          <w:bookmarkEnd w:id="534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7" w:id="5347"/>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534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8" w:id="5348"/>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534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9" w:id="5349"/>
          <w:p>
            <w:pPr>
              <w:spacing w:after="20"/>
              <w:ind w:left="20"/>
              <w:jc w:val="both"/>
            </w:pPr>
            <w:r>
              <w:rPr>
                <w:rFonts w:ascii="Times New Roman"/>
                <w:b w:val="false"/>
                <w:i w:val="false"/>
                <w:color w:val="000000"/>
                <w:sz w:val="20"/>
              </w:rPr>
              <w:t>
*.4. Идентификатор налогоплательщика</w:t>
            </w:r>
            <w:r>
              <w:br/>
            </w:r>
            <w:r>
              <w:rPr>
                <w:rFonts w:ascii="Times New Roman"/>
                <w:b w:val="false"/>
                <w:i w:val="false"/>
                <w:color w:val="000000"/>
                <w:sz w:val="20"/>
              </w:rPr>
              <w:t>
(csdo:TaxpayerId)</w:t>
            </w:r>
          </w:p>
          <w:bookmarkEnd w:id="534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в реестре налогоплательщиков страны регистрации налогоплательщика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0" w:id="5350"/>
          <w:p>
            <w:pPr>
              <w:spacing w:after="20"/>
              <w:ind w:left="20"/>
              <w:jc w:val="both"/>
            </w:pPr>
            <w:r>
              <w:rPr>
                <w:rFonts w:ascii="Times New Roman"/>
                <w:b w:val="false"/>
                <w:i w:val="false"/>
                <w:color w:val="000000"/>
                <w:sz w:val="20"/>
              </w:rPr>
              <w:t>
*.5. Код причины постановки на учет</w:t>
            </w:r>
            <w:r>
              <w:br/>
            </w:r>
            <w:r>
              <w:rPr>
                <w:rFonts w:ascii="Times New Roman"/>
                <w:b w:val="false"/>
                <w:i w:val="false"/>
                <w:color w:val="000000"/>
                <w:sz w:val="20"/>
              </w:rPr>
              <w:t>
(csdo:TaxRegistrationReasonCode)</w:t>
            </w:r>
          </w:p>
          <w:bookmarkEnd w:id="535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субъекта на налоговый учет в Российской Федерации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1" w:id="5351"/>
          <w:p>
            <w:pPr>
              <w:spacing w:after="20"/>
              <w:ind w:left="20"/>
              <w:jc w:val="both"/>
            </w:pPr>
            <w:r>
              <w:rPr>
                <w:rFonts w:ascii="Times New Roman"/>
                <w:b w:val="false"/>
                <w:i w:val="false"/>
                <w:color w:val="000000"/>
                <w:sz w:val="20"/>
              </w:rPr>
              <w:t>
*.6. Идентификатор физического лица</w:t>
            </w:r>
            <w:r>
              <w:br/>
            </w:r>
            <w:r>
              <w:rPr>
                <w:rFonts w:ascii="Times New Roman"/>
                <w:b w:val="false"/>
                <w:i w:val="false"/>
                <w:color w:val="000000"/>
                <w:sz w:val="20"/>
              </w:rPr>
              <w:t>
(casdo:PersonId)</w:t>
            </w:r>
          </w:p>
          <w:bookmarkEnd w:id="535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физического лица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2" w:id="5352"/>
          <w:p>
            <w:pPr>
              <w:spacing w:after="20"/>
              <w:ind w:left="20"/>
              <w:jc w:val="both"/>
            </w:pPr>
            <w:r>
              <w:rPr>
                <w:rFonts w:ascii="Times New Roman"/>
                <w:b w:val="false"/>
                <w:i w:val="false"/>
                <w:color w:val="000000"/>
                <w:sz w:val="20"/>
              </w:rPr>
              <w:t>
*.7. Адрес</w:t>
            </w:r>
            <w:r>
              <w:br/>
            </w:r>
            <w:r>
              <w:rPr>
                <w:rFonts w:ascii="Times New Roman"/>
                <w:b w:val="false"/>
                <w:i w:val="false"/>
                <w:color w:val="000000"/>
                <w:sz w:val="20"/>
              </w:rPr>
              <w:t>
(ccdo:SubjectAddressDetails)</w:t>
            </w:r>
          </w:p>
          <w:bookmarkEnd w:id="535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3" w:id="5353"/>
          <w:p>
            <w:pPr>
              <w:spacing w:after="20"/>
              <w:ind w:left="20"/>
              <w:jc w:val="both"/>
            </w:pPr>
            <w:r>
              <w:rPr>
                <w:rFonts w:ascii="Times New Roman"/>
                <w:b w:val="false"/>
                <w:i w:val="false"/>
                <w:color w:val="000000"/>
                <w:sz w:val="20"/>
              </w:rPr>
              <w:t>
M.CDT.00064</w:t>
            </w:r>
            <w:r>
              <w:br/>
            </w:r>
            <w:r>
              <w:rPr>
                <w:rFonts w:ascii="Times New Roman"/>
                <w:b w:val="false"/>
                <w:i w:val="false"/>
                <w:color w:val="000000"/>
                <w:sz w:val="20"/>
              </w:rPr>
              <w:t>
Определяется областями значений вложенных элементов</w:t>
            </w:r>
          </w:p>
          <w:bookmarkEnd w:id="5353"/>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4" w:id="5354"/>
          <w:p>
            <w:pPr>
              <w:spacing w:after="20"/>
              <w:ind w:left="20"/>
              <w:jc w:val="both"/>
            </w:pPr>
            <w:r>
              <w:rPr>
                <w:rFonts w:ascii="Times New Roman"/>
                <w:b w:val="false"/>
                <w:i w:val="false"/>
                <w:color w:val="000000"/>
                <w:sz w:val="20"/>
              </w:rPr>
              <w:t>
*.7.1. Код вида адреса</w:t>
            </w:r>
            <w:r>
              <w:br/>
            </w:r>
            <w:r>
              <w:rPr>
                <w:rFonts w:ascii="Times New Roman"/>
                <w:b w:val="false"/>
                <w:i w:val="false"/>
                <w:color w:val="000000"/>
                <w:sz w:val="20"/>
              </w:rPr>
              <w:t>
(csdo:AddressKindCode)</w:t>
            </w:r>
          </w:p>
          <w:bookmarkEnd w:id="535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5" w:id="5355"/>
          <w:p>
            <w:pPr>
              <w:spacing w:after="20"/>
              <w:ind w:left="20"/>
              <w:jc w:val="both"/>
            </w:pPr>
            <w:r>
              <w:rPr>
                <w:rFonts w:ascii="Times New Roman"/>
                <w:b w:val="false"/>
                <w:i w:val="false"/>
                <w:color w:val="000000"/>
                <w:sz w:val="20"/>
              </w:rPr>
              <w:t>
*.7.2. Код страны</w:t>
            </w:r>
            <w:r>
              <w:br/>
            </w:r>
            <w:r>
              <w:rPr>
                <w:rFonts w:ascii="Times New Roman"/>
                <w:b w:val="false"/>
                <w:i w:val="false"/>
                <w:color w:val="000000"/>
                <w:sz w:val="20"/>
              </w:rPr>
              <w:t>
(csdo:UnifiedCountryCode)</w:t>
            </w:r>
          </w:p>
          <w:bookmarkEnd w:id="535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6" w:id="5356"/>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535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7" w:id="5357"/>
          <w:p>
            <w:pPr>
              <w:spacing w:after="20"/>
              <w:ind w:left="20"/>
              <w:jc w:val="both"/>
            </w:pPr>
            <w:r>
              <w:rPr>
                <w:rFonts w:ascii="Times New Roman"/>
                <w:b w:val="false"/>
                <w:i w:val="false"/>
                <w:color w:val="000000"/>
                <w:sz w:val="20"/>
              </w:rPr>
              <w:t>
*.7.3. Код территории</w:t>
            </w:r>
            <w:r>
              <w:br/>
            </w:r>
            <w:r>
              <w:rPr>
                <w:rFonts w:ascii="Times New Roman"/>
                <w:b w:val="false"/>
                <w:i w:val="false"/>
                <w:color w:val="000000"/>
                <w:sz w:val="20"/>
              </w:rPr>
              <w:t>
(csdo:TerritoryCode)</w:t>
            </w:r>
          </w:p>
          <w:bookmarkEnd w:id="535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8" w:id="5358"/>
          <w:p>
            <w:pPr>
              <w:spacing w:after="20"/>
              <w:ind w:left="20"/>
              <w:jc w:val="both"/>
            </w:pPr>
            <w:r>
              <w:rPr>
                <w:rFonts w:ascii="Times New Roman"/>
                <w:b w:val="false"/>
                <w:i w:val="false"/>
                <w:color w:val="000000"/>
                <w:sz w:val="20"/>
              </w:rPr>
              <w:t>
*.7.4. Регион</w:t>
            </w:r>
            <w:r>
              <w:br/>
            </w:r>
            <w:r>
              <w:rPr>
                <w:rFonts w:ascii="Times New Roman"/>
                <w:b w:val="false"/>
                <w:i w:val="false"/>
                <w:color w:val="000000"/>
                <w:sz w:val="20"/>
              </w:rPr>
              <w:t>
(csdo:RegionName)</w:t>
            </w:r>
          </w:p>
          <w:bookmarkEnd w:id="535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9" w:id="5359"/>
          <w:p>
            <w:pPr>
              <w:spacing w:after="20"/>
              <w:ind w:left="20"/>
              <w:jc w:val="both"/>
            </w:pPr>
            <w:r>
              <w:rPr>
                <w:rFonts w:ascii="Times New Roman"/>
                <w:b w:val="false"/>
                <w:i w:val="false"/>
                <w:color w:val="000000"/>
                <w:sz w:val="20"/>
              </w:rPr>
              <w:t>
*.7.5. Район</w:t>
            </w:r>
            <w:r>
              <w:br/>
            </w:r>
            <w:r>
              <w:rPr>
                <w:rFonts w:ascii="Times New Roman"/>
                <w:b w:val="false"/>
                <w:i w:val="false"/>
                <w:color w:val="000000"/>
                <w:sz w:val="20"/>
              </w:rPr>
              <w:t>
(csdo:DistrictName)</w:t>
            </w:r>
          </w:p>
          <w:bookmarkEnd w:id="535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0" w:id="5360"/>
          <w:p>
            <w:pPr>
              <w:spacing w:after="20"/>
              <w:ind w:left="20"/>
              <w:jc w:val="both"/>
            </w:pPr>
            <w:r>
              <w:rPr>
                <w:rFonts w:ascii="Times New Roman"/>
                <w:b w:val="false"/>
                <w:i w:val="false"/>
                <w:color w:val="000000"/>
                <w:sz w:val="20"/>
              </w:rPr>
              <w:t>
*.7.6. Город</w:t>
            </w:r>
            <w:r>
              <w:br/>
            </w:r>
            <w:r>
              <w:rPr>
                <w:rFonts w:ascii="Times New Roman"/>
                <w:b w:val="false"/>
                <w:i w:val="false"/>
                <w:color w:val="000000"/>
                <w:sz w:val="20"/>
              </w:rPr>
              <w:t>
(csdo:CityName)</w:t>
            </w:r>
          </w:p>
          <w:bookmarkEnd w:id="536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1" w:id="5361"/>
          <w:p>
            <w:pPr>
              <w:spacing w:after="20"/>
              <w:ind w:left="20"/>
              <w:jc w:val="both"/>
            </w:pPr>
            <w:r>
              <w:rPr>
                <w:rFonts w:ascii="Times New Roman"/>
                <w:b w:val="false"/>
                <w:i w:val="false"/>
                <w:color w:val="000000"/>
                <w:sz w:val="20"/>
              </w:rPr>
              <w:t>
*.7.7. Населенный пункт</w:t>
            </w:r>
            <w:r>
              <w:br/>
            </w:r>
            <w:r>
              <w:rPr>
                <w:rFonts w:ascii="Times New Roman"/>
                <w:b w:val="false"/>
                <w:i w:val="false"/>
                <w:color w:val="000000"/>
                <w:sz w:val="20"/>
              </w:rPr>
              <w:t>
(csdo:SettlementName)</w:t>
            </w:r>
          </w:p>
          <w:bookmarkEnd w:id="536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2" w:id="5362"/>
          <w:p>
            <w:pPr>
              <w:spacing w:after="20"/>
              <w:ind w:left="20"/>
              <w:jc w:val="both"/>
            </w:pPr>
            <w:r>
              <w:rPr>
                <w:rFonts w:ascii="Times New Roman"/>
                <w:b w:val="false"/>
                <w:i w:val="false"/>
                <w:color w:val="000000"/>
                <w:sz w:val="20"/>
              </w:rPr>
              <w:t>
*.7.8. Улица</w:t>
            </w:r>
            <w:r>
              <w:br/>
            </w:r>
            <w:r>
              <w:rPr>
                <w:rFonts w:ascii="Times New Roman"/>
                <w:b w:val="false"/>
                <w:i w:val="false"/>
                <w:color w:val="000000"/>
                <w:sz w:val="20"/>
              </w:rPr>
              <w:t>
(csdo:StreetName)</w:t>
            </w:r>
          </w:p>
          <w:bookmarkEnd w:id="536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3" w:id="5363"/>
          <w:p>
            <w:pPr>
              <w:spacing w:after="20"/>
              <w:ind w:left="20"/>
              <w:jc w:val="both"/>
            </w:pPr>
            <w:r>
              <w:rPr>
                <w:rFonts w:ascii="Times New Roman"/>
                <w:b w:val="false"/>
                <w:i w:val="false"/>
                <w:color w:val="000000"/>
                <w:sz w:val="20"/>
              </w:rPr>
              <w:t>
*.7.9. Номер дома</w:t>
            </w:r>
            <w:r>
              <w:br/>
            </w:r>
            <w:r>
              <w:rPr>
                <w:rFonts w:ascii="Times New Roman"/>
                <w:b w:val="false"/>
                <w:i w:val="false"/>
                <w:color w:val="000000"/>
                <w:sz w:val="20"/>
              </w:rPr>
              <w:t>
(csdo:BuildingNumberId)</w:t>
            </w:r>
          </w:p>
          <w:bookmarkEnd w:id="536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4" w:id="5364"/>
          <w:p>
            <w:pPr>
              <w:spacing w:after="20"/>
              <w:ind w:left="20"/>
              <w:jc w:val="both"/>
            </w:pPr>
            <w:r>
              <w:rPr>
                <w:rFonts w:ascii="Times New Roman"/>
                <w:b w:val="false"/>
                <w:i w:val="false"/>
                <w:color w:val="000000"/>
                <w:sz w:val="20"/>
              </w:rPr>
              <w:t>
*.7.10. Номер помещения</w:t>
            </w:r>
            <w:r>
              <w:br/>
            </w:r>
            <w:r>
              <w:rPr>
                <w:rFonts w:ascii="Times New Roman"/>
                <w:b w:val="false"/>
                <w:i w:val="false"/>
                <w:color w:val="000000"/>
                <w:sz w:val="20"/>
              </w:rPr>
              <w:t>
(csdo:RoomNumberId)</w:t>
            </w:r>
          </w:p>
          <w:bookmarkEnd w:id="536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5" w:id="5365"/>
          <w:p>
            <w:pPr>
              <w:spacing w:after="20"/>
              <w:ind w:left="20"/>
              <w:jc w:val="both"/>
            </w:pPr>
            <w:r>
              <w:rPr>
                <w:rFonts w:ascii="Times New Roman"/>
                <w:b w:val="false"/>
                <w:i w:val="false"/>
                <w:color w:val="000000"/>
                <w:sz w:val="20"/>
              </w:rPr>
              <w:t>
*.7.11. Почтовый индекс</w:t>
            </w:r>
            <w:r>
              <w:br/>
            </w:r>
            <w:r>
              <w:rPr>
                <w:rFonts w:ascii="Times New Roman"/>
                <w:b w:val="false"/>
                <w:i w:val="false"/>
                <w:color w:val="000000"/>
                <w:sz w:val="20"/>
              </w:rPr>
              <w:t>
(csdo:PostCode)</w:t>
            </w:r>
          </w:p>
          <w:bookmarkEnd w:id="536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6" w:id="5366"/>
          <w:p>
            <w:pPr>
              <w:spacing w:after="20"/>
              <w:ind w:left="20"/>
              <w:jc w:val="both"/>
            </w:pPr>
            <w:r>
              <w:rPr>
                <w:rFonts w:ascii="Times New Roman"/>
                <w:b w:val="false"/>
                <w:i w:val="false"/>
                <w:color w:val="000000"/>
                <w:sz w:val="20"/>
              </w:rPr>
              <w:t>
*.7.12. Номер абонентского ящика</w:t>
            </w:r>
            <w:r>
              <w:br/>
            </w:r>
            <w:r>
              <w:rPr>
                <w:rFonts w:ascii="Times New Roman"/>
                <w:b w:val="false"/>
                <w:i w:val="false"/>
                <w:color w:val="000000"/>
                <w:sz w:val="20"/>
              </w:rPr>
              <w:t>
(csdo:PostOfficeBoxId)</w:t>
            </w:r>
          </w:p>
          <w:bookmarkEnd w:id="536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7" w:id="5367"/>
          <w:p>
            <w:pPr>
              <w:spacing w:after="20"/>
              <w:ind w:left="20"/>
              <w:jc w:val="both"/>
            </w:pPr>
            <w:r>
              <w:rPr>
                <w:rFonts w:ascii="Times New Roman"/>
                <w:b w:val="false"/>
                <w:i w:val="false"/>
                <w:color w:val="000000"/>
                <w:sz w:val="20"/>
              </w:rPr>
              <w:t>
*.8. Признак совпадения сведений</w:t>
            </w:r>
            <w:r>
              <w:br/>
            </w:r>
            <w:r>
              <w:rPr>
                <w:rFonts w:ascii="Times New Roman"/>
                <w:b w:val="false"/>
                <w:i w:val="false"/>
                <w:color w:val="000000"/>
                <w:sz w:val="20"/>
              </w:rPr>
              <w:t>
(casdo:EqualIndicator)</w:t>
            </w:r>
          </w:p>
          <w:bookmarkEnd w:id="536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совпадения с продавцом/покупателем</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8" w:id="5368"/>
          <w:p>
            <w:pPr>
              <w:spacing w:after="20"/>
              <w:ind w:left="20"/>
              <w:jc w:val="both"/>
            </w:pPr>
            <w:r>
              <w:rPr>
                <w:rFonts w:ascii="Times New Roman"/>
                <w:b w:val="false"/>
                <w:i w:val="false"/>
                <w:color w:val="000000"/>
                <w:sz w:val="20"/>
              </w:rPr>
              <w:t>
12.14.10. Продавец</w:t>
            </w:r>
            <w:r>
              <w:br/>
            </w:r>
            <w:r>
              <w:rPr>
                <w:rFonts w:ascii="Times New Roman"/>
                <w:b w:val="false"/>
                <w:i w:val="false"/>
                <w:color w:val="000000"/>
                <w:sz w:val="20"/>
              </w:rPr>
              <w:t>
(cacdo:PISellerDetails)</w:t>
            </w:r>
          </w:p>
          <w:bookmarkEnd w:id="536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продавце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M.CA.CDE.01102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9" w:id="5369"/>
          <w:p>
            <w:pPr>
              <w:spacing w:after="20"/>
              <w:ind w:left="20"/>
              <w:jc w:val="both"/>
            </w:pPr>
            <w:r>
              <w:rPr>
                <w:rFonts w:ascii="Times New Roman"/>
                <w:b w:val="false"/>
                <w:i w:val="false"/>
                <w:color w:val="000000"/>
                <w:sz w:val="20"/>
              </w:rPr>
              <w:t>
M.CA.CDT.01117</w:t>
            </w:r>
            <w:r>
              <w:br/>
            </w:r>
            <w:r>
              <w:rPr>
                <w:rFonts w:ascii="Times New Roman"/>
                <w:b w:val="false"/>
                <w:i w:val="false"/>
                <w:color w:val="000000"/>
                <w:sz w:val="20"/>
              </w:rPr>
              <w:t>
Определяется областями значений вложенных элементов</w:t>
            </w:r>
          </w:p>
          <w:bookmarkEnd w:id="5369"/>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0" w:id="5370"/>
          <w:p>
            <w:pPr>
              <w:spacing w:after="20"/>
              <w:ind w:left="20"/>
              <w:jc w:val="both"/>
            </w:pPr>
            <w:r>
              <w:rPr>
                <w:rFonts w:ascii="Times New Roman"/>
                <w:b w:val="false"/>
                <w:i w:val="false"/>
                <w:color w:val="000000"/>
                <w:sz w:val="20"/>
              </w:rPr>
              <w:t>
*.1. Наименование субъекта</w:t>
            </w:r>
            <w:r>
              <w:br/>
            </w:r>
            <w:r>
              <w:rPr>
                <w:rFonts w:ascii="Times New Roman"/>
                <w:b w:val="false"/>
                <w:i w:val="false"/>
                <w:color w:val="000000"/>
                <w:sz w:val="20"/>
              </w:rPr>
              <w:t>
(csdo:SubjectName)</w:t>
            </w:r>
          </w:p>
          <w:bookmarkEnd w:id="537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1" w:id="5371"/>
          <w:p>
            <w:pPr>
              <w:spacing w:after="20"/>
              <w:ind w:left="20"/>
              <w:jc w:val="both"/>
            </w:pPr>
            <w:r>
              <w:rPr>
                <w:rFonts w:ascii="Times New Roman"/>
                <w:b w:val="false"/>
                <w:i w:val="false"/>
                <w:color w:val="000000"/>
                <w:sz w:val="20"/>
              </w:rPr>
              <w:t>
*.2. Краткое наименование субъекта</w:t>
            </w:r>
            <w:r>
              <w:br/>
            </w:r>
            <w:r>
              <w:rPr>
                <w:rFonts w:ascii="Times New Roman"/>
                <w:b w:val="false"/>
                <w:i w:val="false"/>
                <w:color w:val="000000"/>
                <w:sz w:val="20"/>
              </w:rPr>
              <w:t>
(csdo:SubjectBriefName)</w:t>
            </w:r>
          </w:p>
          <w:bookmarkEnd w:id="537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2" w:id="5372"/>
          <w:p>
            <w:pPr>
              <w:spacing w:after="20"/>
              <w:ind w:left="20"/>
              <w:jc w:val="both"/>
            </w:pPr>
            <w:r>
              <w:rPr>
                <w:rFonts w:ascii="Times New Roman"/>
                <w:b w:val="false"/>
                <w:i w:val="false"/>
                <w:color w:val="000000"/>
                <w:sz w:val="20"/>
              </w:rPr>
              <w:t>
*.3. Уникальный идентификационный таможенный номер</w:t>
            </w:r>
            <w:r>
              <w:br/>
            </w:r>
            <w:r>
              <w:rPr>
                <w:rFonts w:ascii="Times New Roman"/>
                <w:b w:val="false"/>
                <w:i w:val="false"/>
                <w:color w:val="000000"/>
                <w:sz w:val="20"/>
              </w:rPr>
              <w:t>
(casdo:CAUniqueCustomsNumberId)</w:t>
            </w:r>
          </w:p>
          <w:bookmarkEnd w:id="537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3" w:id="5373"/>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537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4" w:id="5374"/>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537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5" w:id="5375"/>
          <w:p>
            <w:pPr>
              <w:spacing w:after="20"/>
              <w:ind w:left="20"/>
              <w:jc w:val="both"/>
            </w:pPr>
            <w:r>
              <w:rPr>
                <w:rFonts w:ascii="Times New Roman"/>
                <w:b w:val="false"/>
                <w:i w:val="false"/>
                <w:color w:val="000000"/>
                <w:sz w:val="20"/>
              </w:rPr>
              <w:t>
*.4. Идентификатор налогоплательщика</w:t>
            </w:r>
            <w:r>
              <w:br/>
            </w:r>
            <w:r>
              <w:rPr>
                <w:rFonts w:ascii="Times New Roman"/>
                <w:b w:val="false"/>
                <w:i w:val="false"/>
                <w:color w:val="000000"/>
                <w:sz w:val="20"/>
              </w:rPr>
              <w:t>
(csdo:TaxpayerId)</w:t>
            </w:r>
          </w:p>
          <w:bookmarkEnd w:id="537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в реестре налогоплательщиков страны регистрации налогоплательщика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6" w:id="5376"/>
          <w:p>
            <w:pPr>
              <w:spacing w:after="20"/>
              <w:ind w:left="20"/>
              <w:jc w:val="both"/>
            </w:pPr>
            <w:r>
              <w:rPr>
                <w:rFonts w:ascii="Times New Roman"/>
                <w:b w:val="false"/>
                <w:i w:val="false"/>
                <w:color w:val="000000"/>
                <w:sz w:val="20"/>
              </w:rPr>
              <w:t>
*.5. Код причины постановки на учет</w:t>
            </w:r>
            <w:r>
              <w:br/>
            </w:r>
            <w:r>
              <w:rPr>
                <w:rFonts w:ascii="Times New Roman"/>
                <w:b w:val="false"/>
                <w:i w:val="false"/>
                <w:color w:val="000000"/>
                <w:sz w:val="20"/>
              </w:rPr>
              <w:t>
(csdo:TaxRegistrationReasonCode)</w:t>
            </w:r>
          </w:p>
          <w:bookmarkEnd w:id="537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субъекта на налоговый учет в Российской Федерации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7" w:id="5377"/>
          <w:p>
            <w:pPr>
              <w:spacing w:after="20"/>
              <w:ind w:left="20"/>
              <w:jc w:val="both"/>
            </w:pPr>
            <w:r>
              <w:rPr>
                <w:rFonts w:ascii="Times New Roman"/>
                <w:b w:val="false"/>
                <w:i w:val="false"/>
                <w:color w:val="000000"/>
                <w:sz w:val="20"/>
              </w:rPr>
              <w:t>
*.6. Идентификатор физического лица</w:t>
            </w:r>
            <w:r>
              <w:br/>
            </w:r>
            <w:r>
              <w:rPr>
                <w:rFonts w:ascii="Times New Roman"/>
                <w:b w:val="false"/>
                <w:i w:val="false"/>
                <w:color w:val="000000"/>
                <w:sz w:val="20"/>
              </w:rPr>
              <w:t>
(casdo:PersonId)</w:t>
            </w:r>
          </w:p>
          <w:bookmarkEnd w:id="537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физического лица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8" w:id="5378"/>
          <w:p>
            <w:pPr>
              <w:spacing w:after="20"/>
              <w:ind w:left="20"/>
              <w:jc w:val="both"/>
            </w:pPr>
            <w:r>
              <w:rPr>
                <w:rFonts w:ascii="Times New Roman"/>
                <w:b w:val="false"/>
                <w:i w:val="false"/>
                <w:color w:val="000000"/>
                <w:sz w:val="20"/>
              </w:rPr>
              <w:t>
*.7. Адрес</w:t>
            </w:r>
            <w:r>
              <w:br/>
            </w:r>
            <w:r>
              <w:rPr>
                <w:rFonts w:ascii="Times New Roman"/>
                <w:b w:val="false"/>
                <w:i w:val="false"/>
                <w:color w:val="000000"/>
                <w:sz w:val="20"/>
              </w:rPr>
              <w:t>
(ccdo:SubjectAddressDetails)</w:t>
            </w:r>
          </w:p>
          <w:bookmarkEnd w:id="537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9" w:id="5379"/>
          <w:p>
            <w:pPr>
              <w:spacing w:after="20"/>
              <w:ind w:left="20"/>
              <w:jc w:val="both"/>
            </w:pPr>
            <w:r>
              <w:rPr>
                <w:rFonts w:ascii="Times New Roman"/>
                <w:b w:val="false"/>
                <w:i w:val="false"/>
                <w:color w:val="000000"/>
                <w:sz w:val="20"/>
              </w:rPr>
              <w:t>
M.CDT.00064</w:t>
            </w:r>
            <w:r>
              <w:br/>
            </w:r>
            <w:r>
              <w:rPr>
                <w:rFonts w:ascii="Times New Roman"/>
                <w:b w:val="false"/>
                <w:i w:val="false"/>
                <w:color w:val="000000"/>
                <w:sz w:val="20"/>
              </w:rPr>
              <w:t>
Определяется областями значений вложенных элементов</w:t>
            </w:r>
          </w:p>
          <w:bookmarkEnd w:id="5379"/>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0" w:id="5380"/>
          <w:p>
            <w:pPr>
              <w:spacing w:after="20"/>
              <w:ind w:left="20"/>
              <w:jc w:val="both"/>
            </w:pPr>
            <w:r>
              <w:rPr>
                <w:rFonts w:ascii="Times New Roman"/>
                <w:b w:val="false"/>
                <w:i w:val="false"/>
                <w:color w:val="000000"/>
                <w:sz w:val="20"/>
              </w:rPr>
              <w:t>
*.7.1. Код вида адреса</w:t>
            </w:r>
            <w:r>
              <w:br/>
            </w:r>
            <w:r>
              <w:rPr>
                <w:rFonts w:ascii="Times New Roman"/>
                <w:b w:val="false"/>
                <w:i w:val="false"/>
                <w:color w:val="000000"/>
                <w:sz w:val="20"/>
              </w:rPr>
              <w:t>
(csdo:AddressKindCode)</w:t>
            </w:r>
          </w:p>
          <w:bookmarkEnd w:id="538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1" w:id="5381"/>
          <w:p>
            <w:pPr>
              <w:spacing w:after="20"/>
              <w:ind w:left="20"/>
              <w:jc w:val="both"/>
            </w:pPr>
            <w:r>
              <w:rPr>
                <w:rFonts w:ascii="Times New Roman"/>
                <w:b w:val="false"/>
                <w:i w:val="false"/>
                <w:color w:val="000000"/>
                <w:sz w:val="20"/>
              </w:rPr>
              <w:t>
*.7.2. Код страны</w:t>
            </w:r>
            <w:r>
              <w:br/>
            </w:r>
            <w:r>
              <w:rPr>
                <w:rFonts w:ascii="Times New Roman"/>
                <w:b w:val="false"/>
                <w:i w:val="false"/>
                <w:color w:val="000000"/>
                <w:sz w:val="20"/>
              </w:rPr>
              <w:t>
(csdo:UnifiedCountryCode)</w:t>
            </w:r>
          </w:p>
          <w:bookmarkEnd w:id="538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2" w:id="5382"/>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538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3" w:id="5383"/>
          <w:p>
            <w:pPr>
              <w:spacing w:after="20"/>
              <w:ind w:left="20"/>
              <w:jc w:val="both"/>
            </w:pPr>
            <w:r>
              <w:rPr>
                <w:rFonts w:ascii="Times New Roman"/>
                <w:b w:val="false"/>
                <w:i w:val="false"/>
                <w:color w:val="000000"/>
                <w:sz w:val="20"/>
              </w:rPr>
              <w:t>
*.7.3. Код территории</w:t>
            </w:r>
            <w:r>
              <w:br/>
            </w:r>
            <w:r>
              <w:rPr>
                <w:rFonts w:ascii="Times New Roman"/>
                <w:b w:val="false"/>
                <w:i w:val="false"/>
                <w:color w:val="000000"/>
                <w:sz w:val="20"/>
              </w:rPr>
              <w:t>
(csdo:TerritoryCode)</w:t>
            </w:r>
          </w:p>
          <w:bookmarkEnd w:id="538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4" w:id="5384"/>
          <w:p>
            <w:pPr>
              <w:spacing w:after="20"/>
              <w:ind w:left="20"/>
              <w:jc w:val="both"/>
            </w:pPr>
            <w:r>
              <w:rPr>
                <w:rFonts w:ascii="Times New Roman"/>
                <w:b w:val="false"/>
                <w:i w:val="false"/>
                <w:color w:val="000000"/>
                <w:sz w:val="20"/>
              </w:rPr>
              <w:t>
*.7.4. Регион</w:t>
            </w:r>
            <w:r>
              <w:br/>
            </w:r>
            <w:r>
              <w:rPr>
                <w:rFonts w:ascii="Times New Roman"/>
                <w:b w:val="false"/>
                <w:i w:val="false"/>
                <w:color w:val="000000"/>
                <w:sz w:val="20"/>
              </w:rPr>
              <w:t>
(csdo:RegionName)</w:t>
            </w:r>
          </w:p>
          <w:bookmarkEnd w:id="538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5" w:id="5385"/>
          <w:p>
            <w:pPr>
              <w:spacing w:after="20"/>
              <w:ind w:left="20"/>
              <w:jc w:val="both"/>
            </w:pPr>
            <w:r>
              <w:rPr>
                <w:rFonts w:ascii="Times New Roman"/>
                <w:b w:val="false"/>
                <w:i w:val="false"/>
                <w:color w:val="000000"/>
                <w:sz w:val="20"/>
              </w:rPr>
              <w:t>
*.7.5. Район</w:t>
            </w:r>
            <w:r>
              <w:br/>
            </w:r>
            <w:r>
              <w:rPr>
                <w:rFonts w:ascii="Times New Roman"/>
                <w:b w:val="false"/>
                <w:i w:val="false"/>
                <w:color w:val="000000"/>
                <w:sz w:val="20"/>
              </w:rPr>
              <w:t>
(csdo:DistrictName)</w:t>
            </w:r>
          </w:p>
          <w:bookmarkEnd w:id="538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6" w:id="5386"/>
          <w:p>
            <w:pPr>
              <w:spacing w:after="20"/>
              <w:ind w:left="20"/>
              <w:jc w:val="both"/>
            </w:pPr>
            <w:r>
              <w:rPr>
                <w:rFonts w:ascii="Times New Roman"/>
                <w:b w:val="false"/>
                <w:i w:val="false"/>
                <w:color w:val="000000"/>
                <w:sz w:val="20"/>
              </w:rPr>
              <w:t>
*.7.6. Город</w:t>
            </w:r>
            <w:r>
              <w:br/>
            </w:r>
            <w:r>
              <w:rPr>
                <w:rFonts w:ascii="Times New Roman"/>
                <w:b w:val="false"/>
                <w:i w:val="false"/>
                <w:color w:val="000000"/>
                <w:sz w:val="20"/>
              </w:rPr>
              <w:t>
(csdo:CityName)</w:t>
            </w:r>
          </w:p>
          <w:bookmarkEnd w:id="538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7" w:id="5387"/>
          <w:p>
            <w:pPr>
              <w:spacing w:after="20"/>
              <w:ind w:left="20"/>
              <w:jc w:val="both"/>
            </w:pPr>
            <w:r>
              <w:rPr>
                <w:rFonts w:ascii="Times New Roman"/>
                <w:b w:val="false"/>
                <w:i w:val="false"/>
                <w:color w:val="000000"/>
                <w:sz w:val="20"/>
              </w:rPr>
              <w:t>
*.7.7. Населенный пункт</w:t>
            </w:r>
            <w:r>
              <w:br/>
            </w:r>
            <w:r>
              <w:rPr>
                <w:rFonts w:ascii="Times New Roman"/>
                <w:b w:val="false"/>
                <w:i w:val="false"/>
                <w:color w:val="000000"/>
                <w:sz w:val="20"/>
              </w:rPr>
              <w:t>
(csdo:SettlementName)</w:t>
            </w:r>
          </w:p>
          <w:bookmarkEnd w:id="538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8" w:id="5388"/>
          <w:p>
            <w:pPr>
              <w:spacing w:after="20"/>
              <w:ind w:left="20"/>
              <w:jc w:val="both"/>
            </w:pPr>
            <w:r>
              <w:rPr>
                <w:rFonts w:ascii="Times New Roman"/>
                <w:b w:val="false"/>
                <w:i w:val="false"/>
                <w:color w:val="000000"/>
                <w:sz w:val="20"/>
              </w:rPr>
              <w:t>
*.7.8. Улица</w:t>
            </w:r>
            <w:r>
              <w:br/>
            </w:r>
            <w:r>
              <w:rPr>
                <w:rFonts w:ascii="Times New Roman"/>
                <w:b w:val="false"/>
                <w:i w:val="false"/>
                <w:color w:val="000000"/>
                <w:sz w:val="20"/>
              </w:rPr>
              <w:t>
(csdo:StreetName)</w:t>
            </w:r>
          </w:p>
          <w:bookmarkEnd w:id="538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9" w:id="5389"/>
          <w:p>
            <w:pPr>
              <w:spacing w:after="20"/>
              <w:ind w:left="20"/>
              <w:jc w:val="both"/>
            </w:pPr>
            <w:r>
              <w:rPr>
                <w:rFonts w:ascii="Times New Roman"/>
                <w:b w:val="false"/>
                <w:i w:val="false"/>
                <w:color w:val="000000"/>
                <w:sz w:val="20"/>
              </w:rPr>
              <w:t>
*.7.9. Номер дома</w:t>
            </w:r>
            <w:r>
              <w:br/>
            </w:r>
            <w:r>
              <w:rPr>
                <w:rFonts w:ascii="Times New Roman"/>
                <w:b w:val="false"/>
                <w:i w:val="false"/>
                <w:color w:val="000000"/>
                <w:sz w:val="20"/>
              </w:rPr>
              <w:t>
(csdo:BuildingNumberId)</w:t>
            </w:r>
          </w:p>
          <w:bookmarkEnd w:id="538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0" w:id="5390"/>
          <w:p>
            <w:pPr>
              <w:spacing w:after="20"/>
              <w:ind w:left="20"/>
              <w:jc w:val="both"/>
            </w:pPr>
            <w:r>
              <w:rPr>
                <w:rFonts w:ascii="Times New Roman"/>
                <w:b w:val="false"/>
                <w:i w:val="false"/>
                <w:color w:val="000000"/>
                <w:sz w:val="20"/>
              </w:rPr>
              <w:t>
*.7.10. Номер помещения</w:t>
            </w:r>
            <w:r>
              <w:br/>
            </w:r>
            <w:r>
              <w:rPr>
                <w:rFonts w:ascii="Times New Roman"/>
                <w:b w:val="false"/>
                <w:i w:val="false"/>
                <w:color w:val="000000"/>
                <w:sz w:val="20"/>
              </w:rPr>
              <w:t>
(csdo:RoomNumberId)</w:t>
            </w:r>
          </w:p>
          <w:bookmarkEnd w:id="539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1" w:id="5391"/>
          <w:p>
            <w:pPr>
              <w:spacing w:after="20"/>
              <w:ind w:left="20"/>
              <w:jc w:val="both"/>
            </w:pPr>
            <w:r>
              <w:rPr>
                <w:rFonts w:ascii="Times New Roman"/>
                <w:b w:val="false"/>
                <w:i w:val="false"/>
                <w:color w:val="000000"/>
                <w:sz w:val="20"/>
              </w:rPr>
              <w:t>
*.7.11. Почтовый индекс</w:t>
            </w:r>
            <w:r>
              <w:br/>
            </w:r>
            <w:r>
              <w:rPr>
                <w:rFonts w:ascii="Times New Roman"/>
                <w:b w:val="false"/>
                <w:i w:val="false"/>
                <w:color w:val="000000"/>
                <w:sz w:val="20"/>
              </w:rPr>
              <w:t>
(csdo:PostCode)</w:t>
            </w:r>
          </w:p>
          <w:bookmarkEnd w:id="539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2" w:id="5392"/>
          <w:p>
            <w:pPr>
              <w:spacing w:after="20"/>
              <w:ind w:left="20"/>
              <w:jc w:val="both"/>
            </w:pPr>
            <w:r>
              <w:rPr>
                <w:rFonts w:ascii="Times New Roman"/>
                <w:b w:val="false"/>
                <w:i w:val="false"/>
                <w:color w:val="000000"/>
                <w:sz w:val="20"/>
              </w:rPr>
              <w:t>
*.7.12. Номер абонентского ящика</w:t>
            </w:r>
            <w:r>
              <w:br/>
            </w:r>
            <w:r>
              <w:rPr>
                <w:rFonts w:ascii="Times New Roman"/>
                <w:b w:val="false"/>
                <w:i w:val="false"/>
                <w:color w:val="000000"/>
                <w:sz w:val="20"/>
              </w:rPr>
              <w:t>
(csdo:PostOfficeBoxId)</w:t>
            </w:r>
          </w:p>
          <w:bookmarkEnd w:id="539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3" w:id="5393"/>
          <w:p>
            <w:pPr>
              <w:spacing w:after="20"/>
              <w:ind w:left="20"/>
              <w:jc w:val="both"/>
            </w:pPr>
            <w:r>
              <w:rPr>
                <w:rFonts w:ascii="Times New Roman"/>
                <w:b w:val="false"/>
                <w:i w:val="false"/>
                <w:color w:val="000000"/>
                <w:sz w:val="20"/>
              </w:rPr>
              <w:t>
12.14.11. Покупатель</w:t>
            </w:r>
            <w:r>
              <w:br/>
            </w:r>
            <w:r>
              <w:rPr>
                <w:rFonts w:ascii="Times New Roman"/>
                <w:b w:val="false"/>
                <w:i w:val="false"/>
                <w:color w:val="000000"/>
                <w:sz w:val="20"/>
              </w:rPr>
              <w:t>
(cacdo:PIBuyerDetails)</w:t>
            </w:r>
          </w:p>
          <w:bookmarkEnd w:id="539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покупателе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M.CA.CDE.01101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4" w:id="5394"/>
          <w:p>
            <w:pPr>
              <w:spacing w:after="20"/>
              <w:ind w:left="20"/>
              <w:jc w:val="both"/>
            </w:pPr>
            <w:r>
              <w:rPr>
                <w:rFonts w:ascii="Times New Roman"/>
                <w:b w:val="false"/>
                <w:i w:val="false"/>
                <w:color w:val="000000"/>
                <w:sz w:val="20"/>
              </w:rPr>
              <w:t>
M.CA.CDT.01117</w:t>
            </w:r>
            <w:r>
              <w:br/>
            </w:r>
            <w:r>
              <w:rPr>
                <w:rFonts w:ascii="Times New Roman"/>
                <w:b w:val="false"/>
                <w:i w:val="false"/>
                <w:color w:val="000000"/>
                <w:sz w:val="20"/>
              </w:rPr>
              <w:t>
Определяется областями значений вложенных элементов</w:t>
            </w:r>
          </w:p>
          <w:bookmarkEnd w:id="5394"/>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5" w:id="5395"/>
          <w:p>
            <w:pPr>
              <w:spacing w:after="20"/>
              <w:ind w:left="20"/>
              <w:jc w:val="both"/>
            </w:pPr>
            <w:r>
              <w:rPr>
                <w:rFonts w:ascii="Times New Roman"/>
                <w:b w:val="false"/>
                <w:i w:val="false"/>
                <w:color w:val="000000"/>
                <w:sz w:val="20"/>
              </w:rPr>
              <w:t>
*.1. Наименование субъекта</w:t>
            </w:r>
            <w:r>
              <w:br/>
            </w:r>
            <w:r>
              <w:rPr>
                <w:rFonts w:ascii="Times New Roman"/>
                <w:b w:val="false"/>
                <w:i w:val="false"/>
                <w:color w:val="000000"/>
                <w:sz w:val="20"/>
              </w:rPr>
              <w:t>
(csdo:SubjectName)</w:t>
            </w:r>
          </w:p>
          <w:bookmarkEnd w:id="539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6" w:id="5396"/>
          <w:p>
            <w:pPr>
              <w:spacing w:after="20"/>
              <w:ind w:left="20"/>
              <w:jc w:val="both"/>
            </w:pPr>
            <w:r>
              <w:rPr>
                <w:rFonts w:ascii="Times New Roman"/>
                <w:b w:val="false"/>
                <w:i w:val="false"/>
                <w:color w:val="000000"/>
                <w:sz w:val="20"/>
              </w:rPr>
              <w:t>
*.2. Краткое наименование субъекта</w:t>
            </w:r>
            <w:r>
              <w:br/>
            </w:r>
            <w:r>
              <w:rPr>
                <w:rFonts w:ascii="Times New Roman"/>
                <w:b w:val="false"/>
                <w:i w:val="false"/>
                <w:color w:val="000000"/>
                <w:sz w:val="20"/>
              </w:rPr>
              <w:t>
(csdo:SubjectBriefName)</w:t>
            </w:r>
          </w:p>
          <w:bookmarkEnd w:id="539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7" w:id="5397"/>
          <w:p>
            <w:pPr>
              <w:spacing w:after="20"/>
              <w:ind w:left="20"/>
              <w:jc w:val="both"/>
            </w:pPr>
            <w:r>
              <w:rPr>
                <w:rFonts w:ascii="Times New Roman"/>
                <w:b w:val="false"/>
                <w:i w:val="false"/>
                <w:color w:val="000000"/>
                <w:sz w:val="20"/>
              </w:rPr>
              <w:t>
*.3. Уникальный идентификационный таможенный номер</w:t>
            </w:r>
            <w:r>
              <w:br/>
            </w:r>
            <w:r>
              <w:rPr>
                <w:rFonts w:ascii="Times New Roman"/>
                <w:b w:val="false"/>
                <w:i w:val="false"/>
                <w:color w:val="000000"/>
                <w:sz w:val="20"/>
              </w:rPr>
              <w:t>
(casdo:CAUniqueCustomsNumberId)</w:t>
            </w:r>
          </w:p>
          <w:bookmarkEnd w:id="539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8" w:id="5398"/>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539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9" w:id="5399"/>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539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0" w:id="5400"/>
          <w:p>
            <w:pPr>
              <w:spacing w:after="20"/>
              <w:ind w:left="20"/>
              <w:jc w:val="both"/>
            </w:pPr>
            <w:r>
              <w:rPr>
                <w:rFonts w:ascii="Times New Roman"/>
                <w:b w:val="false"/>
                <w:i w:val="false"/>
                <w:color w:val="000000"/>
                <w:sz w:val="20"/>
              </w:rPr>
              <w:t>
*.4. Идентификатор налогоплательщика</w:t>
            </w:r>
            <w:r>
              <w:br/>
            </w:r>
            <w:r>
              <w:rPr>
                <w:rFonts w:ascii="Times New Roman"/>
                <w:b w:val="false"/>
                <w:i w:val="false"/>
                <w:color w:val="000000"/>
                <w:sz w:val="20"/>
              </w:rPr>
              <w:t>
(csdo:TaxpayerId)</w:t>
            </w:r>
          </w:p>
          <w:bookmarkEnd w:id="540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в реестре налогоплательщиков страны регистрации налогоплательщика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1" w:id="5401"/>
          <w:p>
            <w:pPr>
              <w:spacing w:after="20"/>
              <w:ind w:left="20"/>
              <w:jc w:val="both"/>
            </w:pPr>
            <w:r>
              <w:rPr>
                <w:rFonts w:ascii="Times New Roman"/>
                <w:b w:val="false"/>
                <w:i w:val="false"/>
                <w:color w:val="000000"/>
                <w:sz w:val="20"/>
              </w:rPr>
              <w:t>
*.5. Код причины постановки на учет</w:t>
            </w:r>
            <w:r>
              <w:br/>
            </w:r>
            <w:r>
              <w:rPr>
                <w:rFonts w:ascii="Times New Roman"/>
                <w:b w:val="false"/>
                <w:i w:val="false"/>
                <w:color w:val="000000"/>
                <w:sz w:val="20"/>
              </w:rPr>
              <w:t>
(csdo:TaxRegistrationReasonCode)</w:t>
            </w:r>
          </w:p>
          <w:bookmarkEnd w:id="540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субъекта на налоговый учет в Российской Федерации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2" w:id="5402"/>
          <w:p>
            <w:pPr>
              <w:spacing w:after="20"/>
              <w:ind w:left="20"/>
              <w:jc w:val="both"/>
            </w:pPr>
            <w:r>
              <w:rPr>
                <w:rFonts w:ascii="Times New Roman"/>
                <w:b w:val="false"/>
                <w:i w:val="false"/>
                <w:color w:val="000000"/>
                <w:sz w:val="20"/>
              </w:rPr>
              <w:t>
*.6. Идентификатор физического лица</w:t>
            </w:r>
            <w:r>
              <w:br/>
            </w:r>
            <w:r>
              <w:rPr>
                <w:rFonts w:ascii="Times New Roman"/>
                <w:b w:val="false"/>
                <w:i w:val="false"/>
                <w:color w:val="000000"/>
                <w:sz w:val="20"/>
              </w:rPr>
              <w:t>
(casdo:PersonId)</w:t>
            </w:r>
          </w:p>
          <w:bookmarkEnd w:id="540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физического лица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3" w:id="5403"/>
          <w:p>
            <w:pPr>
              <w:spacing w:after="20"/>
              <w:ind w:left="20"/>
              <w:jc w:val="both"/>
            </w:pPr>
            <w:r>
              <w:rPr>
                <w:rFonts w:ascii="Times New Roman"/>
                <w:b w:val="false"/>
                <w:i w:val="false"/>
                <w:color w:val="000000"/>
                <w:sz w:val="20"/>
              </w:rPr>
              <w:t>
*.7. Адрес</w:t>
            </w:r>
            <w:r>
              <w:br/>
            </w:r>
            <w:r>
              <w:rPr>
                <w:rFonts w:ascii="Times New Roman"/>
                <w:b w:val="false"/>
                <w:i w:val="false"/>
                <w:color w:val="000000"/>
                <w:sz w:val="20"/>
              </w:rPr>
              <w:t>
(ccdo:SubjectAddressDetails)</w:t>
            </w:r>
          </w:p>
          <w:bookmarkEnd w:id="540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4" w:id="5404"/>
          <w:p>
            <w:pPr>
              <w:spacing w:after="20"/>
              <w:ind w:left="20"/>
              <w:jc w:val="both"/>
            </w:pPr>
            <w:r>
              <w:rPr>
                <w:rFonts w:ascii="Times New Roman"/>
                <w:b w:val="false"/>
                <w:i w:val="false"/>
                <w:color w:val="000000"/>
                <w:sz w:val="20"/>
              </w:rPr>
              <w:t>
M.CDT.00064</w:t>
            </w:r>
            <w:r>
              <w:br/>
            </w:r>
            <w:r>
              <w:rPr>
                <w:rFonts w:ascii="Times New Roman"/>
                <w:b w:val="false"/>
                <w:i w:val="false"/>
                <w:color w:val="000000"/>
                <w:sz w:val="20"/>
              </w:rPr>
              <w:t>
Определяется областями значений вложенных элементов</w:t>
            </w:r>
          </w:p>
          <w:bookmarkEnd w:id="5404"/>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5" w:id="5405"/>
          <w:p>
            <w:pPr>
              <w:spacing w:after="20"/>
              <w:ind w:left="20"/>
              <w:jc w:val="both"/>
            </w:pPr>
            <w:r>
              <w:rPr>
                <w:rFonts w:ascii="Times New Roman"/>
                <w:b w:val="false"/>
                <w:i w:val="false"/>
                <w:color w:val="000000"/>
                <w:sz w:val="20"/>
              </w:rPr>
              <w:t>
*.7.1. Код вида адреса</w:t>
            </w:r>
            <w:r>
              <w:br/>
            </w:r>
            <w:r>
              <w:rPr>
                <w:rFonts w:ascii="Times New Roman"/>
                <w:b w:val="false"/>
                <w:i w:val="false"/>
                <w:color w:val="000000"/>
                <w:sz w:val="20"/>
              </w:rPr>
              <w:t>
(csdo:AddressKindCode)</w:t>
            </w:r>
          </w:p>
          <w:bookmarkEnd w:id="540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6" w:id="5406"/>
          <w:p>
            <w:pPr>
              <w:spacing w:after="20"/>
              <w:ind w:left="20"/>
              <w:jc w:val="both"/>
            </w:pPr>
            <w:r>
              <w:rPr>
                <w:rFonts w:ascii="Times New Roman"/>
                <w:b w:val="false"/>
                <w:i w:val="false"/>
                <w:color w:val="000000"/>
                <w:sz w:val="20"/>
              </w:rPr>
              <w:t>
*.7.2. Код страны</w:t>
            </w:r>
            <w:r>
              <w:br/>
            </w:r>
            <w:r>
              <w:rPr>
                <w:rFonts w:ascii="Times New Roman"/>
                <w:b w:val="false"/>
                <w:i w:val="false"/>
                <w:color w:val="000000"/>
                <w:sz w:val="20"/>
              </w:rPr>
              <w:t>
(csdo:UnifiedCountryCode)</w:t>
            </w:r>
          </w:p>
          <w:bookmarkEnd w:id="540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7" w:id="5407"/>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540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8" w:id="5408"/>
          <w:p>
            <w:pPr>
              <w:spacing w:after="20"/>
              <w:ind w:left="20"/>
              <w:jc w:val="both"/>
            </w:pPr>
            <w:r>
              <w:rPr>
                <w:rFonts w:ascii="Times New Roman"/>
                <w:b w:val="false"/>
                <w:i w:val="false"/>
                <w:color w:val="000000"/>
                <w:sz w:val="20"/>
              </w:rPr>
              <w:t>
*.7.3. Код территории</w:t>
            </w:r>
            <w:r>
              <w:br/>
            </w:r>
            <w:r>
              <w:rPr>
                <w:rFonts w:ascii="Times New Roman"/>
                <w:b w:val="false"/>
                <w:i w:val="false"/>
                <w:color w:val="000000"/>
                <w:sz w:val="20"/>
              </w:rPr>
              <w:t>
(csdo:TerritoryCode)</w:t>
            </w:r>
          </w:p>
          <w:bookmarkEnd w:id="540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9" w:id="5409"/>
          <w:p>
            <w:pPr>
              <w:spacing w:after="20"/>
              <w:ind w:left="20"/>
              <w:jc w:val="both"/>
            </w:pPr>
            <w:r>
              <w:rPr>
                <w:rFonts w:ascii="Times New Roman"/>
                <w:b w:val="false"/>
                <w:i w:val="false"/>
                <w:color w:val="000000"/>
                <w:sz w:val="20"/>
              </w:rPr>
              <w:t>
*.7.4. Регион</w:t>
            </w:r>
            <w:r>
              <w:br/>
            </w:r>
            <w:r>
              <w:rPr>
                <w:rFonts w:ascii="Times New Roman"/>
                <w:b w:val="false"/>
                <w:i w:val="false"/>
                <w:color w:val="000000"/>
                <w:sz w:val="20"/>
              </w:rPr>
              <w:t>
(csdo:RegionName)</w:t>
            </w:r>
          </w:p>
          <w:bookmarkEnd w:id="540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0" w:id="5410"/>
          <w:p>
            <w:pPr>
              <w:spacing w:after="20"/>
              <w:ind w:left="20"/>
              <w:jc w:val="both"/>
            </w:pPr>
            <w:r>
              <w:rPr>
                <w:rFonts w:ascii="Times New Roman"/>
                <w:b w:val="false"/>
                <w:i w:val="false"/>
                <w:color w:val="000000"/>
                <w:sz w:val="20"/>
              </w:rPr>
              <w:t>
*.7.5. Район</w:t>
            </w:r>
            <w:r>
              <w:br/>
            </w:r>
            <w:r>
              <w:rPr>
                <w:rFonts w:ascii="Times New Roman"/>
                <w:b w:val="false"/>
                <w:i w:val="false"/>
                <w:color w:val="000000"/>
                <w:sz w:val="20"/>
              </w:rPr>
              <w:t>
(csdo:DistrictName)</w:t>
            </w:r>
          </w:p>
          <w:bookmarkEnd w:id="541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1" w:id="5411"/>
          <w:p>
            <w:pPr>
              <w:spacing w:after="20"/>
              <w:ind w:left="20"/>
              <w:jc w:val="both"/>
            </w:pPr>
            <w:r>
              <w:rPr>
                <w:rFonts w:ascii="Times New Roman"/>
                <w:b w:val="false"/>
                <w:i w:val="false"/>
                <w:color w:val="000000"/>
                <w:sz w:val="20"/>
              </w:rPr>
              <w:t>
*.7.6. Город</w:t>
            </w:r>
            <w:r>
              <w:br/>
            </w:r>
            <w:r>
              <w:rPr>
                <w:rFonts w:ascii="Times New Roman"/>
                <w:b w:val="false"/>
                <w:i w:val="false"/>
                <w:color w:val="000000"/>
                <w:sz w:val="20"/>
              </w:rPr>
              <w:t>
(csdo:CityName)</w:t>
            </w:r>
          </w:p>
          <w:bookmarkEnd w:id="541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2" w:id="5412"/>
          <w:p>
            <w:pPr>
              <w:spacing w:after="20"/>
              <w:ind w:left="20"/>
              <w:jc w:val="both"/>
            </w:pPr>
            <w:r>
              <w:rPr>
                <w:rFonts w:ascii="Times New Roman"/>
                <w:b w:val="false"/>
                <w:i w:val="false"/>
                <w:color w:val="000000"/>
                <w:sz w:val="20"/>
              </w:rPr>
              <w:t>
*.7.7. Населенный пункт</w:t>
            </w:r>
            <w:r>
              <w:br/>
            </w:r>
            <w:r>
              <w:rPr>
                <w:rFonts w:ascii="Times New Roman"/>
                <w:b w:val="false"/>
                <w:i w:val="false"/>
                <w:color w:val="000000"/>
                <w:sz w:val="20"/>
              </w:rPr>
              <w:t>
(csdo:SettlementName)</w:t>
            </w:r>
          </w:p>
          <w:bookmarkEnd w:id="541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3" w:id="5413"/>
          <w:p>
            <w:pPr>
              <w:spacing w:after="20"/>
              <w:ind w:left="20"/>
              <w:jc w:val="both"/>
            </w:pPr>
            <w:r>
              <w:rPr>
                <w:rFonts w:ascii="Times New Roman"/>
                <w:b w:val="false"/>
                <w:i w:val="false"/>
                <w:color w:val="000000"/>
                <w:sz w:val="20"/>
              </w:rPr>
              <w:t>
*.7.8. Улица</w:t>
            </w:r>
            <w:r>
              <w:br/>
            </w:r>
            <w:r>
              <w:rPr>
                <w:rFonts w:ascii="Times New Roman"/>
                <w:b w:val="false"/>
                <w:i w:val="false"/>
                <w:color w:val="000000"/>
                <w:sz w:val="20"/>
              </w:rPr>
              <w:t>
(csdo:StreetName)</w:t>
            </w:r>
          </w:p>
          <w:bookmarkEnd w:id="541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4" w:id="5414"/>
          <w:p>
            <w:pPr>
              <w:spacing w:after="20"/>
              <w:ind w:left="20"/>
              <w:jc w:val="both"/>
            </w:pPr>
            <w:r>
              <w:rPr>
                <w:rFonts w:ascii="Times New Roman"/>
                <w:b w:val="false"/>
                <w:i w:val="false"/>
                <w:color w:val="000000"/>
                <w:sz w:val="20"/>
              </w:rPr>
              <w:t>
*.7.9. Номер дома</w:t>
            </w:r>
            <w:r>
              <w:br/>
            </w:r>
            <w:r>
              <w:rPr>
                <w:rFonts w:ascii="Times New Roman"/>
                <w:b w:val="false"/>
                <w:i w:val="false"/>
                <w:color w:val="000000"/>
                <w:sz w:val="20"/>
              </w:rPr>
              <w:t>
(csdo:BuildingNumberId)</w:t>
            </w:r>
          </w:p>
          <w:bookmarkEnd w:id="541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5" w:id="5415"/>
          <w:p>
            <w:pPr>
              <w:spacing w:after="20"/>
              <w:ind w:left="20"/>
              <w:jc w:val="both"/>
            </w:pPr>
            <w:r>
              <w:rPr>
                <w:rFonts w:ascii="Times New Roman"/>
                <w:b w:val="false"/>
                <w:i w:val="false"/>
                <w:color w:val="000000"/>
                <w:sz w:val="20"/>
              </w:rPr>
              <w:t>
*.7.10. Номер помещения</w:t>
            </w:r>
            <w:r>
              <w:br/>
            </w:r>
            <w:r>
              <w:rPr>
                <w:rFonts w:ascii="Times New Roman"/>
                <w:b w:val="false"/>
                <w:i w:val="false"/>
                <w:color w:val="000000"/>
                <w:sz w:val="20"/>
              </w:rPr>
              <w:t>
(csdo:RoomNumberId)</w:t>
            </w:r>
          </w:p>
          <w:bookmarkEnd w:id="541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6" w:id="5416"/>
          <w:p>
            <w:pPr>
              <w:spacing w:after="20"/>
              <w:ind w:left="20"/>
              <w:jc w:val="both"/>
            </w:pPr>
            <w:r>
              <w:rPr>
                <w:rFonts w:ascii="Times New Roman"/>
                <w:b w:val="false"/>
                <w:i w:val="false"/>
                <w:color w:val="000000"/>
                <w:sz w:val="20"/>
              </w:rPr>
              <w:t>
*.7.11. Почтовый индекс</w:t>
            </w:r>
            <w:r>
              <w:br/>
            </w:r>
            <w:r>
              <w:rPr>
                <w:rFonts w:ascii="Times New Roman"/>
                <w:b w:val="false"/>
                <w:i w:val="false"/>
                <w:color w:val="000000"/>
                <w:sz w:val="20"/>
              </w:rPr>
              <w:t>
(csdo:PostCode)</w:t>
            </w:r>
          </w:p>
          <w:bookmarkEnd w:id="541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7" w:id="5417"/>
          <w:p>
            <w:pPr>
              <w:spacing w:after="20"/>
              <w:ind w:left="20"/>
              <w:jc w:val="both"/>
            </w:pPr>
            <w:r>
              <w:rPr>
                <w:rFonts w:ascii="Times New Roman"/>
                <w:b w:val="false"/>
                <w:i w:val="false"/>
                <w:color w:val="000000"/>
                <w:sz w:val="20"/>
              </w:rPr>
              <w:t>
*.7.12. Номер абонентского ящика</w:t>
            </w:r>
            <w:r>
              <w:br/>
            </w:r>
            <w:r>
              <w:rPr>
                <w:rFonts w:ascii="Times New Roman"/>
                <w:b w:val="false"/>
                <w:i w:val="false"/>
                <w:color w:val="000000"/>
                <w:sz w:val="20"/>
              </w:rPr>
              <w:t>
(csdo:PostOfficeBoxId)</w:t>
            </w:r>
          </w:p>
          <w:bookmarkEnd w:id="541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8" w:id="5418"/>
          <w:p>
            <w:pPr>
              <w:spacing w:after="20"/>
              <w:ind w:left="20"/>
              <w:jc w:val="both"/>
            </w:pPr>
            <w:r>
              <w:rPr>
                <w:rFonts w:ascii="Times New Roman"/>
                <w:b w:val="false"/>
                <w:i w:val="false"/>
                <w:color w:val="000000"/>
                <w:sz w:val="20"/>
              </w:rPr>
              <w:t>
12.14.12. Место погрузки товаров</w:t>
            </w:r>
            <w:r>
              <w:br/>
            </w:r>
            <w:r>
              <w:rPr>
                <w:rFonts w:ascii="Times New Roman"/>
                <w:b w:val="false"/>
                <w:i w:val="false"/>
                <w:color w:val="000000"/>
                <w:sz w:val="20"/>
              </w:rPr>
              <w:t>
(cacdo:PIATLoadingLocationDetails)</w:t>
            </w:r>
          </w:p>
          <w:bookmarkEnd w:id="541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месте погрузки товаров</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M.CA.CDE.01191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9" w:id="5419"/>
          <w:p>
            <w:pPr>
              <w:spacing w:after="20"/>
              <w:ind w:left="20"/>
              <w:jc w:val="both"/>
            </w:pPr>
            <w:r>
              <w:rPr>
                <w:rFonts w:ascii="Times New Roman"/>
                <w:b w:val="false"/>
                <w:i w:val="false"/>
                <w:color w:val="000000"/>
                <w:sz w:val="20"/>
              </w:rPr>
              <w:t>
M.CA.CDT.01168</w:t>
            </w:r>
            <w:r>
              <w:br/>
            </w:r>
            <w:r>
              <w:rPr>
                <w:rFonts w:ascii="Times New Roman"/>
                <w:b w:val="false"/>
                <w:i w:val="false"/>
                <w:color w:val="000000"/>
                <w:sz w:val="20"/>
              </w:rPr>
              <w:t>
Определяется областями значений вложенных элементов</w:t>
            </w:r>
          </w:p>
          <w:bookmarkEnd w:id="5419"/>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0" w:id="5420"/>
          <w:p>
            <w:pPr>
              <w:spacing w:after="20"/>
              <w:ind w:left="20"/>
              <w:jc w:val="both"/>
            </w:pPr>
            <w:r>
              <w:rPr>
                <w:rFonts w:ascii="Times New Roman"/>
                <w:b w:val="false"/>
                <w:i w:val="false"/>
                <w:color w:val="000000"/>
                <w:sz w:val="20"/>
              </w:rPr>
              <w:t>
*.1. Код страны</w:t>
            </w:r>
            <w:r>
              <w:br/>
            </w:r>
            <w:r>
              <w:rPr>
                <w:rFonts w:ascii="Times New Roman"/>
                <w:b w:val="false"/>
                <w:i w:val="false"/>
                <w:color w:val="000000"/>
                <w:sz w:val="20"/>
              </w:rPr>
              <w:t>
(csdo:UnifiedCountryCode)</w:t>
            </w:r>
          </w:p>
          <w:bookmarkEnd w:id="542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1" w:id="5421"/>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542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2" w:id="5422"/>
          <w:p>
            <w:pPr>
              <w:spacing w:after="20"/>
              <w:ind w:left="20"/>
              <w:jc w:val="both"/>
            </w:pPr>
            <w:r>
              <w:rPr>
                <w:rFonts w:ascii="Times New Roman"/>
                <w:b w:val="false"/>
                <w:i w:val="false"/>
                <w:color w:val="000000"/>
                <w:sz w:val="20"/>
              </w:rPr>
              <w:t>
*.2. Наименование (название) места</w:t>
            </w:r>
            <w:r>
              <w:br/>
            </w:r>
            <w:r>
              <w:rPr>
                <w:rFonts w:ascii="Times New Roman"/>
                <w:b w:val="false"/>
                <w:i w:val="false"/>
                <w:color w:val="000000"/>
                <w:sz w:val="20"/>
              </w:rPr>
              <w:t>
(casdo:PlaceName)</w:t>
            </w:r>
          </w:p>
          <w:bookmarkEnd w:id="542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места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3" w:id="5423"/>
          <w:p>
            <w:pPr>
              <w:spacing w:after="20"/>
              <w:ind w:left="20"/>
              <w:jc w:val="both"/>
            </w:pPr>
            <w:r>
              <w:rPr>
                <w:rFonts w:ascii="Times New Roman"/>
                <w:b w:val="false"/>
                <w:i w:val="false"/>
                <w:color w:val="000000"/>
                <w:sz w:val="20"/>
              </w:rPr>
              <w:t>
*.3. Дата</w:t>
            </w:r>
            <w:r>
              <w:br/>
            </w:r>
            <w:r>
              <w:rPr>
                <w:rFonts w:ascii="Times New Roman"/>
                <w:b w:val="false"/>
                <w:i w:val="false"/>
                <w:color w:val="000000"/>
                <w:sz w:val="20"/>
              </w:rPr>
              <w:t>
(csdo:EventDate)</w:t>
            </w:r>
          </w:p>
          <w:bookmarkEnd w:id="542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4" w:id="5424"/>
          <w:p>
            <w:pPr>
              <w:spacing w:after="20"/>
              <w:ind w:left="20"/>
              <w:jc w:val="both"/>
            </w:pPr>
            <w:r>
              <w:rPr>
                <w:rFonts w:ascii="Times New Roman"/>
                <w:b w:val="false"/>
                <w:i w:val="false"/>
                <w:color w:val="000000"/>
                <w:sz w:val="20"/>
              </w:rPr>
              <w:t>
12.14.13. Место разгрузки товара</w:t>
            </w:r>
            <w:r>
              <w:br/>
            </w:r>
            <w:r>
              <w:rPr>
                <w:rFonts w:ascii="Times New Roman"/>
                <w:b w:val="false"/>
                <w:i w:val="false"/>
                <w:color w:val="000000"/>
                <w:sz w:val="20"/>
              </w:rPr>
              <w:t>
(cacdo:PIATUnloadingLocationDetails)</w:t>
            </w:r>
          </w:p>
          <w:bookmarkEnd w:id="542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месте разгрузки товаров</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M.CA.CDE.01194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5" w:id="5425"/>
          <w:p>
            <w:pPr>
              <w:spacing w:after="20"/>
              <w:ind w:left="20"/>
              <w:jc w:val="both"/>
            </w:pPr>
            <w:r>
              <w:rPr>
                <w:rFonts w:ascii="Times New Roman"/>
                <w:b w:val="false"/>
                <w:i w:val="false"/>
                <w:color w:val="000000"/>
                <w:sz w:val="20"/>
              </w:rPr>
              <w:t>
M.CA.CDT.01168</w:t>
            </w:r>
            <w:r>
              <w:br/>
            </w:r>
            <w:r>
              <w:rPr>
                <w:rFonts w:ascii="Times New Roman"/>
                <w:b w:val="false"/>
                <w:i w:val="false"/>
                <w:color w:val="000000"/>
                <w:sz w:val="20"/>
              </w:rPr>
              <w:t>
Определяется областями значений вложенных элементов</w:t>
            </w:r>
          </w:p>
          <w:bookmarkEnd w:id="5425"/>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6" w:id="5426"/>
          <w:p>
            <w:pPr>
              <w:spacing w:after="20"/>
              <w:ind w:left="20"/>
              <w:jc w:val="both"/>
            </w:pPr>
            <w:r>
              <w:rPr>
                <w:rFonts w:ascii="Times New Roman"/>
                <w:b w:val="false"/>
                <w:i w:val="false"/>
                <w:color w:val="000000"/>
                <w:sz w:val="20"/>
              </w:rPr>
              <w:t>
*.1. Код страны</w:t>
            </w:r>
            <w:r>
              <w:br/>
            </w:r>
            <w:r>
              <w:rPr>
                <w:rFonts w:ascii="Times New Roman"/>
                <w:b w:val="false"/>
                <w:i w:val="false"/>
                <w:color w:val="000000"/>
                <w:sz w:val="20"/>
              </w:rPr>
              <w:t>
(csdo:UnifiedCountryCode)</w:t>
            </w:r>
          </w:p>
          <w:bookmarkEnd w:id="542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7" w:id="5427"/>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542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8" w:id="5428"/>
          <w:p>
            <w:pPr>
              <w:spacing w:after="20"/>
              <w:ind w:left="20"/>
              <w:jc w:val="both"/>
            </w:pPr>
            <w:r>
              <w:rPr>
                <w:rFonts w:ascii="Times New Roman"/>
                <w:b w:val="false"/>
                <w:i w:val="false"/>
                <w:color w:val="000000"/>
                <w:sz w:val="20"/>
              </w:rPr>
              <w:t>
*.2. Наименование (название) места</w:t>
            </w:r>
            <w:r>
              <w:br/>
            </w:r>
            <w:r>
              <w:rPr>
                <w:rFonts w:ascii="Times New Roman"/>
                <w:b w:val="false"/>
                <w:i w:val="false"/>
                <w:color w:val="000000"/>
                <w:sz w:val="20"/>
              </w:rPr>
              <w:t>
(casdo:PlaceName)</w:t>
            </w:r>
          </w:p>
          <w:bookmarkEnd w:id="542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места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9" w:id="5429"/>
          <w:p>
            <w:pPr>
              <w:spacing w:after="20"/>
              <w:ind w:left="20"/>
              <w:jc w:val="both"/>
            </w:pPr>
            <w:r>
              <w:rPr>
                <w:rFonts w:ascii="Times New Roman"/>
                <w:b w:val="false"/>
                <w:i w:val="false"/>
                <w:color w:val="000000"/>
                <w:sz w:val="20"/>
              </w:rPr>
              <w:t>
*.3. Дата</w:t>
            </w:r>
            <w:r>
              <w:br/>
            </w:r>
            <w:r>
              <w:rPr>
                <w:rFonts w:ascii="Times New Roman"/>
                <w:b w:val="false"/>
                <w:i w:val="false"/>
                <w:color w:val="000000"/>
                <w:sz w:val="20"/>
              </w:rPr>
              <w:t>
(csdo:EventDate)</w:t>
            </w:r>
          </w:p>
          <w:bookmarkEnd w:id="542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0" w:id="5430"/>
          <w:p>
            <w:pPr>
              <w:spacing w:after="20"/>
              <w:ind w:left="20"/>
              <w:jc w:val="both"/>
            </w:pPr>
            <w:r>
              <w:rPr>
                <w:rFonts w:ascii="Times New Roman"/>
                <w:b w:val="false"/>
                <w:i w:val="false"/>
                <w:color w:val="000000"/>
                <w:sz w:val="20"/>
              </w:rPr>
              <w:t>
12.14.14. Место назначения товаров</w:t>
            </w:r>
            <w:r>
              <w:br/>
            </w:r>
            <w:r>
              <w:rPr>
                <w:rFonts w:ascii="Times New Roman"/>
                <w:b w:val="false"/>
                <w:i w:val="false"/>
                <w:color w:val="000000"/>
                <w:sz w:val="20"/>
              </w:rPr>
              <w:t>
(cacdo:PIATDestinationDetails)</w:t>
            </w:r>
          </w:p>
          <w:bookmarkEnd w:id="543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месте назначения товаров</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M.CA.CDE.01206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1" w:id="5431"/>
          <w:p>
            <w:pPr>
              <w:spacing w:after="20"/>
              <w:ind w:left="20"/>
              <w:jc w:val="both"/>
            </w:pPr>
            <w:r>
              <w:rPr>
                <w:rFonts w:ascii="Times New Roman"/>
                <w:b w:val="false"/>
                <w:i w:val="false"/>
                <w:color w:val="000000"/>
                <w:sz w:val="20"/>
              </w:rPr>
              <w:t>
M.CA.CDT.01172</w:t>
            </w:r>
            <w:r>
              <w:br/>
            </w:r>
            <w:r>
              <w:rPr>
                <w:rFonts w:ascii="Times New Roman"/>
                <w:b w:val="false"/>
                <w:i w:val="false"/>
                <w:color w:val="000000"/>
                <w:sz w:val="20"/>
              </w:rPr>
              <w:t>
Определяется областями значений вложенных элементов</w:t>
            </w:r>
          </w:p>
          <w:bookmarkEnd w:id="5431"/>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2" w:id="5432"/>
          <w:p>
            <w:pPr>
              <w:spacing w:after="20"/>
              <w:ind w:left="20"/>
              <w:jc w:val="both"/>
            </w:pPr>
            <w:r>
              <w:rPr>
                <w:rFonts w:ascii="Times New Roman"/>
                <w:b w:val="false"/>
                <w:i w:val="false"/>
                <w:color w:val="000000"/>
                <w:sz w:val="20"/>
              </w:rPr>
              <w:t>
*.1. Код страны</w:t>
            </w:r>
            <w:r>
              <w:br/>
            </w:r>
            <w:r>
              <w:rPr>
                <w:rFonts w:ascii="Times New Roman"/>
                <w:b w:val="false"/>
                <w:i w:val="false"/>
                <w:color w:val="000000"/>
                <w:sz w:val="20"/>
              </w:rPr>
              <w:t>
(csdo:UnifiedCountryCode)</w:t>
            </w:r>
          </w:p>
          <w:bookmarkEnd w:id="543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3" w:id="5433"/>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543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4" w:id="5434"/>
          <w:p>
            <w:pPr>
              <w:spacing w:after="20"/>
              <w:ind w:left="20"/>
              <w:jc w:val="both"/>
            </w:pPr>
            <w:r>
              <w:rPr>
                <w:rFonts w:ascii="Times New Roman"/>
                <w:b w:val="false"/>
                <w:i w:val="false"/>
                <w:color w:val="000000"/>
                <w:sz w:val="20"/>
              </w:rPr>
              <w:t>
*.2. Наименование (название) места</w:t>
            </w:r>
            <w:r>
              <w:br/>
            </w:r>
            <w:r>
              <w:rPr>
                <w:rFonts w:ascii="Times New Roman"/>
                <w:b w:val="false"/>
                <w:i w:val="false"/>
                <w:color w:val="000000"/>
                <w:sz w:val="20"/>
              </w:rPr>
              <w:t>
(casdo:PlaceName)</w:t>
            </w:r>
          </w:p>
          <w:bookmarkEnd w:id="543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места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5" w:id="5435"/>
          <w:p>
            <w:pPr>
              <w:spacing w:after="20"/>
              <w:ind w:left="20"/>
              <w:jc w:val="both"/>
            </w:pPr>
            <w:r>
              <w:rPr>
                <w:rFonts w:ascii="Times New Roman"/>
                <w:b w:val="false"/>
                <w:i w:val="false"/>
                <w:color w:val="000000"/>
                <w:sz w:val="20"/>
              </w:rPr>
              <w:t>
*.3. Адрес</w:t>
            </w:r>
            <w:r>
              <w:br/>
            </w:r>
            <w:r>
              <w:rPr>
                <w:rFonts w:ascii="Times New Roman"/>
                <w:b w:val="false"/>
                <w:i w:val="false"/>
                <w:color w:val="000000"/>
                <w:sz w:val="20"/>
              </w:rPr>
              <w:t>
(ccdo:SubjectAddressDetails)</w:t>
            </w:r>
          </w:p>
          <w:bookmarkEnd w:id="543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6" w:id="5436"/>
          <w:p>
            <w:pPr>
              <w:spacing w:after="20"/>
              <w:ind w:left="20"/>
              <w:jc w:val="both"/>
            </w:pPr>
            <w:r>
              <w:rPr>
                <w:rFonts w:ascii="Times New Roman"/>
                <w:b w:val="false"/>
                <w:i w:val="false"/>
                <w:color w:val="000000"/>
                <w:sz w:val="20"/>
              </w:rPr>
              <w:t>
M.CDT.00064</w:t>
            </w:r>
            <w:r>
              <w:br/>
            </w:r>
            <w:r>
              <w:rPr>
                <w:rFonts w:ascii="Times New Roman"/>
                <w:b w:val="false"/>
                <w:i w:val="false"/>
                <w:color w:val="000000"/>
                <w:sz w:val="20"/>
              </w:rPr>
              <w:t>
Определяется областями значений вложенных элементов</w:t>
            </w:r>
          </w:p>
          <w:bookmarkEnd w:id="5436"/>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7" w:id="5437"/>
          <w:p>
            <w:pPr>
              <w:spacing w:after="20"/>
              <w:ind w:left="20"/>
              <w:jc w:val="both"/>
            </w:pPr>
            <w:r>
              <w:rPr>
                <w:rFonts w:ascii="Times New Roman"/>
                <w:b w:val="false"/>
                <w:i w:val="false"/>
                <w:color w:val="000000"/>
                <w:sz w:val="20"/>
              </w:rPr>
              <w:t>
*.3.1. Код вида адреса</w:t>
            </w:r>
            <w:r>
              <w:br/>
            </w:r>
            <w:r>
              <w:rPr>
                <w:rFonts w:ascii="Times New Roman"/>
                <w:b w:val="false"/>
                <w:i w:val="false"/>
                <w:color w:val="000000"/>
                <w:sz w:val="20"/>
              </w:rPr>
              <w:t>
(csdo:AddressKindCode)</w:t>
            </w:r>
          </w:p>
          <w:bookmarkEnd w:id="543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8" w:id="5438"/>
          <w:p>
            <w:pPr>
              <w:spacing w:after="20"/>
              <w:ind w:left="20"/>
              <w:jc w:val="both"/>
            </w:pPr>
            <w:r>
              <w:rPr>
                <w:rFonts w:ascii="Times New Roman"/>
                <w:b w:val="false"/>
                <w:i w:val="false"/>
                <w:color w:val="000000"/>
                <w:sz w:val="20"/>
              </w:rPr>
              <w:t>
*.3.2. Код страны</w:t>
            </w:r>
            <w:r>
              <w:br/>
            </w:r>
            <w:r>
              <w:rPr>
                <w:rFonts w:ascii="Times New Roman"/>
                <w:b w:val="false"/>
                <w:i w:val="false"/>
                <w:color w:val="000000"/>
                <w:sz w:val="20"/>
              </w:rPr>
              <w:t>
(csdo:UnifiedCountryCode)</w:t>
            </w:r>
          </w:p>
          <w:bookmarkEnd w:id="543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9" w:id="5439"/>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543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0" w:id="5440"/>
          <w:p>
            <w:pPr>
              <w:spacing w:after="20"/>
              <w:ind w:left="20"/>
              <w:jc w:val="both"/>
            </w:pPr>
            <w:r>
              <w:rPr>
                <w:rFonts w:ascii="Times New Roman"/>
                <w:b w:val="false"/>
                <w:i w:val="false"/>
                <w:color w:val="000000"/>
                <w:sz w:val="20"/>
              </w:rPr>
              <w:t>
*.3.3. Код территории</w:t>
            </w:r>
            <w:r>
              <w:br/>
            </w:r>
            <w:r>
              <w:rPr>
                <w:rFonts w:ascii="Times New Roman"/>
                <w:b w:val="false"/>
                <w:i w:val="false"/>
                <w:color w:val="000000"/>
                <w:sz w:val="20"/>
              </w:rPr>
              <w:t>
(csdo:TerritoryCode)</w:t>
            </w:r>
          </w:p>
          <w:bookmarkEnd w:id="544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1" w:id="5441"/>
          <w:p>
            <w:pPr>
              <w:spacing w:after="20"/>
              <w:ind w:left="20"/>
              <w:jc w:val="both"/>
            </w:pPr>
            <w:r>
              <w:rPr>
                <w:rFonts w:ascii="Times New Roman"/>
                <w:b w:val="false"/>
                <w:i w:val="false"/>
                <w:color w:val="000000"/>
                <w:sz w:val="20"/>
              </w:rPr>
              <w:t>
*.3.4. Регион</w:t>
            </w:r>
            <w:r>
              <w:br/>
            </w:r>
            <w:r>
              <w:rPr>
                <w:rFonts w:ascii="Times New Roman"/>
                <w:b w:val="false"/>
                <w:i w:val="false"/>
                <w:color w:val="000000"/>
                <w:sz w:val="20"/>
              </w:rPr>
              <w:t>
(csdo:RegionName)</w:t>
            </w:r>
          </w:p>
          <w:bookmarkEnd w:id="544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2" w:id="5442"/>
          <w:p>
            <w:pPr>
              <w:spacing w:after="20"/>
              <w:ind w:left="20"/>
              <w:jc w:val="both"/>
            </w:pPr>
            <w:r>
              <w:rPr>
                <w:rFonts w:ascii="Times New Roman"/>
                <w:b w:val="false"/>
                <w:i w:val="false"/>
                <w:color w:val="000000"/>
                <w:sz w:val="20"/>
              </w:rPr>
              <w:t>
*.3.5. Район</w:t>
            </w:r>
            <w:r>
              <w:br/>
            </w:r>
            <w:r>
              <w:rPr>
                <w:rFonts w:ascii="Times New Roman"/>
                <w:b w:val="false"/>
                <w:i w:val="false"/>
                <w:color w:val="000000"/>
                <w:sz w:val="20"/>
              </w:rPr>
              <w:t>
(csdo:DistrictName)</w:t>
            </w:r>
          </w:p>
          <w:bookmarkEnd w:id="544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3" w:id="5443"/>
          <w:p>
            <w:pPr>
              <w:spacing w:after="20"/>
              <w:ind w:left="20"/>
              <w:jc w:val="both"/>
            </w:pPr>
            <w:r>
              <w:rPr>
                <w:rFonts w:ascii="Times New Roman"/>
                <w:b w:val="false"/>
                <w:i w:val="false"/>
                <w:color w:val="000000"/>
                <w:sz w:val="20"/>
              </w:rPr>
              <w:t>
*.3.6. Город</w:t>
            </w:r>
            <w:r>
              <w:br/>
            </w:r>
            <w:r>
              <w:rPr>
                <w:rFonts w:ascii="Times New Roman"/>
                <w:b w:val="false"/>
                <w:i w:val="false"/>
                <w:color w:val="000000"/>
                <w:sz w:val="20"/>
              </w:rPr>
              <w:t>
(csdo:CityName)</w:t>
            </w:r>
          </w:p>
          <w:bookmarkEnd w:id="544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4" w:id="5444"/>
          <w:p>
            <w:pPr>
              <w:spacing w:after="20"/>
              <w:ind w:left="20"/>
              <w:jc w:val="both"/>
            </w:pPr>
            <w:r>
              <w:rPr>
                <w:rFonts w:ascii="Times New Roman"/>
                <w:b w:val="false"/>
                <w:i w:val="false"/>
                <w:color w:val="000000"/>
                <w:sz w:val="20"/>
              </w:rPr>
              <w:t>
*.3.7. Населенный пункт</w:t>
            </w:r>
            <w:r>
              <w:br/>
            </w:r>
            <w:r>
              <w:rPr>
                <w:rFonts w:ascii="Times New Roman"/>
                <w:b w:val="false"/>
                <w:i w:val="false"/>
                <w:color w:val="000000"/>
                <w:sz w:val="20"/>
              </w:rPr>
              <w:t>
(csdo:SettlementName)</w:t>
            </w:r>
          </w:p>
          <w:bookmarkEnd w:id="544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5" w:id="5445"/>
          <w:p>
            <w:pPr>
              <w:spacing w:after="20"/>
              <w:ind w:left="20"/>
              <w:jc w:val="both"/>
            </w:pPr>
            <w:r>
              <w:rPr>
                <w:rFonts w:ascii="Times New Roman"/>
                <w:b w:val="false"/>
                <w:i w:val="false"/>
                <w:color w:val="000000"/>
                <w:sz w:val="20"/>
              </w:rPr>
              <w:t>
*.3.8. Улица</w:t>
            </w:r>
            <w:r>
              <w:br/>
            </w:r>
            <w:r>
              <w:rPr>
                <w:rFonts w:ascii="Times New Roman"/>
                <w:b w:val="false"/>
                <w:i w:val="false"/>
                <w:color w:val="000000"/>
                <w:sz w:val="20"/>
              </w:rPr>
              <w:t>
(csdo:StreetName)</w:t>
            </w:r>
          </w:p>
          <w:bookmarkEnd w:id="544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6" w:id="5446"/>
          <w:p>
            <w:pPr>
              <w:spacing w:after="20"/>
              <w:ind w:left="20"/>
              <w:jc w:val="both"/>
            </w:pPr>
            <w:r>
              <w:rPr>
                <w:rFonts w:ascii="Times New Roman"/>
                <w:b w:val="false"/>
                <w:i w:val="false"/>
                <w:color w:val="000000"/>
                <w:sz w:val="20"/>
              </w:rPr>
              <w:t>
*.3.9. Номер дома</w:t>
            </w:r>
            <w:r>
              <w:br/>
            </w:r>
            <w:r>
              <w:rPr>
                <w:rFonts w:ascii="Times New Roman"/>
                <w:b w:val="false"/>
                <w:i w:val="false"/>
                <w:color w:val="000000"/>
                <w:sz w:val="20"/>
              </w:rPr>
              <w:t>
(csdo:BuildingNumberId)</w:t>
            </w:r>
          </w:p>
          <w:bookmarkEnd w:id="544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7" w:id="5447"/>
          <w:p>
            <w:pPr>
              <w:spacing w:after="20"/>
              <w:ind w:left="20"/>
              <w:jc w:val="both"/>
            </w:pPr>
            <w:r>
              <w:rPr>
                <w:rFonts w:ascii="Times New Roman"/>
                <w:b w:val="false"/>
                <w:i w:val="false"/>
                <w:color w:val="000000"/>
                <w:sz w:val="20"/>
              </w:rPr>
              <w:t>
*.3.10. Номер помещения</w:t>
            </w:r>
            <w:r>
              <w:br/>
            </w:r>
            <w:r>
              <w:rPr>
                <w:rFonts w:ascii="Times New Roman"/>
                <w:b w:val="false"/>
                <w:i w:val="false"/>
                <w:color w:val="000000"/>
                <w:sz w:val="20"/>
              </w:rPr>
              <w:t>
(csdo:RoomNumberId)</w:t>
            </w:r>
          </w:p>
          <w:bookmarkEnd w:id="544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8" w:id="5448"/>
          <w:p>
            <w:pPr>
              <w:spacing w:after="20"/>
              <w:ind w:left="20"/>
              <w:jc w:val="both"/>
            </w:pPr>
            <w:r>
              <w:rPr>
                <w:rFonts w:ascii="Times New Roman"/>
                <w:b w:val="false"/>
                <w:i w:val="false"/>
                <w:color w:val="000000"/>
                <w:sz w:val="20"/>
              </w:rPr>
              <w:t>
*.3.11. Почтовый индекс</w:t>
            </w:r>
            <w:r>
              <w:br/>
            </w:r>
            <w:r>
              <w:rPr>
                <w:rFonts w:ascii="Times New Roman"/>
                <w:b w:val="false"/>
                <w:i w:val="false"/>
                <w:color w:val="000000"/>
                <w:sz w:val="20"/>
              </w:rPr>
              <w:t>
(csdo:PostCode)</w:t>
            </w:r>
          </w:p>
          <w:bookmarkEnd w:id="544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9" w:id="5449"/>
          <w:p>
            <w:pPr>
              <w:spacing w:after="20"/>
              <w:ind w:left="20"/>
              <w:jc w:val="both"/>
            </w:pPr>
            <w:r>
              <w:rPr>
                <w:rFonts w:ascii="Times New Roman"/>
                <w:b w:val="false"/>
                <w:i w:val="false"/>
                <w:color w:val="000000"/>
                <w:sz w:val="20"/>
              </w:rPr>
              <w:t>
*.3.12. Номер абонентского ящика</w:t>
            </w:r>
            <w:r>
              <w:br/>
            </w:r>
            <w:r>
              <w:rPr>
                <w:rFonts w:ascii="Times New Roman"/>
                <w:b w:val="false"/>
                <w:i w:val="false"/>
                <w:color w:val="000000"/>
                <w:sz w:val="20"/>
              </w:rPr>
              <w:t>
(csdo:PostOfficeBoxId)</w:t>
            </w:r>
          </w:p>
          <w:bookmarkEnd w:id="544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0" w:id="5450"/>
          <w:p>
            <w:pPr>
              <w:spacing w:after="20"/>
              <w:ind w:left="20"/>
              <w:jc w:val="both"/>
            </w:pPr>
            <w:r>
              <w:rPr>
                <w:rFonts w:ascii="Times New Roman"/>
                <w:b w:val="false"/>
                <w:i w:val="false"/>
                <w:color w:val="000000"/>
                <w:sz w:val="20"/>
              </w:rPr>
              <w:t>
*.4. Код таможенного органа</w:t>
            </w:r>
            <w:r>
              <w:br/>
            </w:r>
            <w:r>
              <w:rPr>
                <w:rFonts w:ascii="Times New Roman"/>
                <w:b w:val="false"/>
                <w:i w:val="false"/>
                <w:color w:val="000000"/>
                <w:sz w:val="20"/>
              </w:rPr>
              <w:t>
(csdo:CustomsOfficeCode)</w:t>
            </w:r>
          </w:p>
          <w:bookmarkEnd w:id="545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 назначения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1" w:id="5451"/>
          <w:p>
            <w:pPr>
              <w:spacing w:after="20"/>
              <w:ind w:left="20"/>
              <w:jc w:val="both"/>
            </w:pPr>
            <w:r>
              <w:rPr>
                <w:rFonts w:ascii="Times New Roman"/>
                <w:b w:val="false"/>
                <w:i w:val="false"/>
                <w:color w:val="000000"/>
                <w:sz w:val="20"/>
              </w:rPr>
              <w:t>
12.14.15. Контейнер</w:t>
            </w:r>
            <w:r>
              <w:br/>
            </w:r>
            <w:r>
              <w:rPr>
                <w:rFonts w:ascii="Times New Roman"/>
                <w:b w:val="false"/>
                <w:i w:val="false"/>
                <w:color w:val="000000"/>
                <w:sz w:val="20"/>
              </w:rPr>
              <w:t>
(cacdo:PIContainerDetails)</w:t>
            </w:r>
          </w:p>
          <w:bookmarkEnd w:id="545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контейнере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2" w:id="5452"/>
          <w:p>
            <w:pPr>
              <w:spacing w:after="20"/>
              <w:ind w:left="20"/>
              <w:jc w:val="both"/>
            </w:pPr>
            <w:r>
              <w:rPr>
                <w:rFonts w:ascii="Times New Roman"/>
                <w:b w:val="false"/>
                <w:i w:val="false"/>
                <w:color w:val="000000"/>
                <w:sz w:val="20"/>
              </w:rPr>
              <w:t>
M.CA.CDT.01120</w:t>
            </w:r>
            <w:r>
              <w:br/>
            </w:r>
            <w:r>
              <w:rPr>
                <w:rFonts w:ascii="Times New Roman"/>
                <w:b w:val="false"/>
                <w:i w:val="false"/>
                <w:color w:val="000000"/>
                <w:sz w:val="20"/>
              </w:rPr>
              <w:t>
Определяется областями значений вложенных элементов</w:t>
            </w:r>
          </w:p>
          <w:bookmarkEnd w:id="5452"/>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3" w:id="5453"/>
          <w:p>
            <w:pPr>
              <w:spacing w:after="20"/>
              <w:ind w:left="20"/>
              <w:jc w:val="both"/>
            </w:pPr>
            <w:r>
              <w:rPr>
                <w:rFonts w:ascii="Times New Roman"/>
                <w:b w:val="false"/>
                <w:i w:val="false"/>
                <w:color w:val="000000"/>
                <w:sz w:val="20"/>
              </w:rPr>
              <w:t>
*.1. Идентификатор контейнера</w:t>
            </w:r>
            <w:r>
              <w:br/>
            </w:r>
            <w:r>
              <w:rPr>
                <w:rFonts w:ascii="Times New Roman"/>
                <w:b w:val="false"/>
                <w:i w:val="false"/>
                <w:color w:val="000000"/>
                <w:sz w:val="20"/>
              </w:rPr>
              <w:t>
(casdo:ContainerId)</w:t>
            </w:r>
          </w:p>
          <w:bookmarkEnd w:id="545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контейнера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M.CA.SDT.00145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4" w:id="5454"/>
          <w:p>
            <w:pPr>
              <w:spacing w:after="20"/>
              <w:ind w:left="20"/>
              <w:jc w:val="both"/>
            </w:pPr>
            <w:r>
              <w:rPr>
                <w:rFonts w:ascii="Times New Roman"/>
                <w:b w:val="false"/>
                <w:i w:val="false"/>
                <w:color w:val="000000"/>
                <w:sz w:val="20"/>
              </w:rPr>
              <w:t>
*.2. Код страны</w:t>
            </w:r>
            <w:r>
              <w:br/>
            </w:r>
            <w:r>
              <w:rPr>
                <w:rFonts w:ascii="Times New Roman"/>
                <w:b w:val="false"/>
                <w:i w:val="false"/>
                <w:color w:val="000000"/>
                <w:sz w:val="20"/>
              </w:rPr>
              <w:t>
(casdo:CACountryCode)</w:t>
            </w:r>
          </w:p>
          <w:bookmarkEnd w:id="545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контейнера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5" w:id="5455"/>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545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6" w:id="5456"/>
          <w:p>
            <w:pPr>
              <w:spacing w:after="20"/>
              <w:ind w:left="20"/>
              <w:jc w:val="both"/>
            </w:pPr>
            <w:r>
              <w:rPr>
                <w:rFonts w:ascii="Times New Roman"/>
                <w:b w:val="false"/>
                <w:i w:val="false"/>
                <w:color w:val="000000"/>
                <w:sz w:val="20"/>
              </w:rPr>
              <w:t>
12.14.16. Место временного хранения товара</w:t>
            </w:r>
            <w:r>
              <w:br/>
            </w:r>
            <w:r>
              <w:rPr>
                <w:rFonts w:ascii="Times New Roman"/>
                <w:b w:val="false"/>
                <w:i w:val="false"/>
                <w:color w:val="000000"/>
                <w:sz w:val="20"/>
              </w:rPr>
              <w:t>
(cacdo:UnloadWarehouseDetails)</w:t>
            </w:r>
          </w:p>
          <w:bookmarkEnd w:id="545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планируемом месте временного хранения товаров</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7" w:id="5457"/>
          <w:p>
            <w:pPr>
              <w:spacing w:after="20"/>
              <w:ind w:left="20"/>
              <w:jc w:val="both"/>
            </w:pPr>
            <w:r>
              <w:rPr>
                <w:rFonts w:ascii="Times New Roman"/>
                <w:b w:val="false"/>
                <w:i w:val="false"/>
                <w:color w:val="000000"/>
                <w:sz w:val="20"/>
              </w:rPr>
              <w:t>
M.CA.CDT.01121</w:t>
            </w:r>
            <w:r>
              <w:br/>
            </w:r>
            <w:r>
              <w:rPr>
                <w:rFonts w:ascii="Times New Roman"/>
                <w:b w:val="false"/>
                <w:i w:val="false"/>
                <w:color w:val="000000"/>
                <w:sz w:val="20"/>
              </w:rPr>
              <w:t>
Определяется областями значений вложенных элементов</w:t>
            </w:r>
          </w:p>
          <w:bookmarkEnd w:id="5457"/>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8" w:id="5458"/>
          <w:p>
            <w:pPr>
              <w:spacing w:after="20"/>
              <w:ind w:left="20"/>
              <w:jc w:val="both"/>
            </w:pPr>
            <w:r>
              <w:rPr>
                <w:rFonts w:ascii="Times New Roman"/>
                <w:b w:val="false"/>
                <w:i w:val="false"/>
                <w:color w:val="000000"/>
                <w:sz w:val="20"/>
              </w:rPr>
              <w:t>
*.1. Код места нахождения товаров</w:t>
            </w:r>
            <w:r>
              <w:br/>
            </w:r>
            <w:r>
              <w:rPr>
                <w:rFonts w:ascii="Times New Roman"/>
                <w:b w:val="false"/>
                <w:i w:val="false"/>
                <w:color w:val="000000"/>
                <w:sz w:val="20"/>
              </w:rPr>
              <w:t>
(casdo:GoodsLocationCode)</w:t>
            </w:r>
          </w:p>
          <w:bookmarkEnd w:id="545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планируемого места хранения товаров</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M.CA.SDT.00060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9" w:id="5459"/>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545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0" w:id="5460"/>
          <w:p>
            <w:pPr>
              <w:spacing w:after="20"/>
              <w:ind w:left="20"/>
              <w:jc w:val="both"/>
            </w:pPr>
            <w:r>
              <w:rPr>
                <w:rFonts w:ascii="Times New Roman"/>
                <w:b w:val="false"/>
                <w:i w:val="false"/>
                <w:color w:val="000000"/>
                <w:sz w:val="20"/>
              </w:rPr>
              <w:t>
*.2. Наименование (название) места</w:t>
            </w:r>
            <w:r>
              <w:br/>
            </w:r>
            <w:r>
              <w:rPr>
                <w:rFonts w:ascii="Times New Roman"/>
                <w:b w:val="false"/>
                <w:i w:val="false"/>
                <w:color w:val="000000"/>
                <w:sz w:val="20"/>
              </w:rPr>
              <w:t>
(casdo:PlaceName)</w:t>
            </w:r>
          </w:p>
          <w:bookmarkEnd w:id="546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планируемого места временного хранения товаров (наименование терминала порта)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1" w:id="5461"/>
          <w:p>
            <w:pPr>
              <w:spacing w:after="20"/>
              <w:ind w:left="20"/>
              <w:jc w:val="both"/>
            </w:pPr>
            <w:r>
              <w:rPr>
                <w:rFonts w:ascii="Times New Roman"/>
                <w:b w:val="false"/>
                <w:i w:val="false"/>
                <w:color w:val="000000"/>
                <w:sz w:val="20"/>
              </w:rPr>
              <w:t>
*.3. Сведения о документе, определяющем место нахождения товара</w:t>
            </w:r>
            <w:r>
              <w:br/>
            </w:r>
            <w:r>
              <w:rPr>
                <w:rFonts w:ascii="Times New Roman"/>
                <w:b w:val="false"/>
                <w:i w:val="false"/>
                <w:color w:val="000000"/>
                <w:sz w:val="20"/>
              </w:rPr>
              <w:t>
(cacdo:GoodsLocationDocDetails)</w:t>
            </w:r>
          </w:p>
          <w:bookmarkEnd w:id="546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разрешающем временное хранение товаров, или о разрешении на временное хранение в ином месте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M.CA.CDE.00128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2" w:id="5462"/>
          <w:p>
            <w:pPr>
              <w:spacing w:after="20"/>
              <w:ind w:left="20"/>
              <w:jc w:val="both"/>
            </w:pPr>
            <w:r>
              <w:rPr>
                <w:rFonts w:ascii="Times New Roman"/>
                <w:b w:val="false"/>
                <w:i w:val="false"/>
                <w:color w:val="000000"/>
                <w:sz w:val="20"/>
              </w:rPr>
              <w:t>
M.CA.CDT.00005</w:t>
            </w:r>
            <w:r>
              <w:br/>
            </w:r>
            <w:r>
              <w:rPr>
                <w:rFonts w:ascii="Times New Roman"/>
                <w:b w:val="false"/>
                <w:i w:val="false"/>
                <w:color w:val="000000"/>
                <w:sz w:val="20"/>
              </w:rPr>
              <w:t>
Определяется областями значений вложенных элементов</w:t>
            </w:r>
          </w:p>
          <w:bookmarkEnd w:id="5462"/>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3" w:id="5463"/>
          <w:p>
            <w:pPr>
              <w:spacing w:after="20"/>
              <w:ind w:left="20"/>
              <w:jc w:val="both"/>
            </w:pPr>
            <w:r>
              <w:rPr>
                <w:rFonts w:ascii="Times New Roman"/>
                <w:b w:val="false"/>
                <w:i w:val="false"/>
                <w:color w:val="000000"/>
                <w:sz w:val="20"/>
              </w:rPr>
              <w:t>
*.3.1. Код вида документа</w:t>
            </w:r>
            <w:r>
              <w:br/>
            </w:r>
            <w:r>
              <w:rPr>
                <w:rFonts w:ascii="Times New Roman"/>
                <w:b w:val="false"/>
                <w:i w:val="false"/>
                <w:color w:val="000000"/>
                <w:sz w:val="20"/>
              </w:rPr>
              <w:t>
(csdo:DocKindCode)</w:t>
            </w:r>
          </w:p>
          <w:bookmarkEnd w:id="546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4" w:id="5464"/>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546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5" w:id="5465"/>
          <w:p>
            <w:pPr>
              <w:spacing w:after="20"/>
              <w:ind w:left="20"/>
              <w:jc w:val="both"/>
            </w:pPr>
            <w:r>
              <w:rPr>
                <w:rFonts w:ascii="Times New Roman"/>
                <w:b w:val="false"/>
                <w:i w:val="false"/>
                <w:color w:val="000000"/>
                <w:sz w:val="20"/>
              </w:rPr>
              <w:t>
*.3.2. Наименование документа</w:t>
            </w:r>
            <w:r>
              <w:br/>
            </w:r>
            <w:r>
              <w:rPr>
                <w:rFonts w:ascii="Times New Roman"/>
                <w:b w:val="false"/>
                <w:i w:val="false"/>
                <w:color w:val="000000"/>
                <w:sz w:val="20"/>
              </w:rPr>
              <w:t>
(csdo:DocName)</w:t>
            </w:r>
          </w:p>
          <w:bookmarkEnd w:id="546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6" w:id="5466"/>
          <w:p>
            <w:pPr>
              <w:spacing w:after="20"/>
              <w:ind w:left="20"/>
              <w:jc w:val="both"/>
            </w:pPr>
            <w:r>
              <w:rPr>
                <w:rFonts w:ascii="Times New Roman"/>
                <w:b w:val="false"/>
                <w:i w:val="false"/>
                <w:color w:val="000000"/>
                <w:sz w:val="20"/>
              </w:rPr>
              <w:t>
*.3.3. Номер документа</w:t>
            </w:r>
            <w:r>
              <w:br/>
            </w:r>
            <w:r>
              <w:rPr>
                <w:rFonts w:ascii="Times New Roman"/>
                <w:b w:val="false"/>
                <w:i w:val="false"/>
                <w:color w:val="000000"/>
                <w:sz w:val="20"/>
              </w:rPr>
              <w:t>
(csdo:DocId)</w:t>
            </w:r>
          </w:p>
          <w:bookmarkEnd w:id="546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7" w:id="5467"/>
          <w:p>
            <w:pPr>
              <w:spacing w:after="20"/>
              <w:ind w:left="20"/>
              <w:jc w:val="both"/>
            </w:pPr>
            <w:r>
              <w:rPr>
                <w:rFonts w:ascii="Times New Roman"/>
                <w:b w:val="false"/>
                <w:i w:val="false"/>
                <w:color w:val="000000"/>
                <w:sz w:val="20"/>
              </w:rPr>
              <w:t>
*.3.4. Дата документа</w:t>
            </w:r>
            <w:r>
              <w:br/>
            </w:r>
            <w:r>
              <w:rPr>
                <w:rFonts w:ascii="Times New Roman"/>
                <w:b w:val="false"/>
                <w:i w:val="false"/>
                <w:color w:val="000000"/>
                <w:sz w:val="20"/>
              </w:rPr>
              <w:t>
(csdo:DocCreationDate)</w:t>
            </w:r>
          </w:p>
          <w:bookmarkEnd w:id="546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8" w:id="5468"/>
          <w:p>
            <w:pPr>
              <w:spacing w:after="20"/>
              <w:ind w:left="20"/>
              <w:jc w:val="both"/>
            </w:pPr>
            <w:r>
              <w:rPr>
                <w:rFonts w:ascii="Times New Roman"/>
                <w:b w:val="false"/>
                <w:i w:val="false"/>
                <w:color w:val="000000"/>
                <w:sz w:val="20"/>
              </w:rPr>
              <w:t>
*.3.5. Дата начала срока действия документа</w:t>
            </w:r>
            <w:r>
              <w:br/>
            </w:r>
            <w:r>
              <w:rPr>
                <w:rFonts w:ascii="Times New Roman"/>
                <w:b w:val="false"/>
                <w:i w:val="false"/>
                <w:color w:val="000000"/>
                <w:sz w:val="20"/>
              </w:rPr>
              <w:t>
(csdo:DocStartDate)</w:t>
            </w:r>
          </w:p>
          <w:bookmarkEnd w:id="546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срока, в течение которого документ имеет силу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9" w:id="5469"/>
          <w:p>
            <w:pPr>
              <w:spacing w:after="20"/>
              <w:ind w:left="20"/>
              <w:jc w:val="both"/>
            </w:pPr>
            <w:r>
              <w:rPr>
                <w:rFonts w:ascii="Times New Roman"/>
                <w:b w:val="false"/>
                <w:i w:val="false"/>
                <w:color w:val="000000"/>
                <w:sz w:val="20"/>
              </w:rPr>
              <w:t>
*.3.6. Дата истечения срока действия документа</w:t>
            </w:r>
            <w:r>
              <w:br/>
            </w:r>
            <w:r>
              <w:rPr>
                <w:rFonts w:ascii="Times New Roman"/>
                <w:b w:val="false"/>
                <w:i w:val="false"/>
                <w:color w:val="000000"/>
                <w:sz w:val="20"/>
              </w:rPr>
              <w:t>
(csdo:DocValidityDate)</w:t>
            </w:r>
          </w:p>
          <w:bookmarkEnd w:id="546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0" w:id="5470"/>
          <w:p>
            <w:pPr>
              <w:spacing w:after="20"/>
              <w:ind w:left="20"/>
              <w:jc w:val="both"/>
            </w:pPr>
            <w:r>
              <w:rPr>
                <w:rFonts w:ascii="Times New Roman"/>
                <w:b w:val="false"/>
                <w:i w:val="false"/>
                <w:color w:val="000000"/>
                <w:sz w:val="20"/>
              </w:rPr>
              <w:t>
*.4. Документ, подтверждающий включение лица в реестр</w:t>
            </w:r>
            <w:r>
              <w:br/>
            </w:r>
            <w:r>
              <w:rPr>
                <w:rFonts w:ascii="Times New Roman"/>
                <w:b w:val="false"/>
                <w:i w:val="false"/>
                <w:color w:val="000000"/>
                <w:sz w:val="20"/>
              </w:rPr>
              <w:t>
(cacdo:RegisterDocumentIdDetails)</w:t>
            </w:r>
          </w:p>
          <w:bookmarkEnd w:id="547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подтверждающем включение лица в реестр владельцев складов временного хранения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1" w:id="5471"/>
          <w:p>
            <w:pPr>
              <w:spacing w:after="20"/>
              <w:ind w:left="20"/>
              <w:jc w:val="both"/>
            </w:pPr>
            <w:r>
              <w:rPr>
                <w:rFonts w:ascii="Times New Roman"/>
                <w:b w:val="false"/>
                <w:i w:val="false"/>
                <w:color w:val="000000"/>
                <w:sz w:val="20"/>
              </w:rPr>
              <w:t>
M.CA.CDT.00303</w:t>
            </w:r>
            <w:r>
              <w:br/>
            </w:r>
            <w:r>
              <w:rPr>
                <w:rFonts w:ascii="Times New Roman"/>
                <w:b w:val="false"/>
                <w:i w:val="false"/>
                <w:color w:val="000000"/>
                <w:sz w:val="20"/>
              </w:rPr>
              <w:t>
Определяется областями значений вложенных элементов</w:t>
            </w:r>
          </w:p>
          <w:bookmarkEnd w:id="5471"/>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2" w:id="5472"/>
          <w:p>
            <w:pPr>
              <w:spacing w:after="20"/>
              <w:ind w:left="20"/>
              <w:jc w:val="both"/>
            </w:pPr>
            <w:r>
              <w:rPr>
                <w:rFonts w:ascii="Times New Roman"/>
                <w:b w:val="false"/>
                <w:i w:val="false"/>
                <w:color w:val="000000"/>
                <w:sz w:val="20"/>
              </w:rPr>
              <w:t>
*.4.1. Код страны</w:t>
            </w:r>
            <w:r>
              <w:br/>
            </w:r>
            <w:r>
              <w:rPr>
                <w:rFonts w:ascii="Times New Roman"/>
                <w:b w:val="false"/>
                <w:i w:val="false"/>
                <w:color w:val="000000"/>
                <w:sz w:val="20"/>
              </w:rPr>
              <w:t>
(csdo:UnifiedCountryCode)</w:t>
            </w:r>
          </w:p>
          <w:bookmarkEnd w:id="547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3" w:id="5473"/>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547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4" w:id="5474"/>
          <w:p>
            <w:pPr>
              <w:spacing w:after="20"/>
              <w:ind w:left="20"/>
              <w:jc w:val="both"/>
            </w:pPr>
            <w:r>
              <w:rPr>
                <w:rFonts w:ascii="Times New Roman"/>
                <w:b w:val="false"/>
                <w:i w:val="false"/>
                <w:color w:val="000000"/>
                <w:sz w:val="20"/>
              </w:rPr>
              <w:t>
*.4.2. Регистрационный номер юридического лица при включении в реестр</w:t>
            </w:r>
            <w:r>
              <w:br/>
            </w:r>
            <w:r>
              <w:rPr>
                <w:rFonts w:ascii="Times New Roman"/>
                <w:b w:val="false"/>
                <w:i w:val="false"/>
                <w:color w:val="000000"/>
                <w:sz w:val="20"/>
              </w:rPr>
              <w:t>
(casdo:RegistrationNumberId)</w:t>
            </w:r>
          </w:p>
          <w:bookmarkEnd w:id="547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лица, присвоенный ему при включении в реестр, или регистрационный номер документа о включении лица в реестр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5" w:id="5475"/>
          <w:p>
            <w:pPr>
              <w:spacing w:after="20"/>
              <w:ind w:left="20"/>
              <w:jc w:val="both"/>
            </w:pPr>
            <w:r>
              <w:rPr>
                <w:rFonts w:ascii="Times New Roman"/>
                <w:b w:val="false"/>
                <w:i w:val="false"/>
                <w:color w:val="000000"/>
                <w:sz w:val="20"/>
              </w:rPr>
              <w:t>
*.4.3. Код признака перерегистрации документа</w:t>
            </w:r>
            <w:r>
              <w:br/>
            </w:r>
            <w:r>
              <w:rPr>
                <w:rFonts w:ascii="Times New Roman"/>
                <w:b w:val="false"/>
                <w:i w:val="false"/>
                <w:color w:val="000000"/>
                <w:sz w:val="20"/>
              </w:rPr>
              <w:t>
(casdo:ReregistrationCode)</w:t>
            </w:r>
          </w:p>
          <w:bookmarkEnd w:id="547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признака перерегистрации документа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6" w:id="5476"/>
          <w:p>
            <w:pPr>
              <w:spacing w:after="20"/>
              <w:ind w:left="20"/>
              <w:jc w:val="both"/>
            </w:pPr>
            <w:r>
              <w:rPr>
                <w:rFonts w:ascii="Times New Roman"/>
                <w:b w:val="false"/>
                <w:i w:val="false"/>
                <w:color w:val="000000"/>
                <w:sz w:val="20"/>
              </w:rPr>
              <w:t>
*.4.4. Код типа свидетельства</w:t>
            </w:r>
            <w:r>
              <w:br/>
            </w:r>
            <w:r>
              <w:rPr>
                <w:rFonts w:ascii="Times New Roman"/>
                <w:b w:val="false"/>
                <w:i w:val="false"/>
                <w:color w:val="000000"/>
                <w:sz w:val="20"/>
              </w:rPr>
              <w:t>
(casdo:AEORegistryKindCode)</w:t>
            </w:r>
          </w:p>
          <w:bookmarkEnd w:id="547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типа свидетельства уполномоченного экономического оператора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7" w:id="5477"/>
          <w:p>
            <w:pPr>
              <w:spacing w:after="20"/>
              <w:ind w:left="20"/>
              <w:jc w:val="both"/>
            </w:pPr>
            <w:r>
              <w:rPr>
                <w:rFonts w:ascii="Times New Roman"/>
                <w:b w:val="false"/>
                <w:i w:val="false"/>
                <w:color w:val="000000"/>
                <w:sz w:val="20"/>
              </w:rPr>
              <w:t>
*.5. Дата помещения товара на склад</w:t>
            </w:r>
            <w:r>
              <w:br/>
            </w:r>
            <w:r>
              <w:rPr>
                <w:rFonts w:ascii="Times New Roman"/>
                <w:b w:val="false"/>
                <w:i w:val="false"/>
                <w:color w:val="000000"/>
                <w:sz w:val="20"/>
              </w:rPr>
              <w:t>
(casdo:WarehouseDate)</w:t>
            </w:r>
          </w:p>
          <w:bookmarkEnd w:id="547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планируемая дата помещения товаров на временное хранение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M.CA.SDE.01115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8" w:id="5478"/>
          <w:p>
            <w:pPr>
              <w:spacing w:after="20"/>
              <w:ind w:left="20"/>
              <w:jc w:val="both"/>
            </w:pPr>
            <w:r>
              <w:rPr>
                <w:rFonts w:ascii="Times New Roman"/>
                <w:b w:val="false"/>
                <w:i w:val="false"/>
                <w:color w:val="000000"/>
                <w:sz w:val="20"/>
              </w:rPr>
              <w:t>
*.6. Условия хранения товаров</w:t>
            </w:r>
            <w:r>
              <w:br/>
            </w:r>
            <w:r>
              <w:rPr>
                <w:rFonts w:ascii="Times New Roman"/>
                <w:b w:val="false"/>
                <w:i w:val="false"/>
                <w:color w:val="000000"/>
                <w:sz w:val="20"/>
              </w:rPr>
              <w:t>
(cacdo:StorageRequirementDetails)</w:t>
            </w:r>
          </w:p>
          <w:bookmarkEnd w:id="547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особых условиях хранения товаров</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9" w:id="5479"/>
          <w:p>
            <w:pPr>
              <w:spacing w:after="20"/>
              <w:ind w:left="20"/>
              <w:jc w:val="both"/>
            </w:pPr>
            <w:r>
              <w:rPr>
                <w:rFonts w:ascii="Times New Roman"/>
                <w:b w:val="false"/>
                <w:i w:val="false"/>
                <w:color w:val="000000"/>
                <w:sz w:val="20"/>
              </w:rPr>
              <w:t>
M.CA.CDT.01125</w:t>
            </w:r>
            <w:r>
              <w:br/>
            </w:r>
            <w:r>
              <w:rPr>
                <w:rFonts w:ascii="Times New Roman"/>
                <w:b w:val="false"/>
                <w:i w:val="false"/>
                <w:color w:val="000000"/>
                <w:sz w:val="20"/>
              </w:rPr>
              <w:t>
Определяется областями значений вложенных элементов</w:t>
            </w:r>
          </w:p>
          <w:bookmarkEnd w:id="5479"/>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0" w:id="5480"/>
          <w:p>
            <w:pPr>
              <w:spacing w:after="20"/>
              <w:ind w:left="20"/>
              <w:jc w:val="both"/>
            </w:pPr>
            <w:r>
              <w:rPr>
                <w:rFonts w:ascii="Times New Roman"/>
                <w:b w:val="false"/>
                <w:i w:val="false"/>
                <w:color w:val="000000"/>
                <w:sz w:val="20"/>
              </w:rPr>
              <w:t>
*.6.1. Признак необходимости особых условий хранения</w:t>
            </w:r>
            <w:r>
              <w:br/>
            </w:r>
            <w:r>
              <w:rPr>
                <w:rFonts w:ascii="Times New Roman"/>
                <w:b w:val="false"/>
                <w:i w:val="false"/>
                <w:color w:val="000000"/>
                <w:sz w:val="20"/>
              </w:rPr>
              <w:t>
(casdo:SpecialStorageRequirementIndicator)</w:t>
            </w:r>
          </w:p>
          <w:bookmarkEnd w:id="548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необходимости обеспечения особых условий хранения товаров</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M.CA.SDE.01116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1" w:id="5481"/>
          <w:p>
            <w:pPr>
              <w:spacing w:after="20"/>
              <w:ind w:left="20"/>
              <w:jc w:val="both"/>
            </w:pPr>
            <w:r>
              <w:rPr>
                <w:rFonts w:ascii="Times New Roman"/>
                <w:b w:val="false"/>
                <w:i w:val="false"/>
                <w:color w:val="000000"/>
                <w:sz w:val="20"/>
              </w:rPr>
              <w:t>
*.6.2. Описание</w:t>
            </w:r>
            <w:r>
              <w:br/>
            </w:r>
            <w:r>
              <w:rPr>
                <w:rFonts w:ascii="Times New Roman"/>
                <w:b w:val="false"/>
                <w:i w:val="false"/>
                <w:color w:val="000000"/>
                <w:sz w:val="20"/>
              </w:rPr>
              <w:t>
(csdo:DescriptionText)</w:t>
            </w:r>
          </w:p>
          <w:bookmarkEnd w:id="548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особых условий хранения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2" w:id="5482"/>
          <w:p>
            <w:pPr>
              <w:spacing w:after="20"/>
              <w:ind w:left="20"/>
              <w:jc w:val="both"/>
            </w:pPr>
            <w:r>
              <w:rPr>
                <w:rFonts w:ascii="Times New Roman"/>
                <w:b w:val="false"/>
                <w:i w:val="false"/>
                <w:color w:val="000000"/>
                <w:sz w:val="20"/>
              </w:rPr>
              <w:t>
12.14.17. Товар</w:t>
            </w:r>
            <w:r>
              <w:br/>
            </w:r>
            <w:r>
              <w:rPr>
                <w:rFonts w:ascii="Times New Roman"/>
                <w:b w:val="false"/>
                <w:i w:val="false"/>
                <w:color w:val="000000"/>
                <w:sz w:val="20"/>
              </w:rPr>
              <w:t>
(cacdo:PIATConsignmentItemDetails)</w:t>
            </w:r>
          </w:p>
          <w:bookmarkEnd w:id="548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товаре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M.CA.CDE.01186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3" w:id="5483"/>
          <w:p>
            <w:pPr>
              <w:spacing w:after="20"/>
              <w:ind w:left="20"/>
              <w:jc w:val="both"/>
            </w:pPr>
            <w:r>
              <w:rPr>
                <w:rFonts w:ascii="Times New Roman"/>
                <w:b w:val="false"/>
                <w:i w:val="false"/>
                <w:color w:val="000000"/>
                <w:sz w:val="20"/>
              </w:rPr>
              <w:t>
M.CA.CDT.01171</w:t>
            </w:r>
            <w:r>
              <w:br/>
            </w:r>
            <w:r>
              <w:rPr>
                <w:rFonts w:ascii="Times New Roman"/>
                <w:b w:val="false"/>
                <w:i w:val="false"/>
                <w:color w:val="000000"/>
                <w:sz w:val="20"/>
              </w:rPr>
              <w:t>
Определяется областями значений вложенных элементов</w:t>
            </w:r>
          </w:p>
          <w:bookmarkEnd w:id="5483"/>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4" w:id="5484"/>
          <w:p>
            <w:pPr>
              <w:spacing w:after="20"/>
              <w:ind w:left="20"/>
              <w:jc w:val="both"/>
            </w:pPr>
            <w:r>
              <w:rPr>
                <w:rFonts w:ascii="Times New Roman"/>
                <w:b w:val="false"/>
                <w:i w:val="false"/>
                <w:color w:val="000000"/>
                <w:sz w:val="20"/>
              </w:rPr>
              <w:t>
*.1. Порядковый номер товара</w:t>
            </w:r>
            <w:r>
              <w:br/>
            </w:r>
            <w:r>
              <w:rPr>
                <w:rFonts w:ascii="Times New Roman"/>
                <w:b w:val="false"/>
                <w:i w:val="false"/>
                <w:color w:val="000000"/>
                <w:sz w:val="20"/>
              </w:rPr>
              <w:t>
(casdo:ConsignmentItemOrdinal)</w:t>
            </w:r>
          </w:p>
          <w:bookmarkEnd w:id="548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товара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5" w:id="5485"/>
          <w:p>
            <w:pPr>
              <w:spacing w:after="20"/>
              <w:ind w:left="20"/>
              <w:jc w:val="both"/>
            </w:pPr>
            <w:r>
              <w:rPr>
                <w:rFonts w:ascii="Times New Roman"/>
                <w:b w:val="false"/>
                <w:i w:val="false"/>
                <w:color w:val="000000"/>
                <w:sz w:val="20"/>
              </w:rPr>
              <w:t>
*.2. Код товара по ТН ВЭД ЕАЭС</w:t>
            </w:r>
            <w:r>
              <w:br/>
            </w:r>
            <w:r>
              <w:rPr>
                <w:rFonts w:ascii="Times New Roman"/>
                <w:b w:val="false"/>
                <w:i w:val="false"/>
                <w:color w:val="000000"/>
                <w:sz w:val="20"/>
              </w:rPr>
              <w:t>
(csdo:CommodityCode)</w:t>
            </w:r>
          </w:p>
          <w:bookmarkEnd w:id="548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товара в соответствии с ТН ВЭД ЕАЭС</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6" w:id="5486"/>
          <w:p>
            <w:pPr>
              <w:spacing w:after="20"/>
              <w:ind w:left="20"/>
              <w:jc w:val="both"/>
            </w:pPr>
            <w:r>
              <w:rPr>
                <w:rFonts w:ascii="Times New Roman"/>
                <w:b w:val="false"/>
                <w:i w:val="false"/>
                <w:color w:val="000000"/>
                <w:sz w:val="20"/>
              </w:rPr>
              <w:t>
*.3. Наименование товара</w:t>
            </w:r>
            <w:r>
              <w:br/>
            </w:r>
            <w:r>
              <w:rPr>
                <w:rFonts w:ascii="Times New Roman"/>
                <w:b w:val="false"/>
                <w:i w:val="false"/>
                <w:color w:val="000000"/>
                <w:sz w:val="20"/>
              </w:rPr>
              <w:t>
(casdo:GoodsDescriptionText)</w:t>
            </w:r>
          </w:p>
          <w:bookmarkEnd w:id="548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 включая коммерческое, фирменное или иное традиционное наименование товара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7" w:id="5487"/>
          <w:p>
            <w:pPr>
              <w:spacing w:after="20"/>
              <w:ind w:left="20"/>
              <w:jc w:val="both"/>
            </w:pPr>
            <w:r>
              <w:rPr>
                <w:rFonts w:ascii="Times New Roman"/>
                <w:b w:val="false"/>
                <w:i w:val="false"/>
                <w:color w:val="000000"/>
                <w:sz w:val="20"/>
              </w:rPr>
              <w:t>
*.4. Масса брутто</w:t>
            </w:r>
            <w:r>
              <w:br/>
            </w:r>
            <w:r>
              <w:rPr>
                <w:rFonts w:ascii="Times New Roman"/>
                <w:b w:val="false"/>
                <w:i w:val="false"/>
                <w:color w:val="000000"/>
                <w:sz w:val="20"/>
              </w:rPr>
              <w:t>
(csdo:UnifiedGrossMassMeasure)</w:t>
            </w:r>
          </w:p>
          <w:bookmarkEnd w:id="548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товара, брутто</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8" w:id="5488"/>
          <w:p>
            <w:pPr>
              <w:spacing w:after="20"/>
              <w:ind w:left="20"/>
              <w:jc w:val="both"/>
            </w:pPr>
            <w:r>
              <w:rPr>
                <w:rFonts w:ascii="Times New Roman"/>
                <w:b w:val="false"/>
                <w:i w:val="false"/>
                <w:color w:val="000000"/>
                <w:sz w:val="20"/>
              </w:rPr>
              <w:t>
а) единица измерения</w:t>
            </w:r>
            <w:r>
              <w:br/>
            </w:r>
            <w:r>
              <w:rPr>
                <w:rFonts w:ascii="Times New Roman"/>
                <w:b w:val="false"/>
                <w:i w:val="false"/>
                <w:color w:val="000000"/>
                <w:sz w:val="20"/>
              </w:rPr>
              <w:t>
(атрибут measurementUnitCode)</w:t>
            </w:r>
          </w:p>
          <w:bookmarkEnd w:id="548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9" w:id="5489"/>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measurementUnitCodeListId)</w:t>
            </w:r>
          </w:p>
          <w:bookmarkEnd w:id="548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единиц измерения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0" w:id="5490"/>
          <w:p>
            <w:pPr>
              <w:spacing w:after="20"/>
              <w:ind w:left="20"/>
              <w:jc w:val="both"/>
            </w:pPr>
            <w:r>
              <w:rPr>
                <w:rFonts w:ascii="Times New Roman"/>
                <w:b w:val="false"/>
                <w:i w:val="false"/>
                <w:color w:val="000000"/>
                <w:sz w:val="20"/>
              </w:rPr>
              <w:t>
*.5. Масса нетто</w:t>
            </w:r>
            <w:r>
              <w:br/>
            </w:r>
            <w:r>
              <w:rPr>
                <w:rFonts w:ascii="Times New Roman"/>
                <w:b w:val="false"/>
                <w:i w:val="false"/>
                <w:color w:val="000000"/>
                <w:sz w:val="20"/>
              </w:rPr>
              <w:t>
(csdo:UnifiedNetMassMeasure)</w:t>
            </w:r>
          </w:p>
          <w:bookmarkEnd w:id="549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товара, нетто</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1" w:id="5491"/>
          <w:p>
            <w:pPr>
              <w:spacing w:after="20"/>
              <w:ind w:left="20"/>
              <w:jc w:val="both"/>
            </w:pPr>
            <w:r>
              <w:rPr>
                <w:rFonts w:ascii="Times New Roman"/>
                <w:b w:val="false"/>
                <w:i w:val="false"/>
                <w:color w:val="000000"/>
                <w:sz w:val="20"/>
              </w:rPr>
              <w:t>
а) единица измерения</w:t>
            </w:r>
            <w:r>
              <w:br/>
            </w:r>
            <w:r>
              <w:rPr>
                <w:rFonts w:ascii="Times New Roman"/>
                <w:b w:val="false"/>
                <w:i w:val="false"/>
                <w:color w:val="000000"/>
                <w:sz w:val="20"/>
              </w:rPr>
              <w:t>
(атрибут measurementUnitCode)</w:t>
            </w:r>
          </w:p>
          <w:bookmarkEnd w:id="549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2" w:id="5492"/>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measurementUnitCodeListId)</w:t>
            </w:r>
          </w:p>
          <w:bookmarkEnd w:id="549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единиц измерения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3" w:id="5493"/>
          <w:p>
            <w:pPr>
              <w:spacing w:after="20"/>
              <w:ind w:left="20"/>
              <w:jc w:val="both"/>
            </w:pPr>
            <w:r>
              <w:rPr>
                <w:rFonts w:ascii="Times New Roman"/>
                <w:b w:val="false"/>
                <w:i w:val="false"/>
                <w:color w:val="000000"/>
                <w:sz w:val="20"/>
              </w:rPr>
              <w:t>
*.6. Количество товара</w:t>
            </w:r>
            <w:r>
              <w:br/>
            </w:r>
            <w:r>
              <w:rPr>
                <w:rFonts w:ascii="Times New Roman"/>
                <w:b w:val="false"/>
                <w:i w:val="false"/>
                <w:color w:val="000000"/>
                <w:sz w:val="20"/>
              </w:rPr>
              <w:t>
(cacdo:GoodsMeasureDetails)</w:t>
            </w:r>
          </w:p>
          <w:bookmarkEnd w:id="549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товара с указанием дополнительной единицы измерения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4" w:id="5494"/>
          <w:p>
            <w:pPr>
              <w:spacing w:after="20"/>
              <w:ind w:left="20"/>
              <w:jc w:val="both"/>
            </w:pPr>
            <w:r>
              <w:rPr>
                <w:rFonts w:ascii="Times New Roman"/>
                <w:b w:val="false"/>
                <w:i w:val="false"/>
                <w:color w:val="000000"/>
                <w:sz w:val="20"/>
              </w:rPr>
              <w:t>
M.CA.CDT.00109</w:t>
            </w:r>
            <w:r>
              <w:br/>
            </w:r>
            <w:r>
              <w:rPr>
                <w:rFonts w:ascii="Times New Roman"/>
                <w:b w:val="false"/>
                <w:i w:val="false"/>
                <w:color w:val="000000"/>
                <w:sz w:val="20"/>
              </w:rPr>
              <w:t>
Определяется областями значений вложенных элементов</w:t>
            </w:r>
          </w:p>
          <w:bookmarkEnd w:id="5494"/>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5" w:id="5495"/>
          <w:p>
            <w:pPr>
              <w:spacing w:after="20"/>
              <w:ind w:left="20"/>
              <w:jc w:val="both"/>
            </w:pPr>
            <w:r>
              <w:rPr>
                <w:rFonts w:ascii="Times New Roman"/>
                <w:b w:val="false"/>
                <w:i w:val="false"/>
                <w:color w:val="000000"/>
                <w:sz w:val="20"/>
              </w:rPr>
              <w:t>
*.6.1. Количество товара с указанием единицы измерения</w:t>
            </w:r>
            <w:r>
              <w:br/>
            </w:r>
            <w:r>
              <w:rPr>
                <w:rFonts w:ascii="Times New Roman"/>
                <w:b w:val="false"/>
                <w:i w:val="false"/>
                <w:color w:val="000000"/>
                <w:sz w:val="20"/>
              </w:rPr>
              <w:t>
(casdo:GoodsMeasure)</w:t>
            </w:r>
          </w:p>
          <w:bookmarkEnd w:id="549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количестве товара с указанием единицы измерения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6" w:id="5496"/>
          <w:p>
            <w:pPr>
              <w:spacing w:after="20"/>
              <w:ind w:left="20"/>
              <w:jc w:val="both"/>
            </w:pPr>
            <w:r>
              <w:rPr>
                <w:rFonts w:ascii="Times New Roman"/>
                <w:b w:val="false"/>
                <w:i w:val="false"/>
                <w:color w:val="000000"/>
                <w:sz w:val="20"/>
              </w:rPr>
              <w:t>
а) единица измерения</w:t>
            </w:r>
            <w:r>
              <w:br/>
            </w:r>
            <w:r>
              <w:rPr>
                <w:rFonts w:ascii="Times New Roman"/>
                <w:b w:val="false"/>
                <w:i w:val="false"/>
                <w:color w:val="000000"/>
                <w:sz w:val="20"/>
              </w:rPr>
              <w:t>
(атрибут measurementUnitCode)</w:t>
            </w:r>
          </w:p>
          <w:bookmarkEnd w:id="549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7" w:id="5497"/>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measurementUnitCodeListId)</w:t>
            </w:r>
          </w:p>
          <w:bookmarkEnd w:id="549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единиц измерения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8" w:id="5498"/>
          <w:p>
            <w:pPr>
              <w:spacing w:after="20"/>
              <w:ind w:left="20"/>
              <w:jc w:val="both"/>
            </w:pPr>
            <w:r>
              <w:rPr>
                <w:rFonts w:ascii="Times New Roman"/>
                <w:b w:val="false"/>
                <w:i w:val="false"/>
                <w:color w:val="000000"/>
                <w:sz w:val="20"/>
              </w:rPr>
              <w:t>
*.6.2. Условное обозначение единицы измерения</w:t>
            </w:r>
            <w:r>
              <w:br/>
            </w:r>
            <w:r>
              <w:rPr>
                <w:rFonts w:ascii="Times New Roman"/>
                <w:b w:val="false"/>
                <w:i w:val="false"/>
                <w:color w:val="000000"/>
                <w:sz w:val="20"/>
              </w:rPr>
              <w:t>
(casdo:MeasureUnitAbbreviationCode)</w:t>
            </w:r>
          </w:p>
          <w:bookmarkEnd w:id="549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 обозначение единицы измерения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9" w:id="5499"/>
          <w:p>
            <w:pPr>
              <w:spacing w:after="20"/>
              <w:ind w:left="20"/>
              <w:jc w:val="both"/>
            </w:pPr>
            <w:r>
              <w:rPr>
                <w:rFonts w:ascii="Times New Roman"/>
                <w:b w:val="false"/>
                <w:i w:val="false"/>
                <w:color w:val="000000"/>
                <w:sz w:val="20"/>
              </w:rPr>
              <w:t>
*.7. Порядковый номер товара в декларации на товары</w:t>
            </w:r>
            <w:r>
              <w:br/>
            </w:r>
            <w:r>
              <w:rPr>
                <w:rFonts w:ascii="Times New Roman"/>
                <w:b w:val="false"/>
                <w:i w:val="false"/>
                <w:color w:val="000000"/>
                <w:sz w:val="20"/>
              </w:rPr>
              <w:t>
(casdo:DTConsignmentItemOrdinal)</w:t>
            </w:r>
          </w:p>
          <w:bookmarkEnd w:id="549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товара в таможенной декларации, в соответствии с которой осуществлено предварительное таможенное декларирование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0" w:id="5500"/>
          <w:p>
            <w:pPr>
              <w:spacing w:after="20"/>
              <w:ind w:left="20"/>
              <w:jc w:val="both"/>
            </w:pPr>
            <w:r>
              <w:rPr>
                <w:rFonts w:ascii="Times New Roman"/>
                <w:b w:val="false"/>
                <w:i w:val="false"/>
                <w:color w:val="000000"/>
                <w:sz w:val="20"/>
              </w:rPr>
              <w:t>
*.8. Признак продукции военного назначения</w:t>
            </w:r>
            <w:r>
              <w:br/>
            </w:r>
            <w:r>
              <w:rPr>
                <w:rFonts w:ascii="Times New Roman"/>
                <w:b w:val="false"/>
                <w:i w:val="false"/>
                <w:color w:val="000000"/>
                <w:sz w:val="20"/>
              </w:rPr>
              <w:t>
(casdo:GoodsMilitaryIndicator)</w:t>
            </w:r>
          </w:p>
          <w:bookmarkEnd w:id="550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продукции военного назначения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1" w:id="5501"/>
          <w:p>
            <w:pPr>
              <w:spacing w:after="20"/>
              <w:ind w:left="20"/>
              <w:jc w:val="both"/>
            </w:pPr>
            <w:r>
              <w:rPr>
                <w:rFonts w:ascii="Times New Roman"/>
                <w:b w:val="false"/>
                <w:i w:val="false"/>
                <w:color w:val="000000"/>
                <w:sz w:val="20"/>
              </w:rPr>
              <w:t>
*.9. Количество товара в единице измерения, отличной от основной и дополнительной</w:t>
            </w:r>
            <w:r>
              <w:br/>
            </w:r>
            <w:r>
              <w:rPr>
                <w:rFonts w:ascii="Times New Roman"/>
                <w:b w:val="false"/>
                <w:i w:val="false"/>
                <w:color w:val="000000"/>
                <w:sz w:val="20"/>
              </w:rPr>
              <w:t>
(cacdo:AddGoodsMeasureDetails)</w:t>
            </w:r>
          </w:p>
          <w:bookmarkEnd w:id="550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товара в единице измерения, отличной от основной и дополнительной</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2" w:id="5502"/>
          <w:p>
            <w:pPr>
              <w:spacing w:after="20"/>
              <w:ind w:left="20"/>
              <w:jc w:val="both"/>
            </w:pPr>
            <w:r>
              <w:rPr>
                <w:rFonts w:ascii="Times New Roman"/>
                <w:b w:val="false"/>
                <w:i w:val="false"/>
                <w:color w:val="000000"/>
                <w:sz w:val="20"/>
              </w:rPr>
              <w:t>
M.CA.CDT.00109</w:t>
            </w:r>
            <w:r>
              <w:br/>
            </w:r>
            <w:r>
              <w:rPr>
                <w:rFonts w:ascii="Times New Roman"/>
                <w:b w:val="false"/>
                <w:i w:val="false"/>
                <w:color w:val="000000"/>
                <w:sz w:val="20"/>
              </w:rPr>
              <w:t>
Определяется областями значений вложенных элементов</w:t>
            </w:r>
          </w:p>
          <w:bookmarkEnd w:id="5502"/>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3" w:id="5503"/>
          <w:p>
            <w:pPr>
              <w:spacing w:after="20"/>
              <w:ind w:left="20"/>
              <w:jc w:val="both"/>
            </w:pPr>
            <w:r>
              <w:rPr>
                <w:rFonts w:ascii="Times New Roman"/>
                <w:b w:val="false"/>
                <w:i w:val="false"/>
                <w:color w:val="000000"/>
                <w:sz w:val="20"/>
              </w:rPr>
              <w:t>
*.9.1. Количество товара с указанием единицы измерения</w:t>
            </w:r>
            <w:r>
              <w:br/>
            </w:r>
            <w:r>
              <w:rPr>
                <w:rFonts w:ascii="Times New Roman"/>
                <w:b w:val="false"/>
                <w:i w:val="false"/>
                <w:color w:val="000000"/>
                <w:sz w:val="20"/>
              </w:rPr>
              <w:t>
(casdo:GoodsMeasure)</w:t>
            </w:r>
          </w:p>
          <w:bookmarkEnd w:id="550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количестве товара с указанием единицы измерения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4" w:id="5504"/>
          <w:p>
            <w:pPr>
              <w:spacing w:after="20"/>
              <w:ind w:left="20"/>
              <w:jc w:val="both"/>
            </w:pPr>
            <w:r>
              <w:rPr>
                <w:rFonts w:ascii="Times New Roman"/>
                <w:b w:val="false"/>
                <w:i w:val="false"/>
                <w:color w:val="000000"/>
                <w:sz w:val="20"/>
              </w:rPr>
              <w:t>
а) единица измерения</w:t>
            </w:r>
            <w:r>
              <w:br/>
            </w:r>
            <w:r>
              <w:rPr>
                <w:rFonts w:ascii="Times New Roman"/>
                <w:b w:val="false"/>
                <w:i w:val="false"/>
                <w:color w:val="000000"/>
                <w:sz w:val="20"/>
              </w:rPr>
              <w:t>
(атрибут measurementUnitCode)</w:t>
            </w:r>
          </w:p>
          <w:bookmarkEnd w:id="550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5" w:id="5505"/>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measurementUnitCodeListId)</w:t>
            </w:r>
          </w:p>
          <w:bookmarkEnd w:id="550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единиц измерения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6" w:id="5506"/>
          <w:p>
            <w:pPr>
              <w:spacing w:after="20"/>
              <w:ind w:left="20"/>
              <w:jc w:val="both"/>
            </w:pPr>
            <w:r>
              <w:rPr>
                <w:rFonts w:ascii="Times New Roman"/>
                <w:b w:val="false"/>
                <w:i w:val="false"/>
                <w:color w:val="000000"/>
                <w:sz w:val="20"/>
              </w:rPr>
              <w:t>
*.9.2. Условное обозначение единицы измерения</w:t>
            </w:r>
            <w:r>
              <w:br/>
            </w:r>
            <w:r>
              <w:rPr>
                <w:rFonts w:ascii="Times New Roman"/>
                <w:b w:val="false"/>
                <w:i w:val="false"/>
                <w:color w:val="000000"/>
                <w:sz w:val="20"/>
              </w:rPr>
              <w:t>
(casdo:MeasureUnitAbbreviationCode)</w:t>
            </w:r>
          </w:p>
          <w:bookmarkEnd w:id="550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 обозначение единицы измерения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7" w:id="5507"/>
          <w:p>
            <w:pPr>
              <w:spacing w:after="20"/>
              <w:ind w:left="20"/>
              <w:jc w:val="both"/>
            </w:pPr>
            <w:r>
              <w:rPr>
                <w:rFonts w:ascii="Times New Roman"/>
                <w:b w:val="false"/>
                <w:i w:val="false"/>
                <w:color w:val="000000"/>
                <w:sz w:val="20"/>
              </w:rPr>
              <w:t>
*.10. Наименование места происхождения</w:t>
            </w:r>
            <w:r>
              <w:br/>
            </w:r>
            <w:r>
              <w:rPr>
                <w:rFonts w:ascii="Times New Roman"/>
                <w:b w:val="false"/>
                <w:i w:val="false"/>
                <w:color w:val="000000"/>
                <w:sz w:val="20"/>
              </w:rPr>
              <w:t>
(casdo:ProductionPlaceName)</w:t>
            </w:r>
          </w:p>
          <w:bookmarkEnd w:id="550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места происхождения товара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8" w:id="5508"/>
          <w:p>
            <w:pPr>
              <w:spacing w:after="20"/>
              <w:ind w:left="20"/>
              <w:jc w:val="both"/>
            </w:pPr>
            <w:r>
              <w:rPr>
                <w:rFonts w:ascii="Times New Roman"/>
                <w:b w:val="false"/>
                <w:i w:val="false"/>
                <w:color w:val="000000"/>
                <w:sz w:val="20"/>
              </w:rPr>
              <w:t>
*.11. Маркировка товара</w:t>
            </w:r>
            <w:r>
              <w:br/>
            </w:r>
            <w:r>
              <w:rPr>
                <w:rFonts w:ascii="Times New Roman"/>
                <w:b w:val="false"/>
                <w:i w:val="false"/>
                <w:color w:val="000000"/>
                <w:sz w:val="20"/>
              </w:rPr>
              <w:t>
(casdo:GoodsLabelDescriptionText)</w:t>
            </w:r>
          </w:p>
          <w:bookmarkEnd w:id="550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маркировки товара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M.CA.SDE.01121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9" w:id="5509"/>
          <w:p>
            <w:pPr>
              <w:spacing w:after="20"/>
              <w:ind w:left="20"/>
              <w:jc w:val="both"/>
            </w:pPr>
            <w:r>
              <w:rPr>
                <w:rFonts w:ascii="Times New Roman"/>
                <w:b w:val="false"/>
                <w:i w:val="false"/>
                <w:color w:val="000000"/>
                <w:sz w:val="20"/>
              </w:rPr>
              <w:t>
*.12. Назначение и область применения товара</w:t>
            </w:r>
            <w:r>
              <w:br/>
            </w:r>
            <w:r>
              <w:rPr>
                <w:rFonts w:ascii="Times New Roman"/>
                <w:b w:val="false"/>
                <w:i w:val="false"/>
                <w:color w:val="000000"/>
                <w:sz w:val="20"/>
              </w:rPr>
              <w:t>
(casdo:GoodsUsageDescriptionText)</w:t>
            </w:r>
          </w:p>
          <w:bookmarkEnd w:id="550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назначения и области применения товара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M.CA.SDE.01125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0" w:id="5510"/>
          <w:p>
            <w:pPr>
              <w:spacing w:after="20"/>
              <w:ind w:left="20"/>
              <w:jc w:val="both"/>
            </w:pPr>
            <w:r>
              <w:rPr>
                <w:rFonts w:ascii="Times New Roman"/>
                <w:b w:val="false"/>
                <w:i w:val="false"/>
                <w:color w:val="000000"/>
                <w:sz w:val="20"/>
              </w:rPr>
              <w:t>
*.13. Производитель</w:t>
            </w:r>
            <w:r>
              <w:br/>
            </w:r>
            <w:r>
              <w:rPr>
                <w:rFonts w:ascii="Times New Roman"/>
                <w:b w:val="false"/>
                <w:i w:val="false"/>
                <w:color w:val="000000"/>
                <w:sz w:val="20"/>
              </w:rPr>
              <w:t>
(cacdo:ManufacturerDetails)</w:t>
            </w:r>
          </w:p>
          <w:bookmarkEnd w:id="551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производителе (изготовителе) продукции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1" w:id="5511"/>
          <w:p>
            <w:pPr>
              <w:spacing w:after="20"/>
              <w:ind w:left="20"/>
              <w:jc w:val="both"/>
            </w:pPr>
            <w:r>
              <w:rPr>
                <w:rFonts w:ascii="Times New Roman"/>
                <w:b w:val="false"/>
                <w:i w:val="false"/>
                <w:color w:val="000000"/>
                <w:sz w:val="20"/>
              </w:rPr>
              <w:t>
M.CA.CDT.01117</w:t>
            </w:r>
            <w:r>
              <w:br/>
            </w:r>
            <w:r>
              <w:rPr>
                <w:rFonts w:ascii="Times New Roman"/>
                <w:b w:val="false"/>
                <w:i w:val="false"/>
                <w:color w:val="000000"/>
                <w:sz w:val="20"/>
              </w:rPr>
              <w:t>
Определяется областями значений вложенных элементов</w:t>
            </w:r>
          </w:p>
          <w:bookmarkEnd w:id="5511"/>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2" w:id="5512"/>
          <w:p>
            <w:pPr>
              <w:spacing w:after="20"/>
              <w:ind w:left="20"/>
              <w:jc w:val="both"/>
            </w:pPr>
            <w:r>
              <w:rPr>
                <w:rFonts w:ascii="Times New Roman"/>
                <w:b w:val="false"/>
                <w:i w:val="false"/>
                <w:color w:val="000000"/>
                <w:sz w:val="20"/>
              </w:rPr>
              <w:t>
*.13.1. Наименование субъекта</w:t>
            </w:r>
            <w:r>
              <w:br/>
            </w:r>
            <w:r>
              <w:rPr>
                <w:rFonts w:ascii="Times New Roman"/>
                <w:b w:val="false"/>
                <w:i w:val="false"/>
                <w:color w:val="000000"/>
                <w:sz w:val="20"/>
              </w:rPr>
              <w:t>
(csdo:SubjectName)</w:t>
            </w:r>
          </w:p>
          <w:bookmarkEnd w:id="551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3" w:id="5513"/>
          <w:p>
            <w:pPr>
              <w:spacing w:after="20"/>
              <w:ind w:left="20"/>
              <w:jc w:val="both"/>
            </w:pPr>
            <w:r>
              <w:rPr>
                <w:rFonts w:ascii="Times New Roman"/>
                <w:b w:val="false"/>
                <w:i w:val="false"/>
                <w:color w:val="000000"/>
                <w:sz w:val="20"/>
              </w:rPr>
              <w:t>
*.13.2. Краткое наименование субъекта</w:t>
            </w:r>
            <w:r>
              <w:br/>
            </w:r>
            <w:r>
              <w:rPr>
                <w:rFonts w:ascii="Times New Roman"/>
                <w:b w:val="false"/>
                <w:i w:val="false"/>
                <w:color w:val="000000"/>
                <w:sz w:val="20"/>
              </w:rPr>
              <w:t>
(csdo:SubjectBriefName)</w:t>
            </w:r>
          </w:p>
          <w:bookmarkEnd w:id="551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4" w:id="5514"/>
          <w:p>
            <w:pPr>
              <w:spacing w:after="20"/>
              <w:ind w:left="20"/>
              <w:jc w:val="both"/>
            </w:pPr>
            <w:r>
              <w:rPr>
                <w:rFonts w:ascii="Times New Roman"/>
                <w:b w:val="false"/>
                <w:i w:val="false"/>
                <w:color w:val="000000"/>
                <w:sz w:val="20"/>
              </w:rPr>
              <w:t>
*.13.3. Уникальный идентификационный таможенный номер</w:t>
            </w:r>
            <w:r>
              <w:br/>
            </w:r>
            <w:r>
              <w:rPr>
                <w:rFonts w:ascii="Times New Roman"/>
                <w:b w:val="false"/>
                <w:i w:val="false"/>
                <w:color w:val="000000"/>
                <w:sz w:val="20"/>
              </w:rPr>
              <w:t>
(casdo:CAUniqueCustomsNumberId)</w:t>
            </w:r>
          </w:p>
          <w:bookmarkEnd w:id="551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5" w:id="5515"/>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551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6" w:id="5516"/>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551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7" w:id="5517"/>
          <w:p>
            <w:pPr>
              <w:spacing w:after="20"/>
              <w:ind w:left="20"/>
              <w:jc w:val="both"/>
            </w:pPr>
            <w:r>
              <w:rPr>
                <w:rFonts w:ascii="Times New Roman"/>
                <w:b w:val="false"/>
                <w:i w:val="false"/>
                <w:color w:val="000000"/>
                <w:sz w:val="20"/>
              </w:rPr>
              <w:t>
*.13.4. Идентификатор налогоплательщика</w:t>
            </w:r>
            <w:r>
              <w:br/>
            </w:r>
            <w:r>
              <w:rPr>
                <w:rFonts w:ascii="Times New Roman"/>
                <w:b w:val="false"/>
                <w:i w:val="false"/>
                <w:color w:val="000000"/>
                <w:sz w:val="20"/>
              </w:rPr>
              <w:t>
(csdo:TaxpayerId)</w:t>
            </w:r>
          </w:p>
          <w:bookmarkEnd w:id="551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в реестре налогоплательщиков страны регистрации налогоплательщика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8" w:id="5518"/>
          <w:p>
            <w:pPr>
              <w:spacing w:after="20"/>
              <w:ind w:left="20"/>
              <w:jc w:val="both"/>
            </w:pPr>
            <w:r>
              <w:rPr>
                <w:rFonts w:ascii="Times New Roman"/>
                <w:b w:val="false"/>
                <w:i w:val="false"/>
                <w:color w:val="000000"/>
                <w:sz w:val="20"/>
              </w:rPr>
              <w:t>
*.13.5. Код причины постановки на учет</w:t>
            </w:r>
            <w:r>
              <w:br/>
            </w:r>
            <w:r>
              <w:rPr>
                <w:rFonts w:ascii="Times New Roman"/>
                <w:b w:val="false"/>
                <w:i w:val="false"/>
                <w:color w:val="000000"/>
                <w:sz w:val="20"/>
              </w:rPr>
              <w:t>
(csdo:TaxRegistrationReasonCode)</w:t>
            </w:r>
          </w:p>
          <w:bookmarkEnd w:id="551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субъекта на налоговый учет в Российской Федерации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9" w:id="5519"/>
          <w:p>
            <w:pPr>
              <w:spacing w:after="20"/>
              <w:ind w:left="20"/>
              <w:jc w:val="both"/>
            </w:pPr>
            <w:r>
              <w:rPr>
                <w:rFonts w:ascii="Times New Roman"/>
                <w:b w:val="false"/>
                <w:i w:val="false"/>
                <w:color w:val="000000"/>
                <w:sz w:val="20"/>
              </w:rPr>
              <w:t>
*.13.6. Идентификатор физического лица</w:t>
            </w:r>
            <w:r>
              <w:br/>
            </w:r>
            <w:r>
              <w:rPr>
                <w:rFonts w:ascii="Times New Roman"/>
                <w:b w:val="false"/>
                <w:i w:val="false"/>
                <w:color w:val="000000"/>
                <w:sz w:val="20"/>
              </w:rPr>
              <w:t>
(casdo:PersonId)</w:t>
            </w:r>
          </w:p>
          <w:bookmarkEnd w:id="551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физического лица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0" w:id="5520"/>
          <w:p>
            <w:pPr>
              <w:spacing w:after="20"/>
              <w:ind w:left="20"/>
              <w:jc w:val="both"/>
            </w:pPr>
            <w:r>
              <w:rPr>
                <w:rFonts w:ascii="Times New Roman"/>
                <w:b w:val="false"/>
                <w:i w:val="false"/>
                <w:color w:val="000000"/>
                <w:sz w:val="20"/>
              </w:rPr>
              <w:t>
*.13.7. Адрес</w:t>
            </w:r>
            <w:r>
              <w:br/>
            </w:r>
            <w:r>
              <w:rPr>
                <w:rFonts w:ascii="Times New Roman"/>
                <w:b w:val="false"/>
                <w:i w:val="false"/>
                <w:color w:val="000000"/>
                <w:sz w:val="20"/>
              </w:rPr>
              <w:t>
(ccdo:SubjectAddressDetails)</w:t>
            </w:r>
          </w:p>
          <w:bookmarkEnd w:id="552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1" w:id="5521"/>
          <w:p>
            <w:pPr>
              <w:spacing w:after="20"/>
              <w:ind w:left="20"/>
              <w:jc w:val="both"/>
            </w:pPr>
            <w:r>
              <w:rPr>
                <w:rFonts w:ascii="Times New Roman"/>
                <w:b w:val="false"/>
                <w:i w:val="false"/>
                <w:color w:val="000000"/>
                <w:sz w:val="20"/>
              </w:rPr>
              <w:t>
M.CDT.00064</w:t>
            </w:r>
            <w:r>
              <w:br/>
            </w:r>
            <w:r>
              <w:rPr>
                <w:rFonts w:ascii="Times New Roman"/>
                <w:b w:val="false"/>
                <w:i w:val="false"/>
                <w:color w:val="000000"/>
                <w:sz w:val="20"/>
              </w:rPr>
              <w:t>
Определяется областями значений вложенных элементов</w:t>
            </w:r>
          </w:p>
          <w:bookmarkEnd w:id="5521"/>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2" w:id="5522"/>
          <w:p>
            <w:pPr>
              <w:spacing w:after="20"/>
              <w:ind w:left="20"/>
              <w:jc w:val="both"/>
            </w:pPr>
            <w:r>
              <w:rPr>
                <w:rFonts w:ascii="Times New Roman"/>
                <w:b w:val="false"/>
                <w:i w:val="false"/>
                <w:color w:val="000000"/>
                <w:sz w:val="20"/>
              </w:rPr>
              <w:t>
*.13.7.1. Код вида адреса</w:t>
            </w:r>
            <w:r>
              <w:br/>
            </w:r>
            <w:r>
              <w:rPr>
                <w:rFonts w:ascii="Times New Roman"/>
                <w:b w:val="false"/>
                <w:i w:val="false"/>
                <w:color w:val="000000"/>
                <w:sz w:val="20"/>
              </w:rPr>
              <w:t>
(csdo:AddressKindCode)</w:t>
            </w:r>
          </w:p>
          <w:bookmarkEnd w:id="552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3" w:id="5523"/>
          <w:p>
            <w:pPr>
              <w:spacing w:after="20"/>
              <w:ind w:left="20"/>
              <w:jc w:val="both"/>
            </w:pPr>
            <w:r>
              <w:rPr>
                <w:rFonts w:ascii="Times New Roman"/>
                <w:b w:val="false"/>
                <w:i w:val="false"/>
                <w:color w:val="000000"/>
                <w:sz w:val="20"/>
              </w:rPr>
              <w:t>
*.13.7.2. Код страны</w:t>
            </w:r>
            <w:r>
              <w:br/>
            </w:r>
            <w:r>
              <w:rPr>
                <w:rFonts w:ascii="Times New Roman"/>
                <w:b w:val="false"/>
                <w:i w:val="false"/>
                <w:color w:val="000000"/>
                <w:sz w:val="20"/>
              </w:rPr>
              <w:t>
(csdo:UnifiedCountryCode)</w:t>
            </w:r>
          </w:p>
          <w:bookmarkEnd w:id="552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4" w:id="5524"/>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552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5" w:id="5525"/>
          <w:p>
            <w:pPr>
              <w:spacing w:after="20"/>
              <w:ind w:left="20"/>
              <w:jc w:val="both"/>
            </w:pPr>
            <w:r>
              <w:rPr>
                <w:rFonts w:ascii="Times New Roman"/>
                <w:b w:val="false"/>
                <w:i w:val="false"/>
                <w:color w:val="000000"/>
                <w:sz w:val="20"/>
              </w:rPr>
              <w:t>
*.13.7.3. Код территории</w:t>
            </w:r>
            <w:r>
              <w:br/>
            </w:r>
            <w:r>
              <w:rPr>
                <w:rFonts w:ascii="Times New Roman"/>
                <w:b w:val="false"/>
                <w:i w:val="false"/>
                <w:color w:val="000000"/>
                <w:sz w:val="20"/>
              </w:rPr>
              <w:t>
(csdo:TerritoryCode)</w:t>
            </w:r>
          </w:p>
          <w:bookmarkEnd w:id="552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6" w:id="5526"/>
          <w:p>
            <w:pPr>
              <w:spacing w:after="20"/>
              <w:ind w:left="20"/>
              <w:jc w:val="both"/>
            </w:pPr>
            <w:r>
              <w:rPr>
                <w:rFonts w:ascii="Times New Roman"/>
                <w:b w:val="false"/>
                <w:i w:val="false"/>
                <w:color w:val="000000"/>
                <w:sz w:val="20"/>
              </w:rPr>
              <w:t>
*.13.7.4. Регион</w:t>
            </w:r>
            <w:r>
              <w:br/>
            </w:r>
            <w:r>
              <w:rPr>
                <w:rFonts w:ascii="Times New Roman"/>
                <w:b w:val="false"/>
                <w:i w:val="false"/>
                <w:color w:val="000000"/>
                <w:sz w:val="20"/>
              </w:rPr>
              <w:t>
(csdo:RegionName)</w:t>
            </w:r>
          </w:p>
          <w:bookmarkEnd w:id="552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7" w:id="5527"/>
          <w:p>
            <w:pPr>
              <w:spacing w:after="20"/>
              <w:ind w:left="20"/>
              <w:jc w:val="both"/>
            </w:pPr>
            <w:r>
              <w:rPr>
                <w:rFonts w:ascii="Times New Roman"/>
                <w:b w:val="false"/>
                <w:i w:val="false"/>
                <w:color w:val="000000"/>
                <w:sz w:val="20"/>
              </w:rPr>
              <w:t>
*.13.7.5. Район</w:t>
            </w:r>
            <w:r>
              <w:br/>
            </w:r>
            <w:r>
              <w:rPr>
                <w:rFonts w:ascii="Times New Roman"/>
                <w:b w:val="false"/>
                <w:i w:val="false"/>
                <w:color w:val="000000"/>
                <w:sz w:val="20"/>
              </w:rPr>
              <w:t>
(csdo:DistrictName)</w:t>
            </w:r>
          </w:p>
          <w:bookmarkEnd w:id="552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8" w:id="5528"/>
          <w:p>
            <w:pPr>
              <w:spacing w:after="20"/>
              <w:ind w:left="20"/>
              <w:jc w:val="both"/>
            </w:pPr>
            <w:r>
              <w:rPr>
                <w:rFonts w:ascii="Times New Roman"/>
                <w:b w:val="false"/>
                <w:i w:val="false"/>
                <w:color w:val="000000"/>
                <w:sz w:val="20"/>
              </w:rPr>
              <w:t>
*.13.7.6. Город</w:t>
            </w:r>
            <w:r>
              <w:br/>
            </w:r>
            <w:r>
              <w:rPr>
                <w:rFonts w:ascii="Times New Roman"/>
                <w:b w:val="false"/>
                <w:i w:val="false"/>
                <w:color w:val="000000"/>
                <w:sz w:val="20"/>
              </w:rPr>
              <w:t>
(csdo:CityName)</w:t>
            </w:r>
          </w:p>
          <w:bookmarkEnd w:id="552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9" w:id="5529"/>
          <w:p>
            <w:pPr>
              <w:spacing w:after="20"/>
              <w:ind w:left="20"/>
              <w:jc w:val="both"/>
            </w:pPr>
            <w:r>
              <w:rPr>
                <w:rFonts w:ascii="Times New Roman"/>
                <w:b w:val="false"/>
                <w:i w:val="false"/>
                <w:color w:val="000000"/>
                <w:sz w:val="20"/>
              </w:rPr>
              <w:t>
*.13.7.7. Населенный пункт</w:t>
            </w:r>
            <w:r>
              <w:br/>
            </w:r>
            <w:r>
              <w:rPr>
                <w:rFonts w:ascii="Times New Roman"/>
                <w:b w:val="false"/>
                <w:i w:val="false"/>
                <w:color w:val="000000"/>
                <w:sz w:val="20"/>
              </w:rPr>
              <w:t>
(csdo:SettlementName)</w:t>
            </w:r>
          </w:p>
          <w:bookmarkEnd w:id="552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0" w:id="5530"/>
          <w:p>
            <w:pPr>
              <w:spacing w:after="20"/>
              <w:ind w:left="20"/>
              <w:jc w:val="both"/>
            </w:pPr>
            <w:r>
              <w:rPr>
                <w:rFonts w:ascii="Times New Roman"/>
                <w:b w:val="false"/>
                <w:i w:val="false"/>
                <w:color w:val="000000"/>
                <w:sz w:val="20"/>
              </w:rPr>
              <w:t>
*.13.7.8. Улица</w:t>
            </w:r>
            <w:r>
              <w:br/>
            </w:r>
            <w:r>
              <w:rPr>
                <w:rFonts w:ascii="Times New Roman"/>
                <w:b w:val="false"/>
                <w:i w:val="false"/>
                <w:color w:val="000000"/>
                <w:sz w:val="20"/>
              </w:rPr>
              <w:t>
(csdo:StreetName)</w:t>
            </w:r>
          </w:p>
          <w:bookmarkEnd w:id="553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1" w:id="5531"/>
          <w:p>
            <w:pPr>
              <w:spacing w:after="20"/>
              <w:ind w:left="20"/>
              <w:jc w:val="both"/>
            </w:pPr>
            <w:r>
              <w:rPr>
                <w:rFonts w:ascii="Times New Roman"/>
                <w:b w:val="false"/>
                <w:i w:val="false"/>
                <w:color w:val="000000"/>
                <w:sz w:val="20"/>
              </w:rPr>
              <w:t>
*.13.7.9. Номер дома</w:t>
            </w:r>
            <w:r>
              <w:br/>
            </w:r>
            <w:r>
              <w:rPr>
                <w:rFonts w:ascii="Times New Roman"/>
                <w:b w:val="false"/>
                <w:i w:val="false"/>
                <w:color w:val="000000"/>
                <w:sz w:val="20"/>
              </w:rPr>
              <w:t>
(csdo:BuildingNumberId)</w:t>
            </w:r>
          </w:p>
          <w:bookmarkEnd w:id="553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2" w:id="5532"/>
          <w:p>
            <w:pPr>
              <w:spacing w:after="20"/>
              <w:ind w:left="20"/>
              <w:jc w:val="both"/>
            </w:pPr>
            <w:r>
              <w:rPr>
                <w:rFonts w:ascii="Times New Roman"/>
                <w:b w:val="false"/>
                <w:i w:val="false"/>
                <w:color w:val="000000"/>
                <w:sz w:val="20"/>
              </w:rPr>
              <w:t>
*.13.7.10. Номер помещения</w:t>
            </w:r>
            <w:r>
              <w:br/>
            </w:r>
            <w:r>
              <w:rPr>
                <w:rFonts w:ascii="Times New Roman"/>
                <w:b w:val="false"/>
                <w:i w:val="false"/>
                <w:color w:val="000000"/>
                <w:sz w:val="20"/>
              </w:rPr>
              <w:t>
(csdo:RoomNumberId)</w:t>
            </w:r>
          </w:p>
          <w:bookmarkEnd w:id="553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3" w:id="5533"/>
          <w:p>
            <w:pPr>
              <w:spacing w:after="20"/>
              <w:ind w:left="20"/>
              <w:jc w:val="both"/>
            </w:pPr>
            <w:r>
              <w:rPr>
                <w:rFonts w:ascii="Times New Roman"/>
                <w:b w:val="false"/>
                <w:i w:val="false"/>
                <w:color w:val="000000"/>
                <w:sz w:val="20"/>
              </w:rPr>
              <w:t>
*.13.7.11. Почтовый индекс</w:t>
            </w:r>
            <w:r>
              <w:br/>
            </w:r>
            <w:r>
              <w:rPr>
                <w:rFonts w:ascii="Times New Roman"/>
                <w:b w:val="false"/>
                <w:i w:val="false"/>
                <w:color w:val="000000"/>
                <w:sz w:val="20"/>
              </w:rPr>
              <w:t>
(csdo:PostCode)</w:t>
            </w:r>
          </w:p>
          <w:bookmarkEnd w:id="553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4" w:id="5534"/>
          <w:p>
            <w:pPr>
              <w:spacing w:after="20"/>
              <w:ind w:left="20"/>
              <w:jc w:val="both"/>
            </w:pPr>
            <w:r>
              <w:rPr>
                <w:rFonts w:ascii="Times New Roman"/>
                <w:b w:val="false"/>
                <w:i w:val="false"/>
                <w:color w:val="000000"/>
                <w:sz w:val="20"/>
              </w:rPr>
              <w:t>
*.13.7.12. Номер абонентского ящика</w:t>
            </w:r>
            <w:r>
              <w:br/>
            </w:r>
            <w:r>
              <w:rPr>
                <w:rFonts w:ascii="Times New Roman"/>
                <w:b w:val="false"/>
                <w:i w:val="false"/>
                <w:color w:val="000000"/>
                <w:sz w:val="20"/>
              </w:rPr>
              <w:t>
(csdo:PostOfficeBoxId)</w:t>
            </w:r>
          </w:p>
          <w:bookmarkEnd w:id="553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5" w:id="5535"/>
          <w:p>
            <w:pPr>
              <w:spacing w:after="20"/>
              <w:ind w:left="20"/>
              <w:jc w:val="both"/>
            </w:pPr>
            <w:r>
              <w:rPr>
                <w:rFonts w:ascii="Times New Roman"/>
                <w:b w:val="false"/>
                <w:i w:val="false"/>
                <w:color w:val="000000"/>
                <w:sz w:val="20"/>
              </w:rPr>
              <w:t>
*.14. Предприятие, выпустившее товары в оборот</w:t>
            </w:r>
            <w:r>
              <w:br/>
            </w:r>
            <w:r>
              <w:rPr>
                <w:rFonts w:ascii="Times New Roman"/>
                <w:b w:val="false"/>
                <w:i w:val="false"/>
                <w:color w:val="000000"/>
                <w:sz w:val="20"/>
              </w:rPr>
              <w:t>
(cacdo:VetReleaseOrganizationDetails)</w:t>
            </w:r>
          </w:p>
          <w:bookmarkEnd w:id="553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предприятии, выпустившем в оборот товары, подлежащие ветеринарному контролю</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6" w:id="5536"/>
          <w:p>
            <w:pPr>
              <w:spacing w:after="20"/>
              <w:ind w:left="20"/>
              <w:jc w:val="both"/>
            </w:pPr>
            <w:r>
              <w:rPr>
                <w:rFonts w:ascii="Times New Roman"/>
                <w:b w:val="false"/>
                <w:i w:val="false"/>
                <w:color w:val="000000"/>
                <w:sz w:val="20"/>
              </w:rPr>
              <w:t>
M.CA.CDT.01128</w:t>
            </w:r>
            <w:r>
              <w:br/>
            </w:r>
            <w:r>
              <w:rPr>
                <w:rFonts w:ascii="Times New Roman"/>
                <w:b w:val="false"/>
                <w:i w:val="false"/>
                <w:color w:val="000000"/>
                <w:sz w:val="20"/>
              </w:rPr>
              <w:t>
Определяется областями значений вложенных элементов</w:t>
            </w:r>
          </w:p>
          <w:bookmarkEnd w:id="5536"/>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7" w:id="5537"/>
          <w:p>
            <w:pPr>
              <w:spacing w:after="20"/>
              <w:ind w:left="20"/>
              <w:jc w:val="both"/>
            </w:pPr>
            <w:r>
              <w:rPr>
                <w:rFonts w:ascii="Times New Roman"/>
                <w:b w:val="false"/>
                <w:i w:val="false"/>
                <w:color w:val="000000"/>
                <w:sz w:val="20"/>
              </w:rPr>
              <w:t>
*.14.1. Наименование субъекта</w:t>
            </w:r>
            <w:r>
              <w:br/>
            </w:r>
            <w:r>
              <w:rPr>
                <w:rFonts w:ascii="Times New Roman"/>
                <w:b w:val="false"/>
                <w:i w:val="false"/>
                <w:color w:val="000000"/>
                <w:sz w:val="20"/>
              </w:rPr>
              <w:t>
(csdo:SubjectName)</w:t>
            </w:r>
          </w:p>
          <w:bookmarkEnd w:id="553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хозяйствующего субъекта или фамилия, имя и отчество физического лица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8" w:id="5538"/>
          <w:p>
            <w:pPr>
              <w:spacing w:after="20"/>
              <w:ind w:left="20"/>
              <w:jc w:val="both"/>
            </w:pPr>
            <w:r>
              <w:rPr>
                <w:rFonts w:ascii="Times New Roman"/>
                <w:b w:val="false"/>
                <w:i w:val="false"/>
                <w:color w:val="000000"/>
                <w:sz w:val="20"/>
              </w:rPr>
              <w:t>
*.14.2. Регистрационный номер предприятия, осуществляющего деятельность, подконтрольную ветеринарно-санитарному надзору</w:t>
            </w:r>
            <w:r>
              <w:br/>
            </w:r>
            <w:r>
              <w:rPr>
                <w:rFonts w:ascii="Times New Roman"/>
                <w:b w:val="false"/>
                <w:i w:val="false"/>
                <w:color w:val="000000"/>
                <w:sz w:val="20"/>
              </w:rPr>
              <w:t>
(casdo:VeterinaryOrganizationId)</w:t>
            </w:r>
          </w:p>
          <w:bookmarkEnd w:id="553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предприятия, выпустившего в оборот товары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M.CA.SDE.01122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9" w:id="5539"/>
          <w:p>
            <w:pPr>
              <w:spacing w:after="20"/>
              <w:ind w:left="20"/>
              <w:jc w:val="both"/>
            </w:pPr>
            <w:r>
              <w:rPr>
                <w:rFonts w:ascii="Times New Roman"/>
                <w:b w:val="false"/>
                <w:i w:val="false"/>
                <w:color w:val="000000"/>
                <w:sz w:val="20"/>
              </w:rPr>
              <w:t>
*.15. Груз, грузовые места, поддоны и упаковка товаров</w:t>
            </w:r>
            <w:r>
              <w:br/>
            </w:r>
            <w:r>
              <w:rPr>
                <w:rFonts w:ascii="Times New Roman"/>
                <w:b w:val="false"/>
                <w:i w:val="false"/>
                <w:color w:val="000000"/>
                <w:sz w:val="20"/>
              </w:rPr>
              <w:t>
(cacdo:CargoPackagePalletDetails)</w:t>
            </w:r>
          </w:p>
          <w:bookmarkEnd w:id="553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грузе, грузовых местах, поддонах и упаковке товаров</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0" w:id="5540"/>
          <w:p>
            <w:pPr>
              <w:spacing w:after="20"/>
              <w:ind w:left="20"/>
              <w:jc w:val="both"/>
            </w:pPr>
            <w:r>
              <w:rPr>
                <w:rFonts w:ascii="Times New Roman"/>
                <w:b w:val="false"/>
                <w:i w:val="false"/>
                <w:color w:val="000000"/>
                <w:sz w:val="20"/>
              </w:rPr>
              <w:t>
M.CA.CDT.00119</w:t>
            </w:r>
            <w:r>
              <w:br/>
            </w:r>
            <w:r>
              <w:rPr>
                <w:rFonts w:ascii="Times New Roman"/>
                <w:b w:val="false"/>
                <w:i w:val="false"/>
                <w:color w:val="000000"/>
                <w:sz w:val="20"/>
              </w:rPr>
              <w:t>
Определяется областями значений вложенных элементов</w:t>
            </w:r>
          </w:p>
          <w:bookmarkEnd w:id="5540"/>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1" w:id="5541"/>
          <w:p>
            <w:pPr>
              <w:spacing w:after="20"/>
              <w:ind w:left="20"/>
              <w:jc w:val="both"/>
            </w:pPr>
            <w:r>
              <w:rPr>
                <w:rFonts w:ascii="Times New Roman"/>
                <w:b w:val="false"/>
                <w:i w:val="false"/>
                <w:color w:val="000000"/>
                <w:sz w:val="20"/>
              </w:rPr>
              <w:t>
*.15.1. Код вида информации об упаковке товара</w:t>
            </w:r>
            <w:r>
              <w:br/>
            </w:r>
            <w:r>
              <w:rPr>
                <w:rFonts w:ascii="Times New Roman"/>
                <w:b w:val="false"/>
                <w:i w:val="false"/>
                <w:color w:val="000000"/>
                <w:sz w:val="20"/>
              </w:rPr>
              <w:t>
(casdo:PackageAvailabilityCode)</w:t>
            </w:r>
          </w:p>
          <w:bookmarkEnd w:id="554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информации об упаковке товара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2" w:id="5542"/>
          <w:p>
            <w:pPr>
              <w:spacing w:after="20"/>
              <w:ind w:left="20"/>
              <w:jc w:val="both"/>
            </w:pPr>
            <w:r>
              <w:rPr>
                <w:rFonts w:ascii="Times New Roman"/>
                <w:b w:val="false"/>
                <w:i w:val="false"/>
                <w:color w:val="000000"/>
                <w:sz w:val="20"/>
              </w:rPr>
              <w:t>
*.15.2. Количество грузовых мест</w:t>
            </w:r>
            <w:r>
              <w:br/>
            </w:r>
            <w:r>
              <w:rPr>
                <w:rFonts w:ascii="Times New Roman"/>
                <w:b w:val="false"/>
                <w:i w:val="false"/>
                <w:color w:val="000000"/>
                <w:sz w:val="20"/>
              </w:rPr>
              <w:t>
(casdo:CargoQuantity)</w:t>
            </w:r>
          </w:p>
          <w:bookmarkEnd w:id="554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грузовых мест, занятых товаром</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3" w:id="5543"/>
          <w:p>
            <w:pPr>
              <w:spacing w:after="20"/>
              <w:ind w:left="20"/>
              <w:jc w:val="both"/>
            </w:pPr>
            <w:r>
              <w:rPr>
                <w:rFonts w:ascii="Times New Roman"/>
                <w:b w:val="false"/>
                <w:i w:val="false"/>
                <w:color w:val="000000"/>
                <w:sz w:val="20"/>
              </w:rPr>
              <w:t>
*.15.3. Количество грузовых мест, частично занятых товаром</w:t>
            </w:r>
            <w:r>
              <w:br/>
            </w:r>
            <w:r>
              <w:rPr>
                <w:rFonts w:ascii="Times New Roman"/>
                <w:b w:val="false"/>
                <w:i w:val="false"/>
                <w:color w:val="000000"/>
                <w:sz w:val="20"/>
              </w:rPr>
              <w:t>
(casdo:CargoPartQuantity)</w:t>
            </w:r>
          </w:p>
          <w:bookmarkEnd w:id="554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грузовых мест, частично занятых товаром</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4" w:id="5544"/>
          <w:p>
            <w:pPr>
              <w:spacing w:after="20"/>
              <w:ind w:left="20"/>
              <w:jc w:val="both"/>
            </w:pPr>
            <w:r>
              <w:rPr>
                <w:rFonts w:ascii="Times New Roman"/>
                <w:b w:val="false"/>
                <w:i w:val="false"/>
                <w:color w:val="000000"/>
                <w:sz w:val="20"/>
              </w:rPr>
              <w:t>
*.15.4. Вид грузовых мест</w:t>
            </w:r>
            <w:r>
              <w:br/>
            </w:r>
            <w:r>
              <w:rPr>
                <w:rFonts w:ascii="Times New Roman"/>
                <w:b w:val="false"/>
                <w:i w:val="false"/>
                <w:color w:val="000000"/>
                <w:sz w:val="20"/>
              </w:rPr>
              <w:t>
(casdo:CargoKindName)</w:t>
            </w:r>
          </w:p>
          <w:bookmarkEnd w:id="554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грузовых мест</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5" w:id="5545"/>
          <w:p>
            <w:pPr>
              <w:spacing w:after="20"/>
              <w:ind w:left="20"/>
              <w:jc w:val="both"/>
            </w:pPr>
            <w:r>
              <w:rPr>
                <w:rFonts w:ascii="Times New Roman"/>
                <w:b w:val="false"/>
                <w:i w:val="false"/>
                <w:color w:val="000000"/>
                <w:sz w:val="20"/>
              </w:rPr>
              <w:t>
*.15.5. Сведения о грузе, таре, упаковке, поддоне</w:t>
            </w:r>
            <w:r>
              <w:br/>
            </w:r>
            <w:r>
              <w:rPr>
                <w:rFonts w:ascii="Times New Roman"/>
                <w:b w:val="false"/>
                <w:i w:val="false"/>
                <w:color w:val="000000"/>
                <w:sz w:val="20"/>
              </w:rPr>
              <w:t>
(cacdo:PackagePalletDetails)</w:t>
            </w:r>
          </w:p>
          <w:bookmarkEnd w:id="554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грузе, таре, упаковке, поддоне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M.CA.CDE.00456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6" w:id="5546"/>
          <w:p>
            <w:pPr>
              <w:spacing w:after="20"/>
              <w:ind w:left="20"/>
              <w:jc w:val="both"/>
            </w:pPr>
            <w:r>
              <w:rPr>
                <w:rFonts w:ascii="Times New Roman"/>
                <w:b w:val="false"/>
                <w:i w:val="false"/>
                <w:color w:val="000000"/>
                <w:sz w:val="20"/>
              </w:rPr>
              <w:t>
M.CA.CDT.00388</w:t>
            </w:r>
            <w:r>
              <w:br/>
            </w:r>
            <w:r>
              <w:rPr>
                <w:rFonts w:ascii="Times New Roman"/>
                <w:b w:val="false"/>
                <w:i w:val="false"/>
                <w:color w:val="000000"/>
                <w:sz w:val="20"/>
              </w:rPr>
              <w:t>
Определяется областями значений вложенных элементов</w:t>
            </w:r>
          </w:p>
          <w:bookmarkEnd w:id="5546"/>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7" w:id="5547"/>
          <w:p>
            <w:pPr>
              <w:spacing w:after="20"/>
              <w:ind w:left="20"/>
              <w:jc w:val="both"/>
            </w:pPr>
            <w:r>
              <w:rPr>
                <w:rFonts w:ascii="Times New Roman"/>
                <w:b w:val="false"/>
                <w:i w:val="false"/>
                <w:color w:val="000000"/>
                <w:sz w:val="20"/>
              </w:rPr>
              <w:t>
*.15.5.1. Код вида информации о грузовом месте (упаковке)</w:t>
            </w:r>
            <w:r>
              <w:br/>
            </w:r>
            <w:r>
              <w:rPr>
                <w:rFonts w:ascii="Times New Roman"/>
                <w:b w:val="false"/>
                <w:i w:val="false"/>
                <w:color w:val="000000"/>
                <w:sz w:val="20"/>
              </w:rPr>
              <w:t>
(casdo:CargoPackageInfoKindCode)</w:t>
            </w:r>
          </w:p>
          <w:bookmarkEnd w:id="554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информации о грузе, грузовых местах, упаковках, поддонах</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M.CA.SDT.00162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8" w:id="5548"/>
          <w:p>
            <w:pPr>
              <w:spacing w:after="20"/>
              <w:ind w:left="20"/>
              <w:jc w:val="both"/>
            </w:pPr>
            <w:r>
              <w:rPr>
                <w:rFonts w:ascii="Times New Roman"/>
                <w:b w:val="false"/>
                <w:i w:val="false"/>
                <w:color w:val="000000"/>
                <w:sz w:val="20"/>
              </w:rPr>
              <w:t>
*.15.5.2. Код вида упаковки</w:t>
            </w:r>
            <w:r>
              <w:br/>
            </w:r>
            <w:r>
              <w:rPr>
                <w:rFonts w:ascii="Times New Roman"/>
                <w:b w:val="false"/>
                <w:i w:val="false"/>
                <w:color w:val="000000"/>
                <w:sz w:val="20"/>
              </w:rPr>
              <w:t>
(csdo:PackageKindCode)</w:t>
            </w:r>
          </w:p>
          <w:bookmarkEnd w:id="554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груза, упаковки или упаковочного материала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9" w:id="5549"/>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554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0" w:id="5550"/>
          <w:p>
            <w:pPr>
              <w:spacing w:after="20"/>
              <w:ind w:left="20"/>
              <w:jc w:val="both"/>
            </w:pPr>
            <w:r>
              <w:rPr>
                <w:rFonts w:ascii="Times New Roman"/>
                <w:b w:val="false"/>
                <w:i w:val="false"/>
                <w:color w:val="000000"/>
                <w:sz w:val="20"/>
              </w:rPr>
              <w:t>
*.15.5.3. Количество упаковок</w:t>
            </w:r>
            <w:r>
              <w:br/>
            </w:r>
            <w:r>
              <w:rPr>
                <w:rFonts w:ascii="Times New Roman"/>
                <w:b w:val="false"/>
                <w:i w:val="false"/>
                <w:color w:val="000000"/>
                <w:sz w:val="20"/>
              </w:rPr>
              <w:t>
(csdo:PackageQuantity)</w:t>
            </w:r>
          </w:p>
          <w:bookmarkEnd w:id="555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упаковок, поддонов</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1" w:id="5551"/>
          <w:p>
            <w:pPr>
              <w:spacing w:after="20"/>
              <w:ind w:left="20"/>
              <w:jc w:val="both"/>
            </w:pPr>
            <w:r>
              <w:rPr>
                <w:rFonts w:ascii="Times New Roman"/>
                <w:b w:val="false"/>
                <w:i w:val="false"/>
                <w:color w:val="000000"/>
                <w:sz w:val="20"/>
              </w:rPr>
              <w:t>
*.15.5.4. Описание грузового места</w:t>
            </w:r>
            <w:r>
              <w:br/>
            </w:r>
            <w:r>
              <w:rPr>
                <w:rFonts w:ascii="Times New Roman"/>
                <w:b w:val="false"/>
                <w:i w:val="false"/>
                <w:color w:val="000000"/>
                <w:sz w:val="20"/>
              </w:rPr>
              <w:t>
(casdo:CargoDescriptionText)</w:t>
            </w:r>
          </w:p>
          <w:bookmarkEnd w:id="555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груза, поддона, грузового места или маркировки товара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M.CA.SDE.00678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2" w:id="5552"/>
          <w:p>
            <w:pPr>
              <w:spacing w:after="20"/>
              <w:ind w:left="20"/>
              <w:jc w:val="both"/>
            </w:pPr>
            <w:r>
              <w:rPr>
                <w:rFonts w:ascii="Times New Roman"/>
                <w:b w:val="false"/>
                <w:i w:val="false"/>
                <w:color w:val="000000"/>
                <w:sz w:val="20"/>
              </w:rPr>
              <w:t>
*.16. Контейнер</w:t>
            </w:r>
            <w:r>
              <w:br/>
            </w:r>
            <w:r>
              <w:rPr>
                <w:rFonts w:ascii="Times New Roman"/>
                <w:b w:val="false"/>
                <w:i w:val="false"/>
                <w:color w:val="000000"/>
                <w:sz w:val="20"/>
              </w:rPr>
              <w:t>
(cacdo:PIContainerDetails)</w:t>
            </w:r>
          </w:p>
          <w:bookmarkEnd w:id="555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контейнере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3" w:id="5553"/>
          <w:p>
            <w:pPr>
              <w:spacing w:after="20"/>
              <w:ind w:left="20"/>
              <w:jc w:val="both"/>
            </w:pPr>
            <w:r>
              <w:rPr>
                <w:rFonts w:ascii="Times New Roman"/>
                <w:b w:val="false"/>
                <w:i w:val="false"/>
                <w:color w:val="000000"/>
                <w:sz w:val="20"/>
              </w:rPr>
              <w:t>
M.CA.CDT.01120</w:t>
            </w:r>
            <w:r>
              <w:br/>
            </w:r>
            <w:r>
              <w:rPr>
                <w:rFonts w:ascii="Times New Roman"/>
                <w:b w:val="false"/>
                <w:i w:val="false"/>
                <w:color w:val="000000"/>
                <w:sz w:val="20"/>
              </w:rPr>
              <w:t>
Определяется областями значений вложенных элементов</w:t>
            </w:r>
          </w:p>
          <w:bookmarkEnd w:id="5553"/>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4" w:id="5554"/>
          <w:p>
            <w:pPr>
              <w:spacing w:after="20"/>
              <w:ind w:left="20"/>
              <w:jc w:val="both"/>
            </w:pPr>
            <w:r>
              <w:rPr>
                <w:rFonts w:ascii="Times New Roman"/>
                <w:b w:val="false"/>
                <w:i w:val="false"/>
                <w:color w:val="000000"/>
                <w:sz w:val="20"/>
              </w:rPr>
              <w:t>
*.16.1. Идентификатор контейнера</w:t>
            </w:r>
            <w:r>
              <w:br/>
            </w:r>
            <w:r>
              <w:rPr>
                <w:rFonts w:ascii="Times New Roman"/>
                <w:b w:val="false"/>
                <w:i w:val="false"/>
                <w:color w:val="000000"/>
                <w:sz w:val="20"/>
              </w:rPr>
              <w:t>
(casdo:ContainerId)</w:t>
            </w:r>
          </w:p>
          <w:bookmarkEnd w:id="555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контейнера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M.CA.SDT.00145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5" w:id="5555"/>
          <w:p>
            <w:pPr>
              <w:spacing w:after="20"/>
              <w:ind w:left="20"/>
              <w:jc w:val="both"/>
            </w:pPr>
            <w:r>
              <w:rPr>
                <w:rFonts w:ascii="Times New Roman"/>
                <w:b w:val="false"/>
                <w:i w:val="false"/>
                <w:color w:val="000000"/>
                <w:sz w:val="20"/>
              </w:rPr>
              <w:t>
*.16.2. Код страны</w:t>
            </w:r>
            <w:r>
              <w:br/>
            </w:r>
            <w:r>
              <w:rPr>
                <w:rFonts w:ascii="Times New Roman"/>
                <w:b w:val="false"/>
                <w:i w:val="false"/>
                <w:color w:val="000000"/>
                <w:sz w:val="20"/>
              </w:rPr>
              <w:t>
(casdo:CACountryCode)</w:t>
            </w:r>
          </w:p>
          <w:bookmarkEnd w:id="555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контейнера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6" w:id="5556"/>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555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7" w:id="5557"/>
          <w:p>
            <w:pPr>
              <w:spacing w:after="20"/>
              <w:ind w:left="20"/>
              <w:jc w:val="both"/>
            </w:pPr>
            <w:r>
              <w:rPr>
                <w:rFonts w:ascii="Times New Roman"/>
                <w:b w:val="false"/>
                <w:i w:val="false"/>
                <w:color w:val="000000"/>
                <w:sz w:val="20"/>
              </w:rPr>
              <w:t>
*.17. Страна происхождения</w:t>
            </w:r>
            <w:r>
              <w:br/>
            </w:r>
            <w:r>
              <w:rPr>
                <w:rFonts w:ascii="Times New Roman"/>
                <w:b w:val="false"/>
                <w:i w:val="false"/>
                <w:color w:val="000000"/>
                <w:sz w:val="20"/>
              </w:rPr>
              <w:t>
(cacdo:OriginCountryDetails)</w:t>
            </w:r>
          </w:p>
          <w:bookmarkEnd w:id="555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стране происхождения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8" w:id="5558"/>
          <w:p>
            <w:pPr>
              <w:spacing w:after="20"/>
              <w:ind w:left="20"/>
              <w:jc w:val="both"/>
            </w:pPr>
            <w:r>
              <w:rPr>
                <w:rFonts w:ascii="Times New Roman"/>
                <w:b w:val="false"/>
                <w:i w:val="false"/>
                <w:color w:val="000000"/>
                <w:sz w:val="20"/>
              </w:rPr>
              <w:t>
M.CA.CDT.00079</w:t>
            </w:r>
            <w:r>
              <w:br/>
            </w:r>
            <w:r>
              <w:rPr>
                <w:rFonts w:ascii="Times New Roman"/>
                <w:b w:val="false"/>
                <w:i w:val="false"/>
                <w:color w:val="000000"/>
                <w:sz w:val="20"/>
              </w:rPr>
              <w:t>
Определяется областями значений вложенных элементов</w:t>
            </w:r>
          </w:p>
          <w:bookmarkEnd w:id="5558"/>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9" w:id="5559"/>
          <w:p>
            <w:pPr>
              <w:spacing w:after="20"/>
              <w:ind w:left="20"/>
              <w:jc w:val="both"/>
            </w:pPr>
            <w:r>
              <w:rPr>
                <w:rFonts w:ascii="Times New Roman"/>
                <w:b w:val="false"/>
                <w:i w:val="false"/>
                <w:color w:val="000000"/>
                <w:sz w:val="20"/>
              </w:rPr>
              <w:t>
*.17.1. Код страны</w:t>
            </w:r>
            <w:r>
              <w:br/>
            </w:r>
            <w:r>
              <w:rPr>
                <w:rFonts w:ascii="Times New Roman"/>
                <w:b w:val="false"/>
                <w:i w:val="false"/>
                <w:color w:val="000000"/>
                <w:sz w:val="20"/>
              </w:rPr>
              <w:t>
(casdo:CACountryCode)</w:t>
            </w:r>
          </w:p>
          <w:bookmarkEnd w:id="555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0" w:id="5560"/>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556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1" w:id="5561"/>
          <w:p>
            <w:pPr>
              <w:spacing w:after="20"/>
              <w:ind w:left="20"/>
              <w:jc w:val="both"/>
            </w:pPr>
            <w:r>
              <w:rPr>
                <w:rFonts w:ascii="Times New Roman"/>
                <w:b w:val="false"/>
                <w:i w:val="false"/>
                <w:color w:val="000000"/>
                <w:sz w:val="20"/>
              </w:rPr>
              <w:t>
*.17.2. Краткое название страны</w:t>
            </w:r>
            <w:r>
              <w:br/>
            </w:r>
            <w:r>
              <w:rPr>
                <w:rFonts w:ascii="Times New Roman"/>
                <w:b w:val="false"/>
                <w:i w:val="false"/>
                <w:color w:val="000000"/>
                <w:sz w:val="20"/>
              </w:rPr>
              <w:t>
(casdo:ShortCountryName)</w:t>
            </w:r>
          </w:p>
          <w:bookmarkEnd w:id="556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название страны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M.SDT.00069</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2" w:id="5562"/>
          <w:p>
            <w:pPr>
              <w:spacing w:after="20"/>
              <w:ind w:left="20"/>
              <w:jc w:val="both"/>
            </w:pPr>
            <w:r>
              <w:rPr>
                <w:rFonts w:ascii="Times New Roman"/>
                <w:b w:val="false"/>
                <w:i w:val="false"/>
                <w:color w:val="000000"/>
                <w:sz w:val="20"/>
              </w:rPr>
              <w:t>
*.17.3. Код территории</w:t>
            </w:r>
            <w:r>
              <w:br/>
            </w:r>
            <w:r>
              <w:rPr>
                <w:rFonts w:ascii="Times New Roman"/>
                <w:b w:val="false"/>
                <w:i w:val="false"/>
                <w:color w:val="000000"/>
                <w:sz w:val="20"/>
              </w:rPr>
              <w:t>
(csdo:TerritoryCode)</w:t>
            </w:r>
          </w:p>
          <w:bookmarkEnd w:id="556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административно-территориального деления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3" w:id="5563"/>
          <w:p>
            <w:pPr>
              <w:spacing w:after="20"/>
              <w:ind w:left="20"/>
              <w:jc w:val="both"/>
            </w:pPr>
            <w:r>
              <w:rPr>
                <w:rFonts w:ascii="Times New Roman"/>
                <w:b w:val="false"/>
                <w:i w:val="false"/>
                <w:color w:val="000000"/>
                <w:sz w:val="20"/>
              </w:rPr>
              <w:t>
*.18. Стоимость</w:t>
            </w:r>
            <w:r>
              <w:br/>
            </w:r>
            <w:r>
              <w:rPr>
                <w:rFonts w:ascii="Times New Roman"/>
                <w:b w:val="false"/>
                <w:i w:val="false"/>
                <w:color w:val="000000"/>
                <w:sz w:val="20"/>
              </w:rPr>
              <w:t>
(casdo:CAValueAmount)</w:t>
            </w:r>
          </w:p>
          <w:bookmarkEnd w:id="556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(цена) товара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M.CA.SDE.00383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4" w:id="5564"/>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556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5" w:id="5565"/>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556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6" w:id="5566"/>
          <w:p>
            <w:pPr>
              <w:spacing w:after="20"/>
              <w:ind w:left="20"/>
              <w:jc w:val="both"/>
            </w:pPr>
            <w:r>
              <w:rPr>
                <w:rFonts w:ascii="Times New Roman"/>
                <w:b w:val="false"/>
                <w:i w:val="false"/>
                <w:color w:val="000000"/>
                <w:sz w:val="20"/>
              </w:rPr>
              <w:t>
*.19. Предшествующий документ</w:t>
            </w:r>
            <w:r>
              <w:br/>
            </w:r>
            <w:r>
              <w:rPr>
                <w:rFonts w:ascii="Times New Roman"/>
                <w:b w:val="false"/>
                <w:i w:val="false"/>
                <w:color w:val="000000"/>
                <w:sz w:val="20"/>
              </w:rPr>
              <w:t>
(cacdo:PIPrecedingDocDetails)</w:t>
            </w:r>
          </w:p>
          <w:bookmarkEnd w:id="556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предшествующем документе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M.CA.CDE.01143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7" w:id="5567"/>
          <w:p>
            <w:pPr>
              <w:spacing w:after="20"/>
              <w:ind w:left="20"/>
              <w:jc w:val="both"/>
            </w:pPr>
            <w:r>
              <w:rPr>
                <w:rFonts w:ascii="Times New Roman"/>
                <w:b w:val="false"/>
                <w:i w:val="false"/>
                <w:color w:val="000000"/>
                <w:sz w:val="20"/>
              </w:rPr>
              <w:t>
M.CDT.00081</w:t>
            </w:r>
            <w:r>
              <w:br/>
            </w:r>
            <w:r>
              <w:rPr>
                <w:rFonts w:ascii="Times New Roman"/>
                <w:b w:val="false"/>
                <w:i w:val="false"/>
                <w:color w:val="000000"/>
                <w:sz w:val="20"/>
              </w:rPr>
              <w:t>
Определяется областями значений вложенных элементов</w:t>
            </w:r>
          </w:p>
          <w:bookmarkEnd w:id="5567"/>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8" w:id="5568"/>
          <w:p>
            <w:pPr>
              <w:spacing w:after="20"/>
              <w:ind w:left="20"/>
              <w:jc w:val="both"/>
            </w:pPr>
            <w:r>
              <w:rPr>
                <w:rFonts w:ascii="Times New Roman"/>
                <w:b w:val="false"/>
                <w:i w:val="false"/>
                <w:color w:val="000000"/>
                <w:sz w:val="20"/>
              </w:rPr>
              <w:t>
*.19.1. Код вида документа</w:t>
            </w:r>
            <w:r>
              <w:br/>
            </w:r>
            <w:r>
              <w:rPr>
                <w:rFonts w:ascii="Times New Roman"/>
                <w:b w:val="false"/>
                <w:i w:val="false"/>
                <w:color w:val="000000"/>
                <w:sz w:val="20"/>
              </w:rPr>
              <w:t>
(csdo:DocKindCode)</w:t>
            </w:r>
          </w:p>
          <w:bookmarkEnd w:id="556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9" w:id="5569"/>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556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0" w:id="5570"/>
          <w:p>
            <w:pPr>
              <w:spacing w:after="20"/>
              <w:ind w:left="20"/>
              <w:jc w:val="both"/>
            </w:pPr>
            <w:r>
              <w:rPr>
                <w:rFonts w:ascii="Times New Roman"/>
                <w:b w:val="false"/>
                <w:i w:val="false"/>
                <w:color w:val="000000"/>
                <w:sz w:val="20"/>
              </w:rPr>
              <w:t>
*.19.2. Наименование документа</w:t>
            </w:r>
            <w:r>
              <w:br/>
            </w:r>
            <w:r>
              <w:rPr>
                <w:rFonts w:ascii="Times New Roman"/>
                <w:b w:val="false"/>
                <w:i w:val="false"/>
                <w:color w:val="000000"/>
                <w:sz w:val="20"/>
              </w:rPr>
              <w:t>
(csdo:DocName)</w:t>
            </w:r>
          </w:p>
          <w:bookmarkEnd w:id="557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1" w:id="5571"/>
          <w:p>
            <w:pPr>
              <w:spacing w:after="20"/>
              <w:ind w:left="20"/>
              <w:jc w:val="both"/>
            </w:pPr>
            <w:r>
              <w:rPr>
                <w:rFonts w:ascii="Times New Roman"/>
                <w:b w:val="false"/>
                <w:i w:val="false"/>
                <w:color w:val="000000"/>
                <w:sz w:val="20"/>
              </w:rPr>
              <w:t>
*.19.3. Номер документа</w:t>
            </w:r>
            <w:r>
              <w:br/>
            </w:r>
            <w:r>
              <w:rPr>
                <w:rFonts w:ascii="Times New Roman"/>
                <w:b w:val="false"/>
                <w:i w:val="false"/>
                <w:color w:val="000000"/>
                <w:sz w:val="20"/>
              </w:rPr>
              <w:t>
(csdo:DocId)</w:t>
            </w:r>
          </w:p>
          <w:bookmarkEnd w:id="557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2" w:id="5572"/>
          <w:p>
            <w:pPr>
              <w:spacing w:after="20"/>
              <w:ind w:left="20"/>
              <w:jc w:val="both"/>
            </w:pPr>
            <w:r>
              <w:rPr>
                <w:rFonts w:ascii="Times New Roman"/>
                <w:b w:val="false"/>
                <w:i w:val="false"/>
                <w:color w:val="000000"/>
                <w:sz w:val="20"/>
              </w:rPr>
              <w:t>
*.19.4. Дата документа</w:t>
            </w:r>
            <w:r>
              <w:br/>
            </w:r>
            <w:r>
              <w:rPr>
                <w:rFonts w:ascii="Times New Roman"/>
                <w:b w:val="false"/>
                <w:i w:val="false"/>
                <w:color w:val="000000"/>
                <w:sz w:val="20"/>
              </w:rPr>
              <w:t>
(csdo:DocCreationDate)</w:t>
            </w:r>
          </w:p>
          <w:bookmarkEnd w:id="557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3" w:id="5573"/>
          <w:p>
            <w:pPr>
              <w:spacing w:after="20"/>
              <w:ind w:left="20"/>
              <w:jc w:val="both"/>
            </w:pPr>
            <w:r>
              <w:rPr>
                <w:rFonts w:ascii="Times New Roman"/>
                <w:b w:val="false"/>
                <w:i w:val="false"/>
                <w:color w:val="000000"/>
                <w:sz w:val="20"/>
              </w:rPr>
              <w:t>
*.20. Дополнительный документ (сведения)</w:t>
            </w:r>
            <w:r>
              <w:br/>
            </w:r>
            <w:r>
              <w:rPr>
                <w:rFonts w:ascii="Times New Roman"/>
                <w:b w:val="false"/>
                <w:i w:val="false"/>
                <w:color w:val="000000"/>
                <w:sz w:val="20"/>
              </w:rPr>
              <w:t>
(cacdo:PIGoodsDocDetails)</w:t>
            </w:r>
          </w:p>
          <w:bookmarkEnd w:id="557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 и (или) документы (сведения из документов)</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4" w:id="5574"/>
          <w:p>
            <w:pPr>
              <w:spacing w:after="20"/>
              <w:ind w:left="20"/>
              <w:jc w:val="both"/>
            </w:pPr>
            <w:r>
              <w:rPr>
                <w:rFonts w:ascii="Times New Roman"/>
                <w:b w:val="false"/>
                <w:i w:val="false"/>
                <w:color w:val="000000"/>
                <w:sz w:val="20"/>
              </w:rPr>
              <w:t>
M.CA.CDT.01126</w:t>
            </w:r>
            <w:r>
              <w:br/>
            </w:r>
            <w:r>
              <w:rPr>
                <w:rFonts w:ascii="Times New Roman"/>
                <w:b w:val="false"/>
                <w:i w:val="false"/>
                <w:color w:val="000000"/>
                <w:sz w:val="20"/>
              </w:rPr>
              <w:t>
Определяется областями значений вложенных элементов</w:t>
            </w:r>
          </w:p>
          <w:bookmarkEnd w:id="5574"/>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5" w:id="5575"/>
          <w:p>
            <w:pPr>
              <w:spacing w:after="20"/>
              <w:ind w:left="20"/>
              <w:jc w:val="both"/>
            </w:pPr>
            <w:r>
              <w:rPr>
                <w:rFonts w:ascii="Times New Roman"/>
                <w:b w:val="false"/>
                <w:i w:val="false"/>
                <w:color w:val="000000"/>
                <w:sz w:val="20"/>
              </w:rPr>
              <w:t>
*.20.1. Код вида документа</w:t>
            </w:r>
            <w:r>
              <w:br/>
            </w:r>
            <w:r>
              <w:rPr>
                <w:rFonts w:ascii="Times New Roman"/>
                <w:b w:val="false"/>
                <w:i w:val="false"/>
                <w:color w:val="000000"/>
                <w:sz w:val="20"/>
              </w:rPr>
              <w:t>
(csdo:DocKindCode)</w:t>
            </w:r>
          </w:p>
          <w:bookmarkEnd w:id="557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6" w:id="5576"/>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557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7" w:id="5577"/>
          <w:p>
            <w:pPr>
              <w:spacing w:after="20"/>
              <w:ind w:left="20"/>
              <w:jc w:val="both"/>
            </w:pPr>
            <w:r>
              <w:rPr>
                <w:rFonts w:ascii="Times New Roman"/>
                <w:b w:val="false"/>
                <w:i w:val="false"/>
                <w:color w:val="000000"/>
                <w:sz w:val="20"/>
              </w:rPr>
              <w:t>
*.20.2. Наименование документа</w:t>
            </w:r>
            <w:r>
              <w:br/>
            </w:r>
            <w:r>
              <w:rPr>
                <w:rFonts w:ascii="Times New Roman"/>
                <w:b w:val="false"/>
                <w:i w:val="false"/>
                <w:color w:val="000000"/>
                <w:sz w:val="20"/>
              </w:rPr>
              <w:t>
(csdo:DocName)</w:t>
            </w:r>
          </w:p>
          <w:bookmarkEnd w:id="557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8" w:id="5578"/>
          <w:p>
            <w:pPr>
              <w:spacing w:after="20"/>
              <w:ind w:left="20"/>
              <w:jc w:val="both"/>
            </w:pPr>
            <w:r>
              <w:rPr>
                <w:rFonts w:ascii="Times New Roman"/>
                <w:b w:val="false"/>
                <w:i w:val="false"/>
                <w:color w:val="000000"/>
                <w:sz w:val="20"/>
              </w:rPr>
              <w:t>
*.20.3. Номер документа</w:t>
            </w:r>
            <w:r>
              <w:br/>
            </w:r>
            <w:r>
              <w:rPr>
                <w:rFonts w:ascii="Times New Roman"/>
                <w:b w:val="false"/>
                <w:i w:val="false"/>
                <w:color w:val="000000"/>
                <w:sz w:val="20"/>
              </w:rPr>
              <w:t>
(csdo:DocId)</w:t>
            </w:r>
          </w:p>
          <w:bookmarkEnd w:id="557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9" w:id="5579"/>
          <w:p>
            <w:pPr>
              <w:spacing w:after="20"/>
              <w:ind w:left="20"/>
              <w:jc w:val="both"/>
            </w:pPr>
            <w:r>
              <w:rPr>
                <w:rFonts w:ascii="Times New Roman"/>
                <w:b w:val="false"/>
                <w:i w:val="false"/>
                <w:color w:val="000000"/>
                <w:sz w:val="20"/>
              </w:rPr>
              <w:t>
*.20.4. Дата документа</w:t>
            </w:r>
            <w:r>
              <w:br/>
            </w:r>
            <w:r>
              <w:rPr>
                <w:rFonts w:ascii="Times New Roman"/>
                <w:b w:val="false"/>
                <w:i w:val="false"/>
                <w:color w:val="000000"/>
                <w:sz w:val="20"/>
              </w:rPr>
              <w:t>
(csdo:DocCreationDate)</w:t>
            </w:r>
          </w:p>
          <w:bookmarkEnd w:id="557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0" w:id="5580"/>
          <w:p>
            <w:pPr>
              <w:spacing w:after="20"/>
              <w:ind w:left="20"/>
              <w:jc w:val="both"/>
            </w:pPr>
            <w:r>
              <w:rPr>
                <w:rFonts w:ascii="Times New Roman"/>
                <w:b w:val="false"/>
                <w:i w:val="false"/>
                <w:color w:val="000000"/>
                <w:sz w:val="20"/>
              </w:rPr>
              <w:t>
*.20.5. Дата начала срока действия документа</w:t>
            </w:r>
            <w:r>
              <w:br/>
            </w:r>
            <w:r>
              <w:rPr>
                <w:rFonts w:ascii="Times New Roman"/>
                <w:b w:val="false"/>
                <w:i w:val="false"/>
                <w:color w:val="000000"/>
                <w:sz w:val="20"/>
              </w:rPr>
              <w:t>
(csdo:DocStartDate)</w:t>
            </w:r>
          </w:p>
          <w:bookmarkEnd w:id="558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срока, в течение которого документ имеет силу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1" w:id="5581"/>
          <w:p>
            <w:pPr>
              <w:spacing w:after="20"/>
              <w:ind w:left="20"/>
              <w:jc w:val="both"/>
            </w:pPr>
            <w:r>
              <w:rPr>
                <w:rFonts w:ascii="Times New Roman"/>
                <w:b w:val="false"/>
                <w:i w:val="false"/>
                <w:color w:val="000000"/>
                <w:sz w:val="20"/>
              </w:rPr>
              <w:t>
*.20.6. Дата истечения срока действия документа</w:t>
            </w:r>
            <w:r>
              <w:br/>
            </w:r>
            <w:r>
              <w:rPr>
                <w:rFonts w:ascii="Times New Roman"/>
                <w:b w:val="false"/>
                <w:i w:val="false"/>
                <w:color w:val="000000"/>
                <w:sz w:val="20"/>
              </w:rPr>
              <w:t>
(csdo:DocValidityDate)</w:t>
            </w:r>
          </w:p>
          <w:bookmarkEnd w:id="558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2" w:id="5582"/>
          <w:p>
            <w:pPr>
              <w:spacing w:after="20"/>
              <w:ind w:left="20"/>
              <w:jc w:val="both"/>
            </w:pPr>
            <w:r>
              <w:rPr>
                <w:rFonts w:ascii="Times New Roman"/>
                <w:b w:val="false"/>
                <w:i w:val="false"/>
                <w:color w:val="000000"/>
                <w:sz w:val="20"/>
              </w:rPr>
              <w:t>
*.20.7. Код страны</w:t>
            </w:r>
            <w:r>
              <w:br/>
            </w:r>
            <w:r>
              <w:rPr>
                <w:rFonts w:ascii="Times New Roman"/>
                <w:b w:val="false"/>
                <w:i w:val="false"/>
                <w:color w:val="000000"/>
                <w:sz w:val="20"/>
              </w:rPr>
              <w:t>
(csdo:UnifiedCountryCode)</w:t>
            </w:r>
          </w:p>
          <w:bookmarkEnd w:id="558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3" w:id="5583"/>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558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4" w:id="5584"/>
          <w:p>
            <w:pPr>
              <w:spacing w:after="20"/>
              <w:ind w:left="20"/>
              <w:jc w:val="both"/>
            </w:pPr>
            <w:r>
              <w:rPr>
                <w:rFonts w:ascii="Times New Roman"/>
                <w:b w:val="false"/>
                <w:i w:val="false"/>
                <w:color w:val="000000"/>
                <w:sz w:val="20"/>
              </w:rPr>
              <w:t>
*.20.8. Наименование уполномоченного органа</w:t>
            </w:r>
            <w:r>
              <w:br/>
            </w:r>
            <w:r>
              <w:rPr>
                <w:rFonts w:ascii="Times New Roman"/>
                <w:b w:val="false"/>
                <w:i w:val="false"/>
                <w:color w:val="000000"/>
                <w:sz w:val="20"/>
              </w:rPr>
              <w:t>
(csdo:AuthorityName)</w:t>
            </w:r>
          </w:p>
          <w:bookmarkEnd w:id="558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органа,либо организации выдавшей документ</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5" w:id="5585"/>
          <w:p>
            <w:pPr>
              <w:spacing w:after="20"/>
              <w:ind w:left="20"/>
              <w:jc w:val="both"/>
            </w:pPr>
            <w:r>
              <w:rPr>
                <w:rFonts w:ascii="Times New Roman"/>
                <w:b w:val="false"/>
                <w:i w:val="false"/>
                <w:color w:val="000000"/>
                <w:sz w:val="20"/>
              </w:rPr>
              <w:t>
*.20.9. Идентификатор уполномоченного органа</w:t>
            </w:r>
            <w:r>
              <w:br/>
            </w:r>
            <w:r>
              <w:rPr>
                <w:rFonts w:ascii="Times New Roman"/>
                <w:b w:val="false"/>
                <w:i w:val="false"/>
                <w:color w:val="000000"/>
                <w:sz w:val="20"/>
              </w:rPr>
              <w:t>
(csdo:AuthorityId)</w:t>
            </w:r>
          </w:p>
          <w:bookmarkEnd w:id="558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идентифицирующая государственный или межгосударственный орган (организацию), выдавший или утвердивший документ</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6" w:id="5586"/>
          <w:p>
            <w:pPr>
              <w:spacing w:after="20"/>
              <w:ind w:left="20"/>
              <w:jc w:val="both"/>
            </w:pPr>
            <w:r>
              <w:rPr>
                <w:rFonts w:ascii="Times New Roman"/>
                <w:b w:val="false"/>
                <w:i w:val="false"/>
                <w:color w:val="000000"/>
                <w:sz w:val="20"/>
              </w:rPr>
              <w:t>
*.20.10. Номер бланка документа</w:t>
            </w:r>
            <w:r>
              <w:br/>
            </w:r>
            <w:r>
              <w:rPr>
                <w:rFonts w:ascii="Times New Roman"/>
                <w:b w:val="false"/>
                <w:i w:val="false"/>
                <w:color w:val="000000"/>
                <w:sz w:val="20"/>
              </w:rPr>
              <w:t>
(csdo:FormNumberId)</w:t>
            </w:r>
          </w:p>
          <w:bookmarkEnd w:id="558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типографский номер бланка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7" w:id="5587"/>
          <w:p>
            <w:pPr>
              <w:spacing w:after="20"/>
              <w:ind w:left="20"/>
              <w:jc w:val="both"/>
            </w:pPr>
            <w:r>
              <w:rPr>
                <w:rFonts w:ascii="Times New Roman"/>
                <w:b w:val="false"/>
                <w:i w:val="false"/>
                <w:color w:val="000000"/>
                <w:sz w:val="20"/>
              </w:rPr>
              <w:t>
*.20.11. Учетная серия</w:t>
            </w:r>
            <w:r>
              <w:br/>
            </w:r>
            <w:r>
              <w:rPr>
                <w:rFonts w:ascii="Times New Roman"/>
                <w:b w:val="false"/>
                <w:i w:val="false"/>
                <w:color w:val="000000"/>
                <w:sz w:val="20"/>
              </w:rPr>
              <w:t>
(casdo:RegistrationSeriesId)</w:t>
            </w:r>
          </w:p>
          <w:bookmarkEnd w:id="558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серия корма или кормовой добавки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M.CA.SDE.01126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8" w:id="5588"/>
          <w:p>
            <w:pPr>
              <w:spacing w:after="20"/>
              <w:ind w:left="20"/>
              <w:jc w:val="both"/>
            </w:pPr>
            <w:r>
              <w:rPr>
                <w:rFonts w:ascii="Times New Roman"/>
                <w:b w:val="false"/>
                <w:i w:val="false"/>
                <w:color w:val="000000"/>
                <w:sz w:val="20"/>
              </w:rPr>
              <w:t>
*.20.12. Код товара по ТН ВЭД ЕАЭС</w:t>
            </w:r>
            <w:r>
              <w:br/>
            </w:r>
            <w:r>
              <w:rPr>
                <w:rFonts w:ascii="Times New Roman"/>
                <w:b w:val="false"/>
                <w:i w:val="false"/>
                <w:color w:val="000000"/>
                <w:sz w:val="20"/>
              </w:rPr>
              <w:t>
(csdo:CommodityCode)</w:t>
            </w:r>
          </w:p>
          <w:bookmarkEnd w:id="558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товара в соответствии с ТН ВЭД ЕАЭС, указанное в разрешительном документе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9" w:id="5589"/>
          <w:p>
            <w:pPr>
              <w:spacing w:after="20"/>
              <w:ind w:left="20"/>
              <w:jc w:val="both"/>
            </w:pPr>
            <w:r>
              <w:rPr>
                <w:rFonts w:ascii="Times New Roman"/>
                <w:b w:val="false"/>
                <w:i w:val="false"/>
                <w:color w:val="000000"/>
                <w:sz w:val="20"/>
              </w:rPr>
              <w:t>
*.20.13. Наименование товара</w:t>
            </w:r>
            <w:r>
              <w:br/>
            </w:r>
            <w:r>
              <w:rPr>
                <w:rFonts w:ascii="Times New Roman"/>
                <w:b w:val="false"/>
                <w:i w:val="false"/>
                <w:color w:val="000000"/>
                <w:sz w:val="20"/>
              </w:rPr>
              <w:t>
(casdo:GoodsDescriptionText)</w:t>
            </w:r>
          </w:p>
          <w:bookmarkEnd w:id="558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товара, указанное в документе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0" w:id="5590"/>
          <w:p>
            <w:pPr>
              <w:spacing w:after="20"/>
              <w:ind w:left="20"/>
              <w:jc w:val="both"/>
            </w:pPr>
            <w:r>
              <w:rPr>
                <w:rFonts w:ascii="Times New Roman"/>
                <w:b w:val="false"/>
                <w:i w:val="false"/>
                <w:color w:val="000000"/>
                <w:sz w:val="20"/>
              </w:rPr>
              <w:t>
*.20.14. Маркировка товара</w:t>
            </w:r>
            <w:r>
              <w:br/>
            </w:r>
            <w:r>
              <w:rPr>
                <w:rFonts w:ascii="Times New Roman"/>
                <w:b w:val="false"/>
                <w:i w:val="false"/>
                <w:color w:val="000000"/>
                <w:sz w:val="20"/>
              </w:rPr>
              <w:t>
(casdo:GoodsLabelDescriptionText)</w:t>
            </w:r>
          </w:p>
          <w:bookmarkEnd w:id="559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маркировки товара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M.CA.SDE.01121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1" w:id="5591"/>
          <w:p>
            <w:pPr>
              <w:spacing w:after="20"/>
              <w:ind w:left="20"/>
              <w:jc w:val="both"/>
            </w:pPr>
            <w:r>
              <w:rPr>
                <w:rFonts w:ascii="Times New Roman"/>
                <w:b w:val="false"/>
                <w:i w:val="false"/>
                <w:color w:val="000000"/>
                <w:sz w:val="20"/>
              </w:rPr>
              <w:t>
*.20.15. Производитель</w:t>
            </w:r>
            <w:r>
              <w:br/>
            </w:r>
            <w:r>
              <w:rPr>
                <w:rFonts w:ascii="Times New Roman"/>
                <w:b w:val="false"/>
                <w:i w:val="false"/>
                <w:color w:val="000000"/>
                <w:sz w:val="20"/>
              </w:rPr>
              <w:t>
(cacdo:ManufacturerDetails)</w:t>
            </w:r>
          </w:p>
          <w:bookmarkEnd w:id="559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производителе (изготовителе) продукции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2" w:id="5592"/>
          <w:p>
            <w:pPr>
              <w:spacing w:after="20"/>
              <w:ind w:left="20"/>
              <w:jc w:val="both"/>
            </w:pPr>
            <w:r>
              <w:rPr>
                <w:rFonts w:ascii="Times New Roman"/>
                <w:b w:val="false"/>
                <w:i w:val="false"/>
                <w:color w:val="000000"/>
                <w:sz w:val="20"/>
              </w:rPr>
              <w:t>
M.CA.CDT.01117</w:t>
            </w:r>
            <w:r>
              <w:br/>
            </w:r>
            <w:r>
              <w:rPr>
                <w:rFonts w:ascii="Times New Roman"/>
                <w:b w:val="false"/>
                <w:i w:val="false"/>
                <w:color w:val="000000"/>
                <w:sz w:val="20"/>
              </w:rPr>
              <w:t>
Определяется областями значений вложенных элементов</w:t>
            </w:r>
          </w:p>
          <w:bookmarkEnd w:id="5592"/>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3" w:id="5593"/>
          <w:p>
            <w:pPr>
              <w:spacing w:after="20"/>
              <w:ind w:left="20"/>
              <w:jc w:val="both"/>
            </w:pPr>
            <w:r>
              <w:rPr>
                <w:rFonts w:ascii="Times New Roman"/>
                <w:b w:val="false"/>
                <w:i w:val="false"/>
                <w:color w:val="000000"/>
                <w:sz w:val="20"/>
              </w:rPr>
              <w:t>
*.20.15.1. Наименование субъекта</w:t>
            </w:r>
            <w:r>
              <w:br/>
            </w:r>
            <w:r>
              <w:rPr>
                <w:rFonts w:ascii="Times New Roman"/>
                <w:b w:val="false"/>
                <w:i w:val="false"/>
                <w:color w:val="000000"/>
                <w:sz w:val="20"/>
              </w:rPr>
              <w:t>
(csdo:SubjectName)</w:t>
            </w:r>
          </w:p>
          <w:bookmarkEnd w:id="559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4" w:id="5594"/>
          <w:p>
            <w:pPr>
              <w:spacing w:after="20"/>
              <w:ind w:left="20"/>
              <w:jc w:val="both"/>
            </w:pPr>
            <w:r>
              <w:rPr>
                <w:rFonts w:ascii="Times New Roman"/>
                <w:b w:val="false"/>
                <w:i w:val="false"/>
                <w:color w:val="000000"/>
                <w:sz w:val="20"/>
              </w:rPr>
              <w:t>
*.20.15.2. Краткое наименование субъекта</w:t>
            </w:r>
            <w:r>
              <w:br/>
            </w:r>
            <w:r>
              <w:rPr>
                <w:rFonts w:ascii="Times New Roman"/>
                <w:b w:val="false"/>
                <w:i w:val="false"/>
                <w:color w:val="000000"/>
                <w:sz w:val="20"/>
              </w:rPr>
              <w:t>
(csdo:SubjectBriefName)</w:t>
            </w:r>
          </w:p>
          <w:bookmarkEnd w:id="559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5" w:id="5595"/>
          <w:p>
            <w:pPr>
              <w:spacing w:after="20"/>
              <w:ind w:left="20"/>
              <w:jc w:val="both"/>
            </w:pPr>
            <w:r>
              <w:rPr>
                <w:rFonts w:ascii="Times New Roman"/>
                <w:b w:val="false"/>
                <w:i w:val="false"/>
                <w:color w:val="000000"/>
                <w:sz w:val="20"/>
              </w:rPr>
              <w:t>
*.20.15.3. Уникальный идентификационный таможенный номер</w:t>
            </w:r>
            <w:r>
              <w:br/>
            </w:r>
            <w:r>
              <w:rPr>
                <w:rFonts w:ascii="Times New Roman"/>
                <w:b w:val="false"/>
                <w:i w:val="false"/>
                <w:color w:val="000000"/>
                <w:sz w:val="20"/>
              </w:rPr>
              <w:t>
(casdo:CAUniqueCustomsNumberId)</w:t>
            </w:r>
          </w:p>
          <w:bookmarkEnd w:id="559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6" w:id="5596"/>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559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7" w:id="5597"/>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559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8" w:id="5598"/>
          <w:p>
            <w:pPr>
              <w:spacing w:after="20"/>
              <w:ind w:left="20"/>
              <w:jc w:val="both"/>
            </w:pPr>
            <w:r>
              <w:rPr>
                <w:rFonts w:ascii="Times New Roman"/>
                <w:b w:val="false"/>
                <w:i w:val="false"/>
                <w:color w:val="000000"/>
                <w:sz w:val="20"/>
              </w:rPr>
              <w:t>
*.20.15.4. Идентификатор налогоплательщика</w:t>
            </w:r>
            <w:r>
              <w:br/>
            </w:r>
            <w:r>
              <w:rPr>
                <w:rFonts w:ascii="Times New Roman"/>
                <w:b w:val="false"/>
                <w:i w:val="false"/>
                <w:color w:val="000000"/>
                <w:sz w:val="20"/>
              </w:rPr>
              <w:t>
(csdo:TaxpayerId)</w:t>
            </w:r>
          </w:p>
          <w:bookmarkEnd w:id="559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в реестре налогоплательщиков страны регистрации налогоплательщика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9" w:id="5599"/>
          <w:p>
            <w:pPr>
              <w:spacing w:after="20"/>
              <w:ind w:left="20"/>
              <w:jc w:val="both"/>
            </w:pPr>
            <w:r>
              <w:rPr>
                <w:rFonts w:ascii="Times New Roman"/>
                <w:b w:val="false"/>
                <w:i w:val="false"/>
                <w:color w:val="000000"/>
                <w:sz w:val="20"/>
              </w:rPr>
              <w:t>
*.20.15.5. Код причины постановки на учет</w:t>
            </w:r>
            <w:r>
              <w:br/>
            </w:r>
            <w:r>
              <w:rPr>
                <w:rFonts w:ascii="Times New Roman"/>
                <w:b w:val="false"/>
                <w:i w:val="false"/>
                <w:color w:val="000000"/>
                <w:sz w:val="20"/>
              </w:rPr>
              <w:t>
(csdo:TaxRegistrationReasonCode)</w:t>
            </w:r>
          </w:p>
          <w:bookmarkEnd w:id="559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субъекта на налоговый учет в Российской Федерации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0" w:id="5600"/>
          <w:p>
            <w:pPr>
              <w:spacing w:after="20"/>
              <w:ind w:left="20"/>
              <w:jc w:val="both"/>
            </w:pPr>
            <w:r>
              <w:rPr>
                <w:rFonts w:ascii="Times New Roman"/>
                <w:b w:val="false"/>
                <w:i w:val="false"/>
                <w:color w:val="000000"/>
                <w:sz w:val="20"/>
              </w:rPr>
              <w:t>
*.20.15.6. Идентификатор физического лица</w:t>
            </w:r>
            <w:r>
              <w:br/>
            </w:r>
            <w:r>
              <w:rPr>
                <w:rFonts w:ascii="Times New Roman"/>
                <w:b w:val="false"/>
                <w:i w:val="false"/>
                <w:color w:val="000000"/>
                <w:sz w:val="20"/>
              </w:rPr>
              <w:t>
(casdo:PersonId)</w:t>
            </w:r>
          </w:p>
          <w:bookmarkEnd w:id="560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физического лица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1" w:id="5601"/>
          <w:p>
            <w:pPr>
              <w:spacing w:after="20"/>
              <w:ind w:left="20"/>
              <w:jc w:val="both"/>
            </w:pPr>
            <w:r>
              <w:rPr>
                <w:rFonts w:ascii="Times New Roman"/>
                <w:b w:val="false"/>
                <w:i w:val="false"/>
                <w:color w:val="000000"/>
                <w:sz w:val="20"/>
              </w:rPr>
              <w:t>
*.20.15.7. Адрес</w:t>
            </w:r>
            <w:r>
              <w:br/>
            </w:r>
            <w:r>
              <w:rPr>
                <w:rFonts w:ascii="Times New Roman"/>
                <w:b w:val="false"/>
                <w:i w:val="false"/>
                <w:color w:val="000000"/>
                <w:sz w:val="20"/>
              </w:rPr>
              <w:t>
(ccdo:SubjectAddressDetails)</w:t>
            </w:r>
          </w:p>
          <w:bookmarkEnd w:id="560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2" w:id="5602"/>
          <w:p>
            <w:pPr>
              <w:spacing w:after="20"/>
              <w:ind w:left="20"/>
              <w:jc w:val="both"/>
            </w:pPr>
            <w:r>
              <w:rPr>
                <w:rFonts w:ascii="Times New Roman"/>
                <w:b w:val="false"/>
                <w:i w:val="false"/>
                <w:color w:val="000000"/>
                <w:sz w:val="20"/>
              </w:rPr>
              <w:t>
M.CDT.00064</w:t>
            </w:r>
            <w:r>
              <w:br/>
            </w:r>
            <w:r>
              <w:rPr>
                <w:rFonts w:ascii="Times New Roman"/>
                <w:b w:val="false"/>
                <w:i w:val="false"/>
                <w:color w:val="000000"/>
                <w:sz w:val="20"/>
              </w:rPr>
              <w:t>
Определяется областями значений вложенных элементов</w:t>
            </w:r>
          </w:p>
          <w:bookmarkEnd w:id="5602"/>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3" w:id="5603"/>
          <w:p>
            <w:pPr>
              <w:spacing w:after="20"/>
              <w:ind w:left="20"/>
              <w:jc w:val="both"/>
            </w:pPr>
            <w:r>
              <w:rPr>
                <w:rFonts w:ascii="Times New Roman"/>
                <w:b w:val="false"/>
                <w:i w:val="false"/>
                <w:color w:val="000000"/>
                <w:sz w:val="20"/>
              </w:rPr>
              <w:t>
*.20.15.7.1. Код вида адреса</w:t>
            </w:r>
            <w:r>
              <w:br/>
            </w:r>
            <w:r>
              <w:rPr>
                <w:rFonts w:ascii="Times New Roman"/>
                <w:b w:val="false"/>
                <w:i w:val="false"/>
                <w:color w:val="000000"/>
                <w:sz w:val="20"/>
              </w:rPr>
              <w:t>
(csdo:AddressKindCode)</w:t>
            </w:r>
          </w:p>
          <w:bookmarkEnd w:id="560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4" w:id="5604"/>
          <w:p>
            <w:pPr>
              <w:spacing w:after="20"/>
              <w:ind w:left="20"/>
              <w:jc w:val="both"/>
            </w:pPr>
            <w:r>
              <w:rPr>
                <w:rFonts w:ascii="Times New Roman"/>
                <w:b w:val="false"/>
                <w:i w:val="false"/>
                <w:color w:val="000000"/>
                <w:sz w:val="20"/>
              </w:rPr>
              <w:t>
*.20.15.7.2. Код страны</w:t>
            </w:r>
            <w:r>
              <w:br/>
            </w:r>
            <w:r>
              <w:rPr>
                <w:rFonts w:ascii="Times New Roman"/>
                <w:b w:val="false"/>
                <w:i w:val="false"/>
                <w:color w:val="000000"/>
                <w:sz w:val="20"/>
              </w:rPr>
              <w:t>
(csdo:UnifiedCountryCode)</w:t>
            </w:r>
          </w:p>
          <w:bookmarkEnd w:id="560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5" w:id="5605"/>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560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6" w:id="5606"/>
          <w:p>
            <w:pPr>
              <w:spacing w:after="20"/>
              <w:ind w:left="20"/>
              <w:jc w:val="both"/>
            </w:pPr>
            <w:r>
              <w:rPr>
                <w:rFonts w:ascii="Times New Roman"/>
                <w:b w:val="false"/>
                <w:i w:val="false"/>
                <w:color w:val="000000"/>
                <w:sz w:val="20"/>
              </w:rPr>
              <w:t>
*.20.15.7.3. Код территории</w:t>
            </w:r>
            <w:r>
              <w:br/>
            </w:r>
            <w:r>
              <w:rPr>
                <w:rFonts w:ascii="Times New Roman"/>
                <w:b w:val="false"/>
                <w:i w:val="false"/>
                <w:color w:val="000000"/>
                <w:sz w:val="20"/>
              </w:rPr>
              <w:t>
(csdo:TerritoryCode)</w:t>
            </w:r>
          </w:p>
          <w:bookmarkEnd w:id="560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7" w:id="5607"/>
          <w:p>
            <w:pPr>
              <w:spacing w:after="20"/>
              <w:ind w:left="20"/>
              <w:jc w:val="both"/>
            </w:pPr>
            <w:r>
              <w:rPr>
                <w:rFonts w:ascii="Times New Roman"/>
                <w:b w:val="false"/>
                <w:i w:val="false"/>
                <w:color w:val="000000"/>
                <w:sz w:val="20"/>
              </w:rPr>
              <w:t>
*.20.15.7.4. Регион</w:t>
            </w:r>
            <w:r>
              <w:br/>
            </w:r>
            <w:r>
              <w:rPr>
                <w:rFonts w:ascii="Times New Roman"/>
                <w:b w:val="false"/>
                <w:i w:val="false"/>
                <w:color w:val="000000"/>
                <w:sz w:val="20"/>
              </w:rPr>
              <w:t>
(csdo:RegionName)</w:t>
            </w:r>
          </w:p>
          <w:bookmarkEnd w:id="560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8" w:id="5608"/>
          <w:p>
            <w:pPr>
              <w:spacing w:after="20"/>
              <w:ind w:left="20"/>
              <w:jc w:val="both"/>
            </w:pPr>
            <w:r>
              <w:rPr>
                <w:rFonts w:ascii="Times New Roman"/>
                <w:b w:val="false"/>
                <w:i w:val="false"/>
                <w:color w:val="000000"/>
                <w:sz w:val="20"/>
              </w:rPr>
              <w:t>
*.20.15.7.5. Район</w:t>
            </w:r>
            <w:r>
              <w:br/>
            </w:r>
            <w:r>
              <w:rPr>
                <w:rFonts w:ascii="Times New Roman"/>
                <w:b w:val="false"/>
                <w:i w:val="false"/>
                <w:color w:val="000000"/>
                <w:sz w:val="20"/>
              </w:rPr>
              <w:t>
(csdo:DistrictName)</w:t>
            </w:r>
          </w:p>
          <w:bookmarkEnd w:id="560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9" w:id="5609"/>
          <w:p>
            <w:pPr>
              <w:spacing w:after="20"/>
              <w:ind w:left="20"/>
              <w:jc w:val="both"/>
            </w:pPr>
            <w:r>
              <w:rPr>
                <w:rFonts w:ascii="Times New Roman"/>
                <w:b w:val="false"/>
                <w:i w:val="false"/>
                <w:color w:val="000000"/>
                <w:sz w:val="20"/>
              </w:rPr>
              <w:t>
*.20.15.7.6. Город</w:t>
            </w:r>
            <w:r>
              <w:br/>
            </w:r>
            <w:r>
              <w:rPr>
                <w:rFonts w:ascii="Times New Roman"/>
                <w:b w:val="false"/>
                <w:i w:val="false"/>
                <w:color w:val="000000"/>
                <w:sz w:val="20"/>
              </w:rPr>
              <w:t>
(csdo:CityName)</w:t>
            </w:r>
          </w:p>
          <w:bookmarkEnd w:id="560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0" w:id="5610"/>
          <w:p>
            <w:pPr>
              <w:spacing w:after="20"/>
              <w:ind w:left="20"/>
              <w:jc w:val="both"/>
            </w:pPr>
            <w:r>
              <w:rPr>
                <w:rFonts w:ascii="Times New Roman"/>
                <w:b w:val="false"/>
                <w:i w:val="false"/>
                <w:color w:val="000000"/>
                <w:sz w:val="20"/>
              </w:rPr>
              <w:t>
*.20.15.7.7. Населенный пункт</w:t>
            </w:r>
            <w:r>
              <w:br/>
            </w:r>
            <w:r>
              <w:rPr>
                <w:rFonts w:ascii="Times New Roman"/>
                <w:b w:val="false"/>
                <w:i w:val="false"/>
                <w:color w:val="000000"/>
                <w:sz w:val="20"/>
              </w:rPr>
              <w:t>
(csdo:SettlementName)</w:t>
            </w:r>
          </w:p>
          <w:bookmarkEnd w:id="561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1" w:id="5611"/>
          <w:p>
            <w:pPr>
              <w:spacing w:after="20"/>
              <w:ind w:left="20"/>
              <w:jc w:val="both"/>
            </w:pPr>
            <w:r>
              <w:rPr>
                <w:rFonts w:ascii="Times New Roman"/>
                <w:b w:val="false"/>
                <w:i w:val="false"/>
                <w:color w:val="000000"/>
                <w:sz w:val="20"/>
              </w:rPr>
              <w:t>
*.20.15.7.8. Улица</w:t>
            </w:r>
            <w:r>
              <w:br/>
            </w:r>
            <w:r>
              <w:rPr>
                <w:rFonts w:ascii="Times New Roman"/>
                <w:b w:val="false"/>
                <w:i w:val="false"/>
                <w:color w:val="000000"/>
                <w:sz w:val="20"/>
              </w:rPr>
              <w:t>
(csdo:StreetName)</w:t>
            </w:r>
          </w:p>
          <w:bookmarkEnd w:id="561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2" w:id="5612"/>
          <w:p>
            <w:pPr>
              <w:spacing w:after="20"/>
              <w:ind w:left="20"/>
              <w:jc w:val="both"/>
            </w:pPr>
            <w:r>
              <w:rPr>
                <w:rFonts w:ascii="Times New Roman"/>
                <w:b w:val="false"/>
                <w:i w:val="false"/>
                <w:color w:val="000000"/>
                <w:sz w:val="20"/>
              </w:rPr>
              <w:t>
*.20.15.7.9. Номер дома</w:t>
            </w:r>
            <w:r>
              <w:br/>
            </w:r>
            <w:r>
              <w:rPr>
                <w:rFonts w:ascii="Times New Roman"/>
                <w:b w:val="false"/>
                <w:i w:val="false"/>
                <w:color w:val="000000"/>
                <w:sz w:val="20"/>
              </w:rPr>
              <w:t>
(csdo:BuildingNumberId)</w:t>
            </w:r>
          </w:p>
          <w:bookmarkEnd w:id="561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3" w:id="5613"/>
          <w:p>
            <w:pPr>
              <w:spacing w:after="20"/>
              <w:ind w:left="20"/>
              <w:jc w:val="both"/>
            </w:pPr>
            <w:r>
              <w:rPr>
                <w:rFonts w:ascii="Times New Roman"/>
                <w:b w:val="false"/>
                <w:i w:val="false"/>
                <w:color w:val="000000"/>
                <w:sz w:val="20"/>
              </w:rPr>
              <w:t>
*.20.15.7.10. Номер помещения</w:t>
            </w:r>
            <w:r>
              <w:br/>
            </w:r>
            <w:r>
              <w:rPr>
                <w:rFonts w:ascii="Times New Roman"/>
                <w:b w:val="false"/>
                <w:i w:val="false"/>
                <w:color w:val="000000"/>
                <w:sz w:val="20"/>
              </w:rPr>
              <w:t>
(csdo:RoomNumberId)</w:t>
            </w:r>
          </w:p>
          <w:bookmarkEnd w:id="561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4" w:id="5614"/>
          <w:p>
            <w:pPr>
              <w:spacing w:after="20"/>
              <w:ind w:left="20"/>
              <w:jc w:val="both"/>
            </w:pPr>
            <w:r>
              <w:rPr>
                <w:rFonts w:ascii="Times New Roman"/>
                <w:b w:val="false"/>
                <w:i w:val="false"/>
                <w:color w:val="000000"/>
                <w:sz w:val="20"/>
              </w:rPr>
              <w:t>
*.20.15.7.11. Почтовый индекс</w:t>
            </w:r>
            <w:r>
              <w:br/>
            </w:r>
            <w:r>
              <w:rPr>
                <w:rFonts w:ascii="Times New Roman"/>
                <w:b w:val="false"/>
                <w:i w:val="false"/>
                <w:color w:val="000000"/>
                <w:sz w:val="20"/>
              </w:rPr>
              <w:t>
(csdo:PostCode)</w:t>
            </w:r>
          </w:p>
          <w:bookmarkEnd w:id="561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5" w:id="5615"/>
          <w:p>
            <w:pPr>
              <w:spacing w:after="20"/>
              <w:ind w:left="20"/>
              <w:jc w:val="both"/>
            </w:pPr>
            <w:r>
              <w:rPr>
                <w:rFonts w:ascii="Times New Roman"/>
                <w:b w:val="false"/>
                <w:i w:val="false"/>
                <w:color w:val="000000"/>
                <w:sz w:val="20"/>
              </w:rPr>
              <w:t>
*.20.15.7.12. Номер абонентского ящика</w:t>
            </w:r>
            <w:r>
              <w:br/>
            </w:r>
            <w:r>
              <w:rPr>
                <w:rFonts w:ascii="Times New Roman"/>
                <w:b w:val="false"/>
                <w:i w:val="false"/>
                <w:color w:val="000000"/>
                <w:sz w:val="20"/>
              </w:rPr>
              <w:t>
(csdo:PostOfficeBoxId)</w:t>
            </w:r>
          </w:p>
          <w:bookmarkEnd w:id="561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6" w:id="5616"/>
          <w:p>
            <w:pPr>
              <w:spacing w:after="20"/>
              <w:ind w:left="20"/>
              <w:jc w:val="both"/>
            </w:pPr>
            <w:r>
              <w:rPr>
                <w:rFonts w:ascii="Times New Roman"/>
                <w:b w:val="false"/>
                <w:i w:val="false"/>
                <w:color w:val="000000"/>
                <w:sz w:val="20"/>
              </w:rPr>
              <w:t>
*.20.16. Сведения об обеззараживании</w:t>
            </w:r>
            <w:r>
              <w:br/>
            </w:r>
            <w:r>
              <w:rPr>
                <w:rFonts w:ascii="Times New Roman"/>
                <w:b w:val="false"/>
                <w:i w:val="false"/>
                <w:color w:val="000000"/>
                <w:sz w:val="20"/>
              </w:rPr>
              <w:t>
(cacdo:GoodsDisinfectionDetails)</w:t>
            </w:r>
          </w:p>
          <w:bookmarkEnd w:id="561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обеззараживании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7" w:id="5617"/>
          <w:p>
            <w:pPr>
              <w:spacing w:after="20"/>
              <w:ind w:left="20"/>
              <w:jc w:val="both"/>
            </w:pPr>
            <w:r>
              <w:rPr>
                <w:rFonts w:ascii="Times New Roman"/>
                <w:b w:val="false"/>
                <w:i w:val="false"/>
                <w:color w:val="000000"/>
                <w:sz w:val="20"/>
              </w:rPr>
              <w:t>
M.CA.CDT.01130</w:t>
            </w:r>
            <w:r>
              <w:br/>
            </w:r>
            <w:r>
              <w:rPr>
                <w:rFonts w:ascii="Times New Roman"/>
                <w:b w:val="false"/>
                <w:i w:val="false"/>
                <w:color w:val="000000"/>
                <w:sz w:val="20"/>
              </w:rPr>
              <w:t>
Определяется областями значений вложенных элементов</w:t>
            </w:r>
          </w:p>
          <w:bookmarkEnd w:id="5617"/>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8" w:id="5618"/>
          <w:p>
            <w:pPr>
              <w:spacing w:after="20"/>
              <w:ind w:left="20"/>
              <w:jc w:val="both"/>
            </w:pPr>
            <w:r>
              <w:rPr>
                <w:rFonts w:ascii="Times New Roman"/>
                <w:b w:val="false"/>
                <w:i w:val="false"/>
                <w:color w:val="000000"/>
                <w:sz w:val="20"/>
              </w:rPr>
              <w:t>
*.20.16.1. Признак проведения обеззараживания</w:t>
            </w:r>
            <w:r>
              <w:br/>
            </w:r>
            <w:r>
              <w:rPr>
                <w:rFonts w:ascii="Times New Roman"/>
                <w:b w:val="false"/>
                <w:i w:val="false"/>
                <w:color w:val="000000"/>
                <w:sz w:val="20"/>
              </w:rPr>
              <w:t>
(casdo:DisinfectionIndicator)</w:t>
            </w:r>
          </w:p>
          <w:bookmarkEnd w:id="561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проведения обеззараживания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M.CA.SDE.01123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9" w:id="5619"/>
          <w:p>
            <w:pPr>
              <w:spacing w:after="20"/>
              <w:ind w:left="20"/>
              <w:jc w:val="both"/>
            </w:pPr>
            <w:r>
              <w:rPr>
                <w:rFonts w:ascii="Times New Roman"/>
                <w:b w:val="false"/>
                <w:i w:val="false"/>
                <w:color w:val="000000"/>
                <w:sz w:val="20"/>
              </w:rPr>
              <w:t>
*.20.16.2. Сведения о проведенном обеззараживании</w:t>
            </w:r>
            <w:r>
              <w:br/>
            </w:r>
            <w:r>
              <w:rPr>
                <w:rFonts w:ascii="Times New Roman"/>
                <w:b w:val="false"/>
                <w:i w:val="false"/>
                <w:color w:val="000000"/>
                <w:sz w:val="20"/>
              </w:rPr>
              <w:t>
(cacdo:DisinfectionDetails)</w:t>
            </w:r>
          </w:p>
          <w:bookmarkEnd w:id="561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проведенного обеззараживания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M.CA.CDE.01205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0" w:id="5620"/>
          <w:p>
            <w:pPr>
              <w:spacing w:after="20"/>
              <w:ind w:left="20"/>
              <w:jc w:val="both"/>
            </w:pPr>
            <w:r>
              <w:rPr>
                <w:rFonts w:ascii="Times New Roman"/>
                <w:b w:val="false"/>
                <w:i w:val="false"/>
                <w:color w:val="000000"/>
                <w:sz w:val="20"/>
              </w:rPr>
              <w:t>
M.CA.CDT.01192</w:t>
            </w:r>
            <w:r>
              <w:br/>
            </w:r>
            <w:r>
              <w:rPr>
                <w:rFonts w:ascii="Times New Roman"/>
                <w:b w:val="false"/>
                <w:i w:val="false"/>
                <w:color w:val="000000"/>
                <w:sz w:val="20"/>
              </w:rPr>
              <w:t>
Определяется областями значений вложенных элементов</w:t>
            </w:r>
          </w:p>
          <w:bookmarkEnd w:id="5620"/>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1" w:id="5621"/>
          <w:p>
            <w:pPr>
              <w:spacing w:after="20"/>
              <w:ind w:left="20"/>
              <w:jc w:val="both"/>
            </w:pPr>
            <w:r>
              <w:rPr>
                <w:rFonts w:ascii="Times New Roman"/>
                <w:b w:val="false"/>
                <w:i w:val="false"/>
                <w:color w:val="000000"/>
                <w:sz w:val="20"/>
              </w:rPr>
              <w:t>
*.20.16.2.1. Дата</w:t>
            </w:r>
            <w:r>
              <w:br/>
            </w:r>
            <w:r>
              <w:rPr>
                <w:rFonts w:ascii="Times New Roman"/>
                <w:b w:val="false"/>
                <w:i w:val="false"/>
                <w:color w:val="000000"/>
                <w:sz w:val="20"/>
              </w:rPr>
              <w:t>
(csdo:EventDate)</w:t>
            </w:r>
          </w:p>
          <w:bookmarkEnd w:id="562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обеззараживания (дезинфекции)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2" w:id="5622"/>
          <w:p>
            <w:pPr>
              <w:spacing w:after="20"/>
              <w:ind w:left="20"/>
              <w:jc w:val="both"/>
            </w:pPr>
            <w:r>
              <w:rPr>
                <w:rFonts w:ascii="Times New Roman"/>
                <w:b w:val="false"/>
                <w:i w:val="false"/>
                <w:color w:val="000000"/>
                <w:sz w:val="20"/>
              </w:rPr>
              <w:t>
*.20.16.2.2. Продолжительность обработки</w:t>
            </w:r>
            <w:r>
              <w:br/>
            </w:r>
            <w:r>
              <w:rPr>
                <w:rFonts w:ascii="Times New Roman"/>
                <w:b w:val="false"/>
                <w:i w:val="false"/>
                <w:color w:val="000000"/>
                <w:sz w:val="20"/>
              </w:rPr>
              <w:t>
(casdo:ExpositionDuration)</w:t>
            </w:r>
          </w:p>
          <w:bookmarkEnd w:id="562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проведения обеззараживания (экспозиция)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M.CA.SDE.01179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M.BDT.00021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3" w:id="5623"/>
          <w:p>
            <w:pPr>
              <w:spacing w:after="20"/>
              <w:ind w:left="20"/>
              <w:jc w:val="both"/>
            </w:pPr>
            <w:r>
              <w:rPr>
                <w:rFonts w:ascii="Times New Roman"/>
                <w:b w:val="false"/>
                <w:i w:val="false"/>
                <w:color w:val="000000"/>
                <w:sz w:val="20"/>
              </w:rPr>
              <w:t>
*.20.16.2.3. Способ обработки</w:t>
            </w:r>
            <w:r>
              <w:br/>
            </w:r>
            <w:r>
              <w:rPr>
                <w:rFonts w:ascii="Times New Roman"/>
                <w:b w:val="false"/>
                <w:i w:val="false"/>
                <w:color w:val="000000"/>
                <w:sz w:val="20"/>
              </w:rPr>
              <w:t>
(casdo:DisinfectionMethodName)</w:t>
            </w:r>
          </w:p>
          <w:bookmarkEnd w:id="562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способа обработки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M.CA.SDE.01175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4" w:id="5624"/>
          <w:p>
            <w:pPr>
              <w:spacing w:after="20"/>
              <w:ind w:left="20"/>
              <w:jc w:val="both"/>
            </w:pPr>
            <w:r>
              <w:rPr>
                <w:rFonts w:ascii="Times New Roman"/>
                <w:b w:val="false"/>
                <w:i w:val="false"/>
                <w:color w:val="000000"/>
                <w:sz w:val="20"/>
              </w:rPr>
              <w:t>
*.20.16.2.4. Наименование химического вещества (субстанции)</w:t>
            </w:r>
            <w:r>
              <w:br/>
            </w:r>
            <w:r>
              <w:rPr>
                <w:rFonts w:ascii="Times New Roman"/>
                <w:b w:val="false"/>
                <w:i w:val="false"/>
                <w:color w:val="000000"/>
                <w:sz w:val="20"/>
              </w:rPr>
              <w:t>
(casdo:ChemicalName)</w:t>
            </w:r>
          </w:p>
          <w:bookmarkEnd w:id="562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химиката (действующего вещества)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M.CA.SDE.01151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5" w:id="5625"/>
          <w:p>
            <w:pPr>
              <w:spacing w:after="20"/>
              <w:ind w:left="20"/>
              <w:jc w:val="both"/>
            </w:pPr>
            <w:r>
              <w:rPr>
                <w:rFonts w:ascii="Times New Roman"/>
                <w:b w:val="false"/>
                <w:i w:val="false"/>
                <w:color w:val="000000"/>
                <w:sz w:val="20"/>
              </w:rPr>
              <w:t>
*.20.16.2.5. Температура обработки</w:t>
            </w:r>
            <w:r>
              <w:br/>
            </w:r>
            <w:r>
              <w:rPr>
                <w:rFonts w:ascii="Times New Roman"/>
                <w:b w:val="false"/>
                <w:i w:val="false"/>
                <w:color w:val="000000"/>
                <w:sz w:val="20"/>
              </w:rPr>
              <w:t>
(casdo:TemperatureMeasure)</w:t>
            </w:r>
          </w:p>
          <w:bookmarkEnd w:id="562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при проведении обеззараживания (дезинфекции)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M.CA.SDE.01176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M.CA.SDT.01130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6" w:id="5626"/>
          <w:p>
            <w:pPr>
              <w:spacing w:after="20"/>
              <w:ind w:left="20"/>
              <w:jc w:val="both"/>
            </w:pPr>
            <w:r>
              <w:rPr>
                <w:rFonts w:ascii="Times New Roman"/>
                <w:b w:val="false"/>
                <w:i w:val="false"/>
                <w:color w:val="000000"/>
                <w:sz w:val="20"/>
              </w:rPr>
              <w:t>
*.20.16.2.6. Концентрация вещества</w:t>
            </w:r>
            <w:r>
              <w:br/>
            </w:r>
            <w:r>
              <w:rPr>
                <w:rFonts w:ascii="Times New Roman"/>
                <w:b w:val="false"/>
                <w:i w:val="false"/>
                <w:color w:val="000000"/>
                <w:sz w:val="20"/>
              </w:rPr>
              <w:t>
(casdo:ConcentrationMeasure)</w:t>
            </w:r>
          </w:p>
          <w:bookmarkEnd w:id="562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химиката (действующего вещества), примененного при обеззараживании (дезинфекции)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M.CA.SDE.01177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7" w:id="5627"/>
          <w:p>
            <w:pPr>
              <w:spacing w:after="20"/>
              <w:ind w:left="20"/>
              <w:jc w:val="both"/>
            </w:pPr>
            <w:r>
              <w:rPr>
                <w:rFonts w:ascii="Times New Roman"/>
                <w:b w:val="false"/>
                <w:i w:val="false"/>
                <w:color w:val="000000"/>
                <w:sz w:val="20"/>
              </w:rPr>
              <w:t>
а) единица измерения</w:t>
            </w:r>
            <w:r>
              <w:br/>
            </w:r>
            <w:r>
              <w:rPr>
                <w:rFonts w:ascii="Times New Roman"/>
                <w:b w:val="false"/>
                <w:i w:val="false"/>
                <w:color w:val="000000"/>
                <w:sz w:val="20"/>
              </w:rPr>
              <w:t>
(атрибут measurementUnitCode)</w:t>
            </w:r>
          </w:p>
          <w:bookmarkEnd w:id="562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8" w:id="5628"/>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measurementUnitCodeListId)</w:t>
            </w:r>
          </w:p>
          <w:bookmarkEnd w:id="562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единиц измерения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9" w:id="5629"/>
          <w:p>
            <w:pPr>
              <w:spacing w:after="20"/>
              <w:ind w:left="20"/>
              <w:jc w:val="both"/>
            </w:pPr>
            <w:r>
              <w:rPr>
                <w:rFonts w:ascii="Times New Roman"/>
                <w:b w:val="false"/>
                <w:i w:val="false"/>
                <w:color w:val="000000"/>
                <w:sz w:val="20"/>
              </w:rPr>
              <w:t>
*.20.16.2.7. Доза вещества</w:t>
            </w:r>
            <w:r>
              <w:br/>
            </w:r>
            <w:r>
              <w:rPr>
                <w:rFonts w:ascii="Times New Roman"/>
                <w:b w:val="false"/>
                <w:i w:val="false"/>
                <w:color w:val="000000"/>
                <w:sz w:val="20"/>
              </w:rPr>
              <w:t>
(casdo:DoseMeasure)</w:t>
            </w:r>
          </w:p>
          <w:bookmarkEnd w:id="562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 химиката (действующего вещества), примененного при обеззараживании (дезинфекции)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M.CA.SDE.01178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0" w:id="5630"/>
          <w:p>
            <w:pPr>
              <w:spacing w:after="20"/>
              <w:ind w:left="20"/>
              <w:jc w:val="both"/>
            </w:pPr>
            <w:r>
              <w:rPr>
                <w:rFonts w:ascii="Times New Roman"/>
                <w:b w:val="false"/>
                <w:i w:val="false"/>
                <w:color w:val="000000"/>
                <w:sz w:val="20"/>
              </w:rPr>
              <w:t>
а) единица измерения</w:t>
            </w:r>
            <w:r>
              <w:br/>
            </w:r>
            <w:r>
              <w:rPr>
                <w:rFonts w:ascii="Times New Roman"/>
                <w:b w:val="false"/>
                <w:i w:val="false"/>
                <w:color w:val="000000"/>
                <w:sz w:val="20"/>
              </w:rPr>
              <w:t>
(атрибут measurementUnitCode)</w:t>
            </w:r>
          </w:p>
          <w:bookmarkEnd w:id="563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1" w:id="5631"/>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measurementUnitCodeListId)</w:t>
            </w:r>
          </w:p>
          <w:bookmarkEnd w:id="563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единиц измерения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2" w:id="5632"/>
          <w:p>
            <w:pPr>
              <w:spacing w:after="20"/>
              <w:ind w:left="20"/>
              <w:jc w:val="both"/>
            </w:pPr>
            <w:r>
              <w:rPr>
                <w:rFonts w:ascii="Times New Roman"/>
                <w:b w:val="false"/>
                <w:i w:val="false"/>
                <w:color w:val="000000"/>
                <w:sz w:val="20"/>
              </w:rPr>
              <w:t>
*.20.16.2.8. Описание</w:t>
            </w:r>
            <w:r>
              <w:br/>
            </w:r>
            <w:r>
              <w:rPr>
                <w:rFonts w:ascii="Times New Roman"/>
                <w:b w:val="false"/>
                <w:i w:val="false"/>
                <w:color w:val="000000"/>
                <w:sz w:val="20"/>
              </w:rPr>
              <w:t>
(csdo:DescriptionText)</w:t>
            </w:r>
          </w:p>
          <w:bookmarkEnd w:id="563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3" w:id="5633"/>
          <w:p>
            <w:pPr>
              <w:spacing w:after="20"/>
              <w:ind w:left="20"/>
              <w:jc w:val="both"/>
            </w:pPr>
            <w:r>
              <w:rPr>
                <w:rFonts w:ascii="Times New Roman"/>
                <w:b w:val="false"/>
                <w:i w:val="false"/>
                <w:color w:val="000000"/>
                <w:sz w:val="20"/>
              </w:rPr>
              <w:t>
*.21. Место и дата отгрузки товара</w:t>
            </w:r>
            <w:r>
              <w:br/>
            </w:r>
            <w:r>
              <w:rPr>
                <w:rFonts w:ascii="Times New Roman"/>
                <w:b w:val="false"/>
                <w:i w:val="false"/>
                <w:color w:val="000000"/>
                <w:sz w:val="20"/>
              </w:rPr>
              <w:t>
(cacdo:PIShipmentLocationDetails)</w:t>
            </w:r>
          </w:p>
          <w:bookmarkEnd w:id="563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месте и дате отгрузки товара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M.CA.CDE.01155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4" w:id="5634"/>
          <w:p>
            <w:pPr>
              <w:spacing w:after="20"/>
              <w:ind w:left="20"/>
              <w:jc w:val="both"/>
            </w:pPr>
            <w:r>
              <w:rPr>
                <w:rFonts w:ascii="Times New Roman"/>
                <w:b w:val="false"/>
                <w:i w:val="false"/>
                <w:color w:val="000000"/>
                <w:sz w:val="20"/>
              </w:rPr>
              <w:t>
M.CA.CDT.01145</w:t>
            </w:r>
            <w:r>
              <w:br/>
            </w:r>
            <w:r>
              <w:rPr>
                <w:rFonts w:ascii="Times New Roman"/>
                <w:b w:val="false"/>
                <w:i w:val="false"/>
                <w:color w:val="000000"/>
                <w:sz w:val="20"/>
              </w:rPr>
              <w:t>
Определяется областями значений вложенных элементов</w:t>
            </w:r>
          </w:p>
          <w:bookmarkEnd w:id="5634"/>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5" w:id="5635"/>
          <w:p>
            <w:pPr>
              <w:spacing w:after="20"/>
              <w:ind w:left="20"/>
              <w:jc w:val="both"/>
            </w:pPr>
            <w:r>
              <w:rPr>
                <w:rFonts w:ascii="Times New Roman"/>
                <w:b w:val="false"/>
                <w:i w:val="false"/>
                <w:color w:val="000000"/>
                <w:sz w:val="20"/>
              </w:rPr>
              <w:t>
*.21.1. Код страны</w:t>
            </w:r>
            <w:r>
              <w:br/>
            </w:r>
            <w:r>
              <w:rPr>
                <w:rFonts w:ascii="Times New Roman"/>
                <w:b w:val="false"/>
                <w:i w:val="false"/>
                <w:color w:val="000000"/>
                <w:sz w:val="20"/>
              </w:rPr>
              <w:t>
(csdo:UnifiedCountryCode)</w:t>
            </w:r>
          </w:p>
          <w:bookmarkEnd w:id="563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6" w:id="5636"/>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563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7" w:id="5637"/>
          <w:p>
            <w:pPr>
              <w:spacing w:after="20"/>
              <w:ind w:left="20"/>
              <w:jc w:val="both"/>
            </w:pPr>
            <w:r>
              <w:rPr>
                <w:rFonts w:ascii="Times New Roman"/>
                <w:b w:val="false"/>
                <w:i w:val="false"/>
                <w:color w:val="000000"/>
                <w:sz w:val="20"/>
              </w:rPr>
              <w:t>
*.21.2. Код места или географического пункта</w:t>
            </w:r>
            <w:r>
              <w:br/>
            </w:r>
            <w:r>
              <w:rPr>
                <w:rFonts w:ascii="Times New Roman"/>
                <w:b w:val="false"/>
                <w:i w:val="false"/>
                <w:color w:val="000000"/>
                <w:sz w:val="20"/>
              </w:rPr>
              <w:t>
(casdo:LocationCode)</w:t>
            </w:r>
          </w:p>
          <w:bookmarkEnd w:id="563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места отгрузки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8" w:id="5638"/>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563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9" w:id="5639"/>
          <w:p>
            <w:pPr>
              <w:spacing w:after="20"/>
              <w:ind w:left="20"/>
              <w:jc w:val="both"/>
            </w:pPr>
            <w:r>
              <w:rPr>
                <w:rFonts w:ascii="Times New Roman"/>
                <w:b w:val="false"/>
                <w:i w:val="false"/>
                <w:color w:val="000000"/>
                <w:sz w:val="20"/>
              </w:rPr>
              <w:t>
*.21.3. Регион</w:t>
            </w:r>
            <w:r>
              <w:br/>
            </w:r>
            <w:r>
              <w:rPr>
                <w:rFonts w:ascii="Times New Roman"/>
                <w:b w:val="false"/>
                <w:i w:val="false"/>
                <w:color w:val="000000"/>
                <w:sz w:val="20"/>
              </w:rPr>
              <w:t>
(csdo:RegionName)</w:t>
            </w:r>
          </w:p>
          <w:bookmarkEnd w:id="563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0" w:id="5640"/>
          <w:p>
            <w:pPr>
              <w:spacing w:after="20"/>
              <w:ind w:left="20"/>
              <w:jc w:val="both"/>
            </w:pPr>
            <w:r>
              <w:rPr>
                <w:rFonts w:ascii="Times New Roman"/>
                <w:b w:val="false"/>
                <w:i w:val="false"/>
                <w:color w:val="000000"/>
                <w:sz w:val="20"/>
              </w:rPr>
              <w:t>
*.21.4. Район</w:t>
            </w:r>
            <w:r>
              <w:br/>
            </w:r>
            <w:r>
              <w:rPr>
                <w:rFonts w:ascii="Times New Roman"/>
                <w:b w:val="false"/>
                <w:i w:val="false"/>
                <w:color w:val="000000"/>
                <w:sz w:val="20"/>
              </w:rPr>
              <w:t>
(csdo:DistrictName)</w:t>
            </w:r>
          </w:p>
          <w:bookmarkEnd w:id="564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1" w:id="5641"/>
          <w:p>
            <w:pPr>
              <w:spacing w:after="20"/>
              <w:ind w:left="20"/>
              <w:jc w:val="both"/>
            </w:pPr>
            <w:r>
              <w:rPr>
                <w:rFonts w:ascii="Times New Roman"/>
                <w:b w:val="false"/>
                <w:i w:val="false"/>
                <w:color w:val="000000"/>
                <w:sz w:val="20"/>
              </w:rPr>
              <w:t>
*.21.5. Город</w:t>
            </w:r>
            <w:r>
              <w:br/>
            </w:r>
            <w:r>
              <w:rPr>
                <w:rFonts w:ascii="Times New Roman"/>
                <w:b w:val="false"/>
                <w:i w:val="false"/>
                <w:color w:val="000000"/>
                <w:sz w:val="20"/>
              </w:rPr>
              <w:t>
(csdo:CityName)</w:t>
            </w:r>
          </w:p>
          <w:bookmarkEnd w:id="564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2" w:id="5642"/>
          <w:p>
            <w:pPr>
              <w:spacing w:after="20"/>
              <w:ind w:left="20"/>
              <w:jc w:val="both"/>
            </w:pPr>
            <w:r>
              <w:rPr>
                <w:rFonts w:ascii="Times New Roman"/>
                <w:b w:val="false"/>
                <w:i w:val="false"/>
                <w:color w:val="000000"/>
                <w:sz w:val="20"/>
              </w:rPr>
              <w:t>
*.21.6. Населенный пункт</w:t>
            </w:r>
            <w:r>
              <w:br/>
            </w:r>
            <w:r>
              <w:rPr>
                <w:rFonts w:ascii="Times New Roman"/>
                <w:b w:val="false"/>
                <w:i w:val="false"/>
                <w:color w:val="000000"/>
                <w:sz w:val="20"/>
              </w:rPr>
              <w:t>
(csdo:SettlementName)</w:t>
            </w:r>
          </w:p>
          <w:bookmarkEnd w:id="564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3" w:id="5643"/>
          <w:p>
            <w:pPr>
              <w:spacing w:after="20"/>
              <w:ind w:left="20"/>
              <w:jc w:val="both"/>
            </w:pPr>
            <w:r>
              <w:rPr>
                <w:rFonts w:ascii="Times New Roman"/>
                <w:b w:val="false"/>
                <w:i w:val="false"/>
                <w:color w:val="000000"/>
                <w:sz w:val="20"/>
              </w:rPr>
              <w:t>
*.21.7. Дата</w:t>
            </w:r>
            <w:r>
              <w:br/>
            </w:r>
            <w:r>
              <w:rPr>
                <w:rFonts w:ascii="Times New Roman"/>
                <w:b w:val="false"/>
                <w:i w:val="false"/>
                <w:color w:val="000000"/>
                <w:sz w:val="20"/>
              </w:rPr>
              <w:t>
(csdo:EventDate)</w:t>
            </w:r>
          </w:p>
          <w:bookmarkEnd w:id="564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4" w:id="5644"/>
          <w:p>
            <w:pPr>
              <w:spacing w:after="20"/>
              <w:ind w:left="20"/>
              <w:jc w:val="both"/>
            </w:pPr>
            <w:r>
              <w:rPr>
                <w:rFonts w:ascii="Times New Roman"/>
                <w:b w:val="false"/>
                <w:i w:val="false"/>
                <w:color w:val="000000"/>
                <w:sz w:val="20"/>
              </w:rPr>
              <w:t>
12.15. Мера обеспечения соблюдения таможенного транзита</w:t>
            </w:r>
            <w:r>
              <w:br/>
            </w:r>
            <w:r>
              <w:rPr>
                <w:rFonts w:ascii="Times New Roman"/>
                <w:b w:val="false"/>
                <w:i w:val="false"/>
                <w:color w:val="000000"/>
                <w:sz w:val="20"/>
              </w:rPr>
              <w:t>
(cacdo:TransitGuaranteeDetails)</w:t>
            </w:r>
          </w:p>
          <w:bookmarkEnd w:id="564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мере обеспечения соблюдения таможенного транзита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5" w:id="5645"/>
          <w:p>
            <w:pPr>
              <w:spacing w:after="20"/>
              <w:ind w:left="20"/>
              <w:jc w:val="both"/>
            </w:pPr>
            <w:r>
              <w:rPr>
                <w:rFonts w:ascii="Times New Roman"/>
                <w:b w:val="false"/>
                <w:i w:val="false"/>
                <w:color w:val="000000"/>
                <w:sz w:val="20"/>
              </w:rPr>
              <w:t>
M.CA.CDT.00195</w:t>
            </w:r>
            <w:r>
              <w:br/>
            </w:r>
            <w:r>
              <w:rPr>
                <w:rFonts w:ascii="Times New Roman"/>
                <w:b w:val="false"/>
                <w:i w:val="false"/>
                <w:color w:val="000000"/>
                <w:sz w:val="20"/>
              </w:rPr>
              <w:t>
Определяется областями значений вложенных элементов</w:t>
            </w:r>
          </w:p>
          <w:bookmarkEnd w:id="5645"/>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6" w:id="5646"/>
          <w:p>
            <w:pPr>
              <w:spacing w:after="20"/>
              <w:ind w:left="20"/>
              <w:jc w:val="both"/>
            </w:pPr>
            <w:r>
              <w:rPr>
                <w:rFonts w:ascii="Times New Roman"/>
                <w:b w:val="false"/>
                <w:i w:val="false"/>
                <w:color w:val="000000"/>
                <w:sz w:val="20"/>
              </w:rPr>
              <w:t>
12.15.1. Код меры обеспечения соблюдения таможенного транзита</w:t>
            </w:r>
            <w:r>
              <w:br/>
            </w:r>
            <w:r>
              <w:rPr>
                <w:rFonts w:ascii="Times New Roman"/>
                <w:b w:val="false"/>
                <w:i w:val="false"/>
                <w:color w:val="000000"/>
                <w:sz w:val="20"/>
              </w:rPr>
              <w:t>
(casdo:TransitGuaranteeMeasureCode)</w:t>
            </w:r>
          </w:p>
          <w:bookmarkEnd w:id="564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меры обеспечения соблюдения таможенного транзита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M.CA.SDE.00143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M.CA.SDT.00066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7" w:id="5647"/>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564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8" w:id="5648"/>
          <w:p>
            <w:pPr>
              <w:spacing w:after="20"/>
              <w:ind w:left="20"/>
              <w:jc w:val="both"/>
            </w:pPr>
            <w:r>
              <w:rPr>
                <w:rFonts w:ascii="Times New Roman"/>
                <w:b w:val="false"/>
                <w:i w:val="false"/>
                <w:color w:val="000000"/>
                <w:sz w:val="20"/>
              </w:rPr>
              <w:t>
12.15.2. Сумма (размер) обеспечения</w:t>
            </w:r>
            <w:r>
              <w:br/>
            </w:r>
            <w:r>
              <w:rPr>
                <w:rFonts w:ascii="Times New Roman"/>
                <w:b w:val="false"/>
                <w:i w:val="false"/>
                <w:color w:val="000000"/>
                <w:sz w:val="20"/>
              </w:rPr>
              <w:t>
(casdo:GuaranteeAmount)</w:t>
            </w:r>
          </w:p>
          <w:bookmarkEnd w:id="564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(размер) обеспечения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M.CA.SDE.00419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9" w:id="5649"/>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564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0" w:id="5650"/>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565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1" w:id="5651"/>
          <w:p>
            <w:pPr>
              <w:spacing w:after="20"/>
              <w:ind w:left="20"/>
              <w:jc w:val="both"/>
            </w:pPr>
            <w:r>
              <w:rPr>
                <w:rFonts w:ascii="Times New Roman"/>
                <w:b w:val="false"/>
                <w:i w:val="false"/>
                <w:color w:val="000000"/>
                <w:sz w:val="20"/>
              </w:rPr>
              <w:t>
12.15.3. Регистрационный номер сертификата обеспечения исполнения обязанности по уплате таможенных пошлин, налогов</w:t>
            </w:r>
            <w:r>
              <w:br/>
            </w:r>
            <w:r>
              <w:rPr>
                <w:rFonts w:ascii="Times New Roman"/>
                <w:b w:val="false"/>
                <w:i w:val="false"/>
                <w:color w:val="000000"/>
                <w:sz w:val="20"/>
              </w:rPr>
              <w:t>
(cacdo:GuaranteeCertificateIdDetails)</w:t>
            </w:r>
          </w:p>
          <w:bookmarkEnd w:id="565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регистрационном номере сертификата обеспечения исполнения обязанности по уплате таможенных пошлин, налогов</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M.CA.CDE.00218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2" w:id="5652"/>
          <w:p>
            <w:pPr>
              <w:spacing w:after="20"/>
              <w:ind w:left="20"/>
              <w:jc w:val="both"/>
            </w:pPr>
            <w:r>
              <w:rPr>
                <w:rFonts w:ascii="Times New Roman"/>
                <w:b w:val="false"/>
                <w:i w:val="false"/>
                <w:color w:val="000000"/>
                <w:sz w:val="20"/>
              </w:rPr>
              <w:t>
M.CA.CDT.00258</w:t>
            </w:r>
            <w:r>
              <w:br/>
            </w:r>
            <w:r>
              <w:rPr>
                <w:rFonts w:ascii="Times New Roman"/>
                <w:b w:val="false"/>
                <w:i w:val="false"/>
                <w:color w:val="000000"/>
                <w:sz w:val="20"/>
              </w:rPr>
              <w:t>
Определяется областями значений вложенных элементов</w:t>
            </w:r>
          </w:p>
          <w:bookmarkEnd w:id="5652"/>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3" w:id="5653"/>
          <w:p>
            <w:pPr>
              <w:spacing w:after="20"/>
              <w:ind w:left="20"/>
              <w:jc w:val="both"/>
            </w:pPr>
            <w:r>
              <w:rPr>
                <w:rFonts w:ascii="Times New Roman"/>
                <w:b w:val="false"/>
                <w:i w:val="false"/>
                <w:color w:val="000000"/>
                <w:sz w:val="20"/>
              </w:rPr>
              <w:t>
*.1. Код таможенного органа</w:t>
            </w:r>
            <w:r>
              <w:br/>
            </w:r>
            <w:r>
              <w:rPr>
                <w:rFonts w:ascii="Times New Roman"/>
                <w:b w:val="false"/>
                <w:i w:val="false"/>
                <w:color w:val="000000"/>
                <w:sz w:val="20"/>
              </w:rPr>
              <w:t>
(csdo:CustomsOfficeCode)</w:t>
            </w:r>
          </w:p>
          <w:bookmarkEnd w:id="565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4" w:id="5654"/>
          <w:p>
            <w:pPr>
              <w:spacing w:after="20"/>
              <w:ind w:left="20"/>
              <w:jc w:val="both"/>
            </w:pPr>
            <w:r>
              <w:rPr>
                <w:rFonts w:ascii="Times New Roman"/>
                <w:b w:val="false"/>
                <w:i w:val="false"/>
                <w:color w:val="000000"/>
                <w:sz w:val="20"/>
              </w:rPr>
              <w:t>
*.2. Дата документа</w:t>
            </w:r>
            <w:r>
              <w:br/>
            </w:r>
            <w:r>
              <w:rPr>
                <w:rFonts w:ascii="Times New Roman"/>
                <w:b w:val="false"/>
                <w:i w:val="false"/>
                <w:color w:val="000000"/>
                <w:sz w:val="20"/>
              </w:rPr>
              <w:t>
(csdo:DocCreationDate)</w:t>
            </w:r>
          </w:p>
          <w:bookmarkEnd w:id="565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документа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5" w:id="5655"/>
          <w:p>
            <w:pPr>
              <w:spacing w:after="20"/>
              <w:ind w:left="20"/>
              <w:jc w:val="both"/>
            </w:pPr>
            <w:r>
              <w:rPr>
                <w:rFonts w:ascii="Times New Roman"/>
                <w:b w:val="false"/>
                <w:i w:val="false"/>
                <w:color w:val="000000"/>
                <w:sz w:val="20"/>
              </w:rPr>
              <w:t>
*.3. Номер таможенного документа по журналу регистрации</w:t>
            </w:r>
            <w:r>
              <w:br/>
            </w:r>
            <w:r>
              <w:rPr>
                <w:rFonts w:ascii="Times New Roman"/>
                <w:b w:val="false"/>
                <w:i w:val="false"/>
                <w:color w:val="000000"/>
                <w:sz w:val="20"/>
              </w:rPr>
              <w:t>
(casdo:CustomsDocumentId)</w:t>
            </w:r>
          </w:p>
          <w:bookmarkEnd w:id="565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таможенного документа по журналу регистрации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6" w:id="5656"/>
          <w:p>
            <w:pPr>
              <w:spacing w:after="20"/>
              <w:ind w:left="20"/>
              <w:jc w:val="both"/>
            </w:pPr>
            <w:r>
              <w:rPr>
                <w:rFonts w:ascii="Times New Roman"/>
                <w:b w:val="false"/>
                <w:i w:val="false"/>
                <w:color w:val="000000"/>
                <w:sz w:val="20"/>
              </w:rPr>
              <w:t>
12.15.4. Документ, подтверждающий применение мер обеспечения соблюдения таможенного транзита</w:t>
            </w:r>
            <w:r>
              <w:br/>
            </w:r>
            <w:r>
              <w:rPr>
                <w:rFonts w:ascii="Times New Roman"/>
                <w:b w:val="false"/>
                <w:i w:val="false"/>
                <w:color w:val="000000"/>
                <w:sz w:val="20"/>
              </w:rPr>
              <w:t>
(cacdo:TransitGuaranteeDocDetails)</w:t>
            </w:r>
          </w:p>
          <w:bookmarkEnd w:id="565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подтверждающем применение мер обеспечения соблюдения таможенного транзита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M.CA.CDE.00322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7" w:id="5657"/>
          <w:p>
            <w:pPr>
              <w:spacing w:after="20"/>
              <w:ind w:left="20"/>
              <w:jc w:val="both"/>
            </w:pPr>
            <w:r>
              <w:rPr>
                <w:rFonts w:ascii="Times New Roman"/>
                <w:b w:val="false"/>
                <w:i w:val="false"/>
                <w:color w:val="000000"/>
                <w:sz w:val="20"/>
              </w:rPr>
              <w:t>
M.CA.CDT.00005</w:t>
            </w:r>
            <w:r>
              <w:br/>
            </w:r>
            <w:r>
              <w:rPr>
                <w:rFonts w:ascii="Times New Roman"/>
                <w:b w:val="false"/>
                <w:i w:val="false"/>
                <w:color w:val="000000"/>
                <w:sz w:val="20"/>
              </w:rPr>
              <w:t>
Определяется областями значений вложенных элементов</w:t>
            </w:r>
          </w:p>
          <w:bookmarkEnd w:id="5657"/>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8" w:id="5658"/>
          <w:p>
            <w:pPr>
              <w:spacing w:after="20"/>
              <w:ind w:left="20"/>
              <w:jc w:val="both"/>
            </w:pPr>
            <w:r>
              <w:rPr>
                <w:rFonts w:ascii="Times New Roman"/>
                <w:b w:val="false"/>
                <w:i w:val="false"/>
                <w:color w:val="000000"/>
                <w:sz w:val="20"/>
              </w:rPr>
              <w:t>
*.1. Код вида документа</w:t>
            </w:r>
            <w:r>
              <w:br/>
            </w:r>
            <w:r>
              <w:rPr>
                <w:rFonts w:ascii="Times New Roman"/>
                <w:b w:val="false"/>
                <w:i w:val="false"/>
                <w:color w:val="000000"/>
                <w:sz w:val="20"/>
              </w:rPr>
              <w:t>
(csdo:DocKindCode)</w:t>
            </w:r>
          </w:p>
          <w:bookmarkEnd w:id="565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9" w:id="5659"/>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565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0" w:id="5660"/>
          <w:p>
            <w:pPr>
              <w:spacing w:after="20"/>
              <w:ind w:left="20"/>
              <w:jc w:val="both"/>
            </w:pPr>
            <w:r>
              <w:rPr>
                <w:rFonts w:ascii="Times New Roman"/>
                <w:b w:val="false"/>
                <w:i w:val="false"/>
                <w:color w:val="000000"/>
                <w:sz w:val="20"/>
              </w:rPr>
              <w:t>
*.2. Наименование документа</w:t>
            </w:r>
            <w:r>
              <w:br/>
            </w:r>
            <w:r>
              <w:rPr>
                <w:rFonts w:ascii="Times New Roman"/>
                <w:b w:val="false"/>
                <w:i w:val="false"/>
                <w:color w:val="000000"/>
                <w:sz w:val="20"/>
              </w:rPr>
              <w:t>
(csdo:DocName)</w:t>
            </w:r>
          </w:p>
          <w:bookmarkEnd w:id="566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1" w:id="5661"/>
          <w:p>
            <w:pPr>
              <w:spacing w:after="20"/>
              <w:ind w:left="20"/>
              <w:jc w:val="both"/>
            </w:pPr>
            <w:r>
              <w:rPr>
                <w:rFonts w:ascii="Times New Roman"/>
                <w:b w:val="false"/>
                <w:i w:val="false"/>
                <w:color w:val="000000"/>
                <w:sz w:val="20"/>
              </w:rPr>
              <w:t>
*.3. Номер документа</w:t>
            </w:r>
            <w:r>
              <w:br/>
            </w:r>
            <w:r>
              <w:rPr>
                <w:rFonts w:ascii="Times New Roman"/>
                <w:b w:val="false"/>
                <w:i w:val="false"/>
                <w:color w:val="000000"/>
                <w:sz w:val="20"/>
              </w:rPr>
              <w:t>
(csdo:DocId)</w:t>
            </w:r>
          </w:p>
          <w:bookmarkEnd w:id="566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2" w:id="5662"/>
          <w:p>
            <w:pPr>
              <w:spacing w:after="20"/>
              <w:ind w:left="20"/>
              <w:jc w:val="both"/>
            </w:pPr>
            <w:r>
              <w:rPr>
                <w:rFonts w:ascii="Times New Roman"/>
                <w:b w:val="false"/>
                <w:i w:val="false"/>
                <w:color w:val="000000"/>
                <w:sz w:val="20"/>
              </w:rPr>
              <w:t>
*.4. Дата документа</w:t>
            </w:r>
            <w:r>
              <w:br/>
            </w:r>
            <w:r>
              <w:rPr>
                <w:rFonts w:ascii="Times New Roman"/>
                <w:b w:val="false"/>
                <w:i w:val="false"/>
                <w:color w:val="000000"/>
                <w:sz w:val="20"/>
              </w:rPr>
              <w:t>
(csdo:DocCreationDate)</w:t>
            </w:r>
          </w:p>
          <w:bookmarkEnd w:id="566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3" w:id="5663"/>
          <w:p>
            <w:pPr>
              <w:spacing w:after="20"/>
              <w:ind w:left="20"/>
              <w:jc w:val="both"/>
            </w:pPr>
            <w:r>
              <w:rPr>
                <w:rFonts w:ascii="Times New Roman"/>
                <w:b w:val="false"/>
                <w:i w:val="false"/>
                <w:color w:val="000000"/>
                <w:sz w:val="20"/>
              </w:rPr>
              <w:t>
*.5. Дата начала срока действия документа</w:t>
            </w:r>
            <w:r>
              <w:br/>
            </w:r>
            <w:r>
              <w:rPr>
                <w:rFonts w:ascii="Times New Roman"/>
                <w:b w:val="false"/>
                <w:i w:val="false"/>
                <w:color w:val="000000"/>
                <w:sz w:val="20"/>
              </w:rPr>
              <w:t>
(csdo:DocStartDate)</w:t>
            </w:r>
          </w:p>
          <w:bookmarkEnd w:id="566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срока, в течение которого документ имеет силу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4" w:id="5664"/>
          <w:p>
            <w:pPr>
              <w:spacing w:after="20"/>
              <w:ind w:left="20"/>
              <w:jc w:val="both"/>
            </w:pPr>
            <w:r>
              <w:rPr>
                <w:rFonts w:ascii="Times New Roman"/>
                <w:b w:val="false"/>
                <w:i w:val="false"/>
                <w:color w:val="000000"/>
                <w:sz w:val="20"/>
              </w:rPr>
              <w:t>
*.6. Дата истечения срока действия документа</w:t>
            </w:r>
            <w:r>
              <w:br/>
            </w:r>
            <w:r>
              <w:rPr>
                <w:rFonts w:ascii="Times New Roman"/>
                <w:b w:val="false"/>
                <w:i w:val="false"/>
                <w:color w:val="000000"/>
                <w:sz w:val="20"/>
              </w:rPr>
              <w:t>
(csdo:DocValidityDate)</w:t>
            </w:r>
          </w:p>
          <w:bookmarkEnd w:id="566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5" w:id="5665"/>
          <w:p>
            <w:pPr>
              <w:spacing w:after="20"/>
              <w:ind w:left="20"/>
              <w:jc w:val="both"/>
            </w:pPr>
            <w:r>
              <w:rPr>
                <w:rFonts w:ascii="Times New Roman"/>
                <w:b w:val="false"/>
                <w:i w:val="false"/>
                <w:color w:val="000000"/>
                <w:sz w:val="20"/>
              </w:rPr>
              <w:t>
12.15.5. Код гарантии</w:t>
            </w:r>
            <w:r>
              <w:br/>
            </w:r>
            <w:r>
              <w:rPr>
                <w:rFonts w:ascii="Times New Roman"/>
                <w:b w:val="false"/>
                <w:i w:val="false"/>
                <w:color w:val="000000"/>
                <w:sz w:val="20"/>
              </w:rPr>
              <w:t>
(casdo:NationalGuaranteeCode)</w:t>
            </w:r>
          </w:p>
          <w:bookmarkEnd w:id="566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гарантии, указанное в соответствии с законодательством государства-члена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6" w:id="5666"/>
          <w:p>
            <w:pPr>
              <w:spacing w:after="20"/>
              <w:ind w:left="20"/>
              <w:jc w:val="both"/>
            </w:pPr>
            <w:r>
              <w:rPr>
                <w:rFonts w:ascii="Times New Roman"/>
                <w:b w:val="false"/>
                <w:i w:val="false"/>
                <w:color w:val="000000"/>
                <w:sz w:val="20"/>
              </w:rPr>
              <w:t>
12.15.6. Код страны, в которой гарантия не применяется</w:t>
            </w:r>
            <w:r>
              <w:br/>
            </w:r>
            <w:r>
              <w:rPr>
                <w:rFonts w:ascii="Times New Roman"/>
                <w:b w:val="false"/>
                <w:i w:val="false"/>
                <w:color w:val="000000"/>
                <w:sz w:val="20"/>
              </w:rPr>
              <w:t>
(casdo:NonGuaranteeCountryCode)</w:t>
            </w:r>
          </w:p>
          <w:bookmarkEnd w:id="566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в которой гарантия недействительна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7" w:id="5667"/>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566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8" w:id="5668"/>
          <w:p>
            <w:pPr>
              <w:spacing w:after="20"/>
              <w:ind w:left="20"/>
              <w:jc w:val="both"/>
            </w:pPr>
            <w:r>
              <w:rPr>
                <w:rFonts w:ascii="Times New Roman"/>
                <w:b w:val="false"/>
                <w:i w:val="false"/>
                <w:color w:val="000000"/>
                <w:sz w:val="20"/>
              </w:rPr>
              <w:t>
12.15.7. Документ, подтверждающий включение лица в реестр</w:t>
            </w:r>
            <w:r>
              <w:br/>
            </w:r>
            <w:r>
              <w:rPr>
                <w:rFonts w:ascii="Times New Roman"/>
                <w:b w:val="false"/>
                <w:i w:val="false"/>
                <w:color w:val="000000"/>
                <w:sz w:val="20"/>
              </w:rPr>
              <w:t>
(cacdo:RegisterDocumentIdDetails)</w:t>
            </w:r>
          </w:p>
          <w:bookmarkEnd w:id="566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подтверждающем включение лица в реестр таможенных перевозчиков или в реестр уполномоченных экономических операторов</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9" w:id="5669"/>
          <w:p>
            <w:pPr>
              <w:spacing w:after="20"/>
              <w:ind w:left="20"/>
              <w:jc w:val="both"/>
            </w:pPr>
            <w:r>
              <w:rPr>
                <w:rFonts w:ascii="Times New Roman"/>
                <w:b w:val="false"/>
                <w:i w:val="false"/>
                <w:color w:val="000000"/>
                <w:sz w:val="20"/>
              </w:rPr>
              <w:t>
M.CA.CDT.00303</w:t>
            </w:r>
            <w:r>
              <w:br/>
            </w:r>
            <w:r>
              <w:rPr>
                <w:rFonts w:ascii="Times New Roman"/>
                <w:b w:val="false"/>
                <w:i w:val="false"/>
                <w:color w:val="000000"/>
                <w:sz w:val="20"/>
              </w:rPr>
              <w:t>
Определяется областями значений вложенных элементов</w:t>
            </w:r>
          </w:p>
          <w:bookmarkEnd w:id="5669"/>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0" w:id="5670"/>
          <w:p>
            <w:pPr>
              <w:spacing w:after="20"/>
              <w:ind w:left="20"/>
              <w:jc w:val="both"/>
            </w:pPr>
            <w:r>
              <w:rPr>
                <w:rFonts w:ascii="Times New Roman"/>
                <w:b w:val="false"/>
                <w:i w:val="false"/>
                <w:color w:val="000000"/>
                <w:sz w:val="20"/>
              </w:rPr>
              <w:t>
*.1. Код страны</w:t>
            </w:r>
            <w:r>
              <w:br/>
            </w:r>
            <w:r>
              <w:rPr>
                <w:rFonts w:ascii="Times New Roman"/>
                <w:b w:val="false"/>
                <w:i w:val="false"/>
                <w:color w:val="000000"/>
                <w:sz w:val="20"/>
              </w:rPr>
              <w:t>
(csdo:UnifiedCountryCode)</w:t>
            </w:r>
          </w:p>
          <w:bookmarkEnd w:id="567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1" w:id="5671"/>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567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2" w:id="5672"/>
          <w:p>
            <w:pPr>
              <w:spacing w:after="20"/>
              <w:ind w:left="20"/>
              <w:jc w:val="both"/>
            </w:pPr>
            <w:r>
              <w:rPr>
                <w:rFonts w:ascii="Times New Roman"/>
                <w:b w:val="false"/>
                <w:i w:val="false"/>
                <w:color w:val="000000"/>
                <w:sz w:val="20"/>
              </w:rPr>
              <w:t>
*.2. Регистрационный номер юридического лица при включении в реестр</w:t>
            </w:r>
            <w:r>
              <w:br/>
            </w:r>
            <w:r>
              <w:rPr>
                <w:rFonts w:ascii="Times New Roman"/>
                <w:b w:val="false"/>
                <w:i w:val="false"/>
                <w:color w:val="000000"/>
                <w:sz w:val="20"/>
              </w:rPr>
              <w:t>
(casdo:RegistrationNumberId)</w:t>
            </w:r>
          </w:p>
          <w:bookmarkEnd w:id="567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лица, присвоенный ему при включении в реестр, или регистрационный номер документа о включении лица в реестр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3" w:id="5673"/>
          <w:p>
            <w:pPr>
              <w:spacing w:after="20"/>
              <w:ind w:left="20"/>
              <w:jc w:val="both"/>
            </w:pPr>
            <w:r>
              <w:rPr>
                <w:rFonts w:ascii="Times New Roman"/>
                <w:b w:val="false"/>
                <w:i w:val="false"/>
                <w:color w:val="000000"/>
                <w:sz w:val="20"/>
              </w:rPr>
              <w:t>
*.3. Код признака перерегистрации документа</w:t>
            </w:r>
            <w:r>
              <w:br/>
            </w:r>
            <w:r>
              <w:rPr>
                <w:rFonts w:ascii="Times New Roman"/>
                <w:b w:val="false"/>
                <w:i w:val="false"/>
                <w:color w:val="000000"/>
                <w:sz w:val="20"/>
              </w:rPr>
              <w:t>
(casdo:ReregistrationCode)</w:t>
            </w:r>
          </w:p>
          <w:bookmarkEnd w:id="567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признака перерегистрации документа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4" w:id="5674"/>
          <w:p>
            <w:pPr>
              <w:spacing w:after="20"/>
              <w:ind w:left="20"/>
              <w:jc w:val="both"/>
            </w:pPr>
            <w:r>
              <w:rPr>
                <w:rFonts w:ascii="Times New Roman"/>
                <w:b w:val="false"/>
                <w:i w:val="false"/>
                <w:color w:val="000000"/>
                <w:sz w:val="20"/>
              </w:rPr>
              <w:t>
*.4. Код типа свидетельства</w:t>
            </w:r>
            <w:r>
              <w:br/>
            </w:r>
            <w:r>
              <w:rPr>
                <w:rFonts w:ascii="Times New Roman"/>
                <w:b w:val="false"/>
                <w:i w:val="false"/>
                <w:color w:val="000000"/>
                <w:sz w:val="20"/>
              </w:rPr>
              <w:t>
(casdo:AEORegistryKindCode)</w:t>
            </w:r>
          </w:p>
          <w:bookmarkEnd w:id="567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типа свидетельства уполномоченного экономического оператора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5" w:id="5675"/>
          <w:p>
            <w:pPr>
              <w:spacing w:after="20"/>
              <w:ind w:left="20"/>
              <w:jc w:val="both"/>
            </w:pPr>
            <w:r>
              <w:rPr>
                <w:rFonts w:ascii="Times New Roman"/>
                <w:b w:val="false"/>
                <w:i w:val="false"/>
                <w:color w:val="000000"/>
                <w:sz w:val="20"/>
              </w:rPr>
              <w:t>
12.15.8. Краткое наименование субъекта</w:t>
            </w:r>
            <w:r>
              <w:br/>
            </w:r>
            <w:r>
              <w:rPr>
                <w:rFonts w:ascii="Times New Roman"/>
                <w:b w:val="false"/>
                <w:i w:val="false"/>
                <w:color w:val="000000"/>
                <w:sz w:val="20"/>
              </w:rPr>
              <w:t>
(csdo:SubjectBriefName)</w:t>
            </w:r>
          </w:p>
          <w:bookmarkEnd w:id="567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гаранта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6" w:id="5676"/>
          <w:p>
            <w:pPr>
              <w:spacing w:after="20"/>
              <w:ind w:left="20"/>
              <w:jc w:val="both"/>
            </w:pPr>
            <w:r>
              <w:rPr>
                <w:rFonts w:ascii="Times New Roman"/>
                <w:b w:val="false"/>
                <w:i w:val="false"/>
                <w:color w:val="000000"/>
                <w:sz w:val="20"/>
              </w:rPr>
              <w:t>
12.15.9. Идентификатор налогоплательщика</w:t>
            </w:r>
            <w:r>
              <w:br/>
            </w:r>
            <w:r>
              <w:rPr>
                <w:rFonts w:ascii="Times New Roman"/>
                <w:b w:val="false"/>
                <w:i w:val="false"/>
                <w:color w:val="000000"/>
                <w:sz w:val="20"/>
              </w:rPr>
              <w:t>
(csdo:TaxpayerId)</w:t>
            </w:r>
          </w:p>
          <w:bookmarkEnd w:id="567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юридического или физического лица в реестре налогоплательщиков страны регистрации налогоплательщика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7" w:id="5677"/>
          <w:p>
            <w:pPr>
              <w:spacing w:after="20"/>
              <w:ind w:left="20"/>
              <w:jc w:val="both"/>
            </w:pPr>
            <w:r>
              <w:rPr>
                <w:rFonts w:ascii="Times New Roman"/>
                <w:b w:val="false"/>
                <w:i w:val="false"/>
                <w:color w:val="000000"/>
                <w:sz w:val="20"/>
              </w:rPr>
              <w:t>
12.15.10. Идентификатор банка</w:t>
            </w:r>
            <w:r>
              <w:br/>
            </w:r>
            <w:r>
              <w:rPr>
                <w:rFonts w:ascii="Times New Roman"/>
                <w:b w:val="false"/>
                <w:i w:val="false"/>
                <w:color w:val="000000"/>
                <w:sz w:val="20"/>
              </w:rPr>
              <w:t>
(csdo:BankId)</w:t>
            </w:r>
          </w:p>
          <w:bookmarkEnd w:id="567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банка, используемый в платежных документах (платежное поручение, аккредитив)</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8" w:id="5678"/>
          <w:p>
            <w:pPr>
              <w:spacing w:after="20"/>
              <w:ind w:left="20"/>
              <w:jc w:val="both"/>
            </w:pPr>
            <w:r>
              <w:rPr>
                <w:rFonts w:ascii="Times New Roman"/>
                <w:b w:val="false"/>
                <w:i w:val="false"/>
                <w:color w:val="000000"/>
                <w:sz w:val="20"/>
              </w:rPr>
              <w:t>
12.15.11. Поручительство</w:t>
            </w:r>
            <w:r>
              <w:br/>
            </w:r>
            <w:r>
              <w:rPr>
                <w:rFonts w:ascii="Times New Roman"/>
                <w:b w:val="false"/>
                <w:i w:val="false"/>
                <w:color w:val="000000"/>
                <w:sz w:val="20"/>
              </w:rPr>
              <w:t>
(cacdo:SuretyDetails)</w:t>
            </w:r>
          </w:p>
          <w:bookmarkEnd w:id="567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поручительство</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M.CA.CDE.00185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9" w:id="5679"/>
          <w:p>
            <w:pPr>
              <w:spacing w:after="20"/>
              <w:ind w:left="20"/>
              <w:jc w:val="both"/>
            </w:pPr>
            <w:r>
              <w:rPr>
                <w:rFonts w:ascii="Times New Roman"/>
                <w:b w:val="false"/>
                <w:i w:val="false"/>
                <w:color w:val="000000"/>
                <w:sz w:val="20"/>
              </w:rPr>
              <w:t>
M.CA.CDT.00198</w:t>
            </w:r>
            <w:r>
              <w:br/>
            </w:r>
            <w:r>
              <w:rPr>
                <w:rFonts w:ascii="Times New Roman"/>
                <w:b w:val="false"/>
                <w:i w:val="false"/>
                <w:color w:val="000000"/>
                <w:sz w:val="20"/>
              </w:rPr>
              <w:t>
Определяется областями значений вложенных элементов</w:t>
            </w:r>
          </w:p>
          <w:bookmarkEnd w:id="5679"/>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0" w:id="5680"/>
          <w:p>
            <w:pPr>
              <w:spacing w:after="20"/>
              <w:ind w:left="20"/>
              <w:jc w:val="both"/>
            </w:pPr>
            <w:r>
              <w:rPr>
                <w:rFonts w:ascii="Times New Roman"/>
                <w:b w:val="false"/>
                <w:i w:val="false"/>
                <w:color w:val="000000"/>
                <w:sz w:val="20"/>
              </w:rPr>
              <w:t>
*.1. Генеральный договор поручительства</w:t>
            </w:r>
            <w:r>
              <w:br/>
            </w:r>
            <w:r>
              <w:rPr>
                <w:rFonts w:ascii="Times New Roman"/>
                <w:b w:val="false"/>
                <w:i w:val="false"/>
                <w:color w:val="000000"/>
                <w:sz w:val="20"/>
              </w:rPr>
              <w:t>
(cacdo:SuretyMainContractDetails)</w:t>
            </w:r>
          </w:p>
          <w:bookmarkEnd w:id="568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генеральном договоре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M.CA.CDE.00321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1" w:id="5681"/>
          <w:p>
            <w:pPr>
              <w:spacing w:after="20"/>
              <w:ind w:left="20"/>
              <w:jc w:val="both"/>
            </w:pPr>
            <w:r>
              <w:rPr>
                <w:rFonts w:ascii="Times New Roman"/>
                <w:b w:val="false"/>
                <w:i w:val="false"/>
                <w:color w:val="000000"/>
                <w:sz w:val="20"/>
              </w:rPr>
              <w:t>
M.CDT.00081</w:t>
            </w:r>
            <w:r>
              <w:br/>
            </w:r>
            <w:r>
              <w:rPr>
                <w:rFonts w:ascii="Times New Roman"/>
                <w:b w:val="false"/>
                <w:i w:val="false"/>
                <w:color w:val="000000"/>
                <w:sz w:val="20"/>
              </w:rPr>
              <w:t>
Определяется областями значений вложенных элементов</w:t>
            </w:r>
          </w:p>
          <w:bookmarkEnd w:id="5681"/>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2" w:id="5682"/>
          <w:p>
            <w:pPr>
              <w:spacing w:after="20"/>
              <w:ind w:left="20"/>
              <w:jc w:val="both"/>
            </w:pPr>
            <w:r>
              <w:rPr>
                <w:rFonts w:ascii="Times New Roman"/>
                <w:b w:val="false"/>
                <w:i w:val="false"/>
                <w:color w:val="000000"/>
                <w:sz w:val="20"/>
              </w:rPr>
              <w:t>
*.1.1. Код вида документа</w:t>
            </w:r>
            <w:r>
              <w:br/>
            </w:r>
            <w:r>
              <w:rPr>
                <w:rFonts w:ascii="Times New Roman"/>
                <w:b w:val="false"/>
                <w:i w:val="false"/>
                <w:color w:val="000000"/>
                <w:sz w:val="20"/>
              </w:rPr>
              <w:t>
(csdo:DocKindCode)</w:t>
            </w:r>
          </w:p>
          <w:bookmarkEnd w:id="568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3" w:id="5683"/>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568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4" w:id="5684"/>
          <w:p>
            <w:pPr>
              <w:spacing w:after="20"/>
              <w:ind w:left="20"/>
              <w:jc w:val="both"/>
            </w:pPr>
            <w:r>
              <w:rPr>
                <w:rFonts w:ascii="Times New Roman"/>
                <w:b w:val="false"/>
                <w:i w:val="false"/>
                <w:color w:val="000000"/>
                <w:sz w:val="20"/>
              </w:rPr>
              <w:t>
*.1.2. Наименование документа</w:t>
            </w:r>
            <w:r>
              <w:br/>
            </w:r>
            <w:r>
              <w:rPr>
                <w:rFonts w:ascii="Times New Roman"/>
                <w:b w:val="false"/>
                <w:i w:val="false"/>
                <w:color w:val="000000"/>
                <w:sz w:val="20"/>
              </w:rPr>
              <w:t>
(csdo:DocName)</w:t>
            </w:r>
          </w:p>
          <w:bookmarkEnd w:id="568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5" w:id="5685"/>
          <w:p>
            <w:pPr>
              <w:spacing w:after="20"/>
              <w:ind w:left="20"/>
              <w:jc w:val="both"/>
            </w:pPr>
            <w:r>
              <w:rPr>
                <w:rFonts w:ascii="Times New Roman"/>
                <w:b w:val="false"/>
                <w:i w:val="false"/>
                <w:color w:val="000000"/>
                <w:sz w:val="20"/>
              </w:rPr>
              <w:t>
*.1.3. Номер документа</w:t>
            </w:r>
            <w:r>
              <w:br/>
            </w:r>
            <w:r>
              <w:rPr>
                <w:rFonts w:ascii="Times New Roman"/>
                <w:b w:val="false"/>
                <w:i w:val="false"/>
                <w:color w:val="000000"/>
                <w:sz w:val="20"/>
              </w:rPr>
              <w:t>
(csdo:DocId)</w:t>
            </w:r>
          </w:p>
          <w:bookmarkEnd w:id="568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6" w:id="5686"/>
          <w:p>
            <w:pPr>
              <w:spacing w:after="20"/>
              <w:ind w:left="20"/>
              <w:jc w:val="both"/>
            </w:pPr>
            <w:r>
              <w:rPr>
                <w:rFonts w:ascii="Times New Roman"/>
                <w:b w:val="false"/>
                <w:i w:val="false"/>
                <w:color w:val="000000"/>
                <w:sz w:val="20"/>
              </w:rPr>
              <w:t>
*.1.4. Дата документа</w:t>
            </w:r>
            <w:r>
              <w:br/>
            </w:r>
            <w:r>
              <w:rPr>
                <w:rFonts w:ascii="Times New Roman"/>
                <w:b w:val="false"/>
                <w:i w:val="false"/>
                <w:color w:val="000000"/>
                <w:sz w:val="20"/>
              </w:rPr>
              <w:t>
(csdo:DocCreationDate)</w:t>
            </w:r>
          </w:p>
          <w:bookmarkEnd w:id="568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7" w:id="5687"/>
          <w:p>
            <w:pPr>
              <w:spacing w:after="20"/>
              <w:ind w:left="20"/>
              <w:jc w:val="both"/>
            </w:pPr>
            <w:r>
              <w:rPr>
                <w:rFonts w:ascii="Times New Roman"/>
                <w:b w:val="false"/>
                <w:i w:val="false"/>
                <w:color w:val="000000"/>
                <w:sz w:val="20"/>
              </w:rPr>
              <w:t>
*.2. Договор поручительства</w:t>
            </w:r>
            <w:r>
              <w:br/>
            </w:r>
            <w:r>
              <w:rPr>
                <w:rFonts w:ascii="Times New Roman"/>
                <w:b w:val="false"/>
                <w:i w:val="false"/>
                <w:color w:val="000000"/>
                <w:sz w:val="20"/>
              </w:rPr>
              <w:t>
(cacdo:SuretyContractDetails)</w:t>
            </w:r>
          </w:p>
          <w:bookmarkEnd w:id="568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договоре поручительства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M.CA.CDE.00184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8" w:id="5688"/>
          <w:p>
            <w:pPr>
              <w:spacing w:after="20"/>
              <w:ind w:left="20"/>
              <w:jc w:val="both"/>
            </w:pPr>
            <w:r>
              <w:rPr>
                <w:rFonts w:ascii="Times New Roman"/>
                <w:b w:val="false"/>
                <w:i w:val="false"/>
                <w:color w:val="000000"/>
                <w:sz w:val="20"/>
              </w:rPr>
              <w:t>
M.CDT.00081</w:t>
            </w:r>
            <w:r>
              <w:br/>
            </w:r>
            <w:r>
              <w:rPr>
                <w:rFonts w:ascii="Times New Roman"/>
                <w:b w:val="false"/>
                <w:i w:val="false"/>
                <w:color w:val="000000"/>
                <w:sz w:val="20"/>
              </w:rPr>
              <w:t>
Определяется областями значений вложенных элементов</w:t>
            </w:r>
          </w:p>
          <w:bookmarkEnd w:id="5688"/>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9" w:id="5689"/>
          <w:p>
            <w:pPr>
              <w:spacing w:after="20"/>
              <w:ind w:left="20"/>
              <w:jc w:val="both"/>
            </w:pPr>
            <w:r>
              <w:rPr>
                <w:rFonts w:ascii="Times New Roman"/>
                <w:b w:val="false"/>
                <w:i w:val="false"/>
                <w:color w:val="000000"/>
                <w:sz w:val="20"/>
              </w:rPr>
              <w:t>
*.2.1. Код вида документа</w:t>
            </w:r>
            <w:r>
              <w:br/>
            </w:r>
            <w:r>
              <w:rPr>
                <w:rFonts w:ascii="Times New Roman"/>
                <w:b w:val="false"/>
                <w:i w:val="false"/>
                <w:color w:val="000000"/>
                <w:sz w:val="20"/>
              </w:rPr>
              <w:t>
(csdo:DocKindCode)</w:t>
            </w:r>
          </w:p>
          <w:bookmarkEnd w:id="568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0" w:id="5690"/>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569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1" w:id="5691"/>
          <w:p>
            <w:pPr>
              <w:spacing w:after="20"/>
              <w:ind w:left="20"/>
              <w:jc w:val="both"/>
            </w:pPr>
            <w:r>
              <w:rPr>
                <w:rFonts w:ascii="Times New Roman"/>
                <w:b w:val="false"/>
                <w:i w:val="false"/>
                <w:color w:val="000000"/>
                <w:sz w:val="20"/>
              </w:rPr>
              <w:t>
*.2.2. Наименование документа</w:t>
            </w:r>
            <w:r>
              <w:br/>
            </w:r>
            <w:r>
              <w:rPr>
                <w:rFonts w:ascii="Times New Roman"/>
                <w:b w:val="false"/>
                <w:i w:val="false"/>
                <w:color w:val="000000"/>
                <w:sz w:val="20"/>
              </w:rPr>
              <w:t>
(csdo:DocName)</w:t>
            </w:r>
          </w:p>
          <w:bookmarkEnd w:id="569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2" w:id="5692"/>
          <w:p>
            <w:pPr>
              <w:spacing w:after="20"/>
              <w:ind w:left="20"/>
              <w:jc w:val="both"/>
            </w:pPr>
            <w:r>
              <w:rPr>
                <w:rFonts w:ascii="Times New Roman"/>
                <w:b w:val="false"/>
                <w:i w:val="false"/>
                <w:color w:val="000000"/>
                <w:sz w:val="20"/>
              </w:rPr>
              <w:t>
*.2.3. Номер документа</w:t>
            </w:r>
            <w:r>
              <w:br/>
            </w:r>
            <w:r>
              <w:rPr>
                <w:rFonts w:ascii="Times New Roman"/>
                <w:b w:val="false"/>
                <w:i w:val="false"/>
                <w:color w:val="000000"/>
                <w:sz w:val="20"/>
              </w:rPr>
              <w:t>
(csdo:DocId)</w:t>
            </w:r>
          </w:p>
          <w:bookmarkEnd w:id="569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3" w:id="5693"/>
          <w:p>
            <w:pPr>
              <w:spacing w:after="20"/>
              <w:ind w:left="20"/>
              <w:jc w:val="both"/>
            </w:pPr>
            <w:r>
              <w:rPr>
                <w:rFonts w:ascii="Times New Roman"/>
                <w:b w:val="false"/>
                <w:i w:val="false"/>
                <w:color w:val="000000"/>
                <w:sz w:val="20"/>
              </w:rPr>
              <w:t>
*.2.4. Дата документа</w:t>
            </w:r>
            <w:r>
              <w:br/>
            </w:r>
            <w:r>
              <w:rPr>
                <w:rFonts w:ascii="Times New Roman"/>
                <w:b w:val="false"/>
                <w:i w:val="false"/>
                <w:color w:val="000000"/>
                <w:sz w:val="20"/>
              </w:rPr>
              <w:t>
(csdo:DocCreationDate)</w:t>
            </w:r>
          </w:p>
          <w:bookmarkEnd w:id="569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4" w:id="5694"/>
          <w:p>
            <w:pPr>
              <w:spacing w:after="20"/>
              <w:ind w:left="20"/>
              <w:jc w:val="both"/>
            </w:pPr>
            <w:r>
              <w:rPr>
                <w:rFonts w:ascii="Times New Roman"/>
                <w:b w:val="false"/>
                <w:i w:val="false"/>
                <w:color w:val="000000"/>
                <w:sz w:val="20"/>
              </w:rPr>
              <w:t>
*.3. Дополнение к договору поручительства</w:t>
            </w:r>
            <w:r>
              <w:br/>
            </w:r>
            <w:r>
              <w:rPr>
                <w:rFonts w:ascii="Times New Roman"/>
                <w:b w:val="false"/>
                <w:i w:val="false"/>
                <w:color w:val="000000"/>
                <w:sz w:val="20"/>
              </w:rPr>
              <w:t>
(cacdo:AddSuretyContractDetails)</w:t>
            </w:r>
          </w:p>
          <w:bookmarkEnd w:id="569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дополнении к договору поручительства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5" w:id="5695"/>
          <w:p>
            <w:pPr>
              <w:spacing w:after="20"/>
              <w:ind w:left="20"/>
              <w:jc w:val="both"/>
            </w:pPr>
            <w:r>
              <w:rPr>
                <w:rFonts w:ascii="Times New Roman"/>
                <w:b w:val="false"/>
                <w:i w:val="false"/>
                <w:color w:val="000000"/>
                <w:sz w:val="20"/>
              </w:rPr>
              <w:t>
M.CDT.00081</w:t>
            </w:r>
            <w:r>
              <w:br/>
            </w:r>
            <w:r>
              <w:rPr>
                <w:rFonts w:ascii="Times New Roman"/>
                <w:b w:val="false"/>
                <w:i w:val="false"/>
                <w:color w:val="000000"/>
                <w:sz w:val="20"/>
              </w:rPr>
              <w:t>
Определяется областями значений вложенных элементов</w:t>
            </w:r>
          </w:p>
          <w:bookmarkEnd w:id="5695"/>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6" w:id="5696"/>
          <w:p>
            <w:pPr>
              <w:spacing w:after="20"/>
              <w:ind w:left="20"/>
              <w:jc w:val="both"/>
            </w:pPr>
            <w:r>
              <w:rPr>
                <w:rFonts w:ascii="Times New Roman"/>
                <w:b w:val="false"/>
                <w:i w:val="false"/>
                <w:color w:val="000000"/>
                <w:sz w:val="20"/>
              </w:rPr>
              <w:t>
*.3.1. Код вида документа</w:t>
            </w:r>
            <w:r>
              <w:br/>
            </w:r>
            <w:r>
              <w:rPr>
                <w:rFonts w:ascii="Times New Roman"/>
                <w:b w:val="false"/>
                <w:i w:val="false"/>
                <w:color w:val="000000"/>
                <w:sz w:val="20"/>
              </w:rPr>
              <w:t>
(csdo:DocKindCode)</w:t>
            </w:r>
          </w:p>
          <w:bookmarkEnd w:id="569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7" w:id="5697"/>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569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8" w:id="5698"/>
          <w:p>
            <w:pPr>
              <w:spacing w:after="20"/>
              <w:ind w:left="20"/>
              <w:jc w:val="both"/>
            </w:pPr>
            <w:r>
              <w:rPr>
                <w:rFonts w:ascii="Times New Roman"/>
                <w:b w:val="false"/>
                <w:i w:val="false"/>
                <w:color w:val="000000"/>
                <w:sz w:val="20"/>
              </w:rPr>
              <w:t>
*.3.2. Наименование документа</w:t>
            </w:r>
            <w:r>
              <w:br/>
            </w:r>
            <w:r>
              <w:rPr>
                <w:rFonts w:ascii="Times New Roman"/>
                <w:b w:val="false"/>
                <w:i w:val="false"/>
                <w:color w:val="000000"/>
                <w:sz w:val="20"/>
              </w:rPr>
              <w:t>
(csdo:DocName)</w:t>
            </w:r>
          </w:p>
          <w:bookmarkEnd w:id="569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9" w:id="5699"/>
          <w:p>
            <w:pPr>
              <w:spacing w:after="20"/>
              <w:ind w:left="20"/>
              <w:jc w:val="both"/>
            </w:pPr>
            <w:r>
              <w:rPr>
                <w:rFonts w:ascii="Times New Roman"/>
                <w:b w:val="false"/>
                <w:i w:val="false"/>
                <w:color w:val="000000"/>
                <w:sz w:val="20"/>
              </w:rPr>
              <w:t>
*.3.3. Номер документа</w:t>
            </w:r>
            <w:r>
              <w:br/>
            </w:r>
            <w:r>
              <w:rPr>
                <w:rFonts w:ascii="Times New Roman"/>
                <w:b w:val="false"/>
                <w:i w:val="false"/>
                <w:color w:val="000000"/>
                <w:sz w:val="20"/>
              </w:rPr>
              <w:t>
(csdo:DocId)</w:t>
            </w:r>
          </w:p>
          <w:bookmarkEnd w:id="569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0" w:id="5700"/>
          <w:p>
            <w:pPr>
              <w:spacing w:after="20"/>
              <w:ind w:left="20"/>
              <w:jc w:val="both"/>
            </w:pPr>
            <w:r>
              <w:rPr>
                <w:rFonts w:ascii="Times New Roman"/>
                <w:b w:val="false"/>
                <w:i w:val="false"/>
                <w:color w:val="000000"/>
                <w:sz w:val="20"/>
              </w:rPr>
              <w:t>
*.3.4. Дата документа</w:t>
            </w:r>
            <w:r>
              <w:br/>
            </w:r>
            <w:r>
              <w:rPr>
                <w:rFonts w:ascii="Times New Roman"/>
                <w:b w:val="false"/>
                <w:i w:val="false"/>
                <w:color w:val="000000"/>
                <w:sz w:val="20"/>
              </w:rPr>
              <w:t>
(csdo:DocCreationDate)</w:t>
            </w:r>
          </w:p>
          <w:bookmarkEnd w:id="570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1" w:id="5701"/>
          <w:p>
            <w:pPr>
              <w:spacing w:after="20"/>
              <w:ind w:left="20"/>
              <w:jc w:val="both"/>
            </w:pPr>
            <w:r>
              <w:rPr>
                <w:rFonts w:ascii="Times New Roman"/>
                <w:b w:val="false"/>
                <w:i w:val="false"/>
                <w:color w:val="000000"/>
                <w:sz w:val="20"/>
              </w:rPr>
              <w:t>
12.15.12. Адрес</w:t>
            </w:r>
            <w:r>
              <w:br/>
            </w:r>
            <w:r>
              <w:rPr>
                <w:rFonts w:ascii="Times New Roman"/>
                <w:b w:val="false"/>
                <w:i w:val="false"/>
                <w:color w:val="000000"/>
                <w:sz w:val="20"/>
              </w:rPr>
              <w:t>
(ccdo:SubjectAddressDetails)</w:t>
            </w:r>
          </w:p>
          <w:bookmarkEnd w:id="570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гаранта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2" w:id="5702"/>
          <w:p>
            <w:pPr>
              <w:spacing w:after="20"/>
              <w:ind w:left="20"/>
              <w:jc w:val="both"/>
            </w:pPr>
            <w:r>
              <w:rPr>
                <w:rFonts w:ascii="Times New Roman"/>
                <w:b w:val="false"/>
                <w:i w:val="false"/>
                <w:color w:val="000000"/>
                <w:sz w:val="20"/>
              </w:rPr>
              <w:t>
M.CDT.00064</w:t>
            </w:r>
            <w:r>
              <w:br/>
            </w:r>
            <w:r>
              <w:rPr>
                <w:rFonts w:ascii="Times New Roman"/>
                <w:b w:val="false"/>
                <w:i w:val="false"/>
                <w:color w:val="000000"/>
                <w:sz w:val="20"/>
              </w:rPr>
              <w:t>
Определяется областями значений вложенных элементов</w:t>
            </w:r>
          </w:p>
          <w:bookmarkEnd w:id="5702"/>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3" w:id="5703"/>
          <w:p>
            <w:pPr>
              <w:spacing w:after="20"/>
              <w:ind w:left="20"/>
              <w:jc w:val="both"/>
            </w:pPr>
            <w:r>
              <w:rPr>
                <w:rFonts w:ascii="Times New Roman"/>
                <w:b w:val="false"/>
                <w:i w:val="false"/>
                <w:color w:val="000000"/>
                <w:sz w:val="20"/>
              </w:rPr>
              <w:t>
*.1. Код вида адреса</w:t>
            </w:r>
            <w:r>
              <w:br/>
            </w:r>
            <w:r>
              <w:rPr>
                <w:rFonts w:ascii="Times New Roman"/>
                <w:b w:val="false"/>
                <w:i w:val="false"/>
                <w:color w:val="000000"/>
                <w:sz w:val="20"/>
              </w:rPr>
              <w:t>
(csdo:AddressKindCode)</w:t>
            </w:r>
          </w:p>
          <w:bookmarkEnd w:id="570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4" w:id="5704"/>
          <w:p>
            <w:pPr>
              <w:spacing w:after="20"/>
              <w:ind w:left="20"/>
              <w:jc w:val="both"/>
            </w:pPr>
            <w:r>
              <w:rPr>
                <w:rFonts w:ascii="Times New Roman"/>
                <w:b w:val="false"/>
                <w:i w:val="false"/>
                <w:color w:val="000000"/>
                <w:sz w:val="20"/>
              </w:rPr>
              <w:t>
*.2. Код страны</w:t>
            </w:r>
            <w:r>
              <w:br/>
            </w:r>
            <w:r>
              <w:rPr>
                <w:rFonts w:ascii="Times New Roman"/>
                <w:b w:val="false"/>
                <w:i w:val="false"/>
                <w:color w:val="000000"/>
                <w:sz w:val="20"/>
              </w:rPr>
              <w:t>
(csdo:UnifiedCountryCode)</w:t>
            </w:r>
          </w:p>
          <w:bookmarkEnd w:id="570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5" w:id="5705"/>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570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6" w:id="5706"/>
          <w:p>
            <w:pPr>
              <w:spacing w:after="20"/>
              <w:ind w:left="20"/>
              <w:jc w:val="both"/>
            </w:pPr>
            <w:r>
              <w:rPr>
                <w:rFonts w:ascii="Times New Roman"/>
                <w:b w:val="false"/>
                <w:i w:val="false"/>
                <w:color w:val="000000"/>
                <w:sz w:val="20"/>
              </w:rPr>
              <w:t>
*.3. Код территории</w:t>
            </w:r>
            <w:r>
              <w:br/>
            </w:r>
            <w:r>
              <w:rPr>
                <w:rFonts w:ascii="Times New Roman"/>
                <w:b w:val="false"/>
                <w:i w:val="false"/>
                <w:color w:val="000000"/>
                <w:sz w:val="20"/>
              </w:rPr>
              <w:t>
(csdo:TerritoryCode)</w:t>
            </w:r>
          </w:p>
          <w:bookmarkEnd w:id="570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7" w:id="5707"/>
          <w:p>
            <w:pPr>
              <w:spacing w:after="20"/>
              <w:ind w:left="20"/>
              <w:jc w:val="both"/>
            </w:pPr>
            <w:r>
              <w:rPr>
                <w:rFonts w:ascii="Times New Roman"/>
                <w:b w:val="false"/>
                <w:i w:val="false"/>
                <w:color w:val="000000"/>
                <w:sz w:val="20"/>
              </w:rPr>
              <w:t>
*.4. Регион</w:t>
            </w:r>
            <w:r>
              <w:br/>
            </w:r>
            <w:r>
              <w:rPr>
                <w:rFonts w:ascii="Times New Roman"/>
                <w:b w:val="false"/>
                <w:i w:val="false"/>
                <w:color w:val="000000"/>
                <w:sz w:val="20"/>
              </w:rPr>
              <w:t>
(csdo:RegionName)</w:t>
            </w:r>
          </w:p>
          <w:bookmarkEnd w:id="570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8" w:id="5708"/>
          <w:p>
            <w:pPr>
              <w:spacing w:after="20"/>
              <w:ind w:left="20"/>
              <w:jc w:val="both"/>
            </w:pPr>
            <w:r>
              <w:rPr>
                <w:rFonts w:ascii="Times New Roman"/>
                <w:b w:val="false"/>
                <w:i w:val="false"/>
                <w:color w:val="000000"/>
                <w:sz w:val="20"/>
              </w:rPr>
              <w:t>
*.5. Район</w:t>
            </w:r>
            <w:r>
              <w:br/>
            </w:r>
            <w:r>
              <w:rPr>
                <w:rFonts w:ascii="Times New Roman"/>
                <w:b w:val="false"/>
                <w:i w:val="false"/>
                <w:color w:val="000000"/>
                <w:sz w:val="20"/>
              </w:rPr>
              <w:t>
(csdo:DistrictName)</w:t>
            </w:r>
          </w:p>
          <w:bookmarkEnd w:id="570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9" w:id="5709"/>
          <w:p>
            <w:pPr>
              <w:spacing w:after="20"/>
              <w:ind w:left="20"/>
              <w:jc w:val="both"/>
            </w:pPr>
            <w:r>
              <w:rPr>
                <w:rFonts w:ascii="Times New Roman"/>
                <w:b w:val="false"/>
                <w:i w:val="false"/>
                <w:color w:val="000000"/>
                <w:sz w:val="20"/>
              </w:rPr>
              <w:t>
*.6. Город</w:t>
            </w:r>
            <w:r>
              <w:br/>
            </w:r>
            <w:r>
              <w:rPr>
                <w:rFonts w:ascii="Times New Roman"/>
                <w:b w:val="false"/>
                <w:i w:val="false"/>
                <w:color w:val="000000"/>
                <w:sz w:val="20"/>
              </w:rPr>
              <w:t>
(csdo:CityName)</w:t>
            </w:r>
          </w:p>
          <w:bookmarkEnd w:id="570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0" w:id="5710"/>
          <w:p>
            <w:pPr>
              <w:spacing w:after="20"/>
              <w:ind w:left="20"/>
              <w:jc w:val="both"/>
            </w:pPr>
            <w:r>
              <w:rPr>
                <w:rFonts w:ascii="Times New Roman"/>
                <w:b w:val="false"/>
                <w:i w:val="false"/>
                <w:color w:val="000000"/>
                <w:sz w:val="20"/>
              </w:rPr>
              <w:t>
*.7. Населенный пункт</w:t>
            </w:r>
            <w:r>
              <w:br/>
            </w:r>
            <w:r>
              <w:rPr>
                <w:rFonts w:ascii="Times New Roman"/>
                <w:b w:val="false"/>
                <w:i w:val="false"/>
                <w:color w:val="000000"/>
                <w:sz w:val="20"/>
              </w:rPr>
              <w:t>
(csdo:SettlementName)</w:t>
            </w:r>
          </w:p>
          <w:bookmarkEnd w:id="571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1" w:id="5711"/>
          <w:p>
            <w:pPr>
              <w:spacing w:after="20"/>
              <w:ind w:left="20"/>
              <w:jc w:val="both"/>
            </w:pPr>
            <w:r>
              <w:rPr>
                <w:rFonts w:ascii="Times New Roman"/>
                <w:b w:val="false"/>
                <w:i w:val="false"/>
                <w:color w:val="000000"/>
                <w:sz w:val="20"/>
              </w:rPr>
              <w:t>
*.8. Улица</w:t>
            </w:r>
            <w:r>
              <w:br/>
            </w:r>
            <w:r>
              <w:rPr>
                <w:rFonts w:ascii="Times New Roman"/>
                <w:b w:val="false"/>
                <w:i w:val="false"/>
                <w:color w:val="000000"/>
                <w:sz w:val="20"/>
              </w:rPr>
              <w:t>
(csdo:StreetName)</w:t>
            </w:r>
          </w:p>
          <w:bookmarkEnd w:id="571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2" w:id="5712"/>
          <w:p>
            <w:pPr>
              <w:spacing w:after="20"/>
              <w:ind w:left="20"/>
              <w:jc w:val="both"/>
            </w:pPr>
            <w:r>
              <w:rPr>
                <w:rFonts w:ascii="Times New Roman"/>
                <w:b w:val="false"/>
                <w:i w:val="false"/>
                <w:color w:val="000000"/>
                <w:sz w:val="20"/>
              </w:rPr>
              <w:t>
*.9. Номер дома</w:t>
            </w:r>
            <w:r>
              <w:br/>
            </w:r>
            <w:r>
              <w:rPr>
                <w:rFonts w:ascii="Times New Roman"/>
                <w:b w:val="false"/>
                <w:i w:val="false"/>
                <w:color w:val="000000"/>
                <w:sz w:val="20"/>
              </w:rPr>
              <w:t>
(csdo:BuildingNumberId)</w:t>
            </w:r>
          </w:p>
          <w:bookmarkEnd w:id="571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3" w:id="5713"/>
          <w:p>
            <w:pPr>
              <w:spacing w:after="20"/>
              <w:ind w:left="20"/>
              <w:jc w:val="both"/>
            </w:pPr>
            <w:r>
              <w:rPr>
                <w:rFonts w:ascii="Times New Roman"/>
                <w:b w:val="false"/>
                <w:i w:val="false"/>
                <w:color w:val="000000"/>
                <w:sz w:val="20"/>
              </w:rPr>
              <w:t>
*.10. Номер помещения</w:t>
            </w:r>
            <w:r>
              <w:br/>
            </w:r>
            <w:r>
              <w:rPr>
                <w:rFonts w:ascii="Times New Roman"/>
                <w:b w:val="false"/>
                <w:i w:val="false"/>
                <w:color w:val="000000"/>
                <w:sz w:val="20"/>
              </w:rPr>
              <w:t>
(csdo:RoomNumberId)</w:t>
            </w:r>
          </w:p>
          <w:bookmarkEnd w:id="571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4" w:id="5714"/>
          <w:p>
            <w:pPr>
              <w:spacing w:after="20"/>
              <w:ind w:left="20"/>
              <w:jc w:val="both"/>
            </w:pPr>
            <w:r>
              <w:rPr>
                <w:rFonts w:ascii="Times New Roman"/>
                <w:b w:val="false"/>
                <w:i w:val="false"/>
                <w:color w:val="000000"/>
                <w:sz w:val="20"/>
              </w:rPr>
              <w:t>
*.11. Почтовый индекс</w:t>
            </w:r>
            <w:r>
              <w:br/>
            </w:r>
            <w:r>
              <w:rPr>
                <w:rFonts w:ascii="Times New Roman"/>
                <w:b w:val="false"/>
                <w:i w:val="false"/>
                <w:color w:val="000000"/>
                <w:sz w:val="20"/>
              </w:rPr>
              <w:t>
(csdo:PostCode)</w:t>
            </w:r>
          </w:p>
          <w:bookmarkEnd w:id="571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5" w:id="5715"/>
          <w:p>
            <w:pPr>
              <w:spacing w:after="20"/>
              <w:ind w:left="20"/>
              <w:jc w:val="both"/>
            </w:pPr>
            <w:r>
              <w:rPr>
                <w:rFonts w:ascii="Times New Roman"/>
                <w:b w:val="false"/>
                <w:i w:val="false"/>
                <w:color w:val="000000"/>
                <w:sz w:val="20"/>
              </w:rPr>
              <w:t>
*.12. Номер абонентского ящика</w:t>
            </w:r>
            <w:r>
              <w:br/>
            </w:r>
            <w:r>
              <w:rPr>
                <w:rFonts w:ascii="Times New Roman"/>
                <w:b w:val="false"/>
                <w:i w:val="false"/>
                <w:color w:val="000000"/>
                <w:sz w:val="20"/>
              </w:rPr>
              <w:t>
(csdo:PostOfficeBoxId)</w:t>
            </w:r>
          </w:p>
          <w:bookmarkEnd w:id="571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6" w:id="5716"/>
          <w:p>
            <w:pPr>
              <w:spacing w:after="20"/>
              <w:ind w:left="20"/>
              <w:jc w:val="both"/>
            </w:pPr>
            <w:r>
              <w:rPr>
                <w:rFonts w:ascii="Times New Roman"/>
                <w:b w:val="false"/>
                <w:i w:val="false"/>
                <w:color w:val="000000"/>
                <w:sz w:val="20"/>
              </w:rPr>
              <w:t>
12.16. Декларант таможенной процедуры таможенного транзита</w:t>
            </w:r>
            <w:r>
              <w:br/>
            </w:r>
            <w:r>
              <w:rPr>
                <w:rFonts w:ascii="Times New Roman"/>
                <w:b w:val="false"/>
                <w:i w:val="false"/>
                <w:color w:val="000000"/>
                <w:sz w:val="20"/>
              </w:rPr>
              <w:t>
(cacdo:PITransitDeclarantDetails)</w:t>
            </w:r>
          </w:p>
          <w:bookmarkEnd w:id="571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декларанте таможенной процедуры таможенного транзита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M.CA.CDE.01139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7" w:id="5717"/>
          <w:p>
            <w:pPr>
              <w:spacing w:after="20"/>
              <w:ind w:left="20"/>
              <w:jc w:val="both"/>
            </w:pPr>
            <w:r>
              <w:rPr>
                <w:rFonts w:ascii="Times New Roman"/>
                <w:b w:val="false"/>
                <w:i w:val="false"/>
                <w:color w:val="000000"/>
                <w:sz w:val="20"/>
              </w:rPr>
              <w:t>
M.CA.CDT.01188</w:t>
            </w:r>
            <w:r>
              <w:br/>
            </w:r>
            <w:r>
              <w:rPr>
                <w:rFonts w:ascii="Times New Roman"/>
                <w:b w:val="false"/>
                <w:i w:val="false"/>
                <w:color w:val="000000"/>
                <w:sz w:val="20"/>
              </w:rPr>
              <w:t>
Определяется областями значений вложенных элементов</w:t>
            </w:r>
          </w:p>
          <w:bookmarkEnd w:id="5717"/>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8" w:id="5718"/>
          <w:p>
            <w:pPr>
              <w:spacing w:after="20"/>
              <w:ind w:left="20"/>
              <w:jc w:val="both"/>
            </w:pPr>
            <w:r>
              <w:rPr>
                <w:rFonts w:ascii="Times New Roman"/>
                <w:b w:val="false"/>
                <w:i w:val="false"/>
                <w:color w:val="000000"/>
                <w:sz w:val="20"/>
              </w:rPr>
              <w:t>
12.16.1. Наименование субъекта</w:t>
            </w:r>
            <w:r>
              <w:br/>
            </w:r>
            <w:r>
              <w:rPr>
                <w:rFonts w:ascii="Times New Roman"/>
                <w:b w:val="false"/>
                <w:i w:val="false"/>
                <w:color w:val="000000"/>
                <w:sz w:val="20"/>
              </w:rPr>
              <w:t>
(csdo:SubjectName)</w:t>
            </w:r>
          </w:p>
          <w:bookmarkEnd w:id="571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9" w:id="5719"/>
          <w:p>
            <w:pPr>
              <w:spacing w:after="20"/>
              <w:ind w:left="20"/>
              <w:jc w:val="both"/>
            </w:pPr>
            <w:r>
              <w:rPr>
                <w:rFonts w:ascii="Times New Roman"/>
                <w:b w:val="false"/>
                <w:i w:val="false"/>
                <w:color w:val="000000"/>
                <w:sz w:val="20"/>
              </w:rPr>
              <w:t>
12.16.2. Краткое наименование субъекта</w:t>
            </w:r>
            <w:r>
              <w:br/>
            </w:r>
            <w:r>
              <w:rPr>
                <w:rFonts w:ascii="Times New Roman"/>
                <w:b w:val="false"/>
                <w:i w:val="false"/>
                <w:color w:val="000000"/>
                <w:sz w:val="20"/>
              </w:rPr>
              <w:t>
(csdo:SubjectBriefName)</w:t>
            </w:r>
          </w:p>
          <w:bookmarkEnd w:id="571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0" w:id="5720"/>
          <w:p>
            <w:pPr>
              <w:spacing w:after="20"/>
              <w:ind w:left="20"/>
              <w:jc w:val="both"/>
            </w:pPr>
            <w:r>
              <w:rPr>
                <w:rFonts w:ascii="Times New Roman"/>
                <w:b w:val="false"/>
                <w:i w:val="false"/>
                <w:color w:val="000000"/>
                <w:sz w:val="20"/>
              </w:rPr>
              <w:t>
12.16.3. Уникальный идентификационный таможенный номер</w:t>
            </w:r>
            <w:r>
              <w:br/>
            </w:r>
            <w:r>
              <w:rPr>
                <w:rFonts w:ascii="Times New Roman"/>
                <w:b w:val="false"/>
                <w:i w:val="false"/>
                <w:color w:val="000000"/>
                <w:sz w:val="20"/>
              </w:rPr>
              <w:t>
(casdo:CAUniqueCustomsNumberId)</w:t>
            </w:r>
          </w:p>
          <w:bookmarkEnd w:id="572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1" w:id="5721"/>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572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2" w:id="5722"/>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572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3" w:id="5723"/>
          <w:p>
            <w:pPr>
              <w:spacing w:after="20"/>
              <w:ind w:left="20"/>
              <w:jc w:val="both"/>
            </w:pPr>
            <w:r>
              <w:rPr>
                <w:rFonts w:ascii="Times New Roman"/>
                <w:b w:val="false"/>
                <w:i w:val="false"/>
                <w:color w:val="000000"/>
                <w:sz w:val="20"/>
              </w:rPr>
              <w:t>
12.16.4. Идентификатор налогоплательщика</w:t>
            </w:r>
            <w:r>
              <w:br/>
            </w:r>
            <w:r>
              <w:rPr>
                <w:rFonts w:ascii="Times New Roman"/>
                <w:b w:val="false"/>
                <w:i w:val="false"/>
                <w:color w:val="000000"/>
                <w:sz w:val="20"/>
              </w:rPr>
              <w:t>
(csdo:TaxpayerId)</w:t>
            </w:r>
          </w:p>
          <w:bookmarkEnd w:id="572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в реестре налогоплательщиков страны регистрации налогоплательщика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4" w:id="5724"/>
          <w:p>
            <w:pPr>
              <w:spacing w:after="20"/>
              <w:ind w:left="20"/>
              <w:jc w:val="both"/>
            </w:pPr>
            <w:r>
              <w:rPr>
                <w:rFonts w:ascii="Times New Roman"/>
                <w:b w:val="false"/>
                <w:i w:val="false"/>
                <w:color w:val="000000"/>
                <w:sz w:val="20"/>
              </w:rPr>
              <w:t>
12.16.5. Код причины постановки на учет</w:t>
            </w:r>
            <w:r>
              <w:br/>
            </w:r>
            <w:r>
              <w:rPr>
                <w:rFonts w:ascii="Times New Roman"/>
                <w:b w:val="false"/>
                <w:i w:val="false"/>
                <w:color w:val="000000"/>
                <w:sz w:val="20"/>
              </w:rPr>
              <w:t>
(csdo:TaxRegistrationReasonCode)</w:t>
            </w:r>
          </w:p>
          <w:bookmarkEnd w:id="572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субъекта на налоговый учет в Российской Федерации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5" w:id="5725"/>
          <w:p>
            <w:pPr>
              <w:spacing w:after="20"/>
              <w:ind w:left="20"/>
              <w:jc w:val="both"/>
            </w:pPr>
            <w:r>
              <w:rPr>
                <w:rFonts w:ascii="Times New Roman"/>
                <w:b w:val="false"/>
                <w:i w:val="false"/>
                <w:color w:val="000000"/>
                <w:sz w:val="20"/>
              </w:rPr>
              <w:t>
12.16.6. Идентификатор физического лица</w:t>
            </w:r>
            <w:r>
              <w:br/>
            </w:r>
            <w:r>
              <w:rPr>
                <w:rFonts w:ascii="Times New Roman"/>
                <w:b w:val="false"/>
                <w:i w:val="false"/>
                <w:color w:val="000000"/>
                <w:sz w:val="20"/>
              </w:rPr>
              <w:t>
(casdo:PersonId)</w:t>
            </w:r>
          </w:p>
          <w:bookmarkEnd w:id="572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физического лица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6" w:id="5726"/>
          <w:p>
            <w:pPr>
              <w:spacing w:after="20"/>
              <w:ind w:left="20"/>
              <w:jc w:val="both"/>
            </w:pPr>
            <w:r>
              <w:rPr>
                <w:rFonts w:ascii="Times New Roman"/>
                <w:b w:val="false"/>
                <w:i w:val="false"/>
                <w:color w:val="000000"/>
                <w:sz w:val="20"/>
              </w:rPr>
              <w:t>
12.16.7. Адрес</w:t>
            </w:r>
            <w:r>
              <w:br/>
            </w:r>
            <w:r>
              <w:rPr>
                <w:rFonts w:ascii="Times New Roman"/>
                <w:b w:val="false"/>
                <w:i w:val="false"/>
                <w:color w:val="000000"/>
                <w:sz w:val="20"/>
              </w:rPr>
              <w:t>
(ccdo:SubjectAddressDetails)</w:t>
            </w:r>
          </w:p>
          <w:bookmarkEnd w:id="572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7" w:id="5727"/>
          <w:p>
            <w:pPr>
              <w:spacing w:after="20"/>
              <w:ind w:left="20"/>
              <w:jc w:val="both"/>
            </w:pPr>
            <w:r>
              <w:rPr>
                <w:rFonts w:ascii="Times New Roman"/>
                <w:b w:val="false"/>
                <w:i w:val="false"/>
                <w:color w:val="000000"/>
                <w:sz w:val="20"/>
              </w:rPr>
              <w:t>
M.CDT.00064</w:t>
            </w:r>
            <w:r>
              <w:br/>
            </w:r>
            <w:r>
              <w:rPr>
                <w:rFonts w:ascii="Times New Roman"/>
                <w:b w:val="false"/>
                <w:i w:val="false"/>
                <w:color w:val="000000"/>
                <w:sz w:val="20"/>
              </w:rPr>
              <w:t>
Определяется областями значений вложенных элементов</w:t>
            </w:r>
          </w:p>
          <w:bookmarkEnd w:id="5727"/>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8" w:id="5728"/>
          <w:p>
            <w:pPr>
              <w:spacing w:after="20"/>
              <w:ind w:left="20"/>
              <w:jc w:val="both"/>
            </w:pPr>
            <w:r>
              <w:rPr>
                <w:rFonts w:ascii="Times New Roman"/>
                <w:b w:val="false"/>
                <w:i w:val="false"/>
                <w:color w:val="000000"/>
                <w:sz w:val="20"/>
              </w:rPr>
              <w:t>
*.1. Код вида адреса</w:t>
            </w:r>
            <w:r>
              <w:br/>
            </w:r>
            <w:r>
              <w:rPr>
                <w:rFonts w:ascii="Times New Roman"/>
                <w:b w:val="false"/>
                <w:i w:val="false"/>
                <w:color w:val="000000"/>
                <w:sz w:val="20"/>
              </w:rPr>
              <w:t>
(csdo:AddressKindCode)</w:t>
            </w:r>
          </w:p>
          <w:bookmarkEnd w:id="572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9" w:id="5729"/>
          <w:p>
            <w:pPr>
              <w:spacing w:after="20"/>
              <w:ind w:left="20"/>
              <w:jc w:val="both"/>
            </w:pPr>
            <w:r>
              <w:rPr>
                <w:rFonts w:ascii="Times New Roman"/>
                <w:b w:val="false"/>
                <w:i w:val="false"/>
                <w:color w:val="000000"/>
                <w:sz w:val="20"/>
              </w:rPr>
              <w:t>
*.2. Код страны</w:t>
            </w:r>
            <w:r>
              <w:br/>
            </w:r>
            <w:r>
              <w:rPr>
                <w:rFonts w:ascii="Times New Roman"/>
                <w:b w:val="false"/>
                <w:i w:val="false"/>
                <w:color w:val="000000"/>
                <w:sz w:val="20"/>
              </w:rPr>
              <w:t>
(csdo:UnifiedCountryCode)</w:t>
            </w:r>
          </w:p>
          <w:bookmarkEnd w:id="572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0" w:id="5730"/>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573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1" w:id="5731"/>
          <w:p>
            <w:pPr>
              <w:spacing w:after="20"/>
              <w:ind w:left="20"/>
              <w:jc w:val="both"/>
            </w:pPr>
            <w:r>
              <w:rPr>
                <w:rFonts w:ascii="Times New Roman"/>
                <w:b w:val="false"/>
                <w:i w:val="false"/>
                <w:color w:val="000000"/>
                <w:sz w:val="20"/>
              </w:rPr>
              <w:t>
*.3. Код территории</w:t>
            </w:r>
            <w:r>
              <w:br/>
            </w:r>
            <w:r>
              <w:rPr>
                <w:rFonts w:ascii="Times New Roman"/>
                <w:b w:val="false"/>
                <w:i w:val="false"/>
                <w:color w:val="000000"/>
                <w:sz w:val="20"/>
              </w:rPr>
              <w:t>
(csdo:TerritoryCode)</w:t>
            </w:r>
          </w:p>
          <w:bookmarkEnd w:id="573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2" w:id="5732"/>
          <w:p>
            <w:pPr>
              <w:spacing w:after="20"/>
              <w:ind w:left="20"/>
              <w:jc w:val="both"/>
            </w:pPr>
            <w:r>
              <w:rPr>
                <w:rFonts w:ascii="Times New Roman"/>
                <w:b w:val="false"/>
                <w:i w:val="false"/>
                <w:color w:val="000000"/>
                <w:sz w:val="20"/>
              </w:rPr>
              <w:t>
*.4. Регион</w:t>
            </w:r>
            <w:r>
              <w:br/>
            </w:r>
            <w:r>
              <w:rPr>
                <w:rFonts w:ascii="Times New Roman"/>
                <w:b w:val="false"/>
                <w:i w:val="false"/>
                <w:color w:val="000000"/>
                <w:sz w:val="20"/>
              </w:rPr>
              <w:t>
(csdo:RegionName)</w:t>
            </w:r>
          </w:p>
          <w:bookmarkEnd w:id="573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3" w:id="5733"/>
          <w:p>
            <w:pPr>
              <w:spacing w:after="20"/>
              <w:ind w:left="20"/>
              <w:jc w:val="both"/>
            </w:pPr>
            <w:r>
              <w:rPr>
                <w:rFonts w:ascii="Times New Roman"/>
                <w:b w:val="false"/>
                <w:i w:val="false"/>
                <w:color w:val="000000"/>
                <w:sz w:val="20"/>
              </w:rPr>
              <w:t>
*.5. Район</w:t>
            </w:r>
            <w:r>
              <w:br/>
            </w:r>
            <w:r>
              <w:rPr>
                <w:rFonts w:ascii="Times New Roman"/>
                <w:b w:val="false"/>
                <w:i w:val="false"/>
                <w:color w:val="000000"/>
                <w:sz w:val="20"/>
              </w:rPr>
              <w:t>
(csdo:DistrictName)</w:t>
            </w:r>
          </w:p>
          <w:bookmarkEnd w:id="573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4" w:id="5734"/>
          <w:p>
            <w:pPr>
              <w:spacing w:after="20"/>
              <w:ind w:left="20"/>
              <w:jc w:val="both"/>
            </w:pPr>
            <w:r>
              <w:rPr>
                <w:rFonts w:ascii="Times New Roman"/>
                <w:b w:val="false"/>
                <w:i w:val="false"/>
                <w:color w:val="000000"/>
                <w:sz w:val="20"/>
              </w:rPr>
              <w:t>
*.6. Город</w:t>
            </w:r>
            <w:r>
              <w:br/>
            </w:r>
            <w:r>
              <w:rPr>
                <w:rFonts w:ascii="Times New Roman"/>
                <w:b w:val="false"/>
                <w:i w:val="false"/>
                <w:color w:val="000000"/>
                <w:sz w:val="20"/>
              </w:rPr>
              <w:t>
(csdo:CityName)</w:t>
            </w:r>
          </w:p>
          <w:bookmarkEnd w:id="573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5" w:id="5735"/>
          <w:p>
            <w:pPr>
              <w:spacing w:after="20"/>
              <w:ind w:left="20"/>
              <w:jc w:val="both"/>
            </w:pPr>
            <w:r>
              <w:rPr>
                <w:rFonts w:ascii="Times New Roman"/>
                <w:b w:val="false"/>
                <w:i w:val="false"/>
                <w:color w:val="000000"/>
                <w:sz w:val="20"/>
              </w:rPr>
              <w:t>
*.7. Населенный пункт</w:t>
            </w:r>
            <w:r>
              <w:br/>
            </w:r>
            <w:r>
              <w:rPr>
                <w:rFonts w:ascii="Times New Roman"/>
                <w:b w:val="false"/>
                <w:i w:val="false"/>
                <w:color w:val="000000"/>
                <w:sz w:val="20"/>
              </w:rPr>
              <w:t>
(csdo:SettlementName)</w:t>
            </w:r>
          </w:p>
          <w:bookmarkEnd w:id="573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6" w:id="5736"/>
          <w:p>
            <w:pPr>
              <w:spacing w:after="20"/>
              <w:ind w:left="20"/>
              <w:jc w:val="both"/>
            </w:pPr>
            <w:r>
              <w:rPr>
                <w:rFonts w:ascii="Times New Roman"/>
                <w:b w:val="false"/>
                <w:i w:val="false"/>
                <w:color w:val="000000"/>
                <w:sz w:val="20"/>
              </w:rPr>
              <w:t>
*.8. Улица</w:t>
            </w:r>
            <w:r>
              <w:br/>
            </w:r>
            <w:r>
              <w:rPr>
                <w:rFonts w:ascii="Times New Roman"/>
                <w:b w:val="false"/>
                <w:i w:val="false"/>
                <w:color w:val="000000"/>
                <w:sz w:val="20"/>
              </w:rPr>
              <w:t>
(csdo:StreetName)</w:t>
            </w:r>
          </w:p>
          <w:bookmarkEnd w:id="573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7" w:id="5737"/>
          <w:p>
            <w:pPr>
              <w:spacing w:after="20"/>
              <w:ind w:left="20"/>
              <w:jc w:val="both"/>
            </w:pPr>
            <w:r>
              <w:rPr>
                <w:rFonts w:ascii="Times New Roman"/>
                <w:b w:val="false"/>
                <w:i w:val="false"/>
                <w:color w:val="000000"/>
                <w:sz w:val="20"/>
              </w:rPr>
              <w:t>
*.9. Номер дома</w:t>
            </w:r>
            <w:r>
              <w:br/>
            </w:r>
            <w:r>
              <w:rPr>
                <w:rFonts w:ascii="Times New Roman"/>
                <w:b w:val="false"/>
                <w:i w:val="false"/>
                <w:color w:val="000000"/>
                <w:sz w:val="20"/>
              </w:rPr>
              <w:t>
(csdo:BuildingNumberId)</w:t>
            </w:r>
          </w:p>
          <w:bookmarkEnd w:id="573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8" w:id="5738"/>
          <w:p>
            <w:pPr>
              <w:spacing w:after="20"/>
              <w:ind w:left="20"/>
              <w:jc w:val="both"/>
            </w:pPr>
            <w:r>
              <w:rPr>
                <w:rFonts w:ascii="Times New Roman"/>
                <w:b w:val="false"/>
                <w:i w:val="false"/>
                <w:color w:val="000000"/>
                <w:sz w:val="20"/>
              </w:rPr>
              <w:t>
*.10. Номер помещения</w:t>
            </w:r>
            <w:r>
              <w:br/>
            </w:r>
            <w:r>
              <w:rPr>
                <w:rFonts w:ascii="Times New Roman"/>
                <w:b w:val="false"/>
                <w:i w:val="false"/>
                <w:color w:val="000000"/>
                <w:sz w:val="20"/>
              </w:rPr>
              <w:t>
(csdo:RoomNumberId)</w:t>
            </w:r>
          </w:p>
          <w:bookmarkEnd w:id="573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9" w:id="5739"/>
          <w:p>
            <w:pPr>
              <w:spacing w:after="20"/>
              <w:ind w:left="20"/>
              <w:jc w:val="both"/>
            </w:pPr>
            <w:r>
              <w:rPr>
                <w:rFonts w:ascii="Times New Roman"/>
                <w:b w:val="false"/>
                <w:i w:val="false"/>
                <w:color w:val="000000"/>
                <w:sz w:val="20"/>
              </w:rPr>
              <w:t>
*.11. Почтовый индекс</w:t>
            </w:r>
            <w:r>
              <w:br/>
            </w:r>
            <w:r>
              <w:rPr>
                <w:rFonts w:ascii="Times New Roman"/>
                <w:b w:val="false"/>
                <w:i w:val="false"/>
                <w:color w:val="000000"/>
                <w:sz w:val="20"/>
              </w:rPr>
              <w:t>
(csdo:PostCode)</w:t>
            </w:r>
          </w:p>
          <w:bookmarkEnd w:id="573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0" w:id="5740"/>
          <w:p>
            <w:pPr>
              <w:spacing w:after="20"/>
              <w:ind w:left="20"/>
              <w:jc w:val="both"/>
            </w:pPr>
            <w:r>
              <w:rPr>
                <w:rFonts w:ascii="Times New Roman"/>
                <w:b w:val="false"/>
                <w:i w:val="false"/>
                <w:color w:val="000000"/>
                <w:sz w:val="20"/>
              </w:rPr>
              <w:t>
*.12. Номер абонентского ящика</w:t>
            </w:r>
            <w:r>
              <w:br/>
            </w:r>
            <w:r>
              <w:rPr>
                <w:rFonts w:ascii="Times New Roman"/>
                <w:b w:val="false"/>
                <w:i w:val="false"/>
                <w:color w:val="000000"/>
                <w:sz w:val="20"/>
              </w:rPr>
              <w:t>
(csdo:PostOfficeBoxId)</w:t>
            </w:r>
          </w:p>
          <w:bookmarkEnd w:id="574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1" w:id="5741"/>
          <w:p>
            <w:pPr>
              <w:spacing w:after="20"/>
              <w:ind w:left="20"/>
              <w:jc w:val="both"/>
            </w:pPr>
            <w:r>
              <w:rPr>
                <w:rFonts w:ascii="Times New Roman"/>
                <w:b w:val="false"/>
                <w:i w:val="false"/>
                <w:color w:val="000000"/>
                <w:sz w:val="20"/>
              </w:rPr>
              <w:t>
12.16.8. Признак совпадения сведений</w:t>
            </w:r>
            <w:r>
              <w:br/>
            </w:r>
            <w:r>
              <w:rPr>
                <w:rFonts w:ascii="Times New Roman"/>
                <w:b w:val="false"/>
                <w:i w:val="false"/>
                <w:color w:val="000000"/>
                <w:sz w:val="20"/>
              </w:rPr>
              <w:t>
(casdo:EqualIndicator)</w:t>
            </w:r>
          </w:p>
          <w:bookmarkEnd w:id="574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совпадения декларанта таможенной процедуры таможенного транзита с перевозчиком, осуществляющим перевозку товаров в соответствии с таможенной процедурой таможенного транзита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2" w:id="5742"/>
          <w:p>
            <w:pPr>
              <w:spacing w:after="20"/>
              <w:ind w:left="20"/>
              <w:jc w:val="both"/>
            </w:pPr>
            <w:r>
              <w:rPr>
                <w:rFonts w:ascii="Times New Roman"/>
                <w:b w:val="false"/>
                <w:i w:val="false"/>
                <w:color w:val="000000"/>
                <w:sz w:val="20"/>
              </w:rPr>
              <w:t>
12.17. Перевозчик товаров по таможенной территории Евразийского экономического союза</w:t>
            </w:r>
            <w:r>
              <w:br/>
            </w:r>
            <w:r>
              <w:rPr>
                <w:rFonts w:ascii="Times New Roman"/>
                <w:b w:val="false"/>
                <w:i w:val="false"/>
                <w:color w:val="000000"/>
                <w:sz w:val="20"/>
              </w:rPr>
              <w:t>
(cacdo:PIUnionCarrierDetails)</w:t>
            </w:r>
          </w:p>
          <w:bookmarkEnd w:id="574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перевозчике, осуществляющем перевозку товаров по таможенной территории Евразийского экономического союза, в том числе в соответствии с таможенной процедурой таможенного транзита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M.CA.CDE.01140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3" w:id="5743"/>
          <w:p>
            <w:pPr>
              <w:spacing w:after="20"/>
              <w:ind w:left="20"/>
              <w:jc w:val="both"/>
            </w:pPr>
            <w:r>
              <w:rPr>
                <w:rFonts w:ascii="Times New Roman"/>
                <w:b w:val="false"/>
                <w:i w:val="false"/>
                <w:color w:val="000000"/>
                <w:sz w:val="20"/>
              </w:rPr>
              <w:t>
M.CA.CDT.01144</w:t>
            </w:r>
            <w:r>
              <w:br/>
            </w:r>
            <w:r>
              <w:rPr>
                <w:rFonts w:ascii="Times New Roman"/>
                <w:b w:val="false"/>
                <w:i w:val="false"/>
                <w:color w:val="000000"/>
                <w:sz w:val="20"/>
              </w:rPr>
              <w:t>
Определяется областями значений вложенных элементов</w:t>
            </w:r>
          </w:p>
          <w:bookmarkEnd w:id="5743"/>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4" w:id="5744"/>
          <w:p>
            <w:pPr>
              <w:spacing w:after="20"/>
              <w:ind w:left="20"/>
              <w:jc w:val="both"/>
            </w:pPr>
            <w:r>
              <w:rPr>
                <w:rFonts w:ascii="Times New Roman"/>
                <w:b w:val="false"/>
                <w:i w:val="false"/>
                <w:color w:val="000000"/>
                <w:sz w:val="20"/>
              </w:rPr>
              <w:t>
12.17.1. Наименование субъекта</w:t>
            </w:r>
            <w:r>
              <w:br/>
            </w:r>
            <w:r>
              <w:rPr>
                <w:rFonts w:ascii="Times New Roman"/>
                <w:b w:val="false"/>
                <w:i w:val="false"/>
                <w:color w:val="000000"/>
                <w:sz w:val="20"/>
              </w:rPr>
              <w:t>
(csdo:SubjectName)</w:t>
            </w:r>
          </w:p>
          <w:bookmarkEnd w:id="574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5" w:id="5745"/>
          <w:p>
            <w:pPr>
              <w:spacing w:after="20"/>
              <w:ind w:left="20"/>
              <w:jc w:val="both"/>
            </w:pPr>
            <w:r>
              <w:rPr>
                <w:rFonts w:ascii="Times New Roman"/>
                <w:b w:val="false"/>
                <w:i w:val="false"/>
                <w:color w:val="000000"/>
                <w:sz w:val="20"/>
              </w:rPr>
              <w:t>
12.17.2. Краткое наименование субъекта</w:t>
            </w:r>
            <w:r>
              <w:br/>
            </w:r>
            <w:r>
              <w:rPr>
                <w:rFonts w:ascii="Times New Roman"/>
                <w:b w:val="false"/>
                <w:i w:val="false"/>
                <w:color w:val="000000"/>
                <w:sz w:val="20"/>
              </w:rPr>
              <w:t>
(csdo:SubjectBriefName)</w:t>
            </w:r>
          </w:p>
          <w:bookmarkEnd w:id="574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6" w:id="5746"/>
          <w:p>
            <w:pPr>
              <w:spacing w:after="20"/>
              <w:ind w:left="20"/>
              <w:jc w:val="both"/>
            </w:pPr>
            <w:r>
              <w:rPr>
                <w:rFonts w:ascii="Times New Roman"/>
                <w:b w:val="false"/>
                <w:i w:val="false"/>
                <w:color w:val="000000"/>
                <w:sz w:val="20"/>
              </w:rPr>
              <w:t>
12.17.3. Уникальный идентификационный таможенный номер</w:t>
            </w:r>
            <w:r>
              <w:br/>
            </w:r>
            <w:r>
              <w:rPr>
                <w:rFonts w:ascii="Times New Roman"/>
                <w:b w:val="false"/>
                <w:i w:val="false"/>
                <w:color w:val="000000"/>
                <w:sz w:val="20"/>
              </w:rPr>
              <w:t>
(casdo:CAUniqueCustomsNumberId)</w:t>
            </w:r>
          </w:p>
          <w:bookmarkEnd w:id="574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7" w:id="5747"/>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574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8" w:id="5748"/>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574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9" w:id="5749"/>
          <w:p>
            <w:pPr>
              <w:spacing w:after="20"/>
              <w:ind w:left="20"/>
              <w:jc w:val="both"/>
            </w:pPr>
            <w:r>
              <w:rPr>
                <w:rFonts w:ascii="Times New Roman"/>
                <w:b w:val="false"/>
                <w:i w:val="false"/>
                <w:color w:val="000000"/>
                <w:sz w:val="20"/>
              </w:rPr>
              <w:t>
12.17.4. Идентификатор налогоплательщика</w:t>
            </w:r>
            <w:r>
              <w:br/>
            </w:r>
            <w:r>
              <w:rPr>
                <w:rFonts w:ascii="Times New Roman"/>
                <w:b w:val="false"/>
                <w:i w:val="false"/>
                <w:color w:val="000000"/>
                <w:sz w:val="20"/>
              </w:rPr>
              <w:t>
(csdo:TaxpayerId)</w:t>
            </w:r>
          </w:p>
          <w:bookmarkEnd w:id="574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в реестре налогоплательщиков страны регистрации налогоплательщика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0" w:id="5750"/>
          <w:p>
            <w:pPr>
              <w:spacing w:after="20"/>
              <w:ind w:left="20"/>
              <w:jc w:val="both"/>
            </w:pPr>
            <w:r>
              <w:rPr>
                <w:rFonts w:ascii="Times New Roman"/>
                <w:b w:val="false"/>
                <w:i w:val="false"/>
                <w:color w:val="000000"/>
                <w:sz w:val="20"/>
              </w:rPr>
              <w:t>
12.17.5. Код причины постановки на учет</w:t>
            </w:r>
            <w:r>
              <w:br/>
            </w:r>
            <w:r>
              <w:rPr>
                <w:rFonts w:ascii="Times New Roman"/>
                <w:b w:val="false"/>
                <w:i w:val="false"/>
                <w:color w:val="000000"/>
                <w:sz w:val="20"/>
              </w:rPr>
              <w:t>
(csdo:TaxRegistrationReasonCode)</w:t>
            </w:r>
          </w:p>
          <w:bookmarkEnd w:id="575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субъекта на налоговый учет в Российской Федерации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1" w:id="5751"/>
          <w:p>
            <w:pPr>
              <w:spacing w:after="20"/>
              <w:ind w:left="20"/>
              <w:jc w:val="both"/>
            </w:pPr>
            <w:r>
              <w:rPr>
                <w:rFonts w:ascii="Times New Roman"/>
                <w:b w:val="false"/>
                <w:i w:val="false"/>
                <w:color w:val="000000"/>
                <w:sz w:val="20"/>
              </w:rPr>
              <w:t>
12.17.6. Идентификатор физического лица</w:t>
            </w:r>
            <w:r>
              <w:br/>
            </w:r>
            <w:r>
              <w:rPr>
                <w:rFonts w:ascii="Times New Roman"/>
                <w:b w:val="false"/>
                <w:i w:val="false"/>
                <w:color w:val="000000"/>
                <w:sz w:val="20"/>
              </w:rPr>
              <w:t>
(casdo:PersonId)</w:t>
            </w:r>
          </w:p>
          <w:bookmarkEnd w:id="575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физического лица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2" w:id="5752"/>
          <w:p>
            <w:pPr>
              <w:spacing w:after="20"/>
              <w:ind w:left="20"/>
              <w:jc w:val="both"/>
            </w:pPr>
            <w:r>
              <w:rPr>
                <w:rFonts w:ascii="Times New Roman"/>
                <w:b w:val="false"/>
                <w:i w:val="false"/>
                <w:color w:val="000000"/>
                <w:sz w:val="20"/>
              </w:rPr>
              <w:t>
12.17.7. Адрес</w:t>
            </w:r>
            <w:r>
              <w:br/>
            </w:r>
            <w:r>
              <w:rPr>
                <w:rFonts w:ascii="Times New Roman"/>
                <w:b w:val="false"/>
                <w:i w:val="false"/>
                <w:color w:val="000000"/>
                <w:sz w:val="20"/>
              </w:rPr>
              <w:t>
(ccdo:SubjectAddressDetails)</w:t>
            </w:r>
          </w:p>
          <w:bookmarkEnd w:id="575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3" w:id="5753"/>
          <w:p>
            <w:pPr>
              <w:spacing w:after="20"/>
              <w:ind w:left="20"/>
              <w:jc w:val="both"/>
            </w:pPr>
            <w:r>
              <w:rPr>
                <w:rFonts w:ascii="Times New Roman"/>
                <w:b w:val="false"/>
                <w:i w:val="false"/>
                <w:color w:val="000000"/>
                <w:sz w:val="20"/>
              </w:rPr>
              <w:t>
M.CDT.00064</w:t>
            </w:r>
            <w:r>
              <w:br/>
            </w:r>
            <w:r>
              <w:rPr>
                <w:rFonts w:ascii="Times New Roman"/>
                <w:b w:val="false"/>
                <w:i w:val="false"/>
                <w:color w:val="000000"/>
                <w:sz w:val="20"/>
              </w:rPr>
              <w:t>
Определяется областями значений вложенных элементов</w:t>
            </w:r>
          </w:p>
          <w:bookmarkEnd w:id="5753"/>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4" w:id="5754"/>
          <w:p>
            <w:pPr>
              <w:spacing w:after="20"/>
              <w:ind w:left="20"/>
              <w:jc w:val="both"/>
            </w:pPr>
            <w:r>
              <w:rPr>
                <w:rFonts w:ascii="Times New Roman"/>
                <w:b w:val="false"/>
                <w:i w:val="false"/>
                <w:color w:val="000000"/>
                <w:sz w:val="20"/>
              </w:rPr>
              <w:t>
*.1. Код вида адреса</w:t>
            </w:r>
            <w:r>
              <w:br/>
            </w:r>
            <w:r>
              <w:rPr>
                <w:rFonts w:ascii="Times New Roman"/>
                <w:b w:val="false"/>
                <w:i w:val="false"/>
                <w:color w:val="000000"/>
                <w:sz w:val="20"/>
              </w:rPr>
              <w:t>
(csdo:AddressKindCode)</w:t>
            </w:r>
          </w:p>
          <w:bookmarkEnd w:id="575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5" w:id="5755"/>
          <w:p>
            <w:pPr>
              <w:spacing w:after="20"/>
              <w:ind w:left="20"/>
              <w:jc w:val="both"/>
            </w:pPr>
            <w:r>
              <w:rPr>
                <w:rFonts w:ascii="Times New Roman"/>
                <w:b w:val="false"/>
                <w:i w:val="false"/>
                <w:color w:val="000000"/>
                <w:sz w:val="20"/>
              </w:rPr>
              <w:t>
*.2. Код страны</w:t>
            </w:r>
            <w:r>
              <w:br/>
            </w:r>
            <w:r>
              <w:rPr>
                <w:rFonts w:ascii="Times New Roman"/>
                <w:b w:val="false"/>
                <w:i w:val="false"/>
                <w:color w:val="000000"/>
                <w:sz w:val="20"/>
              </w:rPr>
              <w:t>
(csdo:UnifiedCountryCode)</w:t>
            </w:r>
          </w:p>
          <w:bookmarkEnd w:id="575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6" w:id="5756"/>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575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7" w:id="5757"/>
          <w:p>
            <w:pPr>
              <w:spacing w:after="20"/>
              <w:ind w:left="20"/>
              <w:jc w:val="both"/>
            </w:pPr>
            <w:r>
              <w:rPr>
                <w:rFonts w:ascii="Times New Roman"/>
                <w:b w:val="false"/>
                <w:i w:val="false"/>
                <w:color w:val="000000"/>
                <w:sz w:val="20"/>
              </w:rPr>
              <w:t>
*.3. Код территории</w:t>
            </w:r>
            <w:r>
              <w:br/>
            </w:r>
            <w:r>
              <w:rPr>
                <w:rFonts w:ascii="Times New Roman"/>
                <w:b w:val="false"/>
                <w:i w:val="false"/>
                <w:color w:val="000000"/>
                <w:sz w:val="20"/>
              </w:rPr>
              <w:t>
(csdo:TerritoryCode)</w:t>
            </w:r>
          </w:p>
          <w:bookmarkEnd w:id="575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8" w:id="5758"/>
          <w:p>
            <w:pPr>
              <w:spacing w:after="20"/>
              <w:ind w:left="20"/>
              <w:jc w:val="both"/>
            </w:pPr>
            <w:r>
              <w:rPr>
                <w:rFonts w:ascii="Times New Roman"/>
                <w:b w:val="false"/>
                <w:i w:val="false"/>
                <w:color w:val="000000"/>
                <w:sz w:val="20"/>
              </w:rPr>
              <w:t>
*.4. Регион</w:t>
            </w:r>
            <w:r>
              <w:br/>
            </w:r>
            <w:r>
              <w:rPr>
                <w:rFonts w:ascii="Times New Roman"/>
                <w:b w:val="false"/>
                <w:i w:val="false"/>
                <w:color w:val="000000"/>
                <w:sz w:val="20"/>
              </w:rPr>
              <w:t>
(csdo:RegionName)</w:t>
            </w:r>
          </w:p>
          <w:bookmarkEnd w:id="575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9" w:id="5759"/>
          <w:p>
            <w:pPr>
              <w:spacing w:after="20"/>
              <w:ind w:left="20"/>
              <w:jc w:val="both"/>
            </w:pPr>
            <w:r>
              <w:rPr>
                <w:rFonts w:ascii="Times New Roman"/>
                <w:b w:val="false"/>
                <w:i w:val="false"/>
                <w:color w:val="000000"/>
                <w:sz w:val="20"/>
              </w:rPr>
              <w:t>
*.5. Район</w:t>
            </w:r>
            <w:r>
              <w:br/>
            </w:r>
            <w:r>
              <w:rPr>
                <w:rFonts w:ascii="Times New Roman"/>
                <w:b w:val="false"/>
                <w:i w:val="false"/>
                <w:color w:val="000000"/>
                <w:sz w:val="20"/>
              </w:rPr>
              <w:t>
(csdo:DistrictName)</w:t>
            </w:r>
          </w:p>
          <w:bookmarkEnd w:id="575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0" w:id="5760"/>
          <w:p>
            <w:pPr>
              <w:spacing w:after="20"/>
              <w:ind w:left="20"/>
              <w:jc w:val="both"/>
            </w:pPr>
            <w:r>
              <w:rPr>
                <w:rFonts w:ascii="Times New Roman"/>
                <w:b w:val="false"/>
                <w:i w:val="false"/>
                <w:color w:val="000000"/>
                <w:sz w:val="20"/>
              </w:rPr>
              <w:t>
*.6. Город</w:t>
            </w:r>
            <w:r>
              <w:br/>
            </w:r>
            <w:r>
              <w:rPr>
                <w:rFonts w:ascii="Times New Roman"/>
                <w:b w:val="false"/>
                <w:i w:val="false"/>
                <w:color w:val="000000"/>
                <w:sz w:val="20"/>
              </w:rPr>
              <w:t>
(csdo:CityName)</w:t>
            </w:r>
          </w:p>
          <w:bookmarkEnd w:id="576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1" w:id="5761"/>
          <w:p>
            <w:pPr>
              <w:spacing w:after="20"/>
              <w:ind w:left="20"/>
              <w:jc w:val="both"/>
            </w:pPr>
            <w:r>
              <w:rPr>
                <w:rFonts w:ascii="Times New Roman"/>
                <w:b w:val="false"/>
                <w:i w:val="false"/>
                <w:color w:val="000000"/>
                <w:sz w:val="20"/>
              </w:rPr>
              <w:t>
*.7. Населенный пункт</w:t>
            </w:r>
            <w:r>
              <w:br/>
            </w:r>
            <w:r>
              <w:rPr>
                <w:rFonts w:ascii="Times New Roman"/>
                <w:b w:val="false"/>
                <w:i w:val="false"/>
                <w:color w:val="000000"/>
                <w:sz w:val="20"/>
              </w:rPr>
              <w:t>
(csdo:SettlementName)</w:t>
            </w:r>
          </w:p>
          <w:bookmarkEnd w:id="576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2" w:id="5762"/>
          <w:p>
            <w:pPr>
              <w:spacing w:after="20"/>
              <w:ind w:left="20"/>
              <w:jc w:val="both"/>
            </w:pPr>
            <w:r>
              <w:rPr>
                <w:rFonts w:ascii="Times New Roman"/>
                <w:b w:val="false"/>
                <w:i w:val="false"/>
                <w:color w:val="000000"/>
                <w:sz w:val="20"/>
              </w:rPr>
              <w:t>
*.8. Улица</w:t>
            </w:r>
            <w:r>
              <w:br/>
            </w:r>
            <w:r>
              <w:rPr>
                <w:rFonts w:ascii="Times New Roman"/>
                <w:b w:val="false"/>
                <w:i w:val="false"/>
                <w:color w:val="000000"/>
                <w:sz w:val="20"/>
              </w:rPr>
              <w:t>
(csdo:StreetName)</w:t>
            </w:r>
          </w:p>
          <w:bookmarkEnd w:id="576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3" w:id="5763"/>
          <w:p>
            <w:pPr>
              <w:spacing w:after="20"/>
              <w:ind w:left="20"/>
              <w:jc w:val="both"/>
            </w:pPr>
            <w:r>
              <w:rPr>
                <w:rFonts w:ascii="Times New Roman"/>
                <w:b w:val="false"/>
                <w:i w:val="false"/>
                <w:color w:val="000000"/>
                <w:sz w:val="20"/>
              </w:rPr>
              <w:t>
*.9. Номер дома</w:t>
            </w:r>
            <w:r>
              <w:br/>
            </w:r>
            <w:r>
              <w:rPr>
                <w:rFonts w:ascii="Times New Roman"/>
                <w:b w:val="false"/>
                <w:i w:val="false"/>
                <w:color w:val="000000"/>
                <w:sz w:val="20"/>
              </w:rPr>
              <w:t>
(csdo:BuildingNumberId)</w:t>
            </w:r>
          </w:p>
          <w:bookmarkEnd w:id="576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4" w:id="5764"/>
          <w:p>
            <w:pPr>
              <w:spacing w:after="20"/>
              <w:ind w:left="20"/>
              <w:jc w:val="both"/>
            </w:pPr>
            <w:r>
              <w:rPr>
                <w:rFonts w:ascii="Times New Roman"/>
                <w:b w:val="false"/>
                <w:i w:val="false"/>
                <w:color w:val="000000"/>
                <w:sz w:val="20"/>
              </w:rPr>
              <w:t>
*.10. Номер помещения</w:t>
            </w:r>
            <w:r>
              <w:br/>
            </w:r>
            <w:r>
              <w:rPr>
                <w:rFonts w:ascii="Times New Roman"/>
                <w:b w:val="false"/>
                <w:i w:val="false"/>
                <w:color w:val="000000"/>
                <w:sz w:val="20"/>
              </w:rPr>
              <w:t>
(csdo:RoomNumberId)</w:t>
            </w:r>
          </w:p>
          <w:bookmarkEnd w:id="576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5" w:id="5765"/>
          <w:p>
            <w:pPr>
              <w:spacing w:after="20"/>
              <w:ind w:left="20"/>
              <w:jc w:val="both"/>
            </w:pPr>
            <w:r>
              <w:rPr>
                <w:rFonts w:ascii="Times New Roman"/>
                <w:b w:val="false"/>
                <w:i w:val="false"/>
                <w:color w:val="000000"/>
                <w:sz w:val="20"/>
              </w:rPr>
              <w:t>
*.11. Почтовый индекс</w:t>
            </w:r>
            <w:r>
              <w:br/>
            </w:r>
            <w:r>
              <w:rPr>
                <w:rFonts w:ascii="Times New Roman"/>
                <w:b w:val="false"/>
                <w:i w:val="false"/>
                <w:color w:val="000000"/>
                <w:sz w:val="20"/>
              </w:rPr>
              <w:t>
(csdo:PostCode)</w:t>
            </w:r>
          </w:p>
          <w:bookmarkEnd w:id="576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6" w:id="5766"/>
          <w:p>
            <w:pPr>
              <w:spacing w:after="20"/>
              <w:ind w:left="20"/>
              <w:jc w:val="both"/>
            </w:pPr>
            <w:r>
              <w:rPr>
                <w:rFonts w:ascii="Times New Roman"/>
                <w:b w:val="false"/>
                <w:i w:val="false"/>
                <w:color w:val="000000"/>
                <w:sz w:val="20"/>
              </w:rPr>
              <w:t>
*.12. Номер абонентского ящика</w:t>
            </w:r>
            <w:r>
              <w:br/>
            </w:r>
            <w:r>
              <w:rPr>
                <w:rFonts w:ascii="Times New Roman"/>
                <w:b w:val="false"/>
                <w:i w:val="false"/>
                <w:color w:val="000000"/>
                <w:sz w:val="20"/>
              </w:rPr>
              <w:t>
(csdo:PostOfficeBoxId)</w:t>
            </w:r>
          </w:p>
          <w:bookmarkEnd w:id="576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7" w:id="5767"/>
          <w:p>
            <w:pPr>
              <w:spacing w:after="20"/>
              <w:ind w:left="20"/>
              <w:jc w:val="both"/>
            </w:pPr>
            <w:r>
              <w:rPr>
                <w:rFonts w:ascii="Times New Roman"/>
                <w:b w:val="false"/>
                <w:i w:val="false"/>
                <w:color w:val="000000"/>
                <w:sz w:val="20"/>
              </w:rPr>
              <w:t>
12.17.8. Представитель перевозчика</w:t>
            </w:r>
            <w:r>
              <w:br/>
            </w:r>
            <w:r>
              <w:rPr>
                <w:rFonts w:ascii="Times New Roman"/>
                <w:b w:val="false"/>
                <w:i w:val="false"/>
                <w:color w:val="000000"/>
                <w:sz w:val="20"/>
              </w:rPr>
              <w:t>
(cacdo:CarrierRepresentativeDetails)</w:t>
            </w:r>
          </w:p>
          <w:bookmarkEnd w:id="576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 являющимся сотрудником или уполномоченным представителем перевозчика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8" w:id="5768"/>
          <w:p>
            <w:pPr>
              <w:spacing w:after="20"/>
              <w:ind w:left="20"/>
              <w:jc w:val="both"/>
            </w:pPr>
            <w:r>
              <w:rPr>
                <w:rFonts w:ascii="Times New Roman"/>
                <w:b w:val="false"/>
                <w:i w:val="false"/>
                <w:color w:val="000000"/>
                <w:sz w:val="20"/>
              </w:rPr>
              <w:t>
M.CA.CDT.00304</w:t>
            </w:r>
            <w:r>
              <w:br/>
            </w:r>
            <w:r>
              <w:rPr>
                <w:rFonts w:ascii="Times New Roman"/>
                <w:b w:val="false"/>
                <w:i w:val="false"/>
                <w:color w:val="000000"/>
                <w:sz w:val="20"/>
              </w:rPr>
              <w:t>
Определяется областями значений вложенных элементов</w:t>
            </w:r>
          </w:p>
          <w:bookmarkEnd w:id="5768"/>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9" w:id="5769"/>
          <w:p>
            <w:pPr>
              <w:spacing w:after="20"/>
              <w:ind w:left="20"/>
              <w:jc w:val="both"/>
            </w:pPr>
            <w:r>
              <w:rPr>
                <w:rFonts w:ascii="Times New Roman"/>
                <w:b w:val="false"/>
                <w:i w:val="false"/>
                <w:color w:val="000000"/>
                <w:sz w:val="20"/>
              </w:rPr>
              <w:t>
*.1. ФИО</w:t>
            </w:r>
            <w:r>
              <w:br/>
            </w:r>
            <w:r>
              <w:rPr>
                <w:rFonts w:ascii="Times New Roman"/>
                <w:b w:val="false"/>
                <w:i w:val="false"/>
                <w:color w:val="000000"/>
                <w:sz w:val="20"/>
              </w:rPr>
              <w:t>
(ccdo:FullNameDetails)</w:t>
            </w:r>
          </w:p>
          <w:bookmarkEnd w:id="576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0" w:id="5770"/>
          <w:p>
            <w:pPr>
              <w:spacing w:after="20"/>
              <w:ind w:left="20"/>
              <w:jc w:val="both"/>
            </w:pPr>
            <w:r>
              <w:rPr>
                <w:rFonts w:ascii="Times New Roman"/>
                <w:b w:val="false"/>
                <w:i w:val="false"/>
                <w:color w:val="000000"/>
                <w:sz w:val="20"/>
              </w:rPr>
              <w:t>
M.CDT.00016</w:t>
            </w:r>
            <w:r>
              <w:br/>
            </w:r>
            <w:r>
              <w:rPr>
                <w:rFonts w:ascii="Times New Roman"/>
                <w:b w:val="false"/>
                <w:i w:val="false"/>
                <w:color w:val="000000"/>
                <w:sz w:val="20"/>
              </w:rPr>
              <w:t>
Определяется областями значений вложенных элементов</w:t>
            </w:r>
          </w:p>
          <w:bookmarkEnd w:id="5770"/>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1" w:id="5771"/>
          <w:p>
            <w:pPr>
              <w:spacing w:after="20"/>
              <w:ind w:left="20"/>
              <w:jc w:val="both"/>
            </w:pPr>
            <w:r>
              <w:rPr>
                <w:rFonts w:ascii="Times New Roman"/>
                <w:b w:val="false"/>
                <w:i w:val="false"/>
                <w:color w:val="000000"/>
                <w:sz w:val="20"/>
              </w:rPr>
              <w:t>
*.1.1. Имя</w:t>
            </w:r>
            <w:r>
              <w:br/>
            </w:r>
            <w:r>
              <w:rPr>
                <w:rFonts w:ascii="Times New Roman"/>
                <w:b w:val="false"/>
                <w:i w:val="false"/>
                <w:color w:val="000000"/>
                <w:sz w:val="20"/>
              </w:rPr>
              <w:t>
(csdo:FirstName)</w:t>
            </w:r>
          </w:p>
          <w:bookmarkEnd w:id="577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физического лица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2" w:id="5772"/>
          <w:p>
            <w:pPr>
              <w:spacing w:after="20"/>
              <w:ind w:left="20"/>
              <w:jc w:val="both"/>
            </w:pPr>
            <w:r>
              <w:rPr>
                <w:rFonts w:ascii="Times New Roman"/>
                <w:b w:val="false"/>
                <w:i w:val="false"/>
                <w:color w:val="000000"/>
                <w:sz w:val="20"/>
              </w:rPr>
              <w:t>
*.1.2. Отчество</w:t>
            </w:r>
            <w:r>
              <w:br/>
            </w:r>
            <w:r>
              <w:rPr>
                <w:rFonts w:ascii="Times New Roman"/>
                <w:b w:val="false"/>
                <w:i w:val="false"/>
                <w:color w:val="000000"/>
                <w:sz w:val="20"/>
              </w:rPr>
              <w:t>
(csdo:MiddleName)</w:t>
            </w:r>
          </w:p>
          <w:bookmarkEnd w:id="577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(второе или среднее имя) физического лица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3" w:id="5773"/>
          <w:p>
            <w:pPr>
              <w:spacing w:after="20"/>
              <w:ind w:left="20"/>
              <w:jc w:val="both"/>
            </w:pPr>
            <w:r>
              <w:rPr>
                <w:rFonts w:ascii="Times New Roman"/>
                <w:b w:val="false"/>
                <w:i w:val="false"/>
                <w:color w:val="000000"/>
                <w:sz w:val="20"/>
              </w:rPr>
              <w:t>
*.1.3. Фамилия</w:t>
            </w:r>
            <w:r>
              <w:br/>
            </w:r>
            <w:r>
              <w:rPr>
                <w:rFonts w:ascii="Times New Roman"/>
                <w:b w:val="false"/>
                <w:i w:val="false"/>
                <w:color w:val="000000"/>
                <w:sz w:val="20"/>
              </w:rPr>
              <w:t>
(csdo:LastName)</w:t>
            </w:r>
          </w:p>
          <w:bookmarkEnd w:id="577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физического лица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4" w:id="5774"/>
          <w:p>
            <w:pPr>
              <w:spacing w:after="20"/>
              <w:ind w:left="20"/>
              <w:jc w:val="both"/>
            </w:pPr>
            <w:r>
              <w:rPr>
                <w:rFonts w:ascii="Times New Roman"/>
                <w:b w:val="false"/>
                <w:i w:val="false"/>
                <w:color w:val="000000"/>
                <w:sz w:val="20"/>
              </w:rPr>
              <w:t>
*.2. Наименование должности</w:t>
            </w:r>
            <w:r>
              <w:br/>
            </w:r>
            <w:r>
              <w:rPr>
                <w:rFonts w:ascii="Times New Roman"/>
                <w:b w:val="false"/>
                <w:i w:val="false"/>
                <w:color w:val="000000"/>
                <w:sz w:val="20"/>
              </w:rPr>
              <w:t>
(csdo:PositionName)</w:t>
            </w:r>
          </w:p>
          <w:bookmarkEnd w:id="577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сотрудника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5" w:id="5775"/>
          <w:p>
            <w:pPr>
              <w:spacing w:after="20"/>
              <w:ind w:left="20"/>
              <w:jc w:val="both"/>
            </w:pPr>
            <w:r>
              <w:rPr>
                <w:rFonts w:ascii="Times New Roman"/>
                <w:b w:val="false"/>
                <w:i w:val="false"/>
                <w:color w:val="000000"/>
                <w:sz w:val="20"/>
              </w:rPr>
              <w:t>
*.3. Контактный реквизит</w:t>
            </w:r>
            <w:r>
              <w:br/>
            </w:r>
            <w:r>
              <w:rPr>
                <w:rFonts w:ascii="Times New Roman"/>
                <w:b w:val="false"/>
                <w:i w:val="false"/>
                <w:color w:val="000000"/>
                <w:sz w:val="20"/>
              </w:rPr>
              <w:t>
(ccdo:CommunicationDetails)</w:t>
            </w:r>
          </w:p>
          <w:bookmarkEnd w:id="577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должностного лица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6" w:id="5776"/>
          <w:p>
            <w:pPr>
              <w:spacing w:after="20"/>
              <w:ind w:left="20"/>
              <w:jc w:val="both"/>
            </w:pPr>
            <w:r>
              <w:rPr>
                <w:rFonts w:ascii="Times New Roman"/>
                <w:b w:val="false"/>
                <w:i w:val="false"/>
                <w:color w:val="000000"/>
                <w:sz w:val="20"/>
              </w:rPr>
              <w:t>
M.CDT.00003</w:t>
            </w:r>
            <w:r>
              <w:br/>
            </w:r>
            <w:r>
              <w:rPr>
                <w:rFonts w:ascii="Times New Roman"/>
                <w:b w:val="false"/>
                <w:i w:val="false"/>
                <w:color w:val="000000"/>
                <w:sz w:val="20"/>
              </w:rPr>
              <w:t>
Определяется областями значений вложенных элементов</w:t>
            </w:r>
          </w:p>
          <w:bookmarkEnd w:id="5776"/>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7" w:id="5777"/>
          <w:p>
            <w:pPr>
              <w:spacing w:after="20"/>
              <w:ind w:left="20"/>
              <w:jc w:val="both"/>
            </w:pPr>
            <w:r>
              <w:rPr>
                <w:rFonts w:ascii="Times New Roman"/>
                <w:b w:val="false"/>
                <w:i w:val="false"/>
                <w:color w:val="000000"/>
                <w:sz w:val="20"/>
              </w:rPr>
              <w:t>
*.3.1. Код вида связи</w:t>
            </w:r>
            <w:r>
              <w:br/>
            </w:r>
            <w:r>
              <w:rPr>
                <w:rFonts w:ascii="Times New Roman"/>
                <w:b w:val="false"/>
                <w:i w:val="false"/>
                <w:color w:val="000000"/>
                <w:sz w:val="20"/>
              </w:rPr>
              <w:t>
(csdo:CommunicationChannelCode)</w:t>
            </w:r>
          </w:p>
          <w:bookmarkEnd w:id="577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8" w:id="5778"/>
          <w:p>
            <w:pPr>
              <w:spacing w:after="20"/>
              <w:ind w:left="20"/>
              <w:jc w:val="both"/>
            </w:pPr>
            <w:r>
              <w:rPr>
                <w:rFonts w:ascii="Times New Roman"/>
                <w:b w:val="false"/>
                <w:i w:val="false"/>
                <w:color w:val="000000"/>
                <w:sz w:val="20"/>
              </w:rPr>
              <w:t>
*.3.2. Наименование вида связи</w:t>
            </w:r>
            <w:r>
              <w:br/>
            </w:r>
            <w:r>
              <w:rPr>
                <w:rFonts w:ascii="Times New Roman"/>
                <w:b w:val="false"/>
                <w:i w:val="false"/>
                <w:color w:val="000000"/>
                <w:sz w:val="20"/>
              </w:rPr>
              <w:t>
(csdo:CommunicationChannelName)</w:t>
            </w:r>
          </w:p>
          <w:bookmarkEnd w:id="577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9" w:id="5779"/>
          <w:p>
            <w:pPr>
              <w:spacing w:after="20"/>
              <w:ind w:left="20"/>
              <w:jc w:val="both"/>
            </w:pPr>
            <w:r>
              <w:rPr>
                <w:rFonts w:ascii="Times New Roman"/>
                <w:b w:val="false"/>
                <w:i w:val="false"/>
                <w:color w:val="000000"/>
                <w:sz w:val="20"/>
              </w:rPr>
              <w:t>
*.3.3. Идентификатор канала связи</w:t>
            </w:r>
            <w:r>
              <w:br/>
            </w:r>
            <w:r>
              <w:rPr>
                <w:rFonts w:ascii="Times New Roman"/>
                <w:b w:val="false"/>
                <w:i w:val="false"/>
                <w:color w:val="000000"/>
                <w:sz w:val="20"/>
              </w:rPr>
              <w:t>
(csdo:CommunicationChannelId)</w:t>
            </w:r>
          </w:p>
          <w:bookmarkEnd w:id="577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0" w:id="5780"/>
          <w:p>
            <w:pPr>
              <w:spacing w:after="20"/>
              <w:ind w:left="20"/>
              <w:jc w:val="both"/>
            </w:pPr>
            <w:r>
              <w:rPr>
                <w:rFonts w:ascii="Times New Roman"/>
                <w:b w:val="false"/>
                <w:i w:val="false"/>
                <w:color w:val="000000"/>
                <w:sz w:val="20"/>
              </w:rPr>
              <w:t>
*.4. Удостоверение личности</w:t>
            </w:r>
            <w:r>
              <w:br/>
            </w:r>
            <w:r>
              <w:rPr>
                <w:rFonts w:ascii="Times New Roman"/>
                <w:b w:val="false"/>
                <w:i w:val="false"/>
                <w:color w:val="000000"/>
                <w:sz w:val="20"/>
              </w:rPr>
              <w:t>
(ccdo:IdentityDocV3Details)</w:t>
            </w:r>
          </w:p>
          <w:bookmarkEnd w:id="578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физического лица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1" w:id="5781"/>
          <w:p>
            <w:pPr>
              <w:spacing w:after="20"/>
              <w:ind w:left="20"/>
              <w:jc w:val="both"/>
            </w:pPr>
            <w:r>
              <w:rPr>
                <w:rFonts w:ascii="Times New Roman"/>
                <w:b w:val="false"/>
                <w:i w:val="false"/>
                <w:color w:val="000000"/>
                <w:sz w:val="20"/>
              </w:rPr>
              <w:t>
M.CDT.00062</w:t>
            </w:r>
            <w:r>
              <w:br/>
            </w:r>
            <w:r>
              <w:rPr>
                <w:rFonts w:ascii="Times New Roman"/>
                <w:b w:val="false"/>
                <w:i w:val="false"/>
                <w:color w:val="000000"/>
                <w:sz w:val="20"/>
              </w:rPr>
              <w:t>
Определяется областями значений вложенных элементов</w:t>
            </w:r>
          </w:p>
          <w:bookmarkEnd w:id="5781"/>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2" w:id="5782"/>
          <w:p>
            <w:pPr>
              <w:spacing w:after="20"/>
              <w:ind w:left="20"/>
              <w:jc w:val="both"/>
            </w:pPr>
            <w:r>
              <w:rPr>
                <w:rFonts w:ascii="Times New Roman"/>
                <w:b w:val="false"/>
                <w:i w:val="false"/>
                <w:color w:val="000000"/>
                <w:sz w:val="20"/>
              </w:rPr>
              <w:t>
*.4.1. Код страны</w:t>
            </w:r>
            <w:r>
              <w:br/>
            </w:r>
            <w:r>
              <w:rPr>
                <w:rFonts w:ascii="Times New Roman"/>
                <w:b w:val="false"/>
                <w:i w:val="false"/>
                <w:color w:val="000000"/>
                <w:sz w:val="20"/>
              </w:rPr>
              <w:t>
(csdo:UnifiedCountryCode)</w:t>
            </w:r>
          </w:p>
          <w:bookmarkEnd w:id="578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3" w:id="5783"/>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578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4" w:id="5784"/>
          <w:p>
            <w:pPr>
              <w:spacing w:after="20"/>
              <w:ind w:left="20"/>
              <w:jc w:val="both"/>
            </w:pPr>
            <w:r>
              <w:rPr>
                <w:rFonts w:ascii="Times New Roman"/>
                <w:b w:val="false"/>
                <w:i w:val="false"/>
                <w:color w:val="000000"/>
                <w:sz w:val="20"/>
              </w:rPr>
              <w:t>
*.4.2. Код вида документа, удостоверяющего личность</w:t>
            </w:r>
            <w:r>
              <w:br/>
            </w:r>
            <w:r>
              <w:rPr>
                <w:rFonts w:ascii="Times New Roman"/>
                <w:b w:val="false"/>
                <w:i w:val="false"/>
                <w:color w:val="000000"/>
                <w:sz w:val="20"/>
              </w:rPr>
              <w:t>
(csdo:IdentityDocKindCode)</w:t>
            </w:r>
          </w:p>
          <w:bookmarkEnd w:id="578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 удостоверяющего личность</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5" w:id="5785"/>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578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6" w:id="5786"/>
          <w:p>
            <w:pPr>
              <w:spacing w:after="20"/>
              <w:ind w:left="20"/>
              <w:jc w:val="both"/>
            </w:pPr>
            <w:r>
              <w:rPr>
                <w:rFonts w:ascii="Times New Roman"/>
                <w:b w:val="false"/>
                <w:i w:val="false"/>
                <w:color w:val="000000"/>
                <w:sz w:val="20"/>
              </w:rPr>
              <w:t>
*.4.3. Наименование вида документа</w:t>
            </w:r>
            <w:r>
              <w:br/>
            </w:r>
            <w:r>
              <w:rPr>
                <w:rFonts w:ascii="Times New Roman"/>
                <w:b w:val="false"/>
                <w:i w:val="false"/>
                <w:color w:val="000000"/>
                <w:sz w:val="20"/>
              </w:rPr>
              <w:t>
(csdo:DocKindName)</w:t>
            </w:r>
          </w:p>
          <w:bookmarkEnd w:id="578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документа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7" w:id="5787"/>
          <w:p>
            <w:pPr>
              <w:spacing w:after="20"/>
              <w:ind w:left="20"/>
              <w:jc w:val="both"/>
            </w:pPr>
            <w:r>
              <w:rPr>
                <w:rFonts w:ascii="Times New Roman"/>
                <w:b w:val="false"/>
                <w:i w:val="false"/>
                <w:color w:val="000000"/>
                <w:sz w:val="20"/>
              </w:rPr>
              <w:t>
*.4.4. Серия документа</w:t>
            </w:r>
            <w:r>
              <w:br/>
            </w:r>
            <w:r>
              <w:rPr>
                <w:rFonts w:ascii="Times New Roman"/>
                <w:b w:val="false"/>
                <w:i w:val="false"/>
                <w:color w:val="000000"/>
                <w:sz w:val="20"/>
              </w:rPr>
              <w:t>
(csdo:DocSeriesId)</w:t>
            </w:r>
          </w:p>
          <w:bookmarkEnd w:id="578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8" w:id="5788"/>
          <w:p>
            <w:pPr>
              <w:spacing w:after="20"/>
              <w:ind w:left="20"/>
              <w:jc w:val="both"/>
            </w:pPr>
            <w:r>
              <w:rPr>
                <w:rFonts w:ascii="Times New Roman"/>
                <w:b w:val="false"/>
                <w:i w:val="false"/>
                <w:color w:val="000000"/>
                <w:sz w:val="20"/>
              </w:rPr>
              <w:t>
*.4.5. Номер документа</w:t>
            </w:r>
            <w:r>
              <w:br/>
            </w:r>
            <w:r>
              <w:rPr>
                <w:rFonts w:ascii="Times New Roman"/>
                <w:b w:val="false"/>
                <w:i w:val="false"/>
                <w:color w:val="000000"/>
                <w:sz w:val="20"/>
              </w:rPr>
              <w:t>
(csdo:DocId)</w:t>
            </w:r>
          </w:p>
          <w:bookmarkEnd w:id="578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9" w:id="5789"/>
          <w:p>
            <w:pPr>
              <w:spacing w:after="20"/>
              <w:ind w:left="20"/>
              <w:jc w:val="both"/>
            </w:pPr>
            <w:r>
              <w:rPr>
                <w:rFonts w:ascii="Times New Roman"/>
                <w:b w:val="false"/>
                <w:i w:val="false"/>
                <w:color w:val="000000"/>
                <w:sz w:val="20"/>
              </w:rPr>
              <w:t>
*.4.6. Дата документа</w:t>
            </w:r>
            <w:r>
              <w:br/>
            </w:r>
            <w:r>
              <w:rPr>
                <w:rFonts w:ascii="Times New Roman"/>
                <w:b w:val="false"/>
                <w:i w:val="false"/>
                <w:color w:val="000000"/>
                <w:sz w:val="20"/>
              </w:rPr>
              <w:t>
(csdo:DocCreationDate)</w:t>
            </w:r>
          </w:p>
          <w:bookmarkEnd w:id="578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0" w:id="5790"/>
          <w:p>
            <w:pPr>
              <w:spacing w:after="20"/>
              <w:ind w:left="20"/>
              <w:jc w:val="both"/>
            </w:pPr>
            <w:r>
              <w:rPr>
                <w:rFonts w:ascii="Times New Roman"/>
                <w:b w:val="false"/>
                <w:i w:val="false"/>
                <w:color w:val="000000"/>
                <w:sz w:val="20"/>
              </w:rPr>
              <w:t>
*.4.7. Дата истечения срока действия документа</w:t>
            </w:r>
            <w:r>
              <w:br/>
            </w:r>
            <w:r>
              <w:rPr>
                <w:rFonts w:ascii="Times New Roman"/>
                <w:b w:val="false"/>
                <w:i w:val="false"/>
                <w:color w:val="000000"/>
                <w:sz w:val="20"/>
              </w:rPr>
              <w:t>
(csdo:DocValidityDate)</w:t>
            </w:r>
          </w:p>
          <w:bookmarkEnd w:id="579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1" w:id="5791"/>
          <w:p>
            <w:pPr>
              <w:spacing w:after="20"/>
              <w:ind w:left="20"/>
              <w:jc w:val="both"/>
            </w:pPr>
            <w:r>
              <w:rPr>
                <w:rFonts w:ascii="Times New Roman"/>
                <w:b w:val="false"/>
                <w:i w:val="false"/>
                <w:color w:val="000000"/>
                <w:sz w:val="20"/>
              </w:rPr>
              <w:t>
*.4.8. Идентификатор уполномоченного органа</w:t>
            </w:r>
            <w:r>
              <w:br/>
            </w:r>
            <w:r>
              <w:rPr>
                <w:rFonts w:ascii="Times New Roman"/>
                <w:b w:val="false"/>
                <w:i w:val="false"/>
                <w:color w:val="000000"/>
                <w:sz w:val="20"/>
              </w:rPr>
              <w:t>
(csdo:AuthorityId)</w:t>
            </w:r>
          </w:p>
          <w:bookmarkEnd w:id="579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идентифицирующая орган государственной власти либо уполномоченную им организацию, выдавшую документ</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2" w:id="5792"/>
          <w:p>
            <w:pPr>
              <w:spacing w:after="20"/>
              <w:ind w:left="20"/>
              <w:jc w:val="both"/>
            </w:pPr>
            <w:r>
              <w:rPr>
                <w:rFonts w:ascii="Times New Roman"/>
                <w:b w:val="false"/>
                <w:i w:val="false"/>
                <w:color w:val="000000"/>
                <w:sz w:val="20"/>
              </w:rPr>
              <w:t>
*.4.9. Наименование уполномоченного органа</w:t>
            </w:r>
            <w:r>
              <w:br/>
            </w:r>
            <w:r>
              <w:rPr>
                <w:rFonts w:ascii="Times New Roman"/>
                <w:b w:val="false"/>
                <w:i w:val="false"/>
                <w:color w:val="000000"/>
                <w:sz w:val="20"/>
              </w:rPr>
              <w:t>
(csdo:AuthorityName)</w:t>
            </w:r>
          </w:p>
          <w:bookmarkEnd w:id="579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либо уполномоченной им организации, выдавшей документ</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3" w:id="5793"/>
          <w:p>
            <w:pPr>
              <w:spacing w:after="20"/>
              <w:ind w:left="20"/>
              <w:jc w:val="both"/>
            </w:pPr>
            <w:r>
              <w:rPr>
                <w:rFonts w:ascii="Times New Roman"/>
                <w:b w:val="false"/>
                <w:i w:val="false"/>
                <w:color w:val="000000"/>
                <w:sz w:val="20"/>
              </w:rPr>
              <w:t>
*.5. Код роли</w:t>
            </w:r>
            <w:r>
              <w:br/>
            </w:r>
            <w:r>
              <w:rPr>
                <w:rFonts w:ascii="Times New Roman"/>
                <w:b w:val="false"/>
                <w:i w:val="false"/>
                <w:color w:val="000000"/>
                <w:sz w:val="20"/>
              </w:rPr>
              <w:t>
(casdo:RoleCode)</w:t>
            </w:r>
          </w:p>
          <w:bookmarkEnd w:id="579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роли, выполняемой лицом</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4" w:id="5794"/>
          <w:p>
            <w:pPr>
              <w:spacing w:after="20"/>
              <w:ind w:left="20"/>
              <w:jc w:val="both"/>
            </w:pPr>
            <w:r>
              <w:rPr>
                <w:rFonts w:ascii="Times New Roman"/>
                <w:b w:val="false"/>
                <w:i w:val="false"/>
                <w:color w:val="000000"/>
                <w:sz w:val="20"/>
              </w:rPr>
              <w:t>
12.18. Календарный штемпель железнодорожной станции</w:t>
            </w:r>
            <w:r>
              <w:br/>
            </w:r>
            <w:r>
              <w:rPr>
                <w:rFonts w:ascii="Times New Roman"/>
                <w:b w:val="false"/>
                <w:i w:val="false"/>
                <w:color w:val="000000"/>
                <w:sz w:val="20"/>
              </w:rPr>
              <w:t>
(cacdo:RailwayStampDetails)</w:t>
            </w:r>
          </w:p>
          <w:bookmarkEnd w:id="579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календарного штемпеля железнодорожной станции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5" w:id="5795"/>
          <w:p>
            <w:pPr>
              <w:spacing w:after="20"/>
              <w:ind w:left="20"/>
              <w:jc w:val="both"/>
            </w:pPr>
            <w:r>
              <w:rPr>
                <w:rFonts w:ascii="Times New Roman"/>
                <w:b w:val="false"/>
                <w:i w:val="false"/>
                <w:color w:val="000000"/>
                <w:sz w:val="20"/>
              </w:rPr>
              <w:t>
M.CA.CDT.00200</w:t>
            </w:r>
            <w:r>
              <w:br/>
            </w:r>
            <w:r>
              <w:rPr>
                <w:rFonts w:ascii="Times New Roman"/>
                <w:b w:val="false"/>
                <w:i w:val="false"/>
                <w:color w:val="000000"/>
                <w:sz w:val="20"/>
              </w:rPr>
              <w:t>
Определяется областями значений вложенных элементов</w:t>
            </w:r>
          </w:p>
          <w:bookmarkEnd w:id="5795"/>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6" w:id="5796"/>
          <w:p>
            <w:pPr>
              <w:spacing w:after="20"/>
              <w:ind w:left="20"/>
              <w:jc w:val="both"/>
            </w:pPr>
            <w:r>
              <w:rPr>
                <w:rFonts w:ascii="Times New Roman"/>
                <w:b w:val="false"/>
                <w:i w:val="false"/>
                <w:color w:val="000000"/>
                <w:sz w:val="20"/>
              </w:rPr>
              <w:t>
12.18.1. Код железнодорожной станции</w:t>
            </w:r>
            <w:r>
              <w:br/>
            </w:r>
            <w:r>
              <w:rPr>
                <w:rFonts w:ascii="Times New Roman"/>
                <w:b w:val="false"/>
                <w:i w:val="false"/>
                <w:color w:val="000000"/>
                <w:sz w:val="20"/>
              </w:rPr>
              <w:t>
(casdo:RailwayStationCode)</w:t>
            </w:r>
          </w:p>
          <w:bookmarkEnd w:id="579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железнодорожной станции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M.CA.SDT.00082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7" w:id="5797"/>
          <w:p>
            <w:pPr>
              <w:spacing w:after="20"/>
              <w:ind w:left="20"/>
              <w:jc w:val="both"/>
            </w:pPr>
            <w:r>
              <w:rPr>
                <w:rFonts w:ascii="Times New Roman"/>
                <w:b w:val="false"/>
                <w:i w:val="false"/>
                <w:color w:val="000000"/>
                <w:sz w:val="20"/>
              </w:rPr>
              <w:t>
12.18.2. Дата</w:t>
            </w:r>
            <w:r>
              <w:br/>
            </w:r>
            <w:r>
              <w:rPr>
                <w:rFonts w:ascii="Times New Roman"/>
                <w:b w:val="false"/>
                <w:i w:val="false"/>
                <w:color w:val="000000"/>
                <w:sz w:val="20"/>
              </w:rPr>
              <w:t>
(csdo:EventDate)</w:t>
            </w:r>
          </w:p>
          <w:bookmarkEnd w:id="579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проставления штемпеля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8" w:id="5798"/>
          <w:p>
            <w:pPr>
              <w:spacing w:after="20"/>
              <w:ind w:left="20"/>
              <w:jc w:val="both"/>
            </w:pPr>
            <w:r>
              <w:rPr>
                <w:rFonts w:ascii="Times New Roman"/>
                <w:b w:val="false"/>
                <w:i w:val="false"/>
                <w:color w:val="000000"/>
                <w:sz w:val="20"/>
              </w:rPr>
              <w:t>
13. Перевозчик</w:t>
            </w:r>
            <w:r>
              <w:br/>
            </w:r>
            <w:r>
              <w:rPr>
                <w:rFonts w:ascii="Times New Roman"/>
                <w:b w:val="false"/>
                <w:i w:val="false"/>
                <w:color w:val="000000"/>
                <w:sz w:val="20"/>
              </w:rPr>
              <w:t>
(cacdo:PIATCarrierDetails)</w:t>
            </w:r>
          </w:p>
          <w:bookmarkEnd w:id="579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перевозчике, осуществляющем ввоз товаров на таможенную территорию Евразийского экономического союза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M.CA.CDE.01183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9" w:id="5799"/>
          <w:p>
            <w:pPr>
              <w:spacing w:after="20"/>
              <w:ind w:left="20"/>
              <w:jc w:val="both"/>
            </w:pPr>
            <w:r>
              <w:rPr>
                <w:rFonts w:ascii="Times New Roman"/>
                <w:b w:val="false"/>
                <w:i w:val="false"/>
                <w:color w:val="000000"/>
                <w:sz w:val="20"/>
              </w:rPr>
              <w:t>
M.CA.CDT.01144</w:t>
            </w:r>
            <w:r>
              <w:br/>
            </w:r>
            <w:r>
              <w:rPr>
                <w:rFonts w:ascii="Times New Roman"/>
                <w:b w:val="false"/>
                <w:i w:val="false"/>
                <w:color w:val="000000"/>
                <w:sz w:val="20"/>
              </w:rPr>
              <w:t>
Определяется областями значений вложенных элементов</w:t>
            </w:r>
          </w:p>
          <w:bookmarkEnd w:id="5799"/>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0" w:id="5800"/>
          <w:p>
            <w:pPr>
              <w:spacing w:after="20"/>
              <w:ind w:left="20"/>
              <w:jc w:val="both"/>
            </w:pPr>
            <w:r>
              <w:rPr>
                <w:rFonts w:ascii="Times New Roman"/>
                <w:b w:val="false"/>
                <w:i w:val="false"/>
                <w:color w:val="000000"/>
                <w:sz w:val="20"/>
              </w:rPr>
              <w:t>
13.1. Наименование субъекта</w:t>
            </w:r>
            <w:r>
              <w:br/>
            </w:r>
            <w:r>
              <w:rPr>
                <w:rFonts w:ascii="Times New Roman"/>
                <w:b w:val="false"/>
                <w:i w:val="false"/>
                <w:color w:val="000000"/>
                <w:sz w:val="20"/>
              </w:rPr>
              <w:t>
(csdo:SubjectName)</w:t>
            </w:r>
          </w:p>
          <w:bookmarkEnd w:id="580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1" w:id="5801"/>
          <w:p>
            <w:pPr>
              <w:spacing w:after="20"/>
              <w:ind w:left="20"/>
              <w:jc w:val="both"/>
            </w:pPr>
            <w:r>
              <w:rPr>
                <w:rFonts w:ascii="Times New Roman"/>
                <w:b w:val="false"/>
                <w:i w:val="false"/>
                <w:color w:val="000000"/>
                <w:sz w:val="20"/>
              </w:rPr>
              <w:t>
13.2. Краткое наименование субъекта</w:t>
            </w:r>
            <w:r>
              <w:br/>
            </w:r>
            <w:r>
              <w:rPr>
                <w:rFonts w:ascii="Times New Roman"/>
                <w:b w:val="false"/>
                <w:i w:val="false"/>
                <w:color w:val="000000"/>
                <w:sz w:val="20"/>
              </w:rPr>
              <w:t>
(csdo:SubjectBriefName)</w:t>
            </w:r>
          </w:p>
          <w:bookmarkEnd w:id="580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2" w:id="5802"/>
          <w:p>
            <w:pPr>
              <w:spacing w:after="20"/>
              <w:ind w:left="20"/>
              <w:jc w:val="both"/>
            </w:pPr>
            <w:r>
              <w:rPr>
                <w:rFonts w:ascii="Times New Roman"/>
                <w:b w:val="false"/>
                <w:i w:val="false"/>
                <w:color w:val="000000"/>
                <w:sz w:val="20"/>
              </w:rPr>
              <w:t>
13.3. Уникальный идентификационный таможенный номер</w:t>
            </w:r>
            <w:r>
              <w:br/>
            </w:r>
            <w:r>
              <w:rPr>
                <w:rFonts w:ascii="Times New Roman"/>
                <w:b w:val="false"/>
                <w:i w:val="false"/>
                <w:color w:val="000000"/>
                <w:sz w:val="20"/>
              </w:rPr>
              <w:t>
(casdo:CAUniqueCustomsNumberId)</w:t>
            </w:r>
          </w:p>
          <w:bookmarkEnd w:id="580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3" w:id="5803"/>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580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4" w:id="5804"/>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580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5" w:id="5805"/>
          <w:p>
            <w:pPr>
              <w:spacing w:after="20"/>
              <w:ind w:left="20"/>
              <w:jc w:val="both"/>
            </w:pPr>
            <w:r>
              <w:rPr>
                <w:rFonts w:ascii="Times New Roman"/>
                <w:b w:val="false"/>
                <w:i w:val="false"/>
                <w:color w:val="000000"/>
                <w:sz w:val="20"/>
              </w:rPr>
              <w:t>
13.4. Идентификатор налогоплательщика</w:t>
            </w:r>
            <w:r>
              <w:br/>
            </w:r>
            <w:r>
              <w:rPr>
                <w:rFonts w:ascii="Times New Roman"/>
                <w:b w:val="false"/>
                <w:i w:val="false"/>
                <w:color w:val="000000"/>
                <w:sz w:val="20"/>
              </w:rPr>
              <w:t>
(csdo:TaxpayerId)</w:t>
            </w:r>
          </w:p>
          <w:bookmarkEnd w:id="580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в реестре налогоплательщиков страны регистрации налогоплательщика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6" w:id="5806"/>
          <w:p>
            <w:pPr>
              <w:spacing w:after="20"/>
              <w:ind w:left="20"/>
              <w:jc w:val="both"/>
            </w:pPr>
            <w:r>
              <w:rPr>
                <w:rFonts w:ascii="Times New Roman"/>
                <w:b w:val="false"/>
                <w:i w:val="false"/>
                <w:color w:val="000000"/>
                <w:sz w:val="20"/>
              </w:rPr>
              <w:t>
13.5. Код причины постановки на учет</w:t>
            </w:r>
            <w:r>
              <w:br/>
            </w:r>
            <w:r>
              <w:rPr>
                <w:rFonts w:ascii="Times New Roman"/>
                <w:b w:val="false"/>
                <w:i w:val="false"/>
                <w:color w:val="000000"/>
                <w:sz w:val="20"/>
              </w:rPr>
              <w:t>
(csdo:TaxRegistrationReasonCode)</w:t>
            </w:r>
          </w:p>
          <w:bookmarkEnd w:id="580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субъекта на налоговый учет в Российской Федерации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7" w:id="5807"/>
          <w:p>
            <w:pPr>
              <w:spacing w:after="20"/>
              <w:ind w:left="20"/>
              <w:jc w:val="both"/>
            </w:pPr>
            <w:r>
              <w:rPr>
                <w:rFonts w:ascii="Times New Roman"/>
                <w:b w:val="false"/>
                <w:i w:val="false"/>
                <w:color w:val="000000"/>
                <w:sz w:val="20"/>
              </w:rPr>
              <w:t>
13.6. Идентификатор физического лица</w:t>
            </w:r>
            <w:r>
              <w:br/>
            </w:r>
            <w:r>
              <w:rPr>
                <w:rFonts w:ascii="Times New Roman"/>
                <w:b w:val="false"/>
                <w:i w:val="false"/>
                <w:color w:val="000000"/>
                <w:sz w:val="20"/>
              </w:rPr>
              <w:t>
(casdo:PersonId)</w:t>
            </w:r>
          </w:p>
          <w:bookmarkEnd w:id="580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физического лица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8" w:id="5808"/>
          <w:p>
            <w:pPr>
              <w:spacing w:after="20"/>
              <w:ind w:left="20"/>
              <w:jc w:val="both"/>
            </w:pPr>
            <w:r>
              <w:rPr>
                <w:rFonts w:ascii="Times New Roman"/>
                <w:b w:val="false"/>
                <w:i w:val="false"/>
                <w:color w:val="000000"/>
                <w:sz w:val="20"/>
              </w:rPr>
              <w:t>
13.7. Адрес</w:t>
            </w:r>
            <w:r>
              <w:br/>
            </w:r>
            <w:r>
              <w:rPr>
                <w:rFonts w:ascii="Times New Roman"/>
                <w:b w:val="false"/>
                <w:i w:val="false"/>
                <w:color w:val="000000"/>
                <w:sz w:val="20"/>
              </w:rPr>
              <w:t>
(ccdo:SubjectAddressDetails)</w:t>
            </w:r>
          </w:p>
          <w:bookmarkEnd w:id="580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9" w:id="5809"/>
          <w:p>
            <w:pPr>
              <w:spacing w:after="20"/>
              <w:ind w:left="20"/>
              <w:jc w:val="both"/>
            </w:pPr>
            <w:r>
              <w:rPr>
                <w:rFonts w:ascii="Times New Roman"/>
                <w:b w:val="false"/>
                <w:i w:val="false"/>
                <w:color w:val="000000"/>
                <w:sz w:val="20"/>
              </w:rPr>
              <w:t>
M.CDT.00064</w:t>
            </w:r>
            <w:r>
              <w:br/>
            </w:r>
            <w:r>
              <w:rPr>
                <w:rFonts w:ascii="Times New Roman"/>
                <w:b w:val="false"/>
                <w:i w:val="false"/>
                <w:color w:val="000000"/>
                <w:sz w:val="20"/>
              </w:rPr>
              <w:t>
Определяется областями значений вложенных элементов</w:t>
            </w:r>
          </w:p>
          <w:bookmarkEnd w:id="5809"/>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0" w:id="5810"/>
          <w:p>
            <w:pPr>
              <w:spacing w:after="20"/>
              <w:ind w:left="20"/>
              <w:jc w:val="both"/>
            </w:pPr>
            <w:r>
              <w:rPr>
                <w:rFonts w:ascii="Times New Roman"/>
                <w:b w:val="false"/>
                <w:i w:val="false"/>
                <w:color w:val="000000"/>
                <w:sz w:val="20"/>
              </w:rPr>
              <w:t>
13.7.1. Код вида адреса</w:t>
            </w:r>
            <w:r>
              <w:br/>
            </w:r>
            <w:r>
              <w:rPr>
                <w:rFonts w:ascii="Times New Roman"/>
                <w:b w:val="false"/>
                <w:i w:val="false"/>
                <w:color w:val="000000"/>
                <w:sz w:val="20"/>
              </w:rPr>
              <w:t>
(csdo:AddressKindCode)</w:t>
            </w:r>
          </w:p>
          <w:bookmarkEnd w:id="581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1" w:id="5811"/>
          <w:p>
            <w:pPr>
              <w:spacing w:after="20"/>
              <w:ind w:left="20"/>
              <w:jc w:val="both"/>
            </w:pPr>
            <w:r>
              <w:rPr>
                <w:rFonts w:ascii="Times New Roman"/>
                <w:b w:val="false"/>
                <w:i w:val="false"/>
                <w:color w:val="000000"/>
                <w:sz w:val="20"/>
              </w:rPr>
              <w:t>
13.7.2. Код страны</w:t>
            </w:r>
            <w:r>
              <w:br/>
            </w:r>
            <w:r>
              <w:rPr>
                <w:rFonts w:ascii="Times New Roman"/>
                <w:b w:val="false"/>
                <w:i w:val="false"/>
                <w:color w:val="000000"/>
                <w:sz w:val="20"/>
              </w:rPr>
              <w:t>
(csdo:UnifiedCountryCode)</w:t>
            </w:r>
          </w:p>
          <w:bookmarkEnd w:id="581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2" w:id="5812"/>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581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3" w:id="5813"/>
          <w:p>
            <w:pPr>
              <w:spacing w:after="20"/>
              <w:ind w:left="20"/>
              <w:jc w:val="both"/>
            </w:pPr>
            <w:r>
              <w:rPr>
                <w:rFonts w:ascii="Times New Roman"/>
                <w:b w:val="false"/>
                <w:i w:val="false"/>
                <w:color w:val="000000"/>
                <w:sz w:val="20"/>
              </w:rPr>
              <w:t>
13.7.3. Код территории</w:t>
            </w:r>
            <w:r>
              <w:br/>
            </w:r>
            <w:r>
              <w:rPr>
                <w:rFonts w:ascii="Times New Roman"/>
                <w:b w:val="false"/>
                <w:i w:val="false"/>
                <w:color w:val="000000"/>
                <w:sz w:val="20"/>
              </w:rPr>
              <w:t>
(csdo:TerritoryCode)</w:t>
            </w:r>
          </w:p>
          <w:bookmarkEnd w:id="581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4" w:id="5814"/>
          <w:p>
            <w:pPr>
              <w:spacing w:after="20"/>
              <w:ind w:left="20"/>
              <w:jc w:val="both"/>
            </w:pPr>
            <w:r>
              <w:rPr>
                <w:rFonts w:ascii="Times New Roman"/>
                <w:b w:val="false"/>
                <w:i w:val="false"/>
                <w:color w:val="000000"/>
                <w:sz w:val="20"/>
              </w:rPr>
              <w:t>
13.7.4. Регион</w:t>
            </w:r>
            <w:r>
              <w:br/>
            </w:r>
            <w:r>
              <w:rPr>
                <w:rFonts w:ascii="Times New Roman"/>
                <w:b w:val="false"/>
                <w:i w:val="false"/>
                <w:color w:val="000000"/>
                <w:sz w:val="20"/>
              </w:rPr>
              <w:t>
(csdo:RegionName)</w:t>
            </w:r>
          </w:p>
          <w:bookmarkEnd w:id="581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5" w:id="5815"/>
          <w:p>
            <w:pPr>
              <w:spacing w:after="20"/>
              <w:ind w:left="20"/>
              <w:jc w:val="both"/>
            </w:pPr>
            <w:r>
              <w:rPr>
                <w:rFonts w:ascii="Times New Roman"/>
                <w:b w:val="false"/>
                <w:i w:val="false"/>
                <w:color w:val="000000"/>
                <w:sz w:val="20"/>
              </w:rPr>
              <w:t>
13.7.5. Район</w:t>
            </w:r>
            <w:r>
              <w:br/>
            </w:r>
            <w:r>
              <w:rPr>
                <w:rFonts w:ascii="Times New Roman"/>
                <w:b w:val="false"/>
                <w:i w:val="false"/>
                <w:color w:val="000000"/>
                <w:sz w:val="20"/>
              </w:rPr>
              <w:t>
(csdo:DistrictName)</w:t>
            </w:r>
          </w:p>
          <w:bookmarkEnd w:id="581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6" w:id="5816"/>
          <w:p>
            <w:pPr>
              <w:spacing w:after="20"/>
              <w:ind w:left="20"/>
              <w:jc w:val="both"/>
            </w:pPr>
            <w:r>
              <w:rPr>
                <w:rFonts w:ascii="Times New Roman"/>
                <w:b w:val="false"/>
                <w:i w:val="false"/>
                <w:color w:val="000000"/>
                <w:sz w:val="20"/>
              </w:rPr>
              <w:t>
13.7.6. Город</w:t>
            </w:r>
            <w:r>
              <w:br/>
            </w:r>
            <w:r>
              <w:rPr>
                <w:rFonts w:ascii="Times New Roman"/>
                <w:b w:val="false"/>
                <w:i w:val="false"/>
                <w:color w:val="000000"/>
                <w:sz w:val="20"/>
              </w:rPr>
              <w:t>
(csdo:CityName)</w:t>
            </w:r>
          </w:p>
          <w:bookmarkEnd w:id="581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7" w:id="5817"/>
          <w:p>
            <w:pPr>
              <w:spacing w:after="20"/>
              <w:ind w:left="20"/>
              <w:jc w:val="both"/>
            </w:pPr>
            <w:r>
              <w:rPr>
                <w:rFonts w:ascii="Times New Roman"/>
                <w:b w:val="false"/>
                <w:i w:val="false"/>
                <w:color w:val="000000"/>
                <w:sz w:val="20"/>
              </w:rPr>
              <w:t>
13.7.7. Населенный пункт</w:t>
            </w:r>
            <w:r>
              <w:br/>
            </w:r>
            <w:r>
              <w:rPr>
                <w:rFonts w:ascii="Times New Roman"/>
                <w:b w:val="false"/>
                <w:i w:val="false"/>
                <w:color w:val="000000"/>
                <w:sz w:val="20"/>
              </w:rPr>
              <w:t>
(csdo:SettlementName)</w:t>
            </w:r>
          </w:p>
          <w:bookmarkEnd w:id="581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8" w:id="5818"/>
          <w:p>
            <w:pPr>
              <w:spacing w:after="20"/>
              <w:ind w:left="20"/>
              <w:jc w:val="both"/>
            </w:pPr>
            <w:r>
              <w:rPr>
                <w:rFonts w:ascii="Times New Roman"/>
                <w:b w:val="false"/>
                <w:i w:val="false"/>
                <w:color w:val="000000"/>
                <w:sz w:val="20"/>
              </w:rPr>
              <w:t>
13.7.8. Улица</w:t>
            </w:r>
            <w:r>
              <w:br/>
            </w:r>
            <w:r>
              <w:rPr>
                <w:rFonts w:ascii="Times New Roman"/>
                <w:b w:val="false"/>
                <w:i w:val="false"/>
                <w:color w:val="000000"/>
                <w:sz w:val="20"/>
              </w:rPr>
              <w:t>
(csdo:StreetName)</w:t>
            </w:r>
          </w:p>
          <w:bookmarkEnd w:id="581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9" w:id="5819"/>
          <w:p>
            <w:pPr>
              <w:spacing w:after="20"/>
              <w:ind w:left="20"/>
              <w:jc w:val="both"/>
            </w:pPr>
            <w:r>
              <w:rPr>
                <w:rFonts w:ascii="Times New Roman"/>
                <w:b w:val="false"/>
                <w:i w:val="false"/>
                <w:color w:val="000000"/>
                <w:sz w:val="20"/>
              </w:rPr>
              <w:t>
13.7.9. Номер дома</w:t>
            </w:r>
            <w:r>
              <w:br/>
            </w:r>
            <w:r>
              <w:rPr>
                <w:rFonts w:ascii="Times New Roman"/>
                <w:b w:val="false"/>
                <w:i w:val="false"/>
                <w:color w:val="000000"/>
                <w:sz w:val="20"/>
              </w:rPr>
              <w:t>
(csdo:BuildingNumberId)</w:t>
            </w:r>
          </w:p>
          <w:bookmarkEnd w:id="581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0" w:id="5820"/>
          <w:p>
            <w:pPr>
              <w:spacing w:after="20"/>
              <w:ind w:left="20"/>
              <w:jc w:val="both"/>
            </w:pPr>
            <w:r>
              <w:rPr>
                <w:rFonts w:ascii="Times New Roman"/>
                <w:b w:val="false"/>
                <w:i w:val="false"/>
                <w:color w:val="000000"/>
                <w:sz w:val="20"/>
              </w:rPr>
              <w:t>
13.7.10. Номер помещения</w:t>
            </w:r>
            <w:r>
              <w:br/>
            </w:r>
            <w:r>
              <w:rPr>
                <w:rFonts w:ascii="Times New Roman"/>
                <w:b w:val="false"/>
                <w:i w:val="false"/>
                <w:color w:val="000000"/>
                <w:sz w:val="20"/>
              </w:rPr>
              <w:t>
(csdo:RoomNumberId)</w:t>
            </w:r>
          </w:p>
          <w:bookmarkEnd w:id="582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1" w:id="5821"/>
          <w:p>
            <w:pPr>
              <w:spacing w:after="20"/>
              <w:ind w:left="20"/>
              <w:jc w:val="both"/>
            </w:pPr>
            <w:r>
              <w:rPr>
                <w:rFonts w:ascii="Times New Roman"/>
                <w:b w:val="false"/>
                <w:i w:val="false"/>
                <w:color w:val="000000"/>
                <w:sz w:val="20"/>
              </w:rPr>
              <w:t>
13.7.11. Почтовый индекс</w:t>
            </w:r>
            <w:r>
              <w:br/>
            </w:r>
            <w:r>
              <w:rPr>
                <w:rFonts w:ascii="Times New Roman"/>
                <w:b w:val="false"/>
                <w:i w:val="false"/>
                <w:color w:val="000000"/>
                <w:sz w:val="20"/>
              </w:rPr>
              <w:t>
(csdo:PostCode)</w:t>
            </w:r>
          </w:p>
          <w:bookmarkEnd w:id="582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2" w:id="5822"/>
          <w:p>
            <w:pPr>
              <w:spacing w:after="20"/>
              <w:ind w:left="20"/>
              <w:jc w:val="both"/>
            </w:pPr>
            <w:r>
              <w:rPr>
                <w:rFonts w:ascii="Times New Roman"/>
                <w:b w:val="false"/>
                <w:i w:val="false"/>
                <w:color w:val="000000"/>
                <w:sz w:val="20"/>
              </w:rPr>
              <w:t>
13.7.12. Номер абонентского ящика</w:t>
            </w:r>
            <w:r>
              <w:br/>
            </w:r>
            <w:r>
              <w:rPr>
                <w:rFonts w:ascii="Times New Roman"/>
                <w:b w:val="false"/>
                <w:i w:val="false"/>
                <w:color w:val="000000"/>
                <w:sz w:val="20"/>
              </w:rPr>
              <w:t>
(csdo:PostOfficeBoxId)</w:t>
            </w:r>
          </w:p>
          <w:bookmarkEnd w:id="582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3" w:id="5823"/>
          <w:p>
            <w:pPr>
              <w:spacing w:after="20"/>
              <w:ind w:left="20"/>
              <w:jc w:val="both"/>
            </w:pPr>
            <w:r>
              <w:rPr>
                <w:rFonts w:ascii="Times New Roman"/>
                <w:b w:val="false"/>
                <w:i w:val="false"/>
                <w:color w:val="000000"/>
                <w:sz w:val="20"/>
              </w:rPr>
              <w:t>
13.8. Представитель перевозчика</w:t>
            </w:r>
            <w:r>
              <w:br/>
            </w:r>
            <w:r>
              <w:rPr>
                <w:rFonts w:ascii="Times New Roman"/>
                <w:b w:val="false"/>
                <w:i w:val="false"/>
                <w:color w:val="000000"/>
                <w:sz w:val="20"/>
              </w:rPr>
              <w:t>
(cacdo:CarrierRepresentativeDetails)</w:t>
            </w:r>
          </w:p>
          <w:bookmarkEnd w:id="582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 являющимся сотрудником или уполномоченным представителем перевозчика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4" w:id="5824"/>
          <w:p>
            <w:pPr>
              <w:spacing w:after="20"/>
              <w:ind w:left="20"/>
              <w:jc w:val="both"/>
            </w:pPr>
            <w:r>
              <w:rPr>
                <w:rFonts w:ascii="Times New Roman"/>
                <w:b w:val="false"/>
                <w:i w:val="false"/>
                <w:color w:val="000000"/>
                <w:sz w:val="20"/>
              </w:rPr>
              <w:t>
M.CA.CDT.00304</w:t>
            </w:r>
            <w:r>
              <w:br/>
            </w:r>
            <w:r>
              <w:rPr>
                <w:rFonts w:ascii="Times New Roman"/>
                <w:b w:val="false"/>
                <w:i w:val="false"/>
                <w:color w:val="000000"/>
                <w:sz w:val="20"/>
              </w:rPr>
              <w:t>
Определяется областями значений вложенных элементов</w:t>
            </w:r>
          </w:p>
          <w:bookmarkEnd w:id="5824"/>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5" w:id="5825"/>
          <w:p>
            <w:pPr>
              <w:spacing w:after="20"/>
              <w:ind w:left="20"/>
              <w:jc w:val="both"/>
            </w:pPr>
            <w:r>
              <w:rPr>
                <w:rFonts w:ascii="Times New Roman"/>
                <w:b w:val="false"/>
                <w:i w:val="false"/>
                <w:color w:val="000000"/>
                <w:sz w:val="20"/>
              </w:rPr>
              <w:t>
13.8.1. ФИО</w:t>
            </w:r>
            <w:r>
              <w:br/>
            </w:r>
            <w:r>
              <w:rPr>
                <w:rFonts w:ascii="Times New Roman"/>
                <w:b w:val="false"/>
                <w:i w:val="false"/>
                <w:color w:val="000000"/>
                <w:sz w:val="20"/>
              </w:rPr>
              <w:t>
(ccdo:FullNameDetails)</w:t>
            </w:r>
          </w:p>
          <w:bookmarkEnd w:id="582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6" w:id="5826"/>
          <w:p>
            <w:pPr>
              <w:spacing w:after="20"/>
              <w:ind w:left="20"/>
              <w:jc w:val="both"/>
            </w:pPr>
            <w:r>
              <w:rPr>
                <w:rFonts w:ascii="Times New Roman"/>
                <w:b w:val="false"/>
                <w:i w:val="false"/>
                <w:color w:val="000000"/>
                <w:sz w:val="20"/>
              </w:rPr>
              <w:t>
M.CDT.00016</w:t>
            </w:r>
            <w:r>
              <w:br/>
            </w:r>
            <w:r>
              <w:rPr>
                <w:rFonts w:ascii="Times New Roman"/>
                <w:b w:val="false"/>
                <w:i w:val="false"/>
                <w:color w:val="000000"/>
                <w:sz w:val="20"/>
              </w:rPr>
              <w:t>
Определяется областями значений вложенных элементов</w:t>
            </w:r>
          </w:p>
          <w:bookmarkEnd w:id="5826"/>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7" w:id="5827"/>
          <w:p>
            <w:pPr>
              <w:spacing w:after="20"/>
              <w:ind w:left="20"/>
              <w:jc w:val="both"/>
            </w:pPr>
            <w:r>
              <w:rPr>
                <w:rFonts w:ascii="Times New Roman"/>
                <w:b w:val="false"/>
                <w:i w:val="false"/>
                <w:color w:val="000000"/>
                <w:sz w:val="20"/>
              </w:rPr>
              <w:t>
*.1. Имя</w:t>
            </w:r>
            <w:r>
              <w:br/>
            </w:r>
            <w:r>
              <w:rPr>
                <w:rFonts w:ascii="Times New Roman"/>
                <w:b w:val="false"/>
                <w:i w:val="false"/>
                <w:color w:val="000000"/>
                <w:sz w:val="20"/>
              </w:rPr>
              <w:t>
(csdo:FirstName)</w:t>
            </w:r>
          </w:p>
          <w:bookmarkEnd w:id="582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физического лица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8" w:id="5828"/>
          <w:p>
            <w:pPr>
              <w:spacing w:after="20"/>
              <w:ind w:left="20"/>
              <w:jc w:val="both"/>
            </w:pPr>
            <w:r>
              <w:rPr>
                <w:rFonts w:ascii="Times New Roman"/>
                <w:b w:val="false"/>
                <w:i w:val="false"/>
                <w:color w:val="000000"/>
                <w:sz w:val="20"/>
              </w:rPr>
              <w:t>
*.2. Отчество</w:t>
            </w:r>
            <w:r>
              <w:br/>
            </w:r>
            <w:r>
              <w:rPr>
                <w:rFonts w:ascii="Times New Roman"/>
                <w:b w:val="false"/>
                <w:i w:val="false"/>
                <w:color w:val="000000"/>
                <w:sz w:val="20"/>
              </w:rPr>
              <w:t>
(csdo:MiddleName)</w:t>
            </w:r>
          </w:p>
          <w:bookmarkEnd w:id="582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(второе или среднее имя) физического лица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9" w:id="5829"/>
          <w:p>
            <w:pPr>
              <w:spacing w:after="20"/>
              <w:ind w:left="20"/>
              <w:jc w:val="both"/>
            </w:pPr>
            <w:r>
              <w:rPr>
                <w:rFonts w:ascii="Times New Roman"/>
                <w:b w:val="false"/>
                <w:i w:val="false"/>
                <w:color w:val="000000"/>
                <w:sz w:val="20"/>
              </w:rPr>
              <w:t>
*.3. Фамилия</w:t>
            </w:r>
            <w:r>
              <w:br/>
            </w:r>
            <w:r>
              <w:rPr>
                <w:rFonts w:ascii="Times New Roman"/>
                <w:b w:val="false"/>
                <w:i w:val="false"/>
                <w:color w:val="000000"/>
                <w:sz w:val="20"/>
              </w:rPr>
              <w:t>
(csdo:LastName)</w:t>
            </w:r>
          </w:p>
          <w:bookmarkEnd w:id="582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физического лица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0" w:id="5830"/>
          <w:p>
            <w:pPr>
              <w:spacing w:after="20"/>
              <w:ind w:left="20"/>
              <w:jc w:val="both"/>
            </w:pPr>
            <w:r>
              <w:rPr>
                <w:rFonts w:ascii="Times New Roman"/>
                <w:b w:val="false"/>
                <w:i w:val="false"/>
                <w:color w:val="000000"/>
                <w:sz w:val="20"/>
              </w:rPr>
              <w:t>
13.8.2. Наименование должности</w:t>
            </w:r>
            <w:r>
              <w:br/>
            </w:r>
            <w:r>
              <w:rPr>
                <w:rFonts w:ascii="Times New Roman"/>
                <w:b w:val="false"/>
                <w:i w:val="false"/>
                <w:color w:val="000000"/>
                <w:sz w:val="20"/>
              </w:rPr>
              <w:t>
(csdo:PositionName)</w:t>
            </w:r>
          </w:p>
          <w:bookmarkEnd w:id="583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сотрудника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1" w:id="5831"/>
          <w:p>
            <w:pPr>
              <w:spacing w:after="20"/>
              <w:ind w:left="20"/>
              <w:jc w:val="both"/>
            </w:pPr>
            <w:r>
              <w:rPr>
                <w:rFonts w:ascii="Times New Roman"/>
                <w:b w:val="false"/>
                <w:i w:val="false"/>
                <w:color w:val="000000"/>
                <w:sz w:val="20"/>
              </w:rPr>
              <w:t>
13.8.3. Контактный реквизит</w:t>
            </w:r>
            <w:r>
              <w:br/>
            </w:r>
            <w:r>
              <w:rPr>
                <w:rFonts w:ascii="Times New Roman"/>
                <w:b w:val="false"/>
                <w:i w:val="false"/>
                <w:color w:val="000000"/>
                <w:sz w:val="20"/>
              </w:rPr>
              <w:t>
(ccdo:CommunicationDetails)</w:t>
            </w:r>
          </w:p>
          <w:bookmarkEnd w:id="583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должностного лица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2" w:id="5832"/>
          <w:p>
            <w:pPr>
              <w:spacing w:after="20"/>
              <w:ind w:left="20"/>
              <w:jc w:val="both"/>
            </w:pPr>
            <w:r>
              <w:rPr>
                <w:rFonts w:ascii="Times New Roman"/>
                <w:b w:val="false"/>
                <w:i w:val="false"/>
                <w:color w:val="000000"/>
                <w:sz w:val="20"/>
              </w:rPr>
              <w:t>
M.CDT.00003</w:t>
            </w:r>
            <w:r>
              <w:br/>
            </w:r>
            <w:r>
              <w:rPr>
                <w:rFonts w:ascii="Times New Roman"/>
                <w:b w:val="false"/>
                <w:i w:val="false"/>
                <w:color w:val="000000"/>
                <w:sz w:val="20"/>
              </w:rPr>
              <w:t>
Определяется областями значений вложенных элементов</w:t>
            </w:r>
          </w:p>
          <w:bookmarkEnd w:id="5832"/>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3" w:id="5833"/>
          <w:p>
            <w:pPr>
              <w:spacing w:after="20"/>
              <w:ind w:left="20"/>
              <w:jc w:val="both"/>
            </w:pPr>
            <w:r>
              <w:rPr>
                <w:rFonts w:ascii="Times New Roman"/>
                <w:b w:val="false"/>
                <w:i w:val="false"/>
                <w:color w:val="000000"/>
                <w:sz w:val="20"/>
              </w:rPr>
              <w:t>
*.1. Код вида связи</w:t>
            </w:r>
            <w:r>
              <w:br/>
            </w:r>
            <w:r>
              <w:rPr>
                <w:rFonts w:ascii="Times New Roman"/>
                <w:b w:val="false"/>
                <w:i w:val="false"/>
                <w:color w:val="000000"/>
                <w:sz w:val="20"/>
              </w:rPr>
              <w:t>
(csdo:CommunicationChannelCode)</w:t>
            </w:r>
          </w:p>
          <w:bookmarkEnd w:id="583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4" w:id="5834"/>
          <w:p>
            <w:pPr>
              <w:spacing w:after="20"/>
              <w:ind w:left="20"/>
              <w:jc w:val="both"/>
            </w:pPr>
            <w:r>
              <w:rPr>
                <w:rFonts w:ascii="Times New Roman"/>
                <w:b w:val="false"/>
                <w:i w:val="false"/>
                <w:color w:val="000000"/>
                <w:sz w:val="20"/>
              </w:rPr>
              <w:t>
*.2. Наименование вида связи</w:t>
            </w:r>
            <w:r>
              <w:br/>
            </w:r>
            <w:r>
              <w:rPr>
                <w:rFonts w:ascii="Times New Roman"/>
                <w:b w:val="false"/>
                <w:i w:val="false"/>
                <w:color w:val="000000"/>
                <w:sz w:val="20"/>
              </w:rPr>
              <w:t>
(csdo:CommunicationChannelName)</w:t>
            </w:r>
          </w:p>
          <w:bookmarkEnd w:id="583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5" w:id="5835"/>
          <w:p>
            <w:pPr>
              <w:spacing w:after="20"/>
              <w:ind w:left="20"/>
              <w:jc w:val="both"/>
            </w:pPr>
            <w:r>
              <w:rPr>
                <w:rFonts w:ascii="Times New Roman"/>
                <w:b w:val="false"/>
                <w:i w:val="false"/>
                <w:color w:val="000000"/>
                <w:sz w:val="20"/>
              </w:rPr>
              <w:t>
*.3. Идентификатор канала связи</w:t>
            </w:r>
            <w:r>
              <w:br/>
            </w:r>
            <w:r>
              <w:rPr>
                <w:rFonts w:ascii="Times New Roman"/>
                <w:b w:val="false"/>
                <w:i w:val="false"/>
                <w:color w:val="000000"/>
                <w:sz w:val="20"/>
              </w:rPr>
              <w:t>
(csdo:CommunicationChannelId)</w:t>
            </w:r>
          </w:p>
          <w:bookmarkEnd w:id="583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6" w:id="5836"/>
          <w:p>
            <w:pPr>
              <w:spacing w:after="20"/>
              <w:ind w:left="20"/>
              <w:jc w:val="both"/>
            </w:pPr>
            <w:r>
              <w:rPr>
                <w:rFonts w:ascii="Times New Roman"/>
                <w:b w:val="false"/>
                <w:i w:val="false"/>
                <w:color w:val="000000"/>
                <w:sz w:val="20"/>
              </w:rPr>
              <w:t>
13.8.4. Удостоверение личности</w:t>
            </w:r>
            <w:r>
              <w:br/>
            </w:r>
            <w:r>
              <w:rPr>
                <w:rFonts w:ascii="Times New Roman"/>
                <w:b w:val="false"/>
                <w:i w:val="false"/>
                <w:color w:val="000000"/>
                <w:sz w:val="20"/>
              </w:rPr>
              <w:t>
(ccdo:IdentityDocV3Details)</w:t>
            </w:r>
          </w:p>
          <w:bookmarkEnd w:id="583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физического лица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7" w:id="5837"/>
          <w:p>
            <w:pPr>
              <w:spacing w:after="20"/>
              <w:ind w:left="20"/>
              <w:jc w:val="both"/>
            </w:pPr>
            <w:r>
              <w:rPr>
                <w:rFonts w:ascii="Times New Roman"/>
                <w:b w:val="false"/>
                <w:i w:val="false"/>
                <w:color w:val="000000"/>
                <w:sz w:val="20"/>
              </w:rPr>
              <w:t>
M.CDT.00062</w:t>
            </w:r>
            <w:r>
              <w:br/>
            </w:r>
            <w:r>
              <w:rPr>
                <w:rFonts w:ascii="Times New Roman"/>
                <w:b w:val="false"/>
                <w:i w:val="false"/>
                <w:color w:val="000000"/>
                <w:sz w:val="20"/>
              </w:rPr>
              <w:t>
Определяется областями значений вложенных элементов</w:t>
            </w:r>
          </w:p>
          <w:bookmarkEnd w:id="5837"/>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8" w:id="5838"/>
          <w:p>
            <w:pPr>
              <w:spacing w:after="20"/>
              <w:ind w:left="20"/>
              <w:jc w:val="both"/>
            </w:pPr>
            <w:r>
              <w:rPr>
                <w:rFonts w:ascii="Times New Roman"/>
                <w:b w:val="false"/>
                <w:i w:val="false"/>
                <w:color w:val="000000"/>
                <w:sz w:val="20"/>
              </w:rPr>
              <w:t>
*.1. Код страны</w:t>
            </w:r>
            <w:r>
              <w:br/>
            </w:r>
            <w:r>
              <w:rPr>
                <w:rFonts w:ascii="Times New Roman"/>
                <w:b w:val="false"/>
                <w:i w:val="false"/>
                <w:color w:val="000000"/>
                <w:sz w:val="20"/>
              </w:rPr>
              <w:t>
(csdo:UnifiedCountryCode)</w:t>
            </w:r>
          </w:p>
          <w:bookmarkEnd w:id="583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9" w:id="5839"/>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583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0" w:id="5840"/>
          <w:p>
            <w:pPr>
              <w:spacing w:after="20"/>
              <w:ind w:left="20"/>
              <w:jc w:val="both"/>
            </w:pPr>
            <w:r>
              <w:rPr>
                <w:rFonts w:ascii="Times New Roman"/>
                <w:b w:val="false"/>
                <w:i w:val="false"/>
                <w:color w:val="000000"/>
                <w:sz w:val="20"/>
              </w:rPr>
              <w:t>
*.2. Код вида документа, удостоверяющего личность</w:t>
            </w:r>
            <w:r>
              <w:br/>
            </w:r>
            <w:r>
              <w:rPr>
                <w:rFonts w:ascii="Times New Roman"/>
                <w:b w:val="false"/>
                <w:i w:val="false"/>
                <w:color w:val="000000"/>
                <w:sz w:val="20"/>
              </w:rPr>
              <w:t>
(csdo:IdentityDocKindCode)</w:t>
            </w:r>
          </w:p>
          <w:bookmarkEnd w:id="584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 удостоверяющего личность</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1" w:id="5841"/>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584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2" w:id="5842"/>
          <w:p>
            <w:pPr>
              <w:spacing w:after="20"/>
              <w:ind w:left="20"/>
              <w:jc w:val="both"/>
            </w:pPr>
            <w:r>
              <w:rPr>
                <w:rFonts w:ascii="Times New Roman"/>
                <w:b w:val="false"/>
                <w:i w:val="false"/>
                <w:color w:val="000000"/>
                <w:sz w:val="20"/>
              </w:rPr>
              <w:t>
*.3. Наименование вида документа</w:t>
            </w:r>
            <w:r>
              <w:br/>
            </w:r>
            <w:r>
              <w:rPr>
                <w:rFonts w:ascii="Times New Roman"/>
                <w:b w:val="false"/>
                <w:i w:val="false"/>
                <w:color w:val="000000"/>
                <w:sz w:val="20"/>
              </w:rPr>
              <w:t>
(csdo:DocKindName)</w:t>
            </w:r>
          </w:p>
          <w:bookmarkEnd w:id="584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документа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3" w:id="5843"/>
          <w:p>
            <w:pPr>
              <w:spacing w:after="20"/>
              <w:ind w:left="20"/>
              <w:jc w:val="both"/>
            </w:pPr>
            <w:r>
              <w:rPr>
                <w:rFonts w:ascii="Times New Roman"/>
                <w:b w:val="false"/>
                <w:i w:val="false"/>
                <w:color w:val="000000"/>
                <w:sz w:val="20"/>
              </w:rPr>
              <w:t>
*.4. Серия документа</w:t>
            </w:r>
            <w:r>
              <w:br/>
            </w:r>
            <w:r>
              <w:rPr>
                <w:rFonts w:ascii="Times New Roman"/>
                <w:b w:val="false"/>
                <w:i w:val="false"/>
                <w:color w:val="000000"/>
                <w:sz w:val="20"/>
              </w:rPr>
              <w:t>
(csdo:DocSeriesId)</w:t>
            </w:r>
          </w:p>
          <w:bookmarkEnd w:id="584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4" w:id="5844"/>
          <w:p>
            <w:pPr>
              <w:spacing w:after="20"/>
              <w:ind w:left="20"/>
              <w:jc w:val="both"/>
            </w:pPr>
            <w:r>
              <w:rPr>
                <w:rFonts w:ascii="Times New Roman"/>
                <w:b w:val="false"/>
                <w:i w:val="false"/>
                <w:color w:val="000000"/>
                <w:sz w:val="20"/>
              </w:rPr>
              <w:t>
*.5. Номер документа</w:t>
            </w:r>
            <w:r>
              <w:br/>
            </w:r>
            <w:r>
              <w:rPr>
                <w:rFonts w:ascii="Times New Roman"/>
                <w:b w:val="false"/>
                <w:i w:val="false"/>
                <w:color w:val="000000"/>
                <w:sz w:val="20"/>
              </w:rPr>
              <w:t>
(csdo:DocId)</w:t>
            </w:r>
          </w:p>
          <w:bookmarkEnd w:id="584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5" w:id="5845"/>
          <w:p>
            <w:pPr>
              <w:spacing w:after="20"/>
              <w:ind w:left="20"/>
              <w:jc w:val="both"/>
            </w:pPr>
            <w:r>
              <w:rPr>
                <w:rFonts w:ascii="Times New Roman"/>
                <w:b w:val="false"/>
                <w:i w:val="false"/>
                <w:color w:val="000000"/>
                <w:sz w:val="20"/>
              </w:rPr>
              <w:t>
*.6. Дата документа</w:t>
            </w:r>
            <w:r>
              <w:br/>
            </w:r>
            <w:r>
              <w:rPr>
                <w:rFonts w:ascii="Times New Roman"/>
                <w:b w:val="false"/>
                <w:i w:val="false"/>
                <w:color w:val="000000"/>
                <w:sz w:val="20"/>
              </w:rPr>
              <w:t>
(csdo:DocCreationDate)</w:t>
            </w:r>
          </w:p>
          <w:bookmarkEnd w:id="5845"/>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6" w:id="5846"/>
          <w:p>
            <w:pPr>
              <w:spacing w:after="20"/>
              <w:ind w:left="20"/>
              <w:jc w:val="both"/>
            </w:pPr>
            <w:r>
              <w:rPr>
                <w:rFonts w:ascii="Times New Roman"/>
                <w:b w:val="false"/>
                <w:i w:val="false"/>
                <w:color w:val="000000"/>
                <w:sz w:val="20"/>
              </w:rPr>
              <w:t>
*.7. Дата истечения срока действия документа</w:t>
            </w:r>
            <w:r>
              <w:br/>
            </w:r>
            <w:r>
              <w:rPr>
                <w:rFonts w:ascii="Times New Roman"/>
                <w:b w:val="false"/>
                <w:i w:val="false"/>
                <w:color w:val="000000"/>
                <w:sz w:val="20"/>
              </w:rPr>
              <w:t>
(csdo:DocValidityDate)</w:t>
            </w:r>
          </w:p>
          <w:bookmarkEnd w:id="584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7" w:id="5847"/>
          <w:p>
            <w:pPr>
              <w:spacing w:after="20"/>
              <w:ind w:left="20"/>
              <w:jc w:val="both"/>
            </w:pPr>
            <w:r>
              <w:rPr>
                <w:rFonts w:ascii="Times New Roman"/>
                <w:b w:val="false"/>
                <w:i w:val="false"/>
                <w:color w:val="000000"/>
                <w:sz w:val="20"/>
              </w:rPr>
              <w:t>
*.8. Идентификатор уполномоченного органа</w:t>
            </w:r>
            <w:r>
              <w:br/>
            </w:r>
            <w:r>
              <w:rPr>
                <w:rFonts w:ascii="Times New Roman"/>
                <w:b w:val="false"/>
                <w:i w:val="false"/>
                <w:color w:val="000000"/>
                <w:sz w:val="20"/>
              </w:rPr>
              <w:t>
(csdo:AuthorityId)</w:t>
            </w:r>
          </w:p>
          <w:bookmarkEnd w:id="584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идентифицирующая орган государственной власти либо уполномоченную им организацию, выдавшую документ</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8" w:id="5848"/>
          <w:p>
            <w:pPr>
              <w:spacing w:after="20"/>
              <w:ind w:left="20"/>
              <w:jc w:val="both"/>
            </w:pPr>
            <w:r>
              <w:rPr>
                <w:rFonts w:ascii="Times New Roman"/>
                <w:b w:val="false"/>
                <w:i w:val="false"/>
                <w:color w:val="000000"/>
                <w:sz w:val="20"/>
              </w:rPr>
              <w:t>
*.9. Наименование уполномоченного органа</w:t>
            </w:r>
            <w:r>
              <w:br/>
            </w:r>
            <w:r>
              <w:rPr>
                <w:rFonts w:ascii="Times New Roman"/>
                <w:b w:val="false"/>
                <w:i w:val="false"/>
                <w:color w:val="000000"/>
                <w:sz w:val="20"/>
              </w:rPr>
              <w:t>
(csdo:AuthorityName)</w:t>
            </w:r>
          </w:p>
          <w:bookmarkEnd w:id="5848"/>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либо уполномоченной им организации, выдавшей документ</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9" w:id="5849"/>
          <w:p>
            <w:pPr>
              <w:spacing w:after="20"/>
              <w:ind w:left="20"/>
              <w:jc w:val="both"/>
            </w:pPr>
            <w:r>
              <w:rPr>
                <w:rFonts w:ascii="Times New Roman"/>
                <w:b w:val="false"/>
                <w:i w:val="false"/>
                <w:color w:val="000000"/>
                <w:sz w:val="20"/>
              </w:rPr>
              <w:t>
13.8.5. Код роли</w:t>
            </w:r>
            <w:r>
              <w:br/>
            </w:r>
            <w:r>
              <w:rPr>
                <w:rFonts w:ascii="Times New Roman"/>
                <w:b w:val="false"/>
                <w:i w:val="false"/>
                <w:color w:val="000000"/>
                <w:sz w:val="20"/>
              </w:rPr>
              <w:t>
(casdo:RoleCode)</w:t>
            </w:r>
          </w:p>
          <w:bookmarkEnd w:id="584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роли, выполняемой лицом</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0" w:id="5850"/>
          <w:p>
            <w:pPr>
              <w:spacing w:after="20"/>
              <w:ind w:left="20"/>
              <w:jc w:val="both"/>
            </w:pPr>
            <w:r>
              <w:rPr>
                <w:rFonts w:ascii="Times New Roman"/>
                <w:b w:val="false"/>
                <w:i w:val="false"/>
                <w:color w:val="000000"/>
                <w:sz w:val="20"/>
              </w:rPr>
              <w:t>
14. Сведения об объектах, подлежащих контролю</w:t>
            </w:r>
            <w:r>
              <w:br/>
            </w:r>
            <w:r>
              <w:rPr>
                <w:rFonts w:ascii="Times New Roman"/>
                <w:b w:val="false"/>
                <w:i w:val="false"/>
                <w:color w:val="000000"/>
                <w:sz w:val="20"/>
              </w:rPr>
              <w:t>
(cacdo:ControlledItemsDetails)</w:t>
            </w:r>
          </w:p>
          <w:bookmarkEnd w:id="585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на транспортном средстве запасных частей или оборудования для ремонта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M.CA.CDE.00591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1" w:id="5851"/>
          <w:p>
            <w:pPr>
              <w:spacing w:after="20"/>
              <w:ind w:left="20"/>
              <w:jc w:val="both"/>
            </w:pPr>
            <w:r>
              <w:rPr>
                <w:rFonts w:ascii="Times New Roman"/>
                <w:b w:val="false"/>
                <w:i w:val="false"/>
                <w:color w:val="000000"/>
                <w:sz w:val="20"/>
              </w:rPr>
              <w:t>
M.CA.CDT.00486</w:t>
            </w:r>
            <w:r>
              <w:br/>
            </w:r>
            <w:r>
              <w:rPr>
                <w:rFonts w:ascii="Times New Roman"/>
                <w:b w:val="false"/>
                <w:i w:val="false"/>
                <w:color w:val="000000"/>
                <w:sz w:val="20"/>
              </w:rPr>
              <w:t>
Определяется областями значений вложенных элементов</w:t>
            </w:r>
          </w:p>
          <w:bookmarkEnd w:id="5851"/>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2" w:id="5852"/>
          <w:p>
            <w:pPr>
              <w:spacing w:after="20"/>
              <w:ind w:left="20"/>
              <w:jc w:val="both"/>
            </w:pPr>
            <w:r>
              <w:rPr>
                <w:rFonts w:ascii="Times New Roman"/>
                <w:b w:val="false"/>
                <w:i w:val="false"/>
                <w:color w:val="000000"/>
                <w:sz w:val="20"/>
              </w:rPr>
              <w:t>
14.1. Код вида информации</w:t>
            </w:r>
            <w:r>
              <w:br/>
            </w:r>
            <w:r>
              <w:rPr>
                <w:rFonts w:ascii="Times New Roman"/>
                <w:b w:val="false"/>
                <w:i w:val="false"/>
                <w:color w:val="000000"/>
                <w:sz w:val="20"/>
              </w:rPr>
              <w:t>
(casdo:InformationKindCode)</w:t>
            </w:r>
          </w:p>
          <w:bookmarkEnd w:id="585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информации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M.CA.SDE.00559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3" w:id="5853"/>
          <w:p>
            <w:pPr>
              <w:spacing w:after="20"/>
              <w:ind w:left="20"/>
              <w:jc w:val="both"/>
            </w:pPr>
            <w:r>
              <w:rPr>
                <w:rFonts w:ascii="Times New Roman"/>
                <w:b w:val="false"/>
                <w:i w:val="false"/>
                <w:color w:val="000000"/>
                <w:sz w:val="20"/>
              </w:rPr>
              <w:t>
14.2. Признак наличия</w:t>
            </w:r>
            <w:r>
              <w:br/>
            </w:r>
            <w:r>
              <w:rPr>
                <w:rFonts w:ascii="Times New Roman"/>
                <w:b w:val="false"/>
                <w:i w:val="false"/>
                <w:color w:val="000000"/>
                <w:sz w:val="20"/>
              </w:rPr>
              <w:t>
(casdo:PresenceIndicator)</w:t>
            </w:r>
          </w:p>
          <w:bookmarkEnd w:id="585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M.CA.SDE.01135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4" w:id="5854"/>
          <w:p>
            <w:pPr>
              <w:spacing w:after="20"/>
              <w:ind w:left="20"/>
              <w:jc w:val="both"/>
            </w:pPr>
            <w:r>
              <w:rPr>
                <w:rFonts w:ascii="Times New Roman"/>
                <w:b w:val="false"/>
                <w:i w:val="false"/>
                <w:color w:val="000000"/>
                <w:sz w:val="20"/>
              </w:rPr>
              <w:t>
14.3. Наименование и количество</w:t>
            </w:r>
            <w:r>
              <w:br/>
            </w:r>
            <w:r>
              <w:rPr>
                <w:rFonts w:ascii="Times New Roman"/>
                <w:b w:val="false"/>
                <w:i w:val="false"/>
                <w:color w:val="000000"/>
                <w:sz w:val="20"/>
              </w:rPr>
              <w:t>
(cacdo:ItemDetails)</w:t>
            </w:r>
          </w:p>
          <w:bookmarkEnd w:id="5854"/>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наименовании (описании) и количестве объектов</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M.CA.CDE.00587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5" w:id="5855"/>
          <w:p>
            <w:pPr>
              <w:spacing w:after="20"/>
              <w:ind w:left="20"/>
              <w:jc w:val="both"/>
            </w:pPr>
            <w:r>
              <w:rPr>
                <w:rFonts w:ascii="Times New Roman"/>
                <w:b w:val="false"/>
                <w:i w:val="false"/>
                <w:color w:val="000000"/>
                <w:sz w:val="20"/>
              </w:rPr>
              <w:t>
M.CA.CDT.00482</w:t>
            </w:r>
            <w:r>
              <w:br/>
            </w:r>
            <w:r>
              <w:rPr>
                <w:rFonts w:ascii="Times New Roman"/>
                <w:b w:val="false"/>
                <w:i w:val="false"/>
                <w:color w:val="000000"/>
                <w:sz w:val="20"/>
              </w:rPr>
              <w:t>
Определяется областями значений вложенных элементов</w:t>
            </w:r>
          </w:p>
          <w:bookmarkEnd w:id="5855"/>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6" w:id="5856"/>
          <w:p>
            <w:pPr>
              <w:spacing w:after="20"/>
              <w:ind w:left="20"/>
              <w:jc w:val="both"/>
            </w:pPr>
            <w:r>
              <w:rPr>
                <w:rFonts w:ascii="Times New Roman"/>
                <w:b w:val="false"/>
                <w:i w:val="false"/>
                <w:color w:val="000000"/>
                <w:sz w:val="20"/>
              </w:rPr>
              <w:t>
14.3.1. Наименование товара</w:t>
            </w:r>
            <w:r>
              <w:br/>
            </w:r>
            <w:r>
              <w:rPr>
                <w:rFonts w:ascii="Times New Roman"/>
                <w:b w:val="false"/>
                <w:i w:val="false"/>
                <w:color w:val="000000"/>
                <w:sz w:val="20"/>
              </w:rPr>
              <w:t>
(casdo:GoodsDescriptionText)</w:t>
            </w:r>
          </w:p>
          <w:bookmarkEnd w:id="5856"/>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(или) описание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7" w:id="5857"/>
          <w:p>
            <w:pPr>
              <w:spacing w:after="20"/>
              <w:ind w:left="20"/>
              <w:jc w:val="both"/>
            </w:pPr>
            <w:r>
              <w:rPr>
                <w:rFonts w:ascii="Times New Roman"/>
                <w:b w:val="false"/>
                <w:i w:val="false"/>
                <w:color w:val="000000"/>
                <w:sz w:val="20"/>
              </w:rPr>
              <w:t>
14.3.2. Количество товара</w:t>
            </w:r>
            <w:r>
              <w:br/>
            </w:r>
            <w:r>
              <w:rPr>
                <w:rFonts w:ascii="Times New Roman"/>
                <w:b w:val="false"/>
                <w:i w:val="false"/>
                <w:color w:val="000000"/>
                <w:sz w:val="20"/>
              </w:rPr>
              <w:t>
(cacdo:GoodsMeasureDetails)</w:t>
            </w:r>
          </w:p>
          <w:bookmarkEnd w:id="585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количестве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8" w:id="5858"/>
          <w:p>
            <w:pPr>
              <w:spacing w:after="20"/>
              <w:ind w:left="20"/>
              <w:jc w:val="both"/>
            </w:pPr>
            <w:r>
              <w:rPr>
                <w:rFonts w:ascii="Times New Roman"/>
                <w:b w:val="false"/>
                <w:i w:val="false"/>
                <w:color w:val="000000"/>
                <w:sz w:val="20"/>
              </w:rPr>
              <w:t>
M.CA.CDT.00109</w:t>
            </w:r>
            <w:r>
              <w:br/>
            </w:r>
            <w:r>
              <w:rPr>
                <w:rFonts w:ascii="Times New Roman"/>
                <w:b w:val="false"/>
                <w:i w:val="false"/>
                <w:color w:val="000000"/>
                <w:sz w:val="20"/>
              </w:rPr>
              <w:t>
Определяется областями значений вложенных элементов</w:t>
            </w:r>
          </w:p>
          <w:bookmarkEnd w:id="5858"/>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9" w:id="5859"/>
          <w:p>
            <w:pPr>
              <w:spacing w:after="20"/>
              <w:ind w:left="20"/>
              <w:jc w:val="both"/>
            </w:pPr>
            <w:r>
              <w:rPr>
                <w:rFonts w:ascii="Times New Roman"/>
                <w:b w:val="false"/>
                <w:i w:val="false"/>
                <w:color w:val="000000"/>
                <w:sz w:val="20"/>
              </w:rPr>
              <w:t>
*.1. Количество товара с указанием единицы измерения</w:t>
            </w:r>
            <w:r>
              <w:br/>
            </w:r>
            <w:r>
              <w:rPr>
                <w:rFonts w:ascii="Times New Roman"/>
                <w:b w:val="false"/>
                <w:i w:val="false"/>
                <w:color w:val="000000"/>
                <w:sz w:val="20"/>
              </w:rPr>
              <w:t>
(casdo:GoodsMeasure)</w:t>
            </w:r>
          </w:p>
          <w:bookmarkEnd w:id="585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количестве товара с указанием единицы измерения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0" w:id="5860"/>
          <w:p>
            <w:pPr>
              <w:spacing w:after="20"/>
              <w:ind w:left="20"/>
              <w:jc w:val="both"/>
            </w:pPr>
            <w:r>
              <w:rPr>
                <w:rFonts w:ascii="Times New Roman"/>
                <w:b w:val="false"/>
                <w:i w:val="false"/>
                <w:color w:val="000000"/>
                <w:sz w:val="20"/>
              </w:rPr>
              <w:t>
а) единица измерения</w:t>
            </w:r>
            <w:r>
              <w:br/>
            </w:r>
            <w:r>
              <w:rPr>
                <w:rFonts w:ascii="Times New Roman"/>
                <w:b w:val="false"/>
                <w:i w:val="false"/>
                <w:color w:val="000000"/>
                <w:sz w:val="20"/>
              </w:rPr>
              <w:t>
(атрибут measurementUnitCode)</w:t>
            </w:r>
          </w:p>
          <w:bookmarkEnd w:id="586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1" w:id="5861"/>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measurementUnitCodeListId)</w:t>
            </w:r>
          </w:p>
          <w:bookmarkEnd w:id="586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единиц измерения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2" w:id="5862"/>
          <w:p>
            <w:pPr>
              <w:spacing w:after="20"/>
              <w:ind w:left="20"/>
              <w:jc w:val="both"/>
            </w:pPr>
            <w:r>
              <w:rPr>
                <w:rFonts w:ascii="Times New Roman"/>
                <w:b w:val="false"/>
                <w:i w:val="false"/>
                <w:color w:val="000000"/>
                <w:sz w:val="20"/>
              </w:rPr>
              <w:t>
*.2. Условное обозначение единицы измерения</w:t>
            </w:r>
            <w:r>
              <w:br/>
            </w:r>
            <w:r>
              <w:rPr>
                <w:rFonts w:ascii="Times New Roman"/>
                <w:b w:val="false"/>
                <w:i w:val="false"/>
                <w:color w:val="000000"/>
                <w:sz w:val="20"/>
              </w:rPr>
              <w:t>
(casdo:MeasureUnitAbbreviationCode)</w:t>
            </w:r>
          </w:p>
          <w:bookmarkEnd w:id="586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 обозначение единицы измерения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6313" w:id="5863"/>
    <w:p>
      <w:pPr>
        <w:spacing w:after="0"/>
        <w:ind w:left="0"/>
        <w:jc w:val="both"/>
      </w:pPr>
      <w:r>
        <w:rPr>
          <w:rFonts w:ascii="Times New Roman"/>
          <w:b w:val="false"/>
          <w:i w:val="false"/>
          <w:color w:val="000000"/>
          <w:sz w:val="28"/>
        </w:rPr>
        <w:t>
      ";</w:t>
      </w:r>
    </w:p>
    <w:bookmarkEnd w:id="5863"/>
    <w:bookmarkStart w:name="z6314" w:id="58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таблицу 7</w:t>
      </w:r>
      <w:r>
        <w:rPr>
          <w:rFonts w:ascii="Times New Roman"/>
          <w:b w:val="false"/>
          <w:i w:val="false"/>
          <w:color w:val="000000"/>
          <w:sz w:val="28"/>
        </w:rPr>
        <w:t xml:space="preserve"> изложить в следующей редакции:</w:t>
      </w:r>
    </w:p>
    <w:bookmarkEnd w:id="5864"/>
    <w:bookmarkStart w:name="z6315" w:id="5865"/>
    <w:p>
      <w:pPr>
        <w:spacing w:after="0"/>
        <w:ind w:left="0"/>
        <w:jc w:val="both"/>
      </w:pPr>
      <w:r>
        <w:rPr>
          <w:rFonts w:ascii="Times New Roman"/>
          <w:b w:val="false"/>
          <w:i w:val="false"/>
          <w:color w:val="000000"/>
          <w:sz w:val="28"/>
        </w:rPr>
        <w:t>
      "Таблица 7</w:t>
      </w:r>
    </w:p>
    <w:bookmarkEnd w:id="5865"/>
    <w:bookmarkStart w:name="z6316" w:id="5866"/>
    <w:p>
      <w:pPr>
        <w:spacing w:after="0"/>
        <w:ind w:left="0"/>
        <w:jc w:val="left"/>
      </w:pPr>
      <w:r>
        <w:rPr>
          <w:rFonts w:ascii="Times New Roman"/>
          <w:b/>
          <w:i w:val="false"/>
          <w:color w:val="000000"/>
        </w:rPr>
        <w:t xml:space="preserve"> Общие простые типы данных, используемые в структуре предварительной информации о товарах, ввозимых автомобильным транспортом</w:t>
      </w:r>
    </w:p>
    <w:bookmarkEnd w:id="58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650"/>
        <w:gridCol w:w="4157"/>
        <w:gridCol w:w="641"/>
        <w:gridCol w:w="8847"/>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UML</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значений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PostCodeType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индекс_ Код.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7" w:id="5867"/>
          <w:p>
            <w:pPr>
              <w:spacing w:after="20"/>
              <w:ind w:left="20"/>
              <w:jc w:val="both"/>
            </w:pPr>
            <w:r>
              <w:rPr>
                <w:rFonts w:ascii="Times New Roman"/>
                <w:b w:val="false"/>
                <w:i w:val="false"/>
                <w:color w:val="000000"/>
                <w:sz w:val="20"/>
              </w:rPr>
              <w:t xml:space="preserve">
нормализованная строка символов. </w:t>
            </w:r>
            <w:r>
              <w:br/>
            </w:r>
            <w:r>
              <w:rPr>
                <w:rFonts w:ascii="Times New Roman"/>
                <w:b w:val="false"/>
                <w:i w:val="false"/>
                <w:color w:val="000000"/>
                <w:sz w:val="20"/>
              </w:rPr>
              <w:t>
Шаблон: [A-Z0-9][A-Z0-9 -]{1,8}[A-Z0-9]</w:t>
            </w:r>
          </w:p>
          <w:bookmarkEnd w:id="5867"/>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CommunicationChannelIdType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 связи_ Идентификатор.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8" w:id="5868"/>
          <w:p>
            <w:pPr>
              <w:spacing w:after="20"/>
              <w:ind w:left="20"/>
              <w:jc w:val="both"/>
            </w:pPr>
            <w:r>
              <w:rPr>
                <w:rFonts w:ascii="Times New Roman"/>
                <w:b w:val="false"/>
                <w:i w:val="false"/>
                <w:color w:val="000000"/>
                <w:sz w:val="20"/>
              </w:rPr>
              <w:t xml:space="preserve">
нормализованная строка символов. </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1000</w:t>
            </w:r>
          </w:p>
          <w:bookmarkEnd w:id="5868"/>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TaxpayerIdType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Налогоплательщик_ Идентификатор.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0" w:id="5869"/>
          <w:p>
            <w:pPr>
              <w:spacing w:after="20"/>
              <w:ind w:left="20"/>
              <w:jc w:val="both"/>
            </w:pPr>
            <w:r>
              <w:rPr>
                <w:rFonts w:ascii="Times New Roman"/>
                <w:b w:val="false"/>
                <w:i w:val="false"/>
                <w:color w:val="000000"/>
                <w:sz w:val="20"/>
              </w:rPr>
              <w:t xml:space="preserve">
значение идентификатора в соответствии с правилами, принятыми в стране регистрации налогоплательщика. </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20</w:t>
            </w:r>
          </w:p>
          <w:bookmarkEnd w:id="5869"/>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M.SDT.00026</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BankIdType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Банк_ Идентификатор.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в соответствии с правилами, принятыми в стране регистрации банка. Шаблон: [0-9]{9}|[A-Z]{6}[A-Z0-9]{2}|[A-Z]{6}[A-Z0-9]{5}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TaxRegistrationReasonCodeType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постановки на налоговый учет_ Код.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2" w:id="5870"/>
          <w:p>
            <w:pPr>
              <w:spacing w:after="20"/>
              <w:ind w:left="20"/>
              <w:jc w:val="both"/>
            </w:pPr>
            <w:r>
              <w:rPr>
                <w:rFonts w:ascii="Times New Roman"/>
                <w:b w:val="false"/>
                <w:i w:val="false"/>
                <w:color w:val="000000"/>
                <w:sz w:val="20"/>
              </w:rPr>
              <w:t xml:space="preserve">
нормализованная строка символов. </w:t>
            </w:r>
            <w:r>
              <w:br/>
            </w:r>
            <w:r>
              <w:rPr>
                <w:rFonts w:ascii="Times New Roman"/>
                <w:b w:val="false"/>
                <w:i w:val="false"/>
                <w:color w:val="000000"/>
                <w:sz w:val="20"/>
              </w:rPr>
              <w:t>
Шаблон: \d{9}</w:t>
            </w:r>
          </w:p>
          <w:bookmarkEnd w:id="5870"/>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TerritoryCodeType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Территория_ Код.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3" w:id="5871"/>
          <w:p>
            <w:pPr>
              <w:spacing w:after="20"/>
              <w:ind w:left="20"/>
              <w:jc w:val="both"/>
            </w:pPr>
            <w:r>
              <w:rPr>
                <w:rFonts w:ascii="Times New Roman"/>
                <w:b w:val="false"/>
                <w:i w:val="false"/>
                <w:color w:val="000000"/>
                <w:sz w:val="20"/>
              </w:rPr>
              <w:t xml:space="preserve">
нормализованная строка символов. </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17</w:t>
            </w:r>
          </w:p>
          <w:bookmarkEnd w:id="5871"/>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Name120Type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До 120 символов.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5" w:id="5872"/>
          <w:p>
            <w:pPr>
              <w:spacing w:after="20"/>
              <w:ind w:left="20"/>
              <w:jc w:val="both"/>
            </w:pPr>
            <w:r>
              <w:rPr>
                <w:rFonts w:ascii="Times New Roman"/>
                <w:b w:val="false"/>
                <w:i w:val="false"/>
                <w:color w:val="000000"/>
                <w:sz w:val="20"/>
              </w:rPr>
              <w:t xml:space="preserve">
нормализованная строка символов. </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120</w:t>
            </w:r>
          </w:p>
          <w:bookmarkEnd w:id="5872"/>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Name300Type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До 300 символов.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7" w:id="5873"/>
          <w:p>
            <w:pPr>
              <w:spacing w:after="20"/>
              <w:ind w:left="20"/>
              <w:jc w:val="both"/>
            </w:pPr>
            <w:r>
              <w:rPr>
                <w:rFonts w:ascii="Times New Roman"/>
                <w:b w:val="false"/>
                <w:i w:val="false"/>
                <w:color w:val="000000"/>
                <w:sz w:val="20"/>
              </w:rPr>
              <w:t xml:space="preserve">
нормализованная строка символов. </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300</w:t>
            </w:r>
          </w:p>
          <w:bookmarkEnd w:id="5873"/>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M.SDT.00065</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CommodityCodeType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 ВЭД ЕАЭС_ Код.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9" w:id="5874"/>
          <w:p>
            <w:pPr>
              <w:spacing w:after="20"/>
              <w:ind w:left="20"/>
              <w:jc w:val="both"/>
            </w:pPr>
            <w:r>
              <w:rPr>
                <w:rFonts w:ascii="Times New Roman"/>
                <w:b w:val="false"/>
                <w:i w:val="false"/>
                <w:color w:val="000000"/>
                <w:sz w:val="20"/>
              </w:rPr>
              <w:t xml:space="preserve">
значение кода из ТН ВЭД ЕАЭС на уровне 2, 4, 6, 8, 9 или 10 знаков. </w:t>
            </w:r>
            <w:r>
              <w:br/>
            </w:r>
            <w:r>
              <w:rPr>
                <w:rFonts w:ascii="Times New Roman"/>
                <w:b w:val="false"/>
                <w:i w:val="false"/>
                <w:color w:val="000000"/>
                <w:sz w:val="20"/>
              </w:rPr>
              <w:t>
Шаблон: \d{2}|\d{4}|\d{6}|\d{8,10}</w:t>
            </w:r>
          </w:p>
          <w:bookmarkEnd w:id="5874"/>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M.SDT.00067</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Name20Type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До 20 символов.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0" w:id="5875"/>
          <w:p>
            <w:pPr>
              <w:spacing w:after="20"/>
              <w:ind w:left="20"/>
              <w:jc w:val="both"/>
            </w:pPr>
            <w:r>
              <w:rPr>
                <w:rFonts w:ascii="Times New Roman"/>
                <w:b w:val="false"/>
                <w:i w:val="false"/>
                <w:color w:val="000000"/>
                <w:sz w:val="20"/>
              </w:rPr>
              <w:t xml:space="preserve">
нормализованная строка символов. </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20</w:t>
            </w:r>
          </w:p>
          <w:bookmarkEnd w:id="5875"/>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Name250Type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До 250 символов.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2" w:id="5876"/>
          <w:p>
            <w:pPr>
              <w:spacing w:after="20"/>
              <w:ind w:left="20"/>
              <w:jc w:val="both"/>
            </w:pPr>
            <w:r>
              <w:rPr>
                <w:rFonts w:ascii="Times New Roman"/>
                <w:b w:val="false"/>
                <w:i w:val="false"/>
                <w:color w:val="000000"/>
                <w:sz w:val="20"/>
              </w:rPr>
              <w:t xml:space="preserve">
нормализованная строка символов. </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250</w:t>
            </w:r>
          </w:p>
          <w:bookmarkEnd w:id="5876"/>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M.SDT.00069</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Name40Type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До 40 символов.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4" w:id="5877"/>
          <w:p>
            <w:pPr>
              <w:spacing w:after="20"/>
              <w:ind w:left="20"/>
              <w:jc w:val="both"/>
            </w:pPr>
            <w:r>
              <w:rPr>
                <w:rFonts w:ascii="Times New Roman"/>
                <w:b w:val="false"/>
                <w:i w:val="false"/>
                <w:color w:val="000000"/>
                <w:sz w:val="20"/>
              </w:rPr>
              <w:t xml:space="preserve">
нормализованная строка символов. </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40</w:t>
            </w:r>
          </w:p>
          <w:bookmarkEnd w:id="5877"/>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Text250Type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До 250 символов.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6" w:id="5878"/>
          <w:p>
            <w:pPr>
              <w:spacing w:after="20"/>
              <w:ind w:left="20"/>
              <w:jc w:val="both"/>
            </w:pPr>
            <w:r>
              <w:rPr>
                <w:rFonts w:ascii="Times New Roman"/>
                <w:b w:val="false"/>
                <w:i w:val="false"/>
                <w:color w:val="000000"/>
                <w:sz w:val="20"/>
              </w:rPr>
              <w:t xml:space="preserve">
строка символов. </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250</w:t>
            </w:r>
          </w:p>
          <w:bookmarkEnd w:id="5878"/>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MeasurementUnitCodeType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измерения_ Код.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8" w:id="5879"/>
          <w:p>
            <w:pPr>
              <w:spacing w:after="20"/>
              <w:ind w:left="20"/>
              <w:jc w:val="both"/>
            </w:pPr>
            <w:r>
              <w:rPr>
                <w:rFonts w:ascii="Times New Roman"/>
                <w:b w:val="false"/>
                <w:i w:val="false"/>
                <w:color w:val="000000"/>
                <w:sz w:val="20"/>
              </w:rPr>
              <w:t xml:space="preserve">
буквенно-цифровой код. </w:t>
            </w:r>
            <w:r>
              <w:br/>
            </w:r>
            <w:r>
              <w:rPr>
                <w:rFonts w:ascii="Times New Roman"/>
                <w:b w:val="false"/>
                <w:i w:val="false"/>
                <w:color w:val="000000"/>
                <w:sz w:val="20"/>
              </w:rPr>
              <w:t>
Шаблон: [0-9A-Z]{2,3}|\d{3,4}</w:t>
            </w:r>
          </w:p>
          <w:bookmarkEnd w:id="5879"/>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Text4000Type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До 4000 символов.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9" w:id="5880"/>
          <w:p>
            <w:pPr>
              <w:spacing w:after="20"/>
              <w:ind w:left="20"/>
              <w:jc w:val="both"/>
            </w:pPr>
            <w:r>
              <w:rPr>
                <w:rFonts w:ascii="Times New Roman"/>
                <w:b w:val="false"/>
                <w:i w:val="false"/>
                <w:color w:val="000000"/>
                <w:sz w:val="20"/>
              </w:rPr>
              <w:t xml:space="preserve">
строка символов. </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4000</w:t>
            </w:r>
          </w:p>
          <w:bookmarkEnd w:id="5880"/>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ReferenceDataIdType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(классификатор)_ Идентификатор.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1" w:id="5881"/>
          <w:p>
            <w:pPr>
              <w:spacing w:after="20"/>
              <w:ind w:left="20"/>
              <w:jc w:val="both"/>
            </w:pPr>
            <w:r>
              <w:rPr>
                <w:rFonts w:ascii="Times New Roman"/>
                <w:b w:val="false"/>
                <w:i w:val="false"/>
                <w:color w:val="000000"/>
                <w:sz w:val="20"/>
              </w:rPr>
              <w:t xml:space="preserve">
нормализованная строка символов. </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20</w:t>
            </w:r>
          </w:p>
          <w:bookmarkEnd w:id="5881"/>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Id20Type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До 20 символов.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3" w:id="5882"/>
          <w:p>
            <w:pPr>
              <w:spacing w:after="20"/>
              <w:ind w:left="20"/>
              <w:jc w:val="both"/>
            </w:pPr>
            <w:r>
              <w:rPr>
                <w:rFonts w:ascii="Times New Roman"/>
                <w:b w:val="false"/>
                <w:i w:val="false"/>
                <w:color w:val="000000"/>
                <w:sz w:val="20"/>
              </w:rPr>
              <w:t xml:space="preserve">
нормализованная строка символов. </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20</w:t>
            </w:r>
          </w:p>
          <w:bookmarkEnd w:id="5882"/>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Id50Type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До 50 символов.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5" w:id="5883"/>
          <w:p>
            <w:pPr>
              <w:spacing w:after="20"/>
              <w:ind w:left="20"/>
              <w:jc w:val="both"/>
            </w:pPr>
            <w:r>
              <w:rPr>
                <w:rFonts w:ascii="Times New Roman"/>
                <w:b w:val="false"/>
                <w:i w:val="false"/>
                <w:color w:val="000000"/>
                <w:sz w:val="20"/>
              </w:rPr>
              <w:t xml:space="preserve">
нормализованная строка символов. </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50</w:t>
            </w:r>
          </w:p>
          <w:bookmarkEnd w:id="5883"/>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M.SDT.00097</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Quantity4Type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Четырехзначное.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7" w:id="5884"/>
          <w:p>
            <w:pPr>
              <w:spacing w:after="20"/>
              <w:ind w:left="20"/>
              <w:jc w:val="both"/>
            </w:pPr>
            <w:r>
              <w:rPr>
                <w:rFonts w:ascii="Times New Roman"/>
                <w:b w:val="false"/>
                <w:i w:val="false"/>
                <w:color w:val="000000"/>
                <w:sz w:val="20"/>
              </w:rPr>
              <w:t xml:space="preserve">
целое неотрицательное число в десятичной системе счисления. </w:t>
            </w:r>
            <w:r>
              <w:br/>
            </w:r>
            <w:r>
              <w:rPr>
                <w:rFonts w:ascii="Times New Roman"/>
                <w:b w:val="false"/>
                <w:i w:val="false"/>
                <w:color w:val="000000"/>
                <w:sz w:val="20"/>
              </w:rPr>
              <w:t>
Макс. кол-во цифр: 4</w:t>
            </w:r>
          </w:p>
          <w:bookmarkEnd w:id="5884"/>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IdentityDocKindCodeType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 удостоверяющего личность_ Код.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8" w:id="5885"/>
          <w:p>
            <w:pPr>
              <w:spacing w:after="20"/>
              <w:ind w:left="20"/>
              <w:jc w:val="both"/>
            </w:pPr>
            <w:r>
              <w:rPr>
                <w:rFonts w:ascii="Times New Roman"/>
                <w:b w:val="false"/>
                <w:i w:val="false"/>
                <w:color w:val="000000"/>
                <w:sz w:val="20"/>
              </w:rPr>
              <w:t xml:space="preserve">
нормализованная строка символов. </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20</w:t>
            </w:r>
          </w:p>
          <w:bookmarkEnd w:id="5885"/>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M.SDT.00100</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BorderCheckpointCodeType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пропуска_ Код.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0" w:id="5886"/>
          <w:p>
            <w:pPr>
              <w:spacing w:after="20"/>
              <w:ind w:left="20"/>
              <w:jc w:val="both"/>
            </w:pPr>
            <w:r>
              <w:rPr>
                <w:rFonts w:ascii="Times New Roman"/>
                <w:b w:val="false"/>
                <w:i w:val="false"/>
                <w:color w:val="000000"/>
                <w:sz w:val="20"/>
              </w:rPr>
              <w:t xml:space="preserve">
значение кода из перечня пунктов пропуска через таможенную границу государств – членов Евразийского экономического союза. </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18</w:t>
            </w:r>
          </w:p>
          <w:bookmarkEnd w:id="5886"/>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TransportMeansRegIdType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транспортного средства_ Идентификатор.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2" w:id="5887"/>
          <w:p>
            <w:pPr>
              <w:spacing w:after="20"/>
              <w:ind w:left="20"/>
              <w:jc w:val="both"/>
            </w:pPr>
            <w:r>
              <w:rPr>
                <w:rFonts w:ascii="Times New Roman"/>
                <w:b w:val="false"/>
                <w:i w:val="false"/>
                <w:color w:val="000000"/>
                <w:sz w:val="20"/>
              </w:rPr>
              <w:t xml:space="preserve">
нормализованная строка символов. </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40</w:t>
            </w:r>
          </w:p>
          <w:bookmarkEnd w:id="5887"/>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M.SDT.00104</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PackageKindCodeType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упаковки_ Код.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4" w:id="5888"/>
          <w:p>
            <w:pPr>
              <w:spacing w:after="20"/>
              <w:ind w:left="20"/>
              <w:jc w:val="both"/>
            </w:pPr>
            <w:r>
              <w:rPr>
                <w:rFonts w:ascii="Times New Roman"/>
                <w:b w:val="false"/>
                <w:i w:val="false"/>
                <w:color w:val="000000"/>
                <w:sz w:val="20"/>
              </w:rPr>
              <w:t xml:space="preserve">
значение кода вида упаковки в соответствии со справочником (классификатором), идентификатор которого определен в атрибуте "Идентификатор справочника (классификатора)". </w:t>
            </w:r>
            <w:r>
              <w:br/>
            </w:r>
            <w:r>
              <w:rPr>
                <w:rFonts w:ascii="Times New Roman"/>
                <w:b w:val="false"/>
                <w:i w:val="false"/>
                <w:color w:val="000000"/>
                <w:sz w:val="20"/>
              </w:rPr>
              <w:t>
Шаблон: [A-Z0-9]{2}</w:t>
            </w:r>
          </w:p>
          <w:bookmarkEnd w:id="5888"/>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Ordinal3Type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Трехзначный.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5" w:id="5889"/>
          <w:p>
            <w:pPr>
              <w:spacing w:after="20"/>
              <w:ind w:left="20"/>
              <w:jc w:val="both"/>
            </w:pPr>
            <w:r>
              <w:rPr>
                <w:rFonts w:ascii="Times New Roman"/>
                <w:b w:val="false"/>
                <w:i w:val="false"/>
                <w:color w:val="000000"/>
                <w:sz w:val="20"/>
              </w:rPr>
              <w:t>
целое неотрицательное число в десятичной системе счисления.</w:t>
            </w:r>
            <w:r>
              <w:br/>
            </w:r>
            <w:r>
              <w:rPr>
                <w:rFonts w:ascii="Times New Roman"/>
                <w:b w:val="false"/>
                <w:i w:val="false"/>
                <w:color w:val="000000"/>
                <w:sz w:val="20"/>
              </w:rPr>
              <w:t>
Макс. кол-во цифр: 3</w:t>
            </w:r>
          </w:p>
          <w:bookmarkEnd w:id="5889"/>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M.SDT.00108</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Id40Type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До 40 символов.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6" w:id="5890"/>
          <w:p>
            <w:pPr>
              <w:spacing w:after="20"/>
              <w:ind w:left="20"/>
              <w:jc w:val="both"/>
            </w:pPr>
            <w:r>
              <w:rPr>
                <w:rFonts w:ascii="Times New Roman"/>
                <w:b w:val="false"/>
                <w:i w:val="false"/>
                <w:color w:val="000000"/>
                <w:sz w:val="20"/>
              </w:rPr>
              <w:t xml:space="preserve">
нормализованная строка символов. </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40</w:t>
            </w:r>
          </w:p>
          <w:bookmarkEnd w:id="5890"/>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UnifiedCountryCodeType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со ссылкой на справочник (классификатор)_ Код. Двухбуквенный.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8" w:id="5891"/>
          <w:p>
            <w:pPr>
              <w:spacing w:after="20"/>
              <w:ind w:left="20"/>
              <w:jc w:val="both"/>
            </w:pPr>
            <w:r>
              <w:rPr>
                <w:rFonts w:ascii="Times New Roman"/>
                <w:b w:val="false"/>
                <w:i w:val="false"/>
                <w:color w:val="000000"/>
                <w:sz w:val="20"/>
              </w:rPr>
              <w:t>
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r>
              <w:br/>
            </w:r>
            <w:r>
              <w:rPr>
                <w:rFonts w:ascii="Times New Roman"/>
                <w:b w:val="false"/>
                <w:i w:val="false"/>
                <w:color w:val="000000"/>
                <w:sz w:val="20"/>
              </w:rPr>
              <w:t>
Шаблон: [A-Z]{2}</w:t>
            </w:r>
          </w:p>
          <w:bookmarkEnd w:id="5891"/>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UnifiedPhysicalMeasureType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величина_ Измерение: вариант 2.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9" w:id="5892"/>
          <w:p>
            <w:pPr>
              <w:spacing w:after="20"/>
              <w:ind w:left="20"/>
              <w:jc w:val="both"/>
            </w:pPr>
            <w:r>
              <w:rPr>
                <w:rFonts w:ascii="Times New Roman"/>
                <w:b w:val="false"/>
                <w:i w:val="false"/>
                <w:color w:val="000000"/>
                <w:sz w:val="20"/>
              </w:rPr>
              <w:t xml:space="preserve">
число в десятичной системе счисления. </w:t>
            </w:r>
            <w:r>
              <w:br/>
            </w:r>
            <w:r>
              <w:rPr>
                <w:rFonts w:ascii="Times New Roman"/>
                <w:b w:val="false"/>
                <w:i w:val="false"/>
                <w:color w:val="000000"/>
                <w:sz w:val="20"/>
              </w:rPr>
              <w:t>
</w:t>
            </w:r>
            <w:r>
              <w:rPr>
                <w:rFonts w:ascii="Times New Roman"/>
                <w:b w:val="false"/>
                <w:i w:val="false"/>
                <w:color w:val="000000"/>
                <w:sz w:val="20"/>
              </w:rPr>
              <w:t xml:space="preserve">Макс. кол-во цифр: 24. </w:t>
            </w:r>
            <w:r>
              <w:br/>
            </w:r>
            <w:r>
              <w:rPr>
                <w:rFonts w:ascii="Times New Roman"/>
                <w:b w:val="false"/>
                <w:i w:val="false"/>
                <w:color w:val="000000"/>
                <w:sz w:val="20"/>
              </w:rPr>
              <w:t>
Макс. кол-во дроб. цифр: 6</w:t>
            </w:r>
          </w:p>
          <w:bookmarkEnd w:id="5892"/>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Name500Type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До 500 символов.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1" w:id="5893"/>
          <w:p>
            <w:pPr>
              <w:spacing w:after="20"/>
              <w:ind w:left="20"/>
              <w:jc w:val="both"/>
            </w:pPr>
            <w:r>
              <w:rPr>
                <w:rFonts w:ascii="Times New Roman"/>
                <w:b w:val="false"/>
                <w:i w:val="false"/>
                <w:color w:val="000000"/>
                <w:sz w:val="20"/>
              </w:rPr>
              <w:t xml:space="preserve">
нормализованная строка символов. </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500</w:t>
            </w:r>
          </w:p>
          <w:bookmarkEnd w:id="5893"/>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UnifiedCode20Type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До 20 символов: вариант 2.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3" w:id="5894"/>
          <w:p>
            <w:pPr>
              <w:spacing w:after="20"/>
              <w:ind w:left="20"/>
              <w:jc w:val="both"/>
            </w:pPr>
            <w:r>
              <w:rPr>
                <w:rFonts w:ascii="Times New Roman"/>
                <w:b w:val="false"/>
                <w:i w:val="false"/>
                <w:color w:val="000000"/>
                <w:sz w:val="20"/>
              </w:rPr>
              <w:t>
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20</w:t>
            </w:r>
          </w:p>
          <w:bookmarkEnd w:id="5894"/>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CurrencyCodeV3Type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Валюта_ Код. Буквенный: вариант 3.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5" w:id="5895"/>
          <w:p>
            <w:pPr>
              <w:spacing w:after="20"/>
              <w:ind w:left="20"/>
              <w:jc w:val="both"/>
            </w:pPr>
            <w:r>
              <w:rPr>
                <w:rFonts w:ascii="Times New Roman"/>
                <w:b w:val="false"/>
                <w:i w:val="false"/>
                <w:color w:val="000000"/>
                <w:sz w:val="20"/>
              </w:rPr>
              <w:t xml:space="preserve">
значение буквенного кода валюты в соответствии со справочником (классификатором), идентификатор которого определен в атрибуте "Идентификатор справочника (классификатора)". </w:t>
            </w:r>
            <w:r>
              <w:br/>
            </w:r>
            <w:r>
              <w:rPr>
                <w:rFonts w:ascii="Times New Roman"/>
                <w:b w:val="false"/>
                <w:i w:val="false"/>
                <w:color w:val="000000"/>
                <w:sz w:val="20"/>
              </w:rPr>
              <w:t>
Шаблон: [A-Z]{3}</w:t>
            </w:r>
          </w:p>
          <w:bookmarkEnd w:id="5895"/>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M.SDT.00155</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Quantity5Type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Пятизначное.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6" w:id="5896"/>
          <w:p>
            <w:pPr>
              <w:spacing w:after="20"/>
              <w:ind w:left="20"/>
              <w:jc w:val="both"/>
            </w:pPr>
            <w:r>
              <w:rPr>
                <w:rFonts w:ascii="Times New Roman"/>
                <w:b w:val="false"/>
                <w:i w:val="false"/>
                <w:color w:val="000000"/>
                <w:sz w:val="20"/>
              </w:rPr>
              <w:t xml:space="preserve">
целое неотрицательное число в десятичной системе счисления. </w:t>
            </w:r>
            <w:r>
              <w:br/>
            </w:r>
            <w:r>
              <w:rPr>
                <w:rFonts w:ascii="Times New Roman"/>
                <w:b w:val="false"/>
                <w:i w:val="false"/>
                <w:color w:val="000000"/>
                <w:sz w:val="20"/>
              </w:rPr>
              <w:t>
Макс. кол-во цифр: 5</w:t>
            </w:r>
          </w:p>
          <w:bookmarkEnd w:id="5896"/>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M.SDT.00156</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Quantity8Type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Восьмизначное.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7" w:id="5897"/>
          <w:p>
            <w:pPr>
              <w:spacing w:after="20"/>
              <w:ind w:left="20"/>
              <w:jc w:val="both"/>
            </w:pPr>
            <w:r>
              <w:rPr>
                <w:rFonts w:ascii="Times New Roman"/>
                <w:b w:val="false"/>
                <w:i w:val="false"/>
                <w:color w:val="000000"/>
                <w:sz w:val="20"/>
              </w:rPr>
              <w:t xml:space="preserve">
целое неотрицательное число в десятичной системе счисления. </w:t>
            </w:r>
            <w:r>
              <w:br/>
            </w:r>
            <w:r>
              <w:rPr>
                <w:rFonts w:ascii="Times New Roman"/>
                <w:b w:val="false"/>
                <w:i w:val="false"/>
                <w:color w:val="000000"/>
                <w:sz w:val="20"/>
              </w:rPr>
              <w:t>
Макс. кол-во цифр: 8</w:t>
            </w:r>
          </w:p>
          <w:bookmarkEnd w:id="5897"/>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UnqualifiedCountryCodeType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без ссылки на справочник (классификатор)_ Код. Двухбуквенный.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8" w:id="5898"/>
          <w:p>
            <w:pPr>
              <w:spacing w:after="20"/>
              <w:ind w:left="20"/>
              <w:jc w:val="both"/>
            </w:pPr>
            <w:r>
              <w:rPr>
                <w:rFonts w:ascii="Times New Roman"/>
                <w:b w:val="false"/>
                <w:i w:val="false"/>
                <w:color w:val="000000"/>
                <w:sz w:val="20"/>
              </w:rPr>
              <w:t xml:space="preserve">
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 </w:t>
            </w:r>
            <w:r>
              <w:br/>
            </w:r>
            <w:r>
              <w:rPr>
                <w:rFonts w:ascii="Times New Roman"/>
                <w:b w:val="false"/>
                <w:i w:val="false"/>
                <w:color w:val="000000"/>
                <w:sz w:val="20"/>
              </w:rPr>
              <w:t>
Шаблон: [A-Z]{2}</w:t>
            </w:r>
          </w:p>
          <w:bookmarkEnd w:id="5898"/>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M.SDT.00160</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Code20Type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До 20 символов.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9" w:id="5899"/>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20</w:t>
            </w:r>
          </w:p>
          <w:bookmarkEnd w:id="5899"/>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M.SDT.00161</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VehicleIdType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средство_ Идентификатор.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1" w:id="5900"/>
          <w:p>
            <w:pPr>
              <w:spacing w:after="20"/>
              <w:ind w:left="20"/>
              <w:jc w:val="both"/>
            </w:pPr>
            <w:r>
              <w:rPr>
                <w:rFonts w:ascii="Times New Roman"/>
                <w:b w:val="false"/>
                <w:i w:val="false"/>
                <w:color w:val="000000"/>
                <w:sz w:val="20"/>
              </w:rPr>
              <w:t xml:space="preserve">
нормализованная строка символов. </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17</w:t>
            </w:r>
          </w:p>
          <w:bookmarkEnd w:id="5900"/>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AddressKindCodeType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адреса_ Код.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3" w:id="5901"/>
          <w:p>
            <w:pPr>
              <w:spacing w:after="20"/>
              <w:ind w:left="20"/>
              <w:jc w:val="both"/>
            </w:pPr>
            <w:r>
              <w:rPr>
                <w:rFonts w:ascii="Times New Roman"/>
                <w:b w:val="false"/>
                <w:i w:val="false"/>
                <w:color w:val="000000"/>
                <w:sz w:val="20"/>
              </w:rPr>
              <w:t xml:space="preserve">
значение кода в соответствии с классификатором видов адресов. </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20</w:t>
            </w:r>
          </w:p>
          <w:bookmarkEnd w:id="5901"/>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CommunicationChannelCodeV2Type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коммуникационной среды_ Код: вариант 2.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5" w:id="5902"/>
          <w:p>
            <w:pPr>
              <w:spacing w:after="20"/>
              <w:ind w:left="20"/>
              <w:jc w:val="both"/>
            </w:pPr>
            <w:r>
              <w:rPr>
                <w:rFonts w:ascii="Times New Roman"/>
                <w:b w:val="false"/>
                <w:i w:val="false"/>
                <w:color w:val="000000"/>
                <w:sz w:val="20"/>
              </w:rPr>
              <w:t xml:space="preserve">
значение кода в соответствии с классификатором видов связи. </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20</w:t>
            </w:r>
          </w:p>
          <w:bookmarkEnd w:id="5902"/>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Code1Type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1 символ.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7" w:id="5903"/>
          <w:p>
            <w:pPr>
              <w:spacing w:after="20"/>
              <w:ind w:left="20"/>
              <w:jc w:val="both"/>
            </w:pPr>
            <w:r>
              <w:rPr>
                <w:rFonts w:ascii="Times New Roman"/>
                <w:b w:val="false"/>
                <w:i w:val="false"/>
                <w:color w:val="000000"/>
                <w:sz w:val="20"/>
              </w:rPr>
              <w:t xml:space="preserve">
нормализованная строка символов. </w:t>
            </w:r>
            <w:r>
              <w:br/>
            </w:r>
            <w:r>
              <w:rPr>
                <w:rFonts w:ascii="Times New Roman"/>
                <w:b w:val="false"/>
                <w:i w:val="false"/>
                <w:color w:val="000000"/>
                <w:sz w:val="20"/>
              </w:rPr>
              <w:t>
Длина: 1</w:t>
            </w:r>
          </w:p>
          <w:bookmarkEnd w:id="5903"/>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M.SDT.00170</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Code2Type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2 символа.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8" w:id="5904"/>
          <w:p>
            <w:pPr>
              <w:spacing w:after="20"/>
              <w:ind w:left="20"/>
              <w:jc w:val="both"/>
            </w:pPr>
            <w:r>
              <w:rPr>
                <w:rFonts w:ascii="Times New Roman"/>
                <w:b w:val="false"/>
                <w:i w:val="false"/>
                <w:color w:val="000000"/>
                <w:sz w:val="20"/>
              </w:rPr>
              <w:t xml:space="preserve">
нормализованная строка символов. </w:t>
            </w:r>
            <w:r>
              <w:br/>
            </w:r>
            <w:r>
              <w:rPr>
                <w:rFonts w:ascii="Times New Roman"/>
                <w:b w:val="false"/>
                <w:i w:val="false"/>
                <w:color w:val="000000"/>
                <w:sz w:val="20"/>
              </w:rPr>
              <w:t>
Длина: 2</w:t>
            </w:r>
          </w:p>
          <w:bookmarkEnd w:id="5904"/>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Id25Type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До 25 символов.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9" w:id="5905"/>
          <w:p>
            <w:pPr>
              <w:spacing w:after="20"/>
              <w:ind w:left="20"/>
              <w:jc w:val="both"/>
            </w:pPr>
            <w:r>
              <w:rPr>
                <w:rFonts w:ascii="Times New Roman"/>
                <w:b w:val="false"/>
                <w:i w:val="false"/>
                <w:color w:val="000000"/>
                <w:sz w:val="20"/>
              </w:rPr>
              <w:t xml:space="preserve">
нормализованная строка символов. </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25</w:t>
            </w:r>
          </w:p>
          <w:bookmarkEnd w:id="5905"/>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CustomsOfficeCodeType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Таможенный орган_ Код.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1" w:id="5906"/>
          <w:p>
            <w:pPr>
              <w:spacing w:after="20"/>
              <w:ind w:left="20"/>
              <w:jc w:val="both"/>
            </w:pPr>
            <w:r>
              <w:rPr>
                <w:rFonts w:ascii="Times New Roman"/>
                <w:b w:val="false"/>
                <w:i w:val="false"/>
                <w:color w:val="000000"/>
                <w:sz w:val="20"/>
              </w:rPr>
              <w:t xml:space="preserve">
значение кода в соответствии с классификатором таможенных органов государств – членов Евразийского экономического союза. </w:t>
            </w:r>
            <w:r>
              <w:br/>
            </w:r>
            <w:r>
              <w:rPr>
                <w:rFonts w:ascii="Times New Roman"/>
                <w:b w:val="false"/>
                <w:i w:val="false"/>
                <w:color w:val="000000"/>
                <w:sz w:val="20"/>
              </w:rPr>
              <w:t>
Шаблон: [0-9]{2}|[0-9]{5}|[0-9]{8}</w:t>
            </w:r>
          </w:p>
          <w:bookmarkEnd w:id="5906"/>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M.SDT.00203</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VehicleMakeCodeType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транспортного средства_ Код.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2" w:id="5907"/>
          <w:p>
            <w:pPr>
              <w:spacing w:after="20"/>
              <w:ind w:left="20"/>
              <w:jc w:val="both"/>
            </w:pPr>
            <w:r>
              <w:rPr>
                <w:rFonts w:ascii="Times New Roman"/>
                <w:b w:val="false"/>
                <w:i w:val="false"/>
                <w:color w:val="000000"/>
                <w:sz w:val="20"/>
              </w:rPr>
              <w:t xml:space="preserve">
значение кода марки дорожного транспортного средства в соответствии со справочником (классификатором), идентификатор которого определен в атрибуте "Идентификатор справочника (классификатора)". </w:t>
            </w:r>
            <w:r>
              <w:br/>
            </w:r>
            <w:r>
              <w:rPr>
                <w:rFonts w:ascii="Times New Roman"/>
                <w:b w:val="false"/>
                <w:i w:val="false"/>
                <w:color w:val="000000"/>
                <w:sz w:val="20"/>
              </w:rPr>
              <w:t>
Шаблон: \d{3}</w:t>
            </w:r>
          </w:p>
          <w:bookmarkEnd w:id="5907"/>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M.SDT.00204</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Name50Type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До 50 символов.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3" w:id="5908"/>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50</w:t>
            </w:r>
          </w:p>
          <w:bookmarkEnd w:id="5908"/>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M.SDT.00314</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Code1to3Type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От 1 до 3 символов.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5" w:id="5909"/>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 xml:space="preserve">Мин. длина: 1. </w:t>
            </w:r>
            <w:r>
              <w:br/>
            </w:r>
            <w:r>
              <w:rPr>
                <w:rFonts w:ascii="Times New Roman"/>
                <w:b w:val="false"/>
                <w:i w:val="false"/>
                <w:color w:val="000000"/>
                <w:sz w:val="20"/>
              </w:rPr>
              <w:t>
Макс. длина: 3</w:t>
            </w:r>
          </w:p>
          <w:bookmarkEnd w:id="5909"/>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M.SDT.90001</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EDocCodeType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документ (сведения)_ Код.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7" w:id="5910"/>
          <w:p>
            <w:pPr>
              <w:spacing w:after="20"/>
              <w:ind w:left="20"/>
              <w:jc w:val="both"/>
            </w:pPr>
            <w:r>
              <w:rPr>
                <w:rFonts w:ascii="Times New Roman"/>
                <w:b w:val="false"/>
                <w:i w:val="false"/>
                <w:color w:val="000000"/>
                <w:sz w:val="20"/>
              </w:rPr>
              <w:t xml:space="preserve">
значение кода в соответствии с реестром структур электронных документов и сведений. </w:t>
            </w:r>
            <w:r>
              <w:br/>
            </w:r>
            <w:r>
              <w:rPr>
                <w:rFonts w:ascii="Times New Roman"/>
                <w:b w:val="false"/>
                <w:i w:val="false"/>
                <w:color w:val="000000"/>
                <w:sz w:val="20"/>
              </w:rPr>
              <w:t>
Шаблон: R(\.[A-Z]{2}\.[A-Z]{2}\.[0-9]{2})?\.[0-9]{3}</w:t>
            </w:r>
          </w:p>
          <w:bookmarkEnd w:id="5910"/>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UniversallyUniqueIdType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Универсально уникальный_ Идентификатор. Тип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8" w:id="5911"/>
          <w:p>
            <w:pPr>
              <w:spacing w:after="20"/>
              <w:ind w:left="20"/>
              <w:jc w:val="both"/>
            </w:pPr>
            <w:r>
              <w:rPr>
                <w:rFonts w:ascii="Times New Roman"/>
                <w:b w:val="false"/>
                <w:i w:val="false"/>
                <w:color w:val="000000"/>
                <w:sz w:val="20"/>
              </w:rPr>
              <w:t xml:space="preserve">
значение идентификатора в соответствии с ISO/IEC 9834-8. </w:t>
            </w:r>
            <w:r>
              <w:br/>
            </w:r>
            <w:r>
              <w:rPr>
                <w:rFonts w:ascii="Times New Roman"/>
                <w:b w:val="false"/>
                <w:i w:val="false"/>
                <w:color w:val="000000"/>
                <w:sz w:val="20"/>
              </w:rPr>
              <w:t>
Шаблон: [0-9a-fA-F]{8}-[0-9a-fA-F]{4}-[0-9a-fA-F]{4}-[0-9a-fA-F]{4}-[0-9a-fA-F]{12}</w:t>
            </w:r>
          </w:p>
          <w:bookmarkEnd w:id="5911"/>
        </w:tc>
      </w:tr>
    </w:tbl>
    <w:bookmarkStart w:name="z6389" w:id="5912"/>
    <w:p>
      <w:pPr>
        <w:spacing w:after="0"/>
        <w:ind w:left="0"/>
        <w:jc w:val="both"/>
      </w:pPr>
      <w:r>
        <w:rPr>
          <w:rFonts w:ascii="Times New Roman"/>
          <w:b w:val="false"/>
          <w:i w:val="false"/>
          <w:color w:val="000000"/>
          <w:sz w:val="28"/>
        </w:rPr>
        <w:t>
      ";</w:t>
      </w:r>
    </w:p>
    <w:bookmarkEnd w:id="5912"/>
    <w:bookmarkStart w:name="z6390" w:id="5913"/>
    <w:p>
      <w:pPr>
        <w:spacing w:after="0"/>
        <w:ind w:left="0"/>
        <w:jc w:val="both"/>
      </w:pPr>
      <w:r>
        <w:rPr>
          <w:rFonts w:ascii="Times New Roman"/>
          <w:b w:val="false"/>
          <w:i w:val="false"/>
          <w:color w:val="000000"/>
          <w:sz w:val="28"/>
        </w:rPr>
        <w:t xml:space="preserve">
      г) </w:t>
      </w:r>
      <w:r>
        <w:rPr>
          <w:rFonts w:ascii="Times New Roman"/>
          <w:b w:val="false"/>
          <w:i w:val="false"/>
          <w:color w:val="000000"/>
          <w:sz w:val="28"/>
        </w:rPr>
        <w:t>таблицу 9</w:t>
      </w:r>
      <w:r>
        <w:rPr>
          <w:rFonts w:ascii="Times New Roman"/>
          <w:b w:val="false"/>
          <w:i w:val="false"/>
          <w:color w:val="000000"/>
          <w:sz w:val="28"/>
        </w:rPr>
        <w:t xml:space="preserve"> изложить в следующей редакции:</w:t>
      </w:r>
    </w:p>
    <w:bookmarkEnd w:id="5913"/>
    <w:bookmarkStart w:name="z6391" w:id="5914"/>
    <w:p>
      <w:pPr>
        <w:spacing w:after="0"/>
        <w:ind w:left="0"/>
        <w:jc w:val="both"/>
      </w:pPr>
      <w:r>
        <w:rPr>
          <w:rFonts w:ascii="Times New Roman"/>
          <w:b w:val="false"/>
          <w:i w:val="false"/>
          <w:color w:val="000000"/>
          <w:sz w:val="28"/>
        </w:rPr>
        <w:t>
      "Таблица 9</w:t>
      </w:r>
    </w:p>
    <w:bookmarkEnd w:id="5914"/>
    <w:bookmarkStart w:name="z6392" w:id="5915"/>
    <w:p>
      <w:pPr>
        <w:spacing w:after="0"/>
        <w:ind w:left="0"/>
        <w:jc w:val="left"/>
      </w:pPr>
      <w:r>
        <w:rPr>
          <w:rFonts w:ascii="Times New Roman"/>
          <w:b/>
          <w:i w:val="false"/>
          <w:color w:val="000000"/>
        </w:rPr>
        <w:t xml:space="preserve"> Прикладные простые типы данных предметной области "Таможенное администрирование", используемые в структуре предварительной информации о товарах, ввозимых автомобильным транспортом</w:t>
      </w:r>
    </w:p>
    <w:bookmarkEnd w:id="59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
        <w:gridCol w:w="2341"/>
        <w:gridCol w:w="4512"/>
        <w:gridCol w:w="1221"/>
        <w:gridCol w:w="3807"/>
      </w:tblGrid>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UML</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значений</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PaymentAmountWithCurrencyType</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 c указанием валюты_ Денежная сумма. Тип</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3" w:id="5916"/>
          <w:p>
            <w:pPr>
              <w:spacing w:after="20"/>
              <w:ind w:left="20"/>
              <w:jc w:val="both"/>
            </w:pPr>
            <w:r>
              <w:rPr>
                <w:rFonts w:ascii="Times New Roman"/>
                <w:b w:val="false"/>
                <w:i w:val="false"/>
                <w:color w:val="000000"/>
                <w:sz w:val="20"/>
              </w:rPr>
              <w:t>
число в десятичной системе счисления.</w:t>
            </w:r>
            <w:r>
              <w:br/>
            </w:r>
            <w:r>
              <w:rPr>
                <w:rFonts w:ascii="Times New Roman"/>
                <w:b w:val="false"/>
                <w:i w:val="false"/>
                <w:color w:val="000000"/>
                <w:sz w:val="20"/>
              </w:rPr>
              <w:t>
</w:t>
            </w:r>
            <w:r>
              <w:rPr>
                <w:rFonts w:ascii="Times New Roman"/>
                <w:b w:val="false"/>
                <w:i w:val="false"/>
                <w:color w:val="000000"/>
                <w:sz w:val="20"/>
              </w:rPr>
              <w:t>Макс. кол-во цифр: 20.</w:t>
            </w:r>
            <w:r>
              <w:br/>
            </w:r>
            <w:r>
              <w:rPr>
                <w:rFonts w:ascii="Times New Roman"/>
                <w:b w:val="false"/>
                <w:i w:val="false"/>
                <w:color w:val="000000"/>
                <w:sz w:val="20"/>
              </w:rPr>
              <w:t>
Макс. кол-во дроб. цифр: 2</w:t>
            </w:r>
          </w:p>
          <w:bookmarkEnd w:id="5916"/>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M.CA.SDT.00060</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GoodsLocationCodeType</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товаров_ Код. Тип</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5" w:id="5917"/>
          <w:p>
            <w:pPr>
              <w:spacing w:after="20"/>
              <w:ind w:left="20"/>
              <w:jc w:val="both"/>
            </w:pPr>
            <w:r>
              <w:rPr>
                <w:rFonts w:ascii="Times New Roman"/>
                <w:b w:val="false"/>
                <w:i w:val="false"/>
                <w:color w:val="000000"/>
                <w:sz w:val="20"/>
              </w:rPr>
              <w:t>
значение кода места нахождения товаров в соответствии со справочником (классификатором), идентификатор которого определен в атрибуте "Идентификатор справочника (классификатора)".</w:t>
            </w:r>
            <w:r>
              <w:br/>
            </w:r>
            <w:r>
              <w:rPr>
                <w:rFonts w:ascii="Times New Roman"/>
                <w:b w:val="false"/>
                <w:i w:val="false"/>
                <w:color w:val="000000"/>
                <w:sz w:val="20"/>
              </w:rPr>
              <w:t>
Длина: 2</w:t>
            </w:r>
          </w:p>
          <w:bookmarkEnd w:id="5917"/>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M.CA.SDT.00066</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TransitGuaranteeMeasureCodeType</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обеспечения соблюдения таможенного транзита_ Код. Тип</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6" w:id="5918"/>
          <w:p>
            <w:pPr>
              <w:spacing w:after="20"/>
              <w:ind w:left="20"/>
              <w:jc w:val="both"/>
            </w:pPr>
            <w:r>
              <w:rPr>
                <w:rFonts w:ascii="Times New Roman"/>
                <w:b w:val="false"/>
                <w:i w:val="false"/>
                <w:color w:val="000000"/>
                <w:sz w:val="20"/>
              </w:rPr>
              <w:t>
значение кода меры обеспечения соблюдения таможенного транзита в соответствии со справочником (классификатором), идентификатор которого определен в атрибуте "Идентификатор справочника (классификатора)".</w:t>
            </w:r>
            <w:r>
              <w:br/>
            </w:r>
            <w:r>
              <w:rPr>
                <w:rFonts w:ascii="Times New Roman"/>
                <w:b w:val="false"/>
                <w:i w:val="false"/>
                <w:color w:val="000000"/>
                <w:sz w:val="20"/>
              </w:rPr>
              <w:t>
Длина: 2</w:t>
            </w:r>
          </w:p>
          <w:bookmarkEnd w:id="5918"/>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M.CA.SDT.00077</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TIRHolderIdType</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книжки МДП_ Идентификатор. Тип</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7" w:id="5919"/>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18</w:t>
            </w:r>
          </w:p>
          <w:bookmarkEnd w:id="5919"/>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M.CA.SDT.00082</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RailwayStationCodeType</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Железнодорожная станция_ Код. Тип</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9" w:id="5920"/>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Шаблон: (\d{5})|(\d{6})</w:t>
            </w:r>
          </w:p>
          <w:bookmarkEnd w:id="5920"/>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M.CA.SDT.00094</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TIRSeriesIdType</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книжки МДП_ Идентификатор. Тип</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0" w:id="5921"/>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Шаблон: ([A-Z]{2})</w:t>
            </w:r>
          </w:p>
          <w:bookmarkEnd w:id="5921"/>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M.CA.SDT.00095</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TIRIdType</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Книжка МДП_ Идентификатор. Тип</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1" w:id="5922"/>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Шаблон: \d{8}</w:t>
            </w:r>
          </w:p>
          <w:bookmarkEnd w:id="5922"/>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CustomsDocumentIdType</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таможенного документа по журналу регистрации_ Идентификатор. Тип</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2" w:id="5923"/>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5.</w:t>
            </w:r>
            <w:r>
              <w:br/>
            </w:r>
            <w:r>
              <w:rPr>
                <w:rFonts w:ascii="Times New Roman"/>
                <w:b w:val="false"/>
                <w:i w:val="false"/>
                <w:color w:val="000000"/>
                <w:sz w:val="20"/>
              </w:rPr>
              <w:t>
Макс. длина: 7</w:t>
            </w:r>
          </w:p>
          <w:bookmarkEnd w:id="5923"/>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ReregistrationCodeType</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перерегистрации документа_ Код. Тип</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4" w:id="5924"/>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Шаблон: \d{1}|\d{2}|\d{3}|[А-Я]{1}</w:t>
            </w:r>
          </w:p>
          <w:bookmarkEnd w:id="5924"/>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M.CA.SDT.00145</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ContainerIdType</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Контейнер_ Идентификатор. Тип</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5" w:id="5925"/>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17</w:t>
            </w:r>
          </w:p>
          <w:bookmarkEnd w:id="5925"/>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M.CA.SDT.00162</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CargoPackageInfoCodeType</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информации о грузе_ Код. Тип</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7" w:id="5926"/>
          <w:p>
            <w:pPr>
              <w:spacing w:after="20"/>
              <w:ind w:left="20"/>
              <w:jc w:val="both"/>
            </w:pPr>
            <w:r>
              <w:rPr>
                <w:rFonts w:ascii="Times New Roman"/>
                <w:b w:val="false"/>
                <w:i w:val="false"/>
                <w:color w:val="000000"/>
                <w:sz w:val="20"/>
              </w:rPr>
              <w:t>
значение кода в соответствии с перечнем видов информации о грузе, грузовых местах и упаковке.</w:t>
            </w:r>
            <w:r>
              <w:br/>
            </w:r>
            <w:r>
              <w:rPr>
                <w:rFonts w:ascii="Times New Roman"/>
                <w:b w:val="false"/>
                <w:i w:val="false"/>
                <w:color w:val="000000"/>
                <w:sz w:val="20"/>
              </w:rPr>
              <w:t>
Длина: 1</w:t>
            </w:r>
          </w:p>
          <w:bookmarkEnd w:id="5926"/>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M.CA.SDT.00179</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Id10Type</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До 10 символов. Тип</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8" w:id="5927"/>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10</w:t>
            </w:r>
          </w:p>
          <w:bookmarkEnd w:id="5927"/>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CACountryCodeType</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Страна_ Код. Тип</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0" w:id="5928"/>
          <w:p>
            <w:pPr>
              <w:spacing w:after="20"/>
              <w:ind w:left="20"/>
              <w:jc w:val="both"/>
            </w:pPr>
            <w:r>
              <w:rPr>
                <w:rFonts w:ascii="Times New Roman"/>
                <w:b w:val="false"/>
                <w:i w:val="false"/>
                <w:color w:val="000000"/>
                <w:sz w:val="20"/>
              </w:rPr>
              <w:t>
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 или кода, определенного нормативными правовыми актами, регламентирующими порядок заполнения документа (сведений).</w:t>
            </w:r>
            <w:r>
              <w:br/>
            </w:r>
            <w:r>
              <w:rPr>
                <w:rFonts w:ascii="Times New Roman"/>
                <w:b w:val="false"/>
                <w:i w:val="false"/>
                <w:color w:val="000000"/>
                <w:sz w:val="20"/>
              </w:rPr>
              <w:t>
Шаблон: ([A-Z]{2})|(\d{2})</w:t>
            </w:r>
          </w:p>
          <w:bookmarkEnd w:id="5928"/>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M.CA.SDT.00183</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Id2Type</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До 2 символов. Тип</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1" w:id="5929"/>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w:t>
            </w:r>
          </w:p>
          <w:bookmarkEnd w:id="5929"/>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CAUniqueCustomsNumberIdType</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таможенный номер_ Идентификатор. Тип</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3" w:id="5930"/>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40</w:t>
            </w:r>
          </w:p>
          <w:bookmarkEnd w:id="5930"/>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PersonIdType</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лицо_ Идентификатор. Тип</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5" w:id="5931"/>
          <w:p>
            <w:pPr>
              <w:spacing w:after="20"/>
              <w:ind w:left="20"/>
              <w:jc w:val="both"/>
            </w:pPr>
            <w:r>
              <w:rPr>
                <w:rFonts w:ascii="Times New Roman"/>
                <w:b w:val="false"/>
                <w:i w:val="false"/>
                <w:color w:val="000000"/>
                <w:sz w:val="20"/>
              </w:rPr>
              <w:t>
значение идентификатора в соответствии с правилами, принятыми в стране регистрации физического лица.</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5931"/>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M.CA.SDT.00197</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CAAmountWithCurrencyType</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 c указанием кода валюты_ Денежная сумма. Тип</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7" w:id="5932"/>
          <w:p>
            <w:pPr>
              <w:spacing w:after="20"/>
              <w:ind w:left="20"/>
              <w:jc w:val="both"/>
            </w:pPr>
            <w:r>
              <w:rPr>
                <w:rFonts w:ascii="Times New Roman"/>
                <w:b w:val="false"/>
                <w:i w:val="false"/>
                <w:color w:val="000000"/>
                <w:sz w:val="20"/>
              </w:rPr>
              <w:t>
число в десятичной системе счисления.</w:t>
            </w:r>
            <w:r>
              <w:br/>
            </w:r>
            <w:r>
              <w:rPr>
                <w:rFonts w:ascii="Times New Roman"/>
                <w:b w:val="false"/>
                <w:i w:val="false"/>
                <w:color w:val="000000"/>
                <w:sz w:val="20"/>
              </w:rPr>
              <w:t>
</w:t>
            </w:r>
            <w:r>
              <w:rPr>
                <w:rFonts w:ascii="Times New Roman"/>
                <w:b w:val="false"/>
                <w:i w:val="false"/>
                <w:color w:val="000000"/>
                <w:sz w:val="20"/>
              </w:rPr>
              <w:t>Макс. кол-во цифр: 20.</w:t>
            </w:r>
            <w:r>
              <w:br/>
            </w:r>
            <w:r>
              <w:rPr>
                <w:rFonts w:ascii="Times New Roman"/>
                <w:b w:val="false"/>
                <w:i w:val="false"/>
                <w:color w:val="000000"/>
                <w:sz w:val="20"/>
              </w:rPr>
              <w:t>
Макс. кол-во дроб. цифр: 2</w:t>
            </w:r>
          </w:p>
          <w:bookmarkEnd w:id="5932"/>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M.CA.SDT.00201</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EDocIndicatorCodeType</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электронного документа_ Код. Тип</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9" w:id="5933"/>
          <w:p>
            <w:pPr>
              <w:spacing w:after="20"/>
              <w:ind w:left="20"/>
              <w:jc w:val="both"/>
            </w:pPr>
            <w:r>
              <w:rPr>
                <w:rFonts w:ascii="Times New Roman"/>
                <w:b w:val="false"/>
                <w:i w:val="false"/>
                <w:color w:val="000000"/>
                <w:sz w:val="20"/>
              </w:rPr>
              <w:t>
кодовое обозначение признака представления электронного документа.</w:t>
            </w:r>
            <w:r>
              <w:br/>
            </w:r>
            <w:r>
              <w:rPr>
                <w:rFonts w:ascii="Times New Roman"/>
                <w:b w:val="false"/>
                <w:i w:val="false"/>
                <w:color w:val="000000"/>
                <w:sz w:val="20"/>
              </w:rPr>
              <w:t>
Шаблон: (ЭД)|(ОО)</w:t>
            </w:r>
          </w:p>
          <w:bookmarkEnd w:id="5933"/>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M.CA.SDT.00205</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TransportTypeCodeType</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транспортного средства международной перевозки_ Кодч. Тип</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0" w:id="5934"/>
          <w:p>
            <w:pPr>
              <w:spacing w:after="20"/>
              <w:ind w:left="20"/>
              <w:jc w:val="both"/>
            </w:pPr>
            <w:r>
              <w:rPr>
                <w:rFonts w:ascii="Times New Roman"/>
                <w:b w:val="false"/>
                <w:i w:val="false"/>
                <w:color w:val="000000"/>
                <w:sz w:val="20"/>
              </w:rPr>
              <w:t>
значение кода типа транспортного средства международной перевозки в соответствии со справочником (классификатором), идентификатор которого определен в атрибуте "Идентификатор справочника (классификатора)".</w:t>
            </w:r>
            <w:r>
              <w:br/>
            </w:r>
            <w:r>
              <w:rPr>
                <w:rFonts w:ascii="Times New Roman"/>
                <w:b w:val="false"/>
                <w:i w:val="false"/>
                <w:color w:val="000000"/>
                <w:sz w:val="20"/>
              </w:rPr>
              <w:t>
Шаблон: \d{3}</w:t>
            </w:r>
          </w:p>
          <w:bookmarkEnd w:id="5934"/>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MeasureUnitAbbreviationCodeType</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 обозначение единицы измерения_ Код. Тип</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1" w:id="5935"/>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50</w:t>
            </w:r>
          </w:p>
          <w:bookmarkEnd w:id="5935"/>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M.CA.SDT.00713</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TransitProcedureCodeType</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Особенность перемещения в транзитной декларации _ Код. Тип</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3" w:id="5936"/>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Длина: 2</w:t>
            </w:r>
          </w:p>
          <w:bookmarkEnd w:id="5936"/>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M.CA.SDT.01100</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LocationCodeType</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места нахождения со ссылкой на справочник (классификатор)_ Код. Тип</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4" w:id="5937"/>
          <w:p>
            <w:pPr>
              <w:spacing w:after="20"/>
              <w:ind w:left="20"/>
              <w:jc w:val="both"/>
            </w:pPr>
            <w:r>
              <w:rPr>
                <w:rFonts w:ascii="Times New Roman"/>
                <w:b w:val="false"/>
                <w:i w:val="false"/>
                <w:color w:val="000000"/>
                <w:sz w:val="20"/>
              </w:rPr>
              <w:t>
значение кода места нахождения в соответствии со справочником (классификатором), идентификатор которого определен в атрибуте "Идентификатор справочника (классификатора)".</w:t>
            </w:r>
            <w:r>
              <w:br/>
            </w:r>
            <w:r>
              <w:rPr>
                <w:rFonts w:ascii="Times New Roman"/>
                <w:b w:val="false"/>
                <w:i w:val="false"/>
                <w:color w:val="000000"/>
                <w:sz w:val="20"/>
              </w:rPr>
              <w:t>
Шаблон: [A-Z]{3}|[А-Я]{3}|[0-9A-Z]{5}</w:t>
            </w:r>
          </w:p>
          <w:bookmarkEnd w:id="5937"/>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M.CA.SDT.01129</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PreliminaryInformationSeqIdType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предварительной информации _Идентификатор. Тип</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5" w:id="5938"/>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Длина: 9</w:t>
            </w:r>
          </w:p>
          <w:bookmarkEnd w:id="5938"/>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M.CA.SDT.01130</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TemperatureMeasureType</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термической обработки_ Измерение. Тип</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6" w:id="5939"/>
          <w:p>
            <w:pPr>
              <w:spacing w:after="20"/>
              <w:ind w:left="20"/>
              <w:jc w:val="both"/>
            </w:pPr>
            <w:r>
              <w:rPr>
                <w:rFonts w:ascii="Times New Roman"/>
                <w:b w:val="false"/>
                <w:i w:val="false"/>
                <w:color w:val="000000"/>
                <w:sz w:val="20"/>
              </w:rPr>
              <w:t>
число в десятичной системе счисления.</w:t>
            </w:r>
            <w:r>
              <w:br/>
            </w:r>
            <w:r>
              <w:rPr>
                <w:rFonts w:ascii="Times New Roman"/>
                <w:b w:val="false"/>
                <w:i w:val="false"/>
                <w:color w:val="000000"/>
                <w:sz w:val="20"/>
              </w:rPr>
              <w:t>
</w:t>
            </w:r>
            <w:r>
              <w:rPr>
                <w:rFonts w:ascii="Times New Roman"/>
                <w:b w:val="false"/>
                <w:i w:val="false"/>
                <w:color w:val="000000"/>
                <w:sz w:val="20"/>
              </w:rPr>
              <w:t>Макс. кол-во цифр: 4.</w:t>
            </w:r>
            <w:r>
              <w:br/>
            </w:r>
            <w:r>
              <w:rPr>
                <w:rFonts w:ascii="Times New Roman"/>
                <w:b w:val="false"/>
                <w:i w:val="false"/>
                <w:color w:val="000000"/>
                <w:sz w:val="20"/>
              </w:rPr>
              <w:t>
Макс. кол-во дроб. цифр: 1</w:t>
            </w:r>
          </w:p>
          <w:bookmarkEnd w:id="5939"/>
        </w:tc>
      </w:tr>
    </w:tbl>
    <w:bookmarkStart w:name="z6428" w:id="5940"/>
    <w:p>
      <w:pPr>
        <w:spacing w:after="0"/>
        <w:ind w:left="0"/>
        <w:jc w:val="both"/>
      </w:pPr>
      <w:r>
        <w:rPr>
          <w:rFonts w:ascii="Times New Roman"/>
          <w:b w:val="false"/>
          <w:i w:val="false"/>
          <w:color w:val="000000"/>
          <w:sz w:val="28"/>
        </w:rPr>
        <w:t>
      ";</w:t>
      </w:r>
    </w:p>
    <w:bookmarkEnd w:id="5940"/>
    <w:bookmarkStart w:name="z6429" w:id="5941"/>
    <w:p>
      <w:pPr>
        <w:spacing w:after="0"/>
        <w:ind w:left="0"/>
        <w:jc w:val="both"/>
      </w:pPr>
      <w:r>
        <w:rPr>
          <w:rFonts w:ascii="Times New Roman"/>
          <w:b w:val="false"/>
          <w:i w:val="false"/>
          <w:color w:val="000000"/>
          <w:sz w:val="28"/>
        </w:rPr>
        <w:t xml:space="preserve">
      д) </w:t>
      </w:r>
      <w:r>
        <w:rPr>
          <w:rFonts w:ascii="Times New Roman"/>
          <w:b w:val="false"/>
          <w:i w:val="false"/>
          <w:color w:val="000000"/>
          <w:sz w:val="28"/>
        </w:rPr>
        <w:t>таблицу 10</w:t>
      </w:r>
      <w:r>
        <w:rPr>
          <w:rFonts w:ascii="Times New Roman"/>
          <w:b w:val="false"/>
          <w:i w:val="false"/>
          <w:color w:val="000000"/>
          <w:sz w:val="28"/>
        </w:rPr>
        <w:t xml:space="preserve"> изложить в следующей редакции:</w:t>
      </w:r>
    </w:p>
    <w:bookmarkEnd w:id="5941"/>
    <w:bookmarkStart w:name="z6430" w:id="5942"/>
    <w:p>
      <w:pPr>
        <w:spacing w:after="0"/>
        <w:ind w:left="0"/>
        <w:jc w:val="both"/>
      </w:pPr>
      <w:r>
        <w:rPr>
          <w:rFonts w:ascii="Times New Roman"/>
          <w:b w:val="false"/>
          <w:i w:val="false"/>
          <w:color w:val="000000"/>
          <w:sz w:val="28"/>
        </w:rPr>
        <w:t>
      "Таблица 10</w:t>
      </w:r>
    </w:p>
    <w:bookmarkEnd w:id="5942"/>
    <w:bookmarkStart w:name="z6431" w:id="5943"/>
    <w:p>
      <w:pPr>
        <w:spacing w:after="0"/>
        <w:ind w:left="0"/>
        <w:jc w:val="left"/>
      </w:pPr>
      <w:r>
        <w:rPr>
          <w:rFonts w:ascii="Times New Roman"/>
          <w:b/>
          <w:i w:val="false"/>
          <w:color w:val="000000"/>
        </w:rPr>
        <w:t xml:space="preserve"> Описание формирования реквизитов структуры предварительной информации о товарах, ввозимых автомобильным транспортом</w:t>
      </w:r>
    </w:p>
    <w:bookmarkEnd w:id="59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53"/>
        <w:gridCol w:w="53"/>
        <w:gridCol w:w="53"/>
        <w:gridCol w:w="61"/>
        <w:gridCol w:w="4902"/>
        <w:gridCol w:w="1007"/>
        <w:gridCol w:w="698"/>
        <w:gridCol w:w="2047"/>
        <w:gridCol w:w="4"/>
        <w:gridCol w:w="53"/>
        <w:gridCol w:w="508"/>
        <w:gridCol w:w="1487"/>
        <w:gridCol w:w="241"/>
        <w:gridCol w:w="982"/>
        <w:gridCol w:w="884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(пункты) Порядка</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Правило формирования*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правила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правила</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государства-члена</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правила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электронного документа (сведений)</w:t>
            </w:r>
            <w:r>
              <w:br/>
            </w:r>
            <w:r>
              <w:rPr>
                <w:rFonts w:ascii="Times New Roman"/>
                <w:b w:val="false"/>
                <w:i w:val="false"/>
                <w:color w:val="000000"/>
                <w:sz w:val="20"/>
              </w:rPr>
              <w:t>(csdo:EDocCode)</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электронного документа (сведений) (csdo:EDocCode)" должен содержать значение "R.042"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2" w:id="5944"/>
          <w:p>
            <w:pPr>
              <w:spacing w:after="20"/>
              <w:ind w:left="20"/>
              <w:jc w:val="both"/>
            </w:pPr>
            <w:r>
              <w:rPr>
                <w:rFonts w:ascii="Times New Roman"/>
                <w:b w:val="false"/>
                <w:i w:val="false"/>
                <w:color w:val="000000"/>
                <w:sz w:val="20"/>
              </w:rPr>
              <w:t>
2. Идентификатор электронного документа (сведений)</w:t>
            </w:r>
            <w:r>
              <w:br/>
            </w:r>
            <w:r>
              <w:rPr>
                <w:rFonts w:ascii="Times New Roman"/>
                <w:b w:val="false"/>
                <w:i w:val="false"/>
                <w:color w:val="000000"/>
                <w:sz w:val="20"/>
              </w:rPr>
              <w:t>
(csdo:EDocId)</w:t>
            </w:r>
          </w:p>
          <w:bookmarkEnd w:id="5944"/>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"Идентификатор электронного документа (сведений) (csdo:EDocId)" должно соответствовать шаблону: [0-9a-fA-F]{8}-[0-9a-fA-F]{4}-[0-9a-fA-F]{4}-[0-9a-fA-F]{4}-[0-9a-fA-F]{12}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3" w:id="5945"/>
          <w:p>
            <w:pPr>
              <w:spacing w:after="20"/>
              <w:ind w:left="20"/>
              <w:jc w:val="both"/>
            </w:pPr>
            <w:r>
              <w:rPr>
                <w:rFonts w:ascii="Times New Roman"/>
                <w:b w:val="false"/>
                <w:i w:val="false"/>
                <w:color w:val="000000"/>
                <w:sz w:val="20"/>
              </w:rPr>
              <w:t>
3. Идентификатор исходного электронного документа (сведений)</w:t>
            </w:r>
            <w:r>
              <w:br/>
            </w:r>
            <w:r>
              <w:rPr>
                <w:rFonts w:ascii="Times New Roman"/>
                <w:b w:val="false"/>
                <w:i w:val="false"/>
                <w:color w:val="000000"/>
                <w:sz w:val="20"/>
              </w:rPr>
              <w:t>
(csdo:EDocRefId)</w:t>
            </w:r>
          </w:p>
          <w:bookmarkEnd w:id="5945"/>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исходного электронного документа (сведений) (csdo:EDocRefId)" заполнен, то значение реквизита "Идентификатор исходного электронного документа (сведений)" должно соответствовать шаблону: [0-9a-fA-F]{8}-[0-9a-fA-F]{4}-[0-9a-fA-F]{4}-[0-9a-fA-F]{4}-[0-9a-fA-F]{12}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4" w:id="5946"/>
          <w:p>
            <w:pPr>
              <w:spacing w:after="20"/>
              <w:ind w:left="20"/>
              <w:jc w:val="both"/>
            </w:pPr>
            <w:r>
              <w:rPr>
                <w:rFonts w:ascii="Times New Roman"/>
                <w:b w:val="false"/>
                <w:i w:val="false"/>
                <w:color w:val="000000"/>
                <w:sz w:val="20"/>
              </w:rPr>
              <w:t>
4. Дата и время электронного документа (сведений)</w:t>
            </w:r>
            <w:r>
              <w:br/>
            </w:r>
            <w:r>
              <w:rPr>
                <w:rFonts w:ascii="Times New Roman"/>
                <w:b w:val="false"/>
                <w:i w:val="false"/>
                <w:color w:val="000000"/>
                <w:sz w:val="20"/>
              </w:rPr>
              <w:t>
(csdo:EDocDateTime)</w:t>
            </w:r>
          </w:p>
          <w:bookmarkEnd w:id="5946"/>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и время электронного документа (сведений)" должно соответствовать шаблону: YYYY-MM-DDThh:mm:ss.ccc±hh:mm, где ccc – символы, обозначающие значение миллисекунд (могут отсутствовать)</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5" w:id="5947"/>
          <w:p>
            <w:pPr>
              <w:spacing w:after="20"/>
              <w:ind w:left="20"/>
              <w:jc w:val="both"/>
            </w:pPr>
            <w:r>
              <w:rPr>
                <w:rFonts w:ascii="Times New Roman"/>
                <w:b w:val="false"/>
                <w:i w:val="false"/>
                <w:color w:val="000000"/>
                <w:sz w:val="20"/>
              </w:rPr>
              <w:t>
5. Признак электронного документа</w:t>
            </w:r>
            <w:r>
              <w:br/>
            </w:r>
            <w:r>
              <w:rPr>
                <w:rFonts w:ascii="Times New Roman"/>
                <w:b w:val="false"/>
                <w:i w:val="false"/>
                <w:color w:val="000000"/>
                <w:sz w:val="20"/>
              </w:rPr>
              <w:t>
(casdo:EDocIndicatorCode)</w:t>
            </w:r>
          </w:p>
          <w:bookmarkEnd w:id="5947"/>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6" w:id="5948"/>
          <w:p>
            <w:pPr>
              <w:spacing w:after="20"/>
              <w:ind w:left="20"/>
              <w:jc w:val="both"/>
            </w:pPr>
            <w:r>
              <w:rPr>
                <w:rFonts w:ascii="Times New Roman"/>
                <w:b w:val="false"/>
                <w:i w:val="false"/>
                <w:color w:val="000000"/>
                <w:sz w:val="20"/>
              </w:rPr>
              <w:t>
реквизит "Признак электронного документа (casdo:EDocIndicatorCode)" должен содержать 1 из значений:</w:t>
            </w:r>
            <w:r>
              <w:br/>
            </w:r>
            <w:r>
              <w:rPr>
                <w:rFonts w:ascii="Times New Roman"/>
                <w:b w:val="false"/>
                <w:i w:val="false"/>
                <w:color w:val="000000"/>
                <w:sz w:val="20"/>
              </w:rPr>
              <w:t>
</w:t>
            </w:r>
            <w:r>
              <w:rPr>
                <w:rFonts w:ascii="Times New Roman"/>
                <w:b w:val="false"/>
                <w:i w:val="false"/>
                <w:color w:val="000000"/>
                <w:sz w:val="20"/>
              </w:rPr>
              <w:t>ЭД – если предварительная информация представлена в виде электронного документа;</w:t>
            </w:r>
            <w:r>
              <w:br/>
            </w:r>
            <w:r>
              <w:rPr>
                <w:rFonts w:ascii="Times New Roman"/>
                <w:b w:val="false"/>
                <w:i w:val="false"/>
                <w:color w:val="000000"/>
                <w:sz w:val="20"/>
              </w:rPr>
              <w:t xml:space="preserve">
ОО – в остальных случаях </w:t>
            </w:r>
          </w:p>
          <w:bookmarkEnd w:id="5948"/>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8" w:id="5949"/>
          <w:p>
            <w:pPr>
              <w:spacing w:after="20"/>
              <w:ind w:left="20"/>
              <w:jc w:val="both"/>
            </w:pPr>
            <w:r>
              <w:rPr>
                <w:rFonts w:ascii="Times New Roman"/>
                <w:b w:val="false"/>
                <w:i w:val="false"/>
                <w:color w:val="000000"/>
                <w:sz w:val="20"/>
              </w:rPr>
              <w:t>
6. Регистрационный номер предварительной информации</w:t>
            </w:r>
            <w:r>
              <w:br/>
            </w:r>
            <w:r>
              <w:rPr>
                <w:rFonts w:ascii="Times New Roman"/>
                <w:b w:val="false"/>
                <w:i w:val="false"/>
                <w:color w:val="000000"/>
                <w:sz w:val="20"/>
              </w:rPr>
              <w:t>
(cacdo:PreliminaryInformationIdDetails)</w:t>
            </w:r>
          </w:p>
          <w:bookmarkEnd w:id="5949"/>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"01", то реквизит "Регистрационный номер предварительной информации (cacdo:PreliminaryInformationIdDetails)" не должен быть заполнен.</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не содержит значение "01" и реквизит "Регистрационный номер транспортного средства (csdo:TransportMeansRegId)" не заполнен, то реквизит "Регистрационный номер предварительной информации (cacdo:PreliminaryInformationIdDetails)" должен быть заполнен</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не содержит значение "01" и реквизит "Регистрационный номер транспортного средства (csdo:TransportMeansRegId)" заполнен, то реквизит "Регистрационный номер предварительной информации (cacdo:PreliminaryInformationIdDetails)" может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9" w:id="5950"/>
          <w:p>
            <w:pPr>
              <w:spacing w:after="20"/>
              <w:ind w:left="20"/>
              <w:jc w:val="both"/>
            </w:pPr>
            <w:r>
              <w:rPr>
                <w:rFonts w:ascii="Times New Roman"/>
                <w:b w:val="false"/>
                <w:i w:val="false"/>
                <w:color w:val="000000"/>
                <w:sz w:val="20"/>
              </w:rPr>
              <w:t>
6.1. Код страны</w:t>
            </w:r>
            <w:r>
              <w:br/>
            </w:r>
            <w:r>
              <w:rPr>
                <w:rFonts w:ascii="Times New Roman"/>
                <w:b w:val="false"/>
                <w:i w:val="false"/>
                <w:color w:val="000000"/>
                <w:sz w:val="20"/>
              </w:rPr>
              <w:t>
(csdo:UnifiedCountryCode)</w:t>
            </w:r>
          </w:p>
          <w:bookmarkEnd w:id="5950"/>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0" w:id="5951"/>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5951"/>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1" w:id="5952"/>
          <w:p>
            <w:pPr>
              <w:spacing w:after="20"/>
              <w:ind w:left="20"/>
              <w:jc w:val="both"/>
            </w:pPr>
            <w:r>
              <w:rPr>
                <w:rFonts w:ascii="Times New Roman"/>
                <w:b w:val="false"/>
                <w:i w:val="false"/>
                <w:color w:val="000000"/>
                <w:sz w:val="20"/>
              </w:rPr>
              <w:t>
6.2. Дата</w:t>
            </w:r>
            <w:r>
              <w:br/>
            </w:r>
            <w:r>
              <w:rPr>
                <w:rFonts w:ascii="Times New Roman"/>
                <w:b w:val="false"/>
                <w:i w:val="false"/>
                <w:color w:val="000000"/>
                <w:sz w:val="20"/>
              </w:rPr>
              <w:t>
(csdo:EventDate)</w:t>
            </w:r>
          </w:p>
          <w:bookmarkEnd w:id="5952"/>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(csdo:EventDate)"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2" w:id="5953"/>
          <w:p>
            <w:pPr>
              <w:spacing w:after="20"/>
              <w:ind w:left="20"/>
              <w:jc w:val="both"/>
            </w:pPr>
            <w:r>
              <w:rPr>
                <w:rFonts w:ascii="Times New Roman"/>
                <w:b w:val="false"/>
                <w:i w:val="false"/>
                <w:color w:val="000000"/>
                <w:sz w:val="20"/>
              </w:rPr>
              <w:t>
6.3. Порядковый номер предварительной информации</w:t>
            </w:r>
            <w:r>
              <w:br/>
            </w:r>
            <w:r>
              <w:rPr>
                <w:rFonts w:ascii="Times New Roman"/>
                <w:b w:val="false"/>
                <w:i w:val="false"/>
                <w:color w:val="000000"/>
                <w:sz w:val="20"/>
              </w:rPr>
              <w:t>
(casdo:PreliminaryInformationSeqId)</w:t>
            </w:r>
          </w:p>
          <w:bookmarkEnd w:id="5953"/>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3" w:id="5954"/>
          <w:p>
            <w:pPr>
              <w:spacing w:after="20"/>
              <w:ind w:left="20"/>
              <w:jc w:val="both"/>
            </w:pPr>
            <w:r>
              <w:rPr>
                <w:rFonts w:ascii="Times New Roman"/>
                <w:b w:val="false"/>
                <w:i w:val="false"/>
                <w:color w:val="000000"/>
                <w:sz w:val="20"/>
              </w:rPr>
              <w:t>
7. Ссылочный номер предварительной информации</w:t>
            </w:r>
            <w:r>
              <w:br/>
            </w:r>
            <w:r>
              <w:rPr>
                <w:rFonts w:ascii="Times New Roman"/>
                <w:b w:val="false"/>
                <w:i w:val="false"/>
                <w:color w:val="000000"/>
                <w:sz w:val="20"/>
              </w:rPr>
              <w:t>
(cacdo:RefPreliminaryInformationIdDetails)</w:t>
            </w:r>
          </w:p>
          <w:bookmarkEnd w:id="5954"/>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осуществляется повторное представление ранее поданной предварительной информации, то реквизит "Ссылочный номер предварительной информации (cacdo:RefPreliminaryInformationIdDetails)" должен быть заполнен, иначе реквизит "Ссылочный номер предварительной информации (cacdo:RefPreliminaryInformationIdDetails)"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4" w:id="5955"/>
          <w:p>
            <w:pPr>
              <w:spacing w:after="20"/>
              <w:ind w:left="20"/>
              <w:jc w:val="both"/>
            </w:pPr>
            <w:r>
              <w:rPr>
                <w:rFonts w:ascii="Times New Roman"/>
                <w:b w:val="false"/>
                <w:i w:val="false"/>
                <w:color w:val="000000"/>
                <w:sz w:val="20"/>
              </w:rPr>
              <w:t>
7.1. Код страны</w:t>
            </w:r>
            <w:r>
              <w:br/>
            </w:r>
            <w:r>
              <w:rPr>
                <w:rFonts w:ascii="Times New Roman"/>
                <w:b w:val="false"/>
                <w:i w:val="false"/>
                <w:color w:val="000000"/>
                <w:sz w:val="20"/>
              </w:rPr>
              <w:t>
(csdo:UnifiedCountryCode)</w:t>
            </w:r>
          </w:p>
          <w:bookmarkEnd w:id="5955"/>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5" w:id="5956"/>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5956"/>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6" w:id="5957"/>
          <w:p>
            <w:pPr>
              <w:spacing w:after="20"/>
              <w:ind w:left="20"/>
              <w:jc w:val="both"/>
            </w:pPr>
            <w:r>
              <w:rPr>
                <w:rFonts w:ascii="Times New Roman"/>
                <w:b w:val="false"/>
                <w:i w:val="false"/>
                <w:color w:val="000000"/>
                <w:sz w:val="20"/>
              </w:rPr>
              <w:t>
7.2. Дата</w:t>
            </w:r>
            <w:r>
              <w:br/>
            </w:r>
            <w:r>
              <w:rPr>
                <w:rFonts w:ascii="Times New Roman"/>
                <w:b w:val="false"/>
                <w:i w:val="false"/>
                <w:color w:val="000000"/>
                <w:sz w:val="20"/>
              </w:rPr>
              <w:t>
(csdo:EventDate)</w:t>
            </w:r>
          </w:p>
          <w:bookmarkEnd w:id="5957"/>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(csdo:EventDate)"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7" w:id="5958"/>
          <w:p>
            <w:pPr>
              <w:spacing w:after="20"/>
              <w:ind w:left="20"/>
              <w:jc w:val="both"/>
            </w:pPr>
            <w:r>
              <w:rPr>
                <w:rFonts w:ascii="Times New Roman"/>
                <w:b w:val="false"/>
                <w:i w:val="false"/>
                <w:color w:val="000000"/>
                <w:sz w:val="20"/>
              </w:rPr>
              <w:t>
7.3. Порядковый номер предварительной информации</w:t>
            </w:r>
            <w:r>
              <w:br/>
            </w:r>
            <w:r>
              <w:rPr>
                <w:rFonts w:ascii="Times New Roman"/>
                <w:b w:val="false"/>
                <w:i w:val="false"/>
                <w:color w:val="000000"/>
                <w:sz w:val="20"/>
              </w:rPr>
              <w:t>
(casdo:PreliminaryInformationSeqId)</w:t>
            </w:r>
          </w:p>
          <w:bookmarkEnd w:id="5958"/>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8" w:id="5959"/>
          <w:p>
            <w:pPr>
              <w:spacing w:after="20"/>
              <w:ind w:left="20"/>
              <w:jc w:val="both"/>
            </w:pPr>
            <w:r>
              <w:rPr>
                <w:rFonts w:ascii="Times New Roman"/>
                <w:b w:val="false"/>
                <w:i w:val="false"/>
                <w:color w:val="000000"/>
                <w:sz w:val="20"/>
              </w:rPr>
              <w:t>
8. Цель представления предварительной информации</w:t>
            </w:r>
            <w:r>
              <w:br/>
            </w:r>
            <w:r>
              <w:rPr>
                <w:rFonts w:ascii="Times New Roman"/>
                <w:b w:val="false"/>
                <w:i w:val="false"/>
                <w:color w:val="000000"/>
                <w:sz w:val="20"/>
              </w:rPr>
              <w:t>
(casdo:PreliminaryInformationUsageCode)</w:t>
            </w:r>
          </w:p>
          <w:bookmarkEnd w:id="5959"/>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экземпляр реквизита "Цель представления предварительной информации (casdo:PreliminaryInformationUsageCode)" должен содержать значение кода цели предоставления предварительной информации в соответствии с перечнем целей представления предварительной информации о товарах, ввозимых автомобильным транспортом</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экземпляр реквизита "Цель представления предварительной информации (casdo:PreliminaryInformationUsageCode)" должен содержать значения: "01", "02", "03", "05", "06", "11", "12", "13", "14", "15", "16", "17", "18"</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1 из экземпляров реквизита "Цель представления предварительной информации (casdo:PreliminaryInformationUsageCode)" содержит 1 из значений: "02", "03", "14" "15", "16", "17", "18", то 1 из экземпляров реквизита "Цель представления предварительной информации (casdo:PreliminaryInformationUsageCode)" должен содержать значение "01"</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"15", "16", "17", "18", остальные экземпляры реквизита "Цель представления предварительной информации (casdo:PreliminaryInformationUsageCode)" не должны содержать значений: "15", "16", "17", "18"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9" w:id="5960"/>
          <w:p>
            <w:pPr>
              <w:spacing w:after="20"/>
              <w:ind w:left="20"/>
              <w:jc w:val="both"/>
            </w:pPr>
            <w:r>
              <w:rPr>
                <w:rFonts w:ascii="Times New Roman"/>
                <w:b w:val="false"/>
                <w:i w:val="false"/>
                <w:color w:val="000000"/>
                <w:sz w:val="20"/>
              </w:rPr>
              <w:t>
9. Место прибытия на таможенную территорию Евразийского экономического союза</w:t>
            </w:r>
            <w:r>
              <w:br/>
            </w:r>
            <w:r>
              <w:rPr>
                <w:rFonts w:ascii="Times New Roman"/>
                <w:b w:val="false"/>
                <w:i w:val="false"/>
                <w:color w:val="000000"/>
                <w:sz w:val="20"/>
              </w:rPr>
              <w:t>
(cacdo:PIATEntryCheckPointDetails)</w:t>
            </w:r>
          </w:p>
          <w:bookmarkEnd w:id="5960"/>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0" w:id="5961"/>
          <w:p>
            <w:pPr>
              <w:spacing w:after="20"/>
              <w:ind w:left="20"/>
              <w:jc w:val="both"/>
            </w:pPr>
            <w:r>
              <w:rPr>
                <w:rFonts w:ascii="Times New Roman"/>
                <w:b w:val="false"/>
                <w:i w:val="false"/>
                <w:color w:val="000000"/>
                <w:sz w:val="20"/>
              </w:rPr>
              <w:t>
5 р)</w:t>
            </w:r>
            <w:r>
              <w:br/>
            </w:r>
            <w:r>
              <w:rPr>
                <w:rFonts w:ascii="Times New Roman"/>
                <w:b w:val="false"/>
                <w:i w:val="false"/>
                <w:color w:val="000000"/>
                <w:sz w:val="20"/>
              </w:rPr>
              <w:t>
</w:t>
            </w:r>
            <w:r>
              <w:rPr>
                <w:rFonts w:ascii="Times New Roman"/>
                <w:b w:val="false"/>
                <w:i w:val="false"/>
                <w:color w:val="000000"/>
                <w:sz w:val="20"/>
              </w:rPr>
              <w:t>7 а)</w:t>
            </w:r>
            <w:r>
              <w:br/>
            </w:r>
            <w:r>
              <w:rPr>
                <w:rFonts w:ascii="Times New Roman"/>
                <w:b w:val="false"/>
                <w:i w:val="false"/>
                <w:color w:val="000000"/>
                <w:sz w:val="20"/>
              </w:rPr>
              <w:t>
</w:t>
            </w:r>
            <w:r>
              <w:rPr>
                <w:rFonts w:ascii="Times New Roman"/>
                <w:b w:val="false"/>
                <w:i w:val="false"/>
                <w:color w:val="000000"/>
                <w:sz w:val="20"/>
              </w:rPr>
              <w:t>7 б)</w:t>
            </w:r>
            <w:r>
              <w:br/>
            </w:r>
            <w:r>
              <w:rPr>
                <w:rFonts w:ascii="Times New Roman"/>
                <w:b w:val="false"/>
                <w:i w:val="false"/>
                <w:color w:val="000000"/>
                <w:sz w:val="20"/>
              </w:rPr>
              <w:t>
</w:t>
            </w:r>
            <w:r>
              <w:rPr>
                <w:rFonts w:ascii="Times New Roman"/>
                <w:b w:val="false"/>
                <w:i w:val="false"/>
                <w:color w:val="000000"/>
                <w:sz w:val="20"/>
              </w:rPr>
              <w:t>7 в)</w:t>
            </w:r>
            <w:r>
              <w:br/>
            </w:r>
            <w:r>
              <w:rPr>
                <w:rFonts w:ascii="Times New Roman"/>
                <w:b w:val="false"/>
                <w:i w:val="false"/>
                <w:color w:val="000000"/>
                <w:sz w:val="20"/>
              </w:rPr>
              <w:t>
</w:t>
            </w:r>
            <w:r>
              <w:rPr>
                <w:rFonts w:ascii="Times New Roman"/>
                <w:b w:val="false"/>
                <w:i w:val="false"/>
                <w:color w:val="000000"/>
                <w:sz w:val="20"/>
              </w:rPr>
              <w:t>7 д)</w:t>
            </w:r>
            <w:r>
              <w:br/>
            </w:r>
            <w:r>
              <w:rPr>
                <w:rFonts w:ascii="Times New Roman"/>
                <w:b w:val="false"/>
                <w:i w:val="false"/>
                <w:color w:val="000000"/>
                <w:sz w:val="20"/>
              </w:rPr>
              <w:t>
</w:t>
            </w:r>
            <w:r>
              <w:rPr>
                <w:rFonts w:ascii="Times New Roman"/>
                <w:b w:val="false"/>
                <w:i w:val="false"/>
                <w:color w:val="000000"/>
                <w:sz w:val="20"/>
              </w:rPr>
              <w:t>7 е)</w:t>
            </w:r>
            <w:r>
              <w:br/>
            </w:r>
            <w:r>
              <w:rPr>
                <w:rFonts w:ascii="Times New Roman"/>
                <w:b w:val="false"/>
                <w:i w:val="false"/>
                <w:color w:val="000000"/>
                <w:sz w:val="20"/>
              </w:rPr>
              <w:t>
7 ж</w:t>
            </w:r>
          </w:p>
          <w:bookmarkEnd w:id="5961"/>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"01" "06", "11", "12", "13", то реквизит "Место прибытия на таможенную территорию Евразийского экономического союза (cacdo:PIATEntryCheckPointDetails)" должен быть заполнен, иначе реквизит "Место прибытия на таможенную территорию Евразийского экономического союза (cacdo:PIATEntryCheckPointDetails)"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6" w:id="5962"/>
          <w:p>
            <w:pPr>
              <w:spacing w:after="20"/>
              <w:ind w:left="20"/>
              <w:jc w:val="both"/>
            </w:pPr>
            <w:r>
              <w:rPr>
                <w:rFonts w:ascii="Times New Roman"/>
                <w:b w:val="false"/>
                <w:i w:val="false"/>
                <w:color w:val="000000"/>
                <w:sz w:val="20"/>
              </w:rPr>
              <w:t>
9.1. Код таможенного органа</w:t>
            </w:r>
            <w:r>
              <w:br/>
            </w:r>
            <w:r>
              <w:rPr>
                <w:rFonts w:ascii="Times New Roman"/>
                <w:b w:val="false"/>
                <w:i w:val="false"/>
                <w:color w:val="000000"/>
                <w:sz w:val="20"/>
              </w:rPr>
              <w:t>
(csdo:CustomsOfficeCode)</w:t>
            </w:r>
          </w:p>
          <w:bookmarkEnd w:id="5962"/>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r>
              <w:br/>
            </w:r>
            <w:r>
              <w:rPr>
                <w:rFonts w:ascii="Times New Roman"/>
                <w:b w:val="false"/>
                <w:i w:val="false"/>
                <w:color w:val="000000"/>
                <w:sz w:val="20"/>
              </w:rPr>
              <w:t>7 е)</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таможенного органа (csdo:CustomsOfficeCode)" должен быть заполнен,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таможенного органа (csdo:CustomsOfficeCode)" должен содержать код таможенного органа в соответствии с классификатором таможенных органов, применяемом в государстве – члене Евразийского экономического союза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7" w:id="5963"/>
          <w:p>
            <w:pPr>
              <w:spacing w:after="20"/>
              <w:ind w:left="20"/>
              <w:jc w:val="both"/>
            </w:pPr>
            <w:r>
              <w:rPr>
                <w:rFonts w:ascii="Times New Roman"/>
                <w:b w:val="false"/>
                <w:i w:val="false"/>
                <w:color w:val="000000"/>
                <w:sz w:val="20"/>
              </w:rPr>
              <w:t>
9.2. Код пункта пропуска</w:t>
            </w:r>
            <w:r>
              <w:br/>
            </w:r>
            <w:r>
              <w:rPr>
                <w:rFonts w:ascii="Times New Roman"/>
                <w:b w:val="false"/>
                <w:i w:val="false"/>
                <w:color w:val="000000"/>
                <w:sz w:val="20"/>
              </w:rPr>
              <w:t>
(csdo:BorderCheckpointCode)</w:t>
            </w:r>
          </w:p>
          <w:bookmarkEnd w:id="5963"/>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8" w:id="5964"/>
          <w:p>
            <w:pPr>
              <w:spacing w:after="20"/>
              <w:ind w:left="20"/>
              <w:jc w:val="both"/>
            </w:pPr>
            <w:r>
              <w:rPr>
                <w:rFonts w:ascii="Times New Roman"/>
                <w:b w:val="false"/>
                <w:i w:val="false"/>
                <w:color w:val="000000"/>
                <w:sz w:val="20"/>
              </w:rPr>
              <w:t>
5 р)</w:t>
            </w:r>
            <w:r>
              <w:br/>
            </w:r>
            <w:r>
              <w:rPr>
                <w:rFonts w:ascii="Times New Roman"/>
                <w:b w:val="false"/>
                <w:i w:val="false"/>
                <w:color w:val="000000"/>
                <w:sz w:val="20"/>
              </w:rPr>
              <w:t>
</w:t>
            </w:r>
            <w:r>
              <w:rPr>
                <w:rFonts w:ascii="Times New Roman"/>
                <w:b w:val="false"/>
                <w:i w:val="false"/>
                <w:color w:val="000000"/>
                <w:sz w:val="20"/>
              </w:rPr>
              <w:t>7 а)</w:t>
            </w:r>
            <w:r>
              <w:br/>
            </w:r>
            <w:r>
              <w:rPr>
                <w:rFonts w:ascii="Times New Roman"/>
                <w:b w:val="false"/>
                <w:i w:val="false"/>
                <w:color w:val="000000"/>
                <w:sz w:val="20"/>
              </w:rPr>
              <w:t>
</w:t>
            </w:r>
            <w:r>
              <w:rPr>
                <w:rFonts w:ascii="Times New Roman"/>
                <w:b w:val="false"/>
                <w:i w:val="false"/>
                <w:color w:val="000000"/>
                <w:sz w:val="20"/>
              </w:rPr>
              <w:t>7 б)</w:t>
            </w:r>
            <w:r>
              <w:br/>
            </w:r>
            <w:r>
              <w:rPr>
                <w:rFonts w:ascii="Times New Roman"/>
                <w:b w:val="false"/>
                <w:i w:val="false"/>
                <w:color w:val="000000"/>
                <w:sz w:val="20"/>
              </w:rPr>
              <w:t>
</w:t>
            </w:r>
            <w:r>
              <w:rPr>
                <w:rFonts w:ascii="Times New Roman"/>
                <w:b w:val="false"/>
                <w:i w:val="false"/>
                <w:color w:val="000000"/>
                <w:sz w:val="20"/>
              </w:rPr>
              <w:t>7 в)</w:t>
            </w:r>
            <w:r>
              <w:br/>
            </w:r>
            <w:r>
              <w:rPr>
                <w:rFonts w:ascii="Times New Roman"/>
                <w:b w:val="false"/>
                <w:i w:val="false"/>
                <w:color w:val="000000"/>
                <w:sz w:val="20"/>
              </w:rPr>
              <w:t>
</w:t>
            </w:r>
            <w:r>
              <w:rPr>
                <w:rFonts w:ascii="Times New Roman"/>
                <w:b w:val="false"/>
                <w:i w:val="false"/>
                <w:color w:val="000000"/>
                <w:sz w:val="20"/>
              </w:rPr>
              <w:t>7 д)</w:t>
            </w:r>
            <w:r>
              <w:br/>
            </w:r>
            <w:r>
              <w:rPr>
                <w:rFonts w:ascii="Times New Roman"/>
                <w:b w:val="false"/>
                <w:i w:val="false"/>
                <w:color w:val="000000"/>
                <w:sz w:val="20"/>
              </w:rPr>
              <w:t>
</w:t>
            </w:r>
            <w:r>
              <w:rPr>
                <w:rFonts w:ascii="Times New Roman"/>
                <w:b w:val="false"/>
                <w:i w:val="false"/>
                <w:color w:val="000000"/>
                <w:sz w:val="20"/>
              </w:rPr>
              <w:t>7 е)</w:t>
            </w:r>
            <w:r>
              <w:br/>
            </w:r>
            <w:r>
              <w:rPr>
                <w:rFonts w:ascii="Times New Roman"/>
                <w:b w:val="false"/>
                <w:i w:val="false"/>
                <w:color w:val="000000"/>
                <w:sz w:val="20"/>
              </w:rPr>
              <w:t>
7 ж</w:t>
            </w:r>
          </w:p>
          <w:bookmarkEnd w:id="5964"/>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пункта пропуска (csdo:BorderCheckpointCode)"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4" w:id="5965"/>
          <w:p>
            <w:pPr>
              <w:spacing w:after="20"/>
              <w:ind w:left="20"/>
              <w:jc w:val="both"/>
            </w:pPr>
            <w:r>
              <w:rPr>
                <w:rFonts w:ascii="Times New Roman"/>
                <w:b w:val="false"/>
                <w:i w:val="false"/>
                <w:color w:val="000000"/>
                <w:sz w:val="20"/>
              </w:rPr>
              <w:t>
9.3. Наименование пункта пропуска</w:t>
            </w:r>
            <w:r>
              <w:br/>
            </w:r>
            <w:r>
              <w:rPr>
                <w:rFonts w:ascii="Times New Roman"/>
                <w:b w:val="false"/>
                <w:i w:val="false"/>
                <w:color w:val="000000"/>
                <w:sz w:val="20"/>
              </w:rPr>
              <w:t>
(csdo:BorderCheckpointName)</w:t>
            </w:r>
          </w:p>
          <w:bookmarkEnd w:id="5965"/>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5" w:id="5966"/>
          <w:p>
            <w:pPr>
              <w:spacing w:after="20"/>
              <w:ind w:left="20"/>
              <w:jc w:val="both"/>
            </w:pPr>
            <w:r>
              <w:rPr>
                <w:rFonts w:ascii="Times New Roman"/>
                <w:b w:val="false"/>
                <w:i w:val="false"/>
                <w:color w:val="000000"/>
                <w:sz w:val="20"/>
              </w:rPr>
              <w:t>
5 р)</w:t>
            </w:r>
            <w:r>
              <w:br/>
            </w:r>
            <w:r>
              <w:rPr>
                <w:rFonts w:ascii="Times New Roman"/>
                <w:b w:val="false"/>
                <w:i w:val="false"/>
                <w:color w:val="000000"/>
                <w:sz w:val="20"/>
              </w:rPr>
              <w:t>
</w:t>
            </w:r>
            <w:r>
              <w:rPr>
                <w:rFonts w:ascii="Times New Roman"/>
                <w:b w:val="false"/>
                <w:i w:val="false"/>
                <w:color w:val="000000"/>
                <w:sz w:val="20"/>
              </w:rPr>
              <w:t>7 а)</w:t>
            </w:r>
            <w:r>
              <w:br/>
            </w:r>
            <w:r>
              <w:rPr>
                <w:rFonts w:ascii="Times New Roman"/>
                <w:b w:val="false"/>
                <w:i w:val="false"/>
                <w:color w:val="000000"/>
                <w:sz w:val="20"/>
              </w:rPr>
              <w:t>
</w:t>
            </w:r>
            <w:r>
              <w:rPr>
                <w:rFonts w:ascii="Times New Roman"/>
                <w:b w:val="false"/>
                <w:i w:val="false"/>
                <w:color w:val="000000"/>
                <w:sz w:val="20"/>
              </w:rPr>
              <w:t>7 б)</w:t>
            </w:r>
            <w:r>
              <w:br/>
            </w:r>
            <w:r>
              <w:rPr>
                <w:rFonts w:ascii="Times New Roman"/>
                <w:b w:val="false"/>
                <w:i w:val="false"/>
                <w:color w:val="000000"/>
                <w:sz w:val="20"/>
              </w:rPr>
              <w:t>
</w:t>
            </w:r>
            <w:r>
              <w:rPr>
                <w:rFonts w:ascii="Times New Roman"/>
                <w:b w:val="false"/>
                <w:i w:val="false"/>
                <w:color w:val="000000"/>
                <w:sz w:val="20"/>
              </w:rPr>
              <w:t>7 д)</w:t>
            </w:r>
            <w:r>
              <w:br/>
            </w:r>
            <w:r>
              <w:rPr>
                <w:rFonts w:ascii="Times New Roman"/>
                <w:b w:val="false"/>
                <w:i w:val="false"/>
                <w:color w:val="000000"/>
                <w:sz w:val="20"/>
              </w:rPr>
              <w:t>
7 ж)</w:t>
            </w:r>
          </w:p>
          <w:bookmarkEnd w:id="5966"/>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"Наименование пункта пропуска (csdo:BorderCheckpointName)" заполнен, то должен содержать наименование пункта пропуска в соответствии с классификатором пунктов пропуска, используемым в государстве – члене Евразийского экономического союза</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9" w:id="5967"/>
          <w:p>
            <w:pPr>
              <w:spacing w:after="20"/>
              <w:ind w:left="20"/>
              <w:jc w:val="both"/>
            </w:pPr>
            <w:r>
              <w:rPr>
                <w:rFonts w:ascii="Times New Roman"/>
                <w:b w:val="false"/>
                <w:i w:val="false"/>
                <w:color w:val="000000"/>
                <w:sz w:val="20"/>
              </w:rPr>
              <w:t>
10. Лицо, представившее предварительную информацию</w:t>
            </w:r>
            <w:r>
              <w:br/>
            </w:r>
            <w:r>
              <w:rPr>
                <w:rFonts w:ascii="Times New Roman"/>
                <w:b w:val="false"/>
                <w:i w:val="false"/>
                <w:color w:val="000000"/>
                <w:sz w:val="20"/>
              </w:rPr>
              <w:t>
(cacdo:PIDeclarantDetails)</w:t>
            </w:r>
          </w:p>
          <w:bookmarkEnd w:id="5967"/>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0" w:id="5968"/>
          <w:p>
            <w:pPr>
              <w:spacing w:after="20"/>
              <w:ind w:left="20"/>
              <w:jc w:val="both"/>
            </w:pPr>
            <w:r>
              <w:rPr>
                <w:rFonts w:ascii="Times New Roman"/>
                <w:b w:val="false"/>
                <w:i w:val="false"/>
                <w:color w:val="000000"/>
                <w:sz w:val="20"/>
              </w:rPr>
              <w:t>
5 а)</w:t>
            </w:r>
            <w:r>
              <w:br/>
            </w:r>
            <w:r>
              <w:rPr>
                <w:rFonts w:ascii="Times New Roman"/>
                <w:b w:val="false"/>
                <w:i w:val="false"/>
                <w:color w:val="000000"/>
                <w:sz w:val="20"/>
              </w:rPr>
              <w:t>
</w:t>
            </w:r>
            <w:r>
              <w:rPr>
                <w:rFonts w:ascii="Times New Roman"/>
                <w:b w:val="false"/>
                <w:i w:val="false"/>
                <w:color w:val="000000"/>
                <w:sz w:val="20"/>
              </w:rPr>
              <w:t>5 б)</w:t>
            </w:r>
            <w:r>
              <w:br/>
            </w:r>
            <w:r>
              <w:rPr>
                <w:rFonts w:ascii="Times New Roman"/>
                <w:b w:val="false"/>
                <w:i w:val="false"/>
                <w:color w:val="000000"/>
                <w:sz w:val="20"/>
              </w:rPr>
              <w:t>
</w:t>
            </w:r>
            <w:r>
              <w:rPr>
                <w:rFonts w:ascii="Times New Roman"/>
                <w:b w:val="false"/>
                <w:i w:val="false"/>
                <w:color w:val="000000"/>
                <w:sz w:val="20"/>
              </w:rPr>
              <w:t>7 а)</w:t>
            </w:r>
            <w:r>
              <w:br/>
            </w:r>
            <w:r>
              <w:rPr>
                <w:rFonts w:ascii="Times New Roman"/>
                <w:b w:val="false"/>
                <w:i w:val="false"/>
                <w:color w:val="000000"/>
                <w:sz w:val="20"/>
              </w:rPr>
              <w:t>
</w:t>
            </w:r>
            <w:r>
              <w:rPr>
                <w:rFonts w:ascii="Times New Roman"/>
                <w:b w:val="false"/>
                <w:i w:val="false"/>
                <w:color w:val="000000"/>
                <w:sz w:val="20"/>
              </w:rPr>
              <w:t>7 б)</w:t>
            </w:r>
            <w:r>
              <w:br/>
            </w:r>
            <w:r>
              <w:rPr>
                <w:rFonts w:ascii="Times New Roman"/>
                <w:b w:val="false"/>
                <w:i w:val="false"/>
                <w:color w:val="000000"/>
                <w:sz w:val="20"/>
              </w:rPr>
              <w:t>
</w:t>
            </w:r>
            <w:r>
              <w:rPr>
                <w:rFonts w:ascii="Times New Roman"/>
                <w:b w:val="false"/>
                <w:i w:val="false"/>
                <w:color w:val="000000"/>
                <w:sz w:val="20"/>
              </w:rPr>
              <w:t>7 в)</w:t>
            </w:r>
            <w:r>
              <w:br/>
            </w:r>
            <w:r>
              <w:rPr>
                <w:rFonts w:ascii="Times New Roman"/>
                <w:b w:val="false"/>
                <w:i w:val="false"/>
                <w:color w:val="000000"/>
                <w:sz w:val="20"/>
              </w:rPr>
              <w:t>
</w:t>
            </w:r>
            <w:r>
              <w:rPr>
                <w:rFonts w:ascii="Times New Roman"/>
                <w:b w:val="false"/>
                <w:i w:val="false"/>
                <w:color w:val="000000"/>
                <w:sz w:val="20"/>
              </w:rPr>
              <w:t>7 г)</w:t>
            </w:r>
            <w:r>
              <w:br/>
            </w:r>
            <w:r>
              <w:rPr>
                <w:rFonts w:ascii="Times New Roman"/>
                <w:b w:val="false"/>
                <w:i w:val="false"/>
                <w:color w:val="000000"/>
                <w:sz w:val="20"/>
              </w:rPr>
              <w:t>
</w:t>
            </w:r>
            <w:r>
              <w:rPr>
                <w:rFonts w:ascii="Times New Roman"/>
                <w:b w:val="false"/>
                <w:i w:val="false"/>
                <w:color w:val="000000"/>
                <w:sz w:val="20"/>
              </w:rPr>
              <w:t>7 д)</w:t>
            </w:r>
            <w:r>
              <w:br/>
            </w:r>
            <w:r>
              <w:rPr>
                <w:rFonts w:ascii="Times New Roman"/>
                <w:b w:val="false"/>
                <w:i w:val="false"/>
                <w:color w:val="000000"/>
                <w:sz w:val="20"/>
              </w:rPr>
              <w:t>
</w:t>
            </w:r>
            <w:r>
              <w:rPr>
                <w:rFonts w:ascii="Times New Roman"/>
                <w:b w:val="false"/>
                <w:i w:val="false"/>
                <w:color w:val="000000"/>
                <w:sz w:val="20"/>
              </w:rPr>
              <w:t>7 е)</w:t>
            </w:r>
            <w:r>
              <w:br/>
            </w:r>
            <w:r>
              <w:rPr>
                <w:rFonts w:ascii="Times New Roman"/>
                <w:b w:val="false"/>
                <w:i w:val="false"/>
                <w:color w:val="000000"/>
                <w:sz w:val="20"/>
              </w:rPr>
              <w:t>
7 ж)</w:t>
            </w:r>
          </w:p>
          <w:bookmarkEnd w:id="5968"/>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"01", то реквизит "Признак совпадения сведений (casdo:EqualIndicator)" в составе реквизита "Лицо, представившее предварительную информацию (cacdo:PIDeclarantDetails)" должен быть заполнен, иначе реквизит "Признак совпадения сведений (casdo:EqualIndicator)" не должен быть заполнен</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8" w:id="5969"/>
          <w:p>
            <w:pPr>
              <w:spacing w:after="20"/>
              <w:ind w:left="20"/>
              <w:jc w:val="both"/>
            </w:pPr>
            <w:r>
              <w:rPr>
                <w:rFonts w:ascii="Times New Roman"/>
                <w:b w:val="false"/>
                <w:i w:val="false"/>
                <w:color w:val="000000"/>
                <w:sz w:val="20"/>
              </w:rPr>
              <w:t xml:space="preserve">
Если реквизит "Признак совпадения сведений </w:t>
            </w:r>
            <w:r>
              <w:br/>
            </w:r>
            <w:r>
              <w:rPr>
                <w:rFonts w:ascii="Times New Roman"/>
                <w:b w:val="false"/>
                <w:i w:val="false"/>
                <w:color w:val="000000"/>
                <w:sz w:val="20"/>
              </w:rPr>
              <w:t>
</w:t>
            </w:r>
            <w:r>
              <w:rPr>
                <w:rFonts w:ascii="Times New Roman"/>
                <w:b w:val="false"/>
                <w:i w:val="false"/>
                <w:color w:val="000000"/>
                <w:sz w:val="20"/>
              </w:rPr>
              <w:t xml:space="preserve">(casdo:EqualIndicator)" в составе реквизита "Лицо, представившее предварительную информацию (cacdo:PIDeclarantDetails)" содержит значение "1", то в составе реквизита "Лицо, представившее предварительную информацию (cacdo:PIDeclarantDetails)" должен быть заполнен в точности 1 реквизит: "Признак совпадения сведений </w:t>
            </w:r>
            <w:r>
              <w:br/>
            </w:r>
            <w:r>
              <w:rPr>
                <w:rFonts w:ascii="Times New Roman"/>
                <w:b w:val="false"/>
                <w:i w:val="false"/>
                <w:color w:val="000000"/>
                <w:sz w:val="20"/>
              </w:rPr>
              <w:t xml:space="preserve">
(casdo:EqualIndicator)". Иные реквизиты в составе реквизита "Лицо, представившее предварительную информацию (cacdo:PIDeclarantDetails)" не должны быть заполнены </w:t>
            </w:r>
          </w:p>
          <w:bookmarkEnd w:id="5969"/>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0" w:id="5970"/>
          <w:p>
            <w:pPr>
              <w:spacing w:after="20"/>
              <w:ind w:left="20"/>
              <w:jc w:val="both"/>
            </w:pPr>
            <w:r>
              <w:rPr>
                <w:rFonts w:ascii="Times New Roman"/>
                <w:b w:val="false"/>
                <w:i w:val="false"/>
                <w:color w:val="000000"/>
                <w:sz w:val="20"/>
              </w:rPr>
              <w:t xml:space="preserve">
если реквизит "Признак совпадения сведений </w:t>
            </w:r>
            <w:r>
              <w:br/>
            </w:r>
            <w:r>
              <w:rPr>
                <w:rFonts w:ascii="Times New Roman"/>
                <w:b w:val="false"/>
                <w:i w:val="false"/>
                <w:color w:val="000000"/>
                <w:sz w:val="20"/>
              </w:rPr>
              <w:t>
</w:t>
            </w:r>
            <w:r>
              <w:rPr>
                <w:rFonts w:ascii="Times New Roman"/>
                <w:b w:val="false"/>
                <w:i w:val="false"/>
                <w:color w:val="000000"/>
                <w:sz w:val="20"/>
              </w:rPr>
              <w:t xml:space="preserve">(casdo:EqualIndicator)" в составе реквизита "Лицо, представившее предварительную информацию (cacdo:PIDeclarantDetails)" содержит значение "0", или реквизит "Признак совпадения сведений </w:t>
            </w:r>
            <w:r>
              <w:br/>
            </w:r>
            <w:r>
              <w:rPr>
                <w:rFonts w:ascii="Times New Roman"/>
                <w:b w:val="false"/>
                <w:i w:val="false"/>
                <w:color w:val="000000"/>
                <w:sz w:val="20"/>
              </w:rPr>
              <w:t>
(casdo:EqualIndicator)" в составе реквизита "Лицо, представившее предварительную информацию (cacdo:PIDeclarantDetails)" не заполнен, то для реквизитов, находящихся в составе реквизита "Лицо, представившее предварительную информацию (cacdo:PIDeclarantDetails)" применяются правила формирования этих реквизитов</w:t>
            </w:r>
          </w:p>
          <w:bookmarkEnd w:id="5970"/>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2" w:id="5971"/>
          <w:p>
            <w:pPr>
              <w:spacing w:after="20"/>
              <w:ind w:left="20"/>
              <w:jc w:val="both"/>
            </w:pPr>
            <w:r>
              <w:rPr>
                <w:rFonts w:ascii="Times New Roman"/>
                <w:b w:val="false"/>
                <w:i w:val="false"/>
                <w:color w:val="000000"/>
                <w:sz w:val="20"/>
              </w:rPr>
              <w:t xml:space="preserve">
если реквизит "Признак совпадения сведений </w:t>
            </w:r>
            <w:r>
              <w:br/>
            </w:r>
            <w:r>
              <w:rPr>
                <w:rFonts w:ascii="Times New Roman"/>
                <w:b w:val="false"/>
                <w:i w:val="false"/>
                <w:color w:val="000000"/>
                <w:sz w:val="20"/>
              </w:rPr>
              <w:t>
</w:t>
            </w:r>
            <w:r>
              <w:rPr>
                <w:rFonts w:ascii="Times New Roman"/>
                <w:b w:val="false"/>
                <w:i w:val="false"/>
                <w:color w:val="000000"/>
                <w:sz w:val="20"/>
              </w:rPr>
              <w:t xml:space="preserve">(casdo:EqualIndicator)" в составе реквизита "Лицо, представившее предварительную информацию (cacdo:PIDeclarantDetails)" содержит значение "0", или реквизит "Признак совпадения сведений </w:t>
            </w:r>
            <w:r>
              <w:br/>
            </w:r>
            <w:r>
              <w:rPr>
                <w:rFonts w:ascii="Times New Roman"/>
                <w:b w:val="false"/>
                <w:i w:val="false"/>
                <w:color w:val="000000"/>
                <w:sz w:val="20"/>
              </w:rPr>
              <w:t>
(casdo:EqualIndicator)" в составе реквизита "Лицо, представившее предварительную информацию (cacdo:PIDeclarantDetails)" не заполнен, то для реквизита "Лицо, представившее предварительную информацию (cacdo:PIDeclarantDetails)" должен быть заполнен в точности 1 из реквизитов: "Наименование субъекта (csdo:SubjectName)", "Краткое наименование субъекта (csdo:SubjectBriefName)"</w:t>
            </w:r>
          </w:p>
          <w:bookmarkEnd w:id="5971"/>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4" w:id="5972"/>
          <w:p>
            <w:pPr>
              <w:spacing w:after="20"/>
              <w:ind w:left="20"/>
              <w:jc w:val="both"/>
            </w:pPr>
            <w:r>
              <w:rPr>
                <w:rFonts w:ascii="Times New Roman"/>
                <w:b w:val="false"/>
                <w:i w:val="false"/>
                <w:color w:val="000000"/>
                <w:sz w:val="20"/>
              </w:rPr>
              <w:t>
10.1. Наименование субъекта</w:t>
            </w:r>
            <w:r>
              <w:br/>
            </w:r>
            <w:r>
              <w:rPr>
                <w:rFonts w:ascii="Times New Roman"/>
                <w:b w:val="false"/>
                <w:i w:val="false"/>
                <w:color w:val="000000"/>
                <w:sz w:val="20"/>
              </w:rPr>
              <w:t>
(csdo:SubjectName)</w:t>
            </w:r>
          </w:p>
          <w:bookmarkEnd w:id="5972"/>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5" w:id="5973"/>
          <w:p>
            <w:pPr>
              <w:spacing w:after="20"/>
              <w:ind w:left="20"/>
              <w:jc w:val="both"/>
            </w:pPr>
            <w:r>
              <w:rPr>
                <w:rFonts w:ascii="Times New Roman"/>
                <w:b w:val="false"/>
                <w:i w:val="false"/>
                <w:color w:val="000000"/>
                <w:sz w:val="20"/>
              </w:rPr>
              <w:t>
10.2. Краткое наименование субъекта</w:t>
            </w:r>
            <w:r>
              <w:br/>
            </w:r>
            <w:r>
              <w:rPr>
                <w:rFonts w:ascii="Times New Roman"/>
                <w:b w:val="false"/>
                <w:i w:val="false"/>
                <w:color w:val="000000"/>
                <w:sz w:val="20"/>
              </w:rPr>
              <w:t>
(csdo:SubjectBriefName)</w:t>
            </w:r>
          </w:p>
          <w:bookmarkEnd w:id="5973"/>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6" w:id="5974"/>
          <w:p>
            <w:pPr>
              <w:spacing w:after="20"/>
              <w:ind w:left="20"/>
              <w:jc w:val="both"/>
            </w:pPr>
            <w:r>
              <w:rPr>
                <w:rFonts w:ascii="Times New Roman"/>
                <w:b w:val="false"/>
                <w:i w:val="false"/>
                <w:color w:val="000000"/>
                <w:sz w:val="20"/>
              </w:rPr>
              <w:t>
10.3. Уникальный идентификационный таможенный номер</w:t>
            </w:r>
            <w:r>
              <w:br/>
            </w:r>
            <w:r>
              <w:rPr>
                <w:rFonts w:ascii="Times New Roman"/>
                <w:b w:val="false"/>
                <w:i w:val="false"/>
                <w:color w:val="000000"/>
                <w:sz w:val="20"/>
              </w:rPr>
              <w:t>
(casdo:CAUniqueCustomsNumberId)</w:t>
            </w:r>
          </w:p>
          <w:bookmarkEnd w:id="5974"/>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7" w:id="5975"/>
          <w:p>
            <w:pPr>
              <w:spacing w:after="20"/>
              <w:ind w:left="20"/>
              <w:jc w:val="both"/>
            </w:pPr>
            <w:r>
              <w:rPr>
                <w:rFonts w:ascii="Times New Roman"/>
                <w:b w:val="false"/>
                <w:i w:val="false"/>
                <w:color w:val="000000"/>
                <w:sz w:val="20"/>
              </w:rPr>
              <w:t xml:space="preserve">
AM, </w:t>
            </w:r>
            <w:r>
              <w:br/>
            </w:r>
            <w:r>
              <w:rPr>
                <w:rFonts w:ascii="Times New Roman"/>
                <w:b w:val="false"/>
                <w:i w:val="false"/>
                <w:color w:val="000000"/>
                <w:sz w:val="20"/>
              </w:rPr>
              <w:t>
</w:t>
            </w:r>
            <w:r>
              <w:rPr>
                <w:rFonts w:ascii="Times New Roman"/>
                <w:b w:val="false"/>
                <w:i w:val="false"/>
                <w:color w:val="000000"/>
                <w:sz w:val="20"/>
              </w:rPr>
              <w:t xml:space="preserve">BY, </w:t>
            </w:r>
            <w:r>
              <w:br/>
            </w:r>
            <w:r>
              <w:rPr>
                <w:rFonts w:ascii="Times New Roman"/>
                <w:b w:val="false"/>
                <w:i w:val="false"/>
                <w:color w:val="000000"/>
                <w:sz w:val="20"/>
              </w:rPr>
              <w:t>
</w:t>
            </w:r>
            <w:r>
              <w:rPr>
                <w:rFonts w:ascii="Times New Roman"/>
                <w:b w:val="false"/>
                <w:i w:val="false"/>
                <w:color w:val="000000"/>
                <w:sz w:val="20"/>
              </w:rPr>
              <w:t xml:space="preserve">KG, </w:t>
            </w:r>
            <w:r>
              <w:br/>
            </w:r>
            <w:r>
              <w:rPr>
                <w:rFonts w:ascii="Times New Roman"/>
                <w:b w:val="false"/>
                <w:i w:val="false"/>
                <w:color w:val="000000"/>
                <w:sz w:val="20"/>
              </w:rPr>
              <w:t>
RU</w:t>
            </w:r>
          </w:p>
          <w:bookmarkEnd w:id="5975"/>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"Уникальный идентификационный таможенный номер (casdo:CAUniqueCustomsNumberId)"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"Уникальный идентификационный таможенный номер (casdo:CAUniqueCustomsNumberId)" может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0" w:id="5976"/>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5976"/>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страны (атрибут countryCode)" реквизита "Уникальный идентификационный таможенный номер (casdo:CAUniqueCustomsNumberId)" должен содержать значение "KZ"</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1" w:id="5977"/>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5977"/>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"Уникальный идентификационный таможенный номер (casdo:CAUniqueCustomsNumberId)" должен содержать значение "2021"</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2" w:id="5978"/>
          <w:p>
            <w:pPr>
              <w:spacing w:after="20"/>
              <w:ind w:left="20"/>
              <w:jc w:val="both"/>
            </w:pPr>
            <w:r>
              <w:rPr>
                <w:rFonts w:ascii="Times New Roman"/>
                <w:b w:val="false"/>
                <w:i w:val="false"/>
                <w:color w:val="000000"/>
                <w:sz w:val="20"/>
              </w:rPr>
              <w:t>
10.4. Идентификатор налогоплательщика</w:t>
            </w:r>
            <w:r>
              <w:br/>
            </w:r>
            <w:r>
              <w:rPr>
                <w:rFonts w:ascii="Times New Roman"/>
                <w:b w:val="false"/>
                <w:i w:val="false"/>
                <w:color w:val="000000"/>
                <w:sz w:val="20"/>
              </w:rPr>
              <w:t>
(csdo:TaxpayerId)</w:t>
            </w:r>
          </w:p>
          <w:bookmarkEnd w:id="5978"/>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налогоплательщика (УНН)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плательщика (УНП)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бизнес-идентификационный номер (БИН)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налоговый номер (ИНН)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номер налогоплательщика (ИНН)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3" w:id="5979"/>
          <w:p>
            <w:pPr>
              <w:spacing w:after="20"/>
              <w:ind w:left="20"/>
              <w:jc w:val="both"/>
            </w:pPr>
            <w:r>
              <w:rPr>
                <w:rFonts w:ascii="Times New Roman"/>
                <w:b w:val="false"/>
                <w:i w:val="false"/>
                <w:color w:val="000000"/>
                <w:sz w:val="20"/>
              </w:rPr>
              <w:t>
10.5. Код причины постановки на учет</w:t>
            </w:r>
            <w:r>
              <w:br/>
            </w:r>
            <w:r>
              <w:rPr>
                <w:rFonts w:ascii="Times New Roman"/>
                <w:b w:val="false"/>
                <w:i w:val="false"/>
                <w:color w:val="000000"/>
                <w:sz w:val="20"/>
              </w:rPr>
              <w:t>
(csdo:TaxRegistrationReasonCode)</w:t>
            </w:r>
          </w:p>
          <w:bookmarkEnd w:id="5979"/>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и предварительная информация представляется юридическим лицом, то реквизит "Код причины постановки на учет (csdo:TaxRegistrationReasonCode)" должен быть заполнен, иначе реквизит "Код причины постановки на учет (csdo:TaxRegistrationReasonCode)"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4" w:id="5980"/>
          <w:p>
            <w:pPr>
              <w:spacing w:after="20"/>
              <w:ind w:left="20"/>
              <w:jc w:val="both"/>
            </w:pPr>
            <w:r>
              <w:rPr>
                <w:rFonts w:ascii="Times New Roman"/>
                <w:b w:val="false"/>
                <w:i w:val="false"/>
                <w:color w:val="000000"/>
                <w:sz w:val="20"/>
              </w:rPr>
              <w:t>
10.6. Идентификатор физического лица</w:t>
            </w:r>
            <w:r>
              <w:br/>
            </w:r>
            <w:r>
              <w:rPr>
                <w:rFonts w:ascii="Times New Roman"/>
                <w:b w:val="false"/>
                <w:i w:val="false"/>
                <w:color w:val="000000"/>
                <w:sz w:val="20"/>
              </w:rPr>
              <w:t>
(casdo:PersonId)</w:t>
            </w:r>
          </w:p>
          <w:bookmarkEnd w:id="5980"/>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номерной знак общественных услуг (НЗОУ) или номер справки об отсутствии НЗОУ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идентификационный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индивидуальный идентификационный номер (ИИН)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персональный идентификационный номер (ПИН)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физического лица (casdo:PersonId)"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5" w:id="5981"/>
          <w:p>
            <w:pPr>
              <w:spacing w:after="20"/>
              <w:ind w:left="20"/>
              <w:jc w:val="both"/>
            </w:pPr>
            <w:r>
              <w:rPr>
                <w:rFonts w:ascii="Times New Roman"/>
                <w:b w:val="false"/>
                <w:i w:val="false"/>
                <w:color w:val="000000"/>
                <w:sz w:val="20"/>
              </w:rPr>
              <w:t>
10.7. Адрес</w:t>
            </w:r>
            <w:r>
              <w:br/>
            </w:r>
            <w:r>
              <w:rPr>
                <w:rFonts w:ascii="Times New Roman"/>
                <w:b w:val="false"/>
                <w:i w:val="false"/>
                <w:color w:val="000000"/>
                <w:sz w:val="20"/>
              </w:rPr>
              <w:t>
(ccdo:SubjectAddressDetails)</w:t>
            </w:r>
          </w:p>
          <w:bookmarkEnd w:id="5981"/>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6" w:id="5982"/>
          <w:p>
            <w:pPr>
              <w:spacing w:after="20"/>
              <w:ind w:left="20"/>
              <w:jc w:val="both"/>
            </w:pPr>
            <w:r>
              <w:rPr>
                <w:rFonts w:ascii="Times New Roman"/>
                <w:b w:val="false"/>
                <w:i w:val="false"/>
                <w:color w:val="000000"/>
                <w:sz w:val="20"/>
              </w:rPr>
              <w:t xml:space="preserve">
если реквизит "Признак совпадения сведений </w:t>
            </w:r>
            <w:r>
              <w:br/>
            </w:r>
            <w:r>
              <w:rPr>
                <w:rFonts w:ascii="Times New Roman"/>
                <w:b w:val="false"/>
                <w:i w:val="false"/>
                <w:color w:val="000000"/>
                <w:sz w:val="20"/>
              </w:rPr>
              <w:t>
(casdo:EqualIndicator)" в составе реквизита "Лицо, представившее предварительную информацию (cacdo:PIDeclarantDetails)" не содержит значение "1", то реквизит "Адрес (ccdo:SubjectAddressDetails)" должен быть заполнен</w:t>
            </w:r>
          </w:p>
          <w:bookmarkEnd w:id="598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7" w:id="5983"/>
          <w:p>
            <w:pPr>
              <w:spacing w:after="20"/>
              <w:ind w:left="20"/>
              <w:jc w:val="both"/>
            </w:pPr>
            <w:r>
              <w:rPr>
                <w:rFonts w:ascii="Times New Roman"/>
                <w:b w:val="false"/>
                <w:i w:val="false"/>
                <w:color w:val="000000"/>
                <w:sz w:val="20"/>
              </w:rPr>
              <w:t>
для реквизита "Адрес (ccdo:SubjectAddressDetails)" должно быть заполнено не менее 1 из следующих реквизитов: "Город (csdo:CityName)",</w:t>
            </w:r>
            <w:r>
              <w:br/>
            </w:r>
            <w:r>
              <w:rPr>
                <w:rFonts w:ascii="Times New Roman"/>
                <w:b w:val="false"/>
                <w:i w:val="false"/>
                <w:color w:val="000000"/>
                <w:sz w:val="20"/>
              </w:rPr>
              <w:t>
"Населенный пункт (csdo:SettlementName)"</w:t>
            </w:r>
          </w:p>
          <w:bookmarkEnd w:id="5983"/>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8" w:id="5984"/>
          <w:p>
            <w:pPr>
              <w:spacing w:after="20"/>
              <w:ind w:left="20"/>
              <w:jc w:val="both"/>
            </w:pPr>
            <w:r>
              <w:rPr>
                <w:rFonts w:ascii="Times New Roman"/>
                <w:b w:val="false"/>
                <w:i w:val="false"/>
                <w:color w:val="000000"/>
                <w:sz w:val="20"/>
              </w:rPr>
              <w:t>
10.7.1. Код вида адреса</w:t>
            </w:r>
            <w:r>
              <w:br/>
            </w:r>
            <w:r>
              <w:rPr>
                <w:rFonts w:ascii="Times New Roman"/>
                <w:b w:val="false"/>
                <w:i w:val="false"/>
                <w:color w:val="000000"/>
                <w:sz w:val="20"/>
              </w:rPr>
              <w:t>
(csdo:AddressKindCode)</w:t>
            </w:r>
          </w:p>
          <w:bookmarkEnd w:id="5984"/>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B.042.00039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вида адреса (csdo:AddressKindCode)" должен содержать значение </w:t>
            </w:r>
            <w:r>
              <w:br/>
            </w:r>
            <w:r>
              <w:rPr>
                <w:rFonts w:ascii="Times New Roman"/>
                <w:b w:val="false"/>
                <w:i w:val="false"/>
                <w:color w:val="000000"/>
                <w:sz w:val="20"/>
              </w:rPr>
              <w:t>"1" – адрес регистрации</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9" w:id="5985"/>
          <w:p>
            <w:pPr>
              <w:spacing w:after="20"/>
              <w:ind w:left="20"/>
              <w:jc w:val="both"/>
            </w:pPr>
            <w:r>
              <w:rPr>
                <w:rFonts w:ascii="Times New Roman"/>
                <w:b w:val="false"/>
                <w:i w:val="false"/>
                <w:color w:val="000000"/>
                <w:sz w:val="20"/>
              </w:rPr>
              <w:t>
10.7.2. Код страны</w:t>
            </w:r>
            <w:r>
              <w:br/>
            </w:r>
            <w:r>
              <w:rPr>
                <w:rFonts w:ascii="Times New Roman"/>
                <w:b w:val="false"/>
                <w:i w:val="false"/>
                <w:color w:val="000000"/>
                <w:sz w:val="20"/>
              </w:rPr>
              <w:t>
(csdo:UnifiedCountryCode)</w:t>
            </w:r>
          </w:p>
          <w:bookmarkEnd w:id="5985"/>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регистрации лица, представившего предварительную информацию,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0" w:id="5986"/>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5986"/>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1" w:id="5987"/>
          <w:p>
            <w:pPr>
              <w:spacing w:after="20"/>
              <w:ind w:left="20"/>
              <w:jc w:val="both"/>
            </w:pPr>
            <w:r>
              <w:rPr>
                <w:rFonts w:ascii="Times New Roman"/>
                <w:b w:val="false"/>
                <w:i w:val="false"/>
                <w:color w:val="000000"/>
                <w:sz w:val="20"/>
              </w:rPr>
              <w:t>
10.7.3. Код территории</w:t>
            </w:r>
            <w:r>
              <w:br/>
            </w:r>
            <w:r>
              <w:rPr>
                <w:rFonts w:ascii="Times New Roman"/>
                <w:b w:val="false"/>
                <w:i w:val="false"/>
                <w:color w:val="000000"/>
                <w:sz w:val="20"/>
              </w:rPr>
              <w:t>
(csdo:TerritoryCode)</w:t>
            </w:r>
          </w:p>
          <w:bookmarkEnd w:id="5987"/>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2" w:id="5988"/>
          <w:p>
            <w:pPr>
              <w:spacing w:after="20"/>
              <w:ind w:left="20"/>
              <w:jc w:val="both"/>
            </w:pPr>
            <w:r>
              <w:rPr>
                <w:rFonts w:ascii="Times New Roman"/>
                <w:b w:val="false"/>
                <w:i w:val="false"/>
                <w:color w:val="000000"/>
                <w:sz w:val="20"/>
              </w:rPr>
              <w:t>
AM</w:t>
            </w:r>
            <w:r>
              <w:br/>
            </w:r>
            <w:r>
              <w:rPr>
                <w:rFonts w:ascii="Times New Roman"/>
                <w:b w:val="false"/>
                <w:i w:val="false"/>
                <w:color w:val="000000"/>
                <w:sz w:val="20"/>
              </w:rPr>
              <w:t>
</w:t>
            </w:r>
            <w:r>
              <w:rPr>
                <w:rFonts w:ascii="Times New Roman"/>
                <w:b w:val="false"/>
                <w:i w:val="false"/>
                <w:color w:val="000000"/>
                <w:sz w:val="20"/>
              </w:rPr>
              <w:t>BY</w:t>
            </w:r>
            <w:r>
              <w:br/>
            </w:r>
            <w:r>
              <w:rPr>
                <w:rFonts w:ascii="Times New Roman"/>
                <w:b w:val="false"/>
                <w:i w:val="false"/>
                <w:color w:val="000000"/>
                <w:sz w:val="20"/>
              </w:rPr>
              <w:t>
</w:t>
            </w:r>
            <w:r>
              <w:rPr>
                <w:rFonts w:ascii="Times New Roman"/>
                <w:b w:val="false"/>
                <w:i w:val="false"/>
                <w:color w:val="000000"/>
                <w:sz w:val="20"/>
              </w:rPr>
              <w:t>KZ</w:t>
            </w:r>
            <w:r>
              <w:br/>
            </w:r>
            <w:r>
              <w:rPr>
                <w:rFonts w:ascii="Times New Roman"/>
                <w:b w:val="false"/>
                <w:i w:val="false"/>
                <w:color w:val="000000"/>
                <w:sz w:val="20"/>
              </w:rPr>
              <w:t>
RU</w:t>
            </w:r>
          </w:p>
          <w:bookmarkEnd w:id="5988"/>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должен содержать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(ЕК СОАТЕ)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5" w:id="5989"/>
          <w:p>
            <w:pPr>
              <w:spacing w:after="20"/>
              <w:ind w:left="20"/>
              <w:jc w:val="both"/>
            </w:pPr>
            <w:r>
              <w:rPr>
                <w:rFonts w:ascii="Times New Roman"/>
                <w:b w:val="false"/>
                <w:i w:val="false"/>
                <w:color w:val="000000"/>
                <w:sz w:val="20"/>
              </w:rPr>
              <w:t>
10.7.4. Регион</w:t>
            </w:r>
            <w:r>
              <w:br/>
            </w:r>
            <w:r>
              <w:rPr>
                <w:rFonts w:ascii="Times New Roman"/>
                <w:b w:val="false"/>
                <w:i w:val="false"/>
                <w:color w:val="000000"/>
                <w:sz w:val="20"/>
              </w:rPr>
              <w:t>
(csdo:RegionName)</w:t>
            </w:r>
          </w:p>
          <w:bookmarkEnd w:id="5989"/>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6" w:id="5990"/>
          <w:p>
            <w:pPr>
              <w:spacing w:after="20"/>
              <w:ind w:left="20"/>
              <w:jc w:val="both"/>
            </w:pPr>
            <w:r>
              <w:rPr>
                <w:rFonts w:ascii="Times New Roman"/>
                <w:b w:val="false"/>
                <w:i w:val="false"/>
                <w:color w:val="000000"/>
                <w:sz w:val="20"/>
              </w:rPr>
              <w:t>
10.7.5. Район</w:t>
            </w:r>
            <w:r>
              <w:br/>
            </w:r>
            <w:r>
              <w:rPr>
                <w:rFonts w:ascii="Times New Roman"/>
                <w:b w:val="false"/>
                <w:i w:val="false"/>
                <w:color w:val="000000"/>
                <w:sz w:val="20"/>
              </w:rPr>
              <w:t>
(csdo:DistrictName)</w:t>
            </w:r>
          </w:p>
          <w:bookmarkEnd w:id="5990"/>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7" w:id="5991"/>
          <w:p>
            <w:pPr>
              <w:spacing w:after="20"/>
              <w:ind w:left="20"/>
              <w:jc w:val="both"/>
            </w:pPr>
            <w:r>
              <w:rPr>
                <w:rFonts w:ascii="Times New Roman"/>
                <w:b w:val="false"/>
                <w:i w:val="false"/>
                <w:color w:val="000000"/>
                <w:sz w:val="20"/>
              </w:rPr>
              <w:t>
10.7.6. Город</w:t>
            </w:r>
            <w:r>
              <w:br/>
            </w:r>
            <w:r>
              <w:rPr>
                <w:rFonts w:ascii="Times New Roman"/>
                <w:b w:val="false"/>
                <w:i w:val="false"/>
                <w:color w:val="000000"/>
                <w:sz w:val="20"/>
              </w:rPr>
              <w:t>
(csdo:CityName)</w:t>
            </w:r>
          </w:p>
          <w:bookmarkEnd w:id="5991"/>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8" w:id="5992"/>
          <w:p>
            <w:pPr>
              <w:spacing w:after="20"/>
              <w:ind w:left="20"/>
              <w:jc w:val="both"/>
            </w:pPr>
            <w:r>
              <w:rPr>
                <w:rFonts w:ascii="Times New Roman"/>
                <w:b w:val="false"/>
                <w:i w:val="false"/>
                <w:color w:val="000000"/>
                <w:sz w:val="20"/>
              </w:rPr>
              <w:t>
10.7.7. Населенный пункт</w:t>
            </w:r>
            <w:r>
              <w:br/>
            </w:r>
            <w:r>
              <w:rPr>
                <w:rFonts w:ascii="Times New Roman"/>
                <w:b w:val="false"/>
                <w:i w:val="false"/>
                <w:color w:val="000000"/>
                <w:sz w:val="20"/>
              </w:rPr>
              <w:t>
(csdo:SettlementName)</w:t>
            </w:r>
          </w:p>
          <w:bookmarkEnd w:id="5992"/>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B.042.00044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9" w:id="5993"/>
          <w:p>
            <w:pPr>
              <w:spacing w:after="20"/>
              <w:ind w:left="20"/>
              <w:jc w:val="both"/>
            </w:pPr>
            <w:r>
              <w:rPr>
                <w:rFonts w:ascii="Times New Roman"/>
                <w:b w:val="false"/>
                <w:i w:val="false"/>
                <w:color w:val="000000"/>
                <w:sz w:val="20"/>
              </w:rPr>
              <w:t>
10.7.8. Улица</w:t>
            </w:r>
            <w:r>
              <w:br/>
            </w:r>
            <w:r>
              <w:rPr>
                <w:rFonts w:ascii="Times New Roman"/>
                <w:b w:val="false"/>
                <w:i w:val="false"/>
                <w:color w:val="000000"/>
                <w:sz w:val="20"/>
              </w:rPr>
              <w:t>
(csdo:StreetName)</w:t>
            </w:r>
          </w:p>
          <w:bookmarkEnd w:id="5993"/>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0" w:id="5994"/>
          <w:p>
            <w:pPr>
              <w:spacing w:after="20"/>
              <w:ind w:left="20"/>
              <w:jc w:val="both"/>
            </w:pPr>
            <w:r>
              <w:rPr>
                <w:rFonts w:ascii="Times New Roman"/>
                <w:b w:val="false"/>
                <w:i w:val="false"/>
                <w:color w:val="000000"/>
                <w:sz w:val="20"/>
              </w:rPr>
              <w:t>
10.7.9. Номер дома</w:t>
            </w:r>
            <w:r>
              <w:br/>
            </w:r>
            <w:r>
              <w:rPr>
                <w:rFonts w:ascii="Times New Roman"/>
                <w:b w:val="false"/>
                <w:i w:val="false"/>
                <w:color w:val="000000"/>
                <w:sz w:val="20"/>
              </w:rPr>
              <w:t>
(csdo:BuildingNumberId)</w:t>
            </w:r>
          </w:p>
          <w:bookmarkEnd w:id="5994"/>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1" w:id="5995"/>
          <w:p>
            <w:pPr>
              <w:spacing w:after="20"/>
              <w:ind w:left="20"/>
              <w:jc w:val="both"/>
            </w:pPr>
            <w:r>
              <w:rPr>
                <w:rFonts w:ascii="Times New Roman"/>
                <w:b w:val="false"/>
                <w:i w:val="false"/>
                <w:color w:val="000000"/>
                <w:sz w:val="20"/>
              </w:rPr>
              <w:t>
10.7.10. Номер помещения</w:t>
            </w:r>
            <w:r>
              <w:br/>
            </w:r>
            <w:r>
              <w:rPr>
                <w:rFonts w:ascii="Times New Roman"/>
                <w:b w:val="false"/>
                <w:i w:val="false"/>
                <w:color w:val="000000"/>
                <w:sz w:val="20"/>
              </w:rPr>
              <w:t>
(csdo:RoomNumberId)</w:t>
            </w:r>
          </w:p>
          <w:bookmarkEnd w:id="5995"/>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2" w:id="5996"/>
          <w:p>
            <w:pPr>
              <w:spacing w:after="20"/>
              <w:ind w:left="20"/>
              <w:jc w:val="both"/>
            </w:pPr>
            <w:r>
              <w:rPr>
                <w:rFonts w:ascii="Times New Roman"/>
                <w:b w:val="false"/>
                <w:i w:val="false"/>
                <w:color w:val="000000"/>
                <w:sz w:val="20"/>
              </w:rPr>
              <w:t>
10.7.11. Почтовый индекс</w:t>
            </w:r>
            <w:r>
              <w:br/>
            </w:r>
            <w:r>
              <w:rPr>
                <w:rFonts w:ascii="Times New Roman"/>
                <w:b w:val="false"/>
                <w:i w:val="false"/>
                <w:color w:val="000000"/>
                <w:sz w:val="20"/>
              </w:rPr>
              <w:t>
(csdo:PostCode)</w:t>
            </w:r>
          </w:p>
          <w:bookmarkEnd w:id="5996"/>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индекс (csdo:PostCode)"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3" w:id="5997"/>
          <w:p>
            <w:pPr>
              <w:spacing w:after="20"/>
              <w:ind w:left="20"/>
              <w:jc w:val="both"/>
            </w:pPr>
            <w:r>
              <w:rPr>
                <w:rFonts w:ascii="Times New Roman"/>
                <w:b w:val="false"/>
                <w:i w:val="false"/>
                <w:color w:val="000000"/>
                <w:sz w:val="20"/>
              </w:rPr>
              <w:t>
10.7.12. Номер абонентского ящика</w:t>
            </w:r>
            <w:r>
              <w:br/>
            </w:r>
            <w:r>
              <w:rPr>
                <w:rFonts w:ascii="Times New Roman"/>
                <w:b w:val="false"/>
                <w:i w:val="false"/>
                <w:color w:val="000000"/>
                <w:sz w:val="20"/>
              </w:rPr>
              <w:t>
(csdo:PostOfficeBoxId)</w:t>
            </w:r>
          </w:p>
          <w:bookmarkEnd w:id="5997"/>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B.042.00046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абонентского ящика (csdo:PostOfficeBoxId)"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4" w:id="5998"/>
          <w:p>
            <w:pPr>
              <w:spacing w:after="20"/>
              <w:ind w:left="20"/>
              <w:jc w:val="both"/>
            </w:pPr>
            <w:r>
              <w:rPr>
                <w:rFonts w:ascii="Times New Roman"/>
                <w:b w:val="false"/>
                <w:i w:val="false"/>
                <w:color w:val="000000"/>
                <w:sz w:val="20"/>
              </w:rPr>
              <w:t>
10.8. Документ, подтверждающий включение лица в реестр</w:t>
            </w:r>
            <w:r>
              <w:br/>
            </w:r>
            <w:r>
              <w:rPr>
                <w:rFonts w:ascii="Times New Roman"/>
                <w:b w:val="false"/>
                <w:i w:val="false"/>
                <w:color w:val="000000"/>
                <w:sz w:val="20"/>
              </w:rPr>
              <w:t>
(cacdo:RegisterDocumentIdDetails)</w:t>
            </w:r>
          </w:p>
          <w:bookmarkEnd w:id="5998"/>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5" w:id="5999"/>
          <w:p>
            <w:pPr>
              <w:spacing w:after="20"/>
              <w:ind w:left="20"/>
              <w:jc w:val="both"/>
            </w:pPr>
            <w:r>
              <w:rPr>
                <w:rFonts w:ascii="Times New Roman"/>
                <w:b w:val="false"/>
                <w:i w:val="false"/>
                <w:color w:val="000000"/>
                <w:sz w:val="20"/>
              </w:rPr>
              <w:t>
5 б)</w:t>
            </w:r>
            <w:r>
              <w:br/>
            </w:r>
            <w:r>
              <w:rPr>
                <w:rFonts w:ascii="Times New Roman"/>
                <w:b w:val="false"/>
                <w:i w:val="false"/>
                <w:color w:val="000000"/>
                <w:sz w:val="20"/>
              </w:rPr>
              <w:t>
</w:t>
            </w:r>
            <w:r>
              <w:rPr>
                <w:rFonts w:ascii="Times New Roman"/>
                <w:b w:val="false"/>
                <w:i w:val="false"/>
                <w:color w:val="000000"/>
                <w:sz w:val="20"/>
              </w:rPr>
              <w:t>7 а)</w:t>
            </w:r>
            <w:r>
              <w:br/>
            </w:r>
            <w:r>
              <w:rPr>
                <w:rFonts w:ascii="Times New Roman"/>
                <w:b w:val="false"/>
                <w:i w:val="false"/>
                <w:color w:val="000000"/>
                <w:sz w:val="20"/>
              </w:rPr>
              <w:t>
7 б)</w:t>
            </w:r>
          </w:p>
          <w:bookmarkEnd w:id="5999"/>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B.042.00047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7" w:id="6000"/>
          <w:p>
            <w:pPr>
              <w:spacing w:after="20"/>
              <w:ind w:left="20"/>
              <w:jc w:val="both"/>
            </w:pPr>
            <w:r>
              <w:rPr>
                <w:rFonts w:ascii="Times New Roman"/>
                <w:b w:val="false"/>
                <w:i w:val="false"/>
                <w:color w:val="000000"/>
                <w:sz w:val="20"/>
              </w:rPr>
              <w:t xml:space="preserve">
если реквизит "Признак совпадения сведений </w:t>
            </w:r>
            <w:r>
              <w:br/>
            </w:r>
            <w:r>
              <w:rPr>
                <w:rFonts w:ascii="Times New Roman"/>
                <w:b w:val="false"/>
                <w:i w:val="false"/>
                <w:color w:val="000000"/>
                <w:sz w:val="20"/>
              </w:rPr>
              <w:t>
(casdo:EqualIndicator)" в составе реквизита "Лицо, представившее предварительную информацию (cacdo:PIDeclarantDetails)" не содержит значение "1" и предварительная информация представляется лицом, включенным в реестр таможенных представителей, то реквизит "Документ, подтверждающий включение лица в реестр (cacdo:RegisterDocumentIdDetails)" должен быть заполнен, иначе реквизит "Документ, подтверждающий включение лица в реестр (cacdo:RegisterDocumentIdDetails)" не должен быть заполнен</w:t>
            </w:r>
          </w:p>
          <w:bookmarkEnd w:id="6000"/>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8" w:id="6001"/>
          <w:p>
            <w:pPr>
              <w:spacing w:after="20"/>
              <w:ind w:left="20"/>
              <w:jc w:val="both"/>
            </w:pPr>
            <w:r>
              <w:rPr>
                <w:rFonts w:ascii="Times New Roman"/>
                <w:b w:val="false"/>
                <w:i w:val="false"/>
                <w:color w:val="000000"/>
                <w:sz w:val="20"/>
              </w:rPr>
              <w:t>
10.8.1. Код страны</w:t>
            </w:r>
            <w:r>
              <w:br/>
            </w:r>
            <w:r>
              <w:rPr>
                <w:rFonts w:ascii="Times New Roman"/>
                <w:b w:val="false"/>
                <w:i w:val="false"/>
                <w:color w:val="000000"/>
                <w:sz w:val="20"/>
              </w:rPr>
              <w:t>
(csdo:UnifiedCountryCode)</w:t>
            </w:r>
          </w:p>
          <w:bookmarkEnd w:id="6001"/>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B.042.00048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страны (csdo:UnifiedCountryCode)" должен содержать двухбуквенное значение кода государства – члена Евразийского экономического союза, включившего лицо, представившее предварительную информацию, в реестр таможенных предстваителей, в соответствии с классификатором стран мира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9" w:id="6002"/>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6002"/>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0" w:id="6003"/>
          <w:p>
            <w:pPr>
              <w:spacing w:after="20"/>
              <w:ind w:left="20"/>
              <w:jc w:val="both"/>
            </w:pPr>
            <w:r>
              <w:rPr>
                <w:rFonts w:ascii="Times New Roman"/>
                <w:b w:val="false"/>
                <w:i w:val="false"/>
                <w:color w:val="000000"/>
                <w:sz w:val="20"/>
              </w:rPr>
              <w:t>
10.8.2. Регистрационный номер юридического лица при включении в реестр</w:t>
            </w:r>
            <w:r>
              <w:br/>
            </w:r>
            <w:r>
              <w:rPr>
                <w:rFonts w:ascii="Times New Roman"/>
                <w:b w:val="false"/>
                <w:i w:val="false"/>
                <w:color w:val="000000"/>
                <w:sz w:val="20"/>
              </w:rPr>
              <w:t>
(casdo:RegistrationNumberId)</w:t>
            </w:r>
          </w:p>
          <w:bookmarkEnd w:id="6003"/>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1" w:id="6004"/>
          <w:p>
            <w:pPr>
              <w:spacing w:after="20"/>
              <w:ind w:left="20"/>
              <w:jc w:val="both"/>
            </w:pPr>
            <w:r>
              <w:rPr>
                <w:rFonts w:ascii="Times New Roman"/>
                <w:b w:val="false"/>
                <w:i w:val="false"/>
                <w:color w:val="000000"/>
                <w:sz w:val="20"/>
              </w:rPr>
              <w:t>
реквизит "Регистрационный номер юридического лица при включении в реестр (casdo:RegistrationNumberId)" должен содержать номер свидетельства о включении юридического лица в реестр таможенных представителей без указания признака перерегистрации (буквы</w:t>
            </w:r>
            <w:r>
              <w:br/>
            </w:r>
            <w:r>
              <w:rPr>
                <w:rFonts w:ascii="Times New Roman"/>
                <w:b w:val="false"/>
                <w:i w:val="false"/>
                <w:color w:val="000000"/>
                <w:sz w:val="20"/>
              </w:rPr>
              <w:t>
добавления)</w:t>
            </w:r>
          </w:p>
          <w:bookmarkEnd w:id="6004"/>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2" w:id="6005"/>
          <w:p>
            <w:pPr>
              <w:spacing w:after="20"/>
              <w:ind w:left="20"/>
              <w:jc w:val="both"/>
            </w:pPr>
            <w:r>
              <w:rPr>
                <w:rFonts w:ascii="Times New Roman"/>
                <w:b w:val="false"/>
                <w:i w:val="false"/>
                <w:color w:val="000000"/>
                <w:sz w:val="20"/>
              </w:rPr>
              <w:t>
10.8.3. Код признака перерегистрации документа</w:t>
            </w:r>
            <w:r>
              <w:br/>
            </w:r>
            <w:r>
              <w:rPr>
                <w:rFonts w:ascii="Times New Roman"/>
                <w:b w:val="false"/>
                <w:i w:val="false"/>
                <w:color w:val="000000"/>
                <w:sz w:val="20"/>
              </w:rPr>
              <w:t>
(casdo:ReregistrationCode)</w:t>
            </w:r>
          </w:p>
          <w:bookmarkEnd w:id="6005"/>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номер свидетельства о включении юридического лица в реестр таможенных представителей содержит признак перерегистрации (букву добавления), то реквизит "Код признака перерегистрации документа (casdo:ReregistrationCode)" должен быть заполнен, иначе реквизит "Код признака перерегистрации документа (casdo:ReregistrationCode)"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3" w:id="6006"/>
          <w:p>
            <w:pPr>
              <w:spacing w:after="20"/>
              <w:ind w:left="20"/>
              <w:jc w:val="both"/>
            </w:pPr>
            <w:r>
              <w:rPr>
                <w:rFonts w:ascii="Times New Roman"/>
                <w:b w:val="false"/>
                <w:i w:val="false"/>
                <w:color w:val="000000"/>
                <w:sz w:val="20"/>
              </w:rPr>
              <w:t>
10.8.4. Код типа свидетельства</w:t>
            </w:r>
            <w:r>
              <w:br/>
            </w:r>
            <w:r>
              <w:rPr>
                <w:rFonts w:ascii="Times New Roman"/>
                <w:b w:val="false"/>
                <w:i w:val="false"/>
                <w:color w:val="000000"/>
                <w:sz w:val="20"/>
              </w:rPr>
              <w:t>
(casdo:AEORegistryKindCode)</w:t>
            </w:r>
          </w:p>
          <w:bookmarkEnd w:id="6006"/>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4" w:id="6007"/>
          <w:p>
            <w:pPr>
              <w:spacing w:after="20"/>
              <w:ind w:left="20"/>
              <w:jc w:val="both"/>
            </w:pPr>
            <w:r>
              <w:rPr>
                <w:rFonts w:ascii="Times New Roman"/>
                <w:b w:val="false"/>
                <w:i w:val="false"/>
                <w:color w:val="000000"/>
                <w:sz w:val="20"/>
              </w:rPr>
              <w:t>
реквизит "Код типа свидетельства</w:t>
            </w:r>
            <w:r>
              <w:br/>
            </w:r>
            <w:r>
              <w:rPr>
                <w:rFonts w:ascii="Times New Roman"/>
                <w:b w:val="false"/>
                <w:i w:val="false"/>
                <w:color w:val="000000"/>
                <w:sz w:val="20"/>
              </w:rPr>
              <w:t>
(casdo:AEORegistryKindCode)" не должен быть заполнен</w:t>
            </w:r>
          </w:p>
          <w:bookmarkEnd w:id="6007"/>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5" w:id="6008"/>
          <w:p>
            <w:pPr>
              <w:spacing w:after="20"/>
              <w:ind w:left="20"/>
              <w:jc w:val="both"/>
            </w:pPr>
            <w:r>
              <w:rPr>
                <w:rFonts w:ascii="Times New Roman"/>
                <w:b w:val="false"/>
                <w:i w:val="false"/>
                <w:color w:val="000000"/>
                <w:sz w:val="20"/>
              </w:rPr>
              <w:t>
10.9. Признак совпадения сведений</w:t>
            </w:r>
            <w:r>
              <w:br/>
            </w:r>
            <w:r>
              <w:rPr>
                <w:rFonts w:ascii="Times New Roman"/>
                <w:b w:val="false"/>
                <w:i w:val="false"/>
                <w:color w:val="000000"/>
                <w:sz w:val="20"/>
              </w:rPr>
              <w:t>
(casdo:EqualIndicator)</w:t>
            </w:r>
          </w:p>
          <w:bookmarkEnd w:id="6008"/>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6" w:id="6009"/>
          <w:p>
            <w:pPr>
              <w:spacing w:after="20"/>
              <w:ind w:left="20"/>
              <w:jc w:val="both"/>
            </w:pPr>
            <w:r>
              <w:rPr>
                <w:rFonts w:ascii="Times New Roman"/>
                <w:b w:val="false"/>
                <w:i w:val="false"/>
                <w:color w:val="000000"/>
                <w:sz w:val="20"/>
              </w:rPr>
              <w:t>
если реквизит "Признак совпадения сведений (casdo:EqualIndicator)" заполнен, то должен содержать 1 из значений:</w:t>
            </w:r>
            <w:r>
              <w:br/>
            </w:r>
            <w:r>
              <w:rPr>
                <w:rFonts w:ascii="Times New Roman"/>
                <w:b w:val="false"/>
                <w:i w:val="false"/>
                <w:color w:val="000000"/>
                <w:sz w:val="20"/>
              </w:rPr>
              <w:t>1 – лицо, представившее предварительную информцию, совпадает с перевозчиком, осуществляющим ввоз товаров на таможенную территорию Евразийского экономического союза;</w:t>
            </w:r>
            <w:r>
              <w:br/>
            </w:r>
            <w:r>
              <w:rPr>
                <w:rFonts w:ascii="Times New Roman"/>
                <w:b w:val="false"/>
                <w:i w:val="false"/>
                <w:color w:val="000000"/>
                <w:sz w:val="20"/>
              </w:rPr>
              <w:t>
0 – лицо, представившее предварительную информцию, не совпадает с перевозчиком, осуществляющим ввоз товаров на таможенную территорию Евразийского экономического союза</w:t>
            </w:r>
          </w:p>
          <w:bookmarkEnd w:id="6009"/>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7" w:id="6010"/>
          <w:p>
            <w:pPr>
              <w:spacing w:after="20"/>
              <w:ind w:left="20"/>
              <w:jc w:val="both"/>
            </w:pPr>
            <w:r>
              <w:rPr>
                <w:rFonts w:ascii="Times New Roman"/>
                <w:b w:val="false"/>
                <w:i w:val="false"/>
                <w:color w:val="000000"/>
                <w:sz w:val="20"/>
              </w:rPr>
              <w:t>
11. Транспортное средство</w:t>
            </w:r>
            <w:r>
              <w:br/>
            </w:r>
            <w:r>
              <w:rPr>
                <w:rFonts w:ascii="Times New Roman"/>
                <w:b w:val="false"/>
                <w:i w:val="false"/>
                <w:color w:val="000000"/>
                <w:sz w:val="20"/>
              </w:rPr>
              <w:t>
(cacdo:PIATBorderTransportDetails)</w:t>
            </w:r>
          </w:p>
          <w:bookmarkEnd w:id="6010"/>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8" w:id="6011"/>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r>
              <w:rPr>
                <w:rFonts w:ascii="Times New Roman"/>
                <w:b w:val="false"/>
                <w:i w:val="false"/>
                <w:color w:val="000000"/>
                <w:sz w:val="20"/>
              </w:rPr>
              <w:t>7 а)</w:t>
            </w:r>
            <w:r>
              <w:br/>
            </w:r>
            <w:r>
              <w:rPr>
                <w:rFonts w:ascii="Times New Roman"/>
                <w:b w:val="false"/>
                <w:i w:val="false"/>
                <w:color w:val="000000"/>
                <w:sz w:val="20"/>
              </w:rPr>
              <w:t>
</w:t>
            </w:r>
            <w:r>
              <w:rPr>
                <w:rFonts w:ascii="Times New Roman"/>
                <w:b w:val="false"/>
                <w:i w:val="false"/>
                <w:color w:val="000000"/>
                <w:sz w:val="20"/>
              </w:rPr>
              <w:t>7 б)</w:t>
            </w:r>
            <w:r>
              <w:br/>
            </w:r>
            <w:r>
              <w:rPr>
                <w:rFonts w:ascii="Times New Roman"/>
                <w:b w:val="false"/>
                <w:i w:val="false"/>
                <w:color w:val="000000"/>
                <w:sz w:val="20"/>
              </w:rPr>
              <w:t>
</w:t>
            </w:r>
            <w:r>
              <w:rPr>
                <w:rFonts w:ascii="Times New Roman"/>
                <w:b w:val="false"/>
                <w:i w:val="false"/>
                <w:color w:val="000000"/>
                <w:sz w:val="20"/>
              </w:rPr>
              <w:t>7 в)</w:t>
            </w:r>
            <w:r>
              <w:br/>
            </w:r>
            <w:r>
              <w:rPr>
                <w:rFonts w:ascii="Times New Roman"/>
                <w:b w:val="false"/>
                <w:i w:val="false"/>
                <w:color w:val="000000"/>
                <w:sz w:val="20"/>
              </w:rPr>
              <w:t>
</w:t>
            </w:r>
            <w:r>
              <w:rPr>
                <w:rFonts w:ascii="Times New Roman"/>
                <w:b w:val="false"/>
                <w:i w:val="false"/>
                <w:color w:val="000000"/>
                <w:sz w:val="20"/>
              </w:rPr>
              <w:t>7 г)</w:t>
            </w:r>
            <w:r>
              <w:br/>
            </w:r>
            <w:r>
              <w:rPr>
                <w:rFonts w:ascii="Times New Roman"/>
                <w:b w:val="false"/>
                <w:i w:val="false"/>
                <w:color w:val="000000"/>
                <w:sz w:val="20"/>
              </w:rPr>
              <w:t>
</w:t>
            </w:r>
            <w:r>
              <w:rPr>
                <w:rFonts w:ascii="Times New Roman"/>
                <w:b w:val="false"/>
                <w:i w:val="false"/>
                <w:color w:val="000000"/>
                <w:sz w:val="20"/>
              </w:rPr>
              <w:t>7 д)</w:t>
            </w:r>
            <w:r>
              <w:br/>
            </w:r>
            <w:r>
              <w:rPr>
                <w:rFonts w:ascii="Times New Roman"/>
                <w:b w:val="false"/>
                <w:i w:val="false"/>
                <w:color w:val="000000"/>
                <w:sz w:val="20"/>
              </w:rPr>
              <w:t>
</w:t>
            </w:r>
            <w:r>
              <w:rPr>
                <w:rFonts w:ascii="Times New Roman"/>
                <w:b w:val="false"/>
                <w:i w:val="false"/>
                <w:color w:val="000000"/>
                <w:sz w:val="20"/>
              </w:rPr>
              <w:t>7 е)</w:t>
            </w:r>
            <w:r>
              <w:br/>
            </w:r>
            <w:r>
              <w:rPr>
                <w:rFonts w:ascii="Times New Roman"/>
                <w:b w:val="false"/>
                <w:i w:val="false"/>
                <w:color w:val="000000"/>
                <w:sz w:val="20"/>
              </w:rPr>
              <w:t>
7 ж)</w:t>
            </w:r>
          </w:p>
          <w:bookmarkEnd w:id="6011"/>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5" w:id="6012"/>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"05", электронный документ содержит строго 1 экземпляр реквизита "Цель представления предварительной информации (casdo:PreliminaryInformationUsageCode)", реквизит "Регистрационный номер предварительной информации</w:t>
            </w:r>
            <w:r>
              <w:br/>
            </w:r>
            <w:r>
              <w:rPr>
                <w:rFonts w:ascii="Times New Roman"/>
                <w:b w:val="false"/>
                <w:i w:val="false"/>
                <w:color w:val="000000"/>
                <w:sz w:val="20"/>
              </w:rPr>
              <w:t>
</w:t>
            </w:r>
            <w:r>
              <w:rPr>
                <w:rFonts w:ascii="Times New Roman"/>
                <w:b w:val="false"/>
                <w:i w:val="false"/>
                <w:color w:val="000000"/>
                <w:sz w:val="20"/>
              </w:rPr>
              <w:t>(cacdo:PreliminaryInformationIdDetails)" заполнен, то для реквизита "Транспортное средство (cacdo:PIATBorderTransportDetails)" должен быть заполнен строго 1 реквизит: "Признак контейнерных перевозок</w:t>
            </w:r>
            <w:r>
              <w:br/>
            </w:r>
            <w:r>
              <w:rPr>
                <w:rFonts w:ascii="Times New Roman"/>
                <w:b w:val="false"/>
                <w:i w:val="false"/>
                <w:color w:val="000000"/>
                <w:sz w:val="20"/>
              </w:rPr>
              <w:t>
(casdo:ContainerIndicator)", иначе реквизиты в составе реквизита "Транспортное средство (cacdo:PIATBorderTransportDetails)" заполняются в соответствии с правилами их заполнения</w:t>
            </w:r>
          </w:p>
          <w:bookmarkEnd w:id="6012"/>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"01", то для реквизита "Транспортное средство (cacdo:PIATBorderTransportDetails)" должны быть заполнены не менее 1 из реквизитов "Идентификационный номер транспортного средства, (csdo:VehicleId)", Идентификационный номер шасси (рамы) транспортного средства (csdo:VehicleChassisId), Идентификационный номер кузова транспортного средства (csdo:VehicleBodyId), иначе реквизиты "Идентификационный номер транспортного средства, (csdo:VehicleId)", Идентификационный номер шасси (рамы) транспортного средства (csdo:VehicleChassisId), Идентификационный номер кузова транспортного средства (csdo:VehicleBodyId) не должны быть заполнены</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"01", "06", то для реквизита "Транспортное средство (cacdo:PIATBorderTransportDetails)" должны быть заполнены не менее 1 из реквизитов "Идентификационный номер транспортного средства, (csdo:VehicleId)", Идентификационный номер шасси (рамы) транспортного средства (csdo:VehicleChassisId), Идентификационный номер кузова транспортного средства (csdo:VehicleBodyId), иначе реквизиты "Идентификационный номер транспортного средства, (csdo:VehicleId)", Идентификационный номер шасси (рамы) транспортного средства (csdo:VehicleChassisId), Идентификационный номер кузова транспортного средства (csdo:VehicleBodyId) не должны быть заполнены</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7" w:id="6013"/>
          <w:p>
            <w:pPr>
              <w:spacing w:after="20"/>
              <w:ind w:left="20"/>
              <w:jc w:val="both"/>
            </w:pPr>
            <w:r>
              <w:rPr>
                <w:rFonts w:ascii="Times New Roman"/>
                <w:b w:val="false"/>
                <w:i w:val="false"/>
                <w:color w:val="000000"/>
                <w:sz w:val="20"/>
              </w:rPr>
              <w:t>
11.1. Код вида транспорта</w:t>
            </w:r>
            <w:r>
              <w:br/>
            </w:r>
            <w:r>
              <w:rPr>
                <w:rFonts w:ascii="Times New Roman"/>
                <w:b w:val="false"/>
                <w:i w:val="false"/>
                <w:color w:val="000000"/>
                <w:sz w:val="20"/>
              </w:rPr>
              <w:t>
(csdo:UnifiedTransportModeCode)</w:t>
            </w:r>
          </w:p>
          <w:bookmarkEnd w:id="6013"/>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8" w:id="6014"/>
          <w:p>
            <w:pPr>
              <w:spacing w:after="20"/>
              <w:ind w:left="20"/>
              <w:jc w:val="both"/>
            </w:pPr>
            <w:r>
              <w:rPr>
                <w:rFonts w:ascii="Times New Roman"/>
                <w:b w:val="false"/>
                <w:i w:val="false"/>
                <w:color w:val="000000"/>
                <w:sz w:val="20"/>
              </w:rPr>
              <w:t>
если реквизит "Регистрационный номер транспортного средства</w:t>
            </w:r>
            <w:r>
              <w:br/>
            </w:r>
            <w:r>
              <w:rPr>
                <w:rFonts w:ascii="Times New Roman"/>
                <w:b w:val="false"/>
                <w:i w:val="false"/>
                <w:color w:val="000000"/>
                <w:sz w:val="20"/>
              </w:rPr>
              <w:t>
(csdo:TransportMeansRegId)" в составе реквизита "Транспортное средство (cacdo:PIATBorderTransportDetails" заполнен, то реквизит "Код вида транспорта (csdo:UnifiedTransportModeCode)" должен содержать 1 из значений "30", "31", "32", "90" в соответствии с классификатором видов транспорта и транспортировки товаров</w:t>
            </w:r>
          </w:p>
          <w:bookmarkEnd w:id="6014"/>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9" w:id="6015"/>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6015"/>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транспорта (csdo:UnifiedTransportModeCode)" должен содержать значение "2004"</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0" w:id="6016"/>
          <w:p>
            <w:pPr>
              <w:spacing w:after="20"/>
              <w:ind w:left="20"/>
              <w:jc w:val="both"/>
            </w:pPr>
            <w:r>
              <w:rPr>
                <w:rFonts w:ascii="Times New Roman"/>
                <w:b w:val="false"/>
                <w:i w:val="false"/>
                <w:color w:val="000000"/>
                <w:sz w:val="20"/>
              </w:rPr>
              <w:t>
11.2. Количество транспортных средств</w:t>
            </w:r>
            <w:r>
              <w:br/>
            </w:r>
            <w:r>
              <w:rPr>
                <w:rFonts w:ascii="Times New Roman"/>
                <w:b w:val="false"/>
                <w:i w:val="false"/>
                <w:color w:val="000000"/>
                <w:sz w:val="20"/>
              </w:rPr>
              <w:t>
(casdo:TransportMeansQuantity)</w:t>
            </w:r>
          </w:p>
          <w:bookmarkEnd w:id="6016"/>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"06", то реквизит "Количество транспортных средств (casdo:TransportMeansQuantity)" должен быть заполнен, иначе реквизит "Количество транспортных средств (casdo:TransportMeansQuantity)"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"01", "06" то реквизит "Количество транспортных средств (casdo:TransportMeansQuantity)" должен быть заполнен, иначе реквизит "Количество транспортных средств (casdo:TransportMeansQuantity)"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B.042.00556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реквизита "Количество транспортных средств (casdo:TransportMeansQuantity)" должно быть равно общему количеству экземпляров реквизитов "Регистрационный номер транспортного средства (csdo:TransportMeansRegId)" и "Прицепное транспортное средство (cacdo:TrailerDetails)"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1" w:id="6017"/>
          <w:p>
            <w:pPr>
              <w:spacing w:after="20"/>
              <w:ind w:left="20"/>
              <w:jc w:val="both"/>
            </w:pPr>
            <w:r>
              <w:rPr>
                <w:rFonts w:ascii="Times New Roman"/>
                <w:b w:val="false"/>
                <w:i w:val="false"/>
                <w:color w:val="000000"/>
                <w:sz w:val="20"/>
              </w:rPr>
              <w:t>
11.3. Признак контейнерных перевозок</w:t>
            </w:r>
            <w:r>
              <w:br/>
            </w:r>
            <w:r>
              <w:rPr>
                <w:rFonts w:ascii="Times New Roman"/>
                <w:b w:val="false"/>
                <w:i w:val="false"/>
                <w:color w:val="000000"/>
                <w:sz w:val="20"/>
              </w:rPr>
              <w:t>
(casdo:ContainerIndicator)</w:t>
            </w:r>
          </w:p>
          <w:bookmarkEnd w:id="6017"/>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2" w:id="6018"/>
          <w:p>
            <w:pPr>
              <w:spacing w:after="20"/>
              <w:ind w:left="20"/>
              <w:jc w:val="both"/>
            </w:pPr>
            <w:r>
              <w:rPr>
                <w:rFonts w:ascii="Times New Roman"/>
                <w:b w:val="false"/>
                <w:i w:val="false"/>
                <w:color w:val="000000"/>
                <w:sz w:val="20"/>
              </w:rPr>
              <w:t>
5 с)</w:t>
            </w:r>
            <w:r>
              <w:br/>
            </w:r>
            <w:r>
              <w:rPr>
                <w:rFonts w:ascii="Times New Roman"/>
                <w:b w:val="false"/>
                <w:i w:val="false"/>
                <w:color w:val="000000"/>
                <w:sz w:val="20"/>
              </w:rPr>
              <w:t>
</w:t>
            </w:r>
            <w:r>
              <w:rPr>
                <w:rFonts w:ascii="Times New Roman"/>
                <w:b w:val="false"/>
                <w:i w:val="false"/>
                <w:color w:val="000000"/>
                <w:sz w:val="20"/>
              </w:rPr>
              <w:t>7 а)</w:t>
            </w:r>
            <w:r>
              <w:br/>
            </w:r>
            <w:r>
              <w:rPr>
                <w:rFonts w:ascii="Times New Roman"/>
                <w:b w:val="false"/>
                <w:i w:val="false"/>
                <w:color w:val="000000"/>
                <w:sz w:val="20"/>
              </w:rPr>
              <w:t>
</w:t>
            </w:r>
            <w:r>
              <w:rPr>
                <w:rFonts w:ascii="Times New Roman"/>
                <w:b w:val="false"/>
                <w:i w:val="false"/>
                <w:color w:val="000000"/>
                <w:sz w:val="20"/>
              </w:rPr>
              <w:t>7 б)</w:t>
            </w:r>
            <w:r>
              <w:br/>
            </w:r>
            <w:r>
              <w:rPr>
                <w:rFonts w:ascii="Times New Roman"/>
                <w:b w:val="false"/>
                <w:i w:val="false"/>
                <w:color w:val="000000"/>
                <w:sz w:val="20"/>
              </w:rPr>
              <w:t>
</w:t>
            </w:r>
            <w:r>
              <w:rPr>
                <w:rFonts w:ascii="Times New Roman"/>
                <w:b w:val="false"/>
                <w:i w:val="false"/>
                <w:color w:val="000000"/>
                <w:sz w:val="20"/>
              </w:rPr>
              <w:t>7 в)</w:t>
            </w:r>
            <w:r>
              <w:br/>
            </w:r>
            <w:r>
              <w:rPr>
                <w:rFonts w:ascii="Times New Roman"/>
                <w:b w:val="false"/>
                <w:i w:val="false"/>
                <w:color w:val="000000"/>
                <w:sz w:val="20"/>
              </w:rPr>
              <w:t>
</w:t>
            </w:r>
            <w:r>
              <w:rPr>
                <w:rFonts w:ascii="Times New Roman"/>
                <w:b w:val="false"/>
                <w:i w:val="false"/>
                <w:color w:val="000000"/>
                <w:sz w:val="20"/>
              </w:rPr>
              <w:t>7 г)</w:t>
            </w:r>
            <w:r>
              <w:br/>
            </w:r>
            <w:r>
              <w:rPr>
                <w:rFonts w:ascii="Times New Roman"/>
                <w:b w:val="false"/>
                <w:i w:val="false"/>
                <w:color w:val="000000"/>
                <w:sz w:val="20"/>
              </w:rPr>
              <w:t>
</w:t>
            </w:r>
            <w:r>
              <w:rPr>
                <w:rFonts w:ascii="Times New Roman"/>
                <w:b w:val="false"/>
                <w:i w:val="false"/>
                <w:color w:val="000000"/>
                <w:sz w:val="20"/>
              </w:rPr>
              <w:t>7 д)</w:t>
            </w:r>
            <w:r>
              <w:br/>
            </w:r>
            <w:r>
              <w:rPr>
                <w:rFonts w:ascii="Times New Roman"/>
                <w:b w:val="false"/>
                <w:i w:val="false"/>
                <w:color w:val="000000"/>
                <w:sz w:val="20"/>
              </w:rPr>
              <w:t>
</w:t>
            </w:r>
            <w:r>
              <w:rPr>
                <w:rFonts w:ascii="Times New Roman"/>
                <w:b w:val="false"/>
                <w:i w:val="false"/>
                <w:color w:val="000000"/>
                <w:sz w:val="20"/>
              </w:rPr>
              <w:t>7 е)</w:t>
            </w:r>
            <w:r>
              <w:br/>
            </w:r>
            <w:r>
              <w:rPr>
                <w:rFonts w:ascii="Times New Roman"/>
                <w:b w:val="false"/>
                <w:i w:val="false"/>
                <w:color w:val="000000"/>
                <w:sz w:val="20"/>
              </w:rPr>
              <w:t>
</w:t>
            </w:r>
            <w:r>
              <w:rPr>
                <w:rFonts w:ascii="Times New Roman"/>
                <w:b w:val="false"/>
                <w:i w:val="false"/>
                <w:color w:val="000000"/>
                <w:sz w:val="20"/>
              </w:rPr>
              <w:t>7 ж)</w:t>
            </w:r>
            <w:r>
              <w:br/>
            </w:r>
            <w:r>
              <w:rPr>
                <w:rFonts w:ascii="Times New Roman"/>
                <w:b w:val="false"/>
                <w:i w:val="false"/>
                <w:color w:val="000000"/>
                <w:sz w:val="20"/>
              </w:rPr>
              <w:t>
8</w:t>
            </w:r>
          </w:p>
          <w:bookmarkEnd w:id="6018"/>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"Признак контейнерных перевозок (casdo:ContainerIndicator)" должен содержать 1 из значений: </w:t>
            </w:r>
            <w:r>
              <w:br/>
            </w:r>
            <w:r>
              <w:rPr>
                <w:rFonts w:ascii="Times New Roman"/>
                <w:b w:val="false"/>
                <w:i w:val="false"/>
                <w:color w:val="000000"/>
                <w:sz w:val="20"/>
              </w:rPr>
              <w:t xml:space="preserve">1 – товары перевозятся в контейнере; </w:t>
            </w:r>
            <w:r>
              <w:br/>
            </w:r>
            <w:r>
              <w:rPr>
                <w:rFonts w:ascii="Times New Roman"/>
                <w:b w:val="false"/>
                <w:i w:val="false"/>
                <w:color w:val="000000"/>
                <w:sz w:val="20"/>
              </w:rPr>
              <w:t>0 – товары перевозятся не в контейнере</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0" w:id="6019"/>
          <w:p>
            <w:pPr>
              <w:spacing w:after="20"/>
              <w:ind w:left="20"/>
              <w:jc w:val="both"/>
            </w:pPr>
            <w:r>
              <w:rPr>
                <w:rFonts w:ascii="Times New Roman"/>
                <w:b w:val="false"/>
                <w:i w:val="false"/>
                <w:color w:val="000000"/>
                <w:sz w:val="20"/>
              </w:rPr>
              <w:t>
11.4. Регистрационный номер транспортного средства</w:t>
            </w:r>
            <w:r>
              <w:br/>
            </w:r>
            <w:r>
              <w:rPr>
                <w:rFonts w:ascii="Times New Roman"/>
                <w:b w:val="false"/>
                <w:i w:val="false"/>
                <w:color w:val="000000"/>
                <w:sz w:val="20"/>
              </w:rPr>
              <w:t>
(csdo:TransportMeansRegId)</w:t>
            </w:r>
          </w:p>
          <w:bookmarkEnd w:id="6019"/>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1" w:id="6020"/>
          <w:p>
            <w:pPr>
              <w:spacing w:after="20"/>
              <w:ind w:left="20"/>
              <w:jc w:val="both"/>
            </w:pPr>
            <w:r>
              <w:rPr>
                <w:rFonts w:ascii="Times New Roman"/>
                <w:b w:val="false"/>
                <w:i w:val="false"/>
                <w:color w:val="000000"/>
                <w:sz w:val="20"/>
              </w:rPr>
              <w:t>
5 г)</w:t>
            </w:r>
            <w:r>
              <w:br/>
            </w:r>
            <w:r>
              <w:rPr>
                <w:rFonts w:ascii="Times New Roman"/>
                <w:b w:val="false"/>
                <w:i w:val="false"/>
                <w:color w:val="000000"/>
                <w:sz w:val="20"/>
              </w:rPr>
              <w:t>
</w:t>
            </w:r>
            <w:r>
              <w:rPr>
                <w:rFonts w:ascii="Times New Roman"/>
                <w:b w:val="false"/>
                <w:i w:val="false"/>
                <w:color w:val="000000"/>
                <w:sz w:val="20"/>
              </w:rPr>
              <w:t>7 а)</w:t>
            </w:r>
            <w:r>
              <w:br/>
            </w:r>
            <w:r>
              <w:rPr>
                <w:rFonts w:ascii="Times New Roman"/>
                <w:b w:val="false"/>
                <w:i w:val="false"/>
                <w:color w:val="000000"/>
                <w:sz w:val="20"/>
              </w:rPr>
              <w:t>
</w:t>
            </w:r>
            <w:r>
              <w:rPr>
                <w:rFonts w:ascii="Times New Roman"/>
                <w:b w:val="false"/>
                <w:i w:val="false"/>
                <w:color w:val="000000"/>
                <w:sz w:val="20"/>
              </w:rPr>
              <w:t>7 б)</w:t>
            </w:r>
            <w:r>
              <w:br/>
            </w:r>
            <w:r>
              <w:rPr>
                <w:rFonts w:ascii="Times New Roman"/>
                <w:b w:val="false"/>
                <w:i w:val="false"/>
                <w:color w:val="000000"/>
                <w:sz w:val="20"/>
              </w:rPr>
              <w:t>
</w:t>
            </w:r>
            <w:r>
              <w:rPr>
                <w:rFonts w:ascii="Times New Roman"/>
                <w:b w:val="false"/>
                <w:i w:val="false"/>
                <w:color w:val="000000"/>
                <w:sz w:val="20"/>
              </w:rPr>
              <w:t>7 в)</w:t>
            </w:r>
            <w:r>
              <w:br/>
            </w:r>
            <w:r>
              <w:rPr>
                <w:rFonts w:ascii="Times New Roman"/>
                <w:b w:val="false"/>
                <w:i w:val="false"/>
                <w:color w:val="000000"/>
                <w:sz w:val="20"/>
              </w:rPr>
              <w:t>
</w:t>
            </w:r>
            <w:r>
              <w:rPr>
                <w:rFonts w:ascii="Times New Roman"/>
                <w:b w:val="false"/>
                <w:i w:val="false"/>
                <w:color w:val="000000"/>
                <w:sz w:val="20"/>
              </w:rPr>
              <w:t>7 г)</w:t>
            </w:r>
            <w:r>
              <w:br/>
            </w:r>
            <w:r>
              <w:rPr>
                <w:rFonts w:ascii="Times New Roman"/>
                <w:b w:val="false"/>
                <w:i w:val="false"/>
                <w:color w:val="000000"/>
                <w:sz w:val="20"/>
              </w:rPr>
              <w:t>
</w:t>
            </w:r>
            <w:r>
              <w:rPr>
                <w:rFonts w:ascii="Times New Roman"/>
                <w:b w:val="false"/>
                <w:i w:val="false"/>
                <w:color w:val="000000"/>
                <w:sz w:val="20"/>
              </w:rPr>
              <w:t>7 д)</w:t>
            </w:r>
            <w:r>
              <w:br/>
            </w:r>
            <w:r>
              <w:rPr>
                <w:rFonts w:ascii="Times New Roman"/>
                <w:b w:val="false"/>
                <w:i w:val="false"/>
                <w:color w:val="000000"/>
                <w:sz w:val="20"/>
              </w:rPr>
              <w:t>
</w:t>
            </w:r>
            <w:r>
              <w:rPr>
                <w:rFonts w:ascii="Times New Roman"/>
                <w:b w:val="false"/>
                <w:i w:val="false"/>
                <w:color w:val="000000"/>
                <w:sz w:val="20"/>
              </w:rPr>
              <w:t>7 е)</w:t>
            </w:r>
            <w:r>
              <w:br/>
            </w:r>
            <w:r>
              <w:rPr>
                <w:rFonts w:ascii="Times New Roman"/>
                <w:b w:val="false"/>
                <w:i w:val="false"/>
                <w:color w:val="000000"/>
                <w:sz w:val="20"/>
              </w:rPr>
              <w:t>
</w:t>
            </w:r>
            <w:r>
              <w:rPr>
                <w:rFonts w:ascii="Times New Roman"/>
                <w:b w:val="false"/>
                <w:i w:val="false"/>
                <w:color w:val="000000"/>
                <w:sz w:val="20"/>
              </w:rPr>
              <w:t>7 ж)</w:t>
            </w:r>
            <w:r>
              <w:br/>
            </w:r>
            <w:r>
              <w:rPr>
                <w:rFonts w:ascii="Times New Roman"/>
                <w:b w:val="false"/>
                <w:i w:val="false"/>
                <w:color w:val="000000"/>
                <w:sz w:val="20"/>
              </w:rPr>
              <w:t>
8</w:t>
            </w:r>
          </w:p>
          <w:bookmarkEnd w:id="6020"/>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9" w:id="6021"/>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"01", "06", то реквизит "Регистрационный номер транспортного средства</w:t>
            </w:r>
            <w:r>
              <w:br/>
            </w:r>
            <w:r>
              <w:rPr>
                <w:rFonts w:ascii="Times New Roman"/>
                <w:b w:val="false"/>
                <w:i w:val="false"/>
                <w:color w:val="000000"/>
                <w:sz w:val="20"/>
              </w:rPr>
              <w:t>
(csdo:TransportMeansRegId)" должен быть заполнен</w:t>
            </w:r>
          </w:p>
          <w:bookmarkEnd w:id="602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0" w:id="6022"/>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"05", "11", "12", "13", реквизит "Цель представления предварительной информации (casdo:PreliminaryInformationUsageCode)" не содержит значение "01", реквизит "Регистрационный номер предварительной информации</w:t>
            </w:r>
            <w:r>
              <w:br/>
            </w:r>
            <w:r>
              <w:rPr>
                <w:rFonts w:ascii="Times New Roman"/>
                <w:b w:val="false"/>
                <w:i w:val="false"/>
                <w:color w:val="000000"/>
                <w:sz w:val="20"/>
              </w:rPr>
              <w:t>
</w:t>
            </w:r>
            <w:r>
              <w:rPr>
                <w:rFonts w:ascii="Times New Roman"/>
                <w:b w:val="false"/>
                <w:i w:val="false"/>
                <w:color w:val="000000"/>
                <w:sz w:val="20"/>
              </w:rPr>
              <w:t>(cacdo:PreliminaryInformationIdDetails)" не заполнен, то реквизит "Регистрационный номер транспортного средства</w:t>
            </w:r>
            <w:r>
              <w:br/>
            </w:r>
            <w:r>
              <w:rPr>
                <w:rFonts w:ascii="Times New Roman"/>
                <w:b w:val="false"/>
                <w:i w:val="false"/>
                <w:color w:val="000000"/>
                <w:sz w:val="20"/>
              </w:rPr>
              <w:t>
(csdo:TransportMeansRegId)" должен быть заполнен</w:t>
            </w:r>
          </w:p>
          <w:bookmarkEnd w:id="602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2" w:id="6023"/>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"05", "11", "12", "13", реквизит "Регистрационный номер предварительной информации (cacdo:PreliminaryInformationIdDetails)" заполнен, то реквизит "Регистрационный номер транспортного средства</w:t>
            </w:r>
            <w:r>
              <w:br/>
            </w:r>
            <w:r>
              <w:rPr>
                <w:rFonts w:ascii="Times New Roman"/>
                <w:b w:val="false"/>
                <w:i w:val="false"/>
                <w:color w:val="000000"/>
                <w:sz w:val="20"/>
              </w:rPr>
              <w:t>
(csdo:TransportMeansRegId)" может быть заполнен</w:t>
            </w:r>
          </w:p>
          <w:bookmarkEnd w:id="6023"/>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3" w:id="6024"/>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6024"/>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страны (атрибут countryCode)" реквизита "Регистрационный номер транспортного средства (csdo:TransportMeansRegId)" должен содержать двухбуквенное значение кода страны регистрации транспортного средства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4" w:id="6025"/>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6025"/>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"Регистрационный номер транспортного средства (csdo:TransportMeansRegId)" 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5" w:id="6026"/>
          <w:p>
            <w:pPr>
              <w:spacing w:after="20"/>
              <w:ind w:left="20"/>
              <w:jc w:val="both"/>
            </w:pPr>
            <w:r>
              <w:rPr>
                <w:rFonts w:ascii="Times New Roman"/>
                <w:b w:val="false"/>
                <w:i w:val="false"/>
                <w:color w:val="000000"/>
                <w:sz w:val="20"/>
              </w:rPr>
              <w:t>
11.5. Идентификационный номер транспортного средства</w:t>
            </w:r>
            <w:r>
              <w:br/>
            </w:r>
            <w:r>
              <w:rPr>
                <w:rFonts w:ascii="Times New Roman"/>
                <w:b w:val="false"/>
                <w:i w:val="false"/>
                <w:color w:val="000000"/>
                <w:sz w:val="20"/>
              </w:rPr>
              <w:t>
(csdo:VehicleId)</w:t>
            </w:r>
          </w:p>
          <w:bookmarkEnd w:id="6026"/>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6" w:id="6027"/>
          <w:p>
            <w:pPr>
              <w:spacing w:after="20"/>
              <w:ind w:left="20"/>
              <w:jc w:val="both"/>
            </w:pPr>
            <w:r>
              <w:rPr>
                <w:rFonts w:ascii="Times New Roman"/>
                <w:b w:val="false"/>
                <w:i w:val="false"/>
                <w:color w:val="000000"/>
                <w:sz w:val="20"/>
              </w:rPr>
              <w:t>
5 г)</w:t>
            </w:r>
            <w:r>
              <w:br/>
            </w:r>
            <w:r>
              <w:rPr>
                <w:rFonts w:ascii="Times New Roman"/>
                <w:b w:val="false"/>
                <w:i w:val="false"/>
                <w:color w:val="000000"/>
                <w:sz w:val="20"/>
              </w:rPr>
              <w:t>
</w:t>
            </w:r>
            <w:r>
              <w:rPr>
                <w:rFonts w:ascii="Times New Roman"/>
                <w:b w:val="false"/>
                <w:i w:val="false"/>
                <w:color w:val="000000"/>
                <w:sz w:val="20"/>
              </w:rPr>
              <w:t>7 а)</w:t>
            </w:r>
            <w:r>
              <w:br/>
            </w:r>
            <w:r>
              <w:rPr>
                <w:rFonts w:ascii="Times New Roman"/>
                <w:b w:val="false"/>
                <w:i w:val="false"/>
                <w:color w:val="000000"/>
                <w:sz w:val="20"/>
              </w:rPr>
              <w:t>
</w:t>
            </w:r>
            <w:r>
              <w:rPr>
                <w:rFonts w:ascii="Times New Roman"/>
                <w:b w:val="false"/>
                <w:i w:val="false"/>
                <w:color w:val="000000"/>
                <w:sz w:val="20"/>
              </w:rPr>
              <w:t>7 б)</w:t>
            </w:r>
            <w:r>
              <w:br/>
            </w:r>
            <w:r>
              <w:rPr>
                <w:rFonts w:ascii="Times New Roman"/>
                <w:b w:val="false"/>
                <w:i w:val="false"/>
                <w:color w:val="000000"/>
                <w:sz w:val="20"/>
              </w:rPr>
              <w:t>
 </w:t>
            </w:r>
          </w:p>
          <w:bookmarkEnd w:id="6027"/>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9" w:id="6028"/>
          <w:p>
            <w:pPr>
              <w:spacing w:after="20"/>
              <w:ind w:left="20"/>
              <w:jc w:val="both"/>
            </w:pPr>
            <w:r>
              <w:rPr>
                <w:rFonts w:ascii="Times New Roman"/>
                <w:b w:val="false"/>
                <w:i w:val="false"/>
                <w:color w:val="000000"/>
                <w:sz w:val="20"/>
              </w:rPr>
              <w:t>
11.6. Идентификационный номер шасси (рамы) транспортного средства</w:t>
            </w:r>
            <w:r>
              <w:br/>
            </w:r>
            <w:r>
              <w:rPr>
                <w:rFonts w:ascii="Times New Roman"/>
                <w:b w:val="false"/>
                <w:i w:val="false"/>
                <w:color w:val="000000"/>
                <w:sz w:val="20"/>
              </w:rPr>
              <w:t>
(csdo:VehicleChassisId)</w:t>
            </w:r>
          </w:p>
          <w:bookmarkEnd w:id="6028"/>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0" w:id="6029"/>
          <w:p>
            <w:pPr>
              <w:spacing w:after="20"/>
              <w:ind w:left="20"/>
              <w:jc w:val="both"/>
            </w:pPr>
            <w:r>
              <w:rPr>
                <w:rFonts w:ascii="Times New Roman"/>
                <w:b w:val="false"/>
                <w:i w:val="false"/>
                <w:color w:val="000000"/>
                <w:sz w:val="20"/>
              </w:rPr>
              <w:t>
5 г)</w:t>
            </w:r>
            <w:r>
              <w:br/>
            </w:r>
            <w:r>
              <w:rPr>
                <w:rFonts w:ascii="Times New Roman"/>
                <w:b w:val="false"/>
                <w:i w:val="false"/>
                <w:color w:val="000000"/>
                <w:sz w:val="20"/>
              </w:rPr>
              <w:t>
</w:t>
            </w:r>
            <w:r>
              <w:rPr>
                <w:rFonts w:ascii="Times New Roman"/>
                <w:b w:val="false"/>
                <w:i w:val="false"/>
                <w:color w:val="000000"/>
                <w:sz w:val="20"/>
              </w:rPr>
              <w:t>7 а)</w:t>
            </w:r>
            <w:r>
              <w:br/>
            </w:r>
            <w:r>
              <w:rPr>
                <w:rFonts w:ascii="Times New Roman"/>
                <w:b w:val="false"/>
                <w:i w:val="false"/>
                <w:color w:val="000000"/>
                <w:sz w:val="20"/>
              </w:rPr>
              <w:t>
</w:t>
            </w:r>
            <w:r>
              <w:rPr>
                <w:rFonts w:ascii="Times New Roman"/>
                <w:b w:val="false"/>
                <w:i w:val="false"/>
                <w:color w:val="000000"/>
                <w:sz w:val="20"/>
              </w:rPr>
              <w:t>7 б)</w:t>
            </w:r>
            <w:r>
              <w:br/>
            </w:r>
            <w:r>
              <w:rPr>
                <w:rFonts w:ascii="Times New Roman"/>
                <w:b w:val="false"/>
                <w:i w:val="false"/>
                <w:color w:val="000000"/>
                <w:sz w:val="20"/>
              </w:rPr>
              <w:t>
 </w:t>
            </w:r>
          </w:p>
          <w:bookmarkEnd w:id="6029"/>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3" w:id="6030"/>
          <w:p>
            <w:pPr>
              <w:spacing w:after="20"/>
              <w:ind w:left="20"/>
              <w:jc w:val="both"/>
            </w:pPr>
            <w:r>
              <w:rPr>
                <w:rFonts w:ascii="Times New Roman"/>
                <w:b w:val="false"/>
                <w:i w:val="false"/>
                <w:color w:val="000000"/>
                <w:sz w:val="20"/>
              </w:rPr>
              <w:t>
11.7. Идентификационный номер кузова транспортного средства</w:t>
            </w:r>
            <w:r>
              <w:br/>
            </w:r>
            <w:r>
              <w:rPr>
                <w:rFonts w:ascii="Times New Roman"/>
                <w:b w:val="false"/>
                <w:i w:val="false"/>
                <w:color w:val="000000"/>
                <w:sz w:val="20"/>
              </w:rPr>
              <w:t>
(csdo:VehicleBodyId)</w:t>
            </w:r>
          </w:p>
          <w:bookmarkEnd w:id="6030"/>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4" w:id="6031"/>
          <w:p>
            <w:pPr>
              <w:spacing w:after="20"/>
              <w:ind w:left="20"/>
              <w:jc w:val="both"/>
            </w:pPr>
            <w:r>
              <w:rPr>
                <w:rFonts w:ascii="Times New Roman"/>
                <w:b w:val="false"/>
                <w:i w:val="false"/>
                <w:color w:val="000000"/>
                <w:sz w:val="20"/>
              </w:rPr>
              <w:t>
5 г)</w:t>
            </w:r>
            <w:r>
              <w:br/>
            </w:r>
            <w:r>
              <w:rPr>
                <w:rFonts w:ascii="Times New Roman"/>
                <w:b w:val="false"/>
                <w:i w:val="false"/>
                <w:color w:val="000000"/>
                <w:sz w:val="20"/>
              </w:rPr>
              <w:t>
</w:t>
            </w:r>
            <w:r>
              <w:rPr>
                <w:rFonts w:ascii="Times New Roman"/>
                <w:b w:val="false"/>
                <w:i w:val="false"/>
                <w:color w:val="000000"/>
                <w:sz w:val="20"/>
              </w:rPr>
              <w:t>7 а)</w:t>
            </w:r>
            <w:r>
              <w:br/>
            </w:r>
            <w:r>
              <w:rPr>
                <w:rFonts w:ascii="Times New Roman"/>
                <w:b w:val="false"/>
                <w:i w:val="false"/>
                <w:color w:val="000000"/>
                <w:sz w:val="20"/>
              </w:rPr>
              <w:t>
</w:t>
            </w:r>
            <w:r>
              <w:rPr>
                <w:rFonts w:ascii="Times New Roman"/>
                <w:b w:val="false"/>
                <w:i w:val="false"/>
                <w:color w:val="000000"/>
                <w:sz w:val="20"/>
              </w:rPr>
              <w:t>7 б)</w:t>
            </w:r>
            <w:r>
              <w:br/>
            </w:r>
            <w:r>
              <w:rPr>
                <w:rFonts w:ascii="Times New Roman"/>
                <w:b w:val="false"/>
                <w:i w:val="false"/>
                <w:color w:val="000000"/>
                <w:sz w:val="20"/>
              </w:rPr>
              <w:t>
 </w:t>
            </w:r>
          </w:p>
          <w:bookmarkEnd w:id="6031"/>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7" w:id="6032"/>
          <w:p>
            <w:pPr>
              <w:spacing w:after="20"/>
              <w:ind w:left="20"/>
              <w:jc w:val="both"/>
            </w:pPr>
            <w:r>
              <w:rPr>
                <w:rFonts w:ascii="Times New Roman"/>
                <w:b w:val="false"/>
                <w:i w:val="false"/>
                <w:color w:val="000000"/>
                <w:sz w:val="20"/>
              </w:rPr>
              <w:t>
11.8. Код типа транспортного средства международной перевозки</w:t>
            </w:r>
            <w:r>
              <w:br/>
            </w:r>
            <w:r>
              <w:rPr>
                <w:rFonts w:ascii="Times New Roman"/>
                <w:b w:val="false"/>
                <w:i w:val="false"/>
                <w:color w:val="000000"/>
                <w:sz w:val="20"/>
              </w:rPr>
              <w:t>
(casdo:TransportTypeCode)</w:t>
            </w:r>
          </w:p>
          <w:bookmarkEnd w:id="6032"/>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8" w:id="6033"/>
          <w:p>
            <w:pPr>
              <w:spacing w:after="20"/>
              <w:ind w:left="20"/>
              <w:jc w:val="both"/>
            </w:pPr>
            <w:r>
              <w:rPr>
                <w:rFonts w:ascii="Times New Roman"/>
                <w:b w:val="false"/>
                <w:i w:val="false"/>
                <w:color w:val="000000"/>
                <w:sz w:val="20"/>
              </w:rPr>
              <w:t>
5 э)</w:t>
            </w:r>
            <w:r>
              <w:br/>
            </w:r>
            <w:r>
              <w:rPr>
                <w:rFonts w:ascii="Times New Roman"/>
                <w:b w:val="false"/>
                <w:i w:val="false"/>
                <w:color w:val="000000"/>
                <w:sz w:val="20"/>
              </w:rPr>
              <w:t>
</w:t>
            </w:r>
            <w:r>
              <w:rPr>
                <w:rFonts w:ascii="Times New Roman"/>
                <w:b w:val="false"/>
                <w:i w:val="false"/>
                <w:color w:val="000000"/>
                <w:sz w:val="20"/>
              </w:rPr>
              <w:t>7 а)</w:t>
            </w:r>
            <w:r>
              <w:br/>
            </w:r>
            <w:r>
              <w:rPr>
                <w:rFonts w:ascii="Times New Roman"/>
                <w:b w:val="false"/>
                <w:i w:val="false"/>
                <w:color w:val="000000"/>
                <w:sz w:val="20"/>
              </w:rPr>
              <w:t>
7 б)</w:t>
            </w:r>
            <w:r>
              <w:br/>
            </w:r>
            <w:r>
              <w:rPr>
                <w:rFonts w:ascii="Times New Roman"/>
                <w:b w:val="false"/>
                <w:i w:val="false"/>
                <w:color w:val="000000"/>
                <w:sz w:val="20"/>
              </w:rPr>
              <w:t>абз 2</w:t>
            </w:r>
          </w:p>
          <w:bookmarkEnd w:id="6033"/>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B.042.00064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0" w:id="6034"/>
          <w:p>
            <w:pPr>
              <w:spacing w:after="20"/>
              <w:ind w:left="20"/>
              <w:jc w:val="both"/>
            </w:pPr>
            <w:r>
              <w:rPr>
                <w:rFonts w:ascii="Times New Roman"/>
                <w:b w:val="false"/>
                <w:i w:val="false"/>
                <w:color w:val="000000"/>
                <w:sz w:val="20"/>
              </w:rPr>
              <w:t xml:space="preserve">
AM, KG, KZ </w:t>
            </w:r>
            <w:r>
              <w:br/>
            </w:r>
            <w:r>
              <w:rPr>
                <w:rFonts w:ascii="Times New Roman"/>
                <w:b w:val="false"/>
                <w:i w:val="false"/>
                <w:color w:val="000000"/>
                <w:sz w:val="20"/>
              </w:rPr>
              <w:t>
 </w:t>
            </w:r>
          </w:p>
          <w:bookmarkEnd w:id="6034"/>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"02", "03", то реквизит "Код типа транспортного средства международной перевозки (casdo:TransportTypeCode)" должен содержать значение кода типа транспортного средства международной перевозки в соответствии с классификатором типов транспортных средств международной перевозки, иначе реквизит "Код типа транспортного средства международной перевозки (casdo:TransportTypeCode)"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"01", "06", то реквизит "Код типа транспортного средства международной перевозки (casdo:TransportTypeCode)" должен содержать значение кода типа транспортного средства международной перевозки в соответствии с классификатором типов транспортных средств международной перевозки, иначе реквизит "Код типа транспортного средства международной перевозки (casdo:TransportTypeCode)"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"01", то реквизит "Код типа транспортного средства международной перевозки (casdo:TransportTypeCode)" должен содержать значение кода типа транспортного средства международной перевозки в соответствии с классификатором типов транспортных средств международной перевозки, иначе реквизит "Код типа транспортного средства международной перевозки (casdo:TransportTypeCode)"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1" w:id="6035"/>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6035"/>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"Код типа транспортного средства международной перевозки (casdo:TransportTypeCode)" должен содержать значение "2024"</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2" w:id="6036"/>
          <w:p>
            <w:pPr>
              <w:spacing w:after="20"/>
              <w:ind w:left="20"/>
              <w:jc w:val="both"/>
            </w:pPr>
            <w:r>
              <w:rPr>
                <w:rFonts w:ascii="Times New Roman"/>
                <w:b w:val="false"/>
                <w:i w:val="false"/>
                <w:color w:val="000000"/>
                <w:sz w:val="20"/>
              </w:rPr>
              <w:t>
11.9. Код марки транспортного средства</w:t>
            </w:r>
            <w:r>
              <w:br/>
            </w:r>
            <w:r>
              <w:rPr>
                <w:rFonts w:ascii="Times New Roman"/>
                <w:b w:val="false"/>
                <w:i w:val="false"/>
                <w:color w:val="000000"/>
                <w:sz w:val="20"/>
              </w:rPr>
              <w:t>
(csdo:VehicleMakeCode)</w:t>
            </w:r>
          </w:p>
          <w:bookmarkEnd w:id="6036"/>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3" w:id="6037"/>
          <w:p>
            <w:pPr>
              <w:spacing w:after="20"/>
              <w:ind w:left="20"/>
              <w:jc w:val="both"/>
            </w:pPr>
            <w:r>
              <w:rPr>
                <w:rFonts w:ascii="Times New Roman"/>
                <w:b w:val="false"/>
                <w:i w:val="false"/>
                <w:color w:val="000000"/>
                <w:sz w:val="20"/>
              </w:rPr>
              <w:t>
5 г)</w:t>
            </w:r>
            <w:r>
              <w:br/>
            </w:r>
            <w:r>
              <w:rPr>
                <w:rFonts w:ascii="Times New Roman"/>
                <w:b w:val="false"/>
                <w:i w:val="false"/>
                <w:color w:val="000000"/>
                <w:sz w:val="20"/>
              </w:rPr>
              <w:t>
</w:t>
            </w:r>
            <w:r>
              <w:rPr>
                <w:rFonts w:ascii="Times New Roman"/>
                <w:b w:val="false"/>
                <w:i w:val="false"/>
                <w:color w:val="000000"/>
                <w:sz w:val="20"/>
              </w:rPr>
              <w:t>7 а)</w:t>
            </w:r>
            <w:r>
              <w:br/>
            </w:r>
            <w:r>
              <w:rPr>
                <w:rFonts w:ascii="Times New Roman"/>
                <w:b w:val="false"/>
                <w:i w:val="false"/>
                <w:color w:val="000000"/>
                <w:sz w:val="20"/>
              </w:rPr>
              <w:t>
</w:t>
            </w:r>
            <w:r>
              <w:rPr>
                <w:rFonts w:ascii="Times New Roman"/>
                <w:b w:val="false"/>
                <w:i w:val="false"/>
                <w:color w:val="000000"/>
                <w:sz w:val="20"/>
              </w:rPr>
              <w:t>7 б)</w:t>
            </w:r>
            <w:r>
              <w:br/>
            </w:r>
            <w:r>
              <w:rPr>
                <w:rFonts w:ascii="Times New Roman"/>
                <w:b w:val="false"/>
                <w:i w:val="false"/>
                <w:color w:val="000000"/>
                <w:sz w:val="20"/>
              </w:rPr>
              <w:t>
 </w:t>
            </w:r>
          </w:p>
          <w:bookmarkEnd w:id="6037"/>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r>
              <w:br/>
            </w:r>
            <w:r>
              <w:rPr>
                <w:rFonts w:ascii="Times New Roman"/>
                <w:b w:val="false"/>
                <w:i w:val="false"/>
                <w:color w:val="000000"/>
                <w:sz w:val="20"/>
              </w:rPr>
              <w:t>KG,</w:t>
            </w:r>
            <w:r>
              <w:br/>
            </w:r>
            <w:r>
              <w:rPr>
                <w:rFonts w:ascii="Times New Roman"/>
                <w:b w:val="false"/>
                <w:i w:val="false"/>
                <w:color w:val="000000"/>
                <w:sz w:val="20"/>
              </w:rPr>
              <w:t>KZ,</w:t>
            </w:r>
            <w:r>
              <w:br/>
            </w:r>
            <w:r>
              <w:rPr>
                <w:rFonts w:ascii="Times New Roman"/>
                <w:b w:val="false"/>
                <w:i w:val="false"/>
                <w:color w:val="000000"/>
                <w:sz w:val="20"/>
              </w:rPr>
              <w:t>RU</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"01", то реквизит "Код марки транспортного средства (csdo:VehicleMakeCode)" должен содержать значение кода марки транспортного средства в соответствии с классификатором марок дорожных транспортных средств, иначе реквизит "Код марки транспортного средства (csdo:VehicleMakeCode)"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B.042.00784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"01", "06", то реквизит "Код марки транспортного средства (csdo:VehicleMakeCode)" должен содержать значение кода марки транспортного средства в соответствии с классификатором марок дорожных транспортных средств, иначе реквизит "Код марки транспортного средства (csdo:VehicleMakeCode)"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6" w:id="6038"/>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6038"/>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"Код марки транспортного средства (csdo:VehicleMakeCode)" должен содержать значение "2025"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7" w:id="6039"/>
          <w:p>
            <w:pPr>
              <w:spacing w:after="20"/>
              <w:ind w:left="20"/>
              <w:jc w:val="both"/>
            </w:pPr>
            <w:r>
              <w:rPr>
                <w:rFonts w:ascii="Times New Roman"/>
                <w:b w:val="false"/>
                <w:i w:val="false"/>
                <w:color w:val="000000"/>
                <w:sz w:val="20"/>
              </w:rPr>
              <w:t>
11.10. Наименование марки транспортного средства</w:t>
            </w:r>
            <w:r>
              <w:br/>
            </w:r>
            <w:r>
              <w:rPr>
                <w:rFonts w:ascii="Times New Roman"/>
                <w:b w:val="false"/>
                <w:i w:val="false"/>
                <w:color w:val="000000"/>
                <w:sz w:val="20"/>
              </w:rPr>
              <w:t>
(csdo:VehicleMakeName)</w:t>
            </w:r>
          </w:p>
          <w:bookmarkEnd w:id="6039"/>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8" w:id="6040"/>
          <w:p>
            <w:pPr>
              <w:spacing w:after="20"/>
              <w:ind w:left="20"/>
              <w:jc w:val="both"/>
            </w:pPr>
            <w:r>
              <w:rPr>
                <w:rFonts w:ascii="Times New Roman"/>
                <w:b w:val="false"/>
                <w:i w:val="false"/>
                <w:color w:val="000000"/>
                <w:sz w:val="20"/>
              </w:rPr>
              <w:t>
11.11. Наименование модели транспортного средства</w:t>
            </w:r>
            <w:r>
              <w:br/>
            </w:r>
            <w:r>
              <w:rPr>
                <w:rFonts w:ascii="Times New Roman"/>
                <w:b w:val="false"/>
                <w:i w:val="false"/>
                <w:color w:val="000000"/>
                <w:sz w:val="20"/>
              </w:rPr>
              <w:t>
(casdo:VehicleModelName)</w:t>
            </w:r>
          </w:p>
          <w:bookmarkEnd w:id="6040"/>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w:t>
            </w:r>
            <w:r>
              <w:br/>
            </w:r>
            <w:r>
              <w:rPr>
                <w:rFonts w:ascii="Times New Roman"/>
                <w:b w:val="false"/>
                <w:i w:val="false"/>
                <w:color w:val="000000"/>
                <w:sz w:val="20"/>
              </w:rPr>
              <w:t>7 а)</w:t>
            </w:r>
            <w:r>
              <w:br/>
            </w:r>
            <w:r>
              <w:rPr>
                <w:rFonts w:ascii="Times New Roman"/>
                <w:b w:val="false"/>
                <w:i w:val="false"/>
                <w:color w:val="000000"/>
                <w:sz w:val="20"/>
              </w:rPr>
              <w:t>7 б) абз 2</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 KG, KZ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"02", "03", то реквизит "Наименование модели транспортного средства (casdo:VehicleModelName)" должен быть заполнен, иначе реквизит "Наименование модели транспортного средства (casdo:VehicleModelName)"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RU</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"01", то реквизит "Наименование модели транспортного средства (casdo:VehicleModelName)" должен быть заполнен, иначе реквизит "Наименование модели транспортного средства (casdo:VehicleModelName)"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9" w:id="6041"/>
          <w:p>
            <w:pPr>
              <w:spacing w:after="20"/>
              <w:ind w:left="20"/>
              <w:jc w:val="both"/>
            </w:pPr>
            <w:r>
              <w:rPr>
                <w:rFonts w:ascii="Times New Roman"/>
                <w:b w:val="false"/>
                <w:i w:val="false"/>
                <w:color w:val="000000"/>
                <w:sz w:val="20"/>
              </w:rPr>
              <w:t>
11.12. Прицепное транспортное средство</w:t>
            </w:r>
            <w:r>
              <w:br/>
            </w:r>
            <w:r>
              <w:rPr>
                <w:rFonts w:ascii="Times New Roman"/>
                <w:b w:val="false"/>
                <w:i w:val="false"/>
                <w:color w:val="000000"/>
                <w:sz w:val="20"/>
              </w:rPr>
              <w:t>
(cacdo:TrailerDetails)</w:t>
            </w:r>
          </w:p>
          <w:bookmarkEnd w:id="6041"/>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0" w:id="6042"/>
          <w:p>
            <w:pPr>
              <w:spacing w:after="20"/>
              <w:ind w:left="20"/>
              <w:jc w:val="both"/>
            </w:pPr>
            <w:r>
              <w:rPr>
                <w:rFonts w:ascii="Times New Roman"/>
                <w:b w:val="false"/>
                <w:i w:val="false"/>
                <w:color w:val="000000"/>
                <w:sz w:val="20"/>
              </w:rPr>
              <w:t>
5 д)</w:t>
            </w:r>
            <w:r>
              <w:br/>
            </w:r>
            <w:r>
              <w:rPr>
                <w:rFonts w:ascii="Times New Roman"/>
                <w:b w:val="false"/>
                <w:i w:val="false"/>
                <w:color w:val="000000"/>
                <w:sz w:val="20"/>
              </w:rPr>
              <w:t>
</w:t>
            </w:r>
            <w:r>
              <w:rPr>
                <w:rFonts w:ascii="Times New Roman"/>
                <w:b w:val="false"/>
                <w:i w:val="false"/>
                <w:color w:val="000000"/>
                <w:sz w:val="20"/>
              </w:rPr>
              <w:t>7 а)</w:t>
            </w:r>
            <w:r>
              <w:br/>
            </w:r>
            <w:r>
              <w:rPr>
                <w:rFonts w:ascii="Times New Roman"/>
                <w:b w:val="false"/>
                <w:i w:val="false"/>
                <w:color w:val="000000"/>
                <w:sz w:val="20"/>
              </w:rPr>
              <w:t>
</w:t>
            </w:r>
            <w:r>
              <w:rPr>
                <w:rFonts w:ascii="Times New Roman"/>
                <w:b w:val="false"/>
                <w:i w:val="false"/>
                <w:color w:val="000000"/>
                <w:sz w:val="20"/>
              </w:rPr>
              <w:t>7 б)</w:t>
            </w:r>
            <w:r>
              <w:br/>
            </w:r>
            <w:r>
              <w:rPr>
                <w:rFonts w:ascii="Times New Roman"/>
                <w:b w:val="false"/>
                <w:i w:val="false"/>
                <w:color w:val="000000"/>
                <w:sz w:val="20"/>
              </w:rPr>
              <w:t>
</w:t>
            </w:r>
            <w:r>
              <w:rPr>
                <w:rFonts w:ascii="Times New Roman"/>
                <w:b w:val="false"/>
                <w:i w:val="false"/>
                <w:color w:val="000000"/>
                <w:sz w:val="20"/>
              </w:rPr>
              <w:t>7 в)</w:t>
            </w:r>
            <w:r>
              <w:br/>
            </w:r>
            <w:r>
              <w:rPr>
                <w:rFonts w:ascii="Times New Roman"/>
                <w:b w:val="false"/>
                <w:i w:val="false"/>
                <w:color w:val="000000"/>
                <w:sz w:val="20"/>
              </w:rPr>
              <w:t>
</w:t>
            </w:r>
            <w:r>
              <w:rPr>
                <w:rFonts w:ascii="Times New Roman"/>
                <w:b w:val="false"/>
                <w:i w:val="false"/>
                <w:color w:val="000000"/>
                <w:sz w:val="20"/>
              </w:rPr>
              <w:t>7 г)</w:t>
            </w:r>
            <w:r>
              <w:br/>
            </w:r>
            <w:r>
              <w:rPr>
                <w:rFonts w:ascii="Times New Roman"/>
                <w:b w:val="false"/>
                <w:i w:val="false"/>
                <w:color w:val="000000"/>
                <w:sz w:val="20"/>
              </w:rPr>
              <w:t>
</w:t>
            </w:r>
            <w:r>
              <w:rPr>
                <w:rFonts w:ascii="Times New Roman"/>
                <w:b w:val="false"/>
                <w:i w:val="false"/>
                <w:color w:val="000000"/>
                <w:sz w:val="20"/>
              </w:rPr>
              <w:t>7 д)</w:t>
            </w:r>
            <w:r>
              <w:br/>
            </w:r>
            <w:r>
              <w:rPr>
                <w:rFonts w:ascii="Times New Roman"/>
                <w:b w:val="false"/>
                <w:i w:val="false"/>
                <w:color w:val="000000"/>
                <w:sz w:val="20"/>
              </w:rPr>
              <w:t>
</w:t>
            </w:r>
            <w:r>
              <w:rPr>
                <w:rFonts w:ascii="Times New Roman"/>
                <w:b w:val="false"/>
                <w:i w:val="false"/>
                <w:color w:val="000000"/>
                <w:sz w:val="20"/>
              </w:rPr>
              <w:t>7 е)</w:t>
            </w:r>
            <w:r>
              <w:br/>
            </w:r>
            <w:r>
              <w:rPr>
                <w:rFonts w:ascii="Times New Roman"/>
                <w:b w:val="false"/>
                <w:i w:val="false"/>
                <w:color w:val="000000"/>
                <w:sz w:val="20"/>
              </w:rPr>
              <w:t>
</w:t>
            </w:r>
            <w:r>
              <w:rPr>
                <w:rFonts w:ascii="Times New Roman"/>
                <w:b w:val="false"/>
                <w:i w:val="false"/>
                <w:color w:val="000000"/>
                <w:sz w:val="20"/>
              </w:rPr>
              <w:t>7 ж)</w:t>
            </w:r>
            <w:r>
              <w:br/>
            </w:r>
            <w:r>
              <w:rPr>
                <w:rFonts w:ascii="Times New Roman"/>
                <w:b w:val="false"/>
                <w:i w:val="false"/>
                <w:color w:val="000000"/>
                <w:sz w:val="20"/>
              </w:rPr>
              <w:t>
8</w:t>
            </w:r>
          </w:p>
          <w:bookmarkEnd w:id="6042"/>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B.042.00067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"Код вида транспорта (csdo:UnifiedTransportModeCode)" содержит значение "31", то должен быть заполнен 1 экземпляр реквизита "Прицепное транспортное средство (cacdo:TrailerDetails)"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"Код вида транспорта (csdo:UnifiedTransportModeCode)" содержит значение "32", то должны быть заполнены 2 экземпляра реквизита "Прицепное транспортное средство (cacdo:TrailerDetails)"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содержит значение "90", то реквизит "Прицепное транспортное средство (cacdo:TrailerDetails)"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не содержит значение: "31", "32", "90", то реквизит "Прицепное транспортное средство (cacdo:TrailerDetails)" не должен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8" w:id="6043"/>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"01" и реквизит "Прицепное транспортное средство (cacdo:TrailerDetails)" заполнен, то для реквизита "Прицепное транспортное средство (cacdo:TrailerDetails)" должны быть заполнены не менее 1 из реквизитов: "Идентификационный номер транспортного средства, (csdo:VehicleId)", Идентификационный номер шасси (рамы) транспортного средства (csdo:VehicleChassisId), Идентификационный номер кузова транспортного средства</w:t>
            </w:r>
            <w:r>
              <w:br/>
            </w:r>
            <w:r>
              <w:rPr>
                <w:rFonts w:ascii="Times New Roman"/>
                <w:b w:val="false"/>
                <w:i w:val="false"/>
                <w:color w:val="000000"/>
                <w:sz w:val="20"/>
              </w:rPr>
              <w:t>
</w:t>
            </w:r>
            <w:r>
              <w:rPr>
                <w:rFonts w:ascii="Times New Roman"/>
                <w:b w:val="false"/>
                <w:i w:val="false"/>
                <w:color w:val="000000"/>
                <w:sz w:val="20"/>
              </w:rPr>
              <w:t xml:space="preserve">(csdo:VehicleBodyId), </w:t>
            </w:r>
            <w:r>
              <w:br/>
            </w:r>
            <w:r>
              <w:rPr>
                <w:rFonts w:ascii="Times New Roman"/>
                <w:b w:val="false"/>
                <w:i w:val="false"/>
                <w:color w:val="000000"/>
                <w:sz w:val="20"/>
              </w:rPr>
              <w:t>иначе реквизиты "Идентификационный номер транспортного средства, (csdo:VehicleId)", Идентификационный номер шасси (рамы) транспортного средства (csdo:VehicleChassisId), Идентификационный номер кузова транспортного средства</w:t>
            </w:r>
            <w:r>
              <w:br/>
            </w:r>
            <w:r>
              <w:rPr>
                <w:rFonts w:ascii="Times New Roman"/>
                <w:b w:val="false"/>
                <w:i w:val="false"/>
                <w:color w:val="000000"/>
                <w:sz w:val="20"/>
              </w:rPr>
              <w:t>
(csdo:VehicleBodyId) не должны быть заполнены</w:t>
            </w:r>
          </w:p>
          <w:bookmarkEnd w:id="6043"/>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0" w:id="6044"/>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"01", "06" и реквизит "Прицепное транспортное средство (cacdo:TrailerDetails)" заполнен, то для реквизита "Прицепное транспортное средство (cacdo:TrailerDetails)" должны быть заполнены не менее 1 из реквизитов: "Идентификационный номер транспортного средства, (csdo:VehicleId)", Идентификационный номер шасси (рамы) транспортного средства (csdo:VehicleChassisId), Идентификационный номер кузова транспортного средства</w:t>
            </w:r>
            <w:r>
              <w:br/>
            </w:r>
            <w:r>
              <w:rPr>
                <w:rFonts w:ascii="Times New Roman"/>
                <w:b w:val="false"/>
                <w:i w:val="false"/>
                <w:color w:val="000000"/>
                <w:sz w:val="20"/>
              </w:rPr>
              <w:t>
</w:t>
            </w:r>
            <w:r>
              <w:rPr>
                <w:rFonts w:ascii="Times New Roman"/>
                <w:b w:val="false"/>
                <w:i w:val="false"/>
                <w:color w:val="000000"/>
                <w:sz w:val="20"/>
              </w:rPr>
              <w:t xml:space="preserve">(csdo:VehicleBodyId), </w:t>
            </w:r>
            <w:r>
              <w:br/>
            </w:r>
            <w:r>
              <w:rPr>
                <w:rFonts w:ascii="Times New Roman"/>
                <w:b w:val="false"/>
                <w:i w:val="false"/>
                <w:color w:val="000000"/>
                <w:sz w:val="20"/>
              </w:rPr>
              <w:t>иначе реквизиты "Идентификационный номер транспортного средства, (csdo:VehicleId)", Идентификационный номер шасси (рамы) транспортного средства (csdo:VehicleChassisId), Идентификационный номер кузова транспортного средства</w:t>
            </w:r>
            <w:r>
              <w:br/>
            </w:r>
            <w:r>
              <w:rPr>
                <w:rFonts w:ascii="Times New Roman"/>
                <w:b w:val="false"/>
                <w:i w:val="false"/>
                <w:color w:val="000000"/>
                <w:sz w:val="20"/>
              </w:rPr>
              <w:t>
(csdo:VehicleBodyId) не должны быть заполнены</w:t>
            </w:r>
          </w:p>
          <w:bookmarkEnd w:id="6044"/>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2" w:id="6045"/>
          <w:p>
            <w:pPr>
              <w:spacing w:after="20"/>
              <w:ind w:left="20"/>
              <w:jc w:val="both"/>
            </w:pPr>
            <w:r>
              <w:rPr>
                <w:rFonts w:ascii="Times New Roman"/>
                <w:b w:val="false"/>
                <w:i w:val="false"/>
                <w:color w:val="000000"/>
                <w:sz w:val="20"/>
              </w:rPr>
              <w:t>
11.12.1. Регистрационный номер транспортного средства</w:t>
            </w:r>
            <w:r>
              <w:br/>
            </w:r>
            <w:r>
              <w:rPr>
                <w:rFonts w:ascii="Times New Roman"/>
                <w:b w:val="false"/>
                <w:i w:val="false"/>
                <w:color w:val="000000"/>
                <w:sz w:val="20"/>
              </w:rPr>
              <w:t>
(csdo:TransportMeansRegId)</w:t>
            </w:r>
          </w:p>
          <w:bookmarkEnd w:id="6045"/>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3" w:id="6046"/>
          <w:p>
            <w:pPr>
              <w:spacing w:after="20"/>
              <w:ind w:left="20"/>
              <w:jc w:val="both"/>
            </w:pPr>
            <w:r>
              <w:rPr>
                <w:rFonts w:ascii="Times New Roman"/>
                <w:b w:val="false"/>
                <w:i w:val="false"/>
                <w:color w:val="000000"/>
                <w:sz w:val="20"/>
              </w:rPr>
              <w:t>
5 д)</w:t>
            </w:r>
            <w:r>
              <w:br/>
            </w:r>
            <w:r>
              <w:rPr>
                <w:rFonts w:ascii="Times New Roman"/>
                <w:b w:val="false"/>
                <w:i w:val="false"/>
                <w:color w:val="000000"/>
                <w:sz w:val="20"/>
              </w:rPr>
              <w:t>
</w:t>
            </w:r>
            <w:r>
              <w:rPr>
                <w:rFonts w:ascii="Times New Roman"/>
                <w:b w:val="false"/>
                <w:i w:val="false"/>
                <w:color w:val="000000"/>
                <w:sz w:val="20"/>
              </w:rPr>
              <w:t>7 а)</w:t>
            </w:r>
            <w:r>
              <w:br/>
            </w:r>
            <w:r>
              <w:rPr>
                <w:rFonts w:ascii="Times New Roman"/>
                <w:b w:val="false"/>
                <w:i w:val="false"/>
                <w:color w:val="000000"/>
                <w:sz w:val="20"/>
              </w:rPr>
              <w:t>
</w:t>
            </w:r>
            <w:r>
              <w:rPr>
                <w:rFonts w:ascii="Times New Roman"/>
                <w:b w:val="false"/>
                <w:i w:val="false"/>
                <w:color w:val="000000"/>
                <w:sz w:val="20"/>
              </w:rPr>
              <w:t>7 б)</w:t>
            </w:r>
            <w:r>
              <w:br/>
            </w:r>
            <w:r>
              <w:rPr>
                <w:rFonts w:ascii="Times New Roman"/>
                <w:b w:val="false"/>
                <w:i w:val="false"/>
                <w:color w:val="000000"/>
                <w:sz w:val="20"/>
              </w:rPr>
              <w:t>
</w:t>
            </w:r>
            <w:r>
              <w:rPr>
                <w:rFonts w:ascii="Times New Roman"/>
                <w:b w:val="false"/>
                <w:i w:val="false"/>
                <w:color w:val="000000"/>
                <w:sz w:val="20"/>
              </w:rPr>
              <w:t>7 в)</w:t>
            </w:r>
            <w:r>
              <w:br/>
            </w:r>
            <w:r>
              <w:rPr>
                <w:rFonts w:ascii="Times New Roman"/>
                <w:b w:val="false"/>
                <w:i w:val="false"/>
                <w:color w:val="000000"/>
                <w:sz w:val="20"/>
              </w:rPr>
              <w:t>
</w:t>
            </w:r>
            <w:r>
              <w:rPr>
                <w:rFonts w:ascii="Times New Roman"/>
                <w:b w:val="false"/>
                <w:i w:val="false"/>
                <w:color w:val="000000"/>
                <w:sz w:val="20"/>
              </w:rPr>
              <w:t>7 г)</w:t>
            </w:r>
            <w:r>
              <w:br/>
            </w:r>
            <w:r>
              <w:rPr>
                <w:rFonts w:ascii="Times New Roman"/>
                <w:b w:val="false"/>
                <w:i w:val="false"/>
                <w:color w:val="000000"/>
                <w:sz w:val="20"/>
              </w:rPr>
              <w:t>
</w:t>
            </w:r>
            <w:r>
              <w:rPr>
                <w:rFonts w:ascii="Times New Roman"/>
                <w:b w:val="false"/>
                <w:i w:val="false"/>
                <w:color w:val="000000"/>
                <w:sz w:val="20"/>
              </w:rPr>
              <w:t>7 д)</w:t>
            </w:r>
            <w:r>
              <w:br/>
            </w:r>
            <w:r>
              <w:rPr>
                <w:rFonts w:ascii="Times New Roman"/>
                <w:b w:val="false"/>
                <w:i w:val="false"/>
                <w:color w:val="000000"/>
                <w:sz w:val="20"/>
              </w:rPr>
              <w:t>
</w:t>
            </w:r>
            <w:r>
              <w:rPr>
                <w:rFonts w:ascii="Times New Roman"/>
                <w:b w:val="false"/>
                <w:i w:val="false"/>
                <w:color w:val="000000"/>
                <w:sz w:val="20"/>
              </w:rPr>
              <w:t>7 е)</w:t>
            </w:r>
            <w:r>
              <w:br/>
            </w:r>
            <w:r>
              <w:rPr>
                <w:rFonts w:ascii="Times New Roman"/>
                <w:b w:val="false"/>
                <w:i w:val="false"/>
                <w:color w:val="000000"/>
                <w:sz w:val="20"/>
              </w:rPr>
              <w:t>
</w:t>
            </w:r>
            <w:r>
              <w:rPr>
                <w:rFonts w:ascii="Times New Roman"/>
                <w:b w:val="false"/>
                <w:i w:val="false"/>
                <w:color w:val="000000"/>
                <w:sz w:val="20"/>
              </w:rPr>
              <w:t>7 ж)</w:t>
            </w:r>
            <w:r>
              <w:br/>
            </w:r>
            <w:r>
              <w:rPr>
                <w:rFonts w:ascii="Times New Roman"/>
                <w:b w:val="false"/>
                <w:i w:val="false"/>
                <w:color w:val="000000"/>
                <w:sz w:val="20"/>
              </w:rPr>
              <w:t>
8</w:t>
            </w:r>
          </w:p>
          <w:bookmarkEnd w:id="6046"/>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1" w:id="6047"/>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6047"/>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страны (атрибут countryCode)" реквизита "Регистрационный номер транспортного средства (csdo:TransportMeansRegId)" должен содержать двухбуквенное значение кода страны регистрации транспортного средства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2" w:id="6048"/>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6048"/>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"Регистрационный номер транспортного средства (csdo:TransportMeansRegId)" 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3" w:id="6049"/>
          <w:p>
            <w:pPr>
              <w:spacing w:after="20"/>
              <w:ind w:left="20"/>
              <w:jc w:val="both"/>
            </w:pPr>
            <w:r>
              <w:rPr>
                <w:rFonts w:ascii="Times New Roman"/>
                <w:b w:val="false"/>
                <w:i w:val="false"/>
                <w:color w:val="000000"/>
                <w:sz w:val="20"/>
              </w:rPr>
              <w:t>
11.12.2. Идентификационный номер транспортного средства</w:t>
            </w:r>
            <w:r>
              <w:br/>
            </w:r>
            <w:r>
              <w:rPr>
                <w:rFonts w:ascii="Times New Roman"/>
                <w:b w:val="false"/>
                <w:i w:val="false"/>
                <w:color w:val="000000"/>
                <w:sz w:val="20"/>
              </w:rPr>
              <w:t>
(csdo:VehicleId)</w:t>
            </w:r>
          </w:p>
          <w:bookmarkEnd w:id="6049"/>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4" w:id="6050"/>
          <w:p>
            <w:pPr>
              <w:spacing w:after="20"/>
              <w:ind w:left="20"/>
              <w:jc w:val="both"/>
            </w:pPr>
            <w:r>
              <w:rPr>
                <w:rFonts w:ascii="Times New Roman"/>
                <w:b w:val="false"/>
                <w:i w:val="false"/>
                <w:color w:val="000000"/>
                <w:sz w:val="20"/>
              </w:rPr>
              <w:t>
5 д)</w:t>
            </w:r>
            <w:r>
              <w:br/>
            </w:r>
            <w:r>
              <w:rPr>
                <w:rFonts w:ascii="Times New Roman"/>
                <w:b w:val="false"/>
                <w:i w:val="false"/>
                <w:color w:val="000000"/>
                <w:sz w:val="20"/>
              </w:rPr>
              <w:t>
</w:t>
            </w:r>
            <w:r>
              <w:rPr>
                <w:rFonts w:ascii="Times New Roman"/>
                <w:b w:val="false"/>
                <w:i w:val="false"/>
                <w:color w:val="000000"/>
                <w:sz w:val="20"/>
              </w:rPr>
              <w:t>7 а)</w:t>
            </w:r>
            <w:r>
              <w:br/>
            </w:r>
            <w:r>
              <w:rPr>
                <w:rFonts w:ascii="Times New Roman"/>
                <w:b w:val="false"/>
                <w:i w:val="false"/>
                <w:color w:val="000000"/>
                <w:sz w:val="20"/>
              </w:rPr>
              <w:t>
</w:t>
            </w:r>
            <w:r>
              <w:rPr>
                <w:rFonts w:ascii="Times New Roman"/>
                <w:b w:val="false"/>
                <w:i w:val="false"/>
                <w:color w:val="000000"/>
                <w:sz w:val="20"/>
              </w:rPr>
              <w:t>7 б)</w:t>
            </w:r>
            <w:r>
              <w:br/>
            </w:r>
            <w:r>
              <w:rPr>
                <w:rFonts w:ascii="Times New Roman"/>
                <w:b w:val="false"/>
                <w:i w:val="false"/>
                <w:color w:val="000000"/>
                <w:sz w:val="20"/>
              </w:rPr>
              <w:t>
 </w:t>
            </w:r>
          </w:p>
          <w:bookmarkEnd w:id="6050"/>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7" w:id="6051"/>
          <w:p>
            <w:pPr>
              <w:spacing w:after="20"/>
              <w:ind w:left="20"/>
              <w:jc w:val="both"/>
            </w:pPr>
            <w:r>
              <w:rPr>
                <w:rFonts w:ascii="Times New Roman"/>
                <w:b w:val="false"/>
                <w:i w:val="false"/>
                <w:color w:val="000000"/>
                <w:sz w:val="20"/>
              </w:rPr>
              <w:t>
11.12.3. Идентификационный номер шасси (рамы) транспортного средства</w:t>
            </w:r>
            <w:r>
              <w:br/>
            </w:r>
            <w:r>
              <w:rPr>
                <w:rFonts w:ascii="Times New Roman"/>
                <w:b w:val="false"/>
                <w:i w:val="false"/>
                <w:color w:val="000000"/>
                <w:sz w:val="20"/>
              </w:rPr>
              <w:t>
(csdo:VehicleChassisId)</w:t>
            </w:r>
          </w:p>
          <w:bookmarkEnd w:id="6051"/>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8" w:id="6052"/>
          <w:p>
            <w:pPr>
              <w:spacing w:after="20"/>
              <w:ind w:left="20"/>
              <w:jc w:val="both"/>
            </w:pPr>
            <w:r>
              <w:rPr>
                <w:rFonts w:ascii="Times New Roman"/>
                <w:b w:val="false"/>
                <w:i w:val="false"/>
                <w:color w:val="000000"/>
                <w:sz w:val="20"/>
              </w:rPr>
              <w:t>
5 д)</w:t>
            </w:r>
            <w:r>
              <w:br/>
            </w:r>
            <w:r>
              <w:rPr>
                <w:rFonts w:ascii="Times New Roman"/>
                <w:b w:val="false"/>
                <w:i w:val="false"/>
                <w:color w:val="000000"/>
                <w:sz w:val="20"/>
              </w:rPr>
              <w:t>
</w:t>
            </w:r>
            <w:r>
              <w:rPr>
                <w:rFonts w:ascii="Times New Roman"/>
                <w:b w:val="false"/>
                <w:i w:val="false"/>
                <w:color w:val="000000"/>
                <w:sz w:val="20"/>
              </w:rPr>
              <w:t>7 а)</w:t>
            </w:r>
            <w:r>
              <w:br/>
            </w:r>
            <w:r>
              <w:rPr>
                <w:rFonts w:ascii="Times New Roman"/>
                <w:b w:val="false"/>
                <w:i w:val="false"/>
                <w:color w:val="000000"/>
                <w:sz w:val="20"/>
              </w:rPr>
              <w:t>
</w:t>
            </w:r>
            <w:r>
              <w:rPr>
                <w:rFonts w:ascii="Times New Roman"/>
                <w:b w:val="false"/>
                <w:i w:val="false"/>
                <w:color w:val="000000"/>
                <w:sz w:val="20"/>
              </w:rPr>
              <w:t>7 б)</w:t>
            </w:r>
            <w:r>
              <w:br/>
            </w:r>
            <w:r>
              <w:rPr>
                <w:rFonts w:ascii="Times New Roman"/>
                <w:b w:val="false"/>
                <w:i w:val="false"/>
                <w:color w:val="000000"/>
                <w:sz w:val="20"/>
              </w:rPr>
              <w:t>
 </w:t>
            </w:r>
          </w:p>
          <w:bookmarkEnd w:id="6052"/>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1" w:id="6053"/>
          <w:p>
            <w:pPr>
              <w:spacing w:after="20"/>
              <w:ind w:left="20"/>
              <w:jc w:val="both"/>
            </w:pPr>
            <w:r>
              <w:rPr>
                <w:rFonts w:ascii="Times New Roman"/>
                <w:b w:val="false"/>
                <w:i w:val="false"/>
                <w:color w:val="000000"/>
                <w:sz w:val="20"/>
              </w:rPr>
              <w:t>
11.12.4. Идентификационный номер кузова транспортного средства</w:t>
            </w:r>
            <w:r>
              <w:br/>
            </w:r>
            <w:r>
              <w:rPr>
                <w:rFonts w:ascii="Times New Roman"/>
                <w:b w:val="false"/>
                <w:i w:val="false"/>
                <w:color w:val="000000"/>
                <w:sz w:val="20"/>
              </w:rPr>
              <w:t>
(csdo:VehicleBodyId)</w:t>
            </w:r>
          </w:p>
          <w:bookmarkEnd w:id="6053"/>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2" w:id="6054"/>
          <w:p>
            <w:pPr>
              <w:spacing w:after="20"/>
              <w:ind w:left="20"/>
              <w:jc w:val="both"/>
            </w:pPr>
            <w:r>
              <w:rPr>
                <w:rFonts w:ascii="Times New Roman"/>
                <w:b w:val="false"/>
                <w:i w:val="false"/>
                <w:color w:val="000000"/>
                <w:sz w:val="20"/>
              </w:rPr>
              <w:t>
5 д)</w:t>
            </w:r>
            <w:r>
              <w:br/>
            </w:r>
            <w:r>
              <w:rPr>
                <w:rFonts w:ascii="Times New Roman"/>
                <w:b w:val="false"/>
                <w:i w:val="false"/>
                <w:color w:val="000000"/>
                <w:sz w:val="20"/>
              </w:rPr>
              <w:t>
</w:t>
            </w:r>
            <w:r>
              <w:rPr>
                <w:rFonts w:ascii="Times New Roman"/>
                <w:b w:val="false"/>
                <w:i w:val="false"/>
                <w:color w:val="000000"/>
                <w:sz w:val="20"/>
              </w:rPr>
              <w:t>7 а)</w:t>
            </w:r>
            <w:r>
              <w:br/>
            </w:r>
            <w:r>
              <w:rPr>
                <w:rFonts w:ascii="Times New Roman"/>
                <w:b w:val="false"/>
                <w:i w:val="false"/>
                <w:color w:val="000000"/>
                <w:sz w:val="20"/>
              </w:rPr>
              <w:t>
</w:t>
            </w:r>
            <w:r>
              <w:rPr>
                <w:rFonts w:ascii="Times New Roman"/>
                <w:b w:val="false"/>
                <w:i w:val="false"/>
                <w:color w:val="000000"/>
                <w:sz w:val="20"/>
              </w:rPr>
              <w:t>7 б)</w:t>
            </w:r>
            <w:r>
              <w:br/>
            </w:r>
            <w:r>
              <w:rPr>
                <w:rFonts w:ascii="Times New Roman"/>
                <w:b w:val="false"/>
                <w:i w:val="false"/>
                <w:color w:val="000000"/>
                <w:sz w:val="20"/>
              </w:rPr>
              <w:t>
 </w:t>
            </w:r>
          </w:p>
          <w:bookmarkEnd w:id="6054"/>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5" w:id="6055"/>
          <w:p>
            <w:pPr>
              <w:spacing w:after="20"/>
              <w:ind w:left="20"/>
              <w:jc w:val="both"/>
            </w:pPr>
            <w:r>
              <w:rPr>
                <w:rFonts w:ascii="Times New Roman"/>
                <w:b w:val="false"/>
                <w:i w:val="false"/>
                <w:color w:val="000000"/>
                <w:sz w:val="20"/>
              </w:rPr>
              <w:t>
11.12.5. Код типа транспортного средства международной перевозки</w:t>
            </w:r>
            <w:r>
              <w:br/>
            </w:r>
            <w:r>
              <w:rPr>
                <w:rFonts w:ascii="Times New Roman"/>
                <w:b w:val="false"/>
                <w:i w:val="false"/>
                <w:color w:val="000000"/>
                <w:sz w:val="20"/>
              </w:rPr>
              <w:t>
(casdo:TransportTypeCode)</w:t>
            </w:r>
          </w:p>
          <w:bookmarkEnd w:id="6055"/>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6" w:id="6056"/>
          <w:p>
            <w:pPr>
              <w:spacing w:after="20"/>
              <w:ind w:left="20"/>
              <w:jc w:val="both"/>
            </w:pPr>
            <w:r>
              <w:rPr>
                <w:rFonts w:ascii="Times New Roman"/>
                <w:b w:val="false"/>
                <w:i w:val="false"/>
                <w:color w:val="000000"/>
                <w:sz w:val="20"/>
              </w:rPr>
              <w:t>
5 э)</w:t>
            </w:r>
            <w:r>
              <w:br/>
            </w:r>
            <w:r>
              <w:rPr>
                <w:rFonts w:ascii="Times New Roman"/>
                <w:b w:val="false"/>
                <w:i w:val="false"/>
                <w:color w:val="000000"/>
                <w:sz w:val="20"/>
              </w:rPr>
              <w:t>7 а)</w:t>
            </w:r>
            <w:r>
              <w:br/>
            </w:r>
            <w:r>
              <w:rPr>
                <w:rFonts w:ascii="Times New Roman"/>
                <w:b w:val="false"/>
                <w:i w:val="false"/>
                <w:color w:val="000000"/>
                <w:sz w:val="20"/>
              </w:rPr>
              <w:t>
</w:t>
            </w:r>
            <w:r>
              <w:rPr>
                <w:rFonts w:ascii="Times New Roman"/>
                <w:b w:val="false"/>
                <w:i w:val="false"/>
                <w:color w:val="000000"/>
                <w:sz w:val="20"/>
              </w:rPr>
              <w:t>7 б)</w:t>
            </w:r>
            <w:r>
              <w:br/>
            </w:r>
            <w:r>
              <w:rPr>
                <w:rFonts w:ascii="Times New Roman"/>
                <w:b w:val="false"/>
                <w:i w:val="false"/>
                <w:color w:val="000000"/>
                <w:sz w:val="20"/>
              </w:rPr>
              <w:t>
абз 2</w:t>
            </w:r>
          </w:p>
          <w:bookmarkEnd w:id="6056"/>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B.042.00074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 KG, KZ,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"02", "03", то реквизит "Код типа транспортного средства международной перевозки (casdo:TransportTypeCode)" должен содержать значение кода типа транспортного средства международной перевозки в соответствии с классификатором типов транспортных средств международной перевозки, иначе реквизит "Код типа транспортного средства международной перевозки (casdo:TransportTypeCode)"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"01", "06", то реквизит "Код типа транспортного средства международной перевозки (casdo:TransportTypeCode)" должен содержать значение кода типа транспортного средства международной перевозки в соответствии с классификатором типов транспортных средств международной перевозки, иначе реквизит "Код типа транспортного средства международной перевозки (casdo:TransportTypeCode)"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"01", то реквизит "Код типа транспортного средства международной перевозки (casdo:TransportTypeCode)" должен содержать значение кода типа транспортного средства международной перевозки в соответствии с классификатором типов транспортных средств международной перевозки, иначе реквизит "Код типа транспортного средства международной перевозки (casdo:TransportTypeCode)"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8" w:id="6057"/>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6057"/>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"Код типа транспортного средства международной перевозки (casdo:TransportTypeCode)" должен содержать значение "2024"</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9" w:id="6058"/>
          <w:p>
            <w:pPr>
              <w:spacing w:after="20"/>
              <w:ind w:left="20"/>
              <w:jc w:val="both"/>
            </w:pPr>
            <w:r>
              <w:rPr>
                <w:rFonts w:ascii="Times New Roman"/>
                <w:b w:val="false"/>
                <w:i w:val="false"/>
                <w:color w:val="000000"/>
                <w:sz w:val="20"/>
              </w:rPr>
              <w:t>
11.12.6. Код марки транспортного средства</w:t>
            </w:r>
            <w:r>
              <w:br/>
            </w:r>
            <w:r>
              <w:rPr>
                <w:rFonts w:ascii="Times New Roman"/>
                <w:b w:val="false"/>
                <w:i w:val="false"/>
                <w:color w:val="000000"/>
                <w:sz w:val="20"/>
              </w:rPr>
              <w:t>
(csdo:VehicleMakeCode)</w:t>
            </w:r>
          </w:p>
          <w:bookmarkEnd w:id="6058"/>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0" w:id="6059"/>
          <w:p>
            <w:pPr>
              <w:spacing w:after="20"/>
              <w:ind w:left="20"/>
              <w:jc w:val="both"/>
            </w:pPr>
            <w:r>
              <w:rPr>
                <w:rFonts w:ascii="Times New Roman"/>
                <w:b w:val="false"/>
                <w:i w:val="false"/>
                <w:color w:val="000000"/>
                <w:sz w:val="20"/>
              </w:rPr>
              <w:t>
5 э)</w:t>
            </w:r>
            <w:r>
              <w:br/>
            </w:r>
            <w:r>
              <w:rPr>
                <w:rFonts w:ascii="Times New Roman"/>
                <w:b w:val="false"/>
                <w:i w:val="false"/>
                <w:color w:val="000000"/>
                <w:sz w:val="20"/>
              </w:rPr>
              <w:t>
</w:t>
            </w:r>
            <w:r>
              <w:rPr>
                <w:rFonts w:ascii="Times New Roman"/>
                <w:b w:val="false"/>
                <w:i w:val="false"/>
                <w:color w:val="000000"/>
                <w:sz w:val="20"/>
              </w:rPr>
              <w:t>7 а)</w:t>
            </w:r>
            <w:r>
              <w:br/>
            </w:r>
            <w:r>
              <w:rPr>
                <w:rFonts w:ascii="Times New Roman"/>
                <w:b w:val="false"/>
                <w:i w:val="false"/>
                <w:color w:val="000000"/>
                <w:sz w:val="20"/>
              </w:rPr>
              <w:t>
</w:t>
            </w:r>
            <w:r>
              <w:rPr>
                <w:rFonts w:ascii="Times New Roman"/>
                <w:b w:val="false"/>
                <w:i w:val="false"/>
                <w:color w:val="000000"/>
                <w:sz w:val="20"/>
              </w:rPr>
              <w:t>7 б)</w:t>
            </w:r>
            <w:r>
              <w:br/>
            </w:r>
            <w:r>
              <w:rPr>
                <w:rFonts w:ascii="Times New Roman"/>
                <w:b w:val="false"/>
                <w:i w:val="false"/>
                <w:color w:val="000000"/>
                <w:sz w:val="20"/>
              </w:rPr>
              <w:t>абз 2</w:t>
            </w:r>
            <w:r>
              <w:br/>
            </w:r>
            <w:r>
              <w:rPr>
                <w:rFonts w:ascii="Times New Roman"/>
                <w:b w:val="false"/>
                <w:i w:val="false"/>
                <w:color w:val="000000"/>
                <w:sz w:val="20"/>
              </w:rPr>
              <w:t>
 </w:t>
            </w:r>
          </w:p>
          <w:bookmarkEnd w:id="6059"/>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B.042.00076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r>
              <w:br/>
            </w:r>
            <w:r>
              <w:rPr>
                <w:rFonts w:ascii="Times New Roman"/>
                <w:b w:val="false"/>
                <w:i w:val="false"/>
                <w:color w:val="000000"/>
                <w:sz w:val="20"/>
              </w:rPr>
              <w:t>KG,</w:t>
            </w:r>
            <w:r>
              <w:br/>
            </w:r>
            <w:r>
              <w:rPr>
                <w:rFonts w:ascii="Times New Roman"/>
                <w:b w:val="false"/>
                <w:i w:val="false"/>
                <w:color w:val="000000"/>
                <w:sz w:val="20"/>
              </w:rPr>
              <w:t>KZ,</w:t>
            </w:r>
            <w:r>
              <w:br/>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"02", "03", то реквизит "Код марки транспортного средства (csdo:VehicleMakeCode)" должен содержать значение кода марки транспортного средства в соответствии с классификатором марок дорожных транспортных средств, иначе реквизит "Код марки транспортного средства (csdo:VehicleMakeCode)"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BY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"01", "06", то реквизит "Код марки транспортного средства (csdo:VehicleMakeCode)" должен содержать значение кода марки транспортного средства в соответствии с классификатором марок дорожных транспортных средств, иначе реквизит "Код марки транспортного средства (csdo:VehicleMakeCode)"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"01", то реквизит "Код марки транспортного средства (csdo:VehicleMakeCode)" должен содержать значение кода марки транспортного средства в соответствии с классификатором марок дорожных транспортных средств, иначе реквизит "Код марки транспортного средства (csdo:VehicleMakeCode)"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3" w:id="6060"/>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6060"/>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B.042.00562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"Код марки транспортного средства (csdo:VehicleMakeCode)" должен содержать значение "2025"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4" w:id="6061"/>
          <w:p>
            <w:pPr>
              <w:spacing w:after="20"/>
              <w:ind w:left="20"/>
              <w:jc w:val="both"/>
            </w:pPr>
            <w:r>
              <w:rPr>
                <w:rFonts w:ascii="Times New Roman"/>
                <w:b w:val="false"/>
                <w:i w:val="false"/>
                <w:color w:val="000000"/>
                <w:sz w:val="20"/>
              </w:rPr>
              <w:t>
11.12.7. Наименование марки транспортного средства</w:t>
            </w:r>
            <w:r>
              <w:br/>
            </w:r>
            <w:r>
              <w:rPr>
                <w:rFonts w:ascii="Times New Roman"/>
                <w:b w:val="false"/>
                <w:i w:val="false"/>
                <w:color w:val="000000"/>
                <w:sz w:val="20"/>
              </w:rPr>
              <w:t>
(csdo:VehicleMakeName)</w:t>
            </w:r>
          </w:p>
          <w:bookmarkEnd w:id="6061"/>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5" w:id="6062"/>
          <w:p>
            <w:pPr>
              <w:spacing w:after="20"/>
              <w:ind w:left="20"/>
              <w:jc w:val="both"/>
            </w:pPr>
            <w:r>
              <w:rPr>
                <w:rFonts w:ascii="Times New Roman"/>
                <w:b w:val="false"/>
                <w:i w:val="false"/>
                <w:color w:val="000000"/>
                <w:sz w:val="20"/>
              </w:rPr>
              <w:t>
11.12.8. Наименование модели транспортного средства</w:t>
            </w:r>
            <w:r>
              <w:br/>
            </w:r>
            <w:r>
              <w:rPr>
                <w:rFonts w:ascii="Times New Roman"/>
                <w:b w:val="false"/>
                <w:i w:val="false"/>
                <w:color w:val="000000"/>
                <w:sz w:val="20"/>
              </w:rPr>
              <w:t>
(casdo:VehicleModelName)</w:t>
            </w:r>
          </w:p>
          <w:bookmarkEnd w:id="6062"/>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6" w:id="6063"/>
          <w:p>
            <w:pPr>
              <w:spacing w:after="20"/>
              <w:ind w:left="20"/>
              <w:jc w:val="both"/>
            </w:pPr>
            <w:r>
              <w:rPr>
                <w:rFonts w:ascii="Times New Roman"/>
                <w:b w:val="false"/>
                <w:i w:val="false"/>
                <w:color w:val="000000"/>
                <w:sz w:val="20"/>
              </w:rPr>
              <w:t>
5 э)</w:t>
            </w:r>
            <w:r>
              <w:br/>
            </w:r>
            <w:r>
              <w:rPr>
                <w:rFonts w:ascii="Times New Roman"/>
                <w:b w:val="false"/>
                <w:i w:val="false"/>
                <w:color w:val="000000"/>
                <w:sz w:val="20"/>
              </w:rPr>
              <w:t>
7 а)</w:t>
            </w:r>
            <w:r>
              <w:br/>
            </w:r>
            <w:r>
              <w:rPr>
                <w:rFonts w:ascii="Times New Roman"/>
                <w:b w:val="false"/>
                <w:i w:val="false"/>
                <w:color w:val="000000"/>
                <w:sz w:val="20"/>
              </w:rPr>
              <w:t>7 б) абз 2</w:t>
            </w:r>
          </w:p>
          <w:bookmarkEnd w:id="6063"/>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 KG, KZ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"02", "03",, то реквизит "Наименование модели транспортного средства (casdo:VehicleModelName)" может быть заполнен, иначе реквизит "Наименование модели транспортного средства (casdo:VehicleModelName)"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RU</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"01", то реквизит "Наименование модели транспортного средства (casdo:VehicleModelName)" может быть заполнен, иначе реквизит "Наименование модели транспортного средства (casdo:VehicleModelName)"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7" w:id="6064"/>
          <w:p>
            <w:pPr>
              <w:spacing w:after="20"/>
              <w:ind w:left="20"/>
              <w:jc w:val="both"/>
            </w:pPr>
            <w:r>
              <w:rPr>
                <w:rFonts w:ascii="Times New Roman"/>
                <w:b w:val="false"/>
                <w:i w:val="false"/>
                <w:color w:val="000000"/>
                <w:sz w:val="20"/>
              </w:rPr>
              <w:t>
11.13. Масса транспортного средства</w:t>
            </w:r>
            <w:r>
              <w:br/>
            </w:r>
            <w:r>
              <w:rPr>
                <w:rFonts w:ascii="Times New Roman"/>
                <w:b w:val="false"/>
                <w:i w:val="false"/>
                <w:color w:val="000000"/>
                <w:sz w:val="20"/>
              </w:rPr>
              <w:t>
(casdo: TransportMeansGrossMassMeasure))</w:t>
            </w:r>
          </w:p>
          <w:bookmarkEnd w:id="6064"/>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B.042.00077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"02", то реквизит "Масса транспортного средства (casdo:TransportMeansGrossMassMeasure)" должен содержать значение общей массы транспортного средства с грузом, выраженное в килограммах, иначе реквизит "Масса транспортного средства (casdo:TransportMeansGrossMassMeasure)"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8" w:id="6065"/>
          <w:p>
            <w:pPr>
              <w:spacing w:after="20"/>
              <w:ind w:left="20"/>
              <w:jc w:val="both"/>
            </w:pPr>
            <w:r>
              <w:rPr>
                <w:rFonts w:ascii="Times New Roman"/>
                <w:b w:val="false"/>
                <w:i w:val="false"/>
                <w:color w:val="000000"/>
                <w:sz w:val="20"/>
              </w:rPr>
              <w:t>
а) единица измерения</w:t>
            </w:r>
            <w:r>
              <w:br/>
            </w:r>
            <w:r>
              <w:rPr>
                <w:rFonts w:ascii="Times New Roman"/>
                <w:b w:val="false"/>
                <w:i w:val="false"/>
                <w:color w:val="000000"/>
                <w:sz w:val="20"/>
              </w:rPr>
              <w:t>
(атрибут measurementUnitCode)</w:t>
            </w:r>
          </w:p>
          <w:bookmarkEnd w:id="6065"/>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B.042.00078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"единица измерения (атрибут measurementUnitCode)" реквизита "Масса транспортного средства (casdo:TransportMeansGrossMassMeasure)" должен содержать значение "166"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9" w:id="6066"/>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measurementUnitCodeListId)</w:t>
            </w:r>
          </w:p>
          <w:bookmarkEnd w:id="6066"/>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measurementUnitCodeListId)" реквизита "Масса транспортного средства (casdo:TransportMeansGrossMassMeasure)" должен содержать значение "2016"</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0" w:id="6067"/>
          <w:p>
            <w:pPr>
              <w:spacing w:after="20"/>
              <w:ind w:left="20"/>
              <w:jc w:val="both"/>
            </w:pPr>
            <w:r>
              <w:rPr>
                <w:rFonts w:ascii="Times New Roman"/>
                <w:b w:val="false"/>
                <w:i w:val="false"/>
                <w:color w:val="000000"/>
                <w:sz w:val="20"/>
              </w:rPr>
              <w:t>
11.14. Пункт маршрута</w:t>
            </w:r>
            <w:r>
              <w:br/>
            </w:r>
            <w:r>
              <w:rPr>
                <w:rFonts w:ascii="Times New Roman"/>
                <w:b w:val="false"/>
                <w:i w:val="false"/>
                <w:color w:val="000000"/>
                <w:sz w:val="20"/>
              </w:rPr>
              <w:t>
(cacdo:PIATItineraryPointDetails)</w:t>
            </w:r>
          </w:p>
          <w:bookmarkEnd w:id="6067"/>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1" w:id="6068"/>
          <w:p>
            <w:pPr>
              <w:spacing w:after="20"/>
              <w:ind w:left="20"/>
              <w:jc w:val="both"/>
            </w:pPr>
            <w:r>
              <w:rPr>
                <w:rFonts w:ascii="Times New Roman"/>
                <w:b w:val="false"/>
                <w:i w:val="false"/>
                <w:color w:val="000000"/>
                <w:sz w:val="20"/>
              </w:rPr>
              <w:t>
5 з)</w:t>
            </w:r>
            <w:r>
              <w:br/>
            </w:r>
            <w:r>
              <w:rPr>
                <w:rFonts w:ascii="Times New Roman"/>
                <w:b w:val="false"/>
                <w:i w:val="false"/>
                <w:color w:val="000000"/>
                <w:sz w:val="20"/>
              </w:rPr>
              <w:t>
</w:t>
            </w:r>
            <w:r>
              <w:rPr>
                <w:rFonts w:ascii="Times New Roman"/>
                <w:b w:val="false"/>
                <w:i w:val="false"/>
                <w:color w:val="000000"/>
                <w:sz w:val="20"/>
              </w:rPr>
              <w:t>7 а)</w:t>
            </w:r>
            <w:r>
              <w:br/>
            </w:r>
            <w:r>
              <w:rPr>
                <w:rFonts w:ascii="Times New Roman"/>
                <w:b w:val="false"/>
                <w:i w:val="false"/>
                <w:color w:val="000000"/>
                <w:sz w:val="20"/>
              </w:rPr>
              <w:t xml:space="preserve">
7 б) абз. 2 </w:t>
            </w:r>
          </w:p>
          <w:bookmarkEnd w:id="6068"/>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KG, KZ, RU</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"01" и атрибут "код страны (атрибут countryCode)" реквизита "11.4 Регистрационный номер транспортного средства (csdo:TransportMeansRegId)", не содержит значения "AM", "BY", "KG", "KZ", "RU", то реквизит "Пункт маршрута (cacdo:PIATItineraryPointDetails)" должен быть заполнен, иначе реквизит "Пункт маршрута (cacdo:PIATItineraryPointDetails)"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"02", "03" и атрибут "код страны (атрибут countryCode)" реквизита "11.4 Регистрационный номер транспортного средства (csdo:TransportMeansRegId)" не содержит значения "AM", "BY", "KG", "KZ", "RU", то реквизит "Пункт маршрута (cacdo:PIATItineraryPointDetails)" должен быть заполнен, иначе реквизит "Пункт маршрута (cacdo:PIATItineraryPointDetails)"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"Пункт маршрута (cacdo:PIATItineraryPointDetails)" заполнен, то количество экземпляров реквизита должно быть не меньше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3" w:id="6069"/>
          <w:p>
            <w:pPr>
              <w:spacing w:after="20"/>
              <w:ind w:left="20"/>
              <w:jc w:val="both"/>
            </w:pPr>
            <w:r>
              <w:rPr>
                <w:rFonts w:ascii="Times New Roman"/>
                <w:b w:val="false"/>
                <w:i w:val="false"/>
                <w:color w:val="000000"/>
                <w:sz w:val="20"/>
              </w:rPr>
              <w:t>
11.14.1. Код страны</w:t>
            </w:r>
            <w:r>
              <w:br/>
            </w:r>
            <w:r>
              <w:rPr>
                <w:rFonts w:ascii="Times New Roman"/>
                <w:b w:val="false"/>
                <w:i w:val="false"/>
                <w:color w:val="000000"/>
                <w:sz w:val="20"/>
              </w:rPr>
              <w:t>
(csdo:UnifiedCountryCode)</w:t>
            </w:r>
          </w:p>
          <w:bookmarkEnd w:id="6069"/>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точки маршрута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4" w:id="6070"/>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6070"/>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B.042.00084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5" w:id="6071"/>
          <w:p>
            <w:pPr>
              <w:spacing w:after="20"/>
              <w:ind w:left="20"/>
              <w:jc w:val="both"/>
            </w:pPr>
            <w:r>
              <w:rPr>
                <w:rFonts w:ascii="Times New Roman"/>
                <w:b w:val="false"/>
                <w:i w:val="false"/>
                <w:color w:val="000000"/>
                <w:sz w:val="20"/>
              </w:rPr>
              <w:t>
11.14.2. Наименование (название) места</w:t>
            </w:r>
            <w:r>
              <w:br/>
            </w:r>
            <w:r>
              <w:rPr>
                <w:rFonts w:ascii="Times New Roman"/>
                <w:b w:val="false"/>
                <w:i w:val="false"/>
                <w:color w:val="000000"/>
                <w:sz w:val="20"/>
              </w:rPr>
              <w:t>
(casdo:PlaceName)</w:t>
            </w:r>
          </w:p>
          <w:bookmarkEnd w:id="6071"/>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6" w:id="6072"/>
          <w:p>
            <w:pPr>
              <w:spacing w:after="20"/>
              <w:ind w:left="20"/>
              <w:jc w:val="both"/>
            </w:pPr>
            <w:r>
              <w:rPr>
                <w:rFonts w:ascii="Times New Roman"/>
                <w:b w:val="false"/>
                <w:i w:val="false"/>
                <w:color w:val="000000"/>
                <w:sz w:val="20"/>
              </w:rPr>
              <w:t>
реквизит "Наименование (название) места</w:t>
            </w:r>
            <w:r>
              <w:br/>
            </w:r>
            <w:r>
              <w:rPr>
                <w:rFonts w:ascii="Times New Roman"/>
                <w:b w:val="false"/>
                <w:i w:val="false"/>
                <w:color w:val="000000"/>
                <w:sz w:val="20"/>
              </w:rPr>
              <w:t>
(casdo:PlaceName)" должен быть заполнен</w:t>
            </w:r>
          </w:p>
          <w:bookmarkEnd w:id="6072"/>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7" w:id="6073"/>
          <w:p>
            <w:pPr>
              <w:spacing w:after="20"/>
              <w:ind w:left="20"/>
              <w:jc w:val="both"/>
            </w:pPr>
            <w:r>
              <w:rPr>
                <w:rFonts w:ascii="Times New Roman"/>
                <w:b w:val="false"/>
                <w:i w:val="false"/>
                <w:color w:val="000000"/>
                <w:sz w:val="20"/>
              </w:rPr>
              <w:t>
11.14.3. Порядковый номер</w:t>
            </w:r>
            <w:r>
              <w:br/>
            </w:r>
            <w:r>
              <w:rPr>
                <w:rFonts w:ascii="Times New Roman"/>
                <w:b w:val="false"/>
                <w:i w:val="false"/>
                <w:color w:val="000000"/>
                <w:sz w:val="20"/>
              </w:rPr>
              <w:t>
(csdo:ObjectOrdinal)</w:t>
            </w:r>
          </w:p>
          <w:bookmarkEnd w:id="6073"/>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"Порядковый номер (csdo:ObjectOrdinal)" должен содержать порядковый номер пункта маршрута начиная со значения "1". Значение "1" соответствует начальному пункту маршрута. Максимальное значение реквизита соответствует конечному пункту маршрута. Порядковые номера пунктов маршрута должны соответствовать порядку их прохождения</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8" w:id="6074"/>
          <w:p>
            <w:pPr>
              <w:spacing w:after="20"/>
              <w:ind w:left="20"/>
              <w:jc w:val="both"/>
            </w:pPr>
            <w:r>
              <w:rPr>
                <w:rFonts w:ascii="Times New Roman"/>
                <w:b w:val="false"/>
                <w:i w:val="false"/>
                <w:color w:val="000000"/>
                <w:sz w:val="20"/>
              </w:rPr>
              <w:t>
11.14.4. Код таможенного органа</w:t>
            </w:r>
            <w:r>
              <w:br/>
            </w:r>
            <w:r>
              <w:rPr>
                <w:rFonts w:ascii="Times New Roman"/>
                <w:b w:val="false"/>
                <w:i w:val="false"/>
                <w:color w:val="000000"/>
                <w:sz w:val="20"/>
              </w:rPr>
              <w:t>
(csdo:CustomsOfficeCode)</w:t>
            </w:r>
          </w:p>
          <w:bookmarkEnd w:id="6074"/>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таможенного органа (csdo:CustomsOfficeCode)"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9" w:id="6075"/>
          <w:p>
            <w:pPr>
              <w:spacing w:after="20"/>
              <w:ind w:left="20"/>
              <w:jc w:val="both"/>
            </w:pPr>
            <w:r>
              <w:rPr>
                <w:rFonts w:ascii="Times New Roman"/>
                <w:b w:val="false"/>
                <w:i w:val="false"/>
                <w:color w:val="000000"/>
                <w:sz w:val="20"/>
              </w:rPr>
              <w:t>
11.14.5. Наименование таможенного органа</w:t>
            </w:r>
            <w:r>
              <w:br/>
            </w:r>
            <w:r>
              <w:rPr>
                <w:rFonts w:ascii="Times New Roman"/>
                <w:b w:val="false"/>
                <w:i w:val="false"/>
                <w:color w:val="000000"/>
                <w:sz w:val="20"/>
              </w:rPr>
              <w:t>
(csdo:CustomsOfficeName)</w:t>
            </w:r>
          </w:p>
          <w:bookmarkEnd w:id="6075"/>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"Наименование таможенного органа (csdo:CustomsOfficeName)"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0" w:id="6076"/>
          <w:p>
            <w:pPr>
              <w:spacing w:after="20"/>
              <w:ind w:left="20"/>
              <w:jc w:val="both"/>
            </w:pPr>
            <w:r>
              <w:rPr>
                <w:rFonts w:ascii="Times New Roman"/>
                <w:b w:val="false"/>
                <w:i w:val="false"/>
                <w:color w:val="000000"/>
                <w:sz w:val="20"/>
              </w:rPr>
              <w:t>
11.14.6. Дата</w:t>
            </w:r>
            <w:r>
              <w:br/>
            </w:r>
            <w:r>
              <w:rPr>
                <w:rFonts w:ascii="Times New Roman"/>
                <w:b w:val="false"/>
                <w:i w:val="false"/>
                <w:color w:val="000000"/>
                <w:sz w:val="20"/>
              </w:rPr>
              <w:t>
(csdo:EventDate)</w:t>
            </w:r>
          </w:p>
          <w:bookmarkEnd w:id="6076"/>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(csdo:EventDate)"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1" w:id="6077"/>
          <w:p>
            <w:pPr>
              <w:spacing w:after="20"/>
              <w:ind w:left="20"/>
              <w:jc w:val="both"/>
            </w:pPr>
            <w:r>
              <w:rPr>
                <w:rFonts w:ascii="Times New Roman"/>
                <w:b w:val="false"/>
                <w:i w:val="false"/>
                <w:color w:val="000000"/>
                <w:sz w:val="20"/>
              </w:rPr>
              <w:t>
11.15. Код цели ввоза транспортного средства</w:t>
            </w:r>
            <w:r>
              <w:br/>
            </w:r>
            <w:r>
              <w:rPr>
                <w:rFonts w:ascii="Times New Roman"/>
                <w:b w:val="false"/>
                <w:i w:val="false"/>
                <w:color w:val="000000"/>
                <w:sz w:val="20"/>
              </w:rPr>
              <w:t>
(casdo:TransportMeansEntryPurposeCode)</w:t>
            </w:r>
          </w:p>
          <w:bookmarkEnd w:id="6077"/>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2" w:id="6078"/>
          <w:p>
            <w:pPr>
              <w:spacing w:after="20"/>
              <w:ind w:left="20"/>
              <w:jc w:val="both"/>
            </w:pPr>
            <w:r>
              <w:rPr>
                <w:rFonts w:ascii="Times New Roman"/>
                <w:b w:val="false"/>
                <w:i w:val="false"/>
                <w:color w:val="000000"/>
                <w:sz w:val="20"/>
              </w:rPr>
              <w:t>
5 и)</w:t>
            </w:r>
            <w:r>
              <w:br/>
            </w:r>
            <w:r>
              <w:rPr>
                <w:rFonts w:ascii="Times New Roman"/>
                <w:b w:val="false"/>
                <w:i w:val="false"/>
                <w:color w:val="000000"/>
                <w:sz w:val="20"/>
              </w:rPr>
              <w:t>
</w:t>
            </w:r>
            <w:r>
              <w:rPr>
                <w:rFonts w:ascii="Times New Roman"/>
                <w:b w:val="false"/>
                <w:i w:val="false"/>
                <w:color w:val="000000"/>
                <w:sz w:val="20"/>
              </w:rPr>
              <w:t>7 а)</w:t>
            </w:r>
            <w:r>
              <w:br/>
            </w:r>
            <w:r>
              <w:rPr>
                <w:rFonts w:ascii="Times New Roman"/>
                <w:b w:val="false"/>
                <w:i w:val="false"/>
                <w:color w:val="000000"/>
                <w:sz w:val="20"/>
              </w:rPr>
              <w:t>
7 б) 2абз</w:t>
            </w:r>
          </w:p>
          <w:bookmarkEnd w:id="6078"/>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KG, KZ, RU</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"01", то реквизит "Код цели ввоза транспортного средства (casdo:TransportMeansEntryPurposeCode)" должен быть заполнен, иначе реквизит "Код цели ввоза транспортного средства (casdo:TransportMeansEntryPurposeCode)"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B.042.00088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"02", "03", то реквизит "Код цели ввоза транспортного средства (casdo:TransportMeansEntryPurposeCode)" должен быть заполнен, иначе реквизит "Код цели ввоза транспортного средства (casdo:TransportMeansEntryPurposeCode)"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4" w:id="6079"/>
          <w:p>
            <w:pPr>
              <w:spacing w:after="20"/>
              <w:ind w:left="20"/>
              <w:jc w:val="both"/>
            </w:pPr>
            <w:r>
              <w:rPr>
                <w:rFonts w:ascii="Times New Roman"/>
                <w:b w:val="false"/>
                <w:i w:val="false"/>
                <w:color w:val="000000"/>
                <w:sz w:val="20"/>
              </w:rPr>
              <w:t>
11.16. Разрешение на осуществление перевозки грузов</w:t>
            </w:r>
            <w:r>
              <w:br/>
            </w:r>
            <w:r>
              <w:rPr>
                <w:rFonts w:ascii="Times New Roman"/>
                <w:b w:val="false"/>
                <w:i w:val="false"/>
                <w:color w:val="000000"/>
                <w:sz w:val="20"/>
              </w:rPr>
              <w:t>
(cacdo:PermitTranspornationDocDetails)</w:t>
            </w:r>
          </w:p>
          <w:bookmarkEnd w:id="6079"/>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B.042.00089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"02", то реквизит "Разрешение на осуществление перевозки грузов (cacdo:PermitTranspornationDocDetails)" должен быть заполнен, иначе реквизит "Разрешение на осуществление перевозки грузов (cacdo:PermitTranspornationDocDetails)"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5" w:id="6080"/>
          <w:p>
            <w:pPr>
              <w:spacing w:after="20"/>
              <w:ind w:left="20"/>
              <w:jc w:val="both"/>
            </w:pPr>
            <w:r>
              <w:rPr>
                <w:rFonts w:ascii="Times New Roman"/>
                <w:b w:val="false"/>
                <w:i w:val="false"/>
                <w:color w:val="000000"/>
                <w:sz w:val="20"/>
              </w:rPr>
              <w:t>
11.16.1. Код вида документа</w:t>
            </w:r>
            <w:r>
              <w:br/>
            </w:r>
            <w:r>
              <w:rPr>
                <w:rFonts w:ascii="Times New Roman"/>
                <w:b w:val="false"/>
                <w:i w:val="false"/>
                <w:color w:val="000000"/>
                <w:sz w:val="20"/>
              </w:rPr>
              <w:t>
(csdo:DocKindCode)</w:t>
            </w:r>
          </w:p>
          <w:bookmarkEnd w:id="6080"/>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(csdo:DocKindCode)" должен содержать значение кода вида документа в соответствии с классификатором видов документов и сведений</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6" w:id="6081"/>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6081"/>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(csdo:DocKindCode)"должен содержать значение "2009"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7" w:id="6082"/>
          <w:p>
            <w:pPr>
              <w:spacing w:after="20"/>
              <w:ind w:left="20"/>
              <w:jc w:val="both"/>
            </w:pPr>
            <w:r>
              <w:rPr>
                <w:rFonts w:ascii="Times New Roman"/>
                <w:b w:val="false"/>
                <w:i w:val="false"/>
                <w:color w:val="000000"/>
                <w:sz w:val="20"/>
              </w:rPr>
              <w:t>
11.16.2. Наименование документа</w:t>
            </w:r>
            <w:r>
              <w:br/>
            </w:r>
            <w:r>
              <w:rPr>
                <w:rFonts w:ascii="Times New Roman"/>
                <w:b w:val="false"/>
                <w:i w:val="false"/>
                <w:color w:val="000000"/>
                <w:sz w:val="20"/>
              </w:rPr>
              <w:t>
(csdo:DocName)</w:t>
            </w:r>
          </w:p>
          <w:bookmarkEnd w:id="6082"/>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8" w:id="6083"/>
          <w:p>
            <w:pPr>
              <w:spacing w:after="20"/>
              <w:ind w:left="20"/>
              <w:jc w:val="both"/>
            </w:pPr>
            <w:r>
              <w:rPr>
                <w:rFonts w:ascii="Times New Roman"/>
                <w:b w:val="false"/>
                <w:i w:val="false"/>
                <w:color w:val="000000"/>
                <w:sz w:val="20"/>
              </w:rPr>
              <w:t>
11.16.3. Номер документа</w:t>
            </w:r>
            <w:r>
              <w:br/>
            </w:r>
            <w:r>
              <w:rPr>
                <w:rFonts w:ascii="Times New Roman"/>
                <w:b w:val="false"/>
                <w:i w:val="false"/>
                <w:color w:val="000000"/>
                <w:sz w:val="20"/>
              </w:rPr>
              <w:t>
(csdo:DocId)</w:t>
            </w:r>
          </w:p>
          <w:bookmarkEnd w:id="6083"/>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документа(csdo:DocId)"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9" w:id="6084"/>
          <w:p>
            <w:pPr>
              <w:spacing w:after="20"/>
              <w:ind w:left="20"/>
              <w:jc w:val="both"/>
            </w:pPr>
            <w:r>
              <w:rPr>
                <w:rFonts w:ascii="Times New Roman"/>
                <w:b w:val="false"/>
                <w:i w:val="false"/>
                <w:color w:val="000000"/>
                <w:sz w:val="20"/>
              </w:rPr>
              <w:t>
11.16.4. Дата документа</w:t>
            </w:r>
            <w:r>
              <w:br/>
            </w:r>
            <w:r>
              <w:rPr>
                <w:rFonts w:ascii="Times New Roman"/>
                <w:b w:val="false"/>
                <w:i w:val="false"/>
                <w:color w:val="000000"/>
                <w:sz w:val="20"/>
              </w:rPr>
              <w:t>
(csdo:DocCreationDate)</w:t>
            </w:r>
          </w:p>
          <w:bookmarkEnd w:id="6084"/>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B.042.00564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документа (csdo:DocCreationDate)"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B.042.00093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0" w:id="6085"/>
          <w:p>
            <w:pPr>
              <w:spacing w:after="20"/>
              <w:ind w:left="20"/>
              <w:jc w:val="both"/>
            </w:pPr>
            <w:r>
              <w:rPr>
                <w:rFonts w:ascii="Times New Roman"/>
                <w:b w:val="false"/>
                <w:i w:val="false"/>
                <w:color w:val="000000"/>
                <w:sz w:val="20"/>
              </w:rPr>
              <w:t>
11.16.5. Дата начала срока действия документа</w:t>
            </w:r>
            <w:r>
              <w:br/>
            </w:r>
            <w:r>
              <w:rPr>
                <w:rFonts w:ascii="Times New Roman"/>
                <w:b w:val="false"/>
                <w:i w:val="false"/>
                <w:color w:val="000000"/>
                <w:sz w:val="20"/>
              </w:rPr>
              <w:t>
(csdo:DocStartDate)</w:t>
            </w:r>
          </w:p>
          <w:bookmarkEnd w:id="6085"/>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B.042.00094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"Дата начала срока действия документа (csdo:DocStartDate)" заполнен, то значение реквизита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1" w:id="6086"/>
          <w:p>
            <w:pPr>
              <w:spacing w:after="20"/>
              <w:ind w:left="20"/>
              <w:jc w:val="both"/>
            </w:pPr>
            <w:r>
              <w:rPr>
                <w:rFonts w:ascii="Times New Roman"/>
                <w:b w:val="false"/>
                <w:i w:val="false"/>
                <w:color w:val="000000"/>
                <w:sz w:val="20"/>
              </w:rPr>
              <w:t>
11.16.6. Дата истечения срока действия документа</w:t>
            </w:r>
            <w:r>
              <w:br/>
            </w:r>
            <w:r>
              <w:rPr>
                <w:rFonts w:ascii="Times New Roman"/>
                <w:b w:val="false"/>
                <w:i w:val="false"/>
                <w:color w:val="000000"/>
                <w:sz w:val="20"/>
              </w:rPr>
              <w:t>
(csdo:DocValidityDate)</w:t>
            </w:r>
          </w:p>
          <w:bookmarkEnd w:id="6086"/>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"Дата истечения срока действия документа (csdo:DocValidityDate)" заполнен, то значение реквизита должно соответствовать шаблону: YYYY-MM-DD</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2" w:id="6087"/>
          <w:p>
            <w:pPr>
              <w:spacing w:after="20"/>
              <w:ind w:left="20"/>
              <w:jc w:val="both"/>
            </w:pPr>
            <w:r>
              <w:rPr>
                <w:rFonts w:ascii="Times New Roman"/>
                <w:b w:val="false"/>
                <w:i w:val="false"/>
                <w:color w:val="000000"/>
                <w:sz w:val="20"/>
              </w:rPr>
              <w:t>
12. Сведения о перевозке</w:t>
            </w:r>
            <w:r>
              <w:br/>
            </w:r>
            <w:r>
              <w:rPr>
                <w:rFonts w:ascii="Times New Roman"/>
                <w:b w:val="false"/>
                <w:i w:val="false"/>
                <w:color w:val="000000"/>
                <w:sz w:val="20"/>
              </w:rPr>
              <w:t>
(cacdo:PIATMainConsignmentDetails)</w:t>
            </w:r>
          </w:p>
          <w:bookmarkEnd w:id="6087"/>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"Сведения о перевозке (cacdo:PIATMainConsignmentDetails)"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3" w:id="6088"/>
          <w:p>
            <w:pPr>
              <w:spacing w:after="20"/>
              <w:ind w:left="20"/>
              <w:jc w:val="both"/>
            </w:pPr>
            <w:r>
              <w:rPr>
                <w:rFonts w:ascii="Times New Roman"/>
                <w:b w:val="false"/>
                <w:i w:val="false"/>
                <w:color w:val="000000"/>
                <w:sz w:val="20"/>
              </w:rPr>
              <w:t>
12.1. Признак перевозки по книжке МДП</w:t>
            </w:r>
            <w:r>
              <w:br/>
            </w:r>
            <w:r>
              <w:rPr>
                <w:rFonts w:ascii="Times New Roman"/>
                <w:b w:val="false"/>
                <w:i w:val="false"/>
                <w:color w:val="000000"/>
                <w:sz w:val="20"/>
              </w:rPr>
              <w:t>
(casdo:TIRCarnetIndicator)</w:t>
            </w:r>
          </w:p>
          <w:bookmarkEnd w:id="6088"/>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B.042.00096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4" w:id="6089"/>
          <w:p>
            <w:pPr>
              <w:spacing w:after="20"/>
              <w:ind w:left="20"/>
              <w:jc w:val="both"/>
            </w:pPr>
            <w:r>
              <w:rPr>
                <w:rFonts w:ascii="Times New Roman"/>
                <w:b w:val="false"/>
                <w:i w:val="false"/>
                <w:color w:val="000000"/>
                <w:sz w:val="20"/>
              </w:rPr>
              <w:t xml:space="preserve">
реквизит "Признак перевозки по книжке МДП (casdo:TIRCarnetIndicator)" должен содержать 1 из значений: </w:t>
            </w:r>
            <w:r>
              <w:br/>
            </w:r>
            <w:r>
              <w:rPr>
                <w:rFonts w:ascii="Times New Roman"/>
                <w:b w:val="false"/>
                <w:i w:val="false"/>
                <w:color w:val="000000"/>
                <w:sz w:val="20"/>
              </w:rPr>
              <w:t>
</w:t>
            </w:r>
            <w:r>
              <w:rPr>
                <w:rFonts w:ascii="Times New Roman"/>
                <w:b w:val="false"/>
                <w:i w:val="false"/>
                <w:color w:val="000000"/>
                <w:sz w:val="20"/>
              </w:rPr>
              <w:t>1 – перевозка осуществляется с использованием книжки МДП;</w:t>
            </w:r>
            <w:r>
              <w:br/>
            </w:r>
            <w:r>
              <w:rPr>
                <w:rFonts w:ascii="Times New Roman"/>
                <w:b w:val="false"/>
                <w:i w:val="false"/>
                <w:color w:val="000000"/>
                <w:sz w:val="20"/>
              </w:rPr>
              <w:t>
0 – иные случаи</w:t>
            </w:r>
          </w:p>
          <w:bookmarkEnd w:id="6089"/>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6" w:id="6090"/>
          <w:p>
            <w:pPr>
              <w:spacing w:after="20"/>
              <w:ind w:left="20"/>
              <w:jc w:val="both"/>
            </w:pPr>
            <w:r>
              <w:rPr>
                <w:rFonts w:ascii="Times New Roman"/>
                <w:b w:val="false"/>
                <w:i w:val="false"/>
                <w:color w:val="000000"/>
                <w:sz w:val="20"/>
              </w:rPr>
              <w:t>
12.2. Регистрационный номер книжки МДП</w:t>
            </w:r>
            <w:r>
              <w:br/>
            </w:r>
            <w:r>
              <w:rPr>
                <w:rFonts w:ascii="Times New Roman"/>
                <w:b w:val="false"/>
                <w:i w:val="false"/>
                <w:color w:val="000000"/>
                <w:sz w:val="20"/>
              </w:rPr>
              <w:t>
(cacdo:TIRCarnetIdDetails)</w:t>
            </w:r>
          </w:p>
          <w:bookmarkEnd w:id="6090"/>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B.042.00097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перевозки по книжке МДП (casdo:TIRCarnetIndicator)" содержит значение "1", то реквизит "Регистрационный номер книжки МДП (cacdo:TIRCarnetIdDetails)" должен быть заполнен, иначе реквизит Регистрационный номер книжки МДП (cacdo:TIRCarnetIdDetails)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7" w:id="6091"/>
          <w:p>
            <w:pPr>
              <w:spacing w:after="20"/>
              <w:ind w:left="20"/>
              <w:jc w:val="both"/>
            </w:pPr>
            <w:r>
              <w:rPr>
                <w:rFonts w:ascii="Times New Roman"/>
                <w:b w:val="false"/>
                <w:i w:val="false"/>
                <w:color w:val="000000"/>
                <w:sz w:val="20"/>
              </w:rPr>
              <w:t>
12.2.1. Серия книжки МДП</w:t>
            </w:r>
            <w:r>
              <w:br/>
            </w:r>
            <w:r>
              <w:rPr>
                <w:rFonts w:ascii="Times New Roman"/>
                <w:b w:val="false"/>
                <w:i w:val="false"/>
                <w:color w:val="000000"/>
                <w:sz w:val="20"/>
              </w:rPr>
              <w:t>
(casdo:TIRSeriesId)</w:t>
            </w:r>
          </w:p>
          <w:bookmarkEnd w:id="6091"/>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8" w:id="6092"/>
          <w:p>
            <w:pPr>
              <w:spacing w:after="20"/>
              <w:ind w:left="20"/>
              <w:jc w:val="both"/>
            </w:pPr>
            <w:r>
              <w:rPr>
                <w:rFonts w:ascii="Times New Roman"/>
                <w:b w:val="false"/>
                <w:i w:val="false"/>
                <w:color w:val="000000"/>
                <w:sz w:val="20"/>
              </w:rPr>
              <w:t>
12.2.2. Идентификационный номер книжки МДП</w:t>
            </w:r>
            <w:r>
              <w:br/>
            </w:r>
            <w:r>
              <w:rPr>
                <w:rFonts w:ascii="Times New Roman"/>
                <w:b w:val="false"/>
                <w:i w:val="false"/>
                <w:color w:val="000000"/>
                <w:sz w:val="20"/>
              </w:rPr>
              <w:t>
(casdo:TIRId)</w:t>
            </w:r>
          </w:p>
          <w:bookmarkEnd w:id="6092"/>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9" w:id="6093"/>
          <w:p>
            <w:pPr>
              <w:spacing w:after="20"/>
              <w:ind w:left="20"/>
              <w:jc w:val="both"/>
            </w:pPr>
            <w:r>
              <w:rPr>
                <w:rFonts w:ascii="Times New Roman"/>
                <w:b w:val="false"/>
                <w:i w:val="false"/>
                <w:color w:val="000000"/>
                <w:sz w:val="20"/>
              </w:rPr>
              <w:t>
12.2.3. Порядковый номер листа книжки МДП</w:t>
            </w:r>
            <w:r>
              <w:br/>
            </w:r>
            <w:r>
              <w:rPr>
                <w:rFonts w:ascii="Times New Roman"/>
                <w:b w:val="false"/>
                <w:i w:val="false"/>
                <w:color w:val="000000"/>
                <w:sz w:val="20"/>
              </w:rPr>
              <w:t>
(casdo:TIRPageOrdinal)</w:t>
            </w:r>
          </w:p>
          <w:bookmarkEnd w:id="6093"/>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0" w:id="6094"/>
          <w:p>
            <w:pPr>
              <w:spacing w:after="20"/>
              <w:ind w:left="20"/>
              <w:jc w:val="both"/>
            </w:pPr>
            <w:r>
              <w:rPr>
                <w:rFonts w:ascii="Times New Roman"/>
                <w:b w:val="false"/>
                <w:i w:val="false"/>
                <w:color w:val="000000"/>
                <w:sz w:val="20"/>
              </w:rPr>
              <w:t>
12.2.4. Идентификационный номер держателя книжки МДП</w:t>
            </w:r>
            <w:r>
              <w:br/>
            </w:r>
            <w:r>
              <w:rPr>
                <w:rFonts w:ascii="Times New Roman"/>
                <w:b w:val="false"/>
                <w:i w:val="false"/>
                <w:color w:val="000000"/>
                <w:sz w:val="20"/>
              </w:rPr>
              <w:t>
(casdo:TIRHolderId)</w:t>
            </w:r>
          </w:p>
          <w:bookmarkEnd w:id="6094"/>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1" w:id="6095"/>
          <w:p>
            <w:pPr>
              <w:spacing w:after="20"/>
              <w:ind w:left="20"/>
              <w:jc w:val="both"/>
            </w:pPr>
            <w:r>
              <w:rPr>
                <w:rFonts w:ascii="Times New Roman"/>
                <w:b w:val="false"/>
                <w:i w:val="false"/>
                <w:color w:val="000000"/>
                <w:sz w:val="20"/>
              </w:rPr>
              <w:t>
12.3. Тип декларации</w:t>
            </w:r>
            <w:r>
              <w:br/>
            </w:r>
            <w:r>
              <w:rPr>
                <w:rFonts w:ascii="Times New Roman"/>
                <w:b w:val="false"/>
                <w:i w:val="false"/>
                <w:color w:val="000000"/>
                <w:sz w:val="20"/>
              </w:rPr>
              <w:t>
(casdo:DeclarationKindCode)</w:t>
            </w:r>
          </w:p>
          <w:bookmarkEnd w:id="6095"/>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B.042.00098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"Цель представления предварительной информации (casdo:PreliminaryInformationUsageCode)" содержит значение "06", то реквизит "Тип декларации (casdo:DeclarationKindCode)" должен содержать значение </w:t>
            </w:r>
            <w:r>
              <w:br/>
            </w:r>
            <w:r>
              <w:rPr>
                <w:rFonts w:ascii="Times New Roman"/>
                <w:b w:val="false"/>
                <w:i w:val="false"/>
                <w:color w:val="000000"/>
                <w:sz w:val="20"/>
              </w:rPr>
              <w:t xml:space="preserve">ТТ – перевозка товаров в соответствии с таможенной процедурой таможенного транзита, </w:t>
            </w:r>
            <w:r>
              <w:br/>
            </w:r>
            <w:r>
              <w:rPr>
                <w:rFonts w:ascii="Times New Roman"/>
                <w:b w:val="false"/>
                <w:i w:val="false"/>
                <w:color w:val="000000"/>
                <w:sz w:val="20"/>
              </w:rPr>
              <w:t>иначе реквизит "Тип декларации (casdo:DeclarationKindCode)"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2" w:id="6096"/>
          <w:p>
            <w:pPr>
              <w:spacing w:after="20"/>
              <w:ind w:left="20"/>
              <w:jc w:val="both"/>
            </w:pPr>
            <w:r>
              <w:rPr>
                <w:rFonts w:ascii="Times New Roman"/>
                <w:b w:val="false"/>
                <w:i w:val="false"/>
                <w:color w:val="000000"/>
                <w:sz w:val="20"/>
              </w:rPr>
              <w:t>
12.4. Код особенности перевозки (транспортировки) товаров</w:t>
            </w:r>
            <w:r>
              <w:br/>
            </w:r>
            <w:r>
              <w:rPr>
                <w:rFonts w:ascii="Times New Roman"/>
                <w:b w:val="false"/>
                <w:i w:val="false"/>
                <w:color w:val="000000"/>
                <w:sz w:val="20"/>
              </w:rPr>
              <w:t>
(casdo:TransitProcedureCode)</w:t>
            </w:r>
          </w:p>
          <w:bookmarkEnd w:id="6096"/>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3" w:id="6097"/>
          <w:p>
            <w:pPr>
              <w:spacing w:after="20"/>
              <w:ind w:left="20"/>
              <w:jc w:val="both"/>
            </w:pPr>
            <w:r>
              <w:rPr>
                <w:rFonts w:ascii="Times New Roman"/>
                <w:b w:val="false"/>
                <w:i w:val="false"/>
                <w:color w:val="000000"/>
                <w:sz w:val="20"/>
              </w:rPr>
              <w:t xml:space="preserve">
если реквизит "Цель представления предварительной информации (casdo:PreliminaryInformationUsageCode)" содержит значение "06", то реквизит "Код особенности перевозки (транспортировки) товаров (casdo:TransitProcedureCode)" должен содержать 1 из значений: </w:t>
            </w:r>
            <w:r>
              <w:br/>
            </w:r>
            <w:r>
              <w:rPr>
                <w:rFonts w:ascii="Times New Roman"/>
                <w:b w:val="false"/>
                <w:i w:val="false"/>
                <w:color w:val="000000"/>
                <w:sz w:val="20"/>
              </w:rPr>
              <w:t>
</w:t>
            </w:r>
            <w:r>
              <w:rPr>
                <w:rFonts w:ascii="Times New Roman"/>
                <w:b w:val="false"/>
                <w:i w:val="false"/>
                <w:color w:val="000000"/>
                <w:sz w:val="20"/>
              </w:rPr>
              <w:t>ТР – перевозка товаров от таможенного органа в месте прибытия до таможенного органа в месте убытия;</w:t>
            </w:r>
            <w:r>
              <w:br/>
            </w:r>
            <w:r>
              <w:rPr>
                <w:rFonts w:ascii="Times New Roman"/>
                <w:b w:val="false"/>
                <w:i w:val="false"/>
                <w:color w:val="000000"/>
                <w:sz w:val="20"/>
              </w:rPr>
              <w:t>
</w:t>
            </w:r>
            <w:r>
              <w:rPr>
                <w:rFonts w:ascii="Times New Roman"/>
                <w:b w:val="false"/>
                <w:i w:val="false"/>
                <w:color w:val="000000"/>
                <w:sz w:val="20"/>
              </w:rPr>
              <w:t>ИМ – перевозка товаров от таможенного органа в месте прибытия до внутреннего таможенного органа;</w:t>
            </w:r>
            <w:r>
              <w:br/>
            </w:r>
            <w:r>
              <w:rPr>
                <w:rFonts w:ascii="Times New Roman"/>
                <w:b w:val="false"/>
                <w:i w:val="false"/>
                <w:color w:val="000000"/>
                <w:sz w:val="20"/>
              </w:rPr>
              <w:t>
ТС – перевозка товаров между таможенными органами через территории государств, не являющихся членами Евразийского экономического союза, и (или) морем, иначе реквизит "Код особенности перевозки (транспортировки) товаров (casdo:TransitProcedureCode)" не должен быть заполнен</w:t>
            </w:r>
          </w:p>
          <w:bookmarkEnd w:id="6097"/>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6" w:id="6098"/>
          <w:p>
            <w:pPr>
              <w:spacing w:after="20"/>
              <w:ind w:left="20"/>
              <w:jc w:val="both"/>
            </w:pPr>
            <w:r>
              <w:rPr>
                <w:rFonts w:ascii="Times New Roman"/>
                <w:b w:val="false"/>
                <w:i w:val="false"/>
                <w:color w:val="000000"/>
                <w:sz w:val="20"/>
              </w:rPr>
              <w:t>
12.5. Код предназначения товаров, декларируемых в транзитной декларации</w:t>
            </w:r>
            <w:r>
              <w:br/>
            </w:r>
            <w:r>
              <w:rPr>
                <w:rFonts w:ascii="Times New Roman"/>
                <w:b w:val="false"/>
                <w:i w:val="false"/>
                <w:color w:val="000000"/>
                <w:sz w:val="20"/>
              </w:rPr>
              <w:t>
(casdo:TransitFeatureCode)</w:t>
            </w:r>
          </w:p>
          <w:bookmarkEnd w:id="6098"/>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"Цель представления предварительной информации (casdo:PreliminaryInformationUsageCode)" содержит значение "06", то реквизит "Код предназначения товаров, декларируемых в транзитной декларации (casdo:TransitFeatureCode)" может быть заполнен, </w:t>
            </w:r>
            <w:r>
              <w:br/>
            </w:r>
            <w:r>
              <w:rPr>
                <w:rFonts w:ascii="Times New Roman"/>
                <w:b w:val="false"/>
                <w:i w:val="false"/>
                <w:color w:val="000000"/>
                <w:sz w:val="20"/>
              </w:rPr>
              <w:t>иначе реквизит "Код предназначения товаров, декларируемых в транзитной декларации (casdo:TransitFeatureCode)"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7" w:id="6099"/>
          <w:p>
            <w:pPr>
              <w:spacing w:after="20"/>
              <w:ind w:left="20"/>
              <w:jc w:val="both"/>
            </w:pPr>
            <w:r>
              <w:rPr>
                <w:rFonts w:ascii="Times New Roman"/>
                <w:b w:val="false"/>
                <w:i w:val="false"/>
                <w:color w:val="000000"/>
                <w:sz w:val="20"/>
              </w:rPr>
              <w:t xml:space="preserve">
если реквизит "Код предназначения товаров, декларируемых в транзитной декларации (casdo:TransitFeatureCode)" заполнен, то должен содержать 1 из значений: </w:t>
            </w:r>
            <w:r>
              <w:br/>
            </w:r>
            <w:r>
              <w:rPr>
                <w:rFonts w:ascii="Times New Roman"/>
                <w:b w:val="false"/>
                <w:i w:val="false"/>
                <w:color w:val="000000"/>
                <w:sz w:val="20"/>
              </w:rPr>
              <w:t>
</w:t>
            </w:r>
            <w:r>
              <w:rPr>
                <w:rFonts w:ascii="Times New Roman"/>
                <w:b w:val="false"/>
                <w:i w:val="false"/>
                <w:color w:val="000000"/>
                <w:sz w:val="20"/>
              </w:rPr>
              <w:t>МПО – при таможенном декларировании международных почтовых отправлений;</w:t>
            </w:r>
            <w:r>
              <w:br/>
            </w:r>
            <w:r>
              <w:rPr>
                <w:rFonts w:ascii="Times New Roman"/>
                <w:b w:val="false"/>
                <w:i w:val="false"/>
                <w:color w:val="000000"/>
                <w:sz w:val="20"/>
              </w:rPr>
              <w:t>
</w:t>
            </w:r>
            <w:r>
              <w:rPr>
                <w:rFonts w:ascii="Times New Roman"/>
                <w:b w:val="false"/>
                <w:i w:val="false"/>
                <w:color w:val="000000"/>
                <w:sz w:val="20"/>
              </w:rPr>
              <w:t>ФЛ – при таможенном декларировании товаров для личного пользования и (или) транспортных средств для личного пользования;</w:t>
            </w:r>
            <w:r>
              <w:br/>
            </w:r>
            <w:r>
              <w:rPr>
                <w:rFonts w:ascii="Times New Roman"/>
                <w:b w:val="false"/>
                <w:i w:val="false"/>
                <w:color w:val="000000"/>
                <w:sz w:val="20"/>
              </w:rPr>
              <w:t>
ЧМ – при таможенном декларировании иностранных товаров, предназначенных для использования при организации и проведении чемпионата мира по футболу FIFA 2018 года и Кубка конфедераций FIFA 2017 года, чемпионата Европы по футболу UEFA 2020 года или при проведении тренировочных мероприятий по подготовке к ним</w:t>
            </w:r>
          </w:p>
          <w:bookmarkEnd w:id="6099"/>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0" w:id="6100"/>
          <w:p>
            <w:pPr>
              <w:spacing w:after="20"/>
              <w:ind w:left="20"/>
              <w:jc w:val="both"/>
            </w:pPr>
            <w:r>
              <w:rPr>
                <w:rFonts w:ascii="Times New Roman"/>
                <w:b w:val="false"/>
                <w:i w:val="false"/>
                <w:color w:val="000000"/>
                <w:sz w:val="20"/>
              </w:rPr>
              <w:t>
12.6. Количество отгрузочных спецификаций</w:t>
            </w:r>
            <w:r>
              <w:br/>
            </w:r>
            <w:r>
              <w:rPr>
                <w:rFonts w:ascii="Times New Roman"/>
                <w:b w:val="false"/>
                <w:i w:val="false"/>
                <w:color w:val="000000"/>
                <w:sz w:val="20"/>
              </w:rPr>
              <w:t>
(casdo:LoadingListsQuantity)</w:t>
            </w:r>
          </w:p>
          <w:bookmarkEnd w:id="6100"/>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"06" и имеются отгрузочные спецификации, то реквизит "Количество отгрузочных спецификаций (casdo:LoadingListsQuantity)" должен быть заполнен, иначе реквизит "Количество отгрузочных спецификаций (casdo:LoadingListsQuantity)"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B.042.00786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1" w:id="6101"/>
          <w:p>
            <w:pPr>
              <w:spacing w:after="20"/>
              <w:ind w:left="20"/>
              <w:jc w:val="both"/>
            </w:pPr>
            <w:r>
              <w:rPr>
                <w:rFonts w:ascii="Times New Roman"/>
                <w:b w:val="false"/>
                <w:i w:val="false"/>
                <w:color w:val="000000"/>
                <w:sz w:val="20"/>
              </w:rPr>
              <w:t>
если реквизит "Количество отгрузочных спецификаций (casdo:LoadingListsQuantity)" заполнен и реквизит "Признак перевозки по книжке МДП</w:t>
            </w:r>
            <w:r>
              <w:br/>
            </w:r>
            <w:r>
              <w:rPr>
                <w:rFonts w:ascii="Times New Roman"/>
                <w:b w:val="false"/>
                <w:i w:val="false"/>
                <w:color w:val="000000"/>
                <w:sz w:val="20"/>
              </w:rPr>
              <w:t>
(casdo:TIRCarnetIndicator)" содержит значение "1", то значение реквизита "Количество отгрузочных спецификаций (casdo:LoadingListsQuantity)" должно содержать количество отгрузочных спецификаций в отношении всех партий товаров, перевозимых по книжке МДП</w:t>
            </w:r>
          </w:p>
          <w:bookmarkEnd w:id="6101"/>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2" w:id="6102"/>
          <w:p>
            <w:pPr>
              <w:spacing w:after="20"/>
              <w:ind w:left="20"/>
              <w:jc w:val="both"/>
            </w:pPr>
            <w:r>
              <w:rPr>
                <w:rFonts w:ascii="Times New Roman"/>
                <w:b w:val="false"/>
                <w:i w:val="false"/>
                <w:color w:val="000000"/>
                <w:sz w:val="20"/>
              </w:rPr>
              <w:t>
12.7. Количество листов отгрузочных спецификаций</w:t>
            </w:r>
            <w:r>
              <w:br/>
            </w:r>
            <w:r>
              <w:rPr>
                <w:rFonts w:ascii="Times New Roman"/>
                <w:b w:val="false"/>
                <w:i w:val="false"/>
                <w:color w:val="000000"/>
                <w:sz w:val="20"/>
              </w:rPr>
              <w:t>
(casdo:LoadingListsPageQuantity)</w:t>
            </w:r>
          </w:p>
          <w:bookmarkEnd w:id="6102"/>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"Количество отгрузочных спецификаций (casdo:LoadingListsQuantity)" заполнен, то реквизит "Количество листов отгрузочных спецификаций (casdo:LoadingListsPageQuantity)" должен быть заполнен, иначе рекизит "Количество листов отгрузочных спецификаций (casdo:LoadingListsPageQuantity)"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3" w:id="6103"/>
          <w:p>
            <w:pPr>
              <w:spacing w:after="20"/>
              <w:ind w:left="20"/>
              <w:jc w:val="both"/>
            </w:pPr>
            <w:r>
              <w:rPr>
                <w:rFonts w:ascii="Times New Roman"/>
                <w:b w:val="false"/>
                <w:i w:val="false"/>
                <w:color w:val="000000"/>
                <w:sz w:val="20"/>
              </w:rPr>
              <w:t>
если реквизит "Количество листов отгрузочных спецификаций (casdo:LoadingListsPageQuantity)" заполнен и реквизит "Признак перевозки по книжке МДП</w:t>
            </w:r>
            <w:r>
              <w:br/>
            </w:r>
            <w:r>
              <w:rPr>
                <w:rFonts w:ascii="Times New Roman"/>
                <w:b w:val="false"/>
                <w:i w:val="false"/>
                <w:color w:val="000000"/>
                <w:sz w:val="20"/>
              </w:rPr>
              <w:t>
(casdo:TIRCarnetIndicator)" содержит значение "1", то значение реквизита "Количество листов отгрузочных спецификаций (casdo:LoadingListsPageQuantity)" количество листов отгрузочных спецификаций в отношении всех партий товаров, перевозимых по книжке МДП</w:t>
            </w:r>
          </w:p>
          <w:bookmarkEnd w:id="6103"/>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4" w:id="6104"/>
          <w:p>
            <w:pPr>
              <w:spacing w:after="20"/>
              <w:ind w:left="20"/>
              <w:jc w:val="both"/>
            </w:pPr>
            <w:r>
              <w:rPr>
                <w:rFonts w:ascii="Times New Roman"/>
                <w:b w:val="false"/>
                <w:i w:val="false"/>
                <w:color w:val="000000"/>
                <w:sz w:val="20"/>
              </w:rPr>
              <w:t>
12.8. Количество товаров</w:t>
            </w:r>
            <w:r>
              <w:br/>
            </w:r>
            <w:r>
              <w:rPr>
                <w:rFonts w:ascii="Times New Roman"/>
                <w:b w:val="false"/>
                <w:i w:val="false"/>
                <w:color w:val="000000"/>
                <w:sz w:val="20"/>
              </w:rPr>
              <w:t>
(casdo:GoodsQuantity)</w:t>
            </w:r>
          </w:p>
          <w:bookmarkEnd w:id="6104"/>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"06", то реквизит "Число товаров (casdo:GoodsQuantity)" должен быть заполнен, иначе реквизит "Число товаров (casdo:GoodsQuantity)"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B.042.00788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5" w:id="6105"/>
          <w:p>
            <w:pPr>
              <w:spacing w:after="20"/>
              <w:ind w:left="20"/>
              <w:jc w:val="both"/>
            </w:pPr>
            <w:r>
              <w:rPr>
                <w:rFonts w:ascii="Times New Roman"/>
                <w:b w:val="false"/>
                <w:i w:val="false"/>
                <w:color w:val="000000"/>
                <w:sz w:val="20"/>
              </w:rPr>
              <w:t>
если реквизит "Число товаров (casdo:GoodsQuantity)" заполнен и реквизит "Признак перевозки по книжке МДП</w:t>
            </w:r>
            <w:r>
              <w:br/>
            </w:r>
            <w:r>
              <w:rPr>
                <w:rFonts w:ascii="Times New Roman"/>
                <w:b w:val="false"/>
                <w:i w:val="false"/>
                <w:color w:val="000000"/>
                <w:sz w:val="20"/>
              </w:rPr>
              <w:t>
(casdo:TIRCarnetIndicator)" содержит значение "1", то значение реквизита "Число товаров (casdo:GoodsQuantity)" должно содержать общее количество товаров с учетом всех партий товаров, перевозимых по книжке МДП</w:t>
            </w:r>
          </w:p>
          <w:bookmarkEnd w:id="6105"/>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6" w:id="6106"/>
          <w:p>
            <w:pPr>
              <w:spacing w:after="20"/>
              <w:ind w:left="20"/>
              <w:jc w:val="both"/>
            </w:pPr>
            <w:r>
              <w:rPr>
                <w:rFonts w:ascii="Times New Roman"/>
                <w:b w:val="false"/>
                <w:i w:val="false"/>
                <w:color w:val="000000"/>
                <w:sz w:val="20"/>
              </w:rPr>
              <w:t>
12.9. Количество грузовых мест</w:t>
            </w:r>
            <w:r>
              <w:br/>
            </w:r>
            <w:r>
              <w:rPr>
                <w:rFonts w:ascii="Times New Roman"/>
                <w:b w:val="false"/>
                <w:i w:val="false"/>
                <w:color w:val="000000"/>
                <w:sz w:val="20"/>
              </w:rPr>
              <w:t>
(casdo:CargoQuantity)</w:t>
            </w:r>
          </w:p>
          <w:bookmarkEnd w:id="6106"/>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7" w:id="6107"/>
          <w:p>
            <w:pPr>
              <w:spacing w:after="20"/>
              <w:ind w:left="20"/>
              <w:jc w:val="both"/>
            </w:pPr>
            <w:r>
              <w:rPr>
                <w:rFonts w:ascii="Times New Roman"/>
                <w:b w:val="false"/>
                <w:i w:val="false"/>
                <w:color w:val="000000"/>
                <w:sz w:val="20"/>
              </w:rPr>
              <w:t>
7 в)</w:t>
            </w:r>
            <w:r>
              <w:br/>
            </w:r>
            <w:r>
              <w:rPr>
                <w:rFonts w:ascii="Times New Roman"/>
                <w:b w:val="false"/>
                <w:i w:val="false"/>
                <w:color w:val="000000"/>
                <w:sz w:val="20"/>
              </w:rPr>
              <w:t>
 </w:t>
            </w:r>
          </w:p>
          <w:bookmarkEnd w:id="6107"/>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06 то реквизит "Количество грузовых мест (casdo:CargoQuantity)" должен быть заполнен, иначе реквизит "Количество грузовых мест (casdo:CargoQuantity)"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B.042.00789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8" w:id="6108"/>
          <w:p>
            <w:pPr>
              <w:spacing w:after="20"/>
              <w:ind w:left="20"/>
              <w:jc w:val="both"/>
            </w:pPr>
            <w:r>
              <w:rPr>
                <w:rFonts w:ascii="Times New Roman"/>
                <w:b w:val="false"/>
                <w:i w:val="false"/>
                <w:color w:val="000000"/>
                <w:sz w:val="20"/>
              </w:rPr>
              <w:t>
если реквизит "Количество товаров (casdo:GoodsQuantity)" заполнен и реквизит "Признак перевозки по книжке МДП</w:t>
            </w:r>
            <w:r>
              <w:br/>
            </w:r>
            <w:r>
              <w:rPr>
                <w:rFonts w:ascii="Times New Roman"/>
                <w:b w:val="false"/>
                <w:i w:val="false"/>
                <w:color w:val="000000"/>
                <w:sz w:val="20"/>
              </w:rPr>
              <w:t>
(casdo:TIRCarnetIndicator)" содержит значение "1", то значение реквизита "Количество грузовых мест (casdo:CargoQuantity)" должно содержать общее количество грузовых мест с учетом всех партий товаров, перевозимых по книжке МДП</w:t>
            </w:r>
          </w:p>
          <w:bookmarkEnd w:id="610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"Количество грузовых мест (casdo:CargoQuantity)" заполнен, то при перевозке насыпом, наливом, навалом и т.п. реквизит "Количество грузовых мест (casdo:CargoQuantity)" должен содержать значение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9" w:id="6109"/>
          <w:p>
            <w:pPr>
              <w:spacing w:after="20"/>
              <w:ind w:left="20"/>
              <w:jc w:val="both"/>
            </w:pPr>
            <w:r>
              <w:rPr>
                <w:rFonts w:ascii="Times New Roman"/>
                <w:b w:val="false"/>
                <w:i w:val="false"/>
                <w:color w:val="000000"/>
                <w:sz w:val="20"/>
              </w:rPr>
              <w:t>
12.10. Сведения о средствах идентификации</w:t>
            </w:r>
            <w:r>
              <w:br/>
            </w:r>
            <w:r>
              <w:rPr>
                <w:rFonts w:ascii="Times New Roman"/>
                <w:b w:val="false"/>
                <w:i w:val="false"/>
                <w:color w:val="000000"/>
                <w:sz w:val="20"/>
              </w:rPr>
              <w:t>
(cacdo:SealDetails)</w:t>
            </w:r>
          </w:p>
          <w:bookmarkEnd w:id="6109"/>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"06", то реквизит "Сведения о средствах идентификации (cacdo:SealDetails)" может быть заполнен, иначе реквизит "Сведения о средствах идентификации (cacdo:SealDetails)"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0" w:id="6110"/>
          <w:p>
            <w:pPr>
              <w:spacing w:after="20"/>
              <w:ind w:left="20"/>
              <w:jc w:val="both"/>
            </w:pPr>
            <w:r>
              <w:rPr>
                <w:rFonts w:ascii="Times New Roman"/>
                <w:b w:val="false"/>
                <w:i w:val="false"/>
                <w:color w:val="000000"/>
                <w:sz w:val="20"/>
              </w:rPr>
              <w:t>
12.10.1. Количество средств идентификации</w:t>
            </w:r>
            <w:r>
              <w:br/>
            </w:r>
            <w:r>
              <w:rPr>
                <w:rFonts w:ascii="Times New Roman"/>
                <w:b w:val="false"/>
                <w:i w:val="false"/>
                <w:color w:val="000000"/>
                <w:sz w:val="20"/>
              </w:rPr>
              <w:t>
(casdo:SealQuantity)</w:t>
            </w:r>
          </w:p>
          <w:bookmarkEnd w:id="6110"/>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1" w:id="6111"/>
          <w:p>
            <w:pPr>
              <w:spacing w:after="20"/>
              <w:ind w:left="20"/>
              <w:jc w:val="both"/>
            </w:pPr>
            <w:r>
              <w:rPr>
                <w:rFonts w:ascii="Times New Roman"/>
                <w:b w:val="false"/>
                <w:i w:val="false"/>
                <w:color w:val="000000"/>
                <w:sz w:val="20"/>
              </w:rPr>
              <w:t>
12.10.2. Номер пломбиратора</w:t>
            </w:r>
            <w:r>
              <w:br/>
            </w:r>
            <w:r>
              <w:rPr>
                <w:rFonts w:ascii="Times New Roman"/>
                <w:b w:val="false"/>
                <w:i w:val="false"/>
                <w:color w:val="000000"/>
                <w:sz w:val="20"/>
              </w:rPr>
              <w:t>
(casdo:SealDeviceId)</w:t>
            </w:r>
          </w:p>
          <w:bookmarkEnd w:id="6111"/>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2" w:id="6112"/>
          <w:p>
            <w:pPr>
              <w:spacing w:after="20"/>
              <w:ind w:left="20"/>
              <w:jc w:val="both"/>
            </w:pPr>
            <w:r>
              <w:rPr>
                <w:rFonts w:ascii="Times New Roman"/>
                <w:b w:val="false"/>
                <w:i w:val="false"/>
                <w:color w:val="000000"/>
                <w:sz w:val="20"/>
              </w:rPr>
              <w:t>
12.10.3. Идентификатор защитной пломбы</w:t>
            </w:r>
            <w:r>
              <w:br/>
            </w:r>
            <w:r>
              <w:rPr>
                <w:rFonts w:ascii="Times New Roman"/>
                <w:b w:val="false"/>
                <w:i w:val="false"/>
                <w:color w:val="000000"/>
                <w:sz w:val="20"/>
              </w:rPr>
              <w:t>
(csdo:SealId)</w:t>
            </w:r>
          </w:p>
          <w:bookmarkEnd w:id="6112"/>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3" w:id="6113"/>
          <w:p>
            <w:pPr>
              <w:spacing w:after="20"/>
              <w:ind w:left="20"/>
              <w:jc w:val="both"/>
            </w:pPr>
            <w:r>
              <w:rPr>
                <w:rFonts w:ascii="Times New Roman"/>
                <w:b w:val="false"/>
                <w:i w:val="false"/>
                <w:color w:val="000000"/>
                <w:sz w:val="20"/>
              </w:rPr>
              <w:t>
12.10.4. Описание</w:t>
            </w:r>
            <w:r>
              <w:br/>
            </w:r>
            <w:r>
              <w:rPr>
                <w:rFonts w:ascii="Times New Roman"/>
                <w:b w:val="false"/>
                <w:i w:val="false"/>
                <w:color w:val="000000"/>
                <w:sz w:val="20"/>
              </w:rPr>
              <w:t>
(csdo:DescriptionText)</w:t>
            </w:r>
          </w:p>
          <w:bookmarkEnd w:id="6113"/>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4" w:id="6114"/>
          <w:p>
            <w:pPr>
              <w:spacing w:after="20"/>
              <w:ind w:left="20"/>
              <w:jc w:val="both"/>
            </w:pPr>
            <w:r>
              <w:rPr>
                <w:rFonts w:ascii="Times New Roman"/>
                <w:b w:val="false"/>
                <w:i w:val="false"/>
                <w:color w:val="000000"/>
                <w:sz w:val="20"/>
              </w:rPr>
              <w:t>
12.11. Транспортные средства при транзите</w:t>
            </w:r>
            <w:r>
              <w:br/>
            </w:r>
            <w:r>
              <w:rPr>
                <w:rFonts w:ascii="Times New Roman"/>
                <w:b w:val="false"/>
                <w:i w:val="false"/>
                <w:color w:val="000000"/>
                <w:sz w:val="20"/>
              </w:rPr>
              <w:t>
(cacdo:PITransitTransportMeansDetails)</w:t>
            </w:r>
          </w:p>
          <w:bookmarkEnd w:id="6114"/>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в)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"06", то реквизит "Транспортные средства при транзите (cacdo:PITransitTransportMeansDetails)" должен быть заполнен, иначе реквизит "Транспортные средства при транзите (cacdo:PITransitTransportMeansDetails)"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5" w:id="6115"/>
          <w:p>
            <w:pPr>
              <w:spacing w:after="20"/>
              <w:ind w:left="20"/>
              <w:jc w:val="both"/>
            </w:pPr>
            <w:r>
              <w:rPr>
                <w:rFonts w:ascii="Times New Roman"/>
                <w:b w:val="false"/>
                <w:i w:val="false"/>
                <w:color w:val="000000"/>
                <w:sz w:val="20"/>
              </w:rPr>
              <w:t>
12.11.1. Признак совпадения сведений</w:t>
            </w:r>
            <w:r>
              <w:br/>
            </w:r>
            <w:r>
              <w:rPr>
                <w:rFonts w:ascii="Times New Roman"/>
                <w:b w:val="false"/>
                <w:i w:val="false"/>
                <w:color w:val="000000"/>
                <w:sz w:val="20"/>
              </w:rPr>
              <w:t>
(casdo:EqualIndicator)</w:t>
            </w:r>
          </w:p>
          <w:bookmarkEnd w:id="6115"/>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6" w:id="6116"/>
          <w:p>
            <w:pPr>
              <w:spacing w:after="20"/>
              <w:ind w:left="20"/>
              <w:jc w:val="both"/>
            </w:pPr>
            <w:r>
              <w:rPr>
                <w:rFonts w:ascii="Times New Roman"/>
                <w:b w:val="false"/>
                <w:i w:val="false"/>
                <w:color w:val="000000"/>
                <w:sz w:val="20"/>
              </w:rPr>
              <w:t xml:space="preserve">
реквизит "Признак совпадения сведений (casdo:EqualIndicator)" должен содержать 1 из значений: </w:t>
            </w:r>
            <w:r>
              <w:br/>
            </w:r>
            <w:r>
              <w:rPr>
                <w:rFonts w:ascii="Times New Roman"/>
                <w:b w:val="false"/>
                <w:i w:val="false"/>
                <w:color w:val="000000"/>
                <w:sz w:val="20"/>
              </w:rPr>
              <w:t>
</w:t>
            </w:r>
            <w:r>
              <w:rPr>
                <w:rFonts w:ascii="Times New Roman"/>
                <w:b w:val="false"/>
                <w:i w:val="false"/>
                <w:color w:val="000000"/>
                <w:sz w:val="20"/>
              </w:rPr>
              <w:t>1 – транспортные средства, прибывающие на таможенную территорию Евразийского экономического союза, совпадают с транспортными средствами, осуществляющими перевозку товаров в соответствии с таможенной процедурой таможенного транзита;</w:t>
            </w:r>
            <w:r>
              <w:br/>
            </w:r>
            <w:r>
              <w:rPr>
                <w:rFonts w:ascii="Times New Roman"/>
                <w:b w:val="false"/>
                <w:i w:val="false"/>
                <w:color w:val="000000"/>
                <w:sz w:val="20"/>
              </w:rPr>
              <w:t>
</w:t>
            </w:r>
            <w:r>
              <w:rPr>
                <w:rFonts w:ascii="Times New Roman"/>
                <w:b w:val="false"/>
                <w:i w:val="false"/>
                <w:color w:val="000000"/>
                <w:sz w:val="20"/>
              </w:rPr>
              <w:t xml:space="preserve">0 – транспортные средства, прибывающие на таможенную территорию Евразийского экономического союза, </w:t>
            </w:r>
            <w:r>
              <w:br/>
            </w:r>
            <w:r>
              <w:rPr>
                <w:rFonts w:ascii="Times New Roman"/>
                <w:b w:val="false"/>
                <w:i w:val="false"/>
                <w:color w:val="000000"/>
                <w:sz w:val="20"/>
              </w:rPr>
              <w:t>
не совпадают с транспортными средствами, осуществляющими перевозку товаров в соответствии с таможенной процедурой таможенного транзита</w:t>
            </w:r>
          </w:p>
          <w:bookmarkEnd w:id="6116"/>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9" w:id="6117"/>
          <w:p>
            <w:pPr>
              <w:spacing w:after="20"/>
              <w:ind w:left="20"/>
              <w:jc w:val="both"/>
            </w:pPr>
            <w:r>
              <w:rPr>
                <w:rFonts w:ascii="Times New Roman"/>
                <w:b w:val="false"/>
                <w:i w:val="false"/>
                <w:color w:val="000000"/>
                <w:sz w:val="20"/>
              </w:rPr>
              <w:t>
12.11.2. Код вида транспорта</w:t>
            </w:r>
            <w:r>
              <w:br/>
            </w:r>
            <w:r>
              <w:rPr>
                <w:rFonts w:ascii="Times New Roman"/>
                <w:b w:val="false"/>
                <w:i w:val="false"/>
                <w:color w:val="000000"/>
                <w:sz w:val="20"/>
              </w:rPr>
              <w:t>
(csdo:UnifiedTransportModeCode)</w:t>
            </w:r>
          </w:p>
          <w:bookmarkEnd w:id="6117"/>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0" w:id="6118"/>
          <w:p>
            <w:pPr>
              <w:spacing w:after="20"/>
              <w:ind w:left="20"/>
              <w:jc w:val="both"/>
            </w:pPr>
            <w:r>
              <w:rPr>
                <w:rFonts w:ascii="Times New Roman"/>
                <w:b w:val="false"/>
                <w:i w:val="false"/>
                <w:color w:val="000000"/>
                <w:sz w:val="20"/>
              </w:rPr>
              <w:t>
если реквизит "Признак совпадения сведений</w:t>
            </w:r>
            <w:r>
              <w:br/>
            </w:r>
            <w:r>
              <w:rPr>
                <w:rFonts w:ascii="Times New Roman"/>
                <w:b w:val="false"/>
                <w:i w:val="false"/>
                <w:color w:val="000000"/>
                <w:sz w:val="20"/>
              </w:rPr>
              <w:t>
(casdo:EqualIndicator)" содержит значение "0", то реквизит "Код вида транспорта (csdo:UnifiedTransportModeCode)" должен содержать значение кода вида транспорта в соответствии с классификатором видов транспорта и транспортировки товаров, иначе реквизит "Код вида транспорта (csdo:UnifiedTransportModeCode)" не должен быть заполнен</w:t>
            </w:r>
          </w:p>
          <w:bookmarkEnd w:id="6118"/>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1" w:id="6119"/>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6119"/>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транспорта (csdo:UnifiedTransportModeCode)"должен содержать значение "2004"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2" w:id="6120"/>
          <w:p>
            <w:pPr>
              <w:spacing w:after="20"/>
              <w:ind w:left="20"/>
              <w:jc w:val="both"/>
            </w:pPr>
            <w:r>
              <w:rPr>
                <w:rFonts w:ascii="Times New Roman"/>
                <w:b w:val="false"/>
                <w:i w:val="false"/>
                <w:color w:val="000000"/>
                <w:sz w:val="20"/>
              </w:rPr>
              <w:t>
12.11.3. Количество транспортных средств</w:t>
            </w:r>
            <w:r>
              <w:br/>
            </w:r>
            <w:r>
              <w:rPr>
                <w:rFonts w:ascii="Times New Roman"/>
                <w:b w:val="false"/>
                <w:i w:val="false"/>
                <w:color w:val="000000"/>
                <w:sz w:val="20"/>
              </w:rPr>
              <w:t>
(casdo:TransportMeansQuantity)</w:t>
            </w:r>
          </w:p>
          <w:bookmarkEnd w:id="6120"/>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3" w:id="6121"/>
          <w:p>
            <w:pPr>
              <w:spacing w:after="20"/>
              <w:ind w:left="20"/>
              <w:jc w:val="both"/>
            </w:pPr>
            <w:r>
              <w:rPr>
                <w:rFonts w:ascii="Times New Roman"/>
                <w:b w:val="false"/>
                <w:i w:val="false"/>
                <w:color w:val="000000"/>
                <w:sz w:val="20"/>
              </w:rPr>
              <w:t>
если реквизит "Признак совпадения сведений</w:t>
            </w:r>
            <w:r>
              <w:br/>
            </w:r>
            <w:r>
              <w:rPr>
                <w:rFonts w:ascii="Times New Roman"/>
                <w:b w:val="false"/>
                <w:i w:val="false"/>
                <w:color w:val="000000"/>
                <w:sz w:val="20"/>
              </w:rPr>
              <w:t>
</w:t>
            </w:r>
            <w:r>
              <w:rPr>
                <w:rFonts w:ascii="Times New Roman"/>
                <w:b w:val="false"/>
                <w:i w:val="false"/>
                <w:color w:val="000000"/>
                <w:sz w:val="20"/>
              </w:rPr>
              <w:t>(casdo:EqualIndicator)" содержит значение "0", то реквизит "Количество транспортных средств</w:t>
            </w:r>
            <w:r>
              <w:br/>
            </w:r>
            <w:r>
              <w:rPr>
                <w:rFonts w:ascii="Times New Roman"/>
                <w:b w:val="false"/>
                <w:i w:val="false"/>
                <w:color w:val="000000"/>
                <w:sz w:val="20"/>
              </w:rPr>
              <w:t>
(casdo:TransportMeansQuantity)" должен быть заполнен, иначе реквизит "Количество транспортных средств (casdo:TransportMeansQuantity)" не должен быть заполнен</w:t>
            </w:r>
          </w:p>
          <w:bookmarkEnd w:id="6121"/>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5" w:id="6122"/>
          <w:p>
            <w:pPr>
              <w:spacing w:after="20"/>
              <w:ind w:left="20"/>
              <w:jc w:val="both"/>
            </w:pPr>
            <w:r>
              <w:rPr>
                <w:rFonts w:ascii="Times New Roman"/>
                <w:b w:val="false"/>
                <w:i w:val="false"/>
                <w:color w:val="000000"/>
                <w:sz w:val="20"/>
              </w:rPr>
              <w:t>
12.11.4. Информация о транспортном средстве</w:t>
            </w:r>
            <w:r>
              <w:br/>
            </w:r>
            <w:r>
              <w:rPr>
                <w:rFonts w:ascii="Times New Roman"/>
                <w:b w:val="false"/>
                <w:i w:val="false"/>
                <w:color w:val="000000"/>
                <w:sz w:val="20"/>
              </w:rPr>
              <w:t>
(cacdo:TransportMeansRegistrationIdDetails)</w:t>
            </w:r>
          </w:p>
          <w:bookmarkEnd w:id="6122"/>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6" w:id="6123"/>
          <w:p>
            <w:pPr>
              <w:spacing w:after="20"/>
              <w:ind w:left="20"/>
              <w:jc w:val="both"/>
            </w:pPr>
            <w:r>
              <w:rPr>
                <w:rFonts w:ascii="Times New Roman"/>
                <w:b w:val="false"/>
                <w:i w:val="false"/>
                <w:color w:val="000000"/>
                <w:sz w:val="20"/>
              </w:rPr>
              <w:t>
если реквизит "Признак совпадения сведений</w:t>
            </w:r>
            <w:r>
              <w:br/>
            </w:r>
            <w:r>
              <w:rPr>
                <w:rFonts w:ascii="Times New Roman"/>
                <w:b w:val="false"/>
                <w:i w:val="false"/>
                <w:color w:val="000000"/>
                <w:sz w:val="20"/>
              </w:rPr>
              <w:t>
(casdo:EqualIndicator)" содержит значение "0", то реквизит "Информация о транспортном средстве (cacdo:TransportMeansRegistrationIdDetails)" должен быть заполнен, иначе реквизит "Информация о транспортном средстве (cacdo:TransportMeansRegistrationIdDetails)" не должен быть заполнен</w:t>
            </w:r>
          </w:p>
          <w:bookmarkEnd w:id="6123"/>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7" w:id="6124"/>
          <w:p>
            <w:pPr>
              <w:spacing w:after="20"/>
              <w:ind w:left="20"/>
              <w:jc w:val="both"/>
            </w:pPr>
            <w:r>
              <w:rPr>
                <w:rFonts w:ascii="Times New Roman"/>
                <w:b w:val="false"/>
                <w:i w:val="false"/>
                <w:color w:val="000000"/>
                <w:sz w:val="20"/>
              </w:rPr>
              <w:t>
если реквизит "Код вида транспорта (csdo:UnifiedTransportModeCode)" в составе реквизита "Транспортные средства при транзите (cacdo:PITransitTransportMeansDetails)" содержит 1 из значений: "31", "32", то для указания сведений о прицепном транспортном средстве должны создаваться отдельные экземпляры реквизита "Информация о транспортном средстве</w:t>
            </w:r>
            <w:r>
              <w:br/>
            </w:r>
            <w:r>
              <w:rPr>
                <w:rFonts w:ascii="Times New Roman"/>
                <w:b w:val="false"/>
                <w:i w:val="false"/>
                <w:color w:val="000000"/>
                <w:sz w:val="20"/>
              </w:rPr>
              <w:t>
(cacdo:TransportMeansRegistrationIdDetails)"</w:t>
            </w:r>
          </w:p>
          <w:bookmarkEnd w:id="6124"/>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8" w:id="6125"/>
          <w:p>
            <w:pPr>
              <w:spacing w:after="20"/>
              <w:ind w:left="20"/>
              <w:jc w:val="both"/>
            </w:pPr>
            <w:r>
              <w:rPr>
                <w:rFonts w:ascii="Times New Roman"/>
                <w:b w:val="false"/>
                <w:i w:val="false"/>
                <w:color w:val="000000"/>
                <w:sz w:val="20"/>
              </w:rPr>
              <w:t>
*.1. Регистрационный номер транспортного средства</w:t>
            </w:r>
            <w:r>
              <w:br/>
            </w:r>
            <w:r>
              <w:rPr>
                <w:rFonts w:ascii="Times New Roman"/>
                <w:b w:val="false"/>
                <w:i w:val="false"/>
                <w:color w:val="000000"/>
                <w:sz w:val="20"/>
              </w:rPr>
              <w:t>
(csdo:TransportMeansRegId)</w:t>
            </w:r>
          </w:p>
          <w:bookmarkEnd w:id="6125"/>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9" w:id="6126"/>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6126"/>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в составе реквизита "Транспортные средства при транзите (cacdo:PITransitTransportMeansDetails)" не содержит значение "20" и известны сведения о стране регистрации транспортного средства, атрибут "код страны (атрибут countryCode)" реквизита "Регистрационный номер транспортного средства (csdo:TransportMeansRegId)" должен содержать двухбуквенное значение кода страны регистрации транспортного средства в соответствии с классификатором стран мира, иначе атрибут "код страны (атрибут countryCode)" реквизита "Регистрационный номер транспортного средства (csdo:TransportMeansRegId)"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0" w:id="6127"/>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6127"/>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атрибут "код страны (атрибут countryCode)" реквизита "Регистрационный номер транспортного средства (csdo:TransportMeansRegId)", атрибут "идентификатор справочника (классификатора) (атрибут countryCodeListId)" реквизита "Регистрационный номер транспортного средства (csdo:TransportMeansRegId)" должен содержать значение "2021", иначе атрибут "идентификатор справочника (классификатора) (атрибут countryCodeListId)" реквизита "Регистрационный номер транспортного средства (csdo:TransportMeansRegId)"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1" w:id="6128"/>
          <w:p>
            <w:pPr>
              <w:spacing w:after="20"/>
              <w:ind w:left="20"/>
              <w:jc w:val="both"/>
            </w:pPr>
            <w:r>
              <w:rPr>
                <w:rFonts w:ascii="Times New Roman"/>
                <w:b w:val="false"/>
                <w:i w:val="false"/>
                <w:color w:val="000000"/>
                <w:sz w:val="20"/>
              </w:rPr>
              <w:t>
*.2. Регистрационный номер первого прицепного транспортного средства</w:t>
            </w:r>
            <w:r>
              <w:br/>
            </w:r>
            <w:r>
              <w:rPr>
                <w:rFonts w:ascii="Times New Roman"/>
                <w:b w:val="false"/>
                <w:i w:val="false"/>
                <w:color w:val="000000"/>
                <w:sz w:val="20"/>
              </w:rPr>
              <w:t>
(casdo:FirstTrailerRegId)</w:t>
            </w:r>
          </w:p>
          <w:bookmarkEnd w:id="6128"/>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в составе реквизита "Транспортные средства при транзите (cacdo:PITransitTransportMeansDetails)" содержит 1 из значений: "31", "32", то реквизит "Регистрационный номер первого прицепного транспортного средства (casdo:FirstTrailerRegId)" должен быть заполнен, иначе реквизит "Регистрационный номер первого прицепного транспортного средства (casdo:FirstTrailerRegId)"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B.042.00796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"Регистрационный номер первого прицепного транспортного средства (casdo:FirstTrailerRegId)"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2" w:id="6129"/>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6129"/>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известны сведения о стране регистрации первого прицепного транспортного средства, то атрибут "код страны (атрибут countryCode)" реквизита "Регистрационный номер первого прицепного транспортного средства (casdo:FirstTrailerRegId) должен содержать двухбуквенное значение кода страны регистрации первого прицепного транспортного средства в соответствии с классификатором стран мира, иначе атрибут "код страны (атрибут countryCode)" реквизита "Регистрационный номер первого прицепного транспортного средства (casdo:FirstTrailerRegId)"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3" w:id="6130"/>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6130"/>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атрибут "код страны (атрибут countryCode)" реквизита "Регистрационный номер первого прицепного транспортного средства (casdo:FirstTrailerRegId)", то атрибут "идентификатор справочника (классификатора) (атрибут countryCodeListId)" реквизита "Регистрационный номер первого прицепного транспортного средства (casdo:FirstTrailerRegId)" должен содержать значение "2021", иначе атрибут "идентификатор справочника (классификатора) (атрибут countryCodeListId)" реквизита "Регистрационный номер первого прицепного транспортного средства (casdo:FirstTrailerRegId)"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4" w:id="6131"/>
          <w:p>
            <w:pPr>
              <w:spacing w:after="20"/>
              <w:ind w:left="20"/>
              <w:jc w:val="both"/>
            </w:pPr>
            <w:r>
              <w:rPr>
                <w:rFonts w:ascii="Times New Roman"/>
                <w:b w:val="false"/>
                <w:i w:val="false"/>
                <w:color w:val="000000"/>
                <w:sz w:val="20"/>
              </w:rPr>
              <w:t>
*.3. Регистрационный номер второго прицепного транспортного средства</w:t>
            </w:r>
            <w:r>
              <w:br/>
            </w:r>
            <w:r>
              <w:rPr>
                <w:rFonts w:ascii="Times New Roman"/>
                <w:b w:val="false"/>
                <w:i w:val="false"/>
                <w:color w:val="000000"/>
                <w:sz w:val="20"/>
              </w:rPr>
              <w:t>
(casdo:SecondTrailerRegId)</w:t>
            </w:r>
          </w:p>
          <w:bookmarkEnd w:id="6131"/>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KG,KZ, BY</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в составе реквизита "Транспортные средства при транзите (cacdo:PITransitTransportMeansDetails)" содержит значение "32", то реквизит "Регистрационный номер второго прицепного транспортного средства (casdo:SecondTrailerRegId)" должен быть заполнен, иначе реквизит "Регистрационный номер второго прицепного транспортного средства (casdo:SecondTrailerRegId)"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B.042.00797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"Регистрационный номер второго прицепного транспортного средства (casdo:SecondTrailerRegId)"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5" w:id="6132"/>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6132"/>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известны сведения о стране регистрации второго прицепного транспортного средства, то атрибут "код страны (атрибут countryCode)" реквизита "Регистрационный номер второго прицепного транспортного средства (casdo:SecondTrailerRegId)" должен содержать двухбуквенное значение кода страны регистрации второго прицепного транспортного средства в соответствии с классификатором стран мира, иначе атрибут "код страны (атрибут countryCode)" реквизита "Регистрационный номер второго прицепного транспортного средства (casdo:SecondTrailerRegId)"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6" w:id="6133"/>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6133"/>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атрибут "код страны (атрибут countryCode)" реквизита "Регистрационный номер второго прицепного транспортного средства (casdo:SecondTrailerRegId)", то атрибут "идентификатор справочника (классификатора) (атрибут countryCodeListId)" реквизита "Регистрационный номер второго прицепного транспортного средства (casdo:SecondTrailerRegId)" должен содержать значение "2021", иначе атрибут "идентификатор справочника (классификатора) (атрибут countryCodeListId)" реквизита "Регистрационный номер второго прицепного транспортного средства (casdo:SecondTrailerRegId)"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7" w:id="6134"/>
          <w:p>
            <w:pPr>
              <w:spacing w:after="20"/>
              <w:ind w:left="20"/>
              <w:jc w:val="both"/>
            </w:pPr>
            <w:r>
              <w:rPr>
                <w:rFonts w:ascii="Times New Roman"/>
                <w:b w:val="false"/>
                <w:i w:val="false"/>
                <w:color w:val="000000"/>
                <w:sz w:val="20"/>
              </w:rPr>
              <w:t>
*.4. Номер документа</w:t>
            </w:r>
            <w:r>
              <w:br/>
            </w:r>
            <w:r>
              <w:rPr>
                <w:rFonts w:ascii="Times New Roman"/>
                <w:b w:val="false"/>
                <w:i w:val="false"/>
                <w:color w:val="000000"/>
                <w:sz w:val="20"/>
              </w:rPr>
              <w:t>
(csdo:DocId)</w:t>
            </w:r>
          </w:p>
          <w:bookmarkEnd w:id="6134"/>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B.042.00567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8" w:id="6135"/>
          <w:p>
            <w:pPr>
              <w:spacing w:after="20"/>
              <w:ind w:left="20"/>
              <w:jc w:val="both"/>
            </w:pPr>
            <w:r>
              <w:rPr>
                <w:rFonts w:ascii="Times New Roman"/>
                <w:b w:val="false"/>
                <w:i w:val="false"/>
                <w:color w:val="000000"/>
                <w:sz w:val="20"/>
              </w:rPr>
              <w:t>
реквизит "Номер документа</w:t>
            </w:r>
            <w:r>
              <w:br/>
            </w:r>
            <w:r>
              <w:rPr>
                <w:rFonts w:ascii="Times New Roman"/>
                <w:b w:val="false"/>
                <w:i w:val="false"/>
                <w:color w:val="000000"/>
                <w:sz w:val="20"/>
              </w:rPr>
              <w:t>
(csdo:DocId)" не должен быть заполнен</w:t>
            </w:r>
          </w:p>
          <w:bookmarkEnd w:id="6135"/>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9" w:id="6136"/>
          <w:p>
            <w:pPr>
              <w:spacing w:after="20"/>
              <w:ind w:left="20"/>
              <w:jc w:val="both"/>
            </w:pPr>
            <w:r>
              <w:rPr>
                <w:rFonts w:ascii="Times New Roman"/>
                <w:b w:val="false"/>
                <w:i w:val="false"/>
                <w:color w:val="000000"/>
                <w:sz w:val="20"/>
              </w:rPr>
              <w:t>
*.5. Идентификационный номер транспортного средства</w:t>
            </w:r>
            <w:r>
              <w:br/>
            </w:r>
            <w:r>
              <w:rPr>
                <w:rFonts w:ascii="Times New Roman"/>
                <w:b w:val="false"/>
                <w:i w:val="false"/>
                <w:color w:val="000000"/>
                <w:sz w:val="20"/>
              </w:rPr>
              <w:t>
(csdo:VehicleId)</w:t>
            </w:r>
          </w:p>
          <w:bookmarkEnd w:id="6136"/>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"Идентификационный номер транспортного средства (csdo:VehicleId)"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0" w:id="6137"/>
          <w:p>
            <w:pPr>
              <w:spacing w:after="20"/>
              <w:ind w:left="20"/>
              <w:jc w:val="both"/>
            </w:pPr>
            <w:r>
              <w:rPr>
                <w:rFonts w:ascii="Times New Roman"/>
                <w:b w:val="false"/>
                <w:i w:val="false"/>
                <w:color w:val="000000"/>
                <w:sz w:val="20"/>
              </w:rPr>
              <w:t>
*.6. Код типа транспортного средства международной перевозки</w:t>
            </w:r>
            <w:r>
              <w:br/>
            </w:r>
            <w:r>
              <w:rPr>
                <w:rFonts w:ascii="Times New Roman"/>
                <w:b w:val="false"/>
                <w:i w:val="false"/>
                <w:color w:val="000000"/>
                <w:sz w:val="20"/>
              </w:rPr>
              <w:t>
(casdo:TransportTypeCode)</w:t>
            </w:r>
          </w:p>
          <w:bookmarkEnd w:id="6137"/>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типа транспортного средства международной перевозки (casdo:TransportTypeCode)"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B.042.00798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типа транспортного средства международной перевозки (casdo:TransportTypeCode)"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1" w:id="6138"/>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6138"/>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"Код типа транспортного средства международной перевозки (casdo:TransportTypeCode)" должен содержать значение "2024"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2" w:id="6139"/>
          <w:p>
            <w:pPr>
              <w:spacing w:after="20"/>
              <w:ind w:left="20"/>
              <w:jc w:val="both"/>
            </w:pPr>
            <w:r>
              <w:rPr>
                <w:rFonts w:ascii="Times New Roman"/>
                <w:b w:val="false"/>
                <w:i w:val="false"/>
                <w:color w:val="000000"/>
                <w:sz w:val="20"/>
              </w:rPr>
              <w:t>
*.7. Код марки транспортного средства</w:t>
            </w:r>
            <w:r>
              <w:br/>
            </w:r>
            <w:r>
              <w:rPr>
                <w:rFonts w:ascii="Times New Roman"/>
                <w:b w:val="false"/>
                <w:i w:val="false"/>
                <w:color w:val="000000"/>
                <w:sz w:val="20"/>
              </w:rPr>
              <w:t>
(csdo:VehicleMakeCode)</w:t>
            </w:r>
          </w:p>
          <w:bookmarkEnd w:id="6139"/>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марки транспортного средства (csdo:VehicleMakeCode)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3" w:id="6140"/>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6140"/>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4" w:id="6141"/>
          <w:p>
            <w:pPr>
              <w:spacing w:after="20"/>
              <w:ind w:left="20"/>
              <w:jc w:val="both"/>
            </w:pPr>
            <w:r>
              <w:rPr>
                <w:rFonts w:ascii="Times New Roman"/>
                <w:b w:val="false"/>
                <w:i w:val="false"/>
                <w:color w:val="000000"/>
                <w:sz w:val="20"/>
              </w:rPr>
              <w:t>
12.12. Таможенный орган и пункт назначения</w:t>
            </w:r>
            <w:r>
              <w:br/>
            </w:r>
            <w:r>
              <w:rPr>
                <w:rFonts w:ascii="Times New Roman"/>
                <w:b w:val="false"/>
                <w:i w:val="false"/>
                <w:color w:val="000000"/>
                <w:sz w:val="20"/>
              </w:rPr>
              <w:t>
(cacdo:TransitTerminationDetails)</w:t>
            </w:r>
          </w:p>
          <w:bookmarkEnd w:id="6141"/>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"06", то реквизит "Таможенный орган и пункт назначения (cacdo:TransitTerminationDetails)" должен быть заполнен, иначе реквизит "Таможенный орган и пункт назначения (cacdo:TransitTerminationDetails)"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5" w:id="6142"/>
          <w:p>
            <w:pPr>
              <w:spacing w:after="20"/>
              <w:ind w:left="20"/>
              <w:jc w:val="both"/>
            </w:pPr>
            <w:r>
              <w:rPr>
                <w:rFonts w:ascii="Times New Roman"/>
                <w:b w:val="false"/>
                <w:i w:val="false"/>
                <w:color w:val="000000"/>
                <w:sz w:val="20"/>
              </w:rPr>
              <w:t>
12.12.1. Таможенный орган</w:t>
            </w:r>
            <w:r>
              <w:br/>
            </w:r>
            <w:r>
              <w:rPr>
                <w:rFonts w:ascii="Times New Roman"/>
                <w:b w:val="false"/>
                <w:i w:val="false"/>
                <w:color w:val="000000"/>
                <w:sz w:val="20"/>
              </w:rPr>
              <w:t>
(ccdo:CustomsOfficeDetails)</w:t>
            </w:r>
          </w:p>
          <w:bookmarkEnd w:id="6142"/>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6" w:id="6143"/>
          <w:p>
            <w:pPr>
              <w:spacing w:after="20"/>
              <w:ind w:left="20"/>
              <w:jc w:val="both"/>
            </w:pPr>
            <w:r>
              <w:rPr>
                <w:rFonts w:ascii="Times New Roman"/>
                <w:b w:val="false"/>
                <w:i w:val="false"/>
                <w:color w:val="000000"/>
                <w:sz w:val="20"/>
              </w:rPr>
              <w:t>
*.1. Код таможенного органа</w:t>
            </w:r>
            <w:r>
              <w:br/>
            </w:r>
            <w:r>
              <w:rPr>
                <w:rFonts w:ascii="Times New Roman"/>
                <w:b w:val="false"/>
                <w:i w:val="false"/>
                <w:color w:val="000000"/>
                <w:sz w:val="20"/>
              </w:rPr>
              <w:t>
(csdo:CustomsOfficeCode)</w:t>
            </w:r>
          </w:p>
          <w:bookmarkEnd w:id="6143"/>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таможенного органа (csdo:CustomsOfficeCode)" должен содержать восьмизначный код таможенного органа, который является таможенным органом назначения для таможенной процедуры таможенного транзита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7" w:id="6144"/>
          <w:p>
            <w:pPr>
              <w:spacing w:after="20"/>
              <w:ind w:left="20"/>
              <w:jc w:val="both"/>
            </w:pPr>
            <w:r>
              <w:rPr>
                <w:rFonts w:ascii="Times New Roman"/>
                <w:b w:val="false"/>
                <w:i w:val="false"/>
                <w:color w:val="000000"/>
                <w:sz w:val="20"/>
              </w:rPr>
              <w:t>
*.2. Наименование таможенного органа</w:t>
            </w:r>
            <w:r>
              <w:br/>
            </w:r>
            <w:r>
              <w:rPr>
                <w:rFonts w:ascii="Times New Roman"/>
                <w:b w:val="false"/>
                <w:i w:val="false"/>
                <w:color w:val="000000"/>
                <w:sz w:val="20"/>
              </w:rPr>
              <w:t>
(csdo:CustomsOfficeName)</w:t>
            </w:r>
          </w:p>
          <w:bookmarkEnd w:id="6144"/>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"Наименование таможенного органа (csdo:CustomsOfficeName)" должен содержать наименование таможенного органа, который является таможенным органом назначения для таможенной процедуры таможенного транзита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8" w:id="6145"/>
          <w:p>
            <w:pPr>
              <w:spacing w:after="20"/>
              <w:ind w:left="20"/>
              <w:jc w:val="both"/>
            </w:pPr>
            <w:r>
              <w:rPr>
                <w:rFonts w:ascii="Times New Roman"/>
                <w:b w:val="false"/>
                <w:i w:val="false"/>
                <w:color w:val="000000"/>
                <w:sz w:val="20"/>
              </w:rPr>
              <w:t>
*.3. Код страны</w:t>
            </w:r>
            <w:r>
              <w:br/>
            </w:r>
            <w:r>
              <w:rPr>
                <w:rFonts w:ascii="Times New Roman"/>
                <w:b w:val="false"/>
                <w:i w:val="false"/>
                <w:color w:val="000000"/>
                <w:sz w:val="20"/>
              </w:rPr>
              <w:t>
(csdo:UnifiedCountryCode)</w:t>
            </w:r>
          </w:p>
          <w:bookmarkEnd w:id="6145"/>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9" w:id="6146"/>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6146"/>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0" w:id="6147"/>
          <w:p>
            <w:pPr>
              <w:spacing w:after="20"/>
              <w:ind w:left="20"/>
              <w:jc w:val="both"/>
            </w:pPr>
            <w:r>
              <w:rPr>
                <w:rFonts w:ascii="Times New Roman"/>
                <w:b w:val="false"/>
                <w:i w:val="false"/>
                <w:color w:val="000000"/>
                <w:sz w:val="20"/>
              </w:rPr>
              <w:t>
12.12.2. Номер (идентификатор) зоны таможенного контроля</w:t>
            </w:r>
            <w:r>
              <w:br/>
            </w:r>
            <w:r>
              <w:rPr>
                <w:rFonts w:ascii="Times New Roman"/>
                <w:b w:val="false"/>
                <w:i w:val="false"/>
                <w:color w:val="000000"/>
                <w:sz w:val="20"/>
              </w:rPr>
              <w:t>
(casdo:CustomsControlZoneId)</w:t>
            </w:r>
          </w:p>
          <w:bookmarkEnd w:id="6147"/>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1" w:id="6148"/>
          <w:p>
            <w:pPr>
              <w:spacing w:after="20"/>
              <w:ind w:left="20"/>
              <w:jc w:val="both"/>
            </w:pPr>
            <w:r>
              <w:rPr>
                <w:rFonts w:ascii="Times New Roman"/>
                <w:b w:val="false"/>
                <w:i w:val="false"/>
                <w:color w:val="000000"/>
                <w:sz w:val="20"/>
              </w:rPr>
              <w:t>
12.12.3. Документ, подтверждающий включение лица в реестр</w:t>
            </w:r>
            <w:r>
              <w:br/>
            </w:r>
            <w:r>
              <w:rPr>
                <w:rFonts w:ascii="Times New Roman"/>
                <w:b w:val="false"/>
                <w:i w:val="false"/>
                <w:color w:val="000000"/>
                <w:sz w:val="20"/>
              </w:rPr>
              <w:t>
(cacdo:RegisterDocumentIdDetails)</w:t>
            </w:r>
          </w:p>
          <w:bookmarkEnd w:id="6148"/>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2" w:id="6149"/>
          <w:p>
            <w:pPr>
              <w:spacing w:after="20"/>
              <w:ind w:left="20"/>
              <w:jc w:val="both"/>
            </w:pPr>
            <w:r>
              <w:rPr>
                <w:rFonts w:ascii="Times New Roman"/>
                <w:b w:val="false"/>
                <w:i w:val="false"/>
                <w:color w:val="000000"/>
                <w:sz w:val="20"/>
              </w:rPr>
              <w:t>
*.1. Код страны</w:t>
            </w:r>
            <w:r>
              <w:br/>
            </w:r>
            <w:r>
              <w:rPr>
                <w:rFonts w:ascii="Times New Roman"/>
                <w:b w:val="false"/>
                <w:i w:val="false"/>
                <w:color w:val="000000"/>
                <w:sz w:val="20"/>
              </w:rPr>
              <w:t>
(csdo:UnifiedCountryCode)</w:t>
            </w:r>
          </w:p>
          <w:bookmarkEnd w:id="6149"/>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страны (csdo:UnifiedCountryCode)" должен содержать двухбуквенное значение кода государства – члена Евразийского экономического союза, включившего юридическое лицо в реестр уполномоченных экономических операторов или реестр владельцев складов временного хранения, в соответствии с классификатором стран мира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3" w:id="6150"/>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6150"/>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4" w:id="6151"/>
          <w:p>
            <w:pPr>
              <w:spacing w:after="20"/>
              <w:ind w:left="20"/>
              <w:jc w:val="both"/>
            </w:pPr>
            <w:r>
              <w:rPr>
                <w:rFonts w:ascii="Times New Roman"/>
                <w:b w:val="false"/>
                <w:i w:val="false"/>
                <w:color w:val="000000"/>
                <w:sz w:val="20"/>
              </w:rPr>
              <w:t>
*.2. Регистрационный номер юридического лица при включении в реестр</w:t>
            </w:r>
            <w:r>
              <w:br/>
            </w:r>
            <w:r>
              <w:rPr>
                <w:rFonts w:ascii="Times New Roman"/>
                <w:b w:val="false"/>
                <w:i w:val="false"/>
                <w:color w:val="000000"/>
                <w:sz w:val="20"/>
              </w:rPr>
              <w:t>
(casdo:RegistrationNumberId)</w:t>
            </w:r>
          </w:p>
          <w:bookmarkEnd w:id="6151"/>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5" w:id="6152"/>
          <w:p>
            <w:pPr>
              <w:spacing w:after="20"/>
              <w:ind w:left="20"/>
              <w:jc w:val="both"/>
            </w:pPr>
            <w:r>
              <w:rPr>
                <w:rFonts w:ascii="Times New Roman"/>
                <w:b w:val="false"/>
                <w:i w:val="false"/>
                <w:color w:val="000000"/>
                <w:sz w:val="20"/>
              </w:rPr>
              <w:t>
реквизит "Регистрационный номер юридического лица при включении в реестр (casdo:RegistrationNumberId)" должен содержать номер свидетельства о включении в реестр уполномоченных экономических операторов или реестр владельцев складов временного хранения без указания признака перерегистрации (буквы</w:t>
            </w:r>
            <w:r>
              <w:br/>
            </w:r>
            <w:r>
              <w:rPr>
                <w:rFonts w:ascii="Times New Roman"/>
                <w:b w:val="false"/>
                <w:i w:val="false"/>
                <w:color w:val="000000"/>
                <w:sz w:val="20"/>
              </w:rPr>
              <w:t>
добавления)</w:t>
            </w:r>
          </w:p>
          <w:bookmarkEnd w:id="6152"/>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6" w:id="6153"/>
          <w:p>
            <w:pPr>
              <w:spacing w:after="20"/>
              <w:ind w:left="20"/>
              <w:jc w:val="both"/>
            </w:pPr>
            <w:r>
              <w:rPr>
                <w:rFonts w:ascii="Times New Roman"/>
                <w:b w:val="false"/>
                <w:i w:val="false"/>
                <w:color w:val="000000"/>
                <w:sz w:val="20"/>
              </w:rPr>
              <w:t>
*.3. Код признака перерегистрации документа</w:t>
            </w:r>
            <w:r>
              <w:br/>
            </w:r>
            <w:r>
              <w:rPr>
                <w:rFonts w:ascii="Times New Roman"/>
                <w:b w:val="false"/>
                <w:i w:val="false"/>
                <w:color w:val="000000"/>
                <w:sz w:val="20"/>
              </w:rPr>
              <w:t>
(casdo:ReregistrationCode)</w:t>
            </w:r>
          </w:p>
          <w:bookmarkEnd w:id="6153"/>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номер свидетельства о включении в реестр уполномоченных экономических операторов или реестр владельцев складов временного хранения содержит признак перерегистрации (букву добавления), то реквизит "Код признака перерегистрации документа (casdo:ReregistrationCode)" должен быть заполнен, иначе реквизит "Код признака перерегистрации документа (casdo:ReregistrationCode)"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7" w:id="6154"/>
          <w:p>
            <w:pPr>
              <w:spacing w:after="20"/>
              <w:ind w:left="20"/>
              <w:jc w:val="both"/>
            </w:pPr>
            <w:r>
              <w:rPr>
                <w:rFonts w:ascii="Times New Roman"/>
                <w:b w:val="false"/>
                <w:i w:val="false"/>
                <w:color w:val="000000"/>
                <w:sz w:val="20"/>
              </w:rPr>
              <w:t>
*.4. Код типа свидетельства</w:t>
            </w:r>
            <w:r>
              <w:br/>
            </w:r>
            <w:r>
              <w:rPr>
                <w:rFonts w:ascii="Times New Roman"/>
                <w:b w:val="false"/>
                <w:i w:val="false"/>
                <w:color w:val="000000"/>
                <w:sz w:val="20"/>
              </w:rPr>
              <w:t>
(casdo:AEORegistryKindCode)</w:t>
            </w:r>
          </w:p>
          <w:bookmarkEnd w:id="6154"/>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номер свидетельства о включении в реестр уполномоченного экономического оператора содержит сведения о типе свидетельства, реквизит "Код типа свидетельства (casdo:AEORegistryKindCode)" должен быть заполнен, иначе реквизит "Код типа свидетельства (casdo:AEORegistryKindCode)"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8" w:id="6155"/>
          <w:p>
            <w:pPr>
              <w:spacing w:after="20"/>
              <w:ind w:left="20"/>
              <w:jc w:val="both"/>
            </w:pPr>
            <w:r>
              <w:rPr>
                <w:rFonts w:ascii="Times New Roman"/>
                <w:b w:val="false"/>
                <w:i w:val="false"/>
                <w:color w:val="000000"/>
                <w:sz w:val="20"/>
              </w:rPr>
              <w:t>
12.12.4. Адрес</w:t>
            </w:r>
            <w:r>
              <w:br/>
            </w:r>
            <w:r>
              <w:rPr>
                <w:rFonts w:ascii="Times New Roman"/>
                <w:b w:val="false"/>
                <w:i w:val="false"/>
                <w:color w:val="000000"/>
                <w:sz w:val="20"/>
              </w:rPr>
              <w:t>
(ccdo:SubjectAddressDetails)</w:t>
            </w:r>
          </w:p>
          <w:bookmarkEnd w:id="6155"/>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9" w:id="6156"/>
          <w:p>
            <w:pPr>
              <w:spacing w:after="20"/>
              <w:ind w:left="20"/>
              <w:jc w:val="both"/>
            </w:pPr>
            <w:r>
              <w:rPr>
                <w:rFonts w:ascii="Times New Roman"/>
                <w:b w:val="false"/>
                <w:i w:val="false"/>
                <w:color w:val="000000"/>
                <w:sz w:val="20"/>
              </w:rPr>
              <w:t>
*.1. Код вида адреса</w:t>
            </w:r>
            <w:r>
              <w:br/>
            </w:r>
            <w:r>
              <w:rPr>
                <w:rFonts w:ascii="Times New Roman"/>
                <w:b w:val="false"/>
                <w:i w:val="false"/>
                <w:color w:val="000000"/>
                <w:sz w:val="20"/>
              </w:rPr>
              <w:t>
(csdo:AddressKindCode)</w:t>
            </w:r>
          </w:p>
          <w:bookmarkEnd w:id="6156"/>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содержать значение "3"-почтовый адрес</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0" w:id="6157"/>
          <w:p>
            <w:pPr>
              <w:spacing w:after="20"/>
              <w:ind w:left="20"/>
              <w:jc w:val="both"/>
            </w:pPr>
            <w:r>
              <w:rPr>
                <w:rFonts w:ascii="Times New Roman"/>
                <w:b w:val="false"/>
                <w:i w:val="false"/>
                <w:color w:val="000000"/>
                <w:sz w:val="20"/>
              </w:rPr>
              <w:t>
*.2. Код страны</w:t>
            </w:r>
            <w:r>
              <w:br/>
            </w:r>
            <w:r>
              <w:rPr>
                <w:rFonts w:ascii="Times New Roman"/>
                <w:b w:val="false"/>
                <w:i w:val="false"/>
                <w:color w:val="000000"/>
                <w:sz w:val="20"/>
              </w:rPr>
              <w:t>
(csdo:UnifiedCountryCode)</w:t>
            </w:r>
          </w:p>
          <w:bookmarkEnd w:id="6157"/>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адреса места доставки товаров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1" w:id="6158"/>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6158"/>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B.042.00139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2" w:id="6159"/>
          <w:p>
            <w:pPr>
              <w:spacing w:after="20"/>
              <w:ind w:left="20"/>
              <w:jc w:val="both"/>
            </w:pPr>
            <w:r>
              <w:rPr>
                <w:rFonts w:ascii="Times New Roman"/>
                <w:b w:val="false"/>
                <w:i w:val="false"/>
                <w:color w:val="000000"/>
                <w:sz w:val="20"/>
              </w:rPr>
              <w:t>
*.3. Код территории</w:t>
            </w:r>
            <w:r>
              <w:br/>
            </w:r>
            <w:r>
              <w:rPr>
                <w:rFonts w:ascii="Times New Roman"/>
                <w:b w:val="false"/>
                <w:i w:val="false"/>
                <w:color w:val="000000"/>
                <w:sz w:val="20"/>
              </w:rPr>
              <w:t>
(csdo:TerritoryCode)</w:t>
            </w:r>
          </w:p>
          <w:bookmarkEnd w:id="6159"/>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B.042.00574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3" w:id="6160"/>
          <w:p>
            <w:pPr>
              <w:spacing w:after="20"/>
              <w:ind w:left="20"/>
              <w:jc w:val="both"/>
            </w:pPr>
            <w:r>
              <w:rPr>
                <w:rFonts w:ascii="Times New Roman"/>
                <w:b w:val="false"/>
                <w:i w:val="false"/>
                <w:color w:val="000000"/>
                <w:sz w:val="20"/>
              </w:rPr>
              <w:t>
AM</w:t>
            </w:r>
            <w:r>
              <w:br/>
            </w:r>
            <w:r>
              <w:rPr>
                <w:rFonts w:ascii="Times New Roman"/>
                <w:b w:val="false"/>
                <w:i w:val="false"/>
                <w:color w:val="000000"/>
                <w:sz w:val="20"/>
              </w:rPr>
              <w:t>
</w:t>
            </w:r>
            <w:r>
              <w:rPr>
                <w:rFonts w:ascii="Times New Roman"/>
                <w:b w:val="false"/>
                <w:i w:val="false"/>
                <w:color w:val="000000"/>
                <w:sz w:val="20"/>
              </w:rPr>
              <w:t>BY</w:t>
            </w:r>
            <w:r>
              <w:br/>
            </w:r>
            <w:r>
              <w:rPr>
                <w:rFonts w:ascii="Times New Roman"/>
                <w:b w:val="false"/>
                <w:i w:val="false"/>
                <w:color w:val="000000"/>
                <w:sz w:val="20"/>
              </w:rPr>
              <w:t>
</w:t>
            </w:r>
            <w:r>
              <w:rPr>
                <w:rFonts w:ascii="Times New Roman"/>
                <w:b w:val="false"/>
                <w:i w:val="false"/>
                <w:color w:val="000000"/>
                <w:sz w:val="20"/>
              </w:rPr>
              <w:t>KZ</w:t>
            </w:r>
            <w:r>
              <w:br/>
            </w:r>
            <w:r>
              <w:rPr>
                <w:rFonts w:ascii="Times New Roman"/>
                <w:b w:val="false"/>
                <w:i w:val="false"/>
                <w:color w:val="000000"/>
                <w:sz w:val="20"/>
              </w:rPr>
              <w:t>
RU</w:t>
            </w:r>
          </w:p>
          <w:bookmarkEnd w:id="6160"/>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должен содержать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(ЕК СОАТЕ)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6" w:id="6161"/>
          <w:p>
            <w:pPr>
              <w:spacing w:after="20"/>
              <w:ind w:left="20"/>
              <w:jc w:val="both"/>
            </w:pPr>
            <w:r>
              <w:rPr>
                <w:rFonts w:ascii="Times New Roman"/>
                <w:b w:val="false"/>
                <w:i w:val="false"/>
                <w:color w:val="000000"/>
                <w:sz w:val="20"/>
              </w:rPr>
              <w:t>
*.4. Регион</w:t>
            </w:r>
            <w:r>
              <w:br/>
            </w:r>
            <w:r>
              <w:rPr>
                <w:rFonts w:ascii="Times New Roman"/>
                <w:b w:val="false"/>
                <w:i w:val="false"/>
                <w:color w:val="000000"/>
                <w:sz w:val="20"/>
              </w:rPr>
              <w:t>
(csdo:RegionName)</w:t>
            </w:r>
          </w:p>
          <w:bookmarkEnd w:id="6161"/>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7" w:id="6162"/>
          <w:p>
            <w:pPr>
              <w:spacing w:after="20"/>
              <w:ind w:left="20"/>
              <w:jc w:val="both"/>
            </w:pPr>
            <w:r>
              <w:rPr>
                <w:rFonts w:ascii="Times New Roman"/>
                <w:b w:val="false"/>
                <w:i w:val="false"/>
                <w:color w:val="000000"/>
                <w:sz w:val="20"/>
              </w:rPr>
              <w:t>
*.5. Район</w:t>
            </w:r>
            <w:r>
              <w:br/>
            </w:r>
            <w:r>
              <w:rPr>
                <w:rFonts w:ascii="Times New Roman"/>
                <w:b w:val="false"/>
                <w:i w:val="false"/>
                <w:color w:val="000000"/>
                <w:sz w:val="20"/>
              </w:rPr>
              <w:t>
(csdo:DistrictName)</w:t>
            </w:r>
          </w:p>
          <w:bookmarkEnd w:id="6162"/>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8" w:id="6163"/>
          <w:p>
            <w:pPr>
              <w:spacing w:after="20"/>
              <w:ind w:left="20"/>
              <w:jc w:val="both"/>
            </w:pPr>
            <w:r>
              <w:rPr>
                <w:rFonts w:ascii="Times New Roman"/>
                <w:b w:val="false"/>
                <w:i w:val="false"/>
                <w:color w:val="000000"/>
                <w:sz w:val="20"/>
              </w:rPr>
              <w:t>
*.6. Город</w:t>
            </w:r>
            <w:r>
              <w:br/>
            </w:r>
            <w:r>
              <w:rPr>
                <w:rFonts w:ascii="Times New Roman"/>
                <w:b w:val="false"/>
                <w:i w:val="false"/>
                <w:color w:val="000000"/>
                <w:sz w:val="20"/>
              </w:rPr>
              <w:t>
(csdo:CityName)</w:t>
            </w:r>
          </w:p>
          <w:bookmarkEnd w:id="6163"/>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9" w:id="6164"/>
          <w:p>
            <w:pPr>
              <w:spacing w:after="20"/>
              <w:ind w:left="20"/>
              <w:jc w:val="both"/>
            </w:pPr>
            <w:r>
              <w:rPr>
                <w:rFonts w:ascii="Times New Roman"/>
                <w:b w:val="false"/>
                <w:i w:val="false"/>
                <w:color w:val="000000"/>
                <w:sz w:val="20"/>
              </w:rPr>
              <w:t>
*.7. Населенный пункт</w:t>
            </w:r>
            <w:r>
              <w:br/>
            </w:r>
            <w:r>
              <w:rPr>
                <w:rFonts w:ascii="Times New Roman"/>
                <w:b w:val="false"/>
                <w:i w:val="false"/>
                <w:color w:val="000000"/>
                <w:sz w:val="20"/>
              </w:rPr>
              <w:t>
(csdo:SettlementName)</w:t>
            </w:r>
          </w:p>
          <w:bookmarkEnd w:id="6164"/>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содержать наименование населенного пункта, отличного от значения реквизита " Город (csdo:CityName)"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0" w:id="6165"/>
          <w:p>
            <w:pPr>
              <w:spacing w:after="20"/>
              <w:ind w:left="20"/>
              <w:jc w:val="both"/>
            </w:pPr>
            <w:r>
              <w:rPr>
                <w:rFonts w:ascii="Times New Roman"/>
                <w:b w:val="false"/>
                <w:i w:val="false"/>
                <w:color w:val="000000"/>
                <w:sz w:val="20"/>
              </w:rPr>
              <w:t>
*.8. Улица</w:t>
            </w:r>
            <w:r>
              <w:br/>
            </w:r>
            <w:r>
              <w:rPr>
                <w:rFonts w:ascii="Times New Roman"/>
                <w:b w:val="false"/>
                <w:i w:val="false"/>
                <w:color w:val="000000"/>
                <w:sz w:val="20"/>
              </w:rPr>
              <w:t>
(csdo:StreetName)</w:t>
            </w:r>
          </w:p>
          <w:bookmarkEnd w:id="6165"/>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1" w:id="6166"/>
          <w:p>
            <w:pPr>
              <w:spacing w:after="20"/>
              <w:ind w:left="20"/>
              <w:jc w:val="both"/>
            </w:pPr>
            <w:r>
              <w:rPr>
                <w:rFonts w:ascii="Times New Roman"/>
                <w:b w:val="false"/>
                <w:i w:val="false"/>
                <w:color w:val="000000"/>
                <w:sz w:val="20"/>
              </w:rPr>
              <w:t>
*.9. Номер дома</w:t>
            </w:r>
            <w:r>
              <w:br/>
            </w:r>
            <w:r>
              <w:rPr>
                <w:rFonts w:ascii="Times New Roman"/>
                <w:b w:val="false"/>
                <w:i w:val="false"/>
                <w:color w:val="000000"/>
                <w:sz w:val="20"/>
              </w:rPr>
              <w:t>
(csdo:BuildingNumberId)</w:t>
            </w:r>
          </w:p>
          <w:bookmarkEnd w:id="6166"/>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2" w:id="6167"/>
          <w:p>
            <w:pPr>
              <w:spacing w:after="20"/>
              <w:ind w:left="20"/>
              <w:jc w:val="both"/>
            </w:pPr>
            <w:r>
              <w:rPr>
                <w:rFonts w:ascii="Times New Roman"/>
                <w:b w:val="false"/>
                <w:i w:val="false"/>
                <w:color w:val="000000"/>
                <w:sz w:val="20"/>
              </w:rPr>
              <w:t>
*.10. Номер помещения</w:t>
            </w:r>
            <w:r>
              <w:br/>
            </w:r>
            <w:r>
              <w:rPr>
                <w:rFonts w:ascii="Times New Roman"/>
                <w:b w:val="false"/>
                <w:i w:val="false"/>
                <w:color w:val="000000"/>
                <w:sz w:val="20"/>
              </w:rPr>
              <w:t>
(csdo:RoomNumberId)</w:t>
            </w:r>
          </w:p>
          <w:bookmarkEnd w:id="6167"/>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3" w:id="6168"/>
          <w:p>
            <w:pPr>
              <w:spacing w:after="20"/>
              <w:ind w:left="20"/>
              <w:jc w:val="both"/>
            </w:pPr>
            <w:r>
              <w:rPr>
                <w:rFonts w:ascii="Times New Roman"/>
                <w:b w:val="false"/>
                <w:i w:val="false"/>
                <w:color w:val="000000"/>
                <w:sz w:val="20"/>
              </w:rPr>
              <w:t>
*.11. Почтовый индекс</w:t>
            </w:r>
            <w:r>
              <w:br/>
            </w:r>
            <w:r>
              <w:rPr>
                <w:rFonts w:ascii="Times New Roman"/>
                <w:b w:val="false"/>
                <w:i w:val="false"/>
                <w:color w:val="000000"/>
                <w:sz w:val="20"/>
              </w:rPr>
              <w:t>
(csdo:PostCode)</w:t>
            </w:r>
          </w:p>
          <w:bookmarkEnd w:id="6168"/>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B.042.00146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индекс (csdo:PostCode)"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4" w:id="6169"/>
          <w:p>
            <w:pPr>
              <w:spacing w:after="20"/>
              <w:ind w:left="20"/>
              <w:jc w:val="both"/>
            </w:pPr>
            <w:r>
              <w:rPr>
                <w:rFonts w:ascii="Times New Roman"/>
                <w:b w:val="false"/>
                <w:i w:val="false"/>
                <w:color w:val="000000"/>
                <w:sz w:val="20"/>
              </w:rPr>
              <w:t>
*.12. Номер абонентского ящика</w:t>
            </w:r>
            <w:r>
              <w:br/>
            </w:r>
            <w:r>
              <w:rPr>
                <w:rFonts w:ascii="Times New Roman"/>
                <w:b w:val="false"/>
                <w:i w:val="false"/>
                <w:color w:val="000000"/>
                <w:sz w:val="20"/>
              </w:rPr>
              <w:t>
(csdo:PostOfficeBoxId)</w:t>
            </w:r>
          </w:p>
          <w:bookmarkEnd w:id="6169"/>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B.042.00147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абонентского ящика (csdo:PostOfficeBoxId)"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5" w:id="6170"/>
          <w:p>
            <w:pPr>
              <w:spacing w:after="20"/>
              <w:ind w:left="20"/>
              <w:jc w:val="both"/>
            </w:pPr>
            <w:r>
              <w:rPr>
                <w:rFonts w:ascii="Times New Roman"/>
                <w:b w:val="false"/>
                <w:i w:val="false"/>
                <w:color w:val="000000"/>
                <w:sz w:val="20"/>
              </w:rPr>
              <w:t>
12.13. Грузовые операции</w:t>
            </w:r>
            <w:r>
              <w:br/>
            </w:r>
            <w:r>
              <w:rPr>
                <w:rFonts w:ascii="Times New Roman"/>
                <w:b w:val="false"/>
                <w:i w:val="false"/>
                <w:color w:val="000000"/>
                <w:sz w:val="20"/>
              </w:rPr>
              <w:t>
(cacdo:PITranshipmentDetails)</w:t>
            </w:r>
          </w:p>
          <w:bookmarkEnd w:id="6170"/>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6" w:id="6171"/>
          <w:p>
            <w:pPr>
              <w:spacing w:after="20"/>
              <w:ind w:left="20"/>
              <w:jc w:val="both"/>
            </w:pPr>
            <w:r>
              <w:rPr>
                <w:rFonts w:ascii="Times New Roman"/>
                <w:b w:val="false"/>
                <w:i w:val="false"/>
                <w:color w:val="000000"/>
                <w:sz w:val="20"/>
              </w:rPr>
              <w:t>
5 ш)</w:t>
            </w:r>
            <w:r>
              <w:br/>
            </w:r>
            <w:r>
              <w:rPr>
                <w:rFonts w:ascii="Times New Roman"/>
                <w:b w:val="false"/>
                <w:i w:val="false"/>
                <w:color w:val="000000"/>
                <w:sz w:val="20"/>
              </w:rPr>
              <w:t>
</w:t>
            </w:r>
            <w:r>
              <w:rPr>
                <w:rFonts w:ascii="Times New Roman"/>
                <w:b w:val="false"/>
                <w:i w:val="false"/>
                <w:color w:val="000000"/>
                <w:sz w:val="20"/>
              </w:rPr>
              <w:t>7 а)</w:t>
            </w:r>
            <w:r>
              <w:br/>
            </w:r>
            <w:r>
              <w:rPr>
                <w:rFonts w:ascii="Times New Roman"/>
                <w:b w:val="false"/>
                <w:i w:val="false"/>
                <w:color w:val="000000"/>
                <w:sz w:val="20"/>
              </w:rPr>
              <w:t>
7 в)</w:t>
            </w:r>
            <w:r>
              <w:br/>
            </w:r>
            <w:r>
              <w:br/>
            </w:r>
            <w:r>
              <w:rPr>
                <w:rFonts w:ascii="Times New Roman"/>
                <w:b w:val="false"/>
                <w:i w:val="false"/>
                <w:color w:val="000000"/>
                <w:sz w:val="20"/>
              </w:rPr>
              <w:t>порядок использоания ПИ</w:t>
            </w:r>
          </w:p>
          <w:bookmarkEnd w:id="6171"/>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"15", "16", "17", "18" реквизит "Грузовые операции (cacdo:PITranshipmentDetails)"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"01", "06" реквизит "Грузовые операции (cacdo:PITranshipmentDetails)"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B.042.00148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8" w:id="6172"/>
          <w:p>
            <w:pPr>
              <w:spacing w:after="20"/>
              <w:ind w:left="20"/>
              <w:jc w:val="both"/>
            </w:pPr>
            <w:r>
              <w:rPr>
                <w:rFonts w:ascii="Times New Roman"/>
                <w:b w:val="false"/>
                <w:i w:val="false"/>
                <w:color w:val="000000"/>
                <w:sz w:val="20"/>
              </w:rPr>
              <w:t>
AM,</w:t>
            </w:r>
            <w:r>
              <w:br/>
            </w:r>
            <w:r>
              <w:rPr>
                <w:rFonts w:ascii="Times New Roman"/>
                <w:b w:val="false"/>
                <w:i w:val="false"/>
                <w:color w:val="000000"/>
                <w:sz w:val="20"/>
              </w:rPr>
              <w:t>
</w:t>
            </w:r>
            <w:r>
              <w:rPr>
                <w:rFonts w:ascii="Times New Roman"/>
                <w:b w:val="false"/>
                <w:i w:val="false"/>
                <w:color w:val="000000"/>
                <w:sz w:val="20"/>
              </w:rPr>
              <w:t>KG,</w:t>
            </w:r>
            <w:r>
              <w:br/>
            </w:r>
            <w:r>
              <w:rPr>
                <w:rFonts w:ascii="Times New Roman"/>
                <w:b w:val="false"/>
                <w:i w:val="false"/>
                <w:color w:val="000000"/>
                <w:sz w:val="20"/>
              </w:rPr>
              <w:t>
</w:t>
            </w:r>
            <w:r>
              <w:rPr>
                <w:rFonts w:ascii="Times New Roman"/>
                <w:b w:val="false"/>
                <w:i w:val="false"/>
                <w:color w:val="000000"/>
                <w:sz w:val="20"/>
              </w:rPr>
              <w:t>KZ,</w:t>
            </w:r>
            <w:r>
              <w:br/>
            </w:r>
            <w:r>
              <w:rPr>
                <w:rFonts w:ascii="Times New Roman"/>
                <w:b w:val="false"/>
                <w:i w:val="false"/>
                <w:color w:val="000000"/>
                <w:sz w:val="20"/>
              </w:rPr>
              <w:t>
RU</w:t>
            </w:r>
          </w:p>
          <w:bookmarkEnd w:id="6172"/>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"02", "06", то реквизит "Грузовые операции (cacdo:PITranshipmentDetails)"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B.042.00576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1" w:id="6173"/>
          <w:p>
            <w:pPr>
              <w:spacing w:after="20"/>
              <w:ind w:left="20"/>
              <w:jc w:val="both"/>
            </w:pPr>
            <w:r>
              <w:rPr>
                <w:rFonts w:ascii="Times New Roman"/>
                <w:b w:val="false"/>
                <w:i w:val="false"/>
                <w:color w:val="000000"/>
                <w:sz w:val="20"/>
              </w:rPr>
              <w:t>
AM,</w:t>
            </w:r>
            <w:r>
              <w:br/>
            </w:r>
            <w:r>
              <w:rPr>
                <w:rFonts w:ascii="Times New Roman"/>
                <w:b w:val="false"/>
                <w:i w:val="false"/>
                <w:color w:val="000000"/>
                <w:sz w:val="20"/>
              </w:rPr>
              <w:t>
</w:t>
            </w:r>
            <w:r>
              <w:rPr>
                <w:rFonts w:ascii="Times New Roman"/>
                <w:b w:val="false"/>
                <w:i w:val="false"/>
                <w:color w:val="000000"/>
                <w:sz w:val="20"/>
              </w:rPr>
              <w:t>KG,</w:t>
            </w:r>
            <w:r>
              <w:br/>
            </w:r>
            <w:r>
              <w:rPr>
                <w:rFonts w:ascii="Times New Roman"/>
                <w:b w:val="false"/>
                <w:i w:val="false"/>
                <w:color w:val="000000"/>
                <w:sz w:val="20"/>
              </w:rPr>
              <w:t>
</w:t>
            </w:r>
            <w:r>
              <w:rPr>
                <w:rFonts w:ascii="Times New Roman"/>
                <w:b w:val="false"/>
                <w:i w:val="false"/>
                <w:color w:val="000000"/>
                <w:sz w:val="20"/>
              </w:rPr>
              <w:t>KZ,</w:t>
            </w:r>
            <w:r>
              <w:br/>
            </w:r>
            <w:r>
              <w:rPr>
                <w:rFonts w:ascii="Times New Roman"/>
                <w:b w:val="false"/>
                <w:i w:val="false"/>
                <w:color w:val="000000"/>
                <w:sz w:val="20"/>
              </w:rPr>
              <w:t>
RU</w:t>
            </w:r>
          </w:p>
          <w:bookmarkEnd w:id="6173"/>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не содержит значения: "02", "06", "15", "16", "17", "18", то реквизит "Грузовые операции (cacdo:PITranshipmentDetails)"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не содержит значения: "01", "06", то реквизит "Грузовые операции (cacdo:PITranshipmentDetails)"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4" w:id="6174"/>
          <w:p>
            <w:pPr>
              <w:spacing w:after="20"/>
              <w:ind w:left="20"/>
              <w:jc w:val="both"/>
            </w:pPr>
            <w:r>
              <w:rPr>
                <w:rFonts w:ascii="Times New Roman"/>
                <w:b w:val="false"/>
                <w:i w:val="false"/>
                <w:color w:val="000000"/>
                <w:sz w:val="20"/>
              </w:rPr>
              <w:t>
12.13.1. Код вида грузовой операции</w:t>
            </w:r>
            <w:r>
              <w:br/>
            </w:r>
            <w:r>
              <w:rPr>
                <w:rFonts w:ascii="Times New Roman"/>
                <w:b w:val="false"/>
                <w:i w:val="false"/>
                <w:color w:val="000000"/>
                <w:sz w:val="20"/>
              </w:rPr>
              <w:t>
(casdo:CargoOperationKindCode)</w:t>
            </w:r>
          </w:p>
          <w:bookmarkEnd w:id="6174"/>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5" w:id="6175"/>
          <w:p>
            <w:pPr>
              <w:spacing w:after="20"/>
              <w:ind w:left="20"/>
              <w:jc w:val="both"/>
            </w:pPr>
            <w:r>
              <w:rPr>
                <w:rFonts w:ascii="Times New Roman"/>
                <w:b w:val="false"/>
                <w:i w:val="false"/>
                <w:color w:val="000000"/>
                <w:sz w:val="20"/>
              </w:rPr>
              <w:t>
5</w:t>
            </w:r>
            <w:r>
              <w:br/>
            </w:r>
            <w:r>
              <w:rPr>
                <w:rFonts w:ascii="Times New Roman"/>
                <w:b w:val="false"/>
                <w:i w:val="false"/>
                <w:color w:val="000000"/>
                <w:sz w:val="20"/>
              </w:rPr>
              <w:t>
7 в)</w:t>
            </w:r>
            <w:r>
              <w:br/>
            </w:r>
          </w:p>
          <w:bookmarkEnd w:id="6175"/>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B.042.00577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6" w:id="6176"/>
          <w:p>
            <w:pPr>
              <w:spacing w:after="20"/>
              <w:ind w:left="20"/>
              <w:jc w:val="both"/>
            </w:pPr>
            <w:r>
              <w:rPr>
                <w:rFonts w:ascii="Times New Roman"/>
                <w:b w:val="false"/>
                <w:i w:val="false"/>
                <w:color w:val="000000"/>
                <w:sz w:val="20"/>
              </w:rPr>
              <w:t>
реквизит "Код вида грузовой операции (casdo:CargoOperationKindCode)" должен содержать 1 из значений:</w:t>
            </w:r>
            <w:r>
              <w:br/>
            </w:r>
            <w:r>
              <w:rPr>
                <w:rFonts w:ascii="Times New Roman"/>
                <w:b w:val="false"/>
                <w:i w:val="false"/>
                <w:color w:val="000000"/>
                <w:sz w:val="20"/>
              </w:rPr>
              <w:t>
</w:t>
            </w:r>
            <w:r>
              <w:rPr>
                <w:rFonts w:ascii="Times New Roman"/>
                <w:b w:val="false"/>
                <w:i w:val="false"/>
                <w:color w:val="000000"/>
                <w:sz w:val="20"/>
              </w:rPr>
              <w:t>1 – разгрузка товаров в месте прибытия;</w:t>
            </w:r>
            <w:r>
              <w:br/>
            </w:r>
            <w:r>
              <w:rPr>
                <w:rFonts w:ascii="Times New Roman"/>
                <w:b w:val="false"/>
                <w:i w:val="false"/>
                <w:color w:val="000000"/>
                <w:sz w:val="20"/>
              </w:rPr>
              <w:t>
</w:t>
            </w:r>
            <w:r>
              <w:rPr>
                <w:rFonts w:ascii="Times New Roman"/>
                <w:b w:val="false"/>
                <w:i w:val="false"/>
                <w:color w:val="000000"/>
                <w:sz w:val="20"/>
              </w:rPr>
              <w:t>2 – перегрузка (перевалка) товаров, замена транспортных средств в месте прибытия;</w:t>
            </w:r>
            <w:r>
              <w:br/>
            </w:r>
            <w:r>
              <w:rPr>
                <w:rFonts w:ascii="Times New Roman"/>
                <w:b w:val="false"/>
                <w:i w:val="false"/>
                <w:color w:val="000000"/>
                <w:sz w:val="20"/>
              </w:rPr>
              <w:t>
3 – перегрузка (перевалка) товаров, замена транспортных средств при перевозке товаров в соответствии с таможенной процедурой таможенного транзита</w:t>
            </w:r>
          </w:p>
          <w:bookmarkEnd w:id="6176"/>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9" w:id="6177"/>
          <w:p>
            <w:pPr>
              <w:spacing w:after="20"/>
              <w:ind w:left="20"/>
              <w:jc w:val="both"/>
            </w:pPr>
            <w:r>
              <w:rPr>
                <w:rFonts w:ascii="Times New Roman"/>
                <w:b w:val="false"/>
                <w:i w:val="false"/>
                <w:color w:val="000000"/>
                <w:sz w:val="20"/>
              </w:rPr>
              <w:t>
12.13.2. Признак контейнерных перевозок</w:t>
            </w:r>
            <w:r>
              <w:br/>
            </w:r>
            <w:r>
              <w:rPr>
                <w:rFonts w:ascii="Times New Roman"/>
                <w:b w:val="false"/>
                <w:i w:val="false"/>
                <w:color w:val="000000"/>
                <w:sz w:val="20"/>
              </w:rPr>
              <w:t>
(casdo:ContainerIndicator)</w:t>
            </w:r>
          </w:p>
          <w:bookmarkEnd w:id="6177"/>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0" w:id="6178"/>
          <w:p>
            <w:pPr>
              <w:spacing w:after="20"/>
              <w:ind w:left="20"/>
              <w:jc w:val="both"/>
            </w:pPr>
            <w:r>
              <w:rPr>
                <w:rFonts w:ascii="Times New Roman"/>
                <w:b w:val="false"/>
                <w:i w:val="false"/>
                <w:color w:val="000000"/>
                <w:sz w:val="20"/>
              </w:rPr>
              <w:t>
5</w:t>
            </w:r>
            <w:r>
              <w:br/>
            </w:r>
            <w:r>
              <w:rPr>
                <w:rFonts w:ascii="Times New Roman"/>
                <w:b w:val="false"/>
                <w:i w:val="false"/>
                <w:color w:val="000000"/>
                <w:sz w:val="20"/>
              </w:rPr>
              <w:t>
7 в)</w:t>
            </w:r>
            <w:r>
              <w:br/>
            </w:r>
          </w:p>
          <w:bookmarkEnd w:id="6178"/>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1" w:id="6179"/>
          <w:p>
            <w:pPr>
              <w:spacing w:after="20"/>
              <w:ind w:left="20"/>
              <w:jc w:val="both"/>
            </w:pPr>
            <w:r>
              <w:rPr>
                <w:rFonts w:ascii="Times New Roman"/>
                <w:b w:val="false"/>
                <w:i w:val="false"/>
                <w:color w:val="000000"/>
                <w:sz w:val="20"/>
              </w:rPr>
              <w:t>
если реквизит "Код вида грузовой операции (casdo:CargoOperationKindCode)" содержит 1 из значений: "2", "3", реквизит "Признак контейнерных перевозок (casdo:ContainerIndicator)" должен содержать 1 из значений:</w:t>
            </w:r>
            <w:r>
              <w:br/>
            </w:r>
            <w:r>
              <w:rPr>
                <w:rFonts w:ascii="Times New Roman"/>
                <w:b w:val="false"/>
                <w:i w:val="false"/>
                <w:color w:val="000000"/>
                <w:sz w:val="20"/>
              </w:rPr>
              <w:t>
</w:t>
            </w:r>
            <w:r>
              <w:rPr>
                <w:rFonts w:ascii="Times New Roman"/>
                <w:b w:val="false"/>
                <w:i w:val="false"/>
                <w:color w:val="000000"/>
                <w:sz w:val="20"/>
              </w:rPr>
              <w:t>1 – осуществляется перегрузка товаров из одного контейнера в другой;</w:t>
            </w:r>
            <w:r>
              <w:br/>
            </w:r>
            <w:r>
              <w:rPr>
                <w:rFonts w:ascii="Times New Roman"/>
                <w:b w:val="false"/>
                <w:i w:val="false"/>
                <w:color w:val="000000"/>
                <w:sz w:val="20"/>
              </w:rPr>
              <w:t>
0 – остальные случаи;</w:t>
            </w:r>
            <w:r>
              <w:br/>
            </w:r>
            <w:r>
              <w:rPr>
                <w:rFonts w:ascii="Times New Roman"/>
                <w:b w:val="false"/>
                <w:i w:val="false"/>
                <w:color w:val="000000"/>
                <w:sz w:val="20"/>
              </w:rPr>
              <w:t>иначе реквизит "Признак контейнерных перевозок (casdo:ContainerIndicator)" не должен быть заполнен</w:t>
            </w:r>
          </w:p>
          <w:bookmarkEnd w:id="6179"/>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3" w:id="6180"/>
          <w:p>
            <w:pPr>
              <w:spacing w:after="20"/>
              <w:ind w:left="20"/>
              <w:jc w:val="both"/>
            </w:pPr>
            <w:r>
              <w:rPr>
                <w:rFonts w:ascii="Times New Roman"/>
                <w:b w:val="false"/>
                <w:i w:val="false"/>
                <w:color w:val="000000"/>
                <w:sz w:val="20"/>
              </w:rPr>
              <w:t>
12.13.3. Код страны</w:t>
            </w:r>
            <w:r>
              <w:br/>
            </w:r>
            <w:r>
              <w:rPr>
                <w:rFonts w:ascii="Times New Roman"/>
                <w:b w:val="false"/>
                <w:i w:val="false"/>
                <w:color w:val="000000"/>
                <w:sz w:val="20"/>
              </w:rPr>
              <w:t>
(casdo:CACountryCode)</w:t>
            </w:r>
          </w:p>
          <w:bookmarkEnd w:id="6180"/>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грузовой операции (casdo:CargoOperationKindCode)" содержит значение "3", реквизит "Код страны (casdo:CACountryCode)" должен содержать двухбуквенное значение кода страны совершения грузовой операции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4" w:id="6181"/>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6181"/>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(casdo:CACountryCode)"должен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5" w:id="6182"/>
          <w:p>
            <w:pPr>
              <w:spacing w:after="20"/>
              <w:ind w:left="20"/>
              <w:jc w:val="both"/>
            </w:pPr>
            <w:r>
              <w:rPr>
                <w:rFonts w:ascii="Times New Roman"/>
                <w:b w:val="false"/>
                <w:i w:val="false"/>
                <w:color w:val="000000"/>
                <w:sz w:val="20"/>
              </w:rPr>
              <w:t>
12.13.4. Краткое название страны</w:t>
            </w:r>
            <w:r>
              <w:br/>
            </w:r>
            <w:r>
              <w:rPr>
                <w:rFonts w:ascii="Times New Roman"/>
                <w:b w:val="false"/>
                <w:i w:val="false"/>
                <w:color w:val="000000"/>
                <w:sz w:val="20"/>
              </w:rPr>
              <w:t>
(casdo:ShortCountryName)</w:t>
            </w:r>
          </w:p>
          <w:bookmarkEnd w:id="6182"/>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6" w:id="6183"/>
          <w:p>
            <w:pPr>
              <w:spacing w:after="20"/>
              <w:ind w:left="20"/>
              <w:jc w:val="both"/>
            </w:pPr>
            <w:r>
              <w:rPr>
                <w:rFonts w:ascii="Times New Roman"/>
                <w:b w:val="false"/>
                <w:i w:val="false"/>
                <w:color w:val="000000"/>
                <w:sz w:val="20"/>
              </w:rPr>
              <w:t>
12.13.5. Наименование (название) места</w:t>
            </w:r>
            <w:r>
              <w:br/>
            </w:r>
            <w:r>
              <w:rPr>
                <w:rFonts w:ascii="Times New Roman"/>
                <w:b w:val="false"/>
                <w:i w:val="false"/>
                <w:color w:val="000000"/>
                <w:sz w:val="20"/>
              </w:rPr>
              <w:t>
(casdo:PlaceName)</w:t>
            </w:r>
          </w:p>
          <w:bookmarkEnd w:id="6183"/>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B.042.00578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грузовой операции (casdo:CargoOperationKindCode)" содержит значение "3", реквизит "Наименование (название) места (casdo:PlaceName)" должен быть заполнен, иначе реквизит "Наименование (название) места (casdo:PlaceName)"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7" w:id="6184"/>
          <w:p>
            <w:pPr>
              <w:spacing w:after="20"/>
              <w:ind w:left="20"/>
              <w:jc w:val="both"/>
            </w:pPr>
            <w:r>
              <w:rPr>
                <w:rFonts w:ascii="Times New Roman"/>
                <w:b w:val="false"/>
                <w:i w:val="false"/>
                <w:color w:val="000000"/>
                <w:sz w:val="20"/>
              </w:rPr>
              <w:t>
12.13.6. Таможенный орган</w:t>
            </w:r>
            <w:r>
              <w:br/>
            </w:r>
            <w:r>
              <w:rPr>
                <w:rFonts w:ascii="Times New Roman"/>
                <w:b w:val="false"/>
                <w:i w:val="false"/>
                <w:color w:val="000000"/>
                <w:sz w:val="20"/>
              </w:rPr>
              <w:t>
(ccdo:CustomsOfficeDetails)</w:t>
            </w:r>
          </w:p>
          <w:bookmarkEnd w:id="6184"/>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грузовой операции (casdo:CargoOperationKindCode)" содержит значение "3", реквизит "Таможенный орган (ccdo:CustomsOfficeDetails)" может быть заполнен, иначе реквизит "Таможенный орган (ccdo:CustomsOfficeDetails)"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8" w:id="6185"/>
          <w:p>
            <w:pPr>
              <w:spacing w:after="20"/>
              <w:ind w:left="20"/>
              <w:jc w:val="both"/>
            </w:pPr>
            <w:r>
              <w:rPr>
                <w:rFonts w:ascii="Times New Roman"/>
                <w:b w:val="false"/>
                <w:i w:val="false"/>
                <w:color w:val="000000"/>
                <w:sz w:val="20"/>
              </w:rPr>
              <w:t>
*.1. Код таможенного органа</w:t>
            </w:r>
            <w:r>
              <w:br/>
            </w:r>
            <w:r>
              <w:rPr>
                <w:rFonts w:ascii="Times New Roman"/>
                <w:b w:val="false"/>
                <w:i w:val="false"/>
                <w:color w:val="000000"/>
                <w:sz w:val="20"/>
              </w:rPr>
              <w:t>
(csdo:CustomsOfficeCode)</w:t>
            </w:r>
          </w:p>
          <w:bookmarkEnd w:id="6185"/>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таможенного органа (csdo:CustomsOfficeCode)" должен содержать код таможенного органа в котором совершаются грузовые операции в соответствии с классификатором таможенных органов, применяемом в государстве – члене Евразийского экономического союза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9" w:id="6186"/>
          <w:p>
            <w:pPr>
              <w:spacing w:after="20"/>
              <w:ind w:left="20"/>
              <w:jc w:val="both"/>
            </w:pPr>
            <w:r>
              <w:rPr>
                <w:rFonts w:ascii="Times New Roman"/>
                <w:b w:val="false"/>
                <w:i w:val="false"/>
                <w:color w:val="000000"/>
                <w:sz w:val="20"/>
              </w:rPr>
              <w:t>
*.2. Наименование таможенного органа</w:t>
            </w:r>
            <w:r>
              <w:br/>
            </w:r>
            <w:r>
              <w:rPr>
                <w:rFonts w:ascii="Times New Roman"/>
                <w:b w:val="false"/>
                <w:i w:val="false"/>
                <w:color w:val="000000"/>
                <w:sz w:val="20"/>
              </w:rPr>
              <w:t>
(csdo:CustomsOfficeName)</w:t>
            </w:r>
          </w:p>
          <w:bookmarkEnd w:id="6186"/>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0" w:id="6187"/>
          <w:p>
            <w:pPr>
              <w:spacing w:after="20"/>
              <w:ind w:left="20"/>
              <w:jc w:val="both"/>
            </w:pPr>
            <w:r>
              <w:rPr>
                <w:rFonts w:ascii="Times New Roman"/>
                <w:b w:val="false"/>
                <w:i w:val="false"/>
                <w:color w:val="000000"/>
                <w:sz w:val="20"/>
              </w:rPr>
              <w:t>
реквизит "Наименование таможенного органа</w:t>
            </w:r>
            <w:r>
              <w:br/>
            </w:r>
            <w:r>
              <w:rPr>
                <w:rFonts w:ascii="Times New Roman"/>
                <w:b w:val="false"/>
                <w:i w:val="false"/>
                <w:color w:val="000000"/>
                <w:sz w:val="20"/>
              </w:rPr>
              <w:t>
(csdo:CustomsOfficeName)" не должен быть заполнен</w:t>
            </w:r>
          </w:p>
          <w:bookmarkEnd w:id="6187"/>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1" w:id="6188"/>
          <w:p>
            <w:pPr>
              <w:spacing w:after="20"/>
              <w:ind w:left="20"/>
              <w:jc w:val="both"/>
            </w:pPr>
            <w:r>
              <w:rPr>
                <w:rFonts w:ascii="Times New Roman"/>
                <w:b w:val="false"/>
                <w:i w:val="false"/>
                <w:color w:val="000000"/>
                <w:sz w:val="20"/>
              </w:rPr>
              <w:t>
*.3. Код страны</w:t>
            </w:r>
            <w:r>
              <w:br/>
            </w:r>
            <w:r>
              <w:rPr>
                <w:rFonts w:ascii="Times New Roman"/>
                <w:b w:val="false"/>
                <w:i w:val="false"/>
                <w:color w:val="000000"/>
                <w:sz w:val="20"/>
              </w:rPr>
              <w:t>
(csdo:UnifiedCountryCode)</w:t>
            </w:r>
          </w:p>
          <w:bookmarkEnd w:id="6188"/>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страны (csdo:UnifiedCountryCode)" не должен быть заполнен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2" w:id="6189"/>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6189"/>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3" w:id="6190"/>
          <w:p>
            <w:pPr>
              <w:spacing w:after="20"/>
              <w:ind w:left="20"/>
              <w:jc w:val="both"/>
            </w:pPr>
            <w:r>
              <w:rPr>
                <w:rFonts w:ascii="Times New Roman"/>
                <w:b w:val="false"/>
                <w:i w:val="false"/>
                <w:color w:val="000000"/>
                <w:sz w:val="20"/>
              </w:rPr>
              <w:t>
12.13.7. Транспортное средство при перегрузке товаров</w:t>
            </w:r>
            <w:r>
              <w:br/>
            </w:r>
            <w:r>
              <w:rPr>
                <w:rFonts w:ascii="Times New Roman"/>
                <w:b w:val="false"/>
                <w:i w:val="false"/>
                <w:color w:val="000000"/>
                <w:sz w:val="20"/>
              </w:rPr>
              <w:t>
(cacdo:TranshipmentTransportDetails)</w:t>
            </w:r>
          </w:p>
          <w:bookmarkEnd w:id="6190"/>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4" w:id="6191"/>
          <w:p>
            <w:pPr>
              <w:spacing w:after="20"/>
              <w:ind w:left="20"/>
              <w:jc w:val="both"/>
            </w:pPr>
            <w:r>
              <w:rPr>
                <w:rFonts w:ascii="Times New Roman"/>
                <w:b w:val="false"/>
                <w:i w:val="false"/>
                <w:color w:val="000000"/>
                <w:sz w:val="20"/>
              </w:rPr>
              <w:t>
5</w:t>
            </w:r>
            <w:r>
              <w:br/>
            </w:r>
            <w:r>
              <w:rPr>
                <w:rFonts w:ascii="Times New Roman"/>
                <w:b w:val="false"/>
                <w:i w:val="false"/>
                <w:color w:val="000000"/>
                <w:sz w:val="20"/>
              </w:rPr>
              <w:t>
7 в)</w:t>
            </w:r>
          </w:p>
          <w:bookmarkEnd w:id="6191"/>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грузовой операции (casdo:CargoOperationKindCode)" содержит 1 из значений: "2", "3", реквизит "Транспортное средство при перегрузке товаров (cacdo:TranshipmentTransportDetails)" может быть заполнен, иначе реквизит "Транспортное средство при перегрузке товаров (cacdo:TranshipmentTransportDetails)"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5" w:id="6192"/>
          <w:p>
            <w:pPr>
              <w:spacing w:after="20"/>
              <w:ind w:left="20"/>
              <w:jc w:val="both"/>
            </w:pPr>
            <w:r>
              <w:rPr>
                <w:rFonts w:ascii="Times New Roman"/>
                <w:b w:val="false"/>
                <w:i w:val="false"/>
                <w:color w:val="000000"/>
                <w:sz w:val="20"/>
              </w:rPr>
              <w:t>
*.1. Код вида транспорта</w:t>
            </w:r>
            <w:r>
              <w:br/>
            </w:r>
            <w:r>
              <w:rPr>
                <w:rFonts w:ascii="Times New Roman"/>
                <w:b w:val="false"/>
                <w:i w:val="false"/>
                <w:color w:val="000000"/>
                <w:sz w:val="20"/>
              </w:rPr>
              <w:t>
(csdo:UnifiedTransportModeCode)</w:t>
            </w:r>
          </w:p>
          <w:bookmarkEnd w:id="6192"/>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6" w:id="6193"/>
          <w:p>
            <w:pPr>
              <w:spacing w:after="20"/>
              <w:ind w:left="20"/>
              <w:jc w:val="both"/>
            </w:pPr>
            <w:r>
              <w:rPr>
                <w:rFonts w:ascii="Times New Roman"/>
                <w:b w:val="false"/>
                <w:i w:val="false"/>
                <w:color w:val="000000"/>
                <w:sz w:val="20"/>
              </w:rPr>
              <w:t>
5</w:t>
            </w:r>
            <w:r>
              <w:br/>
            </w:r>
            <w:r>
              <w:rPr>
                <w:rFonts w:ascii="Times New Roman"/>
                <w:b w:val="false"/>
                <w:i w:val="false"/>
                <w:color w:val="000000"/>
                <w:sz w:val="20"/>
              </w:rPr>
              <w:t>
7 в)</w:t>
            </w:r>
          </w:p>
          <w:bookmarkEnd w:id="6193"/>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транспорта (csdo:UnifiedTransportModeCode)" должен содержать значение кода вида транспорта в соответствии с классификатором видов транспорта и транспортировки товаров</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7" w:id="6194"/>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6194"/>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транспорта (csdo:UnifiedTransportModeCode)"должен содержать значение "2004"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8" w:id="6195"/>
          <w:p>
            <w:pPr>
              <w:spacing w:after="20"/>
              <w:ind w:left="20"/>
              <w:jc w:val="both"/>
            </w:pPr>
            <w:r>
              <w:rPr>
                <w:rFonts w:ascii="Times New Roman"/>
                <w:b w:val="false"/>
                <w:i w:val="false"/>
                <w:color w:val="000000"/>
                <w:sz w:val="20"/>
              </w:rPr>
              <w:t>
*.2. Код страны регистрации транспортного средства</w:t>
            </w:r>
            <w:r>
              <w:br/>
            </w:r>
            <w:r>
              <w:rPr>
                <w:rFonts w:ascii="Times New Roman"/>
                <w:b w:val="false"/>
                <w:i w:val="false"/>
                <w:color w:val="000000"/>
                <w:sz w:val="20"/>
              </w:rPr>
              <w:t>
(casdo:RegistrationNationalityCode)</w:t>
            </w:r>
          </w:p>
          <w:bookmarkEnd w:id="6195"/>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в составе реквизита "Транспортное средство при перегрузке товаров (cacdo:TranshipmentTransportDetails)" содержит значение "20", то реквизит "Код страны регистрации транспортного средства (casdo:RegistrationNationalityCode)" не должен быть заполнен, иначе реквизит "Код страны регистрации транспортного средства (casdo:RegistrationNationalityCode)" должен содержать значение кода страны регистрации активного транспортного средства в соответствии с классификатором стран мира или значение "00" - неизвестна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9" w:id="6196"/>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6196"/>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(casdo:CACountryCode)"должен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0" w:id="6197"/>
          <w:p>
            <w:pPr>
              <w:spacing w:after="20"/>
              <w:ind w:left="20"/>
              <w:jc w:val="both"/>
            </w:pPr>
            <w:r>
              <w:rPr>
                <w:rFonts w:ascii="Times New Roman"/>
                <w:b w:val="false"/>
                <w:i w:val="false"/>
                <w:color w:val="000000"/>
                <w:sz w:val="20"/>
              </w:rPr>
              <w:t>
*.3. Количество транспортных средств</w:t>
            </w:r>
            <w:r>
              <w:br/>
            </w:r>
            <w:r>
              <w:rPr>
                <w:rFonts w:ascii="Times New Roman"/>
                <w:b w:val="false"/>
                <w:i w:val="false"/>
                <w:color w:val="000000"/>
                <w:sz w:val="20"/>
              </w:rPr>
              <w:t>
(casdo:TransportMeansQuantity)</w:t>
            </w:r>
          </w:p>
          <w:bookmarkEnd w:id="6197"/>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"Количество транспортных средств (casdo:TransportMeansQuantity)"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1" w:id="6198"/>
          <w:p>
            <w:pPr>
              <w:spacing w:after="20"/>
              <w:ind w:left="20"/>
              <w:jc w:val="both"/>
            </w:pPr>
            <w:r>
              <w:rPr>
                <w:rFonts w:ascii="Times New Roman"/>
                <w:b w:val="false"/>
                <w:i w:val="false"/>
                <w:color w:val="000000"/>
                <w:sz w:val="20"/>
              </w:rPr>
              <w:t>
*.4. Информация о транспортном средстве</w:t>
            </w:r>
            <w:r>
              <w:br/>
            </w:r>
            <w:r>
              <w:rPr>
                <w:rFonts w:ascii="Times New Roman"/>
                <w:b w:val="false"/>
                <w:i w:val="false"/>
                <w:color w:val="000000"/>
                <w:sz w:val="20"/>
              </w:rPr>
              <w:t>
(cacdo:TransportMeansRegistrationIdDetails)</w:t>
            </w:r>
          </w:p>
          <w:bookmarkEnd w:id="6198"/>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2" w:id="6199"/>
          <w:p>
            <w:pPr>
              <w:spacing w:after="20"/>
              <w:ind w:left="20"/>
              <w:jc w:val="both"/>
            </w:pPr>
            <w:r>
              <w:rPr>
                <w:rFonts w:ascii="Times New Roman"/>
                <w:b w:val="false"/>
                <w:i w:val="false"/>
                <w:color w:val="000000"/>
                <w:sz w:val="20"/>
              </w:rPr>
              <w:t>
5</w:t>
            </w:r>
            <w:r>
              <w:br/>
            </w:r>
            <w:r>
              <w:rPr>
                <w:rFonts w:ascii="Times New Roman"/>
                <w:b w:val="false"/>
                <w:i w:val="false"/>
                <w:color w:val="000000"/>
                <w:sz w:val="20"/>
              </w:rPr>
              <w:t>
7 в)</w:t>
            </w:r>
          </w:p>
          <w:bookmarkEnd w:id="6199"/>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B.042.00162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3" w:id="6200"/>
          <w:p>
            <w:pPr>
              <w:spacing w:after="20"/>
              <w:ind w:left="20"/>
              <w:jc w:val="both"/>
            </w:pPr>
            <w:r>
              <w:rPr>
                <w:rFonts w:ascii="Times New Roman"/>
                <w:b w:val="false"/>
                <w:i w:val="false"/>
                <w:color w:val="000000"/>
                <w:sz w:val="20"/>
              </w:rPr>
              <w:t>
реквизит "Информация о транспортном средстве</w:t>
            </w:r>
            <w:r>
              <w:br/>
            </w:r>
            <w:r>
              <w:rPr>
                <w:rFonts w:ascii="Times New Roman"/>
                <w:b w:val="false"/>
                <w:i w:val="false"/>
                <w:color w:val="000000"/>
                <w:sz w:val="20"/>
              </w:rPr>
              <w:t>
(cacdo:TransportMeansRegistrationIdDetails)" должен быть заполнен</w:t>
            </w:r>
          </w:p>
          <w:bookmarkEnd w:id="6200"/>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4" w:id="6201"/>
          <w:p>
            <w:pPr>
              <w:spacing w:after="20"/>
              <w:ind w:left="20"/>
              <w:jc w:val="both"/>
            </w:pPr>
            <w:r>
              <w:rPr>
                <w:rFonts w:ascii="Times New Roman"/>
                <w:b w:val="false"/>
                <w:i w:val="false"/>
                <w:color w:val="000000"/>
                <w:sz w:val="20"/>
              </w:rPr>
              <w:t>
если реквизит "Код вида транспорта (csdo:UnifiedTransportModeCode)" в составе реквизита Транспортное средство при перегрузке товаров (cacdo:TranshipmentTransportDetails) содержит 1 из значений: "31", "32", то для указания сведений о прицепном транспортном средстве должны создаваться отдельные экземпляры реквизита "Информация о транспортном средстве</w:t>
            </w:r>
            <w:r>
              <w:br/>
            </w:r>
            <w:r>
              <w:rPr>
                <w:rFonts w:ascii="Times New Roman"/>
                <w:b w:val="false"/>
                <w:i w:val="false"/>
                <w:color w:val="000000"/>
                <w:sz w:val="20"/>
              </w:rPr>
              <w:t>
(cacdo:TransportMeansRegistrationIdDetails)"</w:t>
            </w:r>
          </w:p>
          <w:bookmarkEnd w:id="6201"/>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5" w:id="6202"/>
          <w:p>
            <w:pPr>
              <w:spacing w:after="20"/>
              <w:ind w:left="20"/>
              <w:jc w:val="both"/>
            </w:pPr>
            <w:r>
              <w:rPr>
                <w:rFonts w:ascii="Times New Roman"/>
                <w:b w:val="false"/>
                <w:i w:val="false"/>
                <w:color w:val="000000"/>
                <w:sz w:val="20"/>
              </w:rPr>
              <w:t>
*.4.1. Регистрационный номер транспортного средства</w:t>
            </w:r>
            <w:r>
              <w:br/>
            </w:r>
            <w:r>
              <w:rPr>
                <w:rFonts w:ascii="Times New Roman"/>
                <w:b w:val="false"/>
                <w:i w:val="false"/>
                <w:color w:val="000000"/>
                <w:sz w:val="20"/>
              </w:rPr>
              <w:t>
(csdo:TransportMeansRegId)</w:t>
            </w:r>
          </w:p>
          <w:bookmarkEnd w:id="6202"/>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6" w:id="6203"/>
          <w:p>
            <w:pPr>
              <w:spacing w:after="20"/>
              <w:ind w:left="20"/>
              <w:jc w:val="both"/>
            </w:pPr>
            <w:r>
              <w:rPr>
                <w:rFonts w:ascii="Times New Roman"/>
                <w:b w:val="false"/>
                <w:i w:val="false"/>
                <w:color w:val="000000"/>
                <w:sz w:val="20"/>
              </w:rPr>
              <w:t>
5</w:t>
            </w:r>
            <w:r>
              <w:br/>
            </w:r>
            <w:r>
              <w:rPr>
                <w:rFonts w:ascii="Times New Roman"/>
                <w:b w:val="false"/>
                <w:i w:val="false"/>
                <w:color w:val="000000"/>
                <w:sz w:val="20"/>
              </w:rPr>
              <w:t>
7 в)</w:t>
            </w:r>
          </w:p>
          <w:bookmarkEnd w:id="6203"/>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7" w:id="6204"/>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6204"/>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B.042.00164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в составе реквизита "Транспортное средство при перегрузке товаров (cacdo:TranshipmentTransportDetails)" не содержит значение "20" и известны сведения о стране регистрации транспортного средства, атрибут "код страны (атрибут countryCode)" реквизита "Регистрационный номер транспортного средства (csdo:TransportMeansRegId)" должен содержать двухбуквенное значение кода страны регистрации транспортного средства в соответствии с классификатором стран мира, иначе атрибут "код страны (атрибут countryCode)" реквизита "Регистрационный номер транспортного средства (csdo:TransportMeansRegId)"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8" w:id="6205"/>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6205"/>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атрибут "код страны (атрибут countryCode)" реквизита "Регистрационный номер транспортного средства (csdo:TransportMeansRegId)", атрибут "идентификатор справочника (классификатора) (атрибут countryCodeListId)" реквизита "Регистрационный номер транспортного средства (csdo:TransportMeansRegId)" должен содержать значение "2021", иначе атрибут "идентификатор справочника (классификатора) (атрибут countryCodeListId)" реквизита "Регистрационный номер транспортного средства (csdo:TransportMeansRegId)"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9" w:id="6206"/>
          <w:p>
            <w:pPr>
              <w:spacing w:after="20"/>
              <w:ind w:left="20"/>
              <w:jc w:val="both"/>
            </w:pPr>
            <w:r>
              <w:rPr>
                <w:rFonts w:ascii="Times New Roman"/>
                <w:b w:val="false"/>
                <w:i w:val="false"/>
                <w:color w:val="000000"/>
                <w:sz w:val="20"/>
              </w:rPr>
              <w:t>
*.4.2. Регистрационный номер первого прицепного транспортного средства</w:t>
            </w:r>
            <w:r>
              <w:br/>
            </w:r>
            <w:r>
              <w:rPr>
                <w:rFonts w:ascii="Times New Roman"/>
                <w:b w:val="false"/>
                <w:i w:val="false"/>
                <w:color w:val="000000"/>
                <w:sz w:val="20"/>
              </w:rPr>
              <w:t>
(casdo:FirstTrailerRegId)</w:t>
            </w:r>
          </w:p>
          <w:bookmarkEnd w:id="6206"/>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0" w:id="6207"/>
          <w:p>
            <w:pPr>
              <w:spacing w:after="20"/>
              <w:ind w:left="20"/>
              <w:jc w:val="both"/>
            </w:pPr>
            <w:r>
              <w:rPr>
                <w:rFonts w:ascii="Times New Roman"/>
                <w:b w:val="false"/>
                <w:i w:val="false"/>
                <w:color w:val="000000"/>
                <w:sz w:val="20"/>
              </w:rPr>
              <w:t>
5</w:t>
            </w:r>
            <w:r>
              <w:br/>
            </w:r>
            <w:r>
              <w:rPr>
                <w:rFonts w:ascii="Times New Roman"/>
                <w:b w:val="false"/>
                <w:i w:val="false"/>
                <w:color w:val="000000"/>
                <w:sz w:val="20"/>
              </w:rPr>
              <w:t>
7 в)</w:t>
            </w:r>
          </w:p>
          <w:bookmarkEnd w:id="6207"/>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в составе реквизита "Транспортное средство при перегрузке товаров (cacdo:TranshipmentTransportDetails)" содержит 1 из значений: "31", "32", то реквизит "Регистрационный номер первого прицепного транспортного средства (casdo:FirstTrailerRegId)" должен быть заполнен, иначе реквизит "Регистрационный номер первого прицепного транспортного средства (casdo:FirstTrailerRegId)"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"Регистрационный номер первого прицепного транспортного средства (casdo:FirstTrailerRegId)"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1" w:id="6208"/>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6208"/>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B.042.00167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известны сведения о стране регистрации первого прицепного транспортного средства, то атрибут "код страны (атрибут countryCode)" реквизита "Регистрационный номер первого прицепного транспортного средства (casdo:FirstTrailerRegId) должен содержать двухбуквенное значение кода страны регистрации первого прицепного транспортного средства в соответствии с классификатором стран мира, иначе атрибут "код страны (атрибут countryCode)" реквизита "Регистрационный номер первого прицепного транспортного средства (casdo:FirstTrailerRegId)"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2" w:id="6209"/>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6209"/>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атрибут "код страны (атрибут countryCode)" реквизита "Регистрационный номер первого прицепного транспортного средства (casdo:FirstTrailerRegId)", то атрибут "идентификатор справочника (классификатора) (атрибут countryCodeListId)" реквизита "Регистрационный номер первого прицепного транспортного средства (casdo:FirstTrailerRegId)" должен содержать значение "2021", иначе атрибут "идентификатор справочника (классификатора) (атрибут countryCodeListId)" реквизита "Регистрационный номер первого прицепного транспортного средства (casdo:FirstTrailerRegId)"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3" w:id="6210"/>
          <w:p>
            <w:pPr>
              <w:spacing w:after="20"/>
              <w:ind w:left="20"/>
              <w:jc w:val="both"/>
            </w:pPr>
            <w:r>
              <w:rPr>
                <w:rFonts w:ascii="Times New Roman"/>
                <w:b w:val="false"/>
                <w:i w:val="false"/>
                <w:color w:val="000000"/>
                <w:sz w:val="20"/>
              </w:rPr>
              <w:t>
*.4.3. Регистрационный номер второго прицепного транспортного средства</w:t>
            </w:r>
            <w:r>
              <w:br/>
            </w:r>
            <w:r>
              <w:rPr>
                <w:rFonts w:ascii="Times New Roman"/>
                <w:b w:val="false"/>
                <w:i w:val="false"/>
                <w:color w:val="000000"/>
                <w:sz w:val="20"/>
              </w:rPr>
              <w:t>
(casdo:SecondTrailerRegId)</w:t>
            </w:r>
          </w:p>
          <w:bookmarkEnd w:id="6210"/>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4" w:id="6211"/>
          <w:p>
            <w:pPr>
              <w:spacing w:after="20"/>
              <w:ind w:left="20"/>
              <w:jc w:val="both"/>
            </w:pPr>
            <w:r>
              <w:rPr>
                <w:rFonts w:ascii="Times New Roman"/>
                <w:b w:val="false"/>
                <w:i w:val="false"/>
                <w:color w:val="000000"/>
                <w:sz w:val="20"/>
              </w:rPr>
              <w:t>
5</w:t>
            </w:r>
            <w:r>
              <w:br/>
            </w:r>
            <w:r>
              <w:rPr>
                <w:rFonts w:ascii="Times New Roman"/>
                <w:b w:val="false"/>
                <w:i w:val="false"/>
                <w:color w:val="000000"/>
                <w:sz w:val="20"/>
              </w:rPr>
              <w:t>
7 в)</w:t>
            </w:r>
          </w:p>
          <w:bookmarkEnd w:id="6211"/>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"Транспортное средство при перегрузке товаров (cacdo:TranshipmentTransportDetails)" содержит значение "32", то реквизит "Регистрационный номер второго прицепного транспортного средства (casdo:SecondTrailerRegId)" должен быть заполнен, иначе реквизит "Регистрационный номер второго прицепного транспортного средства (casdo:SecondTrailerRegId)"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"Регистрационный номер второго прицепного транспортного средства (casdo:SecondTrailerRegId)"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5" w:id="6212"/>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6212"/>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известны сведения о стране регистрации второго прицепного транспортного средства, то атрибут "код страны (атрибут countryCode)" реквизита "Регистрационный номер второго прицепного транспортного средства (casdo:SecondTrailerRegId)" должен содержать двухбуквенное значение кода страны регистрации второго прицепного транспортного средства в соответствии с классификатором стран мира, иначе атрибут "код страны (атрибут countryCode)" реквизита "Регистрационный номер второго прицепного транспортного средства (casdo:SecondTrailerRegId)"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6" w:id="6213"/>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6213"/>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атрибут "код страны (атрибут countryCode)" реквизита "Регистрационный номер второго прицепного транспортного средства (casdo:SecondTrailerRegId)", то атрибут "идентификатор справочника (классификатора) (атрибут countryCodeListId)" реквизита "Регистрационный номер второго прицепного транспортного средства (casdo:SecondTrailerRegId)" должен содержать значение "2021", иначе атрибут "идентификатор справочника (классификатора) (атрибут countryCodeListId)" реквизита "Регистрационный номер второго прицепного транспортного средства (casdo:SecondTrailerRegId)"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7" w:id="6214"/>
          <w:p>
            <w:pPr>
              <w:spacing w:after="20"/>
              <w:ind w:left="20"/>
              <w:jc w:val="both"/>
            </w:pPr>
            <w:r>
              <w:rPr>
                <w:rFonts w:ascii="Times New Roman"/>
                <w:b w:val="false"/>
                <w:i w:val="false"/>
                <w:color w:val="000000"/>
                <w:sz w:val="20"/>
              </w:rPr>
              <w:t>
*.4.4. Номер документа</w:t>
            </w:r>
            <w:r>
              <w:br/>
            </w:r>
            <w:r>
              <w:rPr>
                <w:rFonts w:ascii="Times New Roman"/>
                <w:b w:val="false"/>
                <w:i w:val="false"/>
                <w:color w:val="000000"/>
                <w:sz w:val="20"/>
              </w:rPr>
              <w:t>
(csdo:DocId)</w:t>
            </w:r>
          </w:p>
          <w:bookmarkEnd w:id="6214"/>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8" w:id="6215"/>
          <w:p>
            <w:pPr>
              <w:spacing w:after="20"/>
              <w:ind w:left="20"/>
              <w:jc w:val="both"/>
            </w:pPr>
            <w:r>
              <w:rPr>
                <w:rFonts w:ascii="Times New Roman"/>
                <w:b w:val="false"/>
                <w:i w:val="false"/>
                <w:color w:val="000000"/>
                <w:sz w:val="20"/>
              </w:rPr>
              <w:t>
реквизит "Номер документа</w:t>
            </w:r>
            <w:r>
              <w:br/>
            </w:r>
            <w:r>
              <w:rPr>
                <w:rFonts w:ascii="Times New Roman"/>
                <w:b w:val="false"/>
                <w:i w:val="false"/>
                <w:color w:val="000000"/>
                <w:sz w:val="20"/>
              </w:rPr>
              <w:t>
(csdo:DocId)" не должен быть заполнен</w:t>
            </w:r>
          </w:p>
          <w:bookmarkEnd w:id="6215"/>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9" w:id="6216"/>
          <w:p>
            <w:pPr>
              <w:spacing w:after="20"/>
              <w:ind w:left="20"/>
              <w:jc w:val="both"/>
            </w:pPr>
            <w:r>
              <w:rPr>
                <w:rFonts w:ascii="Times New Roman"/>
                <w:b w:val="false"/>
                <w:i w:val="false"/>
                <w:color w:val="000000"/>
                <w:sz w:val="20"/>
              </w:rPr>
              <w:t>
*.4.5. Идентификационный номер транспортного средства</w:t>
            </w:r>
            <w:r>
              <w:br/>
            </w:r>
            <w:r>
              <w:rPr>
                <w:rFonts w:ascii="Times New Roman"/>
                <w:b w:val="false"/>
                <w:i w:val="false"/>
                <w:color w:val="000000"/>
                <w:sz w:val="20"/>
              </w:rPr>
              <w:t>
(csdo:VehicleId)</w:t>
            </w:r>
          </w:p>
          <w:bookmarkEnd w:id="6216"/>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"Идентификационный номер транспортного средства (csdo:VehicleId)"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0" w:id="6217"/>
          <w:p>
            <w:pPr>
              <w:spacing w:after="20"/>
              <w:ind w:left="20"/>
              <w:jc w:val="both"/>
            </w:pPr>
            <w:r>
              <w:rPr>
                <w:rFonts w:ascii="Times New Roman"/>
                <w:b w:val="false"/>
                <w:i w:val="false"/>
                <w:color w:val="000000"/>
                <w:sz w:val="20"/>
              </w:rPr>
              <w:t>
*.4.6. Код типа транспортного средства международной перевозки</w:t>
            </w:r>
            <w:r>
              <w:br/>
            </w:r>
            <w:r>
              <w:rPr>
                <w:rFonts w:ascii="Times New Roman"/>
                <w:b w:val="false"/>
                <w:i w:val="false"/>
                <w:color w:val="000000"/>
                <w:sz w:val="20"/>
              </w:rPr>
              <w:t>
(casdo:TransportTypeCode)</w:t>
            </w:r>
          </w:p>
          <w:bookmarkEnd w:id="6217"/>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типа транспортного средства международной перевозки (casdo:TransportTypeCode)"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типа транспортного средства международной перевозки (casdo:TransportTypeCode)"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1" w:id="6218"/>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6218"/>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"Код типа транспортного средства международной перевозки (casdo:TransportTypeCode)" должен содержать значение "2024"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2" w:id="6219"/>
          <w:p>
            <w:pPr>
              <w:spacing w:after="20"/>
              <w:ind w:left="20"/>
              <w:jc w:val="both"/>
            </w:pPr>
            <w:r>
              <w:rPr>
                <w:rFonts w:ascii="Times New Roman"/>
                <w:b w:val="false"/>
                <w:i w:val="false"/>
                <w:color w:val="000000"/>
                <w:sz w:val="20"/>
              </w:rPr>
              <w:t>
*.4.7. Код марки транспортного средства</w:t>
            </w:r>
            <w:r>
              <w:br/>
            </w:r>
            <w:r>
              <w:rPr>
                <w:rFonts w:ascii="Times New Roman"/>
                <w:b w:val="false"/>
                <w:i w:val="false"/>
                <w:color w:val="000000"/>
                <w:sz w:val="20"/>
              </w:rPr>
              <w:t>
(csdo:VehicleMakeCode)</w:t>
            </w:r>
          </w:p>
          <w:bookmarkEnd w:id="6219"/>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B.042.00174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марки транспортного средства (csdo:VehicleMakeCode)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3" w:id="6220"/>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6220"/>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4" w:id="6221"/>
          <w:p>
            <w:pPr>
              <w:spacing w:after="20"/>
              <w:ind w:left="20"/>
              <w:jc w:val="both"/>
            </w:pPr>
            <w:r>
              <w:rPr>
                <w:rFonts w:ascii="Times New Roman"/>
                <w:b w:val="false"/>
                <w:i w:val="false"/>
                <w:color w:val="000000"/>
                <w:sz w:val="20"/>
              </w:rPr>
              <w:t>
12.13.8. Идентификатор контейнера</w:t>
            </w:r>
            <w:r>
              <w:br/>
            </w:r>
            <w:r>
              <w:rPr>
                <w:rFonts w:ascii="Times New Roman"/>
                <w:b w:val="false"/>
                <w:i w:val="false"/>
                <w:color w:val="000000"/>
                <w:sz w:val="20"/>
              </w:rPr>
              <w:t>
(casdo:ContainerId)</w:t>
            </w:r>
          </w:p>
          <w:bookmarkEnd w:id="6221"/>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5" w:id="6222"/>
          <w:p>
            <w:pPr>
              <w:spacing w:after="20"/>
              <w:ind w:left="20"/>
              <w:jc w:val="both"/>
            </w:pPr>
            <w:r>
              <w:rPr>
                <w:rFonts w:ascii="Times New Roman"/>
                <w:b w:val="false"/>
                <w:i w:val="false"/>
                <w:color w:val="000000"/>
                <w:sz w:val="20"/>
              </w:rPr>
              <w:t>
5</w:t>
            </w:r>
            <w:r>
              <w:br/>
            </w:r>
            <w:r>
              <w:rPr>
                <w:rFonts w:ascii="Times New Roman"/>
                <w:b w:val="false"/>
                <w:i w:val="false"/>
                <w:color w:val="000000"/>
                <w:sz w:val="20"/>
              </w:rPr>
              <w:t>
7 в)</w:t>
            </w:r>
          </w:p>
          <w:bookmarkEnd w:id="6222"/>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контейнерных перевозок (casdo:ContainerIndicator)" в составе реквизита "Грузовые операции (cacdo:PITranshipmentDetails)" содержит значение "1", то реквизит "Идентификатор контейнера (casdo:ContainerId)" должен быть заполнен, иначе реквизит "Идентификатор контейнера (casdo:ContainerId)"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6" w:id="6223"/>
          <w:p>
            <w:pPr>
              <w:spacing w:after="20"/>
              <w:ind w:left="20"/>
              <w:jc w:val="both"/>
            </w:pPr>
            <w:r>
              <w:rPr>
                <w:rFonts w:ascii="Times New Roman"/>
                <w:b w:val="false"/>
                <w:i w:val="false"/>
                <w:color w:val="000000"/>
                <w:sz w:val="20"/>
              </w:rPr>
              <w:t>
12.13.9. Описание</w:t>
            </w:r>
            <w:r>
              <w:br/>
            </w:r>
            <w:r>
              <w:rPr>
                <w:rFonts w:ascii="Times New Roman"/>
                <w:b w:val="false"/>
                <w:i w:val="false"/>
                <w:color w:val="000000"/>
                <w:sz w:val="20"/>
              </w:rPr>
              <w:t>
(csdo:DescriptionText)</w:t>
            </w:r>
          </w:p>
          <w:bookmarkEnd w:id="6223"/>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B.042.00584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грузовой операции (casdo:CargoOperationKindCode)" содержит 1 из значений: "1", "2", реквизит "Описание (csdo:DescriptionText)" может быть заполнен, иначе реквизит "Описание (csdo:DescriptionText)"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7" w:id="6224"/>
          <w:p>
            <w:pPr>
              <w:spacing w:after="20"/>
              <w:ind w:left="20"/>
              <w:jc w:val="both"/>
            </w:pPr>
            <w:r>
              <w:rPr>
                <w:rFonts w:ascii="Times New Roman"/>
                <w:b w:val="false"/>
                <w:i w:val="false"/>
                <w:color w:val="000000"/>
                <w:sz w:val="20"/>
              </w:rPr>
              <w:t>
12.14. Товарная партия</w:t>
            </w:r>
            <w:r>
              <w:br/>
            </w:r>
            <w:r>
              <w:rPr>
                <w:rFonts w:ascii="Times New Roman"/>
                <w:b w:val="false"/>
                <w:i w:val="false"/>
                <w:color w:val="000000"/>
                <w:sz w:val="20"/>
              </w:rPr>
              <w:t>
(cacdo:PIATConsignmentDetails)</w:t>
            </w:r>
          </w:p>
          <w:bookmarkEnd w:id="6224"/>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"Признак перевозки по книжке МДП casdo:TIRCarnetIndicator)" содержит значение "0", то должен быть заполнен 1 экземпляр реквизита "Товарная партия (cacdo:PIATConsignmentDetails)"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B.042.00177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контейнерных перевозок (casdo:ContainerIndicator)" в составе реквизита "Транспортное средство (cacdo:PIATBorderTransportDetails)" содержит значение "1", то для реквизита "Товарная партия (cacdo:PIATConsignmentDetails)" должен быть заполнен 1 из реквизитов: "Контейнер (cacdo:PIContainerDetails)" в составе реквизита "Товарная партия (cacdo:PIATConsignmentDetails)", "Контейнер (cacdo:PIContainerDetails)" в составе реквизита "Товар (cacdo:PIATConsignmentItemDetails)", иначе реквизиты "Контейнер (cacdo:PIContainerDetails)" в составе реквизита "Товарная партия (cacdo:PIATConsignmentDetails)", "Контейнер (cacdo:PIContainerDetails)" в составе реквизита "Товар (cacdo:PIATConsignmentItemDetails)" не должны быть заполнены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"Цель представления предварительной информации (casdo:PreliminaryInformationUsageCode" содержит значение "01", то для реквизита "Товарная партия (cacdo:PIATConsignmentDetails)" должен быть заполнен 1 из реквизитов: "Стоимость (casdo:CAInvoiceValueAmount)" в составе реквизита "Товарная партия (cacdo:PIATConsignmentDetails)"; </w:t>
            </w:r>
            <w:r>
              <w:br/>
            </w:r>
            <w:r>
              <w:rPr>
                <w:rFonts w:ascii="Times New Roman"/>
                <w:b w:val="false"/>
                <w:i w:val="false"/>
                <w:color w:val="000000"/>
                <w:sz w:val="20"/>
              </w:rPr>
              <w:t>"Стоимость (casdo:CAValueAmount)" в составе каждого экземпляра реквизита "Товар (cacdo:PIATConsignmentItemDetails)"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B.042.00586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"Цель представления предварительной информации (casdo:PreliminaryInformationUsageCode" содержит значение "05" и не содержит значение "01", то для реквизита "Товарная партия (cacdo:PIATConsignmentDetails)" может быть заполнен 1 из реквизитов: "Стоимость (casdo:CAInvoice ValueAmount)" в составе реквизита "Товарная партия (cacdo:PIATConsignmentDetails)"; </w:t>
            </w:r>
            <w:r>
              <w:br/>
            </w:r>
            <w:r>
              <w:rPr>
                <w:rFonts w:ascii="Times New Roman"/>
                <w:b w:val="false"/>
                <w:i w:val="false"/>
                <w:color w:val="000000"/>
                <w:sz w:val="20"/>
              </w:rPr>
              <w:t>"Стоимость (casdo:CAValueAmount)" в составе каждого экземпляра реквизита "Товар (cacdo:PIATConsignmentItemDetails)"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"Цель представления предварительной информации (casdo:PreliminaryInformationUsageCode" не содержит значение "01", "05", "06", реквизиты "Стоимость (casdo:CAInvoice ValueAmount)" в составе реквизита "Товарная партия (cacdo:PIATConsignmentDetails)"; </w:t>
            </w:r>
            <w:r>
              <w:br/>
            </w:r>
            <w:r>
              <w:rPr>
                <w:rFonts w:ascii="Times New Roman"/>
                <w:b w:val="false"/>
                <w:i w:val="false"/>
                <w:color w:val="000000"/>
                <w:sz w:val="20"/>
              </w:rPr>
              <w:t>"Стоимость (casdo:CAValueAmount)" в составе каждого экземпляра реквизита "Товар (cacdo:PIATConsignmentItemDetails)" не должны быть заполнены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B.042.00588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"Цель представления предварительной информации (casdo:PreliminaryInformationUsageCode" содержит значение "02" то для реквизита "Товарная партия (cacdo:PIATConsignmentDetails)" должен быть заполнен 1 из реквизитов: "Стоимость (casdo:CAInvoice ValueAmount)" в составе реквизита "Товарная партия (cacdo:PIATConsignmentDetails)"; </w:t>
            </w:r>
            <w:r>
              <w:br/>
            </w:r>
            <w:r>
              <w:rPr>
                <w:rFonts w:ascii="Times New Roman"/>
                <w:b w:val="false"/>
                <w:i w:val="false"/>
                <w:color w:val="000000"/>
                <w:sz w:val="20"/>
              </w:rPr>
              <w:t>"Стоимость (casdo:CAValueAmount)" в составе каждого экземпляра реквизита "Товар (cacdo:PIATConsignmentItemDetails)"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B.042.00589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"Цель представления предварительной информации (casdo:PreliminaryInformationUsageCode" содержит значение "05" и не содержит значение "02", то для реквизита "Товарная партия (cacdo:PIATConsignmentDetails)" может быть заполнен 1 из реквизитов: "Стоимость (casdo:CAInvoice ValueAmount)" в составе реквизита "Товарная партия (cacdo:PIATConsignmentDetails)"; </w:t>
            </w:r>
            <w:r>
              <w:br/>
            </w:r>
            <w:r>
              <w:rPr>
                <w:rFonts w:ascii="Times New Roman"/>
                <w:b w:val="false"/>
                <w:i w:val="false"/>
                <w:color w:val="000000"/>
                <w:sz w:val="20"/>
              </w:rPr>
              <w:t>"Стоимость (casdo:CAValueAmount)" в составе каждого экземпляра реквизита "Товар (cacdo:PIATConsignmentItemDetails)"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"Цель представления предварительной информации (casdo:PreliminaryInformationUsageCode" не содержит значение "02", "05", "06", реквизиты "Стоимость (casdo:CAInvoice ValueAmount)" в составе реквизита "Товарная партия (cacdo:PIATConsignmentDetails)"; </w:t>
            </w:r>
            <w:r>
              <w:br/>
            </w:r>
            <w:r>
              <w:rPr>
                <w:rFonts w:ascii="Times New Roman"/>
                <w:b w:val="false"/>
                <w:i w:val="false"/>
                <w:color w:val="000000"/>
                <w:sz w:val="20"/>
              </w:rPr>
              <w:t>"Стоимость (casdo:CAValueAmount)" в составе каждого экземпляра реквизита "Товар (cacdo:PIATConsignmentItemDetails)" не должны быть заполнены</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8" w:id="6225"/>
          <w:p>
            <w:pPr>
              <w:spacing w:after="20"/>
              <w:ind w:left="20"/>
              <w:jc w:val="both"/>
            </w:pPr>
            <w:r>
              <w:rPr>
                <w:rFonts w:ascii="Times New Roman"/>
                <w:b w:val="false"/>
                <w:i w:val="false"/>
                <w:color w:val="000000"/>
                <w:sz w:val="20"/>
              </w:rPr>
              <w:t>
12.14.1. Транспортный (перевозочный) документ</w:t>
            </w:r>
            <w:r>
              <w:br/>
            </w:r>
            <w:r>
              <w:rPr>
                <w:rFonts w:ascii="Times New Roman"/>
                <w:b w:val="false"/>
                <w:i w:val="false"/>
                <w:color w:val="000000"/>
                <w:sz w:val="20"/>
              </w:rPr>
              <w:t>
(cacdo:PIATTransportDocumentDetails)</w:t>
            </w:r>
          </w:p>
          <w:bookmarkEnd w:id="6225"/>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9" w:id="6226"/>
          <w:p>
            <w:pPr>
              <w:spacing w:after="20"/>
              <w:ind w:left="20"/>
              <w:jc w:val="both"/>
            </w:pPr>
            <w:r>
              <w:rPr>
                <w:rFonts w:ascii="Times New Roman"/>
                <w:b w:val="false"/>
                <w:i w:val="false"/>
                <w:color w:val="000000"/>
                <w:sz w:val="20"/>
              </w:rPr>
              <w:t>
5 л)</w:t>
            </w:r>
            <w:r>
              <w:br/>
            </w:r>
            <w:r>
              <w:rPr>
                <w:rFonts w:ascii="Times New Roman"/>
                <w:b w:val="false"/>
                <w:i w:val="false"/>
                <w:color w:val="000000"/>
                <w:sz w:val="20"/>
              </w:rPr>
              <w:t>
</w:t>
            </w:r>
            <w:r>
              <w:rPr>
                <w:rFonts w:ascii="Times New Roman"/>
                <w:b w:val="false"/>
                <w:i w:val="false"/>
                <w:color w:val="000000"/>
                <w:sz w:val="20"/>
              </w:rPr>
              <w:t>7 а)</w:t>
            </w:r>
            <w:r>
              <w:br/>
            </w:r>
            <w:r>
              <w:rPr>
                <w:rFonts w:ascii="Times New Roman"/>
                <w:b w:val="false"/>
                <w:i w:val="false"/>
                <w:color w:val="000000"/>
                <w:sz w:val="20"/>
              </w:rPr>
              <w:t>
</w:t>
            </w:r>
            <w:r>
              <w:rPr>
                <w:rFonts w:ascii="Times New Roman"/>
                <w:b w:val="false"/>
                <w:i w:val="false"/>
                <w:color w:val="000000"/>
                <w:sz w:val="20"/>
              </w:rPr>
              <w:t>7 б) абз 1</w:t>
            </w:r>
            <w:r>
              <w:br/>
            </w:r>
            <w:r>
              <w:rPr>
                <w:rFonts w:ascii="Times New Roman"/>
                <w:b w:val="false"/>
                <w:i w:val="false"/>
                <w:color w:val="000000"/>
                <w:sz w:val="20"/>
              </w:rPr>
              <w:t>
</w:t>
            </w:r>
            <w:r>
              <w:rPr>
                <w:rFonts w:ascii="Times New Roman"/>
                <w:b w:val="false"/>
                <w:i w:val="false"/>
                <w:color w:val="000000"/>
                <w:sz w:val="20"/>
              </w:rPr>
              <w:t>7 в)</w:t>
            </w:r>
            <w:r>
              <w:br/>
            </w:r>
            <w:r>
              <w:rPr>
                <w:rFonts w:ascii="Times New Roman"/>
                <w:b w:val="false"/>
                <w:i w:val="false"/>
                <w:color w:val="000000"/>
                <w:sz w:val="20"/>
              </w:rPr>
              <w:t>
</w:t>
            </w:r>
            <w:r>
              <w:rPr>
                <w:rFonts w:ascii="Times New Roman"/>
                <w:b w:val="false"/>
                <w:i w:val="false"/>
                <w:color w:val="000000"/>
                <w:sz w:val="20"/>
              </w:rPr>
              <w:t>7 г)</w:t>
            </w:r>
            <w:r>
              <w:br/>
            </w:r>
            <w:r>
              <w:rPr>
                <w:rFonts w:ascii="Times New Roman"/>
                <w:b w:val="false"/>
                <w:i w:val="false"/>
                <w:color w:val="000000"/>
                <w:sz w:val="20"/>
              </w:rPr>
              <w:t>
</w:t>
            </w:r>
            <w:r>
              <w:rPr>
                <w:rFonts w:ascii="Times New Roman"/>
                <w:b w:val="false"/>
                <w:i w:val="false"/>
                <w:color w:val="000000"/>
                <w:sz w:val="20"/>
              </w:rPr>
              <w:t>7 д)</w:t>
            </w:r>
            <w:r>
              <w:br/>
            </w:r>
            <w:r>
              <w:rPr>
                <w:rFonts w:ascii="Times New Roman"/>
                <w:b w:val="false"/>
                <w:i w:val="false"/>
                <w:color w:val="000000"/>
                <w:sz w:val="20"/>
              </w:rPr>
              <w:t>
</w:t>
            </w:r>
            <w:r>
              <w:rPr>
                <w:rFonts w:ascii="Times New Roman"/>
                <w:b w:val="false"/>
                <w:i w:val="false"/>
                <w:color w:val="000000"/>
                <w:sz w:val="20"/>
              </w:rPr>
              <w:t>7 е)</w:t>
            </w:r>
            <w:r>
              <w:br/>
            </w:r>
            <w:r>
              <w:rPr>
                <w:rFonts w:ascii="Times New Roman"/>
                <w:b w:val="false"/>
                <w:i w:val="false"/>
                <w:color w:val="000000"/>
                <w:sz w:val="20"/>
              </w:rPr>
              <w:t>
</w:t>
            </w:r>
            <w:r>
              <w:rPr>
                <w:rFonts w:ascii="Times New Roman"/>
                <w:b w:val="false"/>
                <w:i w:val="false"/>
                <w:color w:val="000000"/>
                <w:sz w:val="20"/>
              </w:rPr>
              <w:t>7 ж)</w:t>
            </w:r>
            <w:r>
              <w:br/>
            </w:r>
            <w:r>
              <w:rPr>
                <w:rFonts w:ascii="Times New Roman"/>
                <w:b w:val="false"/>
                <w:i w:val="false"/>
                <w:color w:val="000000"/>
                <w:sz w:val="20"/>
              </w:rPr>
              <w:t>
8</w:t>
            </w:r>
          </w:p>
          <w:bookmarkEnd w:id="6226"/>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B.042.00178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KG, KZ, RU</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"Транспортный (перевозочный) документ (cacdo:PIATTransportDocumentDetails)"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"02", "05", "06", "11", "12", "13", "14", то реквизит "Транспортный (перевозочный) документ (cacdo:PIATTransportDocumentDetails)" должен быть заполнен, иначе реквизит "Транспортный (перевозочный) документ (cacdo:PIATTransportDocumentDetails)"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7" w:id="6227"/>
          <w:p>
            <w:pPr>
              <w:spacing w:after="20"/>
              <w:ind w:left="20"/>
              <w:jc w:val="both"/>
            </w:pPr>
            <w:r>
              <w:rPr>
                <w:rFonts w:ascii="Times New Roman"/>
                <w:b w:val="false"/>
                <w:i w:val="false"/>
                <w:color w:val="000000"/>
                <w:sz w:val="20"/>
              </w:rPr>
              <w:t>
*.1. Код вида документа</w:t>
            </w:r>
            <w:r>
              <w:br/>
            </w:r>
            <w:r>
              <w:rPr>
                <w:rFonts w:ascii="Times New Roman"/>
                <w:b w:val="false"/>
                <w:i w:val="false"/>
                <w:color w:val="000000"/>
                <w:sz w:val="20"/>
              </w:rPr>
              <w:t>
(csdo:DocKindCode)</w:t>
            </w:r>
          </w:p>
          <w:bookmarkEnd w:id="6227"/>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(csdo:DocKindCode)" должен содержать значение кода вида документа в соответствии с классификатором видов документов и сведений</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8" w:id="6228"/>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6228"/>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(csdo:DocKindCode)"должен содержать значение "2009"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9" w:id="6229"/>
          <w:p>
            <w:pPr>
              <w:spacing w:after="20"/>
              <w:ind w:left="20"/>
              <w:jc w:val="both"/>
            </w:pPr>
            <w:r>
              <w:rPr>
                <w:rFonts w:ascii="Times New Roman"/>
                <w:b w:val="false"/>
                <w:i w:val="false"/>
                <w:color w:val="000000"/>
                <w:sz w:val="20"/>
              </w:rPr>
              <w:t>
*.2. Наименование документа</w:t>
            </w:r>
            <w:r>
              <w:br/>
            </w:r>
            <w:r>
              <w:rPr>
                <w:rFonts w:ascii="Times New Roman"/>
                <w:b w:val="false"/>
                <w:i w:val="false"/>
                <w:color w:val="000000"/>
                <w:sz w:val="20"/>
              </w:rPr>
              <w:t>
(csdo:DocName)</w:t>
            </w:r>
          </w:p>
          <w:bookmarkEnd w:id="6229"/>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0" w:id="6230"/>
          <w:p>
            <w:pPr>
              <w:spacing w:after="20"/>
              <w:ind w:left="20"/>
              <w:jc w:val="both"/>
            </w:pPr>
            <w:r>
              <w:rPr>
                <w:rFonts w:ascii="Times New Roman"/>
                <w:b w:val="false"/>
                <w:i w:val="false"/>
                <w:color w:val="000000"/>
                <w:sz w:val="20"/>
              </w:rPr>
              <w:t>
*.3. Номер документа</w:t>
            </w:r>
            <w:r>
              <w:br/>
            </w:r>
            <w:r>
              <w:rPr>
                <w:rFonts w:ascii="Times New Roman"/>
                <w:b w:val="false"/>
                <w:i w:val="false"/>
                <w:color w:val="000000"/>
                <w:sz w:val="20"/>
              </w:rPr>
              <w:t>
(csdo:DocId)</w:t>
            </w:r>
          </w:p>
          <w:bookmarkEnd w:id="6230"/>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1" w:id="6231"/>
          <w:p>
            <w:pPr>
              <w:spacing w:after="20"/>
              <w:ind w:left="20"/>
              <w:jc w:val="both"/>
            </w:pPr>
            <w:r>
              <w:rPr>
                <w:rFonts w:ascii="Times New Roman"/>
                <w:b w:val="false"/>
                <w:i w:val="false"/>
                <w:color w:val="000000"/>
                <w:sz w:val="20"/>
              </w:rPr>
              <w:t>
реквизит "Номер документа</w:t>
            </w:r>
            <w:r>
              <w:br/>
            </w:r>
            <w:r>
              <w:rPr>
                <w:rFonts w:ascii="Times New Roman"/>
                <w:b w:val="false"/>
                <w:i w:val="false"/>
                <w:color w:val="000000"/>
                <w:sz w:val="20"/>
              </w:rPr>
              <w:t>
(csdo:DocId)" должен быть заполнен</w:t>
            </w:r>
          </w:p>
          <w:bookmarkEnd w:id="6231"/>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2" w:id="6232"/>
          <w:p>
            <w:pPr>
              <w:spacing w:after="20"/>
              <w:ind w:left="20"/>
              <w:jc w:val="both"/>
            </w:pPr>
            <w:r>
              <w:rPr>
                <w:rFonts w:ascii="Times New Roman"/>
                <w:b w:val="false"/>
                <w:i w:val="false"/>
                <w:color w:val="000000"/>
                <w:sz w:val="20"/>
              </w:rPr>
              <w:t>
*.4. Дата документа</w:t>
            </w:r>
            <w:r>
              <w:br/>
            </w:r>
            <w:r>
              <w:rPr>
                <w:rFonts w:ascii="Times New Roman"/>
                <w:b w:val="false"/>
                <w:i w:val="false"/>
                <w:color w:val="000000"/>
                <w:sz w:val="20"/>
              </w:rPr>
              <w:t>
(csdo:DocCreationDate)</w:t>
            </w:r>
          </w:p>
          <w:bookmarkEnd w:id="6232"/>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документа (csdo:DocCreationDate)"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B.042.00762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3" w:id="6233"/>
          <w:p>
            <w:pPr>
              <w:spacing w:after="20"/>
              <w:ind w:left="20"/>
              <w:jc w:val="both"/>
            </w:pPr>
            <w:r>
              <w:rPr>
                <w:rFonts w:ascii="Times New Roman"/>
                <w:b w:val="false"/>
                <w:i w:val="false"/>
                <w:color w:val="000000"/>
                <w:sz w:val="20"/>
              </w:rPr>
              <w:t>
*.5. Наименование (название) места</w:t>
            </w:r>
            <w:r>
              <w:br/>
            </w:r>
            <w:r>
              <w:rPr>
                <w:rFonts w:ascii="Times New Roman"/>
                <w:b w:val="false"/>
                <w:i w:val="false"/>
                <w:color w:val="000000"/>
                <w:sz w:val="20"/>
              </w:rPr>
              <w:t>
(casdo:PlaceName)</w:t>
            </w:r>
          </w:p>
          <w:bookmarkEnd w:id="6233"/>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4" w:id="6234"/>
          <w:p>
            <w:pPr>
              <w:spacing w:after="20"/>
              <w:ind w:left="20"/>
              <w:jc w:val="both"/>
            </w:pPr>
            <w:r>
              <w:rPr>
                <w:rFonts w:ascii="Times New Roman"/>
                <w:b w:val="false"/>
                <w:i w:val="false"/>
                <w:color w:val="000000"/>
                <w:sz w:val="20"/>
              </w:rPr>
              <w:t>
5 л)</w:t>
            </w:r>
            <w:r>
              <w:br/>
            </w:r>
            <w:r>
              <w:rPr>
                <w:rFonts w:ascii="Times New Roman"/>
                <w:b w:val="false"/>
                <w:i w:val="false"/>
                <w:color w:val="000000"/>
                <w:sz w:val="20"/>
              </w:rPr>
              <w:t>
</w:t>
            </w:r>
            <w:r>
              <w:rPr>
                <w:rFonts w:ascii="Times New Roman"/>
                <w:b w:val="false"/>
                <w:i w:val="false"/>
                <w:color w:val="000000"/>
                <w:sz w:val="20"/>
              </w:rPr>
              <w:t>7 а)</w:t>
            </w:r>
            <w:r>
              <w:br/>
            </w:r>
            <w:r>
              <w:rPr>
                <w:rFonts w:ascii="Times New Roman"/>
                <w:b w:val="false"/>
                <w:i w:val="false"/>
                <w:color w:val="000000"/>
                <w:sz w:val="20"/>
              </w:rPr>
              <w:t>
7 б) абз 1</w:t>
            </w:r>
          </w:p>
          <w:bookmarkEnd w:id="6234"/>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KG, KZ, RU</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"01", то реквизит "Наименование (название) места (casdo:PlaceName)" должен быть заполнен, иначе реквизит "Наименование (название) места (casdo:PlaceName)"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B.042.00593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"02", "14", то реквизит "Наименование (название) места (casdo:PlaceName)" должен быть заполнен, иначе реквизит "Наименование (название) места (casdo:PlaceName)"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6" w:id="6235"/>
          <w:p>
            <w:pPr>
              <w:spacing w:after="20"/>
              <w:ind w:left="20"/>
              <w:jc w:val="both"/>
            </w:pPr>
            <w:r>
              <w:rPr>
                <w:rFonts w:ascii="Times New Roman"/>
                <w:b w:val="false"/>
                <w:i w:val="false"/>
                <w:color w:val="000000"/>
                <w:sz w:val="20"/>
              </w:rPr>
              <w:t>
12.14.2. Регистрационный номер таможенного документа</w:t>
            </w:r>
            <w:r>
              <w:br/>
            </w:r>
            <w:r>
              <w:rPr>
                <w:rFonts w:ascii="Times New Roman"/>
                <w:b w:val="false"/>
                <w:i w:val="false"/>
                <w:color w:val="000000"/>
                <w:sz w:val="20"/>
              </w:rPr>
              <w:t>
(cacdo:CustomsDocIdDetails)</w:t>
            </w:r>
          </w:p>
          <w:bookmarkEnd w:id="6235"/>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B.042.00186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таможенным органом зарегистрирована таможенная декларация в виде электронного документа, поданная в соответствии с особенностями таможенного декларирования, определенными статьей 114 ТК ЕАЭС, ревизит "Регистрационный номер таможенного документа (cacdo:CustomsDocIdDetails)"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7" w:id="6236"/>
          <w:p>
            <w:pPr>
              <w:spacing w:after="20"/>
              <w:ind w:left="20"/>
              <w:jc w:val="both"/>
            </w:pPr>
            <w:r>
              <w:rPr>
                <w:rFonts w:ascii="Times New Roman"/>
                <w:b w:val="false"/>
                <w:i w:val="false"/>
                <w:color w:val="000000"/>
                <w:sz w:val="20"/>
              </w:rPr>
              <w:t>
*.1. Код таможенного органа</w:t>
            </w:r>
            <w:r>
              <w:br/>
            </w:r>
            <w:r>
              <w:rPr>
                <w:rFonts w:ascii="Times New Roman"/>
                <w:b w:val="false"/>
                <w:i w:val="false"/>
                <w:color w:val="000000"/>
                <w:sz w:val="20"/>
              </w:rPr>
              <w:t>
(csdo:CustomsOfficeCode)</w:t>
            </w:r>
          </w:p>
          <w:bookmarkEnd w:id="6236"/>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8" w:id="6237"/>
          <w:p>
            <w:pPr>
              <w:spacing w:after="20"/>
              <w:ind w:left="20"/>
              <w:jc w:val="both"/>
            </w:pPr>
            <w:r>
              <w:rPr>
                <w:rFonts w:ascii="Times New Roman"/>
                <w:b w:val="false"/>
                <w:i w:val="false"/>
                <w:color w:val="000000"/>
                <w:sz w:val="20"/>
              </w:rPr>
              <w:t>
*.2. Дата документа</w:t>
            </w:r>
            <w:r>
              <w:br/>
            </w:r>
            <w:r>
              <w:rPr>
                <w:rFonts w:ascii="Times New Roman"/>
                <w:b w:val="false"/>
                <w:i w:val="false"/>
                <w:color w:val="000000"/>
                <w:sz w:val="20"/>
              </w:rPr>
              <w:t>
(csdo:DocCreationDate)</w:t>
            </w:r>
          </w:p>
          <w:bookmarkEnd w:id="6237"/>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B.042.00188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9" w:id="6238"/>
          <w:p>
            <w:pPr>
              <w:spacing w:after="20"/>
              <w:ind w:left="20"/>
              <w:jc w:val="both"/>
            </w:pPr>
            <w:r>
              <w:rPr>
                <w:rFonts w:ascii="Times New Roman"/>
                <w:b w:val="false"/>
                <w:i w:val="false"/>
                <w:color w:val="000000"/>
                <w:sz w:val="20"/>
              </w:rPr>
              <w:t>
*.3. Номер таможенного документа по журналу регистрации</w:t>
            </w:r>
            <w:r>
              <w:br/>
            </w:r>
            <w:r>
              <w:rPr>
                <w:rFonts w:ascii="Times New Roman"/>
                <w:b w:val="false"/>
                <w:i w:val="false"/>
                <w:color w:val="000000"/>
                <w:sz w:val="20"/>
              </w:rPr>
              <w:t>
(casdo:CustomsDocumentId)</w:t>
            </w:r>
          </w:p>
          <w:bookmarkEnd w:id="6238"/>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0" w:id="6239"/>
          <w:p>
            <w:pPr>
              <w:spacing w:after="20"/>
              <w:ind w:left="20"/>
              <w:jc w:val="both"/>
            </w:pPr>
            <w:r>
              <w:rPr>
                <w:rFonts w:ascii="Times New Roman"/>
                <w:b w:val="false"/>
                <w:i w:val="false"/>
                <w:color w:val="000000"/>
                <w:sz w:val="20"/>
              </w:rPr>
              <w:t>
*.4. Порядковый номер</w:t>
            </w:r>
            <w:r>
              <w:br/>
            </w:r>
            <w:r>
              <w:rPr>
                <w:rFonts w:ascii="Times New Roman"/>
                <w:b w:val="false"/>
                <w:i w:val="false"/>
                <w:color w:val="000000"/>
                <w:sz w:val="20"/>
              </w:rPr>
              <w:t>
(casdo:CustomsDocumentOrdinalId)</w:t>
            </w:r>
          </w:p>
          <w:bookmarkEnd w:id="6239"/>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1" w:id="6240"/>
          <w:p>
            <w:pPr>
              <w:spacing w:after="20"/>
              <w:ind w:left="20"/>
              <w:jc w:val="both"/>
            </w:pPr>
            <w:r>
              <w:rPr>
                <w:rFonts w:ascii="Times New Roman"/>
                <w:b w:val="false"/>
                <w:i w:val="false"/>
                <w:color w:val="000000"/>
                <w:sz w:val="20"/>
              </w:rPr>
              <w:t>
ревизит "Порядковый номер</w:t>
            </w:r>
            <w:r>
              <w:br/>
            </w:r>
            <w:r>
              <w:rPr>
                <w:rFonts w:ascii="Times New Roman"/>
                <w:b w:val="false"/>
                <w:i w:val="false"/>
                <w:color w:val="000000"/>
                <w:sz w:val="20"/>
              </w:rPr>
              <w:t>
(casdo:CustomsDocumentOrdinalId)" не должен быть заполнен</w:t>
            </w:r>
          </w:p>
          <w:bookmarkEnd w:id="6240"/>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2" w:id="6241"/>
          <w:p>
            <w:pPr>
              <w:spacing w:after="20"/>
              <w:ind w:left="20"/>
              <w:jc w:val="both"/>
            </w:pPr>
            <w:r>
              <w:rPr>
                <w:rFonts w:ascii="Times New Roman"/>
                <w:b w:val="false"/>
                <w:i w:val="false"/>
                <w:color w:val="000000"/>
                <w:sz w:val="20"/>
              </w:rPr>
              <w:t>
12.14.3. Количество грузовых мест</w:t>
            </w:r>
            <w:r>
              <w:br/>
            </w:r>
            <w:r>
              <w:rPr>
                <w:rFonts w:ascii="Times New Roman"/>
                <w:b w:val="false"/>
                <w:i w:val="false"/>
                <w:color w:val="000000"/>
                <w:sz w:val="20"/>
              </w:rPr>
              <w:t>
(casdo:CargoQuantity)</w:t>
            </w:r>
          </w:p>
          <w:bookmarkEnd w:id="6241"/>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3" w:id="6242"/>
          <w:p>
            <w:pPr>
              <w:spacing w:after="20"/>
              <w:ind w:left="20"/>
              <w:jc w:val="both"/>
            </w:pPr>
            <w:r>
              <w:rPr>
                <w:rFonts w:ascii="Times New Roman"/>
                <w:b w:val="false"/>
                <w:i w:val="false"/>
                <w:color w:val="000000"/>
                <w:sz w:val="20"/>
              </w:rPr>
              <w:t>
5 м)</w:t>
            </w:r>
            <w:r>
              <w:br/>
            </w:r>
            <w:r>
              <w:rPr>
                <w:rFonts w:ascii="Times New Roman"/>
                <w:b w:val="false"/>
                <w:i w:val="false"/>
                <w:color w:val="000000"/>
                <w:sz w:val="20"/>
              </w:rPr>
              <w:t>
</w:t>
            </w:r>
            <w:r>
              <w:rPr>
                <w:rFonts w:ascii="Times New Roman"/>
                <w:b w:val="false"/>
                <w:i w:val="false"/>
                <w:color w:val="000000"/>
                <w:sz w:val="20"/>
              </w:rPr>
              <w:t>7 а)</w:t>
            </w:r>
            <w:r>
              <w:br/>
            </w:r>
            <w:r>
              <w:rPr>
                <w:rFonts w:ascii="Times New Roman"/>
                <w:b w:val="false"/>
                <w:i w:val="false"/>
                <w:color w:val="000000"/>
                <w:sz w:val="20"/>
              </w:rPr>
              <w:t>
</w:t>
            </w:r>
            <w:r>
              <w:rPr>
                <w:rFonts w:ascii="Times New Roman"/>
                <w:b w:val="false"/>
                <w:i w:val="false"/>
                <w:color w:val="000000"/>
                <w:sz w:val="20"/>
              </w:rPr>
              <w:t>7 б)</w:t>
            </w:r>
            <w:r>
              <w:br/>
            </w:r>
            <w:r>
              <w:rPr>
                <w:rFonts w:ascii="Times New Roman"/>
                <w:b w:val="false"/>
                <w:i w:val="false"/>
                <w:color w:val="000000"/>
                <w:sz w:val="20"/>
              </w:rPr>
              <w:t>
</w:t>
            </w:r>
            <w:r>
              <w:rPr>
                <w:rFonts w:ascii="Times New Roman"/>
                <w:b w:val="false"/>
                <w:i w:val="false"/>
                <w:color w:val="000000"/>
                <w:sz w:val="20"/>
              </w:rPr>
              <w:t>7 г)</w:t>
            </w:r>
            <w:r>
              <w:br/>
            </w:r>
            <w:r>
              <w:rPr>
                <w:rFonts w:ascii="Times New Roman"/>
                <w:b w:val="false"/>
                <w:i w:val="false"/>
                <w:color w:val="000000"/>
                <w:sz w:val="20"/>
              </w:rPr>
              <w:t>
 </w:t>
            </w:r>
          </w:p>
          <w:bookmarkEnd w:id="6242"/>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"01", "05", то реквизит "Количество грузовых мест (casdo:CargoQuantity)" должен быть заполнен, иначе реквизит "Количество грузовых мест (casdo:CargoQuantity)"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"Количество грузовых мест (casdo:CargoQuantity)" заполнен, то при перевозке насыпом, наливом, навалом и т.п. реквизит "Количество грузовых мест (casdo:CargoQuantity)" должен содержать значение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7" w:id="6243"/>
          <w:p>
            <w:pPr>
              <w:spacing w:after="20"/>
              <w:ind w:left="20"/>
              <w:jc w:val="both"/>
            </w:pPr>
            <w:r>
              <w:rPr>
                <w:rFonts w:ascii="Times New Roman"/>
                <w:b w:val="false"/>
                <w:i w:val="false"/>
                <w:color w:val="000000"/>
                <w:sz w:val="20"/>
              </w:rPr>
              <w:t>
12.14.4. Страна отправления</w:t>
            </w:r>
            <w:r>
              <w:br/>
            </w:r>
            <w:r>
              <w:rPr>
                <w:rFonts w:ascii="Times New Roman"/>
                <w:b w:val="false"/>
                <w:i w:val="false"/>
                <w:color w:val="000000"/>
                <w:sz w:val="20"/>
              </w:rPr>
              <w:t>
(cacdo:DepartureCountryDetails)</w:t>
            </w:r>
          </w:p>
          <w:bookmarkEnd w:id="6243"/>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8" w:id="6244"/>
          <w:p>
            <w:pPr>
              <w:spacing w:after="20"/>
              <w:ind w:left="20"/>
              <w:jc w:val="both"/>
            </w:pPr>
            <w:r>
              <w:rPr>
                <w:rFonts w:ascii="Times New Roman"/>
                <w:b w:val="false"/>
                <w:i w:val="false"/>
                <w:color w:val="000000"/>
                <w:sz w:val="20"/>
              </w:rPr>
              <w:t>
5 е)</w:t>
            </w:r>
            <w:r>
              <w:br/>
            </w:r>
            <w:r>
              <w:rPr>
                <w:rFonts w:ascii="Times New Roman"/>
                <w:b w:val="false"/>
                <w:i w:val="false"/>
                <w:color w:val="000000"/>
                <w:sz w:val="20"/>
              </w:rPr>
              <w:t>
</w:t>
            </w:r>
            <w:r>
              <w:rPr>
                <w:rFonts w:ascii="Times New Roman"/>
                <w:b w:val="false"/>
                <w:i w:val="false"/>
                <w:color w:val="000000"/>
                <w:sz w:val="20"/>
              </w:rPr>
              <w:t>7 а)</w:t>
            </w:r>
            <w:r>
              <w:br/>
            </w:r>
            <w:r>
              <w:rPr>
                <w:rFonts w:ascii="Times New Roman"/>
                <w:b w:val="false"/>
                <w:i w:val="false"/>
                <w:color w:val="000000"/>
                <w:sz w:val="20"/>
              </w:rPr>
              <w:t>
</w:t>
            </w:r>
            <w:r>
              <w:rPr>
                <w:rFonts w:ascii="Times New Roman"/>
                <w:b w:val="false"/>
                <w:i w:val="false"/>
                <w:color w:val="000000"/>
                <w:sz w:val="20"/>
              </w:rPr>
              <w:t>7 в)</w:t>
            </w:r>
            <w:r>
              <w:br/>
            </w:r>
            <w:r>
              <w:rPr>
                <w:rFonts w:ascii="Times New Roman"/>
                <w:b w:val="false"/>
                <w:i w:val="false"/>
                <w:color w:val="000000"/>
                <w:sz w:val="20"/>
              </w:rPr>
              <w:t>
7 ж)</w:t>
            </w:r>
          </w:p>
          <w:bookmarkEnd w:id="6244"/>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"01", "06", "11", то реквизит "Страна отправления (cacdo:DepartureCountryDetails)" должен быть заполнен, иначе реквизит "Страна отправления (cacdo:DepartureCountryDetails)"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1" w:id="6245"/>
          <w:p>
            <w:pPr>
              <w:spacing w:after="20"/>
              <w:ind w:left="20"/>
              <w:jc w:val="both"/>
            </w:pPr>
            <w:r>
              <w:rPr>
                <w:rFonts w:ascii="Times New Roman"/>
                <w:b w:val="false"/>
                <w:i w:val="false"/>
                <w:color w:val="000000"/>
                <w:sz w:val="20"/>
              </w:rPr>
              <w:t>
*.1. Код страны</w:t>
            </w:r>
            <w:r>
              <w:br/>
            </w:r>
            <w:r>
              <w:rPr>
                <w:rFonts w:ascii="Times New Roman"/>
                <w:b w:val="false"/>
                <w:i w:val="false"/>
                <w:color w:val="000000"/>
                <w:sz w:val="20"/>
              </w:rPr>
              <w:t>
(casdo:CACountryCode)</w:t>
            </w:r>
          </w:p>
          <w:bookmarkEnd w:id="6245"/>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B.042.00193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(casdo:CACountryCode)" должен содержать двухбуквенное значение кода страны отправления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2" w:id="6246"/>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6246"/>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B.042.00194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(casdo:CACountryCode)"должен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3" w:id="6247"/>
          <w:p>
            <w:pPr>
              <w:spacing w:after="20"/>
              <w:ind w:left="20"/>
              <w:jc w:val="both"/>
            </w:pPr>
            <w:r>
              <w:rPr>
                <w:rFonts w:ascii="Times New Roman"/>
                <w:b w:val="false"/>
                <w:i w:val="false"/>
                <w:color w:val="000000"/>
                <w:sz w:val="20"/>
              </w:rPr>
              <w:t>
*.2. Краткое название страны</w:t>
            </w:r>
            <w:r>
              <w:br/>
            </w:r>
            <w:r>
              <w:rPr>
                <w:rFonts w:ascii="Times New Roman"/>
                <w:b w:val="false"/>
                <w:i w:val="false"/>
                <w:color w:val="000000"/>
                <w:sz w:val="20"/>
              </w:rPr>
              <w:t>
(casdo:ShortCountryName)</w:t>
            </w:r>
          </w:p>
          <w:bookmarkEnd w:id="6247"/>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4" w:id="6248"/>
          <w:p>
            <w:pPr>
              <w:spacing w:after="20"/>
              <w:ind w:left="20"/>
              <w:jc w:val="both"/>
            </w:pPr>
            <w:r>
              <w:rPr>
                <w:rFonts w:ascii="Times New Roman"/>
                <w:b w:val="false"/>
                <w:i w:val="false"/>
                <w:color w:val="000000"/>
                <w:sz w:val="20"/>
              </w:rPr>
              <w:t>
*.3. Код территории</w:t>
            </w:r>
            <w:r>
              <w:br/>
            </w:r>
            <w:r>
              <w:rPr>
                <w:rFonts w:ascii="Times New Roman"/>
                <w:b w:val="false"/>
                <w:i w:val="false"/>
                <w:color w:val="000000"/>
                <w:sz w:val="20"/>
              </w:rPr>
              <w:t>
(csdo:TerritoryCode)</w:t>
            </w:r>
          </w:p>
          <w:bookmarkEnd w:id="6248"/>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B.042.00197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5" w:id="6249"/>
          <w:p>
            <w:pPr>
              <w:spacing w:after="20"/>
              <w:ind w:left="20"/>
              <w:jc w:val="both"/>
            </w:pPr>
            <w:r>
              <w:rPr>
                <w:rFonts w:ascii="Times New Roman"/>
                <w:b w:val="false"/>
                <w:i w:val="false"/>
                <w:color w:val="000000"/>
                <w:sz w:val="20"/>
              </w:rPr>
              <w:t>
реквизит "Код территории</w:t>
            </w:r>
            <w:r>
              <w:br/>
            </w:r>
            <w:r>
              <w:rPr>
                <w:rFonts w:ascii="Times New Roman"/>
                <w:b w:val="false"/>
                <w:i w:val="false"/>
                <w:color w:val="000000"/>
                <w:sz w:val="20"/>
              </w:rPr>
              <w:t>
(csdo:TerritoryCode)" не должен быть заполнен</w:t>
            </w:r>
          </w:p>
          <w:bookmarkEnd w:id="6249"/>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6" w:id="6250"/>
          <w:p>
            <w:pPr>
              <w:spacing w:after="20"/>
              <w:ind w:left="20"/>
              <w:jc w:val="both"/>
            </w:pPr>
            <w:r>
              <w:rPr>
                <w:rFonts w:ascii="Times New Roman"/>
                <w:b w:val="false"/>
                <w:i w:val="false"/>
                <w:color w:val="000000"/>
                <w:sz w:val="20"/>
              </w:rPr>
              <w:t>
12.14.5. Страна назначения</w:t>
            </w:r>
            <w:r>
              <w:br/>
            </w:r>
            <w:r>
              <w:rPr>
                <w:rFonts w:ascii="Times New Roman"/>
                <w:b w:val="false"/>
                <w:i w:val="false"/>
                <w:color w:val="000000"/>
                <w:sz w:val="20"/>
              </w:rPr>
              <w:t>
(cacdo:DestinationCountryDetails)</w:t>
            </w:r>
          </w:p>
          <w:bookmarkEnd w:id="6250"/>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7" w:id="6251"/>
          <w:p>
            <w:pPr>
              <w:spacing w:after="20"/>
              <w:ind w:left="20"/>
              <w:jc w:val="both"/>
            </w:pPr>
            <w:r>
              <w:rPr>
                <w:rFonts w:ascii="Times New Roman"/>
                <w:b w:val="false"/>
                <w:i w:val="false"/>
                <w:color w:val="000000"/>
                <w:sz w:val="20"/>
              </w:rPr>
              <w:t>
5 е)</w:t>
            </w:r>
            <w:r>
              <w:br/>
            </w:r>
            <w:r>
              <w:rPr>
                <w:rFonts w:ascii="Times New Roman"/>
                <w:b w:val="false"/>
                <w:i w:val="false"/>
                <w:color w:val="000000"/>
                <w:sz w:val="20"/>
              </w:rPr>
              <w:t>
</w:t>
            </w:r>
            <w:r>
              <w:rPr>
                <w:rFonts w:ascii="Times New Roman"/>
                <w:b w:val="false"/>
                <w:i w:val="false"/>
                <w:color w:val="000000"/>
                <w:sz w:val="20"/>
              </w:rPr>
              <w:t>7 а)</w:t>
            </w:r>
            <w:r>
              <w:br/>
            </w:r>
            <w:r>
              <w:rPr>
                <w:rFonts w:ascii="Times New Roman"/>
                <w:b w:val="false"/>
                <w:i w:val="false"/>
                <w:color w:val="000000"/>
                <w:sz w:val="20"/>
              </w:rPr>
              <w:t>
</w:t>
            </w:r>
            <w:r>
              <w:rPr>
                <w:rFonts w:ascii="Times New Roman"/>
                <w:b w:val="false"/>
                <w:i w:val="false"/>
                <w:color w:val="000000"/>
                <w:sz w:val="20"/>
              </w:rPr>
              <w:t>7 в)</w:t>
            </w:r>
            <w:r>
              <w:br/>
            </w:r>
            <w:r>
              <w:rPr>
                <w:rFonts w:ascii="Times New Roman"/>
                <w:b w:val="false"/>
                <w:i w:val="false"/>
                <w:color w:val="000000"/>
                <w:sz w:val="20"/>
              </w:rPr>
              <w:t>
7 ж)</w:t>
            </w:r>
          </w:p>
          <w:bookmarkEnd w:id="6251"/>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B.042.00198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"01", "06", то реквизит "Страна назначения (cacdo:DestinationCountryDetails)"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"11", то реквизит "Страна назначения (cacdo:DestinationCountryDetails)"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B.042.00764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не содержит значения: "01", "06" "11", то реквизит "Страна назначения (cacdo:DestinationCountryDetails)"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0" w:id="6252"/>
          <w:p>
            <w:pPr>
              <w:spacing w:after="20"/>
              <w:ind w:left="20"/>
              <w:jc w:val="both"/>
            </w:pPr>
            <w:r>
              <w:rPr>
                <w:rFonts w:ascii="Times New Roman"/>
                <w:b w:val="false"/>
                <w:i w:val="false"/>
                <w:color w:val="000000"/>
                <w:sz w:val="20"/>
              </w:rPr>
              <w:t>
*.1. Код страны</w:t>
            </w:r>
            <w:r>
              <w:br/>
            </w:r>
            <w:r>
              <w:rPr>
                <w:rFonts w:ascii="Times New Roman"/>
                <w:b w:val="false"/>
                <w:i w:val="false"/>
                <w:color w:val="000000"/>
                <w:sz w:val="20"/>
              </w:rPr>
              <w:t>
(casdo:CACountryCode)</w:t>
            </w:r>
          </w:p>
          <w:bookmarkEnd w:id="6252"/>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(casdo:CACountryCode)" должен содержать двухбуквенное значение кода страны назначения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1" w:id="6253"/>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6253"/>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(casdo:CACountryCode)"должен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2" w:id="6254"/>
          <w:p>
            <w:pPr>
              <w:spacing w:after="20"/>
              <w:ind w:left="20"/>
              <w:jc w:val="both"/>
            </w:pPr>
            <w:r>
              <w:rPr>
                <w:rFonts w:ascii="Times New Roman"/>
                <w:b w:val="false"/>
                <w:i w:val="false"/>
                <w:color w:val="000000"/>
                <w:sz w:val="20"/>
              </w:rPr>
              <w:t>
*.2. Краткое название страны</w:t>
            </w:r>
            <w:r>
              <w:br/>
            </w:r>
            <w:r>
              <w:rPr>
                <w:rFonts w:ascii="Times New Roman"/>
                <w:b w:val="false"/>
                <w:i w:val="false"/>
                <w:color w:val="000000"/>
                <w:sz w:val="20"/>
              </w:rPr>
              <w:t>
(casdo:ShortCountryName)</w:t>
            </w:r>
          </w:p>
          <w:bookmarkEnd w:id="6254"/>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3" w:id="6255"/>
          <w:p>
            <w:pPr>
              <w:spacing w:after="20"/>
              <w:ind w:left="20"/>
              <w:jc w:val="both"/>
            </w:pPr>
            <w:r>
              <w:rPr>
                <w:rFonts w:ascii="Times New Roman"/>
                <w:b w:val="false"/>
                <w:i w:val="false"/>
                <w:color w:val="000000"/>
                <w:sz w:val="20"/>
              </w:rPr>
              <w:t>
*.3. Код территории</w:t>
            </w:r>
            <w:r>
              <w:br/>
            </w:r>
            <w:r>
              <w:rPr>
                <w:rFonts w:ascii="Times New Roman"/>
                <w:b w:val="false"/>
                <w:i w:val="false"/>
                <w:color w:val="000000"/>
                <w:sz w:val="20"/>
              </w:rPr>
              <w:t>
(csdo:TerritoryCode)</w:t>
            </w:r>
          </w:p>
          <w:bookmarkEnd w:id="6255"/>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4" w:id="6256"/>
          <w:p>
            <w:pPr>
              <w:spacing w:after="20"/>
              <w:ind w:left="20"/>
              <w:jc w:val="both"/>
            </w:pPr>
            <w:r>
              <w:rPr>
                <w:rFonts w:ascii="Times New Roman"/>
                <w:b w:val="false"/>
                <w:i w:val="false"/>
                <w:color w:val="000000"/>
                <w:sz w:val="20"/>
              </w:rPr>
              <w:t>
реквизит "Код территории</w:t>
            </w:r>
            <w:r>
              <w:br/>
            </w:r>
            <w:r>
              <w:rPr>
                <w:rFonts w:ascii="Times New Roman"/>
                <w:b w:val="false"/>
                <w:i w:val="false"/>
                <w:color w:val="000000"/>
                <w:sz w:val="20"/>
              </w:rPr>
              <w:t>
(csdo:TerritoryCode)" не должен быть заполнен</w:t>
            </w:r>
          </w:p>
          <w:bookmarkEnd w:id="6256"/>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5" w:id="6257"/>
          <w:p>
            <w:pPr>
              <w:spacing w:after="20"/>
              <w:ind w:left="20"/>
              <w:jc w:val="both"/>
            </w:pPr>
            <w:r>
              <w:rPr>
                <w:rFonts w:ascii="Times New Roman"/>
                <w:b w:val="false"/>
                <w:i w:val="false"/>
                <w:color w:val="000000"/>
                <w:sz w:val="20"/>
              </w:rPr>
              <w:t>
12.14.6. Стоимость</w:t>
            </w:r>
            <w:r>
              <w:br/>
            </w:r>
            <w:r>
              <w:rPr>
                <w:rFonts w:ascii="Times New Roman"/>
                <w:b w:val="false"/>
                <w:i w:val="false"/>
                <w:color w:val="000000"/>
                <w:sz w:val="20"/>
              </w:rPr>
              <w:t>
(casdo:CAInvoiceValueAmount)</w:t>
            </w:r>
          </w:p>
          <w:bookmarkEnd w:id="6257"/>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6" w:id="6258"/>
          <w:p>
            <w:pPr>
              <w:spacing w:after="20"/>
              <w:ind w:left="20"/>
              <w:jc w:val="both"/>
            </w:pPr>
            <w:r>
              <w:rPr>
                <w:rFonts w:ascii="Times New Roman"/>
                <w:b w:val="false"/>
                <w:i w:val="false"/>
                <w:color w:val="000000"/>
                <w:sz w:val="20"/>
              </w:rPr>
              <w:t>
5 ц)</w:t>
            </w:r>
            <w:r>
              <w:br/>
            </w:r>
            <w:r>
              <w:rPr>
                <w:rFonts w:ascii="Times New Roman"/>
                <w:b w:val="false"/>
                <w:i w:val="false"/>
                <w:color w:val="000000"/>
                <w:sz w:val="20"/>
              </w:rPr>
              <w:t>
</w:t>
            </w:r>
            <w:r>
              <w:rPr>
                <w:rFonts w:ascii="Times New Roman"/>
                <w:b w:val="false"/>
                <w:i w:val="false"/>
                <w:color w:val="000000"/>
                <w:sz w:val="20"/>
              </w:rPr>
              <w:t>7 а)</w:t>
            </w:r>
            <w:r>
              <w:br/>
            </w:r>
            <w:r>
              <w:rPr>
                <w:rFonts w:ascii="Times New Roman"/>
                <w:b w:val="false"/>
                <w:i w:val="false"/>
                <w:color w:val="000000"/>
                <w:sz w:val="20"/>
              </w:rPr>
              <w:t>
</w:t>
            </w:r>
            <w:r>
              <w:rPr>
                <w:rFonts w:ascii="Times New Roman"/>
                <w:b w:val="false"/>
                <w:i w:val="false"/>
                <w:color w:val="000000"/>
                <w:sz w:val="20"/>
              </w:rPr>
              <w:t>7 в)</w:t>
            </w:r>
            <w:r>
              <w:br/>
            </w:r>
            <w:r>
              <w:rPr>
                <w:rFonts w:ascii="Times New Roman"/>
                <w:b w:val="false"/>
                <w:i w:val="false"/>
                <w:color w:val="000000"/>
                <w:sz w:val="20"/>
              </w:rPr>
              <w:t>
 </w:t>
            </w:r>
          </w:p>
          <w:bookmarkEnd w:id="6258"/>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"06", то реквизит "Стоимость (casdo: CAInvoiceValueAmount)"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9" w:id="6259"/>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6259"/>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валюты (атрибут currencyCode)" реквизита "Стоимость (casdo: CAInvoiceValueAmount)" должен содержать трехбуквенное значение кода валюты в соответствии с классификатором валют</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0" w:id="6260"/>
          <w:p>
            <w:pPr>
              <w:spacing w:after="20"/>
              <w:ind w:left="20"/>
              <w:jc w:val="both"/>
            </w:pPr>
            <w:r>
              <w:rPr>
                <w:rFonts w:ascii="Times New Roman"/>
                <w:b w:val="false"/>
                <w:i w:val="false"/>
                <w:color w:val="000000"/>
                <w:sz w:val="20"/>
              </w:rPr>
              <w:t>
б) идентификатор классификатора валют</w:t>
            </w:r>
            <w:r>
              <w:br/>
            </w:r>
            <w:r>
              <w:rPr>
                <w:rFonts w:ascii="Times New Roman"/>
                <w:b w:val="false"/>
                <w:i w:val="false"/>
                <w:color w:val="000000"/>
                <w:sz w:val="20"/>
              </w:rPr>
              <w:t>
(атрибут currencyCodeListId)</w:t>
            </w:r>
          </w:p>
          <w:bookmarkEnd w:id="6260"/>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"Стоимость (casdo: CAInvoiceValueAmount)"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1" w:id="6261"/>
          <w:p>
            <w:pPr>
              <w:spacing w:after="20"/>
              <w:ind w:left="20"/>
              <w:jc w:val="both"/>
            </w:pPr>
            <w:r>
              <w:rPr>
                <w:rFonts w:ascii="Times New Roman"/>
                <w:b w:val="false"/>
                <w:i w:val="false"/>
                <w:color w:val="000000"/>
                <w:sz w:val="20"/>
              </w:rPr>
              <w:t>
12.14.7. Масса брутто</w:t>
            </w:r>
            <w:r>
              <w:br/>
            </w:r>
            <w:r>
              <w:rPr>
                <w:rFonts w:ascii="Times New Roman"/>
                <w:b w:val="false"/>
                <w:i w:val="false"/>
                <w:color w:val="000000"/>
                <w:sz w:val="20"/>
              </w:rPr>
              <w:t>
(csdo:UnifiedGrossMassMeasure)</w:t>
            </w:r>
          </w:p>
          <w:bookmarkEnd w:id="6261"/>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2" w:id="6262"/>
          <w:p>
            <w:pPr>
              <w:spacing w:after="20"/>
              <w:ind w:left="20"/>
              <w:jc w:val="both"/>
            </w:pPr>
            <w:r>
              <w:rPr>
                <w:rFonts w:ascii="Times New Roman"/>
                <w:b w:val="false"/>
                <w:i w:val="false"/>
                <w:color w:val="000000"/>
                <w:sz w:val="20"/>
              </w:rPr>
              <w:t>
5 п)</w:t>
            </w:r>
            <w:r>
              <w:br/>
            </w:r>
            <w:r>
              <w:rPr>
                <w:rFonts w:ascii="Times New Roman"/>
                <w:b w:val="false"/>
                <w:i w:val="false"/>
                <w:color w:val="000000"/>
                <w:sz w:val="20"/>
              </w:rPr>
              <w:t>
</w:t>
            </w:r>
            <w:r>
              <w:rPr>
                <w:rFonts w:ascii="Times New Roman"/>
                <w:b w:val="false"/>
                <w:i w:val="false"/>
                <w:color w:val="000000"/>
                <w:sz w:val="20"/>
              </w:rPr>
              <w:t>7 а)</w:t>
            </w:r>
            <w:r>
              <w:br/>
            </w:r>
            <w:r>
              <w:rPr>
                <w:rFonts w:ascii="Times New Roman"/>
                <w:b w:val="false"/>
                <w:i w:val="false"/>
                <w:color w:val="000000"/>
                <w:sz w:val="20"/>
              </w:rPr>
              <w:t>
</w:t>
            </w:r>
            <w:r>
              <w:rPr>
                <w:rFonts w:ascii="Times New Roman"/>
                <w:b w:val="false"/>
                <w:i w:val="false"/>
                <w:color w:val="000000"/>
                <w:sz w:val="20"/>
              </w:rPr>
              <w:t xml:space="preserve">7 б) </w:t>
            </w:r>
            <w:r>
              <w:br/>
            </w:r>
            <w:r>
              <w:rPr>
                <w:rFonts w:ascii="Times New Roman"/>
                <w:b w:val="false"/>
                <w:i w:val="false"/>
                <w:color w:val="000000"/>
                <w:sz w:val="20"/>
              </w:rPr>
              <w:t>
 </w:t>
            </w:r>
          </w:p>
          <w:bookmarkEnd w:id="6262"/>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"01", "05" реквизит "Масса брутто (csdo:UnifiedGrossMassMeasure)" может содержать общий вес товара по транспортному документу, выраженный в килограммах, иначе реквизит Масса брутто (csdo:UnifiedGrossMassMeasure)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5" w:id="6263"/>
          <w:p>
            <w:pPr>
              <w:spacing w:after="20"/>
              <w:ind w:left="20"/>
              <w:jc w:val="both"/>
            </w:pPr>
            <w:r>
              <w:rPr>
                <w:rFonts w:ascii="Times New Roman"/>
                <w:b w:val="false"/>
                <w:i w:val="false"/>
                <w:color w:val="000000"/>
                <w:sz w:val="20"/>
              </w:rPr>
              <w:t>
а) единица измерения</w:t>
            </w:r>
            <w:r>
              <w:br/>
            </w:r>
            <w:r>
              <w:rPr>
                <w:rFonts w:ascii="Times New Roman"/>
                <w:b w:val="false"/>
                <w:i w:val="false"/>
                <w:color w:val="000000"/>
                <w:sz w:val="20"/>
              </w:rPr>
              <w:t>
(атрибут measurementUnitCode)</w:t>
            </w:r>
          </w:p>
          <w:bookmarkEnd w:id="6263"/>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"единица измерения (атрибут measurementUnitCode)" реквизита "Масса брутто (csdo:UnifiedGrossMassMeasure)" должен содержать значение "166"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6" w:id="6264"/>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measurementUnitCodeListId)</w:t>
            </w:r>
          </w:p>
          <w:bookmarkEnd w:id="6264"/>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measurementUnitCodeListId)" реквизита "Масса брутто (csdo:UnifiedGrossMassMeasure)" должен содержать значение "2016"</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7" w:id="6265"/>
          <w:p>
            <w:pPr>
              <w:spacing w:after="20"/>
              <w:ind w:left="20"/>
              <w:jc w:val="both"/>
            </w:pPr>
            <w:r>
              <w:rPr>
                <w:rFonts w:ascii="Times New Roman"/>
                <w:b w:val="false"/>
                <w:i w:val="false"/>
                <w:color w:val="000000"/>
                <w:sz w:val="20"/>
              </w:rPr>
              <w:t>
12.14.8. Отправитель</w:t>
            </w:r>
            <w:r>
              <w:br/>
            </w:r>
            <w:r>
              <w:rPr>
                <w:rFonts w:ascii="Times New Roman"/>
                <w:b w:val="false"/>
                <w:i w:val="false"/>
                <w:color w:val="000000"/>
                <w:sz w:val="20"/>
              </w:rPr>
              <w:t>
(cacdo:PIATConsignorDetails)</w:t>
            </w:r>
          </w:p>
          <w:bookmarkEnd w:id="6265"/>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8" w:id="6266"/>
          <w:p>
            <w:pPr>
              <w:spacing w:after="20"/>
              <w:ind w:left="20"/>
              <w:jc w:val="both"/>
            </w:pPr>
            <w:r>
              <w:rPr>
                <w:rFonts w:ascii="Times New Roman"/>
                <w:b w:val="false"/>
                <w:i w:val="false"/>
                <w:color w:val="000000"/>
                <w:sz w:val="20"/>
              </w:rPr>
              <w:t>
5 ж)</w:t>
            </w:r>
            <w:r>
              <w:br/>
            </w:r>
            <w:r>
              <w:rPr>
                <w:rFonts w:ascii="Times New Roman"/>
                <w:b w:val="false"/>
                <w:i w:val="false"/>
                <w:color w:val="000000"/>
                <w:sz w:val="20"/>
              </w:rPr>
              <w:t>
</w:t>
            </w:r>
            <w:r>
              <w:rPr>
                <w:rFonts w:ascii="Times New Roman"/>
                <w:b w:val="false"/>
                <w:i w:val="false"/>
                <w:color w:val="000000"/>
                <w:sz w:val="20"/>
              </w:rPr>
              <w:t>7 а)</w:t>
            </w:r>
            <w:r>
              <w:br/>
            </w:r>
            <w:r>
              <w:rPr>
                <w:rFonts w:ascii="Times New Roman"/>
                <w:b w:val="false"/>
                <w:i w:val="false"/>
                <w:color w:val="000000"/>
                <w:sz w:val="20"/>
              </w:rPr>
              <w:t>
</w:t>
            </w:r>
            <w:r>
              <w:rPr>
                <w:rFonts w:ascii="Times New Roman"/>
                <w:b w:val="false"/>
                <w:i w:val="false"/>
                <w:color w:val="000000"/>
                <w:sz w:val="20"/>
              </w:rPr>
              <w:t>7 б)</w:t>
            </w:r>
            <w:r>
              <w:br/>
            </w:r>
            <w:r>
              <w:rPr>
                <w:rFonts w:ascii="Times New Roman"/>
                <w:b w:val="false"/>
                <w:i w:val="false"/>
                <w:color w:val="000000"/>
                <w:sz w:val="20"/>
              </w:rPr>
              <w:t>
</w:t>
            </w:r>
            <w:r>
              <w:rPr>
                <w:rFonts w:ascii="Times New Roman"/>
                <w:b w:val="false"/>
                <w:i w:val="false"/>
                <w:color w:val="000000"/>
                <w:sz w:val="20"/>
              </w:rPr>
              <w:t>7 в)</w:t>
            </w:r>
            <w:r>
              <w:br/>
            </w:r>
            <w:r>
              <w:rPr>
                <w:rFonts w:ascii="Times New Roman"/>
                <w:b w:val="false"/>
                <w:i w:val="false"/>
                <w:color w:val="000000"/>
                <w:sz w:val="20"/>
              </w:rPr>
              <w:t>
</w:t>
            </w:r>
            <w:r>
              <w:rPr>
                <w:rFonts w:ascii="Times New Roman"/>
                <w:b w:val="false"/>
                <w:i w:val="false"/>
                <w:color w:val="000000"/>
                <w:sz w:val="20"/>
              </w:rPr>
              <w:t>7 г)</w:t>
            </w:r>
            <w:r>
              <w:br/>
            </w:r>
            <w:r>
              <w:rPr>
                <w:rFonts w:ascii="Times New Roman"/>
                <w:b w:val="false"/>
                <w:i w:val="false"/>
                <w:color w:val="000000"/>
                <w:sz w:val="20"/>
              </w:rPr>
              <w:t>
</w:t>
            </w:r>
            <w:r>
              <w:rPr>
                <w:rFonts w:ascii="Times New Roman"/>
                <w:b w:val="false"/>
                <w:i w:val="false"/>
                <w:color w:val="000000"/>
                <w:sz w:val="20"/>
              </w:rPr>
              <w:t>7 е)</w:t>
            </w:r>
            <w:r>
              <w:br/>
            </w:r>
            <w:r>
              <w:rPr>
                <w:rFonts w:ascii="Times New Roman"/>
                <w:b w:val="false"/>
                <w:i w:val="false"/>
                <w:color w:val="000000"/>
                <w:sz w:val="20"/>
              </w:rPr>
              <w:t>
7 ж)</w:t>
            </w:r>
          </w:p>
          <w:bookmarkEnd w:id="6266"/>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"01", "05", "06", "11", "13", то реквизит " Отправитель (cacdo:PIATConsignorDetails)" должен быть заполнен, иначе реквизит "Отправитель (cacdo:PIATConsignorDetails)"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"Отправитель (cacdo:PIATConsignorDetails)" должен быть заполнен в точности 1 из реквизитов: "Наименование субъекта (csdo:SubjectName)", "Краткое наименование субъекта (csdo:SubjectBriefName)"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4" w:id="6267"/>
          <w:p>
            <w:pPr>
              <w:spacing w:after="20"/>
              <w:ind w:left="20"/>
              <w:jc w:val="both"/>
            </w:pPr>
            <w:r>
              <w:rPr>
                <w:rFonts w:ascii="Times New Roman"/>
                <w:b w:val="false"/>
                <w:i w:val="false"/>
                <w:color w:val="000000"/>
                <w:sz w:val="20"/>
              </w:rPr>
              <w:t>
*.1. Наименование субъекта</w:t>
            </w:r>
            <w:r>
              <w:br/>
            </w:r>
            <w:r>
              <w:rPr>
                <w:rFonts w:ascii="Times New Roman"/>
                <w:b w:val="false"/>
                <w:i w:val="false"/>
                <w:color w:val="000000"/>
                <w:sz w:val="20"/>
              </w:rPr>
              <w:t>
(csdo:SubjectName)</w:t>
            </w:r>
          </w:p>
          <w:bookmarkEnd w:id="6267"/>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5" w:id="6268"/>
          <w:p>
            <w:pPr>
              <w:spacing w:after="20"/>
              <w:ind w:left="20"/>
              <w:jc w:val="both"/>
            </w:pPr>
            <w:r>
              <w:rPr>
                <w:rFonts w:ascii="Times New Roman"/>
                <w:b w:val="false"/>
                <w:i w:val="false"/>
                <w:color w:val="000000"/>
                <w:sz w:val="20"/>
              </w:rPr>
              <w:t>
*.2. Краткое наименование субъекта</w:t>
            </w:r>
            <w:r>
              <w:br/>
            </w:r>
            <w:r>
              <w:rPr>
                <w:rFonts w:ascii="Times New Roman"/>
                <w:b w:val="false"/>
                <w:i w:val="false"/>
                <w:color w:val="000000"/>
                <w:sz w:val="20"/>
              </w:rPr>
              <w:t>
(csdo:SubjectBriefName)</w:t>
            </w:r>
          </w:p>
          <w:bookmarkEnd w:id="6268"/>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6" w:id="6269"/>
          <w:p>
            <w:pPr>
              <w:spacing w:after="20"/>
              <w:ind w:left="20"/>
              <w:jc w:val="both"/>
            </w:pPr>
            <w:r>
              <w:rPr>
                <w:rFonts w:ascii="Times New Roman"/>
                <w:b w:val="false"/>
                <w:i w:val="false"/>
                <w:color w:val="000000"/>
                <w:sz w:val="20"/>
              </w:rPr>
              <w:t>
*.3. Уникальный идентификационный таможенный номер</w:t>
            </w:r>
            <w:r>
              <w:br/>
            </w:r>
            <w:r>
              <w:rPr>
                <w:rFonts w:ascii="Times New Roman"/>
                <w:b w:val="false"/>
                <w:i w:val="false"/>
                <w:color w:val="000000"/>
                <w:sz w:val="20"/>
              </w:rPr>
              <w:t>
(casdo:CAUniqueCustomsNumberId)</w:t>
            </w:r>
          </w:p>
          <w:bookmarkEnd w:id="6269"/>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B.042.00594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7" w:id="6270"/>
          <w:p>
            <w:pPr>
              <w:spacing w:after="20"/>
              <w:ind w:left="20"/>
              <w:jc w:val="both"/>
            </w:pPr>
            <w:r>
              <w:rPr>
                <w:rFonts w:ascii="Times New Roman"/>
                <w:b w:val="false"/>
                <w:i w:val="false"/>
                <w:color w:val="000000"/>
                <w:sz w:val="20"/>
              </w:rPr>
              <w:t>
AM</w:t>
            </w:r>
            <w:r>
              <w:br/>
            </w:r>
            <w:r>
              <w:rPr>
                <w:rFonts w:ascii="Times New Roman"/>
                <w:b w:val="false"/>
                <w:i w:val="false"/>
                <w:color w:val="000000"/>
                <w:sz w:val="20"/>
              </w:rPr>
              <w:t>
</w:t>
            </w:r>
            <w:r>
              <w:rPr>
                <w:rFonts w:ascii="Times New Roman"/>
                <w:b w:val="false"/>
                <w:i w:val="false"/>
                <w:color w:val="000000"/>
                <w:sz w:val="20"/>
              </w:rPr>
              <w:t>BY</w:t>
            </w:r>
            <w:r>
              <w:br/>
            </w:r>
            <w:r>
              <w:rPr>
                <w:rFonts w:ascii="Times New Roman"/>
                <w:b w:val="false"/>
                <w:i w:val="false"/>
                <w:color w:val="000000"/>
                <w:sz w:val="20"/>
              </w:rPr>
              <w:t>
</w:t>
            </w:r>
            <w:r>
              <w:rPr>
                <w:rFonts w:ascii="Times New Roman"/>
                <w:b w:val="false"/>
                <w:i w:val="false"/>
                <w:color w:val="000000"/>
                <w:sz w:val="20"/>
              </w:rPr>
              <w:t>KG</w:t>
            </w:r>
            <w:r>
              <w:br/>
            </w:r>
            <w:r>
              <w:rPr>
                <w:rFonts w:ascii="Times New Roman"/>
                <w:b w:val="false"/>
                <w:i w:val="false"/>
                <w:color w:val="000000"/>
                <w:sz w:val="20"/>
              </w:rPr>
              <w:t>
RU</w:t>
            </w:r>
          </w:p>
          <w:bookmarkEnd w:id="6270"/>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0" w:id="6271"/>
          <w:p>
            <w:pPr>
              <w:spacing w:after="20"/>
              <w:ind w:left="20"/>
              <w:jc w:val="both"/>
            </w:pPr>
            <w:r>
              <w:rPr>
                <w:rFonts w:ascii="Times New Roman"/>
                <w:b w:val="false"/>
                <w:i w:val="false"/>
                <w:color w:val="000000"/>
                <w:sz w:val="20"/>
              </w:rPr>
              <w:t>
реквизит "Уникальный идентификационный таможенный номер</w:t>
            </w:r>
            <w:r>
              <w:br/>
            </w:r>
            <w:r>
              <w:rPr>
                <w:rFonts w:ascii="Times New Roman"/>
                <w:b w:val="false"/>
                <w:i w:val="false"/>
                <w:color w:val="000000"/>
                <w:sz w:val="20"/>
              </w:rPr>
              <w:t>
(casdo:CAUniqueCustomsNumberId)" не должен быть заполнен</w:t>
            </w:r>
          </w:p>
          <w:bookmarkEnd w:id="627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1" w:id="6272"/>
          <w:p>
            <w:pPr>
              <w:spacing w:after="20"/>
              <w:ind w:left="20"/>
              <w:jc w:val="both"/>
            </w:pPr>
            <w:r>
              <w:rPr>
                <w:rFonts w:ascii="Times New Roman"/>
                <w:b w:val="false"/>
                <w:i w:val="false"/>
                <w:color w:val="000000"/>
                <w:sz w:val="20"/>
              </w:rPr>
              <w:t>
реквизит "Уникальный идентификационный таможенный номер</w:t>
            </w:r>
            <w:r>
              <w:br/>
            </w:r>
            <w:r>
              <w:rPr>
                <w:rFonts w:ascii="Times New Roman"/>
                <w:b w:val="false"/>
                <w:i w:val="false"/>
                <w:color w:val="000000"/>
                <w:sz w:val="20"/>
              </w:rPr>
              <w:t>
(casdo:CAUniqueCustomsNumberId)" может быть заполнен</w:t>
            </w:r>
          </w:p>
          <w:bookmarkEnd w:id="6272"/>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2" w:id="6273"/>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6273"/>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страны (атрибут countryCode)" реквизита "Уникальный идентификационный таможенный номер (casdo:CAUniqueCustomsNumberId)" должен содержать значение "KZ"</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3" w:id="6274"/>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6274"/>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"Уникальный идентификационный таможенный номер (casdo:CAUniqueCustomsNumberId)" должен содержать значение "2021"</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4" w:id="6275"/>
          <w:p>
            <w:pPr>
              <w:spacing w:after="20"/>
              <w:ind w:left="20"/>
              <w:jc w:val="both"/>
            </w:pPr>
            <w:r>
              <w:rPr>
                <w:rFonts w:ascii="Times New Roman"/>
                <w:b w:val="false"/>
                <w:i w:val="false"/>
                <w:color w:val="000000"/>
                <w:sz w:val="20"/>
              </w:rPr>
              <w:t>
*.4. Идентификатор налогоплательщика</w:t>
            </w:r>
            <w:r>
              <w:br/>
            </w:r>
            <w:r>
              <w:rPr>
                <w:rFonts w:ascii="Times New Roman"/>
                <w:b w:val="false"/>
                <w:i w:val="false"/>
                <w:color w:val="000000"/>
                <w:sz w:val="20"/>
              </w:rPr>
              <w:t>
(csdo:TaxpayerId)</w:t>
            </w:r>
          </w:p>
          <w:bookmarkEnd w:id="6275"/>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налогоплательщика (УНН)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плательщика (УНП)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бизнес-идентификационный номер (БИН)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налоговый номер (ИНН)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номер налогоплательщика (ИНН)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5" w:id="6276"/>
          <w:p>
            <w:pPr>
              <w:spacing w:after="20"/>
              <w:ind w:left="20"/>
              <w:jc w:val="both"/>
            </w:pPr>
            <w:r>
              <w:rPr>
                <w:rFonts w:ascii="Times New Roman"/>
                <w:b w:val="false"/>
                <w:i w:val="false"/>
                <w:color w:val="000000"/>
                <w:sz w:val="20"/>
              </w:rPr>
              <w:t>
*.5. Код причины постановки на учет</w:t>
            </w:r>
            <w:r>
              <w:br/>
            </w:r>
            <w:r>
              <w:rPr>
                <w:rFonts w:ascii="Times New Roman"/>
                <w:b w:val="false"/>
                <w:i w:val="false"/>
                <w:color w:val="000000"/>
                <w:sz w:val="20"/>
              </w:rPr>
              <w:t>
(csdo:TaxRegistrationReasonCode)</w:t>
            </w:r>
          </w:p>
          <w:bookmarkEnd w:id="6276"/>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и отправитель является юридическим лицом, то реквизит "Код причины постановки на учет (csdo:TaxRegistrationReasonCode)" должен быть заполнен, иначе реквизит "Код причины постановки на учет (csdo:TaxRegistrationReasonCode)"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6" w:id="6277"/>
          <w:p>
            <w:pPr>
              <w:spacing w:after="20"/>
              <w:ind w:left="20"/>
              <w:jc w:val="both"/>
            </w:pPr>
            <w:r>
              <w:rPr>
                <w:rFonts w:ascii="Times New Roman"/>
                <w:b w:val="false"/>
                <w:i w:val="false"/>
                <w:color w:val="000000"/>
                <w:sz w:val="20"/>
              </w:rPr>
              <w:t>
*.6. Идентификатор физического лица</w:t>
            </w:r>
            <w:r>
              <w:br/>
            </w:r>
            <w:r>
              <w:rPr>
                <w:rFonts w:ascii="Times New Roman"/>
                <w:b w:val="false"/>
                <w:i w:val="false"/>
                <w:color w:val="000000"/>
                <w:sz w:val="20"/>
              </w:rPr>
              <w:t>
(casdo:PersonId)</w:t>
            </w:r>
          </w:p>
          <w:bookmarkEnd w:id="6277"/>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номерной знак общественных услуг (НЗОУ) или номер справки об отсутствии НЗОУ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идентификационный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индивидуальный идентификационный номер (ИИН)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персональный идентификационный номер (ПИН)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физического лица (casdo:PersonId)"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7" w:id="6278"/>
          <w:p>
            <w:pPr>
              <w:spacing w:after="20"/>
              <w:ind w:left="20"/>
              <w:jc w:val="both"/>
            </w:pPr>
            <w:r>
              <w:rPr>
                <w:rFonts w:ascii="Times New Roman"/>
                <w:b w:val="false"/>
                <w:i w:val="false"/>
                <w:color w:val="000000"/>
                <w:sz w:val="20"/>
              </w:rPr>
              <w:t>
*.7. Адрес</w:t>
            </w:r>
            <w:r>
              <w:br/>
            </w:r>
            <w:r>
              <w:rPr>
                <w:rFonts w:ascii="Times New Roman"/>
                <w:b w:val="false"/>
                <w:i w:val="false"/>
                <w:color w:val="000000"/>
                <w:sz w:val="20"/>
              </w:rPr>
              <w:t>
(ccdo:SubjectAddressDetails)</w:t>
            </w:r>
          </w:p>
          <w:bookmarkEnd w:id="6278"/>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"Адрес (ccdo:SubjectAddressDetails)"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8" w:id="6279"/>
          <w:p>
            <w:pPr>
              <w:spacing w:after="20"/>
              <w:ind w:left="20"/>
              <w:jc w:val="both"/>
            </w:pPr>
            <w:r>
              <w:rPr>
                <w:rFonts w:ascii="Times New Roman"/>
                <w:b w:val="false"/>
                <w:i w:val="false"/>
                <w:color w:val="000000"/>
                <w:sz w:val="20"/>
              </w:rPr>
              <w:t>
для реквизита "Адрес (ccdo:SubjectAddressDetails)" должно быть заполнено не менее 1 из следующих реквизитов: "Город (csdo:CityName)",</w:t>
            </w:r>
            <w:r>
              <w:br/>
            </w:r>
            <w:r>
              <w:rPr>
                <w:rFonts w:ascii="Times New Roman"/>
                <w:b w:val="false"/>
                <w:i w:val="false"/>
                <w:color w:val="000000"/>
                <w:sz w:val="20"/>
              </w:rPr>
              <w:t>
"Населенный пункт (csdo:SettlementName)"</w:t>
            </w:r>
          </w:p>
          <w:bookmarkEnd w:id="6279"/>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9" w:id="6280"/>
          <w:p>
            <w:pPr>
              <w:spacing w:after="20"/>
              <w:ind w:left="20"/>
              <w:jc w:val="both"/>
            </w:pPr>
            <w:r>
              <w:rPr>
                <w:rFonts w:ascii="Times New Roman"/>
                <w:b w:val="false"/>
                <w:i w:val="false"/>
                <w:color w:val="000000"/>
                <w:sz w:val="20"/>
              </w:rPr>
              <w:t>
*.7.1. Код вида адреса</w:t>
            </w:r>
            <w:r>
              <w:br/>
            </w:r>
            <w:r>
              <w:rPr>
                <w:rFonts w:ascii="Times New Roman"/>
                <w:b w:val="false"/>
                <w:i w:val="false"/>
                <w:color w:val="000000"/>
                <w:sz w:val="20"/>
              </w:rPr>
              <w:t>
(csdo:AddressKindCode)</w:t>
            </w:r>
          </w:p>
          <w:bookmarkEnd w:id="6280"/>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вида адреса (csdo:AddressKindCode)" должен содержать значение </w:t>
            </w:r>
            <w:r>
              <w:br/>
            </w:r>
            <w:r>
              <w:rPr>
                <w:rFonts w:ascii="Times New Roman"/>
                <w:b w:val="false"/>
                <w:i w:val="false"/>
                <w:color w:val="000000"/>
                <w:sz w:val="20"/>
              </w:rPr>
              <w:t>"1" – адрес регистрации</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0" w:id="6281"/>
          <w:p>
            <w:pPr>
              <w:spacing w:after="20"/>
              <w:ind w:left="20"/>
              <w:jc w:val="both"/>
            </w:pPr>
            <w:r>
              <w:rPr>
                <w:rFonts w:ascii="Times New Roman"/>
                <w:b w:val="false"/>
                <w:i w:val="false"/>
                <w:color w:val="000000"/>
                <w:sz w:val="20"/>
              </w:rPr>
              <w:t>
*.7.2. Код страны</w:t>
            </w:r>
            <w:r>
              <w:br/>
            </w:r>
            <w:r>
              <w:rPr>
                <w:rFonts w:ascii="Times New Roman"/>
                <w:b w:val="false"/>
                <w:i w:val="false"/>
                <w:color w:val="000000"/>
                <w:sz w:val="20"/>
              </w:rPr>
              <w:t>
(csdo:UnifiedCountryCode)</w:t>
            </w:r>
          </w:p>
          <w:bookmarkEnd w:id="6281"/>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регистрации отправителя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1" w:id="6282"/>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6282"/>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2" w:id="6283"/>
          <w:p>
            <w:pPr>
              <w:spacing w:after="20"/>
              <w:ind w:left="20"/>
              <w:jc w:val="both"/>
            </w:pPr>
            <w:r>
              <w:rPr>
                <w:rFonts w:ascii="Times New Roman"/>
                <w:b w:val="false"/>
                <w:i w:val="false"/>
                <w:color w:val="000000"/>
                <w:sz w:val="20"/>
              </w:rPr>
              <w:t>
*.7.3. Код территории</w:t>
            </w:r>
            <w:r>
              <w:br/>
            </w:r>
            <w:r>
              <w:rPr>
                <w:rFonts w:ascii="Times New Roman"/>
                <w:b w:val="false"/>
                <w:i w:val="false"/>
                <w:color w:val="000000"/>
                <w:sz w:val="20"/>
              </w:rPr>
              <w:t>
(csdo:TerritoryCode)</w:t>
            </w:r>
          </w:p>
          <w:bookmarkEnd w:id="6283"/>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3" w:id="6284"/>
          <w:p>
            <w:pPr>
              <w:spacing w:after="20"/>
              <w:ind w:left="20"/>
              <w:jc w:val="both"/>
            </w:pPr>
            <w:r>
              <w:rPr>
                <w:rFonts w:ascii="Times New Roman"/>
                <w:b w:val="false"/>
                <w:i w:val="false"/>
                <w:color w:val="000000"/>
                <w:sz w:val="20"/>
              </w:rPr>
              <w:t>
AM</w:t>
            </w:r>
            <w:r>
              <w:br/>
            </w:r>
            <w:r>
              <w:rPr>
                <w:rFonts w:ascii="Times New Roman"/>
                <w:b w:val="false"/>
                <w:i w:val="false"/>
                <w:color w:val="000000"/>
                <w:sz w:val="20"/>
              </w:rPr>
              <w:t>
</w:t>
            </w:r>
            <w:r>
              <w:rPr>
                <w:rFonts w:ascii="Times New Roman"/>
                <w:b w:val="false"/>
                <w:i w:val="false"/>
                <w:color w:val="000000"/>
                <w:sz w:val="20"/>
              </w:rPr>
              <w:t>BY</w:t>
            </w:r>
            <w:r>
              <w:br/>
            </w:r>
            <w:r>
              <w:rPr>
                <w:rFonts w:ascii="Times New Roman"/>
                <w:b w:val="false"/>
                <w:i w:val="false"/>
                <w:color w:val="000000"/>
                <w:sz w:val="20"/>
              </w:rPr>
              <w:t>
</w:t>
            </w:r>
            <w:r>
              <w:rPr>
                <w:rFonts w:ascii="Times New Roman"/>
                <w:b w:val="false"/>
                <w:i w:val="false"/>
                <w:color w:val="000000"/>
                <w:sz w:val="20"/>
              </w:rPr>
              <w:t>KZ</w:t>
            </w:r>
            <w:r>
              <w:br/>
            </w:r>
            <w:r>
              <w:rPr>
                <w:rFonts w:ascii="Times New Roman"/>
                <w:b w:val="false"/>
                <w:i w:val="false"/>
                <w:color w:val="000000"/>
                <w:sz w:val="20"/>
              </w:rPr>
              <w:t>
RU</w:t>
            </w:r>
          </w:p>
          <w:bookmarkEnd w:id="6284"/>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должен содержать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(ЕК СОАТЕ)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6" w:id="6285"/>
          <w:p>
            <w:pPr>
              <w:spacing w:after="20"/>
              <w:ind w:left="20"/>
              <w:jc w:val="both"/>
            </w:pPr>
            <w:r>
              <w:rPr>
                <w:rFonts w:ascii="Times New Roman"/>
                <w:b w:val="false"/>
                <w:i w:val="false"/>
                <w:color w:val="000000"/>
                <w:sz w:val="20"/>
              </w:rPr>
              <w:t>
*.7.4. Регион</w:t>
            </w:r>
            <w:r>
              <w:br/>
            </w:r>
            <w:r>
              <w:rPr>
                <w:rFonts w:ascii="Times New Roman"/>
                <w:b w:val="false"/>
                <w:i w:val="false"/>
                <w:color w:val="000000"/>
                <w:sz w:val="20"/>
              </w:rPr>
              <w:t>
(csdo:RegionName)</w:t>
            </w:r>
          </w:p>
          <w:bookmarkEnd w:id="6285"/>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7" w:id="6286"/>
          <w:p>
            <w:pPr>
              <w:spacing w:after="20"/>
              <w:ind w:left="20"/>
              <w:jc w:val="both"/>
            </w:pPr>
            <w:r>
              <w:rPr>
                <w:rFonts w:ascii="Times New Roman"/>
                <w:b w:val="false"/>
                <w:i w:val="false"/>
                <w:color w:val="000000"/>
                <w:sz w:val="20"/>
              </w:rPr>
              <w:t>
*.7.5. Район</w:t>
            </w:r>
            <w:r>
              <w:br/>
            </w:r>
            <w:r>
              <w:rPr>
                <w:rFonts w:ascii="Times New Roman"/>
                <w:b w:val="false"/>
                <w:i w:val="false"/>
                <w:color w:val="000000"/>
                <w:sz w:val="20"/>
              </w:rPr>
              <w:t>
(csdo:DistrictName)</w:t>
            </w:r>
          </w:p>
          <w:bookmarkEnd w:id="6286"/>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8" w:id="6287"/>
          <w:p>
            <w:pPr>
              <w:spacing w:after="20"/>
              <w:ind w:left="20"/>
              <w:jc w:val="both"/>
            </w:pPr>
            <w:r>
              <w:rPr>
                <w:rFonts w:ascii="Times New Roman"/>
                <w:b w:val="false"/>
                <w:i w:val="false"/>
                <w:color w:val="000000"/>
                <w:sz w:val="20"/>
              </w:rPr>
              <w:t>
*.7.6. Город</w:t>
            </w:r>
            <w:r>
              <w:br/>
            </w:r>
            <w:r>
              <w:rPr>
                <w:rFonts w:ascii="Times New Roman"/>
                <w:b w:val="false"/>
                <w:i w:val="false"/>
                <w:color w:val="000000"/>
                <w:sz w:val="20"/>
              </w:rPr>
              <w:t>
(csdo:CityName)</w:t>
            </w:r>
          </w:p>
          <w:bookmarkEnd w:id="6287"/>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9" w:id="6288"/>
          <w:p>
            <w:pPr>
              <w:spacing w:after="20"/>
              <w:ind w:left="20"/>
              <w:jc w:val="both"/>
            </w:pPr>
            <w:r>
              <w:rPr>
                <w:rFonts w:ascii="Times New Roman"/>
                <w:b w:val="false"/>
                <w:i w:val="false"/>
                <w:color w:val="000000"/>
                <w:sz w:val="20"/>
              </w:rPr>
              <w:t>
*.7.7. Населенный пункт</w:t>
            </w:r>
            <w:r>
              <w:br/>
            </w:r>
            <w:r>
              <w:rPr>
                <w:rFonts w:ascii="Times New Roman"/>
                <w:b w:val="false"/>
                <w:i w:val="false"/>
                <w:color w:val="000000"/>
                <w:sz w:val="20"/>
              </w:rPr>
              <w:t>
(csdo:SettlementName)</w:t>
            </w:r>
          </w:p>
          <w:bookmarkEnd w:id="6288"/>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0" w:id="6289"/>
          <w:p>
            <w:pPr>
              <w:spacing w:after="20"/>
              <w:ind w:left="20"/>
              <w:jc w:val="both"/>
            </w:pPr>
            <w:r>
              <w:rPr>
                <w:rFonts w:ascii="Times New Roman"/>
                <w:b w:val="false"/>
                <w:i w:val="false"/>
                <w:color w:val="000000"/>
                <w:sz w:val="20"/>
              </w:rPr>
              <w:t>
*.7.8. Улица</w:t>
            </w:r>
            <w:r>
              <w:br/>
            </w:r>
            <w:r>
              <w:rPr>
                <w:rFonts w:ascii="Times New Roman"/>
                <w:b w:val="false"/>
                <w:i w:val="false"/>
                <w:color w:val="000000"/>
                <w:sz w:val="20"/>
              </w:rPr>
              <w:t>
(csdo:StreetName)</w:t>
            </w:r>
          </w:p>
          <w:bookmarkEnd w:id="6289"/>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1" w:id="6290"/>
          <w:p>
            <w:pPr>
              <w:spacing w:after="20"/>
              <w:ind w:left="20"/>
              <w:jc w:val="both"/>
            </w:pPr>
            <w:r>
              <w:rPr>
                <w:rFonts w:ascii="Times New Roman"/>
                <w:b w:val="false"/>
                <w:i w:val="false"/>
                <w:color w:val="000000"/>
                <w:sz w:val="20"/>
              </w:rPr>
              <w:t>
*.7.9. Номер дома</w:t>
            </w:r>
            <w:r>
              <w:br/>
            </w:r>
            <w:r>
              <w:rPr>
                <w:rFonts w:ascii="Times New Roman"/>
                <w:b w:val="false"/>
                <w:i w:val="false"/>
                <w:color w:val="000000"/>
                <w:sz w:val="20"/>
              </w:rPr>
              <w:t>
(csdo:BuildingNumberId)</w:t>
            </w:r>
          </w:p>
          <w:bookmarkEnd w:id="6290"/>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2" w:id="6291"/>
          <w:p>
            <w:pPr>
              <w:spacing w:after="20"/>
              <w:ind w:left="20"/>
              <w:jc w:val="both"/>
            </w:pPr>
            <w:r>
              <w:rPr>
                <w:rFonts w:ascii="Times New Roman"/>
                <w:b w:val="false"/>
                <w:i w:val="false"/>
                <w:color w:val="000000"/>
                <w:sz w:val="20"/>
              </w:rPr>
              <w:t>
*.7.10. Номер помещения</w:t>
            </w:r>
            <w:r>
              <w:br/>
            </w:r>
            <w:r>
              <w:rPr>
                <w:rFonts w:ascii="Times New Roman"/>
                <w:b w:val="false"/>
                <w:i w:val="false"/>
                <w:color w:val="000000"/>
                <w:sz w:val="20"/>
              </w:rPr>
              <w:t>
(csdo:RoomNumberId)</w:t>
            </w:r>
          </w:p>
          <w:bookmarkEnd w:id="6291"/>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3" w:id="6292"/>
          <w:p>
            <w:pPr>
              <w:spacing w:after="20"/>
              <w:ind w:left="20"/>
              <w:jc w:val="both"/>
            </w:pPr>
            <w:r>
              <w:rPr>
                <w:rFonts w:ascii="Times New Roman"/>
                <w:b w:val="false"/>
                <w:i w:val="false"/>
                <w:color w:val="000000"/>
                <w:sz w:val="20"/>
              </w:rPr>
              <w:t>
*.7.11. Почтовый индекс</w:t>
            </w:r>
            <w:r>
              <w:br/>
            </w:r>
            <w:r>
              <w:rPr>
                <w:rFonts w:ascii="Times New Roman"/>
                <w:b w:val="false"/>
                <w:i w:val="false"/>
                <w:color w:val="000000"/>
                <w:sz w:val="20"/>
              </w:rPr>
              <w:t>
(csdo:PostCode)</w:t>
            </w:r>
          </w:p>
          <w:bookmarkEnd w:id="6292"/>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индекс (csdo:PostCode)"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4" w:id="6293"/>
          <w:p>
            <w:pPr>
              <w:spacing w:after="20"/>
              <w:ind w:left="20"/>
              <w:jc w:val="both"/>
            </w:pPr>
            <w:r>
              <w:rPr>
                <w:rFonts w:ascii="Times New Roman"/>
                <w:b w:val="false"/>
                <w:i w:val="false"/>
                <w:color w:val="000000"/>
                <w:sz w:val="20"/>
              </w:rPr>
              <w:t>
*.7.12. Номер абонентского ящика</w:t>
            </w:r>
            <w:r>
              <w:br/>
            </w:r>
            <w:r>
              <w:rPr>
                <w:rFonts w:ascii="Times New Roman"/>
                <w:b w:val="false"/>
                <w:i w:val="false"/>
                <w:color w:val="000000"/>
                <w:sz w:val="20"/>
              </w:rPr>
              <w:t>
(csdo:PostOfficeBoxId)</w:t>
            </w:r>
          </w:p>
          <w:bookmarkEnd w:id="6293"/>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абонентского ящика (csdo:PostOfficeBoxId)"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5" w:id="6294"/>
          <w:p>
            <w:pPr>
              <w:spacing w:after="20"/>
              <w:ind w:left="20"/>
              <w:jc w:val="both"/>
            </w:pPr>
            <w:r>
              <w:rPr>
                <w:rFonts w:ascii="Times New Roman"/>
                <w:b w:val="false"/>
                <w:i w:val="false"/>
                <w:color w:val="000000"/>
                <w:sz w:val="20"/>
              </w:rPr>
              <w:t>
*.8. Признак совпадения сведений</w:t>
            </w:r>
            <w:r>
              <w:br/>
            </w:r>
            <w:r>
              <w:rPr>
                <w:rFonts w:ascii="Times New Roman"/>
                <w:b w:val="false"/>
                <w:i w:val="false"/>
                <w:color w:val="000000"/>
                <w:sz w:val="20"/>
              </w:rPr>
              <w:t>
(casdo:EqualIndicator)</w:t>
            </w:r>
          </w:p>
          <w:bookmarkEnd w:id="6294"/>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6" w:id="6295"/>
          <w:p>
            <w:pPr>
              <w:spacing w:after="20"/>
              <w:ind w:left="20"/>
              <w:jc w:val="both"/>
            </w:pPr>
            <w:r>
              <w:rPr>
                <w:rFonts w:ascii="Times New Roman"/>
                <w:b w:val="false"/>
                <w:i w:val="false"/>
                <w:color w:val="000000"/>
                <w:sz w:val="20"/>
              </w:rPr>
              <w:t>
5 т)</w:t>
            </w:r>
            <w:r>
              <w:br/>
            </w:r>
            <w:r>
              <w:rPr>
                <w:rFonts w:ascii="Times New Roman"/>
                <w:b w:val="false"/>
                <w:i w:val="false"/>
                <w:color w:val="000000"/>
                <w:sz w:val="20"/>
              </w:rPr>
              <w:t>
</w:t>
            </w:r>
            <w:r>
              <w:rPr>
                <w:rFonts w:ascii="Times New Roman"/>
                <w:b w:val="false"/>
                <w:i w:val="false"/>
                <w:color w:val="000000"/>
                <w:sz w:val="20"/>
              </w:rPr>
              <w:t>7 а)</w:t>
            </w:r>
            <w:r>
              <w:br/>
            </w:r>
            <w:r>
              <w:rPr>
                <w:rFonts w:ascii="Times New Roman"/>
                <w:b w:val="false"/>
                <w:i w:val="false"/>
                <w:color w:val="000000"/>
                <w:sz w:val="20"/>
              </w:rPr>
              <w:t>
7 б)</w:t>
            </w:r>
            <w:r>
              <w:br/>
            </w:r>
            <w:r>
              <w:rPr>
                <w:rFonts w:ascii="Times New Roman"/>
                <w:b w:val="false"/>
                <w:i w:val="false"/>
                <w:color w:val="000000"/>
                <w:sz w:val="20"/>
              </w:rPr>
              <w:t>абз 1</w:t>
            </w:r>
          </w:p>
          <w:bookmarkEnd w:id="6295"/>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8" w:id="6296"/>
          <w:p>
            <w:pPr>
              <w:spacing w:after="20"/>
              <w:ind w:left="20"/>
              <w:jc w:val="both"/>
            </w:pPr>
            <w:r>
              <w:rPr>
                <w:rFonts w:ascii="Times New Roman"/>
                <w:b w:val="false"/>
                <w:i w:val="false"/>
                <w:color w:val="000000"/>
                <w:sz w:val="20"/>
              </w:rPr>
              <w:t xml:space="preserve">
BY, </w:t>
            </w:r>
            <w:r>
              <w:br/>
            </w:r>
            <w:r>
              <w:rPr>
                <w:rFonts w:ascii="Times New Roman"/>
                <w:b w:val="false"/>
                <w:i w:val="false"/>
                <w:color w:val="000000"/>
                <w:sz w:val="20"/>
              </w:rPr>
              <w:t>
</w:t>
            </w:r>
            <w:r>
              <w:rPr>
                <w:rFonts w:ascii="Times New Roman"/>
                <w:b w:val="false"/>
                <w:i w:val="false"/>
                <w:color w:val="000000"/>
                <w:sz w:val="20"/>
              </w:rPr>
              <w:t xml:space="preserve">KG, </w:t>
            </w:r>
            <w:r>
              <w:br/>
            </w:r>
            <w:r>
              <w:rPr>
                <w:rFonts w:ascii="Times New Roman"/>
                <w:b w:val="false"/>
                <w:i w:val="false"/>
                <w:color w:val="000000"/>
                <w:sz w:val="20"/>
              </w:rPr>
              <w:t>
</w:t>
            </w:r>
            <w:r>
              <w:rPr>
                <w:rFonts w:ascii="Times New Roman"/>
                <w:b w:val="false"/>
                <w:i w:val="false"/>
                <w:color w:val="000000"/>
                <w:sz w:val="20"/>
              </w:rPr>
              <w:t xml:space="preserve">KZ, </w:t>
            </w:r>
            <w:r>
              <w:br/>
            </w:r>
            <w:r>
              <w:rPr>
                <w:rFonts w:ascii="Times New Roman"/>
                <w:b w:val="false"/>
                <w:i w:val="false"/>
                <w:color w:val="000000"/>
                <w:sz w:val="20"/>
              </w:rPr>
              <w:t>
RU</w:t>
            </w:r>
          </w:p>
          <w:bookmarkEnd w:id="6296"/>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1" w:id="6297"/>
          <w:p>
            <w:pPr>
              <w:spacing w:after="20"/>
              <w:ind w:left="20"/>
              <w:jc w:val="both"/>
            </w:pPr>
            <w:r>
              <w:rPr>
                <w:rFonts w:ascii="Times New Roman"/>
                <w:b w:val="false"/>
                <w:i w:val="false"/>
                <w:color w:val="000000"/>
                <w:sz w:val="20"/>
              </w:rPr>
              <w:t xml:space="preserve">
если реквизит "Цель представления предварительной информации (casdo:PreliminaryInformationUsageCode)" содержит значение "01", то реквизит "Признак совпадения сведений (casdo:EqualIndicator)" должен содержать 1 из значений: </w:t>
            </w:r>
            <w:r>
              <w:br/>
            </w:r>
            <w:r>
              <w:rPr>
                <w:rFonts w:ascii="Times New Roman"/>
                <w:b w:val="false"/>
                <w:i w:val="false"/>
                <w:color w:val="000000"/>
                <w:sz w:val="20"/>
              </w:rPr>
              <w:t>1 – отправитель товаров совпадает с продавцом товаров;</w:t>
            </w:r>
            <w:r>
              <w:br/>
            </w:r>
            <w:r>
              <w:rPr>
                <w:rFonts w:ascii="Times New Roman"/>
                <w:b w:val="false"/>
                <w:i w:val="false"/>
                <w:color w:val="000000"/>
                <w:sz w:val="20"/>
              </w:rPr>
              <w:t>
0 – отправитель товаров не совпадает с продавцом товаров;</w:t>
            </w:r>
            <w:r>
              <w:br/>
            </w:r>
            <w:r>
              <w:rPr>
                <w:rFonts w:ascii="Times New Roman"/>
                <w:b w:val="false"/>
                <w:i w:val="false"/>
                <w:color w:val="000000"/>
                <w:sz w:val="20"/>
              </w:rPr>
              <w:t>иначе реквизит "Признак совпадения сведений (casdo:EqualIndicator)" не должен быть заполнен</w:t>
            </w:r>
          </w:p>
          <w:bookmarkEnd w:id="6297"/>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2" w:id="6298"/>
          <w:p>
            <w:pPr>
              <w:spacing w:after="20"/>
              <w:ind w:left="20"/>
              <w:jc w:val="both"/>
            </w:pPr>
            <w:r>
              <w:rPr>
                <w:rFonts w:ascii="Times New Roman"/>
                <w:b w:val="false"/>
                <w:i w:val="false"/>
                <w:color w:val="000000"/>
                <w:sz w:val="20"/>
              </w:rPr>
              <w:t xml:space="preserve">
если реквизит "Цель представления предварительной информации (casdo:PreliminaryInformationUsageCode)" содержит 1 из значений: "02", "14", то реквизит "Признак совпадения сведений (casdo:EqualIndicator)" должен содержать 1 из значений: </w:t>
            </w:r>
            <w:r>
              <w:br/>
            </w:r>
            <w:r>
              <w:rPr>
                <w:rFonts w:ascii="Times New Roman"/>
                <w:b w:val="false"/>
                <w:i w:val="false"/>
                <w:color w:val="000000"/>
                <w:sz w:val="20"/>
              </w:rPr>
              <w:t>1 – отправитель товаров совпадает с продавцом товаров;</w:t>
            </w:r>
            <w:r>
              <w:br/>
            </w:r>
            <w:r>
              <w:rPr>
                <w:rFonts w:ascii="Times New Roman"/>
                <w:b w:val="false"/>
                <w:i w:val="false"/>
                <w:color w:val="000000"/>
                <w:sz w:val="20"/>
              </w:rPr>
              <w:t>
0 – отправитель товаров не совпадает с продавцом товаров;</w:t>
            </w:r>
            <w:r>
              <w:br/>
            </w:r>
            <w:r>
              <w:rPr>
                <w:rFonts w:ascii="Times New Roman"/>
                <w:b w:val="false"/>
                <w:i w:val="false"/>
                <w:color w:val="000000"/>
                <w:sz w:val="20"/>
              </w:rPr>
              <w:t>иначе реквизит "Признак совпадения сведений (casdo:EqualIndicator)" не должен быть заполнен</w:t>
            </w:r>
          </w:p>
          <w:bookmarkEnd w:id="6298"/>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3" w:id="6299"/>
          <w:p>
            <w:pPr>
              <w:spacing w:after="20"/>
              <w:ind w:left="20"/>
              <w:jc w:val="both"/>
            </w:pPr>
            <w:r>
              <w:rPr>
                <w:rFonts w:ascii="Times New Roman"/>
                <w:b w:val="false"/>
                <w:i w:val="false"/>
                <w:color w:val="000000"/>
                <w:sz w:val="20"/>
              </w:rPr>
              <w:t>
12.14.9. Получатель</w:t>
            </w:r>
            <w:r>
              <w:br/>
            </w:r>
            <w:r>
              <w:rPr>
                <w:rFonts w:ascii="Times New Roman"/>
                <w:b w:val="false"/>
                <w:i w:val="false"/>
                <w:color w:val="000000"/>
                <w:sz w:val="20"/>
              </w:rPr>
              <w:t>
(cacdo:PIATConsigneeDetails)</w:t>
            </w:r>
          </w:p>
          <w:bookmarkEnd w:id="6299"/>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4" w:id="6300"/>
          <w:p>
            <w:pPr>
              <w:spacing w:after="20"/>
              <w:ind w:left="20"/>
              <w:jc w:val="both"/>
            </w:pPr>
            <w:r>
              <w:rPr>
                <w:rFonts w:ascii="Times New Roman"/>
                <w:b w:val="false"/>
                <w:i w:val="false"/>
                <w:color w:val="000000"/>
                <w:sz w:val="20"/>
              </w:rPr>
              <w:t>
5 ж)</w:t>
            </w:r>
            <w:r>
              <w:br/>
            </w:r>
            <w:r>
              <w:rPr>
                <w:rFonts w:ascii="Times New Roman"/>
                <w:b w:val="false"/>
                <w:i w:val="false"/>
                <w:color w:val="000000"/>
                <w:sz w:val="20"/>
              </w:rPr>
              <w:t>
</w:t>
            </w:r>
            <w:r>
              <w:rPr>
                <w:rFonts w:ascii="Times New Roman"/>
                <w:b w:val="false"/>
                <w:i w:val="false"/>
                <w:color w:val="000000"/>
                <w:sz w:val="20"/>
              </w:rPr>
              <w:t>7 а)</w:t>
            </w:r>
            <w:r>
              <w:br/>
            </w:r>
            <w:r>
              <w:rPr>
                <w:rFonts w:ascii="Times New Roman"/>
                <w:b w:val="false"/>
                <w:i w:val="false"/>
                <w:color w:val="000000"/>
                <w:sz w:val="20"/>
              </w:rPr>
              <w:t>
</w:t>
            </w:r>
            <w:r>
              <w:rPr>
                <w:rFonts w:ascii="Times New Roman"/>
                <w:b w:val="false"/>
                <w:i w:val="false"/>
                <w:color w:val="000000"/>
                <w:sz w:val="20"/>
              </w:rPr>
              <w:t>7 б)</w:t>
            </w:r>
            <w:r>
              <w:br/>
            </w:r>
            <w:r>
              <w:rPr>
                <w:rFonts w:ascii="Times New Roman"/>
                <w:b w:val="false"/>
                <w:i w:val="false"/>
                <w:color w:val="000000"/>
                <w:sz w:val="20"/>
              </w:rPr>
              <w:t>
</w:t>
            </w:r>
            <w:r>
              <w:rPr>
                <w:rFonts w:ascii="Times New Roman"/>
                <w:b w:val="false"/>
                <w:i w:val="false"/>
                <w:color w:val="000000"/>
                <w:sz w:val="20"/>
              </w:rPr>
              <w:t>7 в)</w:t>
            </w:r>
            <w:r>
              <w:br/>
            </w:r>
            <w:r>
              <w:rPr>
                <w:rFonts w:ascii="Times New Roman"/>
                <w:b w:val="false"/>
                <w:i w:val="false"/>
                <w:color w:val="000000"/>
                <w:sz w:val="20"/>
              </w:rPr>
              <w:t>
</w:t>
            </w:r>
            <w:r>
              <w:rPr>
                <w:rFonts w:ascii="Times New Roman"/>
                <w:b w:val="false"/>
                <w:i w:val="false"/>
                <w:color w:val="000000"/>
                <w:sz w:val="20"/>
              </w:rPr>
              <w:t>7 г)</w:t>
            </w:r>
            <w:r>
              <w:br/>
            </w:r>
            <w:r>
              <w:rPr>
                <w:rFonts w:ascii="Times New Roman"/>
                <w:b w:val="false"/>
                <w:i w:val="false"/>
                <w:color w:val="000000"/>
                <w:sz w:val="20"/>
              </w:rPr>
              <w:t>
</w:t>
            </w:r>
            <w:r>
              <w:rPr>
                <w:rFonts w:ascii="Times New Roman"/>
                <w:b w:val="false"/>
                <w:i w:val="false"/>
                <w:color w:val="000000"/>
                <w:sz w:val="20"/>
              </w:rPr>
              <w:t>7 е)</w:t>
            </w:r>
            <w:r>
              <w:br/>
            </w:r>
            <w:r>
              <w:rPr>
                <w:rFonts w:ascii="Times New Roman"/>
                <w:b w:val="false"/>
                <w:i w:val="false"/>
                <w:color w:val="000000"/>
                <w:sz w:val="20"/>
              </w:rPr>
              <w:t>
7 ж)</w:t>
            </w:r>
          </w:p>
          <w:bookmarkEnd w:id="6300"/>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"01", "05", "06", "11", "13", то реквизит "Получатель (cacdo:PIATConsigneeDetails " должен быть заполнен, иначе реквизит Получатель (cacdo:PIATConsigneeDetails "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0" w:id="6301"/>
          <w:p>
            <w:pPr>
              <w:spacing w:after="20"/>
              <w:ind w:left="20"/>
              <w:jc w:val="both"/>
            </w:pPr>
            <w:r>
              <w:rPr>
                <w:rFonts w:ascii="Times New Roman"/>
                <w:b w:val="false"/>
                <w:i w:val="false"/>
                <w:color w:val="000000"/>
                <w:sz w:val="20"/>
              </w:rPr>
              <w:t>
для реквизита "Получатель</w:t>
            </w:r>
            <w:r>
              <w:br/>
            </w:r>
            <w:r>
              <w:rPr>
                <w:rFonts w:ascii="Times New Roman"/>
                <w:b w:val="false"/>
                <w:i w:val="false"/>
                <w:color w:val="000000"/>
                <w:sz w:val="20"/>
              </w:rPr>
              <w:t>
(cacdo:PIATConsigneeDetails " должен быть заполнен в точности 1 из реквизитов: "Наименование субъекта (csdo:SubjectName)", "Краткое наименование субъекта (csdo:SubjectBriefName)"</w:t>
            </w:r>
          </w:p>
          <w:bookmarkEnd w:id="6301"/>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1" w:id="6302"/>
          <w:p>
            <w:pPr>
              <w:spacing w:after="20"/>
              <w:ind w:left="20"/>
              <w:jc w:val="both"/>
            </w:pPr>
            <w:r>
              <w:rPr>
                <w:rFonts w:ascii="Times New Roman"/>
                <w:b w:val="false"/>
                <w:i w:val="false"/>
                <w:color w:val="000000"/>
                <w:sz w:val="20"/>
              </w:rPr>
              <w:t>
*.1. Наименование субъекта</w:t>
            </w:r>
            <w:r>
              <w:br/>
            </w:r>
            <w:r>
              <w:rPr>
                <w:rFonts w:ascii="Times New Roman"/>
                <w:b w:val="false"/>
                <w:i w:val="false"/>
                <w:color w:val="000000"/>
                <w:sz w:val="20"/>
              </w:rPr>
              <w:t>
(csdo:SubjectName)</w:t>
            </w:r>
          </w:p>
          <w:bookmarkEnd w:id="6302"/>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2" w:id="6303"/>
          <w:p>
            <w:pPr>
              <w:spacing w:after="20"/>
              <w:ind w:left="20"/>
              <w:jc w:val="both"/>
            </w:pPr>
            <w:r>
              <w:rPr>
                <w:rFonts w:ascii="Times New Roman"/>
                <w:b w:val="false"/>
                <w:i w:val="false"/>
                <w:color w:val="000000"/>
                <w:sz w:val="20"/>
              </w:rPr>
              <w:t>
*.2. Краткое наименование субъекта</w:t>
            </w:r>
            <w:r>
              <w:br/>
            </w:r>
            <w:r>
              <w:rPr>
                <w:rFonts w:ascii="Times New Roman"/>
                <w:b w:val="false"/>
                <w:i w:val="false"/>
                <w:color w:val="000000"/>
                <w:sz w:val="20"/>
              </w:rPr>
              <w:t>
(csdo:SubjectBriefName)</w:t>
            </w:r>
          </w:p>
          <w:bookmarkEnd w:id="6303"/>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3" w:id="6304"/>
          <w:p>
            <w:pPr>
              <w:spacing w:after="20"/>
              <w:ind w:left="20"/>
              <w:jc w:val="both"/>
            </w:pPr>
            <w:r>
              <w:rPr>
                <w:rFonts w:ascii="Times New Roman"/>
                <w:b w:val="false"/>
                <w:i w:val="false"/>
                <w:color w:val="000000"/>
                <w:sz w:val="20"/>
              </w:rPr>
              <w:t>
*.3. Уникальный идентификационный таможенный номер</w:t>
            </w:r>
            <w:r>
              <w:br/>
            </w:r>
            <w:r>
              <w:rPr>
                <w:rFonts w:ascii="Times New Roman"/>
                <w:b w:val="false"/>
                <w:i w:val="false"/>
                <w:color w:val="000000"/>
                <w:sz w:val="20"/>
              </w:rPr>
              <w:t>
(casdo:CAUniqueCustomsNumberId)</w:t>
            </w:r>
          </w:p>
          <w:bookmarkEnd w:id="6304"/>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B.042.00596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4" w:id="6305"/>
          <w:p>
            <w:pPr>
              <w:spacing w:after="20"/>
              <w:ind w:left="20"/>
              <w:jc w:val="both"/>
            </w:pPr>
            <w:r>
              <w:rPr>
                <w:rFonts w:ascii="Times New Roman"/>
                <w:b w:val="false"/>
                <w:i w:val="false"/>
                <w:color w:val="000000"/>
                <w:sz w:val="20"/>
              </w:rPr>
              <w:t>
AM</w:t>
            </w:r>
            <w:r>
              <w:br/>
            </w:r>
            <w:r>
              <w:rPr>
                <w:rFonts w:ascii="Times New Roman"/>
                <w:b w:val="false"/>
                <w:i w:val="false"/>
                <w:color w:val="000000"/>
                <w:sz w:val="20"/>
              </w:rPr>
              <w:t>
</w:t>
            </w:r>
            <w:r>
              <w:rPr>
                <w:rFonts w:ascii="Times New Roman"/>
                <w:b w:val="false"/>
                <w:i w:val="false"/>
                <w:color w:val="000000"/>
                <w:sz w:val="20"/>
              </w:rPr>
              <w:t>BY</w:t>
            </w:r>
            <w:r>
              <w:br/>
            </w:r>
            <w:r>
              <w:rPr>
                <w:rFonts w:ascii="Times New Roman"/>
                <w:b w:val="false"/>
                <w:i w:val="false"/>
                <w:color w:val="000000"/>
                <w:sz w:val="20"/>
              </w:rPr>
              <w:t>
</w:t>
            </w:r>
            <w:r>
              <w:rPr>
                <w:rFonts w:ascii="Times New Roman"/>
                <w:b w:val="false"/>
                <w:i w:val="false"/>
                <w:color w:val="000000"/>
                <w:sz w:val="20"/>
              </w:rPr>
              <w:t>KG</w:t>
            </w:r>
            <w:r>
              <w:br/>
            </w:r>
            <w:r>
              <w:rPr>
                <w:rFonts w:ascii="Times New Roman"/>
                <w:b w:val="false"/>
                <w:i w:val="false"/>
                <w:color w:val="000000"/>
                <w:sz w:val="20"/>
              </w:rPr>
              <w:t>
RU</w:t>
            </w:r>
          </w:p>
          <w:bookmarkEnd w:id="6305"/>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7" w:id="6306"/>
          <w:p>
            <w:pPr>
              <w:spacing w:after="20"/>
              <w:ind w:left="20"/>
              <w:jc w:val="both"/>
            </w:pPr>
            <w:r>
              <w:rPr>
                <w:rFonts w:ascii="Times New Roman"/>
                <w:b w:val="false"/>
                <w:i w:val="false"/>
                <w:color w:val="000000"/>
                <w:sz w:val="20"/>
              </w:rPr>
              <w:t>
реквизит "Уникальный идентификационный таможенный номер</w:t>
            </w:r>
            <w:r>
              <w:br/>
            </w:r>
            <w:r>
              <w:rPr>
                <w:rFonts w:ascii="Times New Roman"/>
                <w:b w:val="false"/>
                <w:i w:val="false"/>
                <w:color w:val="000000"/>
                <w:sz w:val="20"/>
              </w:rPr>
              <w:t>
(casdo:CAUniqueCustomsNumberId)" не должен быть заполнен</w:t>
            </w:r>
          </w:p>
          <w:bookmarkEnd w:id="630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8" w:id="6307"/>
          <w:p>
            <w:pPr>
              <w:spacing w:after="20"/>
              <w:ind w:left="20"/>
              <w:jc w:val="both"/>
            </w:pPr>
            <w:r>
              <w:rPr>
                <w:rFonts w:ascii="Times New Roman"/>
                <w:b w:val="false"/>
                <w:i w:val="false"/>
                <w:color w:val="000000"/>
                <w:sz w:val="20"/>
              </w:rPr>
              <w:t>
реквизит "Уникальный идентификационный таможенный номер</w:t>
            </w:r>
            <w:r>
              <w:br/>
            </w:r>
            <w:r>
              <w:rPr>
                <w:rFonts w:ascii="Times New Roman"/>
                <w:b w:val="false"/>
                <w:i w:val="false"/>
                <w:color w:val="000000"/>
                <w:sz w:val="20"/>
              </w:rPr>
              <w:t>
(casdo:CAUniqueCustomsNumberId)" может быть заполнен</w:t>
            </w:r>
          </w:p>
          <w:bookmarkEnd w:id="6307"/>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9" w:id="6308"/>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6308"/>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B.042.00239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страны (атрибут countryCode)" реквизита "Уникальный идентификационный таможенный номер (casdo:CAUniqueCustomsNumberId)" должен содержать значение "KZ"</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0" w:id="6309"/>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6309"/>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"Уникальный идентификационный таможенный номер (casdo:CAUniqueCustomsNumberId)" должен содержать значение "2021"</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1" w:id="6310"/>
          <w:p>
            <w:pPr>
              <w:spacing w:after="20"/>
              <w:ind w:left="20"/>
              <w:jc w:val="both"/>
            </w:pPr>
            <w:r>
              <w:rPr>
                <w:rFonts w:ascii="Times New Roman"/>
                <w:b w:val="false"/>
                <w:i w:val="false"/>
                <w:color w:val="000000"/>
                <w:sz w:val="20"/>
              </w:rPr>
              <w:t>
*.4. Идентификатор налогоплательщика</w:t>
            </w:r>
            <w:r>
              <w:br/>
            </w:r>
            <w:r>
              <w:rPr>
                <w:rFonts w:ascii="Times New Roman"/>
                <w:b w:val="false"/>
                <w:i w:val="false"/>
                <w:color w:val="000000"/>
                <w:sz w:val="20"/>
              </w:rPr>
              <w:t>
(csdo:TaxpayerId)</w:t>
            </w:r>
          </w:p>
          <w:bookmarkEnd w:id="6310"/>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налогоплательщика (УНН)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плательщика (УНП)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бизнес-идентификационный номер (БИН)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B.042.00244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налоговый номер (ИНН)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номер налогоплательщика (ИНН)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2" w:id="6311"/>
          <w:p>
            <w:pPr>
              <w:spacing w:after="20"/>
              <w:ind w:left="20"/>
              <w:jc w:val="both"/>
            </w:pPr>
            <w:r>
              <w:rPr>
                <w:rFonts w:ascii="Times New Roman"/>
                <w:b w:val="false"/>
                <w:i w:val="false"/>
                <w:color w:val="000000"/>
                <w:sz w:val="20"/>
              </w:rPr>
              <w:t>
*.5. Код причины постановки на учет</w:t>
            </w:r>
            <w:r>
              <w:br/>
            </w:r>
            <w:r>
              <w:rPr>
                <w:rFonts w:ascii="Times New Roman"/>
                <w:b w:val="false"/>
                <w:i w:val="false"/>
                <w:color w:val="000000"/>
                <w:sz w:val="20"/>
              </w:rPr>
              <w:t>
(csdo:TaxRegistrationReasonCode)</w:t>
            </w:r>
          </w:p>
          <w:bookmarkEnd w:id="6311"/>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B.042.00246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3" w:id="6312"/>
          <w:p>
            <w:pPr>
              <w:spacing w:after="20"/>
              <w:ind w:left="20"/>
              <w:jc w:val="both"/>
            </w:pPr>
            <w:r>
              <w:rPr>
                <w:rFonts w:ascii="Times New Roman"/>
                <w:b w:val="false"/>
                <w:i w:val="false"/>
                <w:color w:val="000000"/>
                <w:sz w:val="20"/>
              </w:rPr>
              <w:t>
если реквизит "Идентификатор налогоплательщика</w:t>
            </w:r>
            <w:r>
              <w:br/>
            </w:r>
            <w:r>
              <w:rPr>
                <w:rFonts w:ascii="Times New Roman"/>
                <w:b w:val="false"/>
                <w:i w:val="false"/>
                <w:color w:val="000000"/>
                <w:sz w:val="20"/>
              </w:rPr>
              <w:t>
(csdo:TaxpayerId)" заполнен и получатель является юридическим лицом, то реквизит "Код причины постановки на учет (csdo:TaxRegistrationReasonCode)" должен быть заполнен, иначе реквизит "Код причины постановки на учет (csdo:TaxRegistrationReasonCode)" не должен быть заполнен</w:t>
            </w:r>
          </w:p>
          <w:bookmarkEnd w:id="6312"/>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4" w:id="6313"/>
          <w:p>
            <w:pPr>
              <w:spacing w:after="20"/>
              <w:ind w:left="20"/>
              <w:jc w:val="both"/>
            </w:pPr>
            <w:r>
              <w:rPr>
                <w:rFonts w:ascii="Times New Roman"/>
                <w:b w:val="false"/>
                <w:i w:val="false"/>
                <w:color w:val="000000"/>
                <w:sz w:val="20"/>
              </w:rPr>
              <w:t>
*.6. Идентификатор физического лица</w:t>
            </w:r>
            <w:r>
              <w:br/>
            </w:r>
            <w:r>
              <w:rPr>
                <w:rFonts w:ascii="Times New Roman"/>
                <w:b w:val="false"/>
                <w:i w:val="false"/>
                <w:color w:val="000000"/>
                <w:sz w:val="20"/>
              </w:rPr>
              <w:t>
(casdo:PersonId)</w:t>
            </w:r>
          </w:p>
          <w:bookmarkEnd w:id="6313"/>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B.042.00247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номерной знак общественных услуг (НЗОУ) или номер справки об отсутствии НЗОУ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B.042.00248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идентификационный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индивидуальный идентификационный номер (ИИН)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персональный идентификационный номер (ПИН)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физического лица (casdo:PersonId)"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5" w:id="6314"/>
          <w:p>
            <w:pPr>
              <w:spacing w:after="20"/>
              <w:ind w:left="20"/>
              <w:jc w:val="both"/>
            </w:pPr>
            <w:r>
              <w:rPr>
                <w:rFonts w:ascii="Times New Roman"/>
                <w:b w:val="false"/>
                <w:i w:val="false"/>
                <w:color w:val="000000"/>
                <w:sz w:val="20"/>
              </w:rPr>
              <w:t>
*.7. Адрес</w:t>
            </w:r>
            <w:r>
              <w:br/>
            </w:r>
            <w:r>
              <w:rPr>
                <w:rFonts w:ascii="Times New Roman"/>
                <w:b w:val="false"/>
                <w:i w:val="false"/>
                <w:color w:val="000000"/>
                <w:sz w:val="20"/>
              </w:rPr>
              <w:t>
(ccdo:SubjectAddressDetails)</w:t>
            </w:r>
          </w:p>
          <w:bookmarkEnd w:id="6314"/>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"Адрес (ccdo:SubjectAddressDetails)"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6" w:id="6315"/>
          <w:p>
            <w:pPr>
              <w:spacing w:after="20"/>
              <w:ind w:left="20"/>
              <w:jc w:val="both"/>
            </w:pPr>
            <w:r>
              <w:rPr>
                <w:rFonts w:ascii="Times New Roman"/>
                <w:b w:val="false"/>
                <w:i w:val="false"/>
                <w:color w:val="000000"/>
                <w:sz w:val="20"/>
              </w:rPr>
              <w:t>
для реквизита "Адрес (ccdo:SubjectAddressDetails)" должно быть заполнено не менее 1 из следующих реквизитов: "Город (csdo:CityName)",</w:t>
            </w:r>
            <w:r>
              <w:br/>
            </w:r>
            <w:r>
              <w:rPr>
                <w:rFonts w:ascii="Times New Roman"/>
                <w:b w:val="false"/>
                <w:i w:val="false"/>
                <w:color w:val="000000"/>
                <w:sz w:val="20"/>
              </w:rPr>
              <w:t>
"Населенный пункт (csdo:SettlementName)"</w:t>
            </w:r>
          </w:p>
          <w:bookmarkEnd w:id="6315"/>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7" w:id="6316"/>
          <w:p>
            <w:pPr>
              <w:spacing w:after="20"/>
              <w:ind w:left="20"/>
              <w:jc w:val="both"/>
            </w:pPr>
            <w:r>
              <w:rPr>
                <w:rFonts w:ascii="Times New Roman"/>
                <w:b w:val="false"/>
                <w:i w:val="false"/>
                <w:color w:val="000000"/>
                <w:sz w:val="20"/>
              </w:rPr>
              <w:t>
*.7.1. Код вида адреса</w:t>
            </w:r>
            <w:r>
              <w:br/>
            </w:r>
            <w:r>
              <w:rPr>
                <w:rFonts w:ascii="Times New Roman"/>
                <w:b w:val="false"/>
                <w:i w:val="false"/>
                <w:color w:val="000000"/>
                <w:sz w:val="20"/>
              </w:rPr>
              <w:t>
(csdo:AddressKindCode)</w:t>
            </w:r>
          </w:p>
          <w:bookmarkEnd w:id="6316"/>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вида адреса (csdo:AddressKindCode)" должен содержать значение </w:t>
            </w:r>
            <w:r>
              <w:br/>
            </w:r>
            <w:r>
              <w:rPr>
                <w:rFonts w:ascii="Times New Roman"/>
                <w:b w:val="false"/>
                <w:i w:val="false"/>
                <w:color w:val="000000"/>
                <w:sz w:val="20"/>
              </w:rPr>
              <w:t>"1" – адрес регистрации</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8" w:id="6317"/>
          <w:p>
            <w:pPr>
              <w:spacing w:after="20"/>
              <w:ind w:left="20"/>
              <w:jc w:val="both"/>
            </w:pPr>
            <w:r>
              <w:rPr>
                <w:rFonts w:ascii="Times New Roman"/>
                <w:b w:val="false"/>
                <w:i w:val="false"/>
                <w:color w:val="000000"/>
                <w:sz w:val="20"/>
              </w:rPr>
              <w:t>
*.7.2. Код страны</w:t>
            </w:r>
            <w:r>
              <w:br/>
            </w:r>
            <w:r>
              <w:rPr>
                <w:rFonts w:ascii="Times New Roman"/>
                <w:b w:val="false"/>
                <w:i w:val="false"/>
                <w:color w:val="000000"/>
                <w:sz w:val="20"/>
              </w:rPr>
              <w:t>
(csdo:UnifiedCountryCode)</w:t>
            </w:r>
          </w:p>
          <w:bookmarkEnd w:id="6317"/>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регистрации получателя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9" w:id="6318"/>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6318"/>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0" w:id="6319"/>
          <w:p>
            <w:pPr>
              <w:spacing w:after="20"/>
              <w:ind w:left="20"/>
              <w:jc w:val="both"/>
            </w:pPr>
            <w:r>
              <w:rPr>
                <w:rFonts w:ascii="Times New Roman"/>
                <w:b w:val="false"/>
                <w:i w:val="false"/>
                <w:color w:val="000000"/>
                <w:sz w:val="20"/>
              </w:rPr>
              <w:t>
*.7.3. Код территории</w:t>
            </w:r>
            <w:r>
              <w:br/>
            </w:r>
            <w:r>
              <w:rPr>
                <w:rFonts w:ascii="Times New Roman"/>
                <w:b w:val="false"/>
                <w:i w:val="false"/>
                <w:color w:val="000000"/>
                <w:sz w:val="20"/>
              </w:rPr>
              <w:t>
(csdo:TerritoryCode)</w:t>
            </w:r>
          </w:p>
          <w:bookmarkEnd w:id="6319"/>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B.042.00597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1" w:id="6320"/>
          <w:p>
            <w:pPr>
              <w:spacing w:after="20"/>
              <w:ind w:left="20"/>
              <w:jc w:val="both"/>
            </w:pPr>
            <w:r>
              <w:rPr>
                <w:rFonts w:ascii="Times New Roman"/>
                <w:b w:val="false"/>
                <w:i w:val="false"/>
                <w:color w:val="000000"/>
                <w:sz w:val="20"/>
              </w:rPr>
              <w:t>
AM</w:t>
            </w:r>
            <w:r>
              <w:br/>
            </w:r>
            <w:r>
              <w:rPr>
                <w:rFonts w:ascii="Times New Roman"/>
                <w:b w:val="false"/>
                <w:i w:val="false"/>
                <w:color w:val="000000"/>
                <w:sz w:val="20"/>
              </w:rPr>
              <w:t>
</w:t>
            </w:r>
            <w:r>
              <w:rPr>
                <w:rFonts w:ascii="Times New Roman"/>
                <w:b w:val="false"/>
                <w:i w:val="false"/>
                <w:color w:val="000000"/>
                <w:sz w:val="20"/>
              </w:rPr>
              <w:t>BY</w:t>
            </w:r>
            <w:r>
              <w:br/>
            </w:r>
            <w:r>
              <w:rPr>
                <w:rFonts w:ascii="Times New Roman"/>
                <w:b w:val="false"/>
                <w:i w:val="false"/>
                <w:color w:val="000000"/>
                <w:sz w:val="20"/>
              </w:rPr>
              <w:t>
</w:t>
            </w:r>
            <w:r>
              <w:rPr>
                <w:rFonts w:ascii="Times New Roman"/>
                <w:b w:val="false"/>
                <w:i w:val="false"/>
                <w:color w:val="000000"/>
                <w:sz w:val="20"/>
              </w:rPr>
              <w:t>KZ</w:t>
            </w:r>
            <w:r>
              <w:br/>
            </w:r>
            <w:r>
              <w:rPr>
                <w:rFonts w:ascii="Times New Roman"/>
                <w:b w:val="false"/>
                <w:i w:val="false"/>
                <w:color w:val="000000"/>
                <w:sz w:val="20"/>
              </w:rPr>
              <w:t>
RU</w:t>
            </w:r>
          </w:p>
          <w:bookmarkEnd w:id="6320"/>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должен содержать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(ЕК СОАТЕ)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4" w:id="6321"/>
          <w:p>
            <w:pPr>
              <w:spacing w:after="20"/>
              <w:ind w:left="20"/>
              <w:jc w:val="both"/>
            </w:pPr>
            <w:r>
              <w:rPr>
                <w:rFonts w:ascii="Times New Roman"/>
                <w:b w:val="false"/>
                <w:i w:val="false"/>
                <w:color w:val="000000"/>
                <w:sz w:val="20"/>
              </w:rPr>
              <w:t>
*.7.4. Регион</w:t>
            </w:r>
            <w:r>
              <w:br/>
            </w:r>
            <w:r>
              <w:rPr>
                <w:rFonts w:ascii="Times New Roman"/>
                <w:b w:val="false"/>
                <w:i w:val="false"/>
                <w:color w:val="000000"/>
                <w:sz w:val="20"/>
              </w:rPr>
              <w:t>
(csdo:RegionName)</w:t>
            </w:r>
          </w:p>
          <w:bookmarkEnd w:id="6321"/>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5" w:id="6322"/>
          <w:p>
            <w:pPr>
              <w:spacing w:after="20"/>
              <w:ind w:left="20"/>
              <w:jc w:val="both"/>
            </w:pPr>
            <w:r>
              <w:rPr>
                <w:rFonts w:ascii="Times New Roman"/>
                <w:b w:val="false"/>
                <w:i w:val="false"/>
                <w:color w:val="000000"/>
                <w:sz w:val="20"/>
              </w:rPr>
              <w:t>
*.7.5. Район</w:t>
            </w:r>
            <w:r>
              <w:br/>
            </w:r>
            <w:r>
              <w:rPr>
                <w:rFonts w:ascii="Times New Roman"/>
                <w:b w:val="false"/>
                <w:i w:val="false"/>
                <w:color w:val="000000"/>
                <w:sz w:val="20"/>
              </w:rPr>
              <w:t>
(csdo:DistrictName)</w:t>
            </w:r>
          </w:p>
          <w:bookmarkEnd w:id="6322"/>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6" w:id="6323"/>
          <w:p>
            <w:pPr>
              <w:spacing w:after="20"/>
              <w:ind w:left="20"/>
              <w:jc w:val="both"/>
            </w:pPr>
            <w:r>
              <w:rPr>
                <w:rFonts w:ascii="Times New Roman"/>
                <w:b w:val="false"/>
                <w:i w:val="false"/>
                <w:color w:val="000000"/>
                <w:sz w:val="20"/>
              </w:rPr>
              <w:t>
*.7.6. Город</w:t>
            </w:r>
            <w:r>
              <w:br/>
            </w:r>
            <w:r>
              <w:rPr>
                <w:rFonts w:ascii="Times New Roman"/>
                <w:b w:val="false"/>
                <w:i w:val="false"/>
                <w:color w:val="000000"/>
                <w:sz w:val="20"/>
              </w:rPr>
              <w:t>
(csdo:CityName)</w:t>
            </w:r>
          </w:p>
          <w:bookmarkEnd w:id="6323"/>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7" w:id="6324"/>
          <w:p>
            <w:pPr>
              <w:spacing w:after="20"/>
              <w:ind w:left="20"/>
              <w:jc w:val="both"/>
            </w:pPr>
            <w:r>
              <w:rPr>
                <w:rFonts w:ascii="Times New Roman"/>
                <w:b w:val="false"/>
                <w:i w:val="false"/>
                <w:color w:val="000000"/>
                <w:sz w:val="20"/>
              </w:rPr>
              <w:t>
*.7.7. Населенный пункт</w:t>
            </w:r>
            <w:r>
              <w:br/>
            </w:r>
            <w:r>
              <w:rPr>
                <w:rFonts w:ascii="Times New Roman"/>
                <w:b w:val="false"/>
                <w:i w:val="false"/>
                <w:color w:val="000000"/>
                <w:sz w:val="20"/>
              </w:rPr>
              <w:t>
(csdo:SettlementName)</w:t>
            </w:r>
          </w:p>
          <w:bookmarkEnd w:id="6324"/>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 Город (csdo:CityName)"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8" w:id="6325"/>
          <w:p>
            <w:pPr>
              <w:spacing w:after="20"/>
              <w:ind w:left="20"/>
              <w:jc w:val="both"/>
            </w:pPr>
            <w:r>
              <w:rPr>
                <w:rFonts w:ascii="Times New Roman"/>
                <w:b w:val="false"/>
                <w:i w:val="false"/>
                <w:color w:val="000000"/>
                <w:sz w:val="20"/>
              </w:rPr>
              <w:t>
*.7.8. Улица</w:t>
            </w:r>
            <w:r>
              <w:br/>
            </w:r>
            <w:r>
              <w:rPr>
                <w:rFonts w:ascii="Times New Roman"/>
                <w:b w:val="false"/>
                <w:i w:val="false"/>
                <w:color w:val="000000"/>
                <w:sz w:val="20"/>
              </w:rPr>
              <w:t>
(csdo:StreetName)</w:t>
            </w:r>
          </w:p>
          <w:bookmarkEnd w:id="6325"/>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9" w:id="6326"/>
          <w:p>
            <w:pPr>
              <w:spacing w:after="20"/>
              <w:ind w:left="20"/>
              <w:jc w:val="both"/>
            </w:pPr>
            <w:r>
              <w:rPr>
                <w:rFonts w:ascii="Times New Roman"/>
                <w:b w:val="false"/>
                <w:i w:val="false"/>
                <w:color w:val="000000"/>
                <w:sz w:val="20"/>
              </w:rPr>
              <w:t>
*.7.9. Номер дома</w:t>
            </w:r>
            <w:r>
              <w:br/>
            </w:r>
            <w:r>
              <w:rPr>
                <w:rFonts w:ascii="Times New Roman"/>
                <w:b w:val="false"/>
                <w:i w:val="false"/>
                <w:color w:val="000000"/>
                <w:sz w:val="20"/>
              </w:rPr>
              <w:t>
(csdo:BuildingNumberId)</w:t>
            </w:r>
          </w:p>
          <w:bookmarkEnd w:id="6326"/>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0" w:id="6327"/>
          <w:p>
            <w:pPr>
              <w:spacing w:after="20"/>
              <w:ind w:left="20"/>
              <w:jc w:val="both"/>
            </w:pPr>
            <w:r>
              <w:rPr>
                <w:rFonts w:ascii="Times New Roman"/>
                <w:b w:val="false"/>
                <w:i w:val="false"/>
                <w:color w:val="000000"/>
                <w:sz w:val="20"/>
              </w:rPr>
              <w:t>
*.7.10. Номер помещения</w:t>
            </w:r>
            <w:r>
              <w:br/>
            </w:r>
            <w:r>
              <w:rPr>
                <w:rFonts w:ascii="Times New Roman"/>
                <w:b w:val="false"/>
                <w:i w:val="false"/>
                <w:color w:val="000000"/>
                <w:sz w:val="20"/>
              </w:rPr>
              <w:t>
(csdo:RoomNumberId)</w:t>
            </w:r>
          </w:p>
          <w:bookmarkEnd w:id="6327"/>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1" w:id="6328"/>
          <w:p>
            <w:pPr>
              <w:spacing w:after="20"/>
              <w:ind w:left="20"/>
              <w:jc w:val="both"/>
            </w:pPr>
            <w:r>
              <w:rPr>
                <w:rFonts w:ascii="Times New Roman"/>
                <w:b w:val="false"/>
                <w:i w:val="false"/>
                <w:color w:val="000000"/>
                <w:sz w:val="20"/>
              </w:rPr>
              <w:t>
*.7.11. Почтовый индекс</w:t>
            </w:r>
            <w:r>
              <w:br/>
            </w:r>
            <w:r>
              <w:rPr>
                <w:rFonts w:ascii="Times New Roman"/>
                <w:b w:val="false"/>
                <w:i w:val="false"/>
                <w:color w:val="000000"/>
                <w:sz w:val="20"/>
              </w:rPr>
              <w:t>
(csdo:PostCode)</w:t>
            </w:r>
          </w:p>
          <w:bookmarkEnd w:id="6328"/>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индекс (csdo:PostCode)"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2" w:id="6329"/>
          <w:p>
            <w:pPr>
              <w:spacing w:after="20"/>
              <w:ind w:left="20"/>
              <w:jc w:val="both"/>
            </w:pPr>
            <w:r>
              <w:rPr>
                <w:rFonts w:ascii="Times New Roman"/>
                <w:b w:val="false"/>
                <w:i w:val="false"/>
                <w:color w:val="000000"/>
                <w:sz w:val="20"/>
              </w:rPr>
              <w:t>
*.7.12. Номер абонентского ящика</w:t>
            </w:r>
            <w:r>
              <w:br/>
            </w:r>
            <w:r>
              <w:rPr>
                <w:rFonts w:ascii="Times New Roman"/>
                <w:b w:val="false"/>
                <w:i w:val="false"/>
                <w:color w:val="000000"/>
                <w:sz w:val="20"/>
              </w:rPr>
              <w:t>
(csdo:PostOfficeBoxId)</w:t>
            </w:r>
          </w:p>
          <w:bookmarkEnd w:id="6329"/>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B.042.00264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абонентского ящика (csdo:PostOfficeBoxId)"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3" w:id="6330"/>
          <w:p>
            <w:pPr>
              <w:spacing w:after="20"/>
              <w:ind w:left="20"/>
              <w:jc w:val="both"/>
            </w:pPr>
            <w:r>
              <w:rPr>
                <w:rFonts w:ascii="Times New Roman"/>
                <w:b w:val="false"/>
                <w:i w:val="false"/>
                <w:color w:val="000000"/>
                <w:sz w:val="20"/>
              </w:rPr>
              <w:t>
*.8. Признак совпадения сведений</w:t>
            </w:r>
            <w:r>
              <w:br/>
            </w:r>
            <w:r>
              <w:rPr>
                <w:rFonts w:ascii="Times New Roman"/>
                <w:b w:val="false"/>
                <w:i w:val="false"/>
                <w:color w:val="000000"/>
                <w:sz w:val="20"/>
              </w:rPr>
              <w:t>
(casdo:EqualIndicator)</w:t>
            </w:r>
          </w:p>
          <w:bookmarkEnd w:id="6330"/>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4" w:id="6331"/>
          <w:p>
            <w:pPr>
              <w:spacing w:after="20"/>
              <w:ind w:left="20"/>
              <w:jc w:val="both"/>
            </w:pPr>
            <w:r>
              <w:rPr>
                <w:rFonts w:ascii="Times New Roman"/>
                <w:b w:val="false"/>
                <w:i w:val="false"/>
                <w:color w:val="000000"/>
                <w:sz w:val="20"/>
              </w:rPr>
              <w:t>
5 у)</w:t>
            </w:r>
            <w:r>
              <w:br/>
            </w:r>
            <w:r>
              <w:rPr>
                <w:rFonts w:ascii="Times New Roman"/>
                <w:b w:val="false"/>
                <w:i w:val="false"/>
                <w:color w:val="000000"/>
                <w:sz w:val="20"/>
              </w:rPr>
              <w:t>
</w:t>
            </w:r>
            <w:r>
              <w:rPr>
                <w:rFonts w:ascii="Times New Roman"/>
                <w:b w:val="false"/>
                <w:i w:val="false"/>
                <w:color w:val="000000"/>
                <w:sz w:val="20"/>
              </w:rPr>
              <w:t>7 а)</w:t>
            </w:r>
            <w:r>
              <w:br/>
            </w:r>
            <w:r>
              <w:rPr>
                <w:rFonts w:ascii="Times New Roman"/>
                <w:b w:val="false"/>
                <w:i w:val="false"/>
                <w:color w:val="000000"/>
                <w:sz w:val="20"/>
              </w:rPr>
              <w:t>
7 б) абз 1</w:t>
            </w:r>
          </w:p>
          <w:bookmarkEnd w:id="6331"/>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6" w:id="6332"/>
          <w:p>
            <w:pPr>
              <w:spacing w:after="20"/>
              <w:ind w:left="20"/>
              <w:jc w:val="both"/>
            </w:pPr>
            <w:r>
              <w:rPr>
                <w:rFonts w:ascii="Times New Roman"/>
                <w:b w:val="false"/>
                <w:i w:val="false"/>
                <w:color w:val="000000"/>
                <w:sz w:val="20"/>
              </w:rPr>
              <w:t xml:space="preserve">
BY, </w:t>
            </w:r>
            <w:r>
              <w:br/>
            </w:r>
            <w:r>
              <w:rPr>
                <w:rFonts w:ascii="Times New Roman"/>
                <w:b w:val="false"/>
                <w:i w:val="false"/>
                <w:color w:val="000000"/>
                <w:sz w:val="20"/>
              </w:rPr>
              <w:t>
</w:t>
            </w:r>
            <w:r>
              <w:rPr>
                <w:rFonts w:ascii="Times New Roman"/>
                <w:b w:val="false"/>
                <w:i w:val="false"/>
                <w:color w:val="000000"/>
                <w:sz w:val="20"/>
              </w:rPr>
              <w:t xml:space="preserve">KG, </w:t>
            </w:r>
            <w:r>
              <w:br/>
            </w:r>
            <w:r>
              <w:rPr>
                <w:rFonts w:ascii="Times New Roman"/>
                <w:b w:val="false"/>
                <w:i w:val="false"/>
                <w:color w:val="000000"/>
                <w:sz w:val="20"/>
              </w:rPr>
              <w:t>
</w:t>
            </w:r>
            <w:r>
              <w:rPr>
                <w:rFonts w:ascii="Times New Roman"/>
                <w:b w:val="false"/>
                <w:i w:val="false"/>
                <w:color w:val="000000"/>
                <w:sz w:val="20"/>
              </w:rPr>
              <w:t xml:space="preserve">KZ, </w:t>
            </w:r>
            <w:r>
              <w:br/>
            </w:r>
            <w:r>
              <w:rPr>
                <w:rFonts w:ascii="Times New Roman"/>
                <w:b w:val="false"/>
                <w:i w:val="false"/>
                <w:color w:val="000000"/>
                <w:sz w:val="20"/>
              </w:rPr>
              <w:t>
RU</w:t>
            </w:r>
          </w:p>
          <w:bookmarkEnd w:id="6332"/>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9" w:id="6333"/>
          <w:p>
            <w:pPr>
              <w:spacing w:after="20"/>
              <w:ind w:left="20"/>
              <w:jc w:val="both"/>
            </w:pPr>
            <w:r>
              <w:rPr>
                <w:rFonts w:ascii="Times New Roman"/>
                <w:b w:val="false"/>
                <w:i w:val="false"/>
                <w:color w:val="000000"/>
                <w:sz w:val="20"/>
              </w:rPr>
              <w:t xml:space="preserve">
если реквизит "Цель представления предварительной информации (casdo:PreliminaryInformationUsageCode)" содержит значение "01", то реквизит "Признак совпадения сведений (casdo:EqualIndicator)" должен содержать 1 из значений: </w:t>
            </w:r>
            <w:r>
              <w:br/>
            </w:r>
            <w:r>
              <w:rPr>
                <w:rFonts w:ascii="Times New Roman"/>
                <w:b w:val="false"/>
                <w:i w:val="false"/>
                <w:color w:val="000000"/>
                <w:sz w:val="20"/>
              </w:rPr>
              <w:t>1 – получатель товаров совпадает с покупателем товаров;</w:t>
            </w:r>
            <w:r>
              <w:br/>
            </w:r>
            <w:r>
              <w:rPr>
                <w:rFonts w:ascii="Times New Roman"/>
                <w:b w:val="false"/>
                <w:i w:val="false"/>
                <w:color w:val="000000"/>
                <w:sz w:val="20"/>
              </w:rPr>
              <w:t>
0 – получатель товаров совпадает с покупателем товаров;</w:t>
            </w:r>
            <w:r>
              <w:br/>
            </w:r>
            <w:r>
              <w:rPr>
                <w:rFonts w:ascii="Times New Roman"/>
                <w:b w:val="false"/>
                <w:i w:val="false"/>
                <w:color w:val="000000"/>
                <w:sz w:val="20"/>
              </w:rPr>
              <w:t>иначе реквизит "Признак совпадения сведений (casdo:EqualIndicator)" не должен быть заполнен</w:t>
            </w:r>
          </w:p>
          <w:bookmarkEnd w:id="6333"/>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B.042.00598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0" w:id="6334"/>
          <w:p>
            <w:pPr>
              <w:spacing w:after="20"/>
              <w:ind w:left="20"/>
              <w:jc w:val="both"/>
            </w:pPr>
            <w:r>
              <w:rPr>
                <w:rFonts w:ascii="Times New Roman"/>
                <w:b w:val="false"/>
                <w:i w:val="false"/>
                <w:color w:val="000000"/>
                <w:sz w:val="20"/>
              </w:rPr>
              <w:t xml:space="preserve">
если реквизит "Цель представления предварительной информации (casdo:PreliminaryInformationUsageCode)" содержит 1 из значений: "02", "14", то реквизит "Признак совпадения сведений (casdo:EqualIndicator)" должен содержать 1 из значений: </w:t>
            </w:r>
            <w:r>
              <w:br/>
            </w:r>
            <w:r>
              <w:rPr>
                <w:rFonts w:ascii="Times New Roman"/>
                <w:b w:val="false"/>
                <w:i w:val="false"/>
                <w:color w:val="000000"/>
                <w:sz w:val="20"/>
              </w:rPr>
              <w:t>1 – получатель товаров совпадает с покупателем товаров;</w:t>
            </w:r>
            <w:r>
              <w:br/>
            </w:r>
            <w:r>
              <w:rPr>
                <w:rFonts w:ascii="Times New Roman"/>
                <w:b w:val="false"/>
                <w:i w:val="false"/>
                <w:color w:val="000000"/>
                <w:sz w:val="20"/>
              </w:rPr>
              <w:t>
0 – получатель товаров не совпадает с покупателем товаров;</w:t>
            </w:r>
            <w:r>
              <w:br/>
            </w:r>
            <w:r>
              <w:rPr>
                <w:rFonts w:ascii="Times New Roman"/>
                <w:b w:val="false"/>
                <w:i w:val="false"/>
                <w:color w:val="000000"/>
                <w:sz w:val="20"/>
              </w:rPr>
              <w:t>иначе реквизит "Признак совпадения сведений (casdo:EqualIndicator)" не должен быть заполнен</w:t>
            </w:r>
          </w:p>
          <w:bookmarkEnd w:id="6334"/>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1" w:id="6335"/>
          <w:p>
            <w:pPr>
              <w:spacing w:after="20"/>
              <w:ind w:left="20"/>
              <w:jc w:val="both"/>
            </w:pPr>
            <w:r>
              <w:rPr>
                <w:rFonts w:ascii="Times New Roman"/>
                <w:b w:val="false"/>
                <w:i w:val="false"/>
                <w:color w:val="000000"/>
                <w:sz w:val="20"/>
              </w:rPr>
              <w:t>
12.14.10. Продавец</w:t>
            </w:r>
            <w:r>
              <w:br/>
            </w:r>
            <w:r>
              <w:rPr>
                <w:rFonts w:ascii="Times New Roman"/>
                <w:b w:val="false"/>
                <w:i w:val="false"/>
                <w:color w:val="000000"/>
                <w:sz w:val="20"/>
              </w:rPr>
              <w:t>
(cacdo:PISellerDetails)</w:t>
            </w:r>
          </w:p>
          <w:bookmarkEnd w:id="6335"/>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2" w:id="6336"/>
          <w:p>
            <w:pPr>
              <w:spacing w:after="20"/>
              <w:ind w:left="20"/>
              <w:jc w:val="both"/>
            </w:pPr>
            <w:r>
              <w:rPr>
                <w:rFonts w:ascii="Times New Roman"/>
                <w:b w:val="false"/>
                <w:i w:val="false"/>
                <w:color w:val="000000"/>
                <w:sz w:val="20"/>
              </w:rPr>
              <w:t>
5 т)</w:t>
            </w:r>
            <w:r>
              <w:br/>
            </w:r>
            <w:r>
              <w:rPr>
                <w:rFonts w:ascii="Times New Roman"/>
                <w:b w:val="false"/>
                <w:i w:val="false"/>
                <w:color w:val="000000"/>
                <w:sz w:val="20"/>
              </w:rPr>
              <w:t>
</w:t>
            </w:r>
            <w:r>
              <w:rPr>
                <w:rFonts w:ascii="Times New Roman"/>
                <w:b w:val="false"/>
                <w:i w:val="false"/>
                <w:color w:val="000000"/>
                <w:sz w:val="20"/>
              </w:rPr>
              <w:t>7 а)</w:t>
            </w:r>
            <w:r>
              <w:br/>
            </w:r>
            <w:r>
              <w:rPr>
                <w:rFonts w:ascii="Times New Roman"/>
                <w:b w:val="false"/>
                <w:i w:val="false"/>
                <w:color w:val="000000"/>
                <w:sz w:val="20"/>
              </w:rPr>
              <w:t>
7 б) абз 1</w:t>
            </w:r>
          </w:p>
          <w:bookmarkEnd w:id="6336"/>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4" w:id="6337"/>
          <w:p>
            <w:pPr>
              <w:spacing w:after="20"/>
              <w:ind w:left="20"/>
              <w:jc w:val="both"/>
            </w:pPr>
            <w:r>
              <w:rPr>
                <w:rFonts w:ascii="Times New Roman"/>
                <w:b w:val="false"/>
                <w:i w:val="false"/>
                <w:color w:val="000000"/>
                <w:sz w:val="20"/>
              </w:rPr>
              <w:t xml:space="preserve">
BY, </w:t>
            </w:r>
            <w:r>
              <w:br/>
            </w:r>
            <w:r>
              <w:rPr>
                <w:rFonts w:ascii="Times New Roman"/>
                <w:b w:val="false"/>
                <w:i w:val="false"/>
                <w:color w:val="000000"/>
                <w:sz w:val="20"/>
              </w:rPr>
              <w:t>
</w:t>
            </w:r>
            <w:r>
              <w:rPr>
                <w:rFonts w:ascii="Times New Roman"/>
                <w:b w:val="false"/>
                <w:i w:val="false"/>
                <w:color w:val="000000"/>
                <w:sz w:val="20"/>
              </w:rPr>
              <w:t xml:space="preserve">KG, </w:t>
            </w:r>
            <w:r>
              <w:br/>
            </w:r>
            <w:r>
              <w:rPr>
                <w:rFonts w:ascii="Times New Roman"/>
                <w:b w:val="false"/>
                <w:i w:val="false"/>
                <w:color w:val="000000"/>
                <w:sz w:val="20"/>
              </w:rPr>
              <w:t>
</w:t>
            </w:r>
            <w:r>
              <w:rPr>
                <w:rFonts w:ascii="Times New Roman"/>
                <w:b w:val="false"/>
                <w:i w:val="false"/>
                <w:color w:val="000000"/>
                <w:sz w:val="20"/>
              </w:rPr>
              <w:t xml:space="preserve">KZ, </w:t>
            </w:r>
            <w:r>
              <w:br/>
            </w:r>
            <w:r>
              <w:rPr>
                <w:rFonts w:ascii="Times New Roman"/>
                <w:b w:val="false"/>
                <w:i w:val="false"/>
                <w:color w:val="000000"/>
                <w:sz w:val="20"/>
              </w:rPr>
              <w:t>
RU</w:t>
            </w:r>
          </w:p>
          <w:bookmarkEnd w:id="6337"/>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"01" и реквизит "Признак совпадения сведений (casdo:EqualIndicator)" в составе реквизита "Отправитель (cacdo:PIATConsignorDetails)" содержит значение "0", то реквизит "Продавец (cacdo:PISellerDetails)" должен быть заполнен, иначе реквизит "Продавец (cacdo:PISellerDetails)"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"02", "14" и реквизит "Признак совпадения сведений (casdo:EqualIndicator)" в составе реквизита "Отправитель (cacdo:PIATConsignorDetails)" содержит значение "0", то реквизит "Продавец (cacdo:PISellerDetails)" должен быть заполнен, иначе реквизит "Продавец (cacdo:PISellerDetails)"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B.042.00267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"Продавец (cacdo:PISellerDetails)" должен быть заполнен в точности 1 из реквизитов: "Наименование субъекта (csdo:SubjectName)", "Краткое наименование субъекта (csdo:SubjectBriefName)"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7" w:id="6338"/>
          <w:p>
            <w:pPr>
              <w:spacing w:after="20"/>
              <w:ind w:left="20"/>
              <w:jc w:val="both"/>
            </w:pPr>
            <w:r>
              <w:rPr>
                <w:rFonts w:ascii="Times New Roman"/>
                <w:b w:val="false"/>
                <w:i w:val="false"/>
                <w:color w:val="000000"/>
                <w:sz w:val="20"/>
              </w:rPr>
              <w:t>
*.1. Наименование субъекта</w:t>
            </w:r>
            <w:r>
              <w:br/>
            </w:r>
            <w:r>
              <w:rPr>
                <w:rFonts w:ascii="Times New Roman"/>
                <w:b w:val="false"/>
                <w:i w:val="false"/>
                <w:color w:val="000000"/>
                <w:sz w:val="20"/>
              </w:rPr>
              <w:t>
(csdo:SubjectName)</w:t>
            </w:r>
          </w:p>
          <w:bookmarkEnd w:id="6338"/>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8" w:id="6339"/>
          <w:p>
            <w:pPr>
              <w:spacing w:after="20"/>
              <w:ind w:left="20"/>
              <w:jc w:val="both"/>
            </w:pPr>
            <w:r>
              <w:rPr>
                <w:rFonts w:ascii="Times New Roman"/>
                <w:b w:val="false"/>
                <w:i w:val="false"/>
                <w:color w:val="000000"/>
                <w:sz w:val="20"/>
              </w:rPr>
              <w:t>
*.2. Краткое наименование субъекта</w:t>
            </w:r>
            <w:r>
              <w:br/>
            </w:r>
            <w:r>
              <w:rPr>
                <w:rFonts w:ascii="Times New Roman"/>
                <w:b w:val="false"/>
                <w:i w:val="false"/>
                <w:color w:val="000000"/>
                <w:sz w:val="20"/>
              </w:rPr>
              <w:t>
(csdo:SubjectBriefName)</w:t>
            </w:r>
          </w:p>
          <w:bookmarkEnd w:id="6339"/>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9" w:id="6340"/>
          <w:p>
            <w:pPr>
              <w:spacing w:after="20"/>
              <w:ind w:left="20"/>
              <w:jc w:val="both"/>
            </w:pPr>
            <w:r>
              <w:rPr>
                <w:rFonts w:ascii="Times New Roman"/>
                <w:b w:val="false"/>
                <w:i w:val="false"/>
                <w:color w:val="000000"/>
                <w:sz w:val="20"/>
              </w:rPr>
              <w:t>
*.3. Уникальный идентификационный таможенный номер</w:t>
            </w:r>
            <w:r>
              <w:br/>
            </w:r>
            <w:r>
              <w:rPr>
                <w:rFonts w:ascii="Times New Roman"/>
                <w:b w:val="false"/>
                <w:i w:val="false"/>
                <w:color w:val="000000"/>
                <w:sz w:val="20"/>
              </w:rPr>
              <w:t>
(casdo:CAUniqueCustomsNumberId)</w:t>
            </w:r>
          </w:p>
          <w:bookmarkEnd w:id="6340"/>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0" w:id="6341"/>
          <w:p>
            <w:pPr>
              <w:spacing w:after="20"/>
              <w:ind w:left="20"/>
              <w:jc w:val="both"/>
            </w:pPr>
            <w:r>
              <w:rPr>
                <w:rFonts w:ascii="Times New Roman"/>
                <w:b w:val="false"/>
                <w:i w:val="false"/>
                <w:color w:val="000000"/>
                <w:sz w:val="20"/>
              </w:rPr>
              <w:t>
AM</w:t>
            </w:r>
            <w:r>
              <w:br/>
            </w:r>
            <w:r>
              <w:rPr>
                <w:rFonts w:ascii="Times New Roman"/>
                <w:b w:val="false"/>
                <w:i w:val="false"/>
                <w:color w:val="000000"/>
                <w:sz w:val="20"/>
              </w:rPr>
              <w:t>
</w:t>
            </w:r>
            <w:r>
              <w:rPr>
                <w:rFonts w:ascii="Times New Roman"/>
                <w:b w:val="false"/>
                <w:i w:val="false"/>
                <w:color w:val="000000"/>
                <w:sz w:val="20"/>
              </w:rPr>
              <w:t>BY</w:t>
            </w:r>
            <w:r>
              <w:br/>
            </w:r>
            <w:r>
              <w:rPr>
                <w:rFonts w:ascii="Times New Roman"/>
                <w:b w:val="false"/>
                <w:i w:val="false"/>
                <w:color w:val="000000"/>
                <w:sz w:val="20"/>
              </w:rPr>
              <w:t>
</w:t>
            </w:r>
            <w:r>
              <w:rPr>
                <w:rFonts w:ascii="Times New Roman"/>
                <w:b w:val="false"/>
                <w:i w:val="false"/>
                <w:color w:val="000000"/>
                <w:sz w:val="20"/>
              </w:rPr>
              <w:t>KG</w:t>
            </w:r>
            <w:r>
              <w:br/>
            </w:r>
            <w:r>
              <w:rPr>
                <w:rFonts w:ascii="Times New Roman"/>
                <w:b w:val="false"/>
                <w:i w:val="false"/>
                <w:color w:val="000000"/>
                <w:sz w:val="20"/>
              </w:rPr>
              <w:t>
RU</w:t>
            </w:r>
          </w:p>
          <w:bookmarkEnd w:id="6341"/>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3" w:id="6342"/>
          <w:p>
            <w:pPr>
              <w:spacing w:after="20"/>
              <w:ind w:left="20"/>
              <w:jc w:val="both"/>
            </w:pPr>
            <w:r>
              <w:rPr>
                <w:rFonts w:ascii="Times New Roman"/>
                <w:b w:val="false"/>
                <w:i w:val="false"/>
                <w:color w:val="000000"/>
                <w:sz w:val="20"/>
              </w:rPr>
              <w:t>
реквизит "Уникальный идентификационный таможенный номер</w:t>
            </w:r>
            <w:r>
              <w:br/>
            </w:r>
            <w:r>
              <w:rPr>
                <w:rFonts w:ascii="Times New Roman"/>
                <w:b w:val="false"/>
                <w:i w:val="false"/>
                <w:color w:val="000000"/>
                <w:sz w:val="20"/>
              </w:rPr>
              <w:t>
(casdo:CAUniqueCustomsNumberId)" не должен быть заполнен</w:t>
            </w:r>
          </w:p>
          <w:bookmarkEnd w:id="634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4" w:id="6343"/>
          <w:p>
            <w:pPr>
              <w:spacing w:after="20"/>
              <w:ind w:left="20"/>
              <w:jc w:val="both"/>
            </w:pPr>
            <w:r>
              <w:rPr>
                <w:rFonts w:ascii="Times New Roman"/>
                <w:b w:val="false"/>
                <w:i w:val="false"/>
                <w:color w:val="000000"/>
                <w:sz w:val="20"/>
              </w:rPr>
              <w:t>
реквизит "Уникальный идентификационный таможенный номер</w:t>
            </w:r>
            <w:r>
              <w:br/>
            </w:r>
            <w:r>
              <w:rPr>
                <w:rFonts w:ascii="Times New Roman"/>
                <w:b w:val="false"/>
                <w:i w:val="false"/>
                <w:color w:val="000000"/>
                <w:sz w:val="20"/>
              </w:rPr>
              <w:t>
(casdo:CAUniqueCustomsNumberId)" может быть заполнен</w:t>
            </w:r>
          </w:p>
          <w:bookmarkEnd w:id="6343"/>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5" w:id="6344"/>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6344"/>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страны (атрибут countryCode)" реквизита "Уникальный идентификационный таможенный номер (casdo:CAUniqueCustomsNumberId)" должен содержать значение "KZ"</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6" w:id="6345"/>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6345"/>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"Уникальный идентификационный таможенный номер (casdo:CAUniqueCustomsNumberId)" должен содержать значение "2021"</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7" w:id="6346"/>
          <w:p>
            <w:pPr>
              <w:spacing w:after="20"/>
              <w:ind w:left="20"/>
              <w:jc w:val="both"/>
            </w:pPr>
            <w:r>
              <w:rPr>
                <w:rFonts w:ascii="Times New Roman"/>
                <w:b w:val="false"/>
                <w:i w:val="false"/>
                <w:color w:val="000000"/>
                <w:sz w:val="20"/>
              </w:rPr>
              <w:t>
*.4. Идентификатор налогоплательщика</w:t>
            </w:r>
            <w:r>
              <w:br/>
            </w:r>
            <w:r>
              <w:rPr>
                <w:rFonts w:ascii="Times New Roman"/>
                <w:b w:val="false"/>
                <w:i w:val="false"/>
                <w:color w:val="000000"/>
                <w:sz w:val="20"/>
              </w:rPr>
              <w:t>
(csdo:TaxpayerId)</w:t>
            </w:r>
          </w:p>
          <w:bookmarkEnd w:id="6346"/>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налогоплательщика (УНН)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плательщика (УНП)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бизнес-идентификационный номер (БИН)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B.042.00274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налоговый номер (ИНН)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номер налогоплательщика (ИНН)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8" w:id="6347"/>
          <w:p>
            <w:pPr>
              <w:spacing w:after="20"/>
              <w:ind w:left="20"/>
              <w:jc w:val="both"/>
            </w:pPr>
            <w:r>
              <w:rPr>
                <w:rFonts w:ascii="Times New Roman"/>
                <w:b w:val="false"/>
                <w:i w:val="false"/>
                <w:color w:val="000000"/>
                <w:sz w:val="20"/>
              </w:rPr>
              <w:t>
*.5. Код причины постановки на учет</w:t>
            </w:r>
            <w:r>
              <w:br/>
            </w:r>
            <w:r>
              <w:rPr>
                <w:rFonts w:ascii="Times New Roman"/>
                <w:b w:val="false"/>
                <w:i w:val="false"/>
                <w:color w:val="000000"/>
                <w:sz w:val="20"/>
              </w:rPr>
              <w:t>
(csdo:TaxRegistrationReasonCode)</w:t>
            </w:r>
          </w:p>
          <w:bookmarkEnd w:id="6347"/>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B.042.00276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9" w:id="6348"/>
          <w:p>
            <w:pPr>
              <w:spacing w:after="20"/>
              <w:ind w:left="20"/>
              <w:jc w:val="both"/>
            </w:pPr>
            <w:r>
              <w:rPr>
                <w:rFonts w:ascii="Times New Roman"/>
                <w:b w:val="false"/>
                <w:i w:val="false"/>
                <w:color w:val="000000"/>
                <w:sz w:val="20"/>
              </w:rPr>
              <w:t>
если реквизит "Идентификатор налогоплательщика</w:t>
            </w:r>
            <w:r>
              <w:br/>
            </w:r>
            <w:r>
              <w:rPr>
                <w:rFonts w:ascii="Times New Roman"/>
                <w:b w:val="false"/>
                <w:i w:val="false"/>
                <w:color w:val="000000"/>
                <w:sz w:val="20"/>
              </w:rPr>
              <w:t>
</w:t>
            </w:r>
            <w:r>
              <w:rPr>
                <w:rFonts w:ascii="Times New Roman"/>
                <w:b w:val="false"/>
                <w:i w:val="false"/>
                <w:color w:val="000000"/>
                <w:sz w:val="20"/>
              </w:rPr>
              <w:t>(csdo:TaxpayerId)" заполнен и продавец является юридическим лицом, то реквизит "Код причины постановки на учет (csdo:TaxRegistrationReasonCode)" должен быть заполнен, иначе реквизит "Код причины постановки на учет</w:t>
            </w:r>
            <w:r>
              <w:br/>
            </w:r>
            <w:r>
              <w:rPr>
                <w:rFonts w:ascii="Times New Roman"/>
                <w:b w:val="false"/>
                <w:i w:val="false"/>
                <w:color w:val="000000"/>
                <w:sz w:val="20"/>
              </w:rPr>
              <w:t>
(csdo:TaxRegistrationReasonCode)" не должен быть заполнен</w:t>
            </w:r>
          </w:p>
          <w:bookmarkEnd w:id="6348"/>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1" w:id="6349"/>
          <w:p>
            <w:pPr>
              <w:spacing w:after="20"/>
              <w:ind w:left="20"/>
              <w:jc w:val="both"/>
            </w:pPr>
            <w:r>
              <w:rPr>
                <w:rFonts w:ascii="Times New Roman"/>
                <w:b w:val="false"/>
                <w:i w:val="false"/>
                <w:color w:val="000000"/>
                <w:sz w:val="20"/>
              </w:rPr>
              <w:t>
*.6. Идентификатор физического лица</w:t>
            </w:r>
            <w:r>
              <w:br/>
            </w:r>
            <w:r>
              <w:rPr>
                <w:rFonts w:ascii="Times New Roman"/>
                <w:b w:val="false"/>
                <w:i w:val="false"/>
                <w:color w:val="000000"/>
                <w:sz w:val="20"/>
              </w:rPr>
              <w:t>
(casdo:PersonId)</w:t>
            </w:r>
          </w:p>
          <w:bookmarkEnd w:id="6349"/>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B.042.00277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номерной знак общественных услуг (НЗОУ) или номер справки об отсутствии НЗОУ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B.042.00278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идентификационный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индивидуальный идентификационный номер (ИИН)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персональный идентификационный номер (ПИН)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физического лица (casdo:PersonId)"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2" w:id="6350"/>
          <w:p>
            <w:pPr>
              <w:spacing w:after="20"/>
              <w:ind w:left="20"/>
              <w:jc w:val="both"/>
            </w:pPr>
            <w:r>
              <w:rPr>
                <w:rFonts w:ascii="Times New Roman"/>
                <w:b w:val="false"/>
                <w:i w:val="false"/>
                <w:color w:val="000000"/>
                <w:sz w:val="20"/>
              </w:rPr>
              <w:t>
*.7. Адрес</w:t>
            </w:r>
            <w:r>
              <w:br/>
            </w:r>
            <w:r>
              <w:rPr>
                <w:rFonts w:ascii="Times New Roman"/>
                <w:b w:val="false"/>
                <w:i w:val="false"/>
                <w:color w:val="000000"/>
                <w:sz w:val="20"/>
              </w:rPr>
              <w:t>
(ccdo:SubjectAddressDetails)</w:t>
            </w:r>
          </w:p>
          <w:bookmarkEnd w:id="6350"/>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"Адрес (ccdo:SubjectAddressDetails)"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B.042.00767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3" w:id="6351"/>
          <w:p>
            <w:pPr>
              <w:spacing w:after="20"/>
              <w:ind w:left="20"/>
              <w:jc w:val="both"/>
            </w:pPr>
            <w:r>
              <w:rPr>
                <w:rFonts w:ascii="Times New Roman"/>
                <w:b w:val="false"/>
                <w:i w:val="false"/>
                <w:color w:val="000000"/>
                <w:sz w:val="20"/>
              </w:rPr>
              <w:t>
для реквизита "Адрес (ccdo:SubjectAddressDetails)" должно быть заполнено не менее 1 из следующих реквизитов: "Город (csdo:CityName)",</w:t>
            </w:r>
            <w:r>
              <w:br/>
            </w:r>
            <w:r>
              <w:rPr>
                <w:rFonts w:ascii="Times New Roman"/>
                <w:b w:val="false"/>
                <w:i w:val="false"/>
                <w:color w:val="000000"/>
                <w:sz w:val="20"/>
              </w:rPr>
              <w:t>
"Населенный пункт (csdo:SettlementName)"</w:t>
            </w:r>
          </w:p>
          <w:bookmarkEnd w:id="6351"/>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4" w:id="6352"/>
          <w:p>
            <w:pPr>
              <w:spacing w:after="20"/>
              <w:ind w:left="20"/>
              <w:jc w:val="both"/>
            </w:pPr>
            <w:r>
              <w:rPr>
                <w:rFonts w:ascii="Times New Roman"/>
                <w:b w:val="false"/>
                <w:i w:val="false"/>
                <w:color w:val="000000"/>
                <w:sz w:val="20"/>
              </w:rPr>
              <w:t>
*.7.1. Код вида адреса</w:t>
            </w:r>
            <w:r>
              <w:br/>
            </w:r>
            <w:r>
              <w:rPr>
                <w:rFonts w:ascii="Times New Roman"/>
                <w:b w:val="false"/>
                <w:i w:val="false"/>
                <w:color w:val="000000"/>
                <w:sz w:val="20"/>
              </w:rPr>
              <w:t>
(csdo:AddressKindCode)</w:t>
            </w:r>
          </w:p>
          <w:bookmarkEnd w:id="6352"/>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B.042.00284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вида адреса (csdo:AddressKindCode)" должен содержать значение </w:t>
            </w:r>
            <w:r>
              <w:br/>
            </w:r>
            <w:r>
              <w:rPr>
                <w:rFonts w:ascii="Times New Roman"/>
                <w:b w:val="false"/>
                <w:i w:val="false"/>
                <w:color w:val="000000"/>
                <w:sz w:val="20"/>
              </w:rPr>
              <w:t>"1" – адрес регистрации</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5" w:id="6353"/>
          <w:p>
            <w:pPr>
              <w:spacing w:after="20"/>
              <w:ind w:left="20"/>
              <w:jc w:val="both"/>
            </w:pPr>
            <w:r>
              <w:rPr>
                <w:rFonts w:ascii="Times New Roman"/>
                <w:b w:val="false"/>
                <w:i w:val="false"/>
                <w:color w:val="000000"/>
                <w:sz w:val="20"/>
              </w:rPr>
              <w:t>
*.7.2. Код страны</w:t>
            </w:r>
            <w:r>
              <w:br/>
            </w:r>
            <w:r>
              <w:rPr>
                <w:rFonts w:ascii="Times New Roman"/>
                <w:b w:val="false"/>
                <w:i w:val="false"/>
                <w:color w:val="000000"/>
                <w:sz w:val="20"/>
              </w:rPr>
              <w:t>
(csdo:UnifiedCountryCode)</w:t>
            </w:r>
          </w:p>
          <w:bookmarkEnd w:id="6353"/>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регистрации продавца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6" w:id="6354"/>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6354"/>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B.042.00286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7" w:id="6355"/>
          <w:p>
            <w:pPr>
              <w:spacing w:after="20"/>
              <w:ind w:left="20"/>
              <w:jc w:val="both"/>
            </w:pPr>
            <w:r>
              <w:rPr>
                <w:rFonts w:ascii="Times New Roman"/>
                <w:b w:val="false"/>
                <w:i w:val="false"/>
                <w:color w:val="000000"/>
                <w:sz w:val="20"/>
              </w:rPr>
              <w:t>
*.7.3. Код территории</w:t>
            </w:r>
            <w:r>
              <w:br/>
            </w:r>
            <w:r>
              <w:rPr>
                <w:rFonts w:ascii="Times New Roman"/>
                <w:b w:val="false"/>
                <w:i w:val="false"/>
                <w:color w:val="000000"/>
                <w:sz w:val="20"/>
              </w:rPr>
              <w:t>
(csdo:TerritoryCode)</w:t>
            </w:r>
          </w:p>
          <w:bookmarkEnd w:id="6355"/>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8" w:id="6356"/>
          <w:p>
            <w:pPr>
              <w:spacing w:after="20"/>
              <w:ind w:left="20"/>
              <w:jc w:val="both"/>
            </w:pPr>
            <w:r>
              <w:rPr>
                <w:rFonts w:ascii="Times New Roman"/>
                <w:b w:val="false"/>
                <w:i w:val="false"/>
                <w:color w:val="000000"/>
                <w:sz w:val="20"/>
              </w:rPr>
              <w:t>
AM</w:t>
            </w:r>
            <w:r>
              <w:br/>
            </w:r>
            <w:r>
              <w:rPr>
                <w:rFonts w:ascii="Times New Roman"/>
                <w:b w:val="false"/>
                <w:i w:val="false"/>
                <w:color w:val="000000"/>
                <w:sz w:val="20"/>
              </w:rPr>
              <w:t>
</w:t>
            </w:r>
            <w:r>
              <w:rPr>
                <w:rFonts w:ascii="Times New Roman"/>
                <w:b w:val="false"/>
                <w:i w:val="false"/>
                <w:color w:val="000000"/>
                <w:sz w:val="20"/>
              </w:rPr>
              <w:t>BY</w:t>
            </w:r>
            <w:r>
              <w:br/>
            </w:r>
            <w:r>
              <w:rPr>
                <w:rFonts w:ascii="Times New Roman"/>
                <w:b w:val="false"/>
                <w:i w:val="false"/>
                <w:color w:val="000000"/>
                <w:sz w:val="20"/>
              </w:rPr>
              <w:t>
</w:t>
            </w:r>
            <w:r>
              <w:rPr>
                <w:rFonts w:ascii="Times New Roman"/>
                <w:b w:val="false"/>
                <w:i w:val="false"/>
                <w:color w:val="000000"/>
                <w:sz w:val="20"/>
              </w:rPr>
              <w:t>KZ</w:t>
            </w:r>
            <w:r>
              <w:br/>
            </w:r>
            <w:r>
              <w:rPr>
                <w:rFonts w:ascii="Times New Roman"/>
                <w:b w:val="false"/>
                <w:i w:val="false"/>
                <w:color w:val="000000"/>
                <w:sz w:val="20"/>
              </w:rPr>
              <w:t>
RU</w:t>
            </w:r>
          </w:p>
          <w:bookmarkEnd w:id="6356"/>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B.042.00288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должен содержать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(ЕК СОАТЕ)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1" w:id="6357"/>
          <w:p>
            <w:pPr>
              <w:spacing w:after="20"/>
              <w:ind w:left="20"/>
              <w:jc w:val="both"/>
            </w:pPr>
            <w:r>
              <w:rPr>
                <w:rFonts w:ascii="Times New Roman"/>
                <w:b w:val="false"/>
                <w:i w:val="false"/>
                <w:color w:val="000000"/>
                <w:sz w:val="20"/>
              </w:rPr>
              <w:t>
*.7.4. Регион</w:t>
            </w:r>
            <w:r>
              <w:br/>
            </w:r>
            <w:r>
              <w:rPr>
                <w:rFonts w:ascii="Times New Roman"/>
                <w:b w:val="false"/>
                <w:i w:val="false"/>
                <w:color w:val="000000"/>
                <w:sz w:val="20"/>
              </w:rPr>
              <w:t>
(csdo:RegionName)</w:t>
            </w:r>
          </w:p>
          <w:bookmarkEnd w:id="6357"/>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2" w:id="6358"/>
          <w:p>
            <w:pPr>
              <w:spacing w:after="20"/>
              <w:ind w:left="20"/>
              <w:jc w:val="both"/>
            </w:pPr>
            <w:r>
              <w:rPr>
                <w:rFonts w:ascii="Times New Roman"/>
                <w:b w:val="false"/>
                <w:i w:val="false"/>
                <w:color w:val="000000"/>
                <w:sz w:val="20"/>
              </w:rPr>
              <w:t>
*.7.5. Район</w:t>
            </w:r>
            <w:r>
              <w:br/>
            </w:r>
            <w:r>
              <w:rPr>
                <w:rFonts w:ascii="Times New Roman"/>
                <w:b w:val="false"/>
                <w:i w:val="false"/>
                <w:color w:val="000000"/>
                <w:sz w:val="20"/>
              </w:rPr>
              <w:t>
(csdo:DistrictName)</w:t>
            </w:r>
          </w:p>
          <w:bookmarkEnd w:id="6358"/>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3" w:id="6359"/>
          <w:p>
            <w:pPr>
              <w:spacing w:after="20"/>
              <w:ind w:left="20"/>
              <w:jc w:val="both"/>
            </w:pPr>
            <w:r>
              <w:rPr>
                <w:rFonts w:ascii="Times New Roman"/>
                <w:b w:val="false"/>
                <w:i w:val="false"/>
                <w:color w:val="000000"/>
                <w:sz w:val="20"/>
              </w:rPr>
              <w:t>
*.7.6. Город</w:t>
            </w:r>
            <w:r>
              <w:br/>
            </w:r>
            <w:r>
              <w:rPr>
                <w:rFonts w:ascii="Times New Roman"/>
                <w:b w:val="false"/>
                <w:i w:val="false"/>
                <w:color w:val="000000"/>
                <w:sz w:val="20"/>
              </w:rPr>
              <w:t>
(csdo:CityName)</w:t>
            </w:r>
          </w:p>
          <w:bookmarkEnd w:id="6359"/>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4" w:id="6360"/>
          <w:p>
            <w:pPr>
              <w:spacing w:after="20"/>
              <w:ind w:left="20"/>
              <w:jc w:val="both"/>
            </w:pPr>
            <w:r>
              <w:rPr>
                <w:rFonts w:ascii="Times New Roman"/>
                <w:b w:val="false"/>
                <w:i w:val="false"/>
                <w:color w:val="000000"/>
                <w:sz w:val="20"/>
              </w:rPr>
              <w:t>
*.7.7. Населенный пункт</w:t>
            </w:r>
            <w:r>
              <w:br/>
            </w:r>
            <w:r>
              <w:rPr>
                <w:rFonts w:ascii="Times New Roman"/>
                <w:b w:val="false"/>
                <w:i w:val="false"/>
                <w:color w:val="000000"/>
                <w:sz w:val="20"/>
              </w:rPr>
              <w:t>
(csdo:SettlementName)</w:t>
            </w:r>
          </w:p>
          <w:bookmarkEnd w:id="6360"/>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B.042.00289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 Город (csdo:CityName)"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5" w:id="6361"/>
          <w:p>
            <w:pPr>
              <w:spacing w:after="20"/>
              <w:ind w:left="20"/>
              <w:jc w:val="both"/>
            </w:pPr>
            <w:r>
              <w:rPr>
                <w:rFonts w:ascii="Times New Roman"/>
                <w:b w:val="false"/>
                <w:i w:val="false"/>
                <w:color w:val="000000"/>
                <w:sz w:val="20"/>
              </w:rPr>
              <w:t>
*.7.8. Улица</w:t>
            </w:r>
            <w:r>
              <w:br/>
            </w:r>
            <w:r>
              <w:rPr>
                <w:rFonts w:ascii="Times New Roman"/>
                <w:b w:val="false"/>
                <w:i w:val="false"/>
                <w:color w:val="000000"/>
                <w:sz w:val="20"/>
              </w:rPr>
              <w:t>
(csdo:StreetName)</w:t>
            </w:r>
          </w:p>
          <w:bookmarkEnd w:id="6361"/>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6" w:id="6362"/>
          <w:p>
            <w:pPr>
              <w:spacing w:after="20"/>
              <w:ind w:left="20"/>
              <w:jc w:val="both"/>
            </w:pPr>
            <w:r>
              <w:rPr>
                <w:rFonts w:ascii="Times New Roman"/>
                <w:b w:val="false"/>
                <w:i w:val="false"/>
                <w:color w:val="000000"/>
                <w:sz w:val="20"/>
              </w:rPr>
              <w:t>
*.7.9. Номер дома</w:t>
            </w:r>
            <w:r>
              <w:br/>
            </w:r>
            <w:r>
              <w:rPr>
                <w:rFonts w:ascii="Times New Roman"/>
                <w:b w:val="false"/>
                <w:i w:val="false"/>
                <w:color w:val="000000"/>
                <w:sz w:val="20"/>
              </w:rPr>
              <w:t>
(csdo:BuildingNumberId)</w:t>
            </w:r>
          </w:p>
          <w:bookmarkEnd w:id="6362"/>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7" w:id="6363"/>
          <w:p>
            <w:pPr>
              <w:spacing w:after="20"/>
              <w:ind w:left="20"/>
              <w:jc w:val="both"/>
            </w:pPr>
            <w:r>
              <w:rPr>
                <w:rFonts w:ascii="Times New Roman"/>
                <w:b w:val="false"/>
                <w:i w:val="false"/>
                <w:color w:val="000000"/>
                <w:sz w:val="20"/>
              </w:rPr>
              <w:t>
*.7.10. Номер помещения</w:t>
            </w:r>
            <w:r>
              <w:br/>
            </w:r>
            <w:r>
              <w:rPr>
                <w:rFonts w:ascii="Times New Roman"/>
                <w:b w:val="false"/>
                <w:i w:val="false"/>
                <w:color w:val="000000"/>
                <w:sz w:val="20"/>
              </w:rPr>
              <w:t>
(csdo:RoomNumberId)</w:t>
            </w:r>
          </w:p>
          <w:bookmarkEnd w:id="6363"/>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8" w:id="6364"/>
          <w:p>
            <w:pPr>
              <w:spacing w:after="20"/>
              <w:ind w:left="20"/>
              <w:jc w:val="both"/>
            </w:pPr>
            <w:r>
              <w:rPr>
                <w:rFonts w:ascii="Times New Roman"/>
                <w:b w:val="false"/>
                <w:i w:val="false"/>
                <w:color w:val="000000"/>
                <w:sz w:val="20"/>
              </w:rPr>
              <w:t>
*.7.11. Почтовый индекс</w:t>
            </w:r>
            <w:r>
              <w:br/>
            </w:r>
            <w:r>
              <w:rPr>
                <w:rFonts w:ascii="Times New Roman"/>
                <w:b w:val="false"/>
                <w:i w:val="false"/>
                <w:color w:val="000000"/>
                <w:sz w:val="20"/>
              </w:rPr>
              <w:t>
(csdo:PostCode)</w:t>
            </w:r>
          </w:p>
          <w:bookmarkEnd w:id="6364"/>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индекс (csdo:PostCode)"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9" w:id="6365"/>
          <w:p>
            <w:pPr>
              <w:spacing w:after="20"/>
              <w:ind w:left="20"/>
              <w:jc w:val="both"/>
            </w:pPr>
            <w:r>
              <w:rPr>
                <w:rFonts w:ascii="Times New Roman"/>
                <w:b w:val="false"/>
                <w:i w:val="false"/>
                <w:color w:val="000000"/>
                <w:sz w:val="20"/>
              </w:rPr>
              <w:t>
*.7.12. Номер абонентского ящика</w:t>
            </w:r>
            <w:r>
              <w:br/>
            </w:r>
            <w:r>
              <w:rPr>
                <w:rFonts w:ascii="Times New Roman"/>
                <w:b w:val="false"/>
                <w:i w:val="false"/>
                <w:color w:val="000000"/>
                <w:sz w:val="20"/>
              </w:rPr>
              <w:t>
(csdo:PostOfficeBoxId)</w:t>
            </w:r>
          </w:p>
          <w:bookmarkEnd w:id="6365"/>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абонентского ящика (csdo:PostOfficeBoxId)"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0" w:id="6366"/>
          <w:p>
            <w:pPr>
              <w:spacing w:after="20"/>
              <w:ind w:left="20"/>
              <w:jc w:val="both"/>
            </w:pPr>
            <w:r>
              <w:rPr>
                <w:rFonts w:ascii="Times New Roman"/>
                <w:b w:val="false"/>
                <w:i w:val="false"/>
                <w:color w:val="000000"/>
                <w:sz w:val="20"/>
              </w:rPr>
              <w:t>
12.14.11. Покупатель</w:t>
            </w:r>
            <w:r>
              <w:br/>
            </w:r>
            <w:r>
              <w:rPr>
                <w:rFonts w:ascii="Times New Roman"/>
                <w:b w:val="false"/>
                <w:i w:val="false"/>
                <w:color w:val="000000"/>
                <w:sz w:val="20"/>
              </w:rPr>
              <w:t>
(cacdo:PIBuyerDetails)</w:t>
            </w:r>
          </w:p>
          <w:bookmarkEnd w:id="6366"/>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1" w:id="6367"/>
          <w:p>
            <w:pPr>
              <w:spacing w:after="20"/>
              <w:ind w:left="20"/>
              <w:jc w:val="both"/>
            </w:pPr>
            <w:r>
              <w:rPr>
                <w:rFonts w:ascii="Times New Roman"/>
                <w:b w:val="false"/>
                <w:i w:val="false"/>
                <w:color w:val="000000"/>
                <w:sz w:val="20"/>
              </w:rPr>
              <w:t>
5 у)</w:t>
            </w:r>
            <w:r>
              <w:br/>
            </w:r>
            <w:r>
              <w:rPr>
                <w:rFonts w:ascii="Times New Roman"/>
                <w:b w:val="false"/>
                <w:i w:val="false"/>
                <w:color w:val="000000"/>
                <w:sz w:val="20"/>
              </w:rPr>
              <w:t>
</w:t>
            </w:r>
            <w:r>
              <w:rPr>
                <w:rFonts w:ascii="Times New Roman"/>
                <w:b w:val="false"/>
                <w:i w:val="false"/>
                <w:color w:val="000000"/>
                <w:sz w:val="20"/>
              </w:rPr>
              <w:t>7 а)</w:t>
            </w:r>
            <w:r>
              <w:br/>
            </w:r>
            <w:r>
              <w:rPr>
                <w:rFonts w:ascii="Times New Roman"/>
                <w:b w:val="false"/>
                <w:i w:val="false"/>
                <w:color w:val="000000"/>
                <w:sz w:val="20"/>
              </w:rPr>
              <w:t>
7 б) абз 1</w:t>
            </w:r>
          </w:p>
          <w:bookmarkEnd w:id="6367"/>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3" w:id="6368"/>
          <w:p>
            <w:pPr>
              <w:spacing w:after="20"/>
              <w:ind w:left="20"/>
              <w:jc w:val="both"/>
            </w:pPr>
            <w:r>
              <w:rPr>
                <w:rFonts w:ascii="Times New Roman"/>
                <w:b w:val="false"/>
                <w:i w:val="false"/>
                <w:color w:val="000000"/>
                <w:sz w:val="20"/>
              </w:rPr>
              <w:t xml:space="preserve">
BY, </w:t>
            </w:r>
            <w:r>
              <w:br/>
            </w:r>
            <w:r>
              <w:rPr>
                <w:rFonts w:ascii="Times New Roman"/>
                <w:b w:val="false"/>
                <w:i w:val="false"/>
                <w:color w:val="000000"/>
                <w:sz w:val="20"/>
              </w:rPr>
              <w:t>
</w:t>
            </w:r>
            <w:r>
              <w:rPr>
                <w:rFonts w:ascii="Times New Roman"/>
                <w:b w:val="false"/>
                <w:i w:val="false"/>
                <w:color w:val="000000"/>
                <w:sz w:val="20"/>
              </w:rPr>
              <w:t xml:space="preserve">KG, </w:t>
            </w:r>
            <w:r>
              <w:br/>
            </w:r>
            <w:r>
              <w:rPr>
                <w:rFonts w:ascii="Times New Roman"/>
                <w:b w:val="false"/>
                <w:i w:val="false"/>
                <w:color w:val="000000"/>
                <w:sz w:val="20"/>
              </w:rPr>
              <w:t>
</w:t>
            </w:r>
            <w:r>
              <w:rPr>
                <w:rFonts w:ascii="Times New Roman"/>
                <w:b w:val="false"/>
                <w:i w:val="false"/>
                <w:color w:val="000000"/>
                <w:sz w:val="20"/>
              </w:rPr>
              <w:t xml:space="preserve">KZ, </w:t>
            </w:r>
            <w:r>
              <w:br/>
            </w:r>
            <w:r>
              <w:rPr>
                <w:rFonts w:ascii="Times New Roman"/>
                <w:b w:val="false"/>
                <w:i w:val="false"/>
                <w:color w:val="000000"/>
                <w:sz w:val="20"/>
              </w:rPr>
              <w:t>
RU</w:t>
            </w:r>
          </w:p>
          <w:bookmarkEnd w:id="6368"/>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"01" и реквизит "Признак совпадения сведений (casdo:EqualIndicator)" в составе реквизита "Получатель (cacdo:PIATConsigneeDetails)" содержит значение "0", то реквизит "Покупатель (cacdo:PIBuyerDetails)" должен быть заполнен, иначе реквизит "Покупатель (cacdo:PIBuyerDetails)"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"02", "14" и реквизит "Признак совпадения сведений (casdo:EqualIndicator)" в составе реквизита "Получатель (cacdo:PIATConsigneeDetails)" содержит значение "0", то реквизит "Покупатель (cacdo:PIBuyerDetails)" должен быть заполнен, иначе реквизит "Покупатель (cacdo:PIBuyerDetails)"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B.042.00293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"Покупатель (cacdo:PIBuyerDetails)" должен быть заполнен в точности 1 из реквизитов: "Наименование субъекта (csdo:SubjectName)", "Краткое наименование субъекта (csdo:SubjectBriefName)"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6" w:id="6369"/>
          <w:p>
            <w:pPr>
              <w:spacing w:after="20"/>
              <w:ind w:left="20"/>
              <w:jc w:val="both"/>
            </w:pPr>
            <w:r>
              <w:rPr>
                <w:rFonts w:ascii="Times New Roman"/>
                <w:b w:val="false"/>
                <w:i w:val="false"/>
                <w:color w:val="000000"/>
                <w:sz w:val="20"/>
              </w:rPr>
              <w:t>
*.1. Наименование субъекта</w:t>
            </w:r>
            <w:r>
              <w:br/>
            </w:r>
            <w:r>
              <w:rPr>
                <w:rFonts w:ascii="Times New Roman"/>
                <w:b w:val="false"/>
                <w:i w:val="false"/>
                <w:color w:val="000000"/>
                <w:sz w:val="20"/>
              </w:rPr>
              <w:t>
(csdo:SubjectName)</w:t>
            </w:r>
          </w:p>
          <w:bookmarkEnd w:id="6369"/>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7" w:id="6370"/>
          <w:p>
            <w:pPr>
              <w:spacing w:after="20"/>
              <w:ind w:left="20"/>
              <w:jc w:val="both"/>
            </w:pPr>
            <w:r>
              <w:rPr>
                <w:rFonts w:ascii="Times New Roman"/>
                <w:b w:val="false"/>
                <w:i w:val="false"/>
                <w:color w:val="000000"/>
                <w:sz w:val="20"/>
              </w:rPr>
              <w:t>
*.2. Краткое наименование субъекта</w:t>
            </w:r>
            <w:r>
              <w:br/>
            </w:r>
            <w:r>
              <w:rPr>
                <w:rFonts w:ascii="Times New Roman"/>
                <w:b w:val="false"/>
                <w:i w:val="false"/>
                <w:color w:val="000000"/>
                <w:sz w:val="20"/>
              </w:rPr>
              <w:t>
(csdo:SubjectBriefName)</w:t>
            </w:r>
          </w:p>
          <w:bookmarkEnd w:id="6370"/>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8" w:id="6371"/>
          <w:p>
            <w:pPr>
              <w:spacing w:after="20"/>
              <w:ind w:left="20"/>
              <w:jc w:val="both"/>
            </w:pPr>
            <w:r>
              <w:rPr>
                <w:rFonts w:ascii="Times New Roman"/>
                <w:b w:val="false"/>
                <w:i w:val="false"/>
                <w:color w:val="000000"/>
                <w:sz w:val="20"/>
              </w:rPr>
              <w:t>
*.3. Уникальный идентификационный таможенный номер</w:t>
            </w:r>
            <w:r>
              <w:br/>
            </w:r>
            <w:r>
              <w:rPr>
                <w:rFonts w:ascii="Times New Roman"/>
                <w:b w:val="false"/>
                <w:i w:val="false"/>
                <w:color w:val="000000"/>
                <w:sz w:val="20"/>
              </w:rPr>
              <w:t>
(casdo:CAUniqueCustomsNumberId)</w:t>
            </w:r>
          </w:p>
          <w:bookmarkEnd w:id="6371"/>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9" w:id="6372"/>
          <w:p>
            <w:pPr>
              <w:spacing w:after="20"/>
              <w:ind w:left="20"/>
              <w:jc w:val="both"/>
            </w:pPr>
            <w:r>
              <w:rPr>
                <w:rFonts w:ascii="Times New Roman"/>
                <w:b w:val="false"/>
                <w:i w:val="false"/>
                <w:color w:val="000000"/>
                <w:sz w:val="20"/>
              </w:rPr>
              <w:t>
AM</w:t>
            </w:r>
            <w:r>
              <w:br/>
            </w:r>
            <w:r>
              <w:rPr>
                <w:rFonts w:ascii="Times New Roman"/>
                <w:b w:val="false"/>
                <w:i w:val="false"/>
                <w:color w:val="000000"/>
                <w:sz w:val="20"/>
              </w:rPr>
              <w:t>
</w:t>
            </w:r>
            <w:r>
              <w:rPr>
                <w:rFonts w:ascii="Times New Roman"/>
                <w:b w:val="false"/>
                <w:i w:val="false"/>
                <w:color w:val="000000"/>
                <w:sz w:val="20"/>
              </w:rPr>
              <w:t>BY</w:t>
            </w:r>
            <w:r>
              <w:br/>
            </w:r>
            <w:r>
              <w:rPr>
                <w:rFonts w:ascii="Times New Roman"/>
                <w:b w:val="false"/>
                <w:i w:val="false"/>
                <w:color w:val="000000"/>
                <w:sz w:val="20"/>
              </w:rPr>
              <w:t>
</w:t>
            </w:r>
            <w:r>
              <w:rPr>
                <w:rFonts w:ascii="Times New Roman"/>
                <w:b w:val="false"/>
                <w:i w:val="false"/>
                <w:color w:val="000000"/>
                <w:sz w:val="20"/>
              </w:rPr>
              <w:t>KG</w:t>
            </w:r>
            <w:r>
              <w:br/>
            </w:r>
            <w:r>
              <w:rPr>
                <w:rFonts w:ascii="Times New Roman"/>
                <w:b w:val="false"/>
                <w:i w:val="false"/>
                <w:color w:val="000000"/>
                <w:sz w:val="20"/>
              </w:rPr>
              <w:t>
RU</w:t>
            </w:r>
          </w:p>
          <w:bookmarkEnd w:id="6372"/>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2" w:id="6373"/>
          <w:p>
            <w:pPr>
              <w:spacing w:after="20"/>
              <w:ind w:left="20"/>
              <w:jc w:val="both"/>
            </w:pPr>
            <w:r>
              <w:rPr>
                <w:rFonts w:ascii="Times New Roman"/>
                <w:b w:val="false"/>
                <w:i w:val="false"/>
                <w:color w:val="000000"/>
                <w:sz w:val="20"/>
              </w:rPr>
              <w:t>
реквизит "Уникальный идентификационный таможенный номер</w:t>
            </w:r>
            <w:r>
              <w:br/>
            </w:r>
            <w:r>
              <w:rPr>
                <w:rFonts w:ascii="Times New Roman"/>
                <w:b w:val="false"/>
                <w:i w:val="false"/>
                <w:color w:val="000000"/>
                <w:sz w:val="20"/>
              </w:rPr>
              <w:t>
(casdo:CAUniqueCustomsNumberId)" не должен быть заполнен</w:t>
            </w:r>
          </w:p>
          <w:bookmarkEnd w:id="6373"/>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B.042.00294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3" w:id="6374"/>
          <w:p>
            <w:pPr>
              <w:spacing w:after="20"/>
              <w:ind w:left="20"/>
              <w:jc w:val="both"/>
            </w:pPr>
            <w:r>
              <w:rPr>
                <w:rFonts w:ascii="Times New Roman"/>
                <w:b w:val="false"/>
                <w:i w:val="false"/>
                <w:color w:val="000000"/>
                <w:sz w:val="20"/>
              </w:rPr>
              <w:t>
реквизит "Уникальный идентификационный таможенный номер</w:t>
            </w:r>
            <w:r>
              <w:br/>
            </w:r>
            <w:r>
              <w:rPr>
                <w:rFonts w:ascii="Times New Roman"/>
                <w:b w:val="false"/>
                <w:i w:val="false"/>
                <w:color w:val="000000"/>
                <w:sz w:val="20"/>
              </w:rPr>
              <w:t>
(casdo:CAUniqueCustomsNumberId)" может быть заполнен</w:t>
            </w:r>
          </w:p>
          <w:bookmarkEnd w:id="6374"/>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4" w:id="6375"/>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6375"/>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страны (атрибут countryCode)" реквизита "Уникальный идентификационный таможенный номер (casdo:CAUniqueCustomsNumberId)" должен содержать значение "KZ"</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5" w:id="6376"/>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6376"/>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B.042.00296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"Уникальный идентификационный таможенный номер (casdo:CAUniqueCustomsNumberId)" должен содержать значение "2021"</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6" w:id="6377"/>
          <w:p>
            <w:pPr>
              <w:spacing w:after="20"/>
              <w:ind w:left="20"/>
              <w:jc w:val="both"/>
            </w:pPr>
            <w:r>
              <w:rPr>
                <w:rFonts w:ascii="Times New Roman"/>
                <w:b w:val="false"/>
                <w:i w:val="false"/>
                <w:color w:val="000000"/>
                <w:sz w:val="20"/>
              </w:rPr>
              <w:t>
*.4. Идентификатор налогоплательщика</w:t>
            </w:r>
            <w:r>
              <w:br/>
            </w:r>
            <w:r>
              <w:rPr>
                <w:rFonts w:ascii="Times New Roman"/>
                <w:b w:val="false"/>
                <w:i w:val="false"/>
                <w:color w:val="000000"/>
                <w:sz w:val="20"/>
              </w:rPr>
              <w:t>
(csdo:TaxpayerId)</w:t>
            </w:r>
          </w:p>
          <w:bookmarkEnd w:id="6377"/>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B.042.00297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налогоплательщика (УНН)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B.042.00298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плательщика (УНП)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бизнес-идентификационный номер (БИН)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налоговый номер (ИНН)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номер налогоплательщика (ИНН)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7" w:id="6378"/>
          <w:p>
            <w:pPr>
              <w:spacing w:after="20"/>
              <w:ind w:left="20"/>
              <w:jc w:val="both"/>
            </w:pPr>
            <w:r>
              <w:rPr>
                <w:rFonts w:ascii="Times New Roman"/>
                <w:b w:val="false"/>
                <w:i w:val="false"/>
                <w:color w:val="000000"/>
                <w:sz w:val="20"/>
              </w:rPr>
              <w:t>
*.5. Код причины постановки на учет</w:t>
            </w:r>
            <w:r>
              <w:br/>
            </w:r>
            <w:r>
              <w:rPr>
                <w:rFonts w:ascii="Times New Roman"/>
                <w:b w:val="false"/>
                <w:i w:val="false"/>
                <w:color w:val="000000"/>
                <w:sz w:val="20"/>
              </w:rPr>
              <w:t>
(csdo:TaxRegistrationReasonCode)</w:t>
            </w:r>
          </w:p>
          <w:bookmarkEnd w:id="6378"/>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8" w:id="6379"/>
          <w:p>
            <w:pPr>
              <w:spacing w:after="20"/>
              <w:ind w:left="20"/>
              <w:jc w:val="both"/>
            </w:pPr>
            <w:r>
              <w:rPr>
                <w:rFonts w:ascii="Times New Roman"/>
                <w:b w:val="false"/>
                <w:i w:val="false"/>
                <w:color w:val="000000"/>
                <w:sz w:val="20"/>
              </w:rPr>
              <w:t>
если реквизит "Идентификатор налогоплательщика</w:t>
            </w:r>
            <w:r>
              <w:br/>
            </w:r>
            <w:r>
              <w:rPr>
                <w:rFonts w:ascii="Times New Roman"/>
                <w:b w:val="false"/>
                <w:i w:val="false"/>
                <w:color w:val="000000"/>
                <w:sz w:val="20"/>
              </w:rPr>
              <w:t>
(csdo:TaxpayerId)" заполнен и покупатель является юридическим лицом, то реквизит "Код причины постановки на учет (csdo:TaxRegistrationReasonCode)" должен быть заполнен, иначе реквизит "Код причины постановки на учет (csdo:TaxRegistrationReasonCode)" не должен быть заполнен</w:t>
            </w:r>
          </w:p>
          <w:bookmarkEnd w:id="6379"/>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9" w:id="6380"/>
          <w:p>
            <w:pPr>
              <w:spacing w:after="20"/>
              <w:ind w:left="20"/>
              <w:jc w:val="both"/>
            </w:pPr>
            <w:r>
              <w:rPr>
                <w:rFonts w:ascii="Times New Roman"/>
                <w:b w:val="false"/>
                <w:i w:val="false"/>
                <w:color w:val="000000"/>
                <w:sz w:val="20"/>
              </w:rPr>
              <w:t>
*.6. Идентификатор физического лица</w:t>
            </w:r>
            <w:r>
              <w:br/>
            </w:r>
            <w:r>
              <w:rPr>
                <w:rFonts w:ascii="Times New Roman"/>
                <w:b w:val="false"/>
                <w:i w:val="false"/>
                <w:color w:val="000000"/>
                <w:sz w:val="20"/>
              </w:rPr>
              <w:t>
(casdo:PersonId)</w:t>
            </w:r>
          </w:p>
          <w:bookmarkEnd w:id="6380"/>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номерной знак общественных услуг (НЗОУ) или номер справки об отсутствии НЗОУ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идентификационный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индивидуальный идентификационный номер (ИИН)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персональный идентификационный номер (ПИН)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физического лица (casdo:PersonId)"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0" w:id="6381"/>
          <w:p>
            <w:pPr>
              <w:spacing w:after="20"/>
              <w:ind w:left="20"/>
              <w:jc w:val="both"/>
            </w:pPr>
            <w:r>
              <w:rPr>
                <w:rFonts w:ascii="Times New Roman"/>
                <w:b w:val="false"/>
                <w:i w:val="false"/>
                <w:color w:val="000000"/>
                <w:sz w:val="20"/>
              </w:rPr>
              <w:t>
*.7. Адрес</w:t>
            </w:r>
            <w:r>
              <w:br/>
            </w:r>
            <w:r>
              <w:rPr>
                <w:rFonts w:ascii="Times New Roman"/>
                <w:b w:val="false"/>
                <w:i w:val="false"/>
                <w:color w:val="000000"/>
                <w:sz w:val="20"/>
              </w:rPr>
              <w:t>
(ccdo:SubjectAddressDetails)</w:t>
            </w:r>
          </w:p>
          <w:bookmarkEnd w:id="6381"/>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"Адрес (ccdo:SubjectAddressDetails)"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1" w:id="6382"/>
          <w:p>
            <w:pPr>
              <w:spacing w:after="20"/>
              <w:ind w:left="20"/>
              <w:jc w:val="both"/>
            </w:pPr>
            <w:r>
              <w:rPr>
                <w:rFonts w:ascii="Times New Roman"/>
                <w:b w:val="false"/>
                <w:i w:val="false"/>
                <w:color w:val="000000"/>
                <w:sz w:val="20"/>
              </w:rPr>
              <w:t>
для реквизита "Адрес (ccdo:SubjectAddressDetails)" должно быть заполнено не менее 1 из следующих реквизитов: "Город (csdo:CityName)",</w:t>
            </w:r>
            <w:r>
              <w:br/>
            </w:r>
            <w:r>
              <w:rPr>
                <w:rFonts w:ascii="Times New Roman"/>
                <w:b w:val="false"/>
                <w:i w:val="false"/>
                <w:color w:val="000000"/>
                <w:sz w:val="20"/>
              </w:rPr>
              <w:t>
"Населенный пункт (csdo:SettlementName)"</w:t>
            </w:r>
          </w:p>
          <w:bookmarkEnd w:id="6382"/>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2" w:id="6383"/>
          <w:p>
            <w:pPr>
              <w:spacing w:after="20"/>
              <w:ind w:left="20"/>
              <w:jc w:val="both"/>
            </w:pPr>
            <w:r>
              <w:rPr>
                <w:rFonts w:ascii="Times New Roman"/>
                <w:b w:val="false"/>
                <w:i w:val="false"/>
                <w:color w:val="000000"/>
                <w:sz w:val="20"/>
              </w:rPr>
              <w:t>
*.7.1. Код вида адреса</w:t>
            </w:r>
            <w:r>
              <w:br/>
            </w:r>
            <w:r>
              <w:rPr>
                <w:rFonts w:ascii="Times New Roman"/>
                <w:b w:val="false"/>
                <w:i w:val="false"/>
                <w:color w:val="000000"/>
                <w:sz w:val="20"/>
              </w:rPr>
              <w:t>
(csdo:AddressKindCode)</w:t>
            </w:r>
          </w:p>
          <w:bookmarkEnd w:id="6383"/>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вида адреса (csdo:AddressKindCode)" должен содержать значение </w:t>
            </w:r>
            <w:r>
              <w:br/>
            </w:r>
            <w:r>
              <w:rPr>
                <w:rFonts w:ascii="Times New Roman"/>
                <w:b w:val="false"/>
                <w:i w:val="false"/>
                <w:color w:val="000000"/>
                <w:sz w:val="20"/>
              </w:rPr>
              <w:t>"1" – адрес регистрации</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3" w:id="6384"/>
          <w:p>
            <w:pPr>
              <w:spacing w:after="20"/>
              <w:ind w:left="20"/>
              <w:jc w:val="both"/>
            </w:pPr>
            <w:r>
              <w:rPr>
                <w:rFonts w:ascii="Times New Roman"/>
                <w:b w:val="false"/>
                <w:i w:val="false"/>
                <w:color w:val="000000"/>
                <w:sz w:val="20"/>
              </w:rPr>
              <w:t>
*.7.2. Код страны</w:t>
            </w:r>
            <w:r>
              <w:br/>
            </w:r>
            <w:r>
              <w:rPr>
                <w:rFonts w:ascii="Times New Roman"/>
                <w:b w:val="false"/>
                <w:i w:val="false"/>
                <w:color w:val="000000"/>
                <w:sz w:val="20"/>
              </w:rPr>
              <w:t>
(csdo:UnifiedCountryCode)</w:t>
            </w:r>
          </w:p>
          <w:bookmarkEnd w:id="6384"/>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регистрации покупателя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4" w:id="6385"/>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6385"/>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5" w:id="6386"/>
          <w:p>
            <w:pPr>
              <w:spacing w:after="20"/>
              <w:ind w:left="20"/>
              <w:jc w:val="both"/>
            </w:pPr>
            <w:r>
              <w:rPr>
                <w:rFonts w:ascii="Times New Roman"/>
                <w:b w:val="false"/>
                <w:i w:val="false"/>
                <w:color w:val="000000"/>
                <w:sz w:val="20"/>
              </w:rPr>
              <w:t>
*.7.3. Код территории</w:t>
            </w:r>
            <w:r>
              <w:br/>
            </w:r>
            <w:r>
              <w:rPr>
                <w:rFonts w:ascii="Times New Roman"/>
                <w:b w:val="false"/>
                <w:i w:val="false"/>
                <w:color w:val="000000"/>
                <w:sz w:val="20"/>
              </w:rPr>
              <w:t>
(csdo:TerritoryCode)</w:t>
            </w:r>
          </w:p>
          <w:bookmarkEnd w:id="6386"/>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6" w:id="6387"/>
          <w:p>
            <w:pPr>
              <w:spacing w:after="20"/>
              <w:ind w:left="20"/>
              <w:jc w:val="both"/>
            </w:pPr>
            <w:r>
              <w:rPr>
                <w:rFonts w:ascii="Times New Roman"/>
                <w:b w:val="false"/>
                <w:i w:val="false"/>
                <w:color w:val="000000"/>
                <w:sz w:val="20"/>
              </w:rPr>
              <w:t>
AM</w:t>
            </w:r>
            <w:r>
              <w:br/>
            </w:r>
            <w:r>
              <w:rPr>
                <w:rFonts w:ascii="Times New Roman"/>
                <w:b w:val="false"/>
                <w:i w:val="false"/>
                <w:color w:val="000000"/>
                <w:sz w:val="20"/>
              </w:rPr>
              <w:t>
</w:t>
            </w:r>
            <w:r>
              <w:rPr>
                <w:rFonts w:ascii="Times New Roman"/>
                <w:b w:val="false"/>
                <w:i w:val="false"/>
                <w:color w:val="000000"/>
                <w:sz w:val="20"/>
              </w:rPr>
              <w:t>BY</w:t>
            </w:r>
            <w:r>
              <w:br/>
            </w:r>
            <w:r>
              <w:rPr>
                <w:rFonts w:ascii="Times New Roman"/>
                <w:b w:val="false"/>
                <w:i w:val="false"/>
                <w:color w:val="000000"/>
                <w:sz w:val="20"/>
              </w:rPr>
              <w:t>
</w:t>
            </w:r>
            <w:r>
              <w:rPr>
                <w:rFonts w:ascii="Times New Roman"/>
                <w:b w:val="false"/>
                <w:i w:val="false"/>
                <w:color w:val="000000"/>
                <w:sz w:val="20"/>
              </w:rPr>
              <w:t>KZ</w:t>
            </w:r>
            <w:r>
              <w:br/>
            </w:r>
            <w:r>
              <w:rPr>
                <w:rFonts w:ascii="Times New Roman"/>
                <w:b w:val="false"/>
                <w:i w:val="false"/>
                <w:color w:val="000000"/>
                <w:sz w:val="20"/>
              </w:rPr>
              <w:t>
RU</w:t>
            </w:r>
          </w:p>
          <w:bookmarkEnd w:id="6387"/>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должен содержать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(ЕК СОАТЕ)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9" w:id="6388"/>
          <w:p>
            <w:pPr>
              <w:spacing w:after="20"/>
              <w:ind w:left="20"/>
              <w:jc w:val="both"/>
            </w:pPr>
            <w:r>
              <w:rPr>
                <w:rFonts w:ascii="Times New Roman"/>
                <w:b w:val="false"/>
                <w:i w:val="false"/>
                <w:color w:val="000000"/>
                <w:sz w:val="20"/>
              </w:rPr>
              <w:t>
*.7.4. Регион</w:t>
            </w:r>
            <w:r>
              <w:br/>
            </w:r>
            <w:r>
              <w:rPr>
                <w:rFonts w:ascii="Times New Roman"/>
                <w:b w:val="false"/>
                <w:i w:val="false"/>
                <w:color w:val="000000"/>
                <w:sz w:val="20"/>
              </w:rPr>
              <w:t>
(csdo:RegionName)</w:t>
            </w:r>
          </w:p>
          <w:bookmarkEnd w:id="6388"/>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0" w:id="6389"/>
          <w:p>
            <w:pPr>
              <w:spacing w:after="20"/>
              <w:ind w:left="20"/>
              <w:jc w:val="both"/>
            </w:pPr>
            <w:r>
              <w:rPr>
                <w:rFonts w:ascii="Times New Roman"/>
                <w:b w:val="false"/>
                <w:i w:val="false"/>
                <w:color w:val="000000"/>
                <w:sz w:val="20"/>
              </w:rPr>
              <w:t>
*.7.5. Район</w:t>
            </w:r>
            <w:r>
              <w:br/>
            </w:r>
            <w:r>
              <w:rPr>
                <w:rFonts w:ascii="Times New Roman"/>
                <w:b w:val="false"/>
                <w:i w:val="false"/>
                <w:color w:val="000000"/>
                <w:sz w:val="20"/>
              </w:rPr>
              <w:t>
(csdo:DistrictName)</w:t>
            </w:r>
          </w:p>
          <w:bookmarkEnd w:id="6389"/>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1" w:id="6390"/>
          <w:p>
            <w:pPr>
              <w:spacing w:after="20"/>
              <w:ind w:left="20"/>
              <w:jc w:val="both"/>
            </w:pPr>
            <w:r>
              <w:rPr>
                <w:rFonts w:ascii="Times New Roman"/>
                <w:b w:val="false"/>
                <w:i w:val="false"/>
                <w:color w:val="000000"/>
                <w:sz w:val="20"/>
              </w:rPr>
              <w:t>
*.7.6. Город</w:t>
            </w:r>
            <w:r>
              <w:br/>
            </w:r>
            <w:r>
              <w:rPr>
                <w:rFonts w:ascii="Times New Roman"/>
                <w:b w:val="false"/>
                <w:i w:val="false"/>
                <w:color w:val="000000"/>
                <w:sz w:val="20"/>
              </w:rPr>
              <w:t>
(csdo:CityName)</w:t>
            </w:r>
          </w:p>
          <w:bookmarkEnd w:id="6390"/>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2" w:id="6391"/>
          <w:p>
            <w:pPr>
              <w:spacing w:after="20"/>
              <w:ind w:left="20"/>
              <w:jc w:val="both"/>
            </w:pPr>
            <w:r>
              <w:rPr>
                <w:rFonts w:ascii="Times New Roman"/>
                <w:b w:val="false"/>
                <w:i w:val="false"/>
                <w:color w:val="000000"/>
                <w:sz w:val="20"/>
              </w:rPr>
              <w:t>
*.7.7. Населенный пункт</w:t>
            </w:r>
            <w:r>
              <w:br/>
            </w:r>
            <w:r>
              <w:rPr>
                <w:rFonts w:ascii="Times New Roman"/>
                <w:b w:val="false"/>
                <w:i w:val="false"/>
                <w:color w:val="000000"/>
                <w:sz w:val="20"/>
              </w:rPr>
              <w:t>
(csdo:SettlementName)</w:t>
            </w:r>
          </w:p>
          <w:bookmarkEnd w:id="6391"/>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 Город (csdo:CityName)"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3" w:id="6392"/>
          <w:p>
            <w:pPr>
              <w:spacing w:after="20"/>
              <w:ind w:left="20"/>
              <w:jc w:val="both"/>
            </w:pPr>
            <w:r>
              <w:rPr>
                <w:rFonts w:ascii="Times New Roman"/>
                <w:b w:val="false"/>
                <w:i w:val="false"/>
                <w:color w:val="000000"/>
                <w:sz w:val="20"/>
              </w:rPr>
              <w:t>
*.7.8. Улица</w:t>
            </w:r>
            <w:r>
              <w:br/>
            </w:r>
            <w:r>
              <w:rPr>
                <w:rFonts w:ascii="Times New Roman"/>
                <w:b w:val="false"/>
                <w:i w:val="false"/>
                <w:color w:val="000000"/>
                <w:sz w:val="20"/>
              </w:rPr>
              <w:t>
(csdo:StreetName)</w:t>
            </w:r>
          </w:p>
          <w:bookmarkEnd w:id="6392"/>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4" w:id="6393"/>
          <w:p>
            <w:pPr>
              <w:spacing w:after="20"/>
              <w:ind w:left="20"/>
              <w:jc w:val="both"/>
            </w:pPr>
            <w:r>
              <w:rPr>
                <w:rFonts w:ascii="Times New Roman"/>
                <w:b w:val="false"/>
                <w:i w:val="false"/>
                <w:color w:val="000000"/>
                <w:sz w:val="20"/>
              </w:rPr>
              <w:t>
*.7.9. Номер дома</w:t>
            </w:r>
            <w:r>
              <w:br/>
            </w:r>
            <w:r>
              <w:rPr>
                <w:rFonts w:ascii="Times New Roman"/>
                <w:b w:val="false"/>
                <w:i w:val="false"/>
                <w:color w:val="000000"/>
                <w:sz w:val="20"/>
              </w:rPr>
              <w:t>
(csdo:BuildingNumberId)</w:t>
            </w:r>
          </w:p>
          <w:bookmarkEnd w:id="6393"/>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5" w:id="6394"/>
          <w:p>
            <w:pPr>
              <w:spacing w:after="20"/>
              <w:ind w:left="20"/>
              <w:jc w:val="both"/>
            </w:pPr>
            <w:r>
              <w:rPr>
                <w:rFonts w:ascii="Times New Roman"/>
                <w:b w:val="false"/>
                <w:i w:val="false"/>
                <w:color w:val="000000"/>
                <w:sz w:val="20"/>
              </w:rPr>
              <w:t>
*.7.10. Номер помещения</w:t>
            </w:r>
            <w:r>
              <w:br/>
            </w:r>
            <w:r>
              <w:rPr>
                <w:rFonts w:ascii="Times New Roman"/>
                <w:b w:val="false"/>
                <w:i w:val="false"/>
                <w:color w:val="000000"/>
                <w:sz w:val="20"/>
              </w:rPr>
              <w:t>
(csdo:RoomNumberId)</w:t>
            </w:r>
          </w:p>
          <w:bookmarkEnd w:id="6394"/>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6" w:id="6395"/>
          <w:p>
            <w:pPr>
              <w:spacing w:after="20"/>
              <w:ind w:left="20"/>
              <w:jc w:val="both"/>
            </w:pPr>
            <w:r>
              <w:rPr>
                <w:rFonts w:ascii="Times New Roman"/>
                <w:b w:val="false"/>
                <w:i w:val="false"/>
                <w:color w:val="000000"/>
                <w:sz w:val="20"/>
              </w:rPr>
              <w:t>
*.7.11. Почтовый индекс</w:t>
            </w:r>
            <w:r>
              <w:br/>
            </w:r>
            <w:r>
              <w:rPr>
                <w:rFonts w:ascii="Times New Roman"/>
                <w:b w:val="false"/>
                <w:i w:val="false"/>
                <w:color w:val="000000"/>
                <w:sz w:val="20"/>
              </w:rPr>
              <w:t>
(csdo:PostCode)</w:t>
            </w:r>
          </w:p>
          <w:bookmarkEnd w:id="6395"/>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индекс (csdo:PostCode)"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7" w:id="6396"/>
          <w:p>
            <w:pPr>
              <w:spacing w:after="20"/>
              <w:ind w:left="20"/>
              <w:jc w:val="both"/>
            </w:pPr>
            <w:r>
              <w:rPr>
                <w:rFonts w:ascii="Times New Roman"/>
                <w:b w:val="false"/>
                <w:i w:val="false"/>
                <w:color w:val="000000"/>
                <w:sz w:val="20"/>
              </w:rPr>
              <w:t>
*.7.12. Номер абонентского ящика</w:t>
            </w:r>
            <w:r>
              <w:br/>
            </w:r>
            <w:r>
              <w:rPr>
                <w:rFonts w:ascii="Times New Roman"/>
                <w:b w:val="false"/>
                <w:i w:val="false"/>
                <w:color w:val="000000"/>
                <w:sz w:val="20"/>
              </w:rPr>
              <w:t>
(csdo:PostOfficeBoxId)</w:t>
            </w:r>
          </w:p>
          <w:bookmarkEnd w:id="6396"/>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абонентского ящика (csdo:PostOfficeBoxId)"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8" w:id="6397"/>
          <w:p>
            <w:pPr>
              <w:spacing w:after="20"/>
              <w:ind w:left="20"/>
              <w:jc w:val="both"/>
            </w:pPr>
            <w:r>
              <w:rPr>
                <w:rFonts w:ascii="Times New Roman"/>
                <w:b w:val="false"/>
                <w:i w:val="false"/>
                <w:color w:val="000000"/>
                <w:sz w:val="20"/>
              </w:rPr>
              <w:t>
12.14.12. Место погрузки товаров</w:t>
            </w:r>
            <w:r>
              <w:br/>
            </w:r>
            <w:r>
              <w:rPr>
                <w:rFonts w:ascii="Times New Roman"/>
                <w:b w:val="false"/>
                <w:i w:val="false"/>
                <w:color w:val="000000"/>
                <w:sz w:val="20"/>
              </w:rPr>
              <w:t>
(cacdo:PIATLoadingLocationDetails)</w:t>
            </w:r>
          </w:p>
          <w:bookmarkEnd w:id="6397"/>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"02", то реквизит "Место погрузки товаров (cacdo:PIATLoadingLocationDetails)" должен быть заполнен, иначе реквизит "Место погрузки товаров (cacdo:PIATLoadingLocationDetails)"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9" w:id="6398"/>
          <w:p>
            <w:pPr>
              <w:spacing w:after="20"/>
              <w:ind w:left="20"/>
              <w:jc w:val="both"/>
            </w:pPr>
            <w:r>
              <w:rPr>
                <w:rFonts w:ascii="Times New Roman"/>
                <w:b w:val="false"/>
                <w:i w:val="false"/>
                <w:color w:val="000000"/>
                <w:sz w:val="20"/>
              </w:rPr>
              <w:t>
*.1. Код страны</w:t>
            </w:r>
            <w:r>
              <w:br/>
            </w:r>
            <w:r>
              <w:rPr>
                <w:rFonts w:ascii="Times New Roman"/>
                <w:b w:val="false"/>
                <w:i w:val="false"/>
                <w:color w:val="000000"/>
                <w:sz w:val="20"/>
              </w:rPr>
              <w:t>
(csdo:UnifiedCountryCode)</w:t>
            </w:r>
          </w:p>
          <w:bookmarkEnd w:id="6398"/>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в которой осуществлялась погрузка товаров,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0" w:id="6399"/>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6399"/>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1" w:id="6400"/>
          <w:p>
            <w:pPr>
              <w:spacing w:after="20"/>
              <w:ind w:left="20"/>
              <w:jc w:val="both"/>
            </w:pPr>
            <w:r>
              <w:rPr>
                <w:rFonts w:ascii="Times New Roman"/>
                <w:b w:val="false"/>
                <w:i w:val="false"/>
                <w:color w:val="000000"/>
                <w:sz w:val="20"/>
              </w:rPr>
              <w:t>
*.2. Наименование (название) места</w:t>
            </w:r>
            <w:r>
              <w:br/>
            </w:r>
            <w:r>
              <w:rPr>
                <w:rFonts w:ascii="Times New Roman"/>
                <w:b w:val="false"/>
                <w:i w:val="false"/>
                <w:color w:val="000000"/>
                <w:sz w:val="20"/>
              </w:rPr>
              <w:t>
(casdo:PlaceName)</w:t>
            </w:r>
          </w:p>
          <w:bookmarkEnd w:id="6400"/>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2" w:id="6401"/>
          <w:p>
            <w:pPr>
              <w:spacing w:after="20"/>
              <w:ind w:left="20"/>
              <w:jc w:val="both"/>
            </w:pPr>
            <w:r>
              <w:rPr>
                <w:rFonts w:ascii="Times New Roman"/>
                <w:b w:val="false"/>
                <w:i w:val="false"/>
                <w:color w:val="000000"/>
                <w:sz w:val="20"/>
              </w:rPr>
              <w:t>
реквизит "Наименование (название) места</w:t>
            </w:r>
            <w:r>
              <w:br/>
            </w:r>
            <w:r>
              <w:rPr>
                <w:rFonts w:ascii="Times New Roman"/>
                <w:b w:val="false"/>
                <w:i w:val="false"/>
                <w:color w:val="000000"/>
                <w:sz w:val="20"/>
              </w:rPr>
              <w:t>
(casdo:PlaceName)" должен быть заполнен</w:t>
            </w:r>
          </w:p>
          <w:bookmarkEnd w:id="6401"/>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3" w:id="6402"/>
          <w:p>
            <w:pPr>
              <w:spacing w:after="20"/>
              <w:ind w:left="20"/>
              <w:jc w:val="both"/>
            </w:pPr>
            <w:r>
              <w:rPr>
                <w:rFonts w:ascii="Times New Roman"/>
                <w:b w:val="false"/>
                <w:i w:val="false"/>
                <w:color w:val="000000"/>
                <w:sz w:val="20"/>
              </w:rPr>
              <w:t>
*.3. Дата</w:t>
            </w:r>
            <w:r>
              <w:br/>
            </w:r>
            <w:r>
              <w:rPr>
                <w:rFonts w:ascii="Times New Roman"/>
                <w:b w:val="false"/>
                <w:i w:val="false"/>
                <w:color w:val="000000"/>
                <w:sz w:val="20"/>
              </w:rPr>
              <w:t>
(csdo:EventDate)</w:t>
            </w:r>
          </w:p>
          <w:bookmarkEnd w:id="6402"/>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(csdo:EventDate)"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(csdo:EventDate)"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4" w:id="6403"/>
          <w:p>
            <w:pPr>
              <w:spacing w:after="20"/>
              <w:ind w:left="20"/>
              <w:jc w:val="both"/>
            </w:pPr>
            <w:r>
              <w:rPr>
                <w:rFonts w:ascii="Times New Roman"/>
                <w:b w:val="false"/>
                <w:i w:val="false"/>
                <w:color w:val="000000"/>
                <w:sz w:val="20"/>
              </w:rPr>
              <w:t>
12.14.13. Место разгрузки товара</w:t>
            </w:r>
            <w:r>
              <w:br/>
            </w:r>
            <w:r>
              <w:rPr>
                <w:rFonts w:ascii="Times New Roman"/>
                <w:b w:val="false"/>
                <w:i w:val="false"/>
                <w:color w:val="000000"/>
                <w:sz w:val="20"/>
              </w:rPr>
              <w:t>
(cacdo:PIATUnloadingLocationDetails)</w:t>
            </w:r>
          </w:p>
          <w:bookmarkEnd w:id="6403"/>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"02", то реквизит " Место разгрузки товара (cacdo:PIATUnloadingLocationDetails)" должен быть заполнен, иначе реквизит " Место разгрузки товара (cacdo:PIATUnloadingLocationDetails)"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5" w:id="6404"/>
          <w:p>
            <w:pPr>
              <w:spacing w:after="20"/>
              <w:ind w:left="20"/>
              <w:jc w:val="both"/>
            </w:pPr>
            <w:r>
              <w:rPr>
                <w:rFonts w:ascii="Times New Roman"/>
                <w:b w:val="false"/>
                <w:i w:val="false"/>
                <w:color w:val="000000"/>
                <w:sz w:val="20"/>
              </w:rPr>
              <w:t>
*.1. Код страны</w:t>
            </w:r>
            <w:r>
              <w:br/>
            </w:r>
            <w:r>
              <w:rPr>
                <w:rFonts w:ascii="Times New Roman"/>
                <w:b w:val="false"/>
                <w:i w:val="false"/>
                <w:color w:val="000000"/>
                <w:sz w:val="20"/>
              </w:rPr>
              <w:t>
(csdo:UnifiedCountryCode)</w:t>
            </w:r>
          </w:p>
          <w:bookmarkEnd w:id="6404"/>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в которой будет осуществляться разгрузка товаров,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6" w:id="6405"/>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6405"/>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7" w:id="6406"/>
          <w:p>
            <w:pPr>
              <w:spacing w:after="20"/>
              <w:ind w:left="20"/>
              <w:jc w:val="both"/>
            </w:pPr>
            <w:r>
              <w:rPr>
                <w:rFonts w:ascii="Times New Roman"/>
                <w:b w:val="false"/>
                <w:i w:val="false"/>
                <w:color w:val="000000"/>
                <w:sz w:val="20"/>
              </w:rPr>
              <w:t>
*.2. Наименование (название) места</w:t>
            </w:r>
            <w:r>
              <w:br/>
            </w:r>
            <w:r>
              <w:rPr>
                <w:rFonts w:ascii="Times New Roman"/>
                <w:b w:val="false"/>
                <w:i w:val="false"/>
                <w:color w:val="000000"/>
                <w:sz w:val="20"/>
              </w:rPr>
              <w:t>
(casdo:PlaceName)</w:t>
            </w:r>
          </w:p>
          <w:bookmarkEnd w:id="6406"/>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"Наименование (название) места (casdo:PlaceName)"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8" w:id="6407"/>
          <w:p>
            <w:pPr>
              <w:spacing w:after="20"/>
              <w:ind w:left="20"/>
              <w:jc w:val="both"/>
            </w:pPr>
            <w:r>
              <w:rPr>
                <w:rFonts w:ascii="Times New Roman"/>
                <w:b w:val="false"/>
                <w:i w:val="false"/>
                <w:color w:val="000000"/>
                <w:sz w:val="20"/>
              </w:rPr>
              <w:t>
*.3. Дата</w:t>
            </w:r>
            <w:r>
              <w:br/>
            </w:r>
            <w:r>
              <w:rPr>
                <w:rFonts w:ascii="Times New Roman"/>
                <w:b w:val="false"/>
                <w:i w:val="false"/>
                <w:color w:val="000000"/>
                <w:sz w:val="20"/>
              </w:rPr>
              <w:t>
(csdo:EventDate)</w:t>
            </w:r>
          </w:p>
          <w:bookmarkEnd w:id="6407"/>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(csdo:EventDate)"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9" w:id="6408"/>
          <w:p>
            <w:pPr>
              <w:spacing w:after="20"/>
              <w:ind w:left="20"/>
              <w:jc w:val="both"/>
            </w:pPr>
            <w:r>
              <w:rPr>
                <w:rFonts w:ascii="Times New Roman"/>
                <w:b w:val="false"/>
                <w:i w:val="false"/>
                <w:color w:val="000000"/>
                <w:sz w:val="20"/>
              </w:rPr>
              <w:t>
12.14.14. Место назначения товаров</w:t>
            </w:r>
            <w:r>
              <w:br/>
            </w:r>
            <w:r>
              <w:rPr>
                <w:rFonts w:ascii="Times New Roman"/>
                <w:b w:val="false"/>
                <w:i w:val="false"/>
                <w:color w:val="000000"/>
                <w:sz w:val="20"/>
              </w:rPr>
              <w:t>
(cacdo:PIATDestinationDetails)</w:t>
            </w:r>
          </w:p>
          <w:bookmarkEnd w:id="6408"/>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0" w:id="6409"/>
          <w:p>
            <w:pPr>
              <w:spacing w:after="20"/>
              <w:ind w:left="20"/>
              <w:jc w:val="both"/>
            </w:pPr>
            <w:r>
              <w:rPr>
                <w:rFonts w:ascii="Times New Roman"/>
                <w:b w:val="false"/>
                <w:i w:val="false"/>
                <w:color w:val="000000"/>
                <w:sz w:val="20"/>
              </w:rPr>
              <w:t>
5 ч)</w:t>
            </w:r>
            <w:r>
              <w:br/>
            </w:r>
            <w:r>
              <w:rPr>
                <w:rFonts w:ascii="Times New Roman"/>
                <w:b w:val="false"/>
                <w:i w:val="false"/>
                <w:color w:val="000000"/>
                <w:sz w:val="20"/>
              </w:rPr>
              <w:t>
</w:t>
            </w:r>
            <w:r>
              <w:rPr>
                <w:rFonts w:ascii="Times New Roman"/>
                <w:b w:val="false"/>
                <w:i w:val="false"/>
                <w:color w:val="000000"/>
                <w:sz w:val="20"/>
              </w:rPr>
              <w:t>7 а)</w:t>
            </w:r>
            <w:r>
              <w:br/>
            </w:r>
            <w:r>
              <w:rPr>
                <w:rFonts w:ascii="Times New Roman"/>
                <w:b w:val="false"/>
                <w:i w:val="false"/>
                <w:color w:val="000000"/>
                <w:sz w:val="20"/>
              </w:rPr>
              <w:t>
7 е)</w:t>
            </w:r>
          </w:p>
          <w:bookmarkEnd w:id="6409"/>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"01", для реквизита "Место назначения товаров (cacdo:PIATDestinationDetails)" должен быть заполнен реквизит "Адрес (ccdo:SubjectAddressDetails)"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"01", для реквизита "Место назначения товаров (cacdo:PIATDestinationDetails)" может быть заполнено не менее 1 из реквизитов "Наименование (название) места (casdo:PlaceName)", "Код таможенного органа (csdo:CustomsOfficeCode)"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2" w:id="6410"/>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"13", для реквизита "Место назначения товаров (cacdo:PIATDestinationDetails)" может быть заполнено не менее 1 из реквизитов "Код страны</w:t>
            </w:r>
            <w:r>
              <w:br/>
            </w:r>
            <w:r>
              <w:rPr>
                <w:rFonts w:ascii="Times New Roman"/>
                <w:b w:val="false"/>
                <w:i w:val="false"/>
                <w:color w:val="000000"/>
                <w:sz w:val="20"/>
              </w:rPr>
              <w:t>
(csdo:UnifiedCountryCode)", "Код таможенного органа (csdo:CustomsOfficeCode)"</w:t>
            </w:r>
          </w:p>
          <w:bookmarkEnd w:id="6410"/>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"Цель представления предварительной информации (casdo:PreliminaryInformationUsageCode)" не содержит значения: "01", "13" реквизит "Место назначения товаров (cacdo:PIATDestinationDetails)" не запдолжен быть заполнен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"02", для реквизита "Место назначения товаров (cacdo:PIATDestinationDetails)" должен быть заполнен реквизит "Адрес (ccdo:SubjectAddressDetails)"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"02", для реквизита "Место назначения товаров (cacdo:PIATDestinationDetails)" может быть заполнено не менее 1 из реквизитов "Наименование (название) места (casdo:PlaceName)", "Код таможенного органа (csdo:CustomsOfficeCode)"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"13", для реквизита "Место назначения товаров (cacdo:PIATDestinationDetails)" может быть заполнено не менее 1 из реквизитов "Код страны (csdo:UnifiedCountryCode)", "Код таможенного органа (csdo:CustomsOfficeCode)"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не содержит значения: "02", "13" реквизит "Место назначения товаров (cacdo:PIATDestinationDetails)"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3" w:id="6411"/>
          <w:p>
            <w:pPr>
              <w:spacing w:after="20"/>
              <w:ind w:left="20"/>
              <w:jc w:val="both"/>
            </w:pPr>
            <w:r>
              <w:rPr>
                <w:rFonts w:ascii="Times New Roman"/>
                <w:b w:val="false"/>
                <w:i w:val="false"/>
                <w:color w:val="000000"/>
                <w:sz w:val="20"/>
              </w:rPr>
              <w:t>
*.1. Код страны</w:t>
            </w:r>
            <w:r>
              <w:br/>
            </w:r>
            <w:r>
              <w:rPr>
                <w:rFonts w:ascii="Times New Roman"/>
                <w:b w:val="false"/>
                <w:i w:val="false"/>
                <w:color w:val="000000"/>
                <w:sz w:val="20"/>
              </w:rPr>
              <w:t>
(csdo:UnifiedCountryCode)</w:t>
            </w:r>
          </w:p>
          <w:bookmarkEnd w:id="6411"/>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таможенного органа (csdo:CustomsOfficeCode)" заполнен, то реквизит "Код страны (csdo: UnifiedCountryCode)" должен содержать двухбуквенный код страны назначения товаров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4" w:id="6412"/>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6412"/>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5" w:id="6413"/>
          <w:p>
            <w:pPr>
              <w:spacing w:after="20"/>
              <w:ind w:left="20"/>
              <w:jc w:val="both"/>
            </w:pPr>
            <w:r>
              <w:rPr>
                <w:rFonts w:ascii="Times New Roman"/>
                <w:b w:val="false"/>
                <w:i w:val="false"/>
                <w:color w:val="000000"/>
                <w:sz w:val="20"/>
              </w:rPr>
              <w:t>
*.2. Наименование (название) места</w:t>
            </w:r>
            <w:r>
              <w:br/>
            </w:r>
            <w:r>
              <w:rPr>
                <w:rFonts w:ascii="Times New Roman"/>
                <w:b w:val="false"/>
                <w:i w:val="false"/>
                <w:color w:val="000000"/>
                <w:sz w:val="20"/>
              </w:rPr>
              <w:t>
(casdo:PlaceName)</w:t>
            </w:r>
          </w:p>
          <w:bookmarkEnd w:id="6413"/>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6" w:id="6414"/>
          <w:p>
            <w:pPr>
              <w:spacing w:after="20"/>
              <w:ind w:left="20"/>
              <w:jc w:val="both"/>
            </w:pPr>
            <w:r>
              <w:rPr>
                <w:rFonts w:ascii="Times New Roman"/>
                <w:b w:val="false"/>
                <w:i w:val="false"/>
                <w:color w:val="000000"/>
                <w:sz w:val="20"/>
              </w:rPr>
              <w:t>
5 ч)</w:t>
            </w:r>
            <w:r>
              <w:br/>
            </w:r>
            <w:r>
              <w:rPr>
                <w:rFonts w:ascii="Times New Roman"/>
                <w:b w:val="false"/>
                <w:i w:val="false"/>
                <w:color w:val="000000"/>
                <w:sz w:val="20"/>
              </w:rPr>
              <w:t>
</w:t>
            </w:r>
            <w:r>
              <w:rPr>
                <w:rFonts w:ascii="Times New Roman"/>
                <w:b w:val="false"/>
                <w:i w:val="false"/>
                <w:color w:val="000000"/>
                <w:sz w:val="20"/>
              </w:rPr>
              <w:t>7 а)</w:t>
            </w:r>
            <w:r>
              <w:br/>
            </w:r>
            <w:r>
              <w:rPr>
                <w:rFonts w:ascii="Times New Roman"/>
                <w:b w:val="false"/>
                <w:i w:val="false"/>
                <w:color w:val="000000"/>
                <w:sz w:val="20"/>
              </w:rPr>
              <w:t>
 </w:t>
            </w:r>
          </w:p>
          <w:bookmarkEnd w:id="6414"/>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"Наименование (название) места (casdo:PlaceName)" заполнен, то должен содержать наименование места назначения товаров в соответствии с транспортными (перевозочными) документами</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8" w:id="6415"/>
          <w:p>
            <w:pPr>
              <w:spacing w:after="20"/>
              <w:ind w:left="20"/>
              <w:jc w:val="both"/>
            </w:pPr>
            <w:r>
              <w:rPr>
                <w:rFonts w:ascii="Times New Roman"/>
                <w:b w:val="false"/>
                <w:i w:val="false"/>
                <w:color w:val="000000"/>
                <w:sz w:val="20"/>
              </w:rPr>
              <w:t>
*.3. Адрес</w:t>
            </w:r>
            <w:r>
              <w:br/>
            </w:r>
            <w:r>
              <w:rPr>
                <w:rFonts w:ascii="Times New Roman"/>
                <w:b w:val="false"/>
                <w:i w:val="false"/>
                <w:color w:val="000000"/>
                <w:sz w:val="20"/>
              </w:rPr>
              <w:t>
(ccdo:SubjectAddressDetails)</w:t>
            </w:r>
          </w:p>
          <w:bookmarkEnd w:id="6415"/>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9" w:id="6416"/>
          <w:p>
            <w:pPr>
              <w:spacing w:after="20"/>
              <w:ind w:left="20"/>
              <w:jc w:val="both"/>
            </w:pPr>
            <w:r>
              <w:rPr>
                <w:rFonts w:ascii="Times New Roman"/>
                <w:b w:val="false"/>
                <w:i w:val="false"/>
                <w:color w:val="000000"/>
                <w:sz w:val="20"/>
              </w:rPr>
              <w:t>
5 ч)</w:t>
            </w:r>
            <w:r>
              <w:br/>
            </w:r>
            <w:r>
              <w:rPr>
                <w:rFonts w:ascii="Times New Roman"/>
                <w:b w:val="false"/>
                <w:i w:val="false"/>
                <w:color w:val="000000"/>
                <w:sz w:val="20"/>
              </w:rPr>
              <w:t>
</w:t>
            </w:r>
            <w:r>
              <w:rPr>
                <w:rFonts w:ascii="Times New Roman"/>
                <w:b w:val="false"/>
                <w:i w:val="false"/>
                <w:color w:val="000000"/>
                <w:sz w:val="20"/>
              </w:rPr>
              <w:t>7 а)</w:t>
            </w:r>
            <w:r>
              <w:br/>
            </w:r>
            <w:r>
              <w:rPr>
                <w:rFonts w:ascii="Times New Roman"/>
                <w:b w:val="false"/>
                <w:i w:val="false"/>
                <w:color w:val="000000"/>
                <w:sz w:val="20"/>
              </w:rPr>
              <w:t>
 </w:t>
            </w:r>
          </w:p>
          <w:bookmarkEnd w:id="6416"/>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"Адрес (ccdo:SubjectAddressDetails)" должен содержать адрес места назначения товаров в соответствии с транспортным (перевозочным) документом</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1" w:id="6417"/>
          <w:p>
            <w:pPr>
              <w:spacing w:after="20"/>
              <w:ind w:left="20"/>
              <w:jc w:val="both"/>
            </w:pPr>
            <w:r>
              <w:rPr>
                <w:rFonts w:ascii="Times New Roman"/>
                <w:b w:val="false"/>
                <w:i w:val="false"/>
                <w:color w:val="000000"/>
                <w:sz w:val="20"/>
              </w:rPr>
              <w:t>
*.3.1. Код вида адреса</w:t>
            </w:r>
            <w:r>
              <w:br/>
            </w:r>
            <w:r>
              <w:rPr>
                <w:rFonts w:ascii="Times New Roman"/>
                <w:b w:val="false"/>
                <w:i w:val="false"/>
                <w:color w:val="000000"/>
                <w:sz w:val="20"/>
              </w:rPr>
              <w:t>
(csdo:AddressKindCode)</w:t>
            </w:r>
          </w:p>
          <w:bookmarkEnd w:id="6417"/>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вида адреса (csdo:AddressKindCode)" должен содержать значение </w:t>
            </w:r>
            <w:r>
              <w:br/>
            </w:r>
            <w:r>
              <w:rPr>
                <w:rFonts w:ascii="Times New Roman"/>
                <w:b w:val="false"/>
                <w:i w:val="false"/>
                <w:color w:val="000000"/>
                <w:sz w:val="20"/>
              </w:rPr>
              <w:t>"2" – фактический адрес</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2" w:id="6418"/>
          <w:p>
            <w:pPr>
              <w:spacing w:after="20"/>
              <w:ind w:left="20"/>
              <w:jc w:val="both"/>
            </w:pPr>
            <w:r>
              <w:rPr>
                <w:rFonts w:ascii="Times New Roman"/>
                <w:b w:val="false"/>
                <w:i w:val="false"/>
                <w:color w:val="000000"/>
                <w:sz w:val="20"/>
              </w:rPr>
              <w:t>
*.3.2. Код страны</w:t>
            </w:r>
            <w:r>
              <w:br/>
            </w:r>
            <w:r>
              <w:rPr>
                <w:rFonts w:ascii="Times New Roman"/>
                <w:b w:val="false"/>
                <w:i w:val="false"/>
                <w:color w:val="000000"/>
                <w:sz w:val="20"/>
              </w:rPr>
              <w:t>
(csdo:UnifiedCountryCode)</w:t>
            </w:r>
          </w:p>
          <w:bookmarkEnd w:id="6418"/>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двухбуквенный код страны назначения товаров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3" w:id="6419"/>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6419"/>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4" w:id="6420"/>
          <w:p>
            <w:pPr>
              <w:spacing w:after="20"/>
              <w:ind w:left="20"/>
              <w:jc w:val="both"/>
            </w:pPr>
            <w:r>
              <w:rPr>
                <w:rFonts w:ascii="Times New Roman"/>
                <w:b w:val="false"/>
                <w:i w:val="false"/>
                <w:color w:val="000000"/>
                <w:sz w:val="20"/>
              </w:rPr>
              <w:t>
*.3.3. Код территории</w:t>
            </w:r>
            <w:r>
              <w:br/>
            </w:r>
            <w:r>
              <w:rPr>
                <w:rFonts w:ascii="Times New Roman"/>
                <w:b w:val="false"/>
                <w:i w:val="false"/>
                <w:color w:val="000000"/>
                <w:sz w:val="20"/>
              </w:rPr>
              <w:t>
(csdo:TerritoryCode)</w:t>
            </w:r>
          </w:p>
          <w:bookmarkEnd w:id="6420"/>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5" w:id="6421"/>
          <w:p>
            <w:pPr>
              <w:spacing w:after="20"/>
              <w:ind w:left="20"/>
              <w:jc w:val="both"/>
            </w:pPr>
            <w:r>
              <w:rPr>
                <w:rFonts w:ascii="Times New Roman"/>
                <w:b w:val="false"/>
                <w:i w:val="false"/>
                <w:color w:val="000000"/>
                <w:sz w:val="20"/>
              </w:rPr>
              <w:t>
*.3.4. Регион</w:t>
            </w:r>
            <w:r>
              <w:br/>
            </w:r>
            <w:r>
              <w:rPr>
                <w:rFonts w:ascii="Times New Roman"/>
                <w:b w:val="false"/>
                <w:i w:val="false"/>
                <w:color w:val="000000"/>
                <w:sz w:val="20"/>
              </w:rPr>
              <w:t>
(csdo:RegionName)</w:t>
            </w:r>
          </w:p>
          <w:bookmarkEnd w:id="6421"/>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6" w:id="6422"/>
          <w:p>
            <w:pPr>
              <w:spacing w:after="20"/>
              <w:ind w:left="20"/>
              <w:jc w:val="both"/>
            </w:pPr>
            <w:r>
              <w:rPr>
                <w:rFonts w:ascii="Times New Roman"/>
                <w:b w:val="false"/>
                <w:i w:val="false"/>
                <w:color w:val="000000"/>
                <w:sz w:val="20"/>
              </w:rPr>
              <w:t>
*.3.5. Район</w:t>
            </w:r>
            <w:r>
              <w:br/>
            </w:r>
            <w:r>
              <w:rPr>
                <w:rFonts w:ascii="Times New Roman"/>
                <w:b w:val="false"/>
                <w:i w:val="false"/>
                <w:color w:val="000000"/>
                <w:sz w:val="20"/>
              </w:rPr>
              <w:t>
(csdo:DistrictName)</w:t>
            </w:r>
          </w:p>
          <w:bookmarkEnd w:id="6422"/>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7" w:id="6423"/>
          <w:p>
            <w:pPr>
              <w:spacing w:after="20"/>
              <w:ind w:left="20"/>
              <w:jc w:val="both"/>
            </w:pPr>
            <w:r>
              <w:rPr>
                <w:rFonts w:ascii="Times New Roman"/>
                <w:b w:val="false"/>
                <w:i w:val="false"/>
                <w:color w:val="000000"/>
                <w:sz w:val="20"/>
              </w:rPr>
              <w:t>
*.3.6. Город</w:t>
            </w:r>
            <w:r>
              <w:br/>
            </w:r>
            <w:r>
              <w:rPr>
                <w:rFonts w:ascii="Times New Roman"/>
                <w:b w:val="false"/>
                <w:i w:val="false"/>
                <w:color w:val="000000"/>
                <w:sz w:val="20"/>
              </w:rPr>
              <w:t>
(csdo:CityName)</w:t>
            </w:r>
          </w:p>
          <w:bookmarkEnd w:id="6423"/>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8" w:id="6424"/>
          <w:p>
            <w:pPr>
              <w:spacing w:after="20"/>
              <w:ind w:left="20"/>
              <w:jc w:val="both"/>
            </w:pPr>
            <w:r>
              <w:rPr>
                <w:rFonts w:ascii="Times New Roman"/>
                <w:b w:val="false"/>
                <w:i w:val="false"/>
                <w:color w:val="000000"/>
                <w:sz w:val="20"/>
              </w:rPr>
              <w:t>
*.3.7. Населенный пункт</w:t>
            </w:r>
            <w:r>
              <w:br/>
            </w:r>
            <w:r>
              <w:rPr>
                <w:rFonts w:ascii="Times New Roman"/>
                <w:b w:val="false"/>
                <w:i w:val="false"/>
                <w:color w:val="000000"/>
                <w:sz w:val="20"/>
              </w:rPr>
              <w:t>
(csdo:SettlementName)</w:t>
            </w:r>
          </w:p>
          <w:bookmarkEnd w:id="6424"/>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9" w:id="6425"/>
          <w:p>
            <w:pPr>
              <w:spacing w:after="20"/>
              <w:ind w:left="20"/>
              <w:jc w:val="both"/>
            </w:pPr>
            <w:r>
              <w:rPr>
                <w:rFonts w:ascii="Times New Roman"/>
                <w:b w:val="false"/>
                <w:i w:val="false"/>
                <w:color w:val="000000"/>
                <w:sz w:val="20"/>
              </w:rPr>
              <w:t>
*.3.8. Улица</w:t>
            </w:r>
            <w:r>
              <w:br/>
            </w:r>
            <w:r>
              <w:rPr>
                <w:rFonts w:ascii="Times New Roman"/>
                <w:b w:val="false"/>
                <w:i w:val="false"/>
                <w:color w:val="000000"/>
                <w:sz w:val="20"/>
              </w:rPr>
              <w:t>
(csdo:StreetName)</w:t>
            </w:r>
          </w:p>
          <w:bookmarkEnd w:id="6425"/>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0" w:id="6426"/>
          <w:p>
            <w:pPr>
              <w:spacing w:after="20"/>
              <w:ind w:left="20"/>
              <w:jc w:val="both"/>
            </w:pPr>
            <w:r>
              <w:rPr>
                <w:rFonts w:ascii="Times New Roman"/>
                <w:b w:val="false"/>
                <w:i w:val="false"/>
                <w:color w:val="000000"/>
                <w:sz w:val="20"/>
              </w:rPr>
              <w:t>
*.3.9. Номер дома</w:t>
            </w:r>
            <w:r>
              <w:br/>
            </w:r>
            <w:r>
              <w:rPr>
                <w:rFonts w:ascii="Times New Roman"/>
                <w:b w:val="false"/>
                <w:i w:val="false"/>
                <w:color w:val="000000"/>
                <w:sz w:val="20"/>
              </w:rPr>
              <w:t>
(csdo:BuildingNumberId)</w:t>
            </w:r>
          </w:p>
          <w:bookmarkEnd w:id="6426"/>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1" w:id="6427"/>
          <w:p>
            <w:pPr>
              <w:spacing w:after="20"/>
              <w:ind w:left="20"/>
              <w:jc w:val="both"/>
            </w:pPr>
            <w:r>
              <w:rPr>
                <w:rFonts w:ascii="Times New Roman"/>
                <w:b w:val="false"/>
                <w:i w:val="false"/>
                <w:color w:val="000000"/>
                <w:sz w:val="20"/>
              </w:rPr>
              <w:t>
*.3.10. Номер помещения</w:t>
            </w:r>
            <w:r>
              <w:br/>
            </w:r>
            <w:r>
              <w:rPr>
                <w:rFonts w:ascii="Times New Roman"/>
                <w:b w:val="false"/>
                <w:i w:val="false"/>
                <w:color w:val="000000"/>
                <w:sz w:val="20"/>
              </w:rPr>
              <w:t>
(csdo:RoomNumberId)</w:t>
            </w:r>
          </w:p>
          <w:bookmarkEnd w:id="6427"/>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2" w:id="6428"/>
          <w:p>
            <w:pPr>
              <w:spacing w:after="20"/>
              <w:ind w:left="20"/>
              <w:jc w:val="both"/>
            </w:pPr>
            <w:r>
              <w:rPr>
                <w:rFonts w:ascii="Times New Roman"/>
                <w:b w:val="false"/>
                <w:i w:val="false"/>
                <w:color w:val="000000"/>
                <w:sz w:val="20"/>
              </w:rPr>
              <w:t>
*.3.11. Почтовый индекс</w:t>
            </w:r>
            <w:r>
              <w:br/>
            </w:r>
            <w:r>
              <w:rPr>
                <w:rFonts w:ascii="Times New Roman"/>
                <w:b w:val="false"/>
                <w:i w:val="false"/>
                <w:color w:val="000000"/>
                <w:sz w:val="20"/>
              </w:rPr>
              <w:t>
(csdo:PostCode)</w:t>
            </w:r>
          </w:p>
          <w:bookmarkEnd w:id="6428"/>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индекс (csdo:PostCode)"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3" w:id="6429"/>
          <w:p>
            <w:pPr>
              <w:spacing w:after="20"/>
              <w:ind w:left="20"/>
              <w:jc w:val="both"/>
            </w:pPr>
            <w:r>
              <w:rPr>
                <w:rFonts w:ascii="Times New Roman"/>
                <w:b w:val="false"/>
                <w:i w:val="false"/>
                <w:color w:val="000000"/>
                <w:sz w:val="20"/>
              </w:rPr>
              <w:t>
*.3.12. Номер абонентского ящика</w:t>
            </w:r>
            <w:r>
              <w:br/>
            </w:r>
            <w:r>
              <w:rPr>
                <w:rFonts w:ascii="Times New Roman"/>
                <w:b w:val="false"/>
                <w:i w:val="false"/>
                <w:color w:val="000000"/>
                <w:sz w:val="20"/>
              </w:rPr>
              <w:t>
(csdo:PostOfficeBoxId)</w:t>
            </w:r>
          </w:p>
          <w:bookmarkEnd w:id="6429"/>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абонентского ящика (csdo:PostOfficeBoxId)"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4" w:id="6430"/>
          <w:p>
            <w:pPr>
              <w:spacing w:after="20"/>
              <w:ind w:left="20"/>
              <w:jc w:val="both"/>
            </w:pPr>
            <w:r>
              <w:rPr>
                <w:rFonts w:ascii="Times New Roman"/>
                <w:b w:val="false"/>
                <w:i w:val="false"/>
                <w:color w:val="000000"/>
                <w:sz w:val="20"/>
              </w:rPr>
              <w:t>
*.4. Код таможенного органа</w:t>
            </w:r>
            <w:r>
              <w:br/>
            </w:r>
            <w:r>
              <w:rPr>
                <w:rFonts w:ascii="Times New Roman"/>
                <w:b w:val="false"/>
                <w:i w:val="false"/>
                <w:color w:val="000000"/>
                <w:sz w:val="20"/>
              </w:rPr>
              <w:t>
(csdo:CustomsOfficeCode)</w:t>
            </w:r>
          </w:p>
          <w:bookmarkEnd w:id="6430"/>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5" w:id="6431"/>
          <w:p>
            <w:pPr>
              <w:spacing w:after="20"/>
              <w:ind w:left="20"/>
              <w:jc w:val="both"/>
            </w:pPr>
            <w:r>
              <w:rPr>
                <w:rFonts w:ascii="Times New Roman"/>
                <w:b w:val="false"/>
                <w:i w:val="false"/>
                <w:color w:val="000000"/>
                <w:sz w:val="20"/>
              </w:rPr>
              <w:t>
5 ч)</w:t>
            </w:r>
            <w:r>
              <w:br/>
            </w:r>
            <w:r>
              <w:rPr>
                <w:rFonts w:ascii="Times New Roman"/>
                <w:b w:val="false"/>
                <w:i w:val="false"/>
                <w:color w:val="000000"/>
                <w:sz w:val="20"/>
              </w:rPr>
              <w:t>
</w:t>
            </w:r>
            <w:r>
              <w:rPr>
                <w:rFonts w:ascii="Times New Roman"/>
                <w:b w:val="false"/>
                <w:i w:val="false"/>
                <w:color w:val="000000"/>
                <w:sz w:val="20"/>
              </w:rPr>
              <w:t>7 а)</w:t>
            </w:r>
            <w:r>
              <w:br/>
            </w:r>
            <w:r>
              <w:rPr>
                <w:rFonts w:ascii="Times New Roman"/>
                <w:b w:val="false"/>
                <w:i w:val="false"/>
                <w:color w:val="000000"/>
                <w:sz w:val="20"/>
              </w:rPr>
              <w:t>
7 е)</w:t>
            </w:r>
          </w:p>
          <w:bookmarkEnd w:id="6431"/>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таможенного органа (csdo:CustomsOfficeCode)" заполнен, то должен содержать значение кода таможенного органа назначения товаров в соответствии с транспортными (перевозочными) или иными документами</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7" w:id="6432"/>
          <w:p>
            <w:pPr>
              <w:spacing w:after="20"/>
              <w:ind w:left="20"/>
              <w:jc w:val="both"/>
            </w:pPr>
            <w:r>
              <w:rPr>
                <w:rFonts w:ascii="Times New Roman"/>
                <w:b w:val="false"/>
                <w:i w:val="false"/>
                <w:color w:val="000000"/>
                <w:sz w:val="20"/>
              </w:rPr>
              <w:t>
12.14.15. Контейнер</w:t>
            </w:r>
            <w:r>
              <w:br/>
            </w:r>
            <w:r>
              <w:rPr>
                <w:rFonts w:ascii="Times New Roman"/>
                <w:b w:val="false"/>
                <w:i w:val="false"/>
                <w:color w:val="000000"/>
                <w:sz w:val="20"/>
              </w:rPr>
              <w:t>
(cacdo:PIContainerDetails)</w:t>
            </w:r>
          </w:p>
          <w:bookmarkEnd w:id="6432"/>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8" w:id="6433"/>
          <w:p>
            <w:pPr>
              <w:spacing w:after="20"/>
              <w:ind w:left="20"/>
              <w:jc w:val="both"/>
            </w:pPr>
            <w:r>
              <w:rPr>
                <w:rFonts w:ascii="Times New Roman"/>
                <w:b w:val="false"/>
                <w:i w:val="false"/>
                <w:color w:val="000000"/>
                <w:sz w:val="20"/>
              </w:rPr>
              <w:t>
5 с)</w:t>
            </w:r>
            <w:r>
              <w:br/>
            </w:r>
            <w:r>
              <w:rPr>
                <w:rFonts w:ascii="Times New Roman"/>
                <w:b w:val="false"/>
                <w:i w:val="false"/>
                <w:color w:val="000000"/>
                <w:sz w:val="20"/>
              </w:rPr>
              <w:t>
</w:t>
            </w:r>
            <w:r>
              <w:rPr>
                <w:rFonts w:ascii="Times New Roman"/>
                <w:b w:val="false"/>
                <w:i w:val="false"/>
                <w:color w:val="000000"/>
                <w:sz w:val="20"/>
              </w:rPr>
              <w:t>7 а)</w:t>
            </w:r>
            <w:r>
              <w:br/>
            </w:r>
            <w:r>
              <w:rPr>
                <w:rFonts w:ascii="Times New Roman"/>
                <w:b w:val="false"/>
                <w:i w:val="false"/>
                <w:color w:val="000000"/>
                <w:sz w:val="20"/>
              </w:rPr>
              <w:t>
</w:t>
            </w:r>
            <w:r>
              <w:rPr>
                <w:rFonts w:ascii="Times New Roman"/>
                <w:b w:val="false"/>
                <w:i w:val="false"/>
                <w:color w:val="000000"/>
                <w:sz w:val="20"/>
              </w:rPr>
              <w:t>7 б)</w:t>
            </w:r>
            <w:r>
              <w:br/>
            </w:r>
            <w:r>
              <w:rPr>
                <w:rFonts w:ascii="Times New Roman"/>
                <w:b w:val="false"/>
                <w:i w:val="false"/>
                <w:color w:val="000000"/>
                <w:sz w:val="20"/>
              </w:rPr>
              <w:t>
</w:t>
            </w:r>
            <w:r>
              <w:rPr>
                <w:rFonts w:ascii="Times New Roman"/>
                <w:b w:val="false"/>
                <w:i w:val="false"/>
                <w:color w:val="000000"/>
                <w:sz w:val="20"/>
              </w:rPr>
              <w:t>7 в)</w:t>
            </w:r>
            <w:r>
              <w:br/>
            </w:r>
            <w:r>
              <w:rPr>
                <w:rFonts w:ascii="Times New Roman"/>
                <w:b w:val="false"/>
                <w:i w:val="false"/>
                <w:color w:val="000000"/>
                <w:sz w:val="20"/>
              </w:rPr>
              <w:t>
</w:t>
            </w:r>
            <w:r>
              <w:rPr>
                <w:rFonts w:ascii="Times New Roman"/>
                <w:b w:val="false"/>
                <w:i w:val="false"/>
                <w:color w:val="000000"/>
                <w:sz w:val="20"/>
              </w:rPr>
              <w:t>7 г)</w:t>
            </w:r>
            <w:r>
              <w:br/>
            </w:r>
            <w:r>
              <w:rPr>
                <w:rFonts w:ascii="Times New Roman"/>
                <w:b w:val="false"/>
                <w:i w:val="false"/>
                <w:color w:val="000000"/>
                <w:sz w:val="20"/>
              </w:rPr>
              <w:t>
</w:t>
            </w:r>
            <w:r>
              <w:rPr>
                <w:rFonts w:ascii="Times New Roman"/>
                <w:b w:val="false"/>
                <w:i w:val="false"/>
                <w:color w:val="000000"/>
                <w:sz w:val="20"/>
              </w:rPr>
              <w:t>7 д)</w:t>
            </w:r>
            <w:r>
              <w:br/>
            </w:r>
            <w:r>
              <w:rPr>
                <w:rFonts w:ascii="Times New Roman"/>
                <w:b w:val="false"/>
                <w:i w:val="false"/>
                <w:color w:val="000000"/>
                <w:sz w:val="20"/>
              </w:rPr>
              <w:t>
</w:t>
            </w:r>
            <w:r>
              <w:rPr>
                <w:rFonts w:ascii="Times New Roman"/>
                <w:b w:val="false"/>
                <w:i w:val="false"/>
                <w:color w:val="000000"/>
                <w:sz w:val="20"/>
              </w:rPr>
              <w:t>7 е)</w:t>
            </w:r>
            <w:r>
              <w:br/>
            </w:r>
            <w:r>
              <w:rPr>
                <w:rFonts w:ascii="Times New Roman"/>
                <w:b w:val="false"/>
                <w:i w:val="false"/>
                <w:color w:val="000000"/>
                <w:sz w:val="20"/>
              </w:rPr>
              <w:t>
</w:t>
            </w:r>
            <w:r>
              <w:rPr>
                <w:rFonts w:ascii="Times New Roman"/>
                <w:b w:val="false"/>
                <w:i w:val="false"/>
                <w:color w:val="000000"/>
                <w:sz w:val="20"/>
              </w:rPr>
              <w:t>7 ж)</w:t>
            </w:r>
            <w:r>
              <w:br/>
            </w:r>
            <w:r>
              <w:rPr>
                <w:rFonts w:ascii="Times New Roman"/>
                <w:b w:val="false"/>
                <w:i w:val="false"/>
                <w:color w:val="000000"/>
                <w:sz w:val="20"/>
              </w:rPr>
              <w:t>
8</w:t>
            </w:r>
          </w:p>
          <w:bookmarkEnd w:id="6433"/>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6" w:id="6434"/>
          <w:p>
            <w:pPr>
              <w:spacing w:after="20"/>
              <w:ind w:left="20"/>
              <w:jc w:val="both"/>
            </w:pPr>
            <w:r>
              <w:rPr>
                <w:rFonts w:ascii="Times New Roman"/>
                <w:b w:val="false"/>
                <w:i w:val="false"/>
                <w:color w:val="000000"/>
                <w:sz w:val="20"/>
              </w:rPr>
              <w:t>
*.1. Идентификатор контейнера</w:t>
            </w:r>
            <w:r>
              <w:br/>
            </w:r>
            <w:r>
              <w:rPr>
                <w:rFonts w:ascii="Times New Roman"/>
                <w:b w:val="false"/>
                <w:i w:val="false"/>
                <w:color w:val="000000"/>
                <w:sz w:val="20"/>
              </w:rPr>
              <w:t>
(casdo:ContainerId)</w:t>
            </w:r>
          </w:p>
          <w:bookmarkEnd w:id="6434"/>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7" w:id="6435"/>
          <w:p>
            <w:pPr>
              <w:spacing w:after="20"/>
              <w:ind w:left="20"/>
              <w:jc w:val="both"/>
            </w:pPr>
            <w:r>
              <w:rPr>
                <w:rFonts w:ascii="Times New Roman"/>
                <w:b w:val="false"/>
                <w:i w:val="false"/>
                <w:color w:val="000000"/>
                <w:sz w:val="20"/>
              </w:rPr>
              <w:t>
*.2. Код страны</w:t>
            </w:r>
            <w:r>
              <w:br/>
            </w:r>
            <w:r>
              <w:rPr>
                <w:rFonts w:ascii="Times New Roman"/>
                <w:b w:val="false"/>
                <w:i w:val="false"/>
                <w:color w:val="000000"/>
                <w:sz w:val="20"/>
              </w:rPr>
              <w:t>
(casdo:CACountryCode)</w:t>
            </w:r>
          </w:p>
          <w:bookmarkEnd w:id="6435"/>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(casdo:CACountryCode)" заполнен, то должен содержать двухбуквенное значение кода страны регистрации контейнера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8" w:id="6436"/>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6436"/>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9" w:id="6437"/>
          <w:p>
            <w:pPr>
              <w:spacing w:after="20"/>
              <w:ind w:left="20"/>
              <w:jc w:val="both"/>
            </w:pPr>
            <w:r>
              <w:rPr>
                <w:rFonts w:ascii="Times New Roman"/>
                <w:b w:val="false"/>
                <w:i w:val="false"/>
                <w:color w:val="000000"/>
                <w:sz w:val="20"/>
              </w:rPr>
              <w:t>
12.14.16. Место временного хранения товара</w:t>
            </w:r>
            <w:r>
              <w:br/>
            </w:r>
            <w:r>
              <w:rPr>
                <w:rFonts w:ascii="Times New Roman"/>
                <w:b w:val="false"/>
                <w:i w:val="false"/>
                <w:color w:val="000000"/>
                <w:sz w:val="20"/>
              </w:rPr>
              <w:t>
(cacdo:UnloadWarehouseDetails)</w:t>
            </w:r>
          </w:p>
          <w:bookmarkEnd w:id="6437"/>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г)</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"05", то реквизит "Место временного хранения товара (cacdo:UnloadWarehouseDetails)" должен быть заполнен, иначе реквизит "Место временного хранения товара (cacdo:UnloadWarehouseDetails)"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0" w:id="6438"/>
          <w:p>
            <w:pPr>
              <w:spacing w:after="20"/>
              <w:ind w:left="20"/>
              <w:jc w:val="both"/>
            </w:pPr>
            <w:r>
              <w:rPr>
                <w:rFonts w:ascii="Times New Roman"/>
                <w:b w:val="false"/>
                <w:i w:val="false"/>
                <w:color w:val="000000"/>
                <w:sz w:val="20"/>
              </w:rPr>
              <w:t>
*.1. Код места нахождения товаров</w:t>
            </w:r>
            <w:r>
              <w:br/>
            </w:r>
            <w:r>
              <w:rPr>
                <w:rFonts w:ascii="Times New Roman"/>
                <w:b w:val="false"/>
                <w:i w:val="false"/>
                <w:color w:val="000000"/>
                <w:sz w:val="20"/>
              </w:rPr>
              <w:t>
(casdo:GoodsLocationCode)</w:t>
            </w:r>
          </w:p>
          <w:bookmarkEnd w:id="6438"/>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ревизит "Код места нахождения товаров (casdo:GoodsLocationCode)" должен содержать значение кода предполагаемого места хранения товаров в соответствии с классификатором мест нахождения товаров</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1" w:id="6439"/>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6439"/>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места нахождения товаров (casdo:GoodsLocationCode)" должен содержать значение "2023"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2" w:id="6440"/>
          <w:p>
            <w:pPr>
              <w:spacing w:after="20"/>
              <w:ind w:left="20"/>
              <w:jc w:val="both"/>
            </w:pPr>
            <w:r>
              <w:rPr>
                <w:rFonts w:ascii="Times New Roman"/>
                <w:b w:val="false"/>
                <w:i w:val="false"/>
                <w:color w:val="000000"/>
                <w:sz w:val="20"/>
              </w:rPr>
              <w:t>
*.2. Наименование (название) места</w:t>
            </w:r>
            <w:r>
              <w:br/>
            </w:r>
            <w:r>
              <w:rPr>
                <w:rFonts w:ascii="Times New Roman"/>
                <w:b w:val="false"/>
                <w:i w:val="false"/>
                <w:color w:val="000000"/>
                <w:sz w:val="20"/>
              </w:rPr>
              <w:t>
(casdo:PlaceName)</w:t>
            </w:r>
          </w:p>
          <w:bookmarkEnd w:id="6440"/>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места нахождения товаров (casdo:GoodsLocationCode)" содержит значения "95", "97" реквизит "Наименование (название) места (casdo:PlaceName)"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3" w:id="6441"/>
          <w:p>
            <w:pPr>
              <w:spacing w:after="20"/>
              <w:ind w:left="20"/>
              <w:jc w:val="both"/>
            </w:pPr>
            <w:r>
              <w:rPr>
                <w:rFonts w:ascii="Times New Roman"/>
                <w:b w:val="false"/>
                <w:i w:val="false"/>
                <w:color w:val="000000"/>
                <w:sz w:val="20"/>
              </w:rPr>
              <w:t>
*.3. Сведения о документе, определяющем место нахождения товара</w:t>
            </w:r>
            <w:r>
              <w:br/>
            </w:r>
            <w:r>
              <w:rPr>
                <w:rFonts w:ascii="Times New Roman"/>
                <w:b w:val="false"/>
                <w:i w:val="false"/>
                <w:color w:val="000000"/>
                <w:sz w:val="20"/>
              </w:rPr>
              <w:t>
(cacdo:GoodsLocationDocDetails)</w:t>
            </w:r>
          </w:p>
          <w:bookmarkEnd w:id="6441"/>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4" w:id="6442"/>
          <w:p>
            <w:pPr>
              <w:spacing w:after="20"/>
              <w:ind w:left="20"/>
              <w:jc w:val="both"/>
            </w:pPr>
            <w:r>
              <w:rPr>
                <w:rFonts w:ascii="Times New Roman"/>
                <w:b w:val="false"/>
                <w:i w:val="false"/>
                <w:color w:val="000000"/>
                <w:sz w:val="20"/>
              </w:rPr>
              <w:t>
*.3.1. Код вида документа</w:t>
            </w:r>
            <w:r>
              <w:br/>
            </w:r>
            <w:r>
              <w:rPr>
                <w:rFonts w:ascii="Times New Roman"/>
                <w:b w:val="false"/>
                <w:i w:val="false"/>
                <w:color w:val="000000"/>
                <w:sz w:val="20"/>
              </w:rPr>
              <w:t>
(csdo:DocKindCode)</w:t>
            </w:r>
          </w:p>
          <w:bookmarkEnd w:id="6442"/>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(csdo:DocKindCode)"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5" w:id="6443"/>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6443"/>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6" w:id="6444"/>
          <w:p>
            <w:pPr>
              <w:spacing w:after="20"/>
              <w:ind w:left="20"/>
              <w:jc w:val="both"/>
            </w:pPr>
            <w:r>
              <w:rPr>
                <w:rFonts w:ascii="Times New Roman"/>
                <w:b w:val="false"/>
                <w:i w:val="false"/>
                <w:color w:val="000000"/>
                <w:sz w:val="20"/>
              </w:rPr>
              <w:t>
*.3.2. Наименование документа</w:t>
            </w:r>
            <w:r>
              <w:br/>
            </w:r>
            <w:r>
              <w:rPr>
                <w:rFonts w:ascii="Times New Roman"/>
                <w:b w:val="false"/>
                <w:i w:val="false"/>
                <w:color w:val="000000"/>
                <w:sz w:val="20"/>
              </w:rPr>
              <w:t>
(csdo:DocName)</w:t>
            </w:r>
          </w:p>
          <w:bookmarkEnd w:id="6444"/>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7" w:id="6445"/>
          <w:p>
            <w:pPr>
              <w:spacing w:after="20"/>
              <w:ind w:left="20"/>
              <w:jc w:val="both"/>
            </w:pPr>
            <w:r>
              <w:rPr>
                <w:rFonts w:ascii="Times New Roman"/>
                <w:b w:val="false"/>
                <w:i w:val="false"/>
                <w:color w:val="000000"/>
                <w:sz w:val="20"/>
              </w:rPr>
              <w:t>
*.3.3. Номер документа</w:t>
            </w:r>
            <w:r>
              <w:br/>
            </w:r>
            <w:r>
              <w:rPr>
                <w:rFonts w:ascii="Times New Roman"/>
                <w:b w:val="false"/>
                <w:i w:val="false"/>
                <w:color w:val="000000"/>
                <w:sz w:val="20"/>
              </w:rPr>
              <w:t>
(csdo:DocId)</w:t>
            </w:r>
          </w:p>
          <w:bookmarkEnd w:id="6445"/>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документа (csdo:DocId)"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8" w:id="6446"/>
          <w:p>
            <w:pPr>
              <w:spacing w:after="20"/>
              <w:ind w:left="20"/>
              <w:jc w:val="both"/>
            </w:pPr>
            <w:r>
              <w:rPr>
                <w:rFonts w:ascii="Times New Roman"/>
                <w:b w:val="false"/>
                <w:i w:val="false"/>
                <w:color w:val="000000"/>
                <w:sz w:val="20"/>
              </w:rPr>
              <w:t>
*.3.4. Дата документа</w:t>
            </w:r>
            <w:r>
              <w:br/>
            </w:r>
            <w:r>
              <w:rPr>
                <w:rFonts w:ascii="Times New Roman"/>
                <w:b w:val="false"/>
                <w:i w:val="false"/>
                <w:color w:val="000000"/>
                <w:sz w:val="20"/>
              </w:rPr>
              <w:t>
(csdo:DocCreationDate)</w:t>
            </w:r>
          </w:p>
          <w:bookmarkEnd w:id="6446"/>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документа (csdo:DocCreationDate)"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9" w:id="6447"/>
          <w:p>
            <w:pPr>
              <w:spacing w:after="20"/>
              <w:ind w:left="20"/>
              <w:jc w:val="both"/>
            </w:pPr>
            <w:r>
              <w:rPr>
                <w:rFonts w:ascii="Times New Roman"/>
                <w:b w:val="false"/>
                <w:i w:val="false"/>
                <w:color w:val="000000"/>
                <w:sz w:val="20"/>
              </w:rPr>
              <w:t>
*.3.5. Дата начала срока действия документа</w:t>
            </w:r>
            <w:r>
              <w:br/>
            </w:r>
            <w:r>
              <w:rPr>
                <w:rFonts w:ascii="Times New Roman"/>
                <w:b w:val="false"/>
                <w:i w:val="false"/>
                <w:color w:val="000000"/>
                <w:sz w:val="20"/>
              </w:rPr>
              <w:t>
(csdo:DocStartDate)</w:t>
            </w:r>
          </w:p>
          <w:bookmarkEnd w:id="6447"/>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0" w:id="6448"/>
          <w:p>
            <w:pPr>
              <w:spacing w:after="20"/>
              <w:ind w:left="20"/>
              <w:jc w:val="both"/>
            </w:pPr>
            <w:r>
              <w:rPr>
                <w:rFonts w:ascii="Times New Roman"/>
                <w:b w:val="false"/>
                <w:i w:val="false"/>
                <w:color w:val="000000"/>
                <w:sz w:val="20"/>
              </w:rPr>
              <w:t>
если реквизит "Дата начала срока действия документа</w:t>
            </w:r>
            <w:r>
              <w:br/>
            </w:r>
            <w:r>
              <w:rPr>
                <w:rFonts w:ascii="Times New Roman"/>
                <w:b w:val="false"/>
                <w:i w:val="false"/>
                <w:color w:val="000000"/>
                <w:sz w:val="20"/>
              </w:rPr>
              <w:t>
</w:t>
            </w:r>
            <w:r>
              <w:rPr>
                <w:rFonts w:ascii="Times New Roman"/>
                <w:b w:val="false"/>
                <w:i w:val="false"/>
                <w:color w:val="000000"/>
                <w:sz w:val="20"/>
              </w:rPr>
              <w:t xml:space="preserve">(csdo:DocStartDate)" заполнен, то значение реквизита </w:t>
            </w:r>
            <w:r>
              <w:br/>
            </w:r>
            <w:r>
              <w:rPr>
                <w:rFonts w:ascii="Times New Roman"/>
                <w:b w:val="false"/>
                <w:i w:val="false"/>
                <w:color w:val="000000"/>
                <w:sz w:val="20"/>
              </w:rPr>
              <w:t>
должно соответствовать шаблону: YYYY-MM-DD</w:t>
            </w:r>
          </w:p>
          <w:bookmarkEnd w:id="6448"/>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2" w:id="6449"/>
          <w:p>
            <w:pPr>
              <w:spacing w:after="20"/>
              <w:ind w:left="20"/>
              <w:jc w:val="both"/>
            </w:pPr>
            <w:r>
              <w:rPr>
                <w:rFonts w:ascii="Times New Roman"/>
                <w:b w:val="false"/>
                <w:i w:val="false"/>
                <w:color w:val="000000"/>
                <w:sz w:val="20"/>
              </w:rPr>
              <w:t>
*.3.6. Дата истечения срока действия документа</w:t>
            </w:r>
            <w:r>
              <w:br/>
            </w:r>
            <w:r>
              <w:rPr>
                <w:rFonts w:ascii="Times New Roman"/>
                <w:b w:val="false"/>
                <w:i w:val="false"/>
                <w:color w:val="000000"/>
                <w:sz w:val="20"/>
              </w:rPr>
              <w:t>
(csdo:DocValidityDate)</w:t>
            </w:r>
          </w:p>
          <w:bookmarkEnd w:id="6449"/>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"Дата истечения срока действия документа (csdo:DocValidityDate)" заполнен, то значение реквизита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3" w:id="6450"/>
          <w:p>
            <w:pPr>
              <w:spacing w:after="20"/>
              <w:ind w:left="20"/>
              <w:jc w:val="both"/>
            </w:pPr>
            <w:r>
              <w:rPr>
                <w:rFonts w:ascii="Times New Roman"/>
                <w:b w:val="false"/>
                <w:i w:val="false"/>
                <w:color w:val="000000"/>
                <w:sz w:val="20"/>
              </w:rPr>
              <w:t>
*.4. Документ, подтверждающий включение лица в реестр</w:t>
            </w:r>
            <w:r>
              <w:br/>
            </w:r>
            <w:r>
              <w:rPr>
                <w:rFonts w:ascii="Times New Roman"/>
                <w:b w:val="false"/>
                <w:i w:val="false"/>
                <w:color w:val="000000"/>
                <w:sz w:val="20"/>
              </w:rPr>
              <w:t>
(cacdo:RegisterDocumentIdDetails)</w:t>
            </w:r>
          </w:p>
          <w:bookmarkEnd w:id="6450"/>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места нахождения товаров (casdo:GoodsLocationCode)" содержит значение "11" реквизит "Документ, подтверждающий включение лица в реестр (cacdo:RegisterDocumentIdDetails)"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4" w:id="6451"/>
          <w:p>
            <w:pPr>
              <w:spacing w:after="20"/>
              <w:ind w:left="20"/>
              <w:jc w:val="both"/>
            </w:pPr>
            <w:r>
              <w:rPr>
                <w:rFonts w:ascii="Times New Roman"/>
                <w:b w:val="false"/>
                <w:i w:val="false"/>
                <w:color w:val="000000"/>
                <w:sz w:val="20"/>
              </w:rPr>
              <w:t>
*.4.1. Код страны</w:t>
            </w:r>
            <w:r>
              <w:br/>
            </w:r>
            <w:r>
              <w:rPr>
                <w:rFonts w:ascii="Times New Roman"/>
                <w:b w:val="false"/>
                <w:i w:val="false"/>
                <w:color w:val="000000"/>
                <w:sz w:val="20"/>
              </w:rPr>
              <w:t>
(csdo:UnifiedCountryCode)</w:t>
            </w:r>
          </w:p>
          <w:bookmarkEnd w:id="6451"/>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B.042.00344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страны (csdo:UnifiedCountryCode)" должен содержать двухбуквенное значение кода государства – члена Евразийского экономического союза, включившего юридическое лицо в реестр владельцев складов временного хранания, в соответствии с классификатором стран мира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5" w:id="6452"/>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6452"/>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6" w:id="6453"/>
          <w:p>
            <w:pPr>
              <w:spacing w:after="20"/>
              <w:ind w:left="20"/>
              <w:jc w:val="both"/>
            </w:pPr>
            <w:r>
              <w:rPr>
                <w:rFonts w:ascii="Times New Roman"/>
                <w:b w:val="false"/>
                <w:i w:val="false"/>
                <w:color w:val="000000"/>
                <w:sz w:val="20"/>
              </w:rPr>
              <w:t>
*.4.2. Регистрационный номер юридического лица при включении в реестр</w:t>
            </w:r>
            <w:r>
              <w:br/>
            </w:r>
            <w:r>
              <w:rPr>
                <w:rFonts w:ascii="Times New Roman"/>
                <w:b w:val="false"/>
                <w:i w:val="false"/>
                <w:color w:val="000000"/>
                <w:sz w:val="20"/>
              </w:rPr>
              <w:t>
(casdo:RegistrationNumberId)</w:t>
            </w:r>
          </w:p>
          <w:bookmarkEnd w:id="6453"/>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7" w:id="6454"/>
          <w:p>
            <w:pPr>
              <w:spacing w:after="20"/>
              <w:ind w:left="20"/>
              <w:jc w:val="both"/>
            </w:pPr>
            <w:r>
              <w:rPr>
                <w:rFonts w:ascii="Times New Roman"/>
                <w:b w:val="false"/>
                <w:i w:val="false"/>
                <w:color w:val="000000"/>
                <w:sz w:val="20"/>
              </w:rPr>
              <w:t>
реквизит "Регистрационный номер юридического лица при включении в реестр (casdo:RegistrationNumberId)" должен содержать номер свидетельства о включении в реестр владельцев складов временного хранания без указания признака перерегистрации (буквы</w:t>
            </w:r>
            <w:r>
              <w:br/>
            </w:r>
            <w:r>
              <w:rPr>
                <w:rFonts w:ascii="Times New Roman"/>
                <w:b w:val="false"/>
                <w:i w:val="false"/>
                <w:color w:val="000000"/>
                <w:sz w:val="20"/>
              </w:rPr>
              <w:t>
добавления)</w:t>
            </w:r>
          </w:p>
          <w:bookmarkEnd w:id="6454"/>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8" w:id="6455"/>
          <w:p>
            <w:pPr>
              <w:spacing w:after="20"/>
              <w:ind w:left="20"/>
              <w:jc w:val="both"/>
            </w:pPr>
            <w:r>
              <w:rPr>
                <w:rFonts w:ascii="Times New Roman"/>
                <w:b w:val="false"/>
                <w:i w:val="false"/>
                <w:color w:val="000000"/>
                <w:sz w:val="20"/>
              </w:rPr>
              <w:t>
*.4.3. Код признака перерегистрации документа</w:t>
            </w:r>
            <w:r>
              <w:br/>
            </w:r>
            <w:r>
              <w:rPr>
                <w:rFonts w:ascii="Times New Roman"/>
                <w:b w:val="false"/>
                <w:i w:val="false"/>
                <w:color w:val="000000"/>
                <w:sz w:val="20"/>
              </w:rPr>
              <w:t>
(casdo:ReregistrationCode)</w:t>
            </w:r>
          </w:p>
          <w:bookmarkEnd w:id="6455"/>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номер свидетельства о включении в реестр владельцев складов временного хранания содержит признак перерегистрации (букву добавления, то реквизит "Код признака перерегистрации документа (casdo:ReregistrationCode)" должен быть заполнен, иначе реквизит "Код признака перерегистрации документа (casdo:ReregistrationCode)"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9" w:id="6456"/>
          <w:p>
            <w:pPr>
              <w:spacing w:after="20"/>
              <w:ind w:left="20"/>
              <w:jc w:val="both"/>
            </w:pPr>
            <w:r>
              <w:rPr>
                <w:rFonts w:ascii="Times New Roman"/>
                <w:b w:val="false"/>
                <w:i w:val="false"/>
                <w:color w:val="000000"/>
                <w:sz w:val="20"/>
              </w:rPr>
              <w:t>
*.4.4. Код типа свидетельства</w:t>
            </w:r>
            <w:r>
              <w:br/>
            </w:r>
            <w:r>
              <w:rPr>
                <w:rFonts w:ascii="Times New Roman"/>
                <w:b w:val="false"/>
                <w:i w:val="false"/>
                <w:color w:val="000000"/>
                <w:sz w:val="20"/>
              </w:rPr>
              <w:t>
(casdo:AEORegistryKindCode)</w:t>
            </w:r>
          </w:p>
          <w:bookmarkEnd w:id="6456"/>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0" w:id="6457"/>
          <w:p>
            <w:pPr>
              <w:spacing w:after="20"/>
              <w:ind w:left="20"/>
              <w:jc w:val="both"/>
            </w:pPr>
            <w:r>
              <w:rPr>
                <w:rFonts w:ascii="Times New Roman"/>
                <w:b w:val="false"/>
                <w:i w:val="false"/>
                <w:color w:val="000000"/>
                <w:sz w:val="20"/>
              </w:rPr>
              <w:t>
реквизит "Код типа свидетельства</w:t>
            </w:r>
            <w:r>
              <w:br/>
            </w:r>
            <w:r>
              <w:rPr>
                <w:rFonts w:ascii="Times New Roman"/>
                <w:b w:val="false"/>
                <w:i w:val="false"/>
                <w:color w:val="000000"/>
                <w:sz w:val="20"/>
              </w:rPr>
              <w:t>
(casdo:AEORegistryKindCode)" не должен быть заполнен</w:t>
            </w:r>
          </w:p>
          <w:bookmarkEnd w:id="6457"/>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1" w:id="6458"/>
          <w:p>
            <w:pPr>
              <w:spacing w:after="20"/>
              <w:ind w:left="20"/>
              <w:jc w:val="both"/>
            </w:pPr>
            <w:r>
              <w:rPr>
                <w:rFonts w:ascii="Times New Roman"/>
                <w:b w:val="false"/>
                <w:i w:val="false"/>
                <w:color w:val="000000"/>
                <w:sz w:val="20"/>
              </w:rPr>
              <w:t>
*.5. Дата помещения товара на склад</w:t>
            </w:r>
            <w:r>
              <w:br/>
            </w:r>
            <w:r>
              <w:rPr>
                <w:rFonts w:ascii="Times New Roman"/>
                <w:b w:val="false"/>
                <w:i w:val="false"/>
                <w:color w:val="000000"/>
                <w:sz w:val="20"/>
              </w:rPr>
              <w:t>
(casdo:WarehouseDate)</w:t>
            </w:r>
          </w:p>
          <w:bookmarkEnd w:id="6458"/>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помещения товара на склад (casdo:WarehouseDate)"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2" w:id="6459"/>
          <w:p>
            <w:pPr>
              <w:spacing w:after="20"/>
              <w:ind w:left="20"/>
              <w:jc w:val="both"/>
            </w:pPr>
            <w:r>
              <w:rPr>
                <w:rFonts w:ascii="Times New Roman"/>
                <w:b w:val="false"/>
                <w:i w:val="false"/>
                <w:color w:val="000000"/>
                <w:sz w:val="20"/>
              </w:rPr>
              <w:t>
*.6. Условия хранения товаров</w:t>
            </w:r>
            <w:r>
              <w:br/>
            </w:r>
            <w:r>
              <w:rPr>
                <w:rFonts w:ascii="Times New Roman"/>
                <w:b w:val="false"/>
                <w:i w:val="false"/>
                <w:color w:val="000000"/>
                <w:sz w:val="20"/>
              </w:rPr>
              <w:t>
(cacdo:StorageRequirementDetails)</w:t>
            </w:r>
          </w:p>
          <w:bookmarkEnd w:id="6459"/>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3" w:id="6460"/>
          <w:p>
            <w:pPr>
              <w:spacing w:after="20"/>
              <w:ind w:left="20"/>
              <w:jc w:val="both"/>
            </w:pPr>
            <w:r>
              <w:rPr>
                <w:rFonts w:ascii="Times New Roman"/>
                <w:b w:val="false"/>
                <w:i w:val="false"/>
                <w:color w:val="000000"/>
                <w:sz w:val="20"/>
              </w:rPr>
              <w:t>
*.6.1. Признак необходимости особых условий хранения</w:t>
            </w:r>
            <w:r>
              <w:br/>
            </w:r>
            <w:r>
              <w:rPr>
                <w:rFonts w:ascii="Times New Roman"/>
                <w:b w:val="false"/>
                <w:i w:val="false"/>
                <w:color w:val="000000"/>
                <w:sz w:val="20"/>
              </w:rPr>
              <w:t>
(casdo:SpecialStorageRequirementIndicator)</w:t>
            </w:r>
          </w:p>
          <w:bookmarkEnd w:id="6460"/>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B.042.00346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4" w:id="6461"/>
          <w:p>
            <w:pPr>
              <w:spacing w:after="20"/>
              <w:ind w:left="20"/>
              <w:jc w:val="both"/>
            </w:pPr>
            <w:r>
              <w:rPr>
                <w:rFonts w:ascii="Times New Roman"/>
                <w:b w:val="false"/>
                <w:i w:val="false"/>
                <w:color w:val="000000"/>
                <w:sz w:val="20"/>
              </w:rPr>
              <w:t xml:space="preserve">
ревизит "Признак необходимости особых условий хранения (casdo:SpecialStorageRequirementIndicator)" должен содержать 1 из значений: </w:t>
            </w:r>
            <w:r>
              <w:br/>
            </w:r>
            <w:r>
              <w:rPr>
                <w:rFonts w:ascii="Times New Roman"/>
                <w:b w:val="false"/>
                <w:i w:val="false"/>
                <w:color w:val="000000"/>
                <w:sz w:val="20"/>
              </w:rPr>
              <w:t>1 – необходимо обеспечение особых условий временного хранения товаров;</w:t>
            </w:r>
            <w:r>
              <w:br/>
            </w:r>
            <w:r>
              <w:rPr>
                <w:rFonts w:ascii="Times New Roman"/>
                <w:b w:val="false"/>
                <w:i w:val="false"/>
                <w:color w:val="000000"/>
                <w:sz w:val="20"/>
              </w:rPr>
              <w:t>
0 – отсутствует необходимость обеспечения особых условий временного хранения товаров</w:t>
            </w:r>
          </w:p>
          <w:bookmarkEnd w:id="6461"/>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5" w:id="6462"/>
          <w:p>
            <w:pPr>
              <w:spacing w:after="20"/>
              <w:ind w:left="20"/>
              <w:jc w:val="both"/>
            </w:pPr>
            <w:r>
              <w:rPr>
                <w:rFonts w:ascii="Times New Roman"/>
                <w:b w:val="false"/>
                <w:i w:val="false"/>
                <w:color w:val="000000"/>
                <w:sz w:val="20"/>
              </w:rPr>
              <w:t>
*.6.2. Описание</w:t>
            </w:r>
            <w:r>
              <w:br/>
            </w:r>
            <w:r>
              <w:rPr>
                <w:rFonts w:ascii="Times New Roman"/>
                <w:b w:val="false"/>
                <w:i w:val="false"/>
                <w:color w:val="000000"/>
                <w:sz w:val="20"/>
              </w:rPr>
              <w:t>
(csdo:DescriptionText)</w:t>
            </w:r>
          </w:p>
          <w:bookmarkEnd w:id="6462"/>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B.042.00347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необходимости особых условий хранения (casdo:SpecialStorageRequirementIndicator)" содержит значение "1", то реквизит "Описание (csdo:DescriptionText)", должен быть заполнен, иначе реквизит "Описание (csdo:DescriptionText)"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6" w:id="6463"/>
          <w:p>
            <w:pPr>
              <w:spacing w:after="20"/>
              <w:ind w:left="20"/>
              <w:jc w:val="both"/>
            </w:pPr>
            <w:r>
              <w:rPr>
                <w:rFonts w:ascii="Times New Roman"/>
                <w:b w:val="false"/>
                <w:i w:val="false"/>
                <w:color w:val="000000"/>
                <w:sz w:val="20"/>
              </w:rPr>
              <w:t>
12.14.17. Товар</w:t>
            </w:r>
            <w:r>
              <w:br/>
            </w:r>
            <w:r>
              <w:rPr>
                <w:rFonts w:ascii="Times New Roman"/>
                <w:b w:val="false"/>
                <w:i w:val="false"/>
                <w:color w:val="000000"/>
                <w:sz w:val="20"/>
              </w:rPr>
              <w:t>
(cacdo:PIATConsignmentItemDetails)</w:t>
            </w:r>
          </w:p>
          <w:bookmarkEnd w:id="6463"/>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7" w:id="6464"/>
          <w:p>
            <w:pPr>
              <w:spacing w:after="20"/>
              <w:ind w:left="20"/>
              <w:jc w:val="both"/>
            </w:pPr>
            <w:r>
              <w:rPr>
                <w:rFonts w:ascii="Times New Roman"/>
                <w:b w:val="false"/>
                <w:i w:val="false"/>
                <w:color w:val="000000"/>
                <w:sz w:val="20"/>
              </w:rPr>
              <w:t>
*.1. Порядковый номер товара</w:t>
            </w:r>
            <w:r>
              <w:br/>
            </w:r>
            <w:r>
              <w:rPr>
                <w:rFonts w:ascii="Times New Roman"/>
                <w:b w:val="false"/>
                <w:i w:val="false"/>
                <w:color w:val="000000"/>
                <w:sz w:val="20"/>
              </w:rPr>
              <w:t>
(casdo:ConsignmentItemOrdinal)</w:t>
            </w:r>
          </w:p>
          <w:bookmarkEnd w:id="6464"/>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B.042.00348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реквизита "Порядковый номер товара (casdo:ConsignmentItemOrdinal)" должно быть уникальным в экеземпляре реквизита "Товар (cacdo:PIATConsignmentItemDetails)" </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8" w:id="6465"/>
          <w:p>
            <w:pPr>
              <w:spacing w:after="20"/>
              <w:ind w:left="20"/>
              <w:jc w:val="both"/>
            </w:pPr>
            <w:r>
              <w:rPr>
                <w:rFonts w:ascii="Times New Roman"/>
                <w:b w:val="false"/>
                <w:i w:val="false"/>
                <w:color w:val="000000"/>
                <w:sz w:val="20"/>
              </w:rPr>
              <w:t>
*.2. Код товара по ТН ВЭД ЕАЭС</w:t>
            </w:r>
            <w:r>
              <w:br/>
            </w:r>
            <w:r>
              <w:rPr>
                <w:rFonts w:ascii="Times New Roman"/>
                <w:b w:val="false"/>
                <w:i w:val="false"/>
                <w:color w:val="000000"/>
                <w:sz w:val="20"/>
              </w:rPr>
              <w:t>
(csdo:CommodityCode)</w:t>
            </w:r>
          </w:p>
          <w:bookmarkEnd w:id="6465"/>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9" w:id="6466"/>
          <w:p>
            <w:pPr>
              <w:spacing w:after="20"/>
              <w:ind w:left="20"/>
              <w:jc w:val="both"/>
            </w:pPr>
            <w:r>
              <w:rPr>
                <w:rFonts w:ascii="Times New Roman"/>
                <w:b w:val="false"/>
                <w:i w:val="false"/>
                <w:color w:val="000000"/>
                <w:sz w:val="20"/>
              </w:rPr>
              <w:t>
5 ф)</w:t>
            </w:r>
            <w:r>
              <w:br/>
            </w:r>
            <w:r>
              <w:rPr>
                <w:rFonts w:ascii="Times New Roman"/>
                <w:b w:val="false"/>
                <w:i w:val="false"/>
                <w:color w:val="000000"/>
                <w:sz w:val="20"/>
              </w:rPr>
              <w:t>
</w:t>
            </w:r>
            <w:r>
              <w:rPr>
                <w:rFonts w:ascii="Times New Roman"/>
                <w:b w:val="false"/>
                <w:i w:val="false"/>
                <w:color w:val="000000"/>
                <w:sz w:val="20"/>
              </w:rPr>
              <w:t>7 а)</w:t>
            </w:r>
            <w:r>
              <w:br/>
            </w:r>
            <w:r>
              <w:rPr>
                <w:rFonts w:ascii="Times New Roman"/>
                <w:b w:val="false"/>
                <w:i w:val="false"/>
                <w:color w:val="000000"/>
                <w:sz w:val="20"/>
              </w:rPr>
              <w:t>
</w:t>
            </w:r>
            <w:r>
              <w:rPr>
                <w:rFonts w:ascii="Times New Roman"/>
                <w:b w:val="false"/>
                <w:i w:val="false"/>
                <w:color w:val="000000"/>
                <w:sz w:val="20"/>
              </w:rPr>
              <w:t>7 б)</w:t>
            </w:r>
            <w:r>
              <w:br/>
            </w:r>
            <w:r>
              <w:rPr>
                <w:rFonts w:ascii="Times New Roman"/>
                <w:b w:val="false"/>
                <w:i w:val="false"/>
                <w:color w:val="000000"/>
                <w:sz w:val="20"/>
              </w:rPr>
              <w:t>абз 1</w:t>
            </w:r>
            <w:r>
              <w:br/>
            </w:r>
            <w:r>
              <w:rPr>
                <w:rFonts w:ascii="Times New Roman"/>
                <w:b w:val="false"/>
                <w:i w:val="false"/>
                <w:color w:val="000000"/>
                <w:sz w:val="20"/>
              </w:rPr>
              <w:t>
</w:t>
            </w:r>
            <w:r>
              <w:rPr>
                <w:rFonts w:ascii="Times New Roman"/>
                <w:b w:val="false"/>
                <w:i w:val="false"/>
                <w:color w:val="000000"/>
                <w:sz w:val="20"/>
              </w:rPr>
              <w:t>7 в)</w:t>
            </w:r>
            <w:r>
              <w:br/>
            </w:r>
            <w:r>
              <w:rPr>
                <w:rFonts w:ascii="Times New Roman"/>
                <w:b w:val="false"/>
                <w:i w:val="false"/>
                <w:color w:val="000000"/>
                <w:sz w:val="20"/>
              </w:rPr>
              <w:t>
</w:t>
            </w:r>
            <w:r>
              <w:rPr>
                <w:rFonts w:ascii="Times New Roman"/>
                <w:b w:val="false"/>
                <w:i w:val="false"/>
                <w:color w:val="000000"/>
                <w:sz w:val="20"/>
              </w:rPr>
              <w:t>7 г)</w:t>
            </w:r>
            <w:r>
              <w:br/>
            </w:r>
            <w:r>
              <w:rPr>
                <w:rFonts w:ascii="Times New Roman"/>
                <w:b w:val="false"/>
                <w:i w:val="false"/>
                <w:color w:val="000000"/>
                <w:sz w:val="20"/>
              </w:rPr>
              <w:t>
</w:t>
            </w:r>
            <w:r>
              <w:rPr>
                <w:rFonts w:ascii="Times New Roman"/>
                <w:b w:val="false"/>
                <w:i w:val="false"/>
                <w:color w:val="000000"/>
                <w:sz w:val="20"/>
              </w:rPr>
              <w:t>7 д)</w:t>
            </w:r>
            <w:r>
              <w:br/>
            </w:r>
            <w:r>
              <w:rPr>
                <w:rFonts w:ascii="Times New Roman"/>
                <w:b w:val="false"/>
                <w:i w:val="false"/>
                <w:color w:val="000000"/>
                <w:sz w:val="20"/>
              </w:rPr>
              <w:t>
</w:t>
            </w:r>
            <w:r>
              <w:rPr>
                <w:rFonts w:ascii="Times New Roman"/>
                <w:b w:val="false"/>
                <w:i w:val="false"/>
                <w:color w:val="000000"/>
                <w:sz w:val="20"/>
              </w:rPr>
              <w:t>7 е)</w:t>
            </w:r>
            <w:r>
              <w:br/>
            </w:r>
            <w:r>
              <w:rPr>
                <w:rFonts w:ascii="Times New Roman"/>
                <w:b w:val="false"/>
                <w:i w:val="false"/>
                <w:color w:val="000000"/>
                <w:sz w:val="20"/>
              </w:rPr>
              <w:t>
7 ж)</w:t>
            </w:r>
          </w:p>
          <w:bookmarkEnd w:id="6466"/>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значения: "02", "05", "06", "11", "12", "13", "14", то реквизит "Код товара по ТН ВЭД ЕАЭС (csdo:CommodityCode)" должен быть заполнен иначе реквизит "Код товара по ТН ВЭД ЕАЭС (csdo:CommodityCode)"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"13" и не содержит значения "02", "05", "06", "11", "12", "14", то значение реквизита "Код товара по ТН ВЭД ЕАЭС (csdo:CommodityCode)" должно соответствовать шаблону "\d{4}|\d{6}|\d{8,10}"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значения "02", "05", "06", "11", "12", "14", то значение реквизита "Код товара по ТН ВЭД ЕАЭС (csdo:CommodityCode)" должно соответствовать шаблону "|\d{6}|\d{8,10}"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B.042.00794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KG, KZ, RU</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товара по ТН ВЭД ЕАЭС (csdo:CommodityCode)"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KG, KZ, RU</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"13" и количество экземпляров реквизита "Цель представления предварительной информации (casdo:PreliminaryInformationUsageCode)" равно 1, то значение реквизита "Код товара по ТН ВЭД ЕАЭС (csdo:CommodityCode)" должно соответствовать шаблону "\d{4}|\d{6}|\d{8,10}", иначе значение реквизита "Код товара по ТН ВЭД ЕАЭС (csdo:CommodityCode)" должно соответствовать шаблону "\d{6}|\d{8,10}",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6" w:id="6467"/>
          <w:p>
            <w:pPr>
              <w:spacing w:after="20"/>
              <w:ind w:left="20"/>
              <w:jc w:val="both"/>
            </w:pPr>
            <w:r>
              <w:rPr>
                <w:rFonts w:ascii="Times New Roman"/>
                <w:b w:val="false"/>
                <w:i w:val="false"/>
                <w:color w:val="000000"/>
                <w:sz w:val="20"/>
              </w:rPr>
              <w:t>
*.3. Наименование товара</w:t>
            </w:r>
            <w:r>
              <w:br/>
            </w:r>
            <w:r>
              <w:rPr>
                <w:rFonts w:ascii="Times New Roman"/>
                <w:b w:val="false"/>
                <w:i w:val="false"/>
                <w:color w:val="000000"/>
                <w:sz w:val="20"/>
              </w:rPr>
              <w:t>
(casdo:GoodsDescriptionText)</w:t>
            </w:r>
          </w:p>
          <w:bookmarkEnd w:id="6467"/>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7" w:id="6468"/>
          <w:p>
            <w:pPr>
              <w:spacing w:after="20"/>
              <w:ind w:left="20"/>
              <w:jc w:val="both"/>
            </w:pPr>
            <w:r>
              <w:rPr>
                <w:rFonts w:ascii="Times New Roman"/>
                <w:b w:val="false"/>
                <w:i w:val="false"/>
                <w:color w:val="000000"/>
                <w:sz w:val="20"/>
              </w:rPr>
              <w:t>
5 о)</w:t>
            </w:r>
            <w:r>
              <w:br/>
            </w:r>
            <w:r>
              <w:rPr>
                <w:rFonts w:ascii="Times New Roman"/>
                <w:b w:val="false"/>
                <w:i w:val="false"/>
                <w:color w:val="000000"/>
                <w:sz w:val="20"/>
              </w:rPr>
              <w:t>
</w:t>
            </w:r>
            <w:r>
              <w:rPr>
                <w:rFonts w:ascii="Times New Roman"/>
                <w:b w:val="false"/>
                <w:i w:val="false"/>
                <w:color w:val="000000"/>
                <w:sz w:val="20"/>
              </w:rPr>
              <w:t>7 а)</w:t>
            </w:r>
            <w:r>
              <w:br/>
            </w:r>
            <w:r>
              <w:rPr>
                <w:rFonts w:ascii="Times New Roman"/>
                <w:b w:val="false"/>
                <w:i w:val="false"/>
                <w:color w:val="000000"/>
                <w:sz w:val="20"/>
              </w:rPr>
              <w:t>
</w:t>
            </w:r>
            <w:r>
              <w:rPr>
                <w:rFonts w:ascii="Times New Roman"/>
                <w:b w:val="false"/>
                <w:i w:val="false"/>
                <w:color w:val="000000"/>
                <w:sz w:val="20"/>
              </w:rPr>
              <w:t>7 б)</w:t>
            </w:r>
            <w:r>
              <w:br/>
            </w:r>
            <w:r>
              <w:rPr>
                <w:rFonts w:ascii="Times New Roman"/>
                <w:b w:val="false"/>
                <w:i w:val="false"/>
                <w:color w:val="000000"/>
                <w:sz w:val="20"/>
              </w:rPr>
              <w:t>7 в)</w:t>
            </w:r>
            <w:r>
              <w:br/>
            </w:r>
            <w:r>
              <w:rPr>
                <w:rFonts w:ascii="Times New Roman"/>
                <w:b w:val="false"/>
                <w:i w:val="false"/>
                <w:color w:val="000000"/>
                <w:sz w:val="20"/>
              </w:rPr>
              <w:t>
</w:t>
            </w:r>
            <w:r>
              <w:rPr>
                <w:rFonts w:ascii="Times New Roman"/>
                <w:b w:val="false"/>
                <w:i w:val="false"/>
                <w:color w:val="000000"/>
                <w:sz w:val="20"/>
              </w:rPr>
              <w:t>7 г)</w:t>
            </w:r>
            <w:r>
              <w:br/>
            </w:r>
            <w:r>
              <w:rPr>
                <w:rFonts w:ascii="Times New Roman"/>
                <w:b w:val="false"/>
                <w:i w:val="false"/>
                <w:color w:val="000000"/>
                <w:sz w:val="20"/>
              </w:rPr>
              <w:t>
</w:t>
            </w:r>
            <w:r>
              <w:rPr>
                <w:rFonts w:ascii="Times New Roman"/>
                <w:b w:val="false"/>
                <w:i w:val="false"/>
                <w:color w:val="000000"/>
                <w:sz w:val="20"/>
              </w:rPr>
              <w:t>7 д)</w:t>
            </w:r>
            <w:r>
              <w:br/>
            </w:r>
            <w:r>
              <w:rPr>
                <w:rFonts w:ascii="Times New Roman"/>
                <w:b w:val="false"/>
                <w:i w:val="false"/>
                <w:color w:val="000000"/>
                <w:sz w:val="20"/>
              </w:rPr>
              <w:t>
</w:t>
            </w:r>
            <w:r>
              <w:rPr>
                <w:rFonts w:ascii="Times New Roman"/>
                <w:b w:val="false"/>
                <w:i w:val="false"/>
                <w:color w:val="000000"/>
                <w:sz w:val="20"/>
              </w:rPr>
              <w:t>7 е)</w:t>
            </w:r>
            <w:r>
              <w:br/>
            </w:r>
            <w:r>
              <w:rPr>
                <w:rFonts w:ascii="Times New Roman"/>
                <w:b w:val="false"/>
                <w:i w:val="false"/>
                <w:color w:val="000000"/>
                <w:sz w:val="20"/>
              </w:rPr>
              <w:t>
7 ж)</w:t>
            </w:r>
          </w:p>
          <w:bookmarkEnd w:id="6468"/>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"01", "05", "06", "13", то реквизит "Наименование товара (casdo:GoodsDescriptionText)" должен быть заполнен, иначе реквизит "Наименование товара (casdo:GoodsDescriptionText)"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3" w:id="6469"/>
          <w:p>
            <w:pPr>
              <w:spacing w:after="20"/>
              <w:ind w:left="20"/>
              <w:jc w:val="both"/>
            </w:pPr>
            <w:r>
              <w:rPr>
                <w:rFonts w:ascii="Times New Roman"/>
                <w:b w:val="false"/>
                <w:i w:val="false"/>
                <w:color w:val="000000"/>
                <w:sz w:val="20"/>
              </w:rPr>
              <w:t>
*.4. Масса брутто</w:t>
            </w:r>
            <w:r>
              <w:br/>
            </w:r>
            <w:r>
              <w:rPr>
                <w:rFonts w:ascii="Times New Roman"/>
                <w:b w:val="false"/>
                <w:i w:val="false"/>
                <w:color w:val="000000"/>
                <w:sz w:val="20"/>
              </w:rPr>
              <w:t>
(csdo:UnifiedGrossMassMeasure)</w:t>
            </w:r>
          </w:p>
          <w:bookmarkEnd w:id="6469"/>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4" w:id="6470"/>
          <w:p>
            <w:pPr>
              <w:spacing w:after="20"/>
              <w:ind w:left="20"/>
              <w:jc w:val="both"/>
            </w:pPr>
            <w:r>
              <w:rPr>
                <w:rFonts w:ascii="Times New Roman"/>
                <w:b w:val="false"/>
                <w:i w:val="false"/>
                <w:color w:val="000000"/>
                <w:sz w:val="20"/>
              </w:rPr>
              <w:t>
5 п)</w:t>
            </w:r>
            <w:r>
              <w:br/>
            </w:r>
            <w:r>
              <w:rPr>
                <w:rFonts w:ascii="Times New Roman"/>
                <w:b w:val="false"/>
                <w:i w:val="false"/>
                <w:color w:val="000000"/>
                <w:sz w:val="20"/>
              </w:rPr>
              <w:t>
</w:t>
            </w:r>
            <w:r>
              <w:rPr>
                <w:rFonts w:ascii="Times New Roman"/>
                <w:b w:val="false"/>
                <w:i w:val="false"/>
                <w:color w:val="000000"/>
                <w:sz w:val="20"/>
              </w:rPr>
              <w:t>7 а)</w:t>
            </w:r>
            <w:r>
              <w:br/>
            </w:r>
            <w:r>
              <w:rPr>
                <w:rFonts w:ascii="Times New Roman"/>
                <w:b w:val="false"/>
                <w:i w:val="false"/>
                <w:color w:val="000000"/>
                <w:sz w:val="20"/>
              </w:rPr>
              <w:t>
</w:t>
            </w:r>
            <w:r>
              <w:rPr>
                <w:rFonts w:ascii="Times New Roman"/>
                <w:b w:val="false"/>
                <w:i w:val="false"/>
                <w:color w:val="000000"/>
                <w:sz w:val="20"/>
              </w:rPr>
              <w:t>7 б)</w:t>
            </w:r>
            <w:r>
              <w:br/>
            </w:r>
            <w:r>
              <w:rPr>
                <w:rFonts w:ascii="Times New Roman"/>
                <w:b w:val="false"/>
                <w:i w:val="false"/>
                <w:color w:val="000000"/>
                <w:sz w:val="20"/>
              </w:rPr>
              <w:t>
</w:t>
            </w:r>
            <w:r>
              <w:rPr>
                <w:rFonts w:ascii="Times New Roman"/>
                <w:b w:val="false"/>
                <w:i w:val="false"/>
                <w:color w:val="000000"/>
                <w:sz w:val="20"/>
              </w:rPr>
              <w:t>7 в)</w:t>
            </w:r>
            <w:r>
              <w:br/>
            </w:r>
            <w:r>
              <w:rPr>
                <w:rFonts w:ascii="Times New Roman"/>
                <w:b w:val="false"/>
                <w:i w:val="false"/>
                <w:color w:val="000000"/>
                <w:sz w:val="20"/>
              </w:rPr>
              <w:t>
</w:t>
            </w:r>
            <w:r>
              <w:rPr>
                <w:rFonts w:ascii="Times New Roman"/>
                <w:b w:val="false"/>
                <w:i w:val="false"/>
                <w:color w:val="000000"/>
                <w:sz w:val="20"/>
              </w:rPr>
              <w:t>7 г)</w:t>
            </w:r>
            <w:r>
              <w:br/>
            </w:r>
            <w:r>
              <w:rPr>
                <w:rFonts w:ascii="Times New Roman"/>
                <w:b w:val="false"/>
                <w:i w:val="false"/>
                <w:color w:val="000000"/>
                <w:sz w:val="20"/>
              </w:rPr>
              <w:t>
</w:t>
            </w:r>
            <w:r>
              <w:rPr>
                <w:rFonts w:ascii="Times New Roman"/>
                <w:b w:val="false"/>
                <w:i w:val="false"/>
                <w:color w:val="000000"/>
                <w:sz w:val="20"/>
              </w:rPr>
              <w:t xml:space="preserve">7 е) </w:t>
            </w:r>
            <w:r>
              <w:br/>
            </w:r>
            <w:r>
              <w:rPr>
                <w:rFonts w:ascii="Times New Roman"/>
                <w:b w:val="false"/>
                <w:i w:val="false"/>
                <w:color w:val="000000"/>
                <w:sz w:val="20"/>
              </w:rPr>
              <w:t>
 </w:t>
            </w:r>
          </w:p>
          <w:bookmarkEnd w:id="6470"/>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"01", "05", и реквизит "Количество товара в единице измерения, отличной от основной и дополнительной (cacdo:AddGoodsMeasureDetails)" не заполнен, то реквизит "Масса брутто (csdo:UnifiedGrossMassMeasure)"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"06" то реквизит "Масса брутто (csdo:UnifiedGrossMassMeasure)"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B.042.00747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"13" и реквизит "Масса нетто (csdo:UnifiedNetMassMeasure)" не заполнен, то реквизит "Масса брутто (csdo:UnifiedGrossMassMeasure)"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не содержит значений: "01", "05", "06", "13", то реквизит "Масса брутто (csdo:UnifiedGrossMassMeasure)"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"Масса брутто (csdo:UnifiedGrossMassMeasure)" заполнен, то значение должно быть выражено в килограммах</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0" w:id="6471"/>
          <w:p>
            <w:pPr>
              <w:spacing w:after="20"/>
              <w:ind w:left="20"/>
              <w:jc w:val="both"/>
            </w:pPr>
            <w:r>
              <w:rPr>
                <w:rFonts w:ascii="Times New Roman"/>
                <w:b w:val="false"/>
                <w:i w:val="false"/>
                <w:color w:val="000000"/>
                <w:sz w:val="20"/>
              </w:rPr>
              <w:t>
а) единица измерения</w:t>
            </w:r>
            <w:r>
              <w:br/>
            </w:r>
            <w:r>
              <w:rPr>
                <w:rFonts w:ascii="Times New Roman"/>
                <w:b w:val="false"/>
                <w:i w:val="false"/>
                <w:color w:val="000000"/>
                <w:sz w:val="20"/>
              </w:rPr>
              <w:t>
(атрибут measurementUnitCode)</w:t>
            </w:r>
          </w:p>
          <w:bookmarkEnd w:id="6471"/>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"единица измерения (атрибут measurementUnitCode)" реквизита "Масса брутто (csdo:UnifiedGrossMassMeasure)" должен содержать значение "166"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1" w:id="6472"/>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measurementUnitCodeListId)</w:t>
            </w:r>
          </w:p>
          <w:bookmarkEnd w:id="6472"/>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measurementUnitCodeListId)" реквизита "Масса брутто (csdo:UnifiedGrossMassMeasure)" должен содержать значение "2016"</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2" w:id="6473"/>
          <w:p>
            <w:pPr>
              <w:spacing w:after="20"/>
              <w:ind w:left="20"/>
              <w:jc w:val="both"/>
            </w:pPr>
            <w:r>
              <w:rPr>
                <w:rFonts w:ascii="Times New Roman"/>
                <w:b w:val="false"/>
                <w:i w:val="false"/>
                <w:color w:val="000000"/>
                <w:sz w:val="20"/>
              </w:rPr>
              <w:t>
*.5. Масса нетто</w:t>
            </w:r>
            <w:r>
              <w:br/>
            </w:r>
            <w:r>
              <w:rPr>
                <w:rFonts w:ascii="Times New Roman"/>
                <w:b w:val="false"/>
                <w:i w:val="false"/>
                <w:color w:val="000000"/>
                <w:sz w:val="20"/>
              </w:rPr>
              <w:t>
(csdo:UnifiedNetMassMeasure)</w:t>
            </w:r>
          </w:p>
          <w:bookmarkEnd w:id="6473"/>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3" w:id="6474"/>
          <w:p>
            <w:pPr>
              <w:spacing w:after="20"/>
              <w:ind w:left="20"/>
              <w:jc w:val="both"/>
            </w:pPr>
            <w:r>
              <w:rPr>
                <w:rFonts w:ascii="Times New Roman"/>
                <w:b w:val="false"/>
                <w:i w:val="false"/>
                <w:color w:val="000000"/>
                <w:sz w:val="20"/>
              </w:rPr>
              <w:t>
7 д)</w:t>
            </w:r>
            <w:r>
              <w:br/>
            </w:r>
            <w:r>
              <w:rPr>
                <w:rFonts w:ascii="Times New Roman"/>
                <w:b w:val="false"/>
                <w:i w:val="false"/>
                <w:color w:val="000000"/>
                <w:sz w:val="20"/>
              </w:rPr>
              <w:t>
 </w:t>
            </w:r>
          </w:p>
          <w:bookmarkEnd w:id="6474"/>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"13", и реквизит "Масса брутто (csdo:UnifiedGrossMassMeasure)" не заполнен, то реквизит "Масса нетто (csdo:UnifiedNetMassMeasure)"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не содержит значение "13", то реквизит "Масса нетто (csdo:UnifiedNetMassMeasure)"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"Масса нетто (csdo:UnifiedNetMassMeasure)" заполнен, то значение реквизита должно быть выражено в килограммах</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4" w:id="6475"/>
          <w:p>
            <w:pPr>
              <w:spacing w:after="20"/>
              <w:ind w:left="20"/>
              <w:jc w:val="both"/>
            </w:pPr>
            <w:r>
              <w:rPr>
                <w:rFonts w:ascii="Times New Roman"/>
                <w:b w:val="false"/>
                <w:i w:val="false"/>
                <w:color w:val="000000"/>
                <w:sz w:val="20"/>
              </w:rPr>
              <w:t>
а) единица измерения</w:t>
            </w:r>
            <w:r>
              <w:br/>
            </w:r>
            <w:r>
              <w:rPr>
                <w:rFonts w:ascii="Times New Roman"/>
                <w:b w:val="false"/>
                <w:i w:val="false"/>
                <w:color w:val="000000"/>
                <w:sz w:val="20"/>
              </w:rPr>
              <w:t>
(атрибут measurementUnitCode)</w:t>
            </w:r>
          </w:p>
          <w:bookmarkEnd w:id="6475"/>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"единица измерения (атрибут measurementUnitCode)" реквизита "Масса брутто (csdo:UnifiedGrossMassMeasure)" должен содержать значение "166"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5" w:id="6476"/>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measurementUnitCodeListId)</w:t>
            </w:r>
          </w:p>
          <w:bookmarkEnd w:id="6476"/>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measurementUnitCodeListId)" реквизита "Масса брутто (csdo:UnifiedGrossMassMeasure)" должен содержать значение "2016"</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6" w:id="6477"/>
          <w:p>
            <w:pPr>
              <w:spacing w:after="20"/>
              <w:ind w:left="20"/>
              <w:jc w:val="both"/>
            </w:pPr>
            <w:r>
              <w:rPr>
                <w:rFonts w:ascii="Times New Roman"/>
                <w:b w:val="false"/>
                <w:i w:val="false"/>
                <w:color w:val="000000"/>
                <w:sz w:val="20"/>
              </w:rPr>
              <w:t>
*.6. Количество товара</w:t>
            </w:r>
            <w:r>
              <w:br/>
            </w:r>
            <w:r>
              <w:rPr>
                <w:rFonts w:ascii="Times New Roman"/>
                <w:b w:val="false"/>
                <w:i w:val="false"/>
                <w:color w:val="000000"/>
                <w:sz w:val="20"/>
              </w:rPr>
              <w:t>
(cacdo:GoodsMeasureDetails)</w:t>
            </w:r>
          </w:p>
          <w:bookmarkEnd w:id="6477"/>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7" w:id="6478"/>
          <w:p>
            <w:pPr>
              <w:spacing w:after="20"/>
              <w:ind w:left="20"/>
              <w:jc w:val="both"/>
            </w:pPr>
            <w:r>
              <w:rPr>
                <w:rFonts w:ascii="Times New Roman"/>
                <w:b w:val="false"/>
                <w:i w:val="false"/>
                <w:color w:val="000000"/>
                <w:sz w:val="20"/>
              </w:rPr>
              <w:t>
5 х)</w:t>
            </w:r>
            <w:r>
              <w:br/>
            </w:r>
            <w:r>
              <w:rPr>
                <w:rFonts w:ascii="Times New Roman"/>
                <w:b w:val="false"/>
                <w:i w:val="false"/>
                <w:color w:val="000000"/>
                <w:sz w:val="20"/>
              </w:rPr>
              <w:t>
</w:t>
            </w:r>
            <w:r>
              <w:rPr>
                <w:rFonts w:ascii="Times New Roman"/>
                <w:b w:val="false"/>
                <w:i w:val="false"/>
                <w:color w:val="000000"/>
                <w:sz w:val="20"/>
              </w:rPr>
              <w:t>7 а)</w:t>
            </w:r>
            <w:r>
              <w:br/>
            </w:r>
            <w:r>
              <w:rPr>
                <w:rFonts w:ascii="Times New Roman"/>
                <w:b w:val="false"/>
                <w:i w:val="false"/>
                <w:color w:val="000000"/>
                <w:sz w:val="20"/>
              </w:rPr>
              <w:t>
</w:t>
            </w:r>
            <w:r>
              <w:rPr>
                <w:rFonts w:ascii="Times New Roman"/>
                <w:b w:val="false"/>
                <w:i w:val="false"/>
                <w:color w:val="000000"/>
                <w:sz w:val="20"/>
              </w:rPr>
              <w:t>7 б)</w:t>
            </w:r>
            <w:r>
              <w:br/>
            </w:r>
            <w:r>
              <w:rPr>
                <w:rFonts w:ascii="Times New Roman"/>
                <w:b w:val="false"/>
                <w:i w:val="false"/>
                <w:color w:val="000000"/>
                <w:sz w:val="20"/>
              </w:rPr>
              <w:t>абз.1</w:t>
            </w:r>
            <w:r>
              <w:br/>
            </w:r>
            <w:r>
              <w:rPr>
                <w:rFonts w:ascii="Times New Roman"/>
                <w:b w:val="false"/>
                <w:i w:val="false"/>
                <w:color w:val="000000"/>
                <w:sz w:val="20"/>
              </w:rPr>
              <w:t>
7 в)</w:t>
            </w:r>
            <w:r>
              <w:br/>
            </w:r>
            <w:r>
              <w:rPr>
                <w:rFonts w:ascii="Times New Roman"/>
                <w:b w:val="false"/>
                <w:i w:val="false"/>
                <w:color w:val="000000"/>
                <w:sz w:val="20"/>
              </w:rPr>
              <w:t>7 г)</w:t>
            </w:r>
          </w:p>
          <w:bookmarkEnd w:id="6478"/>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"01" и для товара установлена дополнительная единица в соответствии с ТН ВЭД ЕАЭС, то реквизит "Количество товара (cacdo:GoodsMeasureDetails)" должен быть заполнен, иначе реквизит "Количество товара (cacdo:GoodsMeasureDetails)"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"02", "05", "06", "14" и для товара установлена дополнительная единица в соответствии с ТН ВЭД ЕАЭС, то реквизит "Количество товара (cacdo:GoodsMeasureDetails)" должен быть заполнен, иначе реквизит "Количество товара (cacdo:GoodsMeasureDetails)"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0" w:id="6479"/>
          <w:p>
            <w:pPr>
              <w:spacing w:after="20"/>
              <w:ind w:left="20"/>
              <w:jc w:val="both"/>
            </w:pPr>
            <w:r>
              <w:rPr>
                <w:rFonts w:ascii="Times New Roman"/>
                <w:b w:val="false"/>
                <w:i w:val="false"/>
                <w:color w:val="000000"/>
                <w:sz w:val="20"/>
              </w:rPr>
              <w:t>
*.6.1. Количество товара с указанием единицы измерения</w:t>
            </w:r>
            <w:r>
              <w:br/>
            </w:r>
            <w:r>
              <w:rPr>
                <w:rFonts w:ascii="Times New Roman"/>
                <w:b w:val="false"/>
                <w:i w:val="false"/>
                <w:color w:val="000000"/>
                <w:sz w:val="20"/>
              </w:rPr>
              <w:t>
(casdo:GoodsMeasure)</w:t>
            </w:r>
          </w:p>
          <w:bookmarkEnd w:id="6479"/>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"Количество товара (cacdo:GoodsMeasureDetails)" заполнен, то реквизит "Количество товара с указанием единицы измерения (casdo:GoodsMeasure)" должен содержать значение количества товара в единицах измерения, приведенных в классификаторе единиц измерения</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1" w:id="6480"/>
          <w:p>
            <w:pPr>
              <w:spacing w:after="20"/>
              <w:ind w:left="20"/>
              <w:jc w:val="both"/>
            </w:pPr>
            <w:r>
              <w:rPr>
                <w:rFonts w:ascii="Times New Roman"/>
                <w:b w:val="false"/>
                <w:i w:val="false"/>
                <w:color w:val="000000"/>
                <w:sz w:val="20"/>
              </w:rPr>
              <w:t>
а) единица измерения</w:t>
            </w:r>
            <w:r>
              <w:br/>
            </w:r>
            <w:r>
              <w:rPr>
                <w:rFonts w:ascii="Times New Roman"/>
                <w:b w:val="false"/>
                <w:i w:val="false"/>
                <w:color w:val="000000"/>
                <w:sz w:val="20"/>
              </w:rPr>
              <w:t>
(атрибут measurementUnitCode)</w:t>
            </w:r>
          </w:p>
          <w:bookmarkEnd w:id="6480"/>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"единица измерения (атрибут measurementUnitCode)" реквизита "Количество товара с указанием единицы измерения (casdo:GoodsMeasure)" должен содержать значение кода единицы измерения в соответствии с классификатором единиц измерения</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2" w:id="6481"/>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measurementUnitCodeListId)</w:t>
            </w:r>
          </w:p>
          <w:bookmarkEnd w:id="6481"/>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measurementUnitCodeListId)" реквизита " Количество товара с указанием единицы измерения (casdo:GoodsMeasure)" должен содержать значение "2016"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3" w:id="6482"/>
          <w:p>
            <w:pPr>
              <w:spacing w:after="20"/>
              <w:ind w:left="20"/>
              <w:jc w:val="both"/>
            </w:pPr>
            <w:r>
              <w:rPr>
                <w:rFonts w:ascii="Times New Roman"/>
                <w:b w:val="false"/>
                <w:i w:val="false"/>
                <w:color w:val="000000"/>
                <w:sz w:val="20"/>
              </w:rPr>
              <w:t>
*.6.2. Условное обозначение единицы измерения</w:t>
            </w:r>
            <w:r>
              <w:br/>
            </w:r>
            <w:r>
              <w:rPr>
                <w:rFonts w:ascii="Times New Roman"/>
                <w:b w:val="false"/>
                <w:i w:val="false"/>
                <w:color w:val="000000"/>
                <w:sz w:val="20"/>
              </w:rPr>
              <w:t>
(casdo:MeasureUnitAbbreviationCode)</w:t>
            </w:r>
          </w:p>
          <w:bookmarkEnd w:id="6482"/>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B.042.00362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"Условное обозначение единицы измерения (casdo:MeasureUnitAbbreviationCode)" должен содержать условное обозначение единицы измерения в соответствии с классификатором единиц измерения</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4" w:id="6483"/>
          <w:p>
            <w:pPr>
              <w:spacing w:after="20"/>
              <w:ind w:left="20"/>
              <w:jc w:val="both"/>
            </w:pPr>
            <w:r>
              <w:rPr>
                <w:rFonts w:ascii="Times New Roman"/>
                <w:b w:val="false"/>
                <w:i w:val="false"/>
                <w:color w:val="000000"/>
                <w:sz w:val="20"/>
              </w:rPr>
              <w:t>
*.7. Порядковый номер товара в декларации на товары</w:t>
            </w:r>
            <w:r>
              <w:br/>
            </w:r>
            <w:r>
              <w:rPr>
                <w:rFonts w:ascii="Times New Roman"/>
                <w:b w:val="false"/>
                <w:i w:val="false"/>
                <w:color w:val="000000"/>
                <w:sz w:val="20"/>
              </w:rPr>
              <w:t>
(casdo:DTConsignmentItemOrdinal)</w:t>
            </w:r>
          </w:p>
          <w:bookmarkEnd w:id="6483"/>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"Регистрационный номер таможенного документа (cacdo:CustomsDocIdDetails)" заполнен, то реквизит "Порядковый номер товара в декларации на товары (casdo:DTConsignmentItemOrdinal)" должен быть заполнен, иначе реквизит "Порядковый номер товара в декларации на товары (casdo:DTConsignmentItemOrdinal)"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5" w:id="6484"/>
          <w:p>
            <w:pPr>
              <w:spacing w:after="20"/>
              <w:ind w:left="20"/>
              <w:jc w:val="both"/>
            </w:pPr>
            <w:r>
              <w:rPr>
                <w:rFonts w:ascii="Times New Roman"/>
                <w:b w:val="false"/>
                <w:i w:val="false"/>
                <w:color w:val="000000"/>
                <w:sz w:val="20"/>
              </w:rPr>
              <w:t>
*.8. Признак продукции военного назначения</w:t>
            </w:r>
            <w:r>
              <w:br/>
            </w:r>
            <w:r>
              <w:rPr>
                <w:rFonts w:ascii="Times New Roman"/>
                <w:b w:val="false"/>
                <w:i w:val="false"/>
                <w:color w:val="000000"/>
                <w:sz w:val="20"/>
              </w:rPr>
              <w:t>
(casdo:GoodsMilitaryIndicator)</w:t>
            </w:r>
          </w:p>
          <w:bookmarkEnd w:id="6484"/>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B.042.00364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"Цель представления предварительной информации (casdo:PreliminaryInformationUsageCode" содержит значение "06" и товар является продукцией военного назначения, то реквизит "Признак продукции военного назначения (casdo:GoodsMilitaryIndicator)" должен содержать значение </w:t>
            </w:r>
            <w:r>
              <w:br/>
            </w:r>
            <w:r>
              <w:rPr>
                <w:rFonts w:ascii="Times New Roman"/>
                <w:b w:val="false"/>
                <w:i w:val="false"/>
                <w:color w:val="000000"/>
                <w:sz w:val="20"/>
              </w:rPr>
              <w:t xml:space="preserve">"1" – товар является продукцией военного назначения, </w:t>
            </w:r>
            <w:r>
              <w:br/>
            </w:r>
            <w:r>
              <w:rPr>
                <w:rFonts w:ascii="Times New Roman"/>
                <w:b w:val="false"/>
                <w:i w:val="false"/>
                <w:color w:val="000000"/>
                <w:sz w:val="20"/>
              </w:rPr>
              <w:t>иначе реквизит " Признак продукции военного назначения (casdo:GoodsMilitaryIndicator)"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6" w:id="6485"/>
          <w:p>
            <w:pPr>
              <w:spacing w:after="20"/>
              <w:ind w:left="20"/>
              <w:jc w:val="both"/>
            </w:pPr>
            <w:r>
              <w:rPr>
                <w:rFonts w:ascii="Times New Roman"/>
                <w:b w:val="false"/>
                <w:i w:val="false"/>
                <w:color w:val="000000"/>
                <w:sz w:val="20"/>
              </w:rPr>
              <w:t>
*.9. Количество товара в единице измерения, отличной от основной и дополнительной</w:t>
            </w:r>
            <w:r>
              <w:br/>
            </w:r>
            <w:r>
              <w:rPr>
                <w:rFonts w:ascii="Times New Roman"/>
                <w:b w:val="false"/>
                <w:i w:val="false"/>
                <w:color w:val="000000"/>
                <w:sz w:val="20"/>
              </w:rPr>
              <w:t>
(cacdo:AddGoodsMeasureDetails)</w:t>
            </w:r>
          </w:p>
          <w:bookmarkEnd w:id="6485"/>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7" w:id="6486"/>
          <w:p>
            <w:pPr>
              <w:spacing w:after="20"/>
              <w:ind w:left="20"/>
              <w:jc w:val="both"/>
            </w:pPr>
            <w:r>
              <w:rPr>
                <w:rFonts w:ascii="Times New Roman"/>
                <w:b w:val="false"/>
                <w:i w:val="false"/>
                <w:color w:val="000000"/>
                <w:sz w:val="20"/>
              </w:rPr>
              <w:t>
5 п)</w:t>
            </w:r>
            <w:r>
              <w:br/>
            </w:r>
            <w:r>
              <w:rPr>
                <w:rFonts w:ascii="Times New Roman"/>
                <w:b w:val="false"/>
                <w:i w:val="false"/>
                <w:color w:val="000000"/>
                <w:sz w:val="20"/>
              </w:rPr>
              <w:t>
7 а)</w:t>
            </w:r>
            <w:r>
              <w:br/>
            </w:r>
            <w:r>
              <w:rPr>
                <w:rFonts w:ascii="Times New Roman"/>
                <w:b w:val="false"/>
                <w:i w:val="false"/>
                <w:color w:val="000000"/>
                <w:sz w:val="20"/>
              </w:rPr>
              <w:t>7 г)</w:t>
            </w:r>
          </w:p>
          <w:bookmarkEnd w:id="6486"/>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8" w:id="6487"/>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"01", "05", и реквизит "Масса брутто (csdo:UnifiedGrossMassMeasure)", не заполнен то реквизит "Количество товара в единице измерения, отличной от основной и дополнительной</w:t>
            </w:r>
            <w:r>
              <w:br/>
            </w:r>
            <w:r>
              <w:rPr>
                <w:rFonts w:ascii="Times New Roman"/>
                <w:b w:val="false"/>
                <w:i w:val="false"/>
                <w:color w:val="000000"/>
                <w:sz w:val="20"/>
              </w:rPr>
              <w:t>
(cacdo:AddGoodsMeasureDetails)" должен быть заполнен.</w:t>
            </w:r>
          </w:p>
          <w:bookmarkEnd w:id="6487"/>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9" w:id="6488"/>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не содержит значений: "01", "05" то реквизит "Количество товара в единице измерения, отличной от основной и дополнительной</w:t>
            </w:r>
            <w:r>
              <w:br/>
            </w:r>
            <w:r>
              <w:rPr>
                <w:rFonts w:ascii="Times New Roman"/>
                <w:b w:val="false"/>
                <w:i w:val="false"/>
                <w:color w:val="000000"/>
                <w:sz w:val="20"/>
              </w:rPr>
              <w:t>
(cacdo:AddGoodsMeasureDetails)" не должен быть заполнен</w:t>
            </w:r>
          </w:p>
          <w:bookmarkEnd w:id="6488"/>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0" w:id="6489"/>
          <w:p>
            <w:pPr>
              <w:spacing w:after="20"/>
              <w:ind w:left="20"/>
              <w:jc w:val="both"/>
            </w:pPr>
            <w:r>
              <w:rPr>
                <w:rFonts w:ascii="Times New Roman"/>
                <w:b w:val="false"/>
                <w:i w:val="false"/>
                <w:color w:val="000000"/>
                <w:sz w:val="20"/>
              </w:rPr>
              <w:t>
*.9.1. Количество товара с указанием единицы измерения</w:t>
            </w:r>
            <w:r>
              <w:br/>
            </w:r>
            <w:r>
              <w:rPr>
                <w:rFonts w:ascii="Times New Roman"/>
                <w:b w:val="false"/>
                <w:i w:val="false"/>
                <w:color w:val="000000"/>
                <w:sz w:val="20"/>
              </w:rPr>
              <w:t>
(casdo:GoodsMeasure)</w:t>
            </w:r>
          </w:p>
          <w:bookmarkEnd w:id="6489"/>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"Количество товара с указанием единицы измерения (casdo:GoodsMeasure)" должен содержать значение объема товара, выраженное в метрах кубических</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1" w:id="6490"/>
          <w:p>
            <w:pPr>
              <w:spacing w:after="20"/>
              <w:ind w:left="20"/>
              <w:jc w:val="both"/>
            </w:pPr>
            <w:r>
              <w:rPr>
                <w:rFonts w:ascii="Times New Roman"/>
                <w:b w:val="false"/>
                <w:i w:val="false"/>
                <w:color w:val="000000"/>
                <w:sz w:val="20"/>
              </w:rPr>
              <w:t>
а) единица измерения</w:t>
            </w:r>
            <w:r>
              <w:br/>
            </w:r>
            <w:r>
              <w:rPr>
                <w:rFonts w:ascii="Times New Roman"/>
                <w:b w:val="false"/>
                <w:i w:val="false"/>
                <w:color w:val="000000"/>
                <w:sz w:val="20"/>
              </w:rPr>
              <w:t>
(атрибут measurementUnitCode)</w:t>
            </w:r>
          </w:p>
          <w:bookmarkEnd w:id="6490"/>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B.042.00367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"единица измерения (атрибут measurementUnitCode)" реквизита "Количество товара с указанием единицы измерения (casdo:GoodsMeasure)" должен содержать значение "113"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2" w:id="6491"/>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measurementUnitCodeListId)</w:t>
            </w:r>
          </w:p>
          <w:bookmarkEnd w:id="6491"/>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measurementUnitCodeListId)" реквизита "Количество товара с указанием единицы измерения (casdo:GoodsMeasure)" должен содержать значение "2016"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3" w:id="6492"/>
          <w:p>
            <w:pPr>
              <w:spacing w:after="20"/>
              <w:ind w:left="20"/>
              <w:jc w:val="both"/>
            </w:pPr>
            <w:r>
              <w:rPr>
                <w:rFonts w:ascii="Times New Roman"/>
                <w:b w:val="false"/>
                <w:i w:val="false"/>
                <w:color w:val="000000"/>
                <w:sz w:val="20"/>
              </w:rPr>
              <w:t>
*.9.2. Условное обозначение единицы измерения</w:t>
            </w:r>
            <w:r>
              <w:br/>
            </w:r>
            <w:r>
              <w:rPr>
                <w:rFonts w:ascii="Times New Roman"/>
                <w:b w:val="false"/>
                <w:i w:val="false"/>
                <w:color w:val="000000"/>
                <w:sz w:val="20"/>
              </w:rPr>
              <w:t>
(casdo:MeasureUnitAbbreviationCode)</w:t>
            </w:r>
          </w:p>
          <w:bookmarkEnd w:id="6492"/>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"Условное обозначение единицы измерения (casdo:MeasureUnitAbbreviationCode)" должен содержать условное обозначение единицы измерения в соответствии с классификатором единиц измерения</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4" w:id="6493"/>
          <w:p>
            <w:pPr>
              <w:spacing w:after="20"/>
              <w:ind w:left="20"/>
              <w:jc w:val="both"/>
            </w:pPr>
            <w:r>
              <w:rPr>
                <w:rFonts w:ascii="Times New Roman"/>
                <w:b w:val="false"/>
                <w:i w:val="false"/>
                <w:color w:val="000000"/>
                <w:sz w:val="20"/>
              </w:rPr>
              <w:t>
*.10. Наименование места происхождения</w:t>
            </w:r>
            <w:r>
              <w:br/>
            </w:r>
            <w:r>
              <w:rPr>
                <w:rFonts w:ascii="Times New Roman"/>
                <w:b w:val="false"/>
                <w:i w:val="false"/>
                <w:color w:val="000000"/>
                <w:sz w:val="20"/>
              </w:rPr>
              <w:t>
(casdo:ProductionPlaceName)</w:t>
            </w:r>
          </w:p>
          <w:bookmarkEnd w:id="6493"/>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"13", реквизит "Наименование места происхождения (casdo:ProductionPlaceName)" должен быть заполнен, иначе реквизит "Наименование места происхождения (casdo:ProductionPlaceName)"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5" w:id="6494"/>
          <w:p>
            <w:pPr>
              <w:spacing w:after="20"/>
              <w:ind w:left="20"/>
              <w:jc w:val="both"/>
            </w:pPr>
            <w:r>
              <w:rPr>
                <w:rFonts w:ascii="Times New Roman"/>
                <w:b w:val="false"/>
                <w:i w:val="false"/>
                <w:color w:val="000000"/>
                <w:sz w:val="20"/>
              </w:rPr>
              <w:t>
*.11. Маркировка товара</w:t>
            </w:r>
            <w:r>
              <w:br/>
            </w:r>
            <w:r>
              <w:rPr>
                <w:rFonts w:ascii="Times New Roman"/>
                <w:b w:val="false"/>
                <w:i w:val="false"/>
                <w:color w:val="000000"/>
                <w:sz w:val="20"/>
              </w:rPr>
              <w:t>
(casdo:GoodsLabelDescriptionText)</w:t>
            </w:r>
          </w:p>
          <w:bookmarkEnd w:id="6494"/>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w:t>
            </w:r>
            <w:r>
              <w:br/>
            </w:r>
            <w:r>
              <w:rPr>
                <w:rFonts w:ascii="Times New Roman"/>
                <w:b w:val="false"/>
                <w:i w:val="false"/>
                <w:color w:val="000000"/>
                <w:sz w:val="20"/>
              </w:rPr>
              <w:t>7 а)</w:t>
            </w:r>
            <w:r>
              <w:br/>
            </w:r>
            <w:r>
              <w:rPr>
                <w:rFonts w:ascii="Times New Roman"/>
                <w:b w:val="false"/>
                <w:i w:val="false"/>
                <w:color w:val="000000"/>
                <w:sz w:val="20"/>
              </w:rPr>
              <w:t>7 б)</w:t>
            </w:r>
            <w:r>
              <w:br/>
            </w:r>
            <w:r>
              <w:rPr>
                <w:rFonts w:ascii="Times New Roman"/>
                <w:b w:val="false"/>
                <w:i w:val="false"/>
                <w:color w:val="000000"/>
                <w:sz w:val="20"/>
              </w:rPr>
              <w:t>7 д)</w:t>
            </w:r>
            <w:r>
              <w:br/>
            </w:r>
            <w:r>
              <w:rPr>
                <w:rFonts w:ascii="Times New Roman"/>
                <w:b w:val="false"/>
                <w:i w:val="false"/>
                <w:color w:val="000000"/>
                <w:sz w:val="20"/>
              </w:rPr>
              <w:t>7 е)</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"01", "12", "13" то реквизит "Маркировка товара (casdo:GoodsLabelDescriptionText)" должен быть заполнен, иначе реквизит "Маркировка товара (casdo:GoodsLabelDescriptionText)"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6" w:id="6495"/>
          <w:p>
            <w:pPr>
              <w:spacing w:after="20"/>
              <w:ind w:left="20"/>
              <w:jc w:val="both"/>
            </w:pPr>
            <w:r>
              <w:rPr>
                <w:rFonts w:ascii="Times New Roman"/>
                <w:b w:val="false"/>
                <w:i w:val="false"/>
                <w:color w:val="000000"/>
                <w:sz w:val="20"/>
              </w:rPr>
              <w:t>
*.12. Назначение и область применения товара</w:t>
            </w:r>
            <w:r>
              <w:br/>
            </w:r>
            <w:r>
              <w:rPr>
                <w:rFonts w:ascii="Times New Roman"/>
                <w:b w:val="false"/>
                <w:i w:val="false"/>
                <w:color w:val="000000"/>
                <w:sz w:val="20"/>
              </w:rPr>
              <w:t>
(casdo:GoodsUsageDescriptionText)</w:t>
            </w:r>
          </w:p>
          <w:bookmarkEnd w:id="6495"/>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"11", то реквизит "Назначение и область применения товара (casdo:GoodsUsageDescriptionText)" может быть заполнен, иначе реквизит "Назначение и область применения товара (casdo:GoodsUsageDescriptionText)"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7" w:id="6496"/>
          <w:p>
            <w:pPr>
              <w:spacing w:after="20"/>
              <w:ind w:left="20"/>
              <w:jc w:val="both"/>
            </w:pPr>
            <w:r>
              <w:rPr>
                <w:rFonts w:ascii="Times New Roman"/>
                <w:b w:val="false"/>
                <w:i w:val="false"/>
                <w:color w:val="000000"/>
                <w:sz w:val="20"/>
              </w:rPr>
              <w:t>
*.13. Производитель</w:t>
            </w:r>
            <w:r>
              <w:br/>
            </w:r>
            <w:r>
              <w:rPr>
                <w:rFonts w:ascii="Times New Roman"/>
                <w:b w:val="false"/>
                <w:i w:val="false"/>
                <w:color w:val="000000"/>
                <w:sz w:val="20"/>
              </w:rPr>
              <w:t>
(cacdo:ManufacturerDetails)</w:t>
            </w:r>
          </w:p>
          <w:bookmarkEnd w:id="6496"/>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"11", то реквизит "Производитель (cacdo:ManufacturerDetails)"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"12", то реквизит "Производитель (cacdo:ManufacturerDetails)"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B.042.00639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не содержит значения "11", "12", то реквизит "Производитель (cacdo:ManufacturerDetails)"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B.042.00374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"Производитель (cacdo:ManufacturerDetails)" должен быть заполнен в точности 1 из реквизитов: "Наименование субъекта (csdo:SubjectName)", "Краткое наименование субъекта (csdo:SubjectBriefName)"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8" w:id="6497"/>
          <w:p>
            <w:pPr>
              <w:spacing w:after="20"/>
              <w:ind w:left="20"/>
              <w:jc w:val="both"/>
            </w:pPr>
            <w:r>
              <w:rPr>
                <w:rFonts w:ascii="Times New Roman"/>
                <w:b w:val="false"/>
                <w:i w:val="false"/>
                <w:color w:val="000000"/>
                <w:sz w:val="20"/>
              </w:rPr>
              <w:t>
*.13.1. Наименование субъекта</w:t>
            </w:r>
            <w:r>
              <w:br/>
            </w:r>
            <w:r>
              <w:rPr>
                <w:rFonts w:ascii="Times New Roman"/>
                <w:b w:val="false"/>
                <w:i w:val="false"/>
                <w:color w:val="000000"/>
                <w:sz w:val="20"/>
              </w:rPr>
              <w:t>
(csdo:SubjectName)</w:t>
            </w:r>
          </w:p>
          <w:bookmarkEnd w:id="6497"/>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9" w:id="6498"/>
          <w:p>
            <w:pPr>
              <w:spacing w:after="20"/>
              <w:ind w:left="20"/>
              <w:jc w:val="both"/>
            </w:pPr>
            <w:r>
              <w:rPr>
                <w:rFonts w:ascii="Times New Roman"/>
                <w:b w:val="false"/>
                <w:i w:val="false"/>
                <w:color w:val="000000"/>
                <w:sz w:val="20"/>
              </w:rPr>
              <w:t>
*.13.2. Краткое наименование субъекта</w:t>
            </w:r>
            <w:r>
              <w:br/>
            </w:r>
            <w:r>
              <w:rPr>
                <w:rFonts w:ascii="Times New Roman"/>
                <w:b w:val="false"/>
                <w:i w:val="false"/>
                <w:color w:val="000000"/>
                <w:sz w:val="20"/>
              </w:rPr>
              <w:t>
(csdo:SubjectBriefName)</w:t>
            </w:r>
          </w:p>
          <w:bookmarkEnd w:id="6498"/>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0" w:id="6499"/>
          <w:p>
            <w:pPr>
              <w:spacing w:after="20"/>
              <w:ind w:left="20"/>
              <w:jc w:val="both"/>
            </w:pPr>
            <w:r>
              <w:rPr>
                <w:rFonts w:ascii="Times New Roman"/>
                <w:b w:val="false"/>
                <w:i w:val="false"/>
                <w:color w:val="000000"/>
                <w:sz w:val="20"/>
              </w:rPr>
              <w:t>
*.13.3. Уникальный идентификационный таможенный номер</w:t>
            </w:r>
            <w:r>
              <w:br/>
            </w:r>
            <w:r>
              <w:rPr>
                <w:rFonts w:ascii="Times New Roman"/>
                <w:b w:val="false"/>
                <w:i w:val="false"/>
                <w:color w:val="000000"/>
                <w:sz w:val="20"/>
              </w:rPr>
              <w:t>
(casdo:CAUniqueCustomsNumberId)</w:t>
            </w:r>
          </w:p>
          <w:bookmarkEnd w:id="6499"/>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1" w:id="6500"/>
          <w:p>
            <w:pPr>
              <w:spacing w:after="20"/>
              <w:ind w:left="20"/>
              <w:jc w:val="both"/>
            </w:pPr>
            <w:r>
              <w:rPr>
                <w:rFonts w:ascii="Times New Roman"/>
                <w:b w:val="false"/>
                <w:i w:val="false"/>
                <w:color w:val="000000"/>
                <w:sz w:val="20"/>
              </w:rPr>
              <w:t>
AM</w:t>
            </w:r>
            <w:r>
              <w:br/>
            </w:r>
            <w:r>
              <w:rPr>
                <w:rFonts w:ascii="Times New Roman"/>
                <w:b w:val="false"/>
                <w:i w:val="false"/>
                <w:color w:val="000000"/>
                <w:sz w:val="20"/>
              </w:rPr>
              <w:t>
</w:t>
            </w:r>
            <w:r>
              <w:rPr>
                <w:rFonts w:ascii="Times New Roman"/>
                <w:b w:val="false"/>
                <w:i w:val="false"/>
                <w:color w:val="000000"/>
                <w:sz w:val="20"/>
              </w:rPr>
              <w:t>BY</w:t>
            </w:r>
            <w:r>
              <w:br/>
            </w:r>
            <w:r>
              <w:rPr>
                <w:rFonts w:ascii="Times New Roman"/>
                <w:b w:val="false"/>
                <w:i w:val="false"/>
                <w:color w:val="000000"/>
                <w:sz w:val="20"/>
              </w:rPr>
              <w:t>
</w:t>
            </w:r>
            <w:r>
              <w:rPr>
                <w:rFonts w:ascii="Times New Roman"/>
                <w:b w:val="false"/>
                <w:i w:val="false"/>
                <w:color w:val="000000"/>
                <w:sz w:val="20"/>
              </w:rPr>
              <w:t>KG</w:t>
            </w:r>
            <w:r>
              <w:br/>
            </w:r>
            <w:r>
              <w:rPr>
                <w:rFonts w:ascii="Times New Roman"/>
                <w:b w:val="false"/>
                <w:i w:val="false"/>
                <w:color w:val="000000"/>
                <w:sz w:val="20"/>
              </w:rPr>
              <w:t>
RU</w:t>
            </w:r>
          </w:p>
          <w:bookmarkEnd w:id="6500"/>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4" w:id="6501"/>
          <w:p>
            <w:pPr>
              <w:spacing w:after="20"/>
              <w:ind w:left="20"/>
              <w:jc w:val="both"/>
            </w:pPr>
            <w:r>
              <w:rPr>
                <w:rFonts w:ascii="Times New Roman"/>
                <w:b w:val="false"/>
                <w:i w:val="false"/>
                <w:color w:val="000000"/>
                <w:sz w:val="20"/>
              </w:rPr>
              <w:t>
реквизит "Уникальный идентификационный таможенный номер</w:t>
            </w:r>
            <w:r>
              <w:br/>
            </w:r>
            <w:r>
              <w:rPr>
                <w:rFonts w:ascii="Times New Roman"/>
                <w:b w:val="false"/>
                <w:i w:val="false"/>
                <w:color w:val="000000"/>
                <w:sz w:val="20"/>
              </w:rPr>
              <w:t>
(casdo:CAUniqueCustomsNumberId)" не должен быть заполнен</w:t>
            </w:r>
          </w:p>
          <w:bookmarkEnd w:id="650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5" w:id="6502"/>
          <w:p>
            <w:pPr>
              <w:spacing w:after="20"/>
              <w:ind w:left="20"/>
              <w:jc w:val="both"/>
            </w:pPr>
            <w:r>
              <w:rPr>
                <w:rFonts w:ascii="Times New Roman"/>
                <w:b w:val="false"/>
                <w:i w:val="false"/>
                <w:color w:val="000000"/>
                <w:sz w:val="20"/>
              </w:rPr>
              <w:t>
реквизит "Уникальный идентификационный таможенный номер</w:t>
            </w:r>
            <w:r>
              <w:br/>
            </w:r>
            <w:r>
              <w:rPr>
                <w:rFonts w:ascii="Times New Roman"/>
                <w:b w:val="false"/>
                <w:i w:val="false"/>
                <w:color w:val="000000"/>
                <w:sz w:val="20"/>
              </w:rPr>
              <w:t>
(casdo:CAUniqueCustomsNumberId)" может быть заполнен</w:t>
            </w:r>
          </w:p>
          <w:bookmarkEnd w:id="6502"/>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6" w:id="6503"/>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6503"/>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страны (атрибут countryCode)" реквизита "Уникальный идентификационный таможенный номер (casdo:CAUniqueCustomsNumberId)" должен содержать значение "KZ"</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7" w:id="6504"/>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6504"/>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"Уникальный идентификационный таможенный номер (casdo:CAUniqueCustomsNumberId)" должен содержать значение "2021"</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8" w:id="6505"/>
          <w:p>
            <w:pPr>
              <w:spacing w:after="20"/>
              <w:ind w:left="20"/>
              <w:jc w:val="both"/>
            </w:pPr>
            <w:r>
              <w:rPr>
                <w:rFonts w:ascii="Times New Roman"/>
                <w:b w:val="false"/>
                <w:i w:val="false"/>
                <w:color w:val="000000"/>
                <w:sz w:val="20"/>
              </w:rPr>
              <w:t>
*.13.4. Идентификатор налогоплательщика</w:t>
            </w:r>
            <w:r>
              <w:br/>
            </w:r>
            <w:r>
              <w:rPr>
                <w:rFonts w:ascii="Times New Roman"/>
                <w:b w:val="false"/>
                <w:i w:val="false"/>
                <w:color w:val="000000"/>
                <w:sz w:val="20"/>
              </w:rPr>
              <w:t>
(csdo:TaxpayerId)</w:t>
            </w:r>
          </w:p>
          <w:bookmarkEnd w:id="6505"/>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B.042.00644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налогоплательщика (УНН)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плательщика (УНП)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B.042.00646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бизнес-идентификационный номер (БИН)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B.042.00647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налоговый номер (ИНН)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B.042.00648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номер налогоплательщика (ИНН)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9" w:id="6506"/>
          <w:p>
            <w:pPr>
              <w:spacing w:after="20"/>
              <w:ind w:left="20"/>
              <w:jc w:val="both"/>
            </w:pPr>
            <w:r>
              <w:rPr>
                <w:rFonts w:ascii="Times New Roman"/>
                <w:b w:val="false"/>
                <w:i w:val="false"/>
                <w:color w:val="000000"/>
                <w:sz w:val="20"/>
              </w:rPr>
              <w:t>
*.13.5. Код причины постановки на учет</w:t>
            </w:r>
            <w:r>
              <w:br/>
            </w:r>
            <w:r>
              <w:rPr>
                <w:rFonts w:ascii="Times New Roman"/>
                <w:b w:val="false"/>
                <w:i w:val="false"/>
                <w:color w:val="000000"/>
                <w:sz w:val="20"/>
              </w:rPr>
              <w:t>
(csdo:TaxRegistrationReasonCode)</w:t>
            </w:r>
          </w:p>
          <w:bookmarkEnd w:id="6506"/>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0" w:id="6507"/>
          <w:p>
            <w:pPr>
              <w:spacing w:after="20"/>
              <w:ind w:left="20"/>
              <w:jc w:val="both"/>
            </w:pPr>
            <w:r>
              <w:rPr>
                <w:rFonts w:ascii="Times New Roman"/>
                <w:b w:val="false"/>
                <w:i w:val="false"/>
                <w:color w:val="000000"/>
                <w:sz w:val="20"/>
              </w:rPr>
              <w:t>
если реквизит "Идентификатор налогоплательщика</w:t>
            </w:r>
            <w:r>
              <w:br/>
            </w:r>
            <w:r>
              <w:rPr>
                <w:rFonts w:ascii="Times New Roman"/>
                <w:b w:val="false"/>
                <w:i w:val="false"/>
                <w:color w:val="000000"/>
                <w:sz w:val="20"/>
              </w:rPr>
              <w:t>
(csdo:TaxpayerId)" заполнен и производитель является юридическим лицом, то реквизит "Код причины постановки на учет (csdo:TaxRegistrationReasonCode)" должен быть заполнен, иначе реквизит "Код причины постановки на учет (csdo:TaxRegistrationReasonCode)" не должен быть заполнен</w:t>
            </w:r>
          </w:p>
          <w:bookmarkEnd w:id="6507"/>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1" w:id="6508"/>
          <w:p>
            <w:pPr>
              <w:spacing w:after="20"/>
              <w:ind w:left="20"/>
              <w:jc w:val="both"/>
            </w:pPr>
            <w:r>
              <w:rPr>
                <w:rFonts w:ascii="Times New Roman"/>
                <w:b w:val="false"/>
                <w:i w:val="false"/>
                <w:color w:val="000000"/>
                <w:sz w:val="20"/>
              </w:rPr>
              <w:t>
*.13.6. Идентификатор физического лица</w:t>
            </w:r>
            <w:r>
              <w:br/>
            </w:r>
            <w:r>
              <w:rPr>
                <w:rFonts w:ascii="Times New Roman"/>
                <w:b w:val="false"/>
                <w:i w:val="false"/>
                <w:color w:val="000000"/>
                <w:sz w:val="20"/>
              </w:rPr>
              <w:t>
(casdo:PersonId)</w:t>
            </w:r>
          </w:p>
          <w:bookmarkEnd w:id="6508"/>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номерной знак общественных услуг (НЗОУ) или номер справки об отсутствии НЗОУ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идентификационный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индивидуальный идентификационный номер (ИИН)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персональный идентификационный номер (ПИН)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физического лица (casdo:PersonId)"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2" w:id="6509"/>
          <w:p>
            <w:pPr>
              <w:spacing w:after="20"/>
              <w:ind w:left="20"/>
              <w:jc w:val="both"/>
            </w:pPr>
            <w:r>
              <w:rPr>
                <w:rFonts w:ascii="Times New Roman"/>
                <w:b w:val="false"/>
                <w:i w:val="false"/>
                <w:color w:val="000000"/>
                <w:sz w:val="20"/>
              </w:rPr>
              <w:t>
*.13.7. Адрес</w:t>
            </w:r>
            <w:r>
              <w:br/>
            </w:r>
            <w:r>
              <w:rPr>
                <w:rFonts w:ascii="Times New Roman"/>
                <w:b w:val="false"/>
                <w:i w:val="false"/>
                <w:color w:val="000000"/>
                <w:sz w:val="20"/>
              </w:rPr>
              <w:t>
(ccdo:SubjectAddressDetails)</w:t>
            </w:r>
          </w:p>
          <w:bookmarkEnd w:id="6509"/>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"Адрес (ccdo:SubjectAddressDetails)"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B.042.00376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3" w:id="6510"/>
          <w:p>
            <w:pPr>
              <w:spacing w:after="20"/>
              <w:ind w:left="20"/>
              <w:jc w:val="both"/>
            </w:pPr>
            <w:r>
              <w:rPr>
                <w:rFonts w:ascii="Times New Roman"/>
                <w:b w:val="false"/>
                <w:i w:val="false"/>
                <w:color w:val="000000"/>
                <w:sz w:val="20"/>
              </w:rPr>
              <w:t>
для реквизита "Адрес (ccdo:SubjectAddressDetails)" должно быть заполнено не менее 1 из следующих реквизитов: "Город (csdo:CityName)",</w:t>
            </w:r>
            <w:r>
              <w:br/>
            </w:r>
            <w:r>
              <w:rPr>
                <w:rFonts w:ascii="Times New Roman"/>
                <w:b w:val="false"/>
                <w:i w:val="false"/>
                <w:color w:val="000000"/>
                <w:sz w:val="20"/>
              </w:rPr>
              <w:t>
"Населенный пункт (csdo:SettlementName)"</w:t>
            </w:r>
          </w:p>
          <w:bookmarkEnd w:id="6510"/>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4" w:id="6511"/>
          <w:p>
            <w:pPr>
              <w:spacing w:after="20"/>
              <w:ind w:left="20"/>
              <w:jc w:val="both"/>
            </w:pPr>
            <w:r>
              <w:rPr>
                <w:rFonts w:ascii="Times New Roman"/>
                <w:b w:val="false"/>
                <w:i w:val="false"/>
                <w:color w:val="000000"/>
                <w:sz w:val="20"/>
              </w:rPr>
              <w:t>
*.13.7.1. Код вида адреса</w:t>
            </w:r>
            <w:r>
              <w:br/>
            </w:r>
            <w:r>
              <w:rPr>
                <w:rFonts w:ascii="Times New Roman"/>
                <w:b w:val="false"/>
                <w:i w:val="false"/>
                <w:color w:val="000000"/>
                <w:sz w:val="20"/>
              </w:rPr>
              <w:t>
(csdo:AddressKindCode)</w:t>
            </w:r>
          </w:p>
          <w:bookmarkEnd w:id="6511"/>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B.042.00377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содержать значение "1" – адрес регистрации</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5" w:id="6512"/>
          <w:p>
            <w:pPr>
              <w:spacing w:after="20"/>
              <w:ind w:left="20"/>
              <w:jc w:val="both"/>
            </w:pPr>
            <w:r>
              <w:rPr>
                <w:rFonts w:ascii="Times New Roman"/>
                <w:b w:val="false"/>
                <w:i w:val="false"/>
                <w:color w:val="000000"/>
                <w:sz w:val="20"/>
              </w:rPr>
              <w:t>
*.13.7.2. Код страны</w:t>
            </w:r>
            <w:r>
              <w:br/>
            </w:r>
            <w:r>
              <w:rPr>
                <w:rFonts w:ascii="Times New Roman"/>
                <w:b w:val="false"/>
                <w:i w:val="false"/>
                <w:color w:val="000000"/>
                <w:sz w:val="20"/>
              </w:rPr>
              <w:t>
(csdo:UnifiedCountryCode)</w:t>
            </w:r>
          </w:p>
          <w:bookmarkEnd w:id="6512"/>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B.042.00378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регистрации производителя товаров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6" w:id="6513"/>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6513"/>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B.042.00379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7" w:id="6514"/>
          <w:p>
            <w:pPr>
              <w:spacing w:after="20"/>
              <w:ind w:left="20"/>
              <w:jc w:val="both"/>
            </w:pPr>
            <w:r>
              <w:rPr>
                <w:rFonts w:ascii="Times New Roman"/>
                <w:b w:val="false"/>
                <w:i w:val="false"/>
                <w:color w:val="000000"/>
                <w:sz w:val="20"/>
              </w:rPr>
              <w:t>
*.13.7.3. Код территории</w:t>
            </w:r>
            <w:r>
              <w:br/>
            </w:r>
            <w:r>
              <w:rPr>
                <w:rFonts w:ascii="Times New Roman"/>
                <w:b w:val="false"/>
                <w:i w:val="false"/>
                <w:color w:val="000000"/>
                <w:sz w:val="20"/>
              </w:rPr>
              <w:t>
(csdo:TerritoryCode)</w:t>
            </w:r>
          </w:p>
          <w:bookmarkEnd w:id="6514"/>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8" w:id="6515"/>
          <w:p>
            <w:pPr>
              <w:spacing w:after="20"/>
              <w:ind w:left="20"/>
              <w:jc w:val="both"/>
            </w:pPr>
            <w:r>
              <w:rPr>
                <w:rFonts w:ascii="Times New Roman"/>
                <w:b w:val="false"/>
                <w:i w:val="false"/>
                <w:color w:val="000000"/>
                <w:sz w:val="20"/>
              </w:rPr>
              <w:t>
AM</w:t>
            </w:r>
            <w:r>
              <w:br/>
            </w:r>
            <w:r>
              <w:rPr>
                <w:rFonts w:ascii="Times New Roman"/>
                <w:b w:val="false"/>
                <w:i w:val="false"/>
                <w:color w:val="000000"/>
                <w:sz w:val="20"/>
              </w:rPr>
              <w:t>
</w:t>
            </w:r>
            <w:r>
              <w:rPr>
                <w:rFonts w:ascii="Times New Roman"/>
                <w:b w:val="false"/>
                <w:i w:val="false"/>
                <w:color w:val="000000"/>
                <w:sz w:val="20"/>
              </w:rPr>
              <w:t>BY</w:t>
            </w:r>
            <w:r>
              <w:br/>
            </w:r>
            <w:r>
              <w:rPr>
                <w:rFonts w:ascii="Times New Roman"/>
                <w:b w:val="false"/>
                <w:i w:val="false"/>
                <w:color w:val="000000"/>
                <w:sz w:val="20"/>
              </w:rPr>
              <w:t>
</w:t>
            </w:r>
            <w:r>
              <w:rPr>
                <w:rFonts w:ascii="Times New Roman"/>
                <w:b w:val="false"/>
                <w:i w:val="false"/>
                <w:color w:val="000000"/>
                <w:sz w:val="20"/>
              </w:rPr>
              <w:t>KZ</w:t>
            </w:r>
            <w:r>
              <w:br/>
            </w:r>
            <w:r>
              <w:rPr>
                <w:rFonts w:ascii="Times New Roman"/>
                <w:b w:val="false"/>
                <w:i w:val="false"/>
                <w:color w:val="000000"/>
                <w:sz w:val="20"/>
              </w:rPr>
              <w:t>
RU</w:t>
            </w:r>
          </w:p>
          <w:bookmarkEnd w:id="6515"/>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должен содержать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(ЕК СОАТЕ)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1" w:id="6516"/>
          <w:p>
            <w:pPr>
              <w:spacing w:after="20"/>
              <w:ind w:left="20"/>
              <w:jc w:val="both"/>
            </w:pPr>
            <w:r>
              <w:rPr>
                <w:rFonts w:ascii="Times New Roman"/>
                <w:b w:val="false"/>
                <w:i w:val="false"/>
                <w:color w:val="000000"/>
                <w:sz w:val="20"/>
              </w:rPr>
              <w:t>
*.13.7.4. Регион</w:t>
            </w:r>
            <w:r>
              <w:br/>
            </w:r>
            <w:r>
              <w:rPr>
                <w:rFonts w:ascii="Times New Roman"/>
                <w:b w:val="false"/>
                <w:i w:val="false"/>
                <w:color w:val="000000"/>
                <w:sz w:val="20"/>
              </w:rPr>
              <w:t>
(csdo:RegionName)</w:t>
            </w:r>
          </w:p>
          <w:bookmarkEnd w:id="6516"/>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2" w:id="6517"/>
          <w:p>
            <w:pPr>
              <w:spacing w:after="20"/>
              <w:ind w:left="20"/>
              <w:jc w:val="both"/>
            </w:pPr>
            <w:r>
              <w:rPr>
                <w:rFonts w:ascii="Times New Roman"/>
                <w:b w:val="false"/>
                <w:i w:val="false"/>
                <w:color w:val="000000"/>
                <w:sz w:val="20"/>
              </w:rPr>
              <w:t>
*.13.7.5. Район</w:t>
            </w:r>
            <w:r>
              <w:br/>
            </w:r>
            <w:r>
              <w:rPr>
                <w:rFonts w:ascii="Times New Roman"/>
                <w:b w:val="false"/>
                <w:i w:val="false"/>
                <w:color w:val="000000"/>
                <w:sz w:val="20"/>
              </w:rPr>
              <w:t>
(csdo:DistrictName)</w:t>
            </w:r>
          </w:p>
          <w:bookmarkEnd w:id="6517"/>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3" w:id="6518"/>
          <w:p>
            <w:pPr>
              <w:spacing w:after="20"/>
              <w:ind w:left="20"/>
              <w:jc w:val="both"/>
            </w:pPr>
            <w:r>
              <w:rPr>
                <w:rFonts w:ascii="Times New Roman"/>
                <w:b w:val="false"/>
                <w:i w:val="false"/>
                <w:color w:val="000000"/>
                <w:sz w:val="20"/>
              </w:rPr>
              <w:t>
*.13.7.6. Город</w:t>
            </w:r>
            <w:r>
              <w:br/>
            </w:r>
            <w:r>
              <w:rPr>
                <w:rFonts w:ascii="Times New Roman"/>
                <w:b w:val="false"/>
                <w:i w:val="false"/>
                <w:color w:val="000000"/>
                <w:sz w:val="20"/>
              </w:rPr>
              <w:t>
(csdo:CityName)</w:t>
            </w:r>
          </w:p>
          <w:bookmarkEnd w:id="6518"/>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4" w:id="6519"/>
          <w:p>
            <w:pPr>
              <w:spacing w:after="20"/>
              <w:ind w:left="20"/>
              <w:jc w:val="both"/>
            </w:pPr>
            <w:r>
              <w:rPr>
                <w:rFonts w:ascii="Times New Roman"/>
                <w:b w:val="false"/>
                <w:i w:val="false"/>
                <w:color w:val="000000"/>
                <w:sz w:val="20"/>
              </w:rPr>
              <w:t>
*.13.7.7. Населенный пункт</w:t>
            </w:r>
            <w:r>
              <w:br/>
            </w:r>
            <w:r>
              <w:rPr>
                <w:rFonts w:ascii="Times New Roman"/>
                <w:b w:val="false"/>
                <w:i w:val="false"/>
                <w:color w:val="000000"/>
                <w:sz w:val="20"/>
              </w:rPr>
              <w:t>
(csdo:SettlementName)</w:t>
            </w:r>
          </w:p>
          <w:bookmarkEnd w:id="6519"/>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 Город (csdo:CityName)"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5" w:id="6520"/>
          <w:p>
            <w:pPr>
              <w:spacing w:after="20"/>
              <w:ind w:left="20"/>
              <w:jc w:val="both"/>
            </w:pPr>
            <w:r>
              <w:rPr>
                <w:rFonts w:ascii="Times New Roman"/>
                <w:b w:val="false"/>
                <w:i w:val="false"/>
                <w:color w:val="000000"/>
                <w:sz w:val="20"/>
              </w:rPr>
              <w:t>
*.13.7.8. Улица</w:t>
            </w:r>
            <w:r>
              <w:br/>
            </w:r>
            <w:r>
              <w:rPr>
                <w:rFonts w:ascii="Times New Roman"/>
                <w:b w:val="false"/>
                <w:i w:val="false"/>
                <w:color w:val="000000"/>
                <w:sz w:val="20"/>
              </w:rPr>
              <w:t>
(csdo:StreetName)</w:t>
            </w:r>
          </w:p>
          <w:bookmarkEnd w:id="6520"/>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6" w:id="6521"/>
          <w:p>
            <w:pPr>
              <w:spacing w:after="20"/>
              <w:ind w:left="20"/>
              <w:jc w:val="both"/>
            </w:pPr>
            <w:r>
              <w:rPr>
                <w:rFonts w:ascii="Times New Roman"/>
                <w:b w:val="false"/>
                <w:i w:val="false"/>
                <w:color w:val="000000"/>
                <w:sz w:val="20"/>
              </w:rPr>
              <w:t>
*.13.7.9. Номер дома</w:t>
            </w:r>
            <w:r>
              <w:br/>
            </w:r>
            <w:r>
              <w:rPr>
                <w:rFonts w:ascii="Times New Roman"/>
                <w:b w:val="false"/>
                <w:i w:val="false"/>
                <w:color w:val="000000"/>
                <w:sz w:val="20"/>
              </w:rPr>
              <w:t>
(csdo:BuildingNumberId)</w:t>
            </w:r>
          </w:p>
          <w:bookmarkEnd w:id="6521"/>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7" w:id="6522"/>
          <w:p>
            <w:pPr>
              <w:spacing w:after="20"/>
              <w:ind w:left="20"/>
              <w:jc w:val="both"/>
            </w:pPr>
            <w:r>
              <w:rPr>
                <w:rFonts w:ascii="Times New Roman"/>
                <w:b w:val="false"/>
                <w:i w:val="false"/>
                <w:color w:val="000000"/>
                <w:sz w:val="20"/>
              </w:rPr>
              <w:t>
*.13.7.10. Номер помещения</w:t>
            </w:r>
            <w:r>
              <w:br/>
            </w:r>
            <w:r>
              <w:rPr>
                <w:rFonts w:ascii="Times New Roman"/>
                <w:b w:val="false"/>
                <w:i w:val="false"/>
                <w:color w:val="000000"/>
                <w:sz w:val="20"/>
              </w:rPr>
              <w:t>
(csdo:RoomNumberId)</w:t>
            </w:r>
          </w:p>
          <w:bookmarkEnd w:id="6522"/>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8" w:id="6523"/>
          <w:p>
            <w:pPr>
              <w:spacing w:after="20"/>
              <w:ind w:left="20"/>
              <w:jc w:val="both"/>
            </w:pPr>
            <w:r>
              <w:rPr>
                <w:rFonts w:ascii="Times New Roman"/>
                <w:b w:val="false"/>
                <w:i w:val="false"/>
                <w:color w:val="000000"/>
                <w:sz w:val="20"/>
              </w:rPr>
              <w:t>
*.13.7.11. Почтовый индекс</w:t>
            </w:r>
            <w:r>
              <w:br/>
            </w:r>
            <w:r>
              <w:rPr>
                <w:rFonts w:ascii="Times New Roman"/>
                <w:b w:val="false"/>
                <w:i w:val="false"/>
                <w:color w:val="000000"/>
                <w:sz w:val="20"/>
              </w:rPr>
              <w:t>
(csdo:PostCode)</w:t>
            </w:r>
          </w:p>
          <w:bookmarkEnd w:id="6523"/>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индекс (csdo:PostCode)"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9" w:id="6524"/>
          <w:p>
            <w:pPr>
              <w:spacing w:after="20"/>
              <w:ind w:left="20"/>
              <w:jc w:val="both"/>
            </w:pPr>
            <w:r>
              <w:rPr>
                <w:rFonts w:ascii="Times New Roman"/>
                <w:b w:val="false"/>
                <w:i w:val="false"/>
                <w:color w:val="000000"/>
                <w:sz w:val="20"/>
              </w:rPr>
              <w:t>
*.13.7.12. Номер абонентского ящика</w:t>
            </w:r>
            <w:r>
              <w:br/>
            </w:r>
            <w:r>
              <w:rPr>
                <w:rFonts w:ascii="Times New Roman"/>
                <w:b w:val="false"/>
                <w:i w:val="false"/>
                <w:color w:val="000000"/>
                <w:sz w:val="20"/>
              </w:rPr>
              <w:t>
(csdo:PostOfficeBoxId)</w:t>
            </w:r>
          </w:p>
          <w:bookmarkEnd w:id="6524"/>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B.042.00384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абонентского ящика (csdo:PostOfficeBoxId)"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0" w:id="6525"/>
          <w:p>
            <w:pPr>
              <w:spacing w:after="20"/>
              <w:ind w:left="20"/>
              <w:jc w:val="both"/>
            </w:pPr>
            <w:r>
              <w:rPr>
                <w:rFonts w:ascii="Times New Roman"/>
                <w:b w:val="false"/>
                <w:i w:val="false"/>
                <w:color w:val="000000"/>
                <w:sz w:val="20"/>
              </w:rPr>
              <w:t>
*.14. Предприятие, выпустившее товары в оборот</w:t>
            </w:r>
            <w:r>
              <w:br/>
            </w:r>
            <w:r>
              <w:rPr>
                <w:rFonts w:ascii="Times New Roman"/>
                <w:b w:val="false"/>
                <w:i w:val="false"/>
                <w:color w:val="000000"/>
                <w:sz w:val="20"/>
              </w:rPr>
              <w:t>
(cacdo:VetReleaseOrganizationDetails)</w:t>
            </w:r>
          </w:p>
          <w:bookmarkEnd w:id="6525"/>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"12", то реквизит "Предприятие, выпустившее товары в оборот (cacdo:VetReleaseOrganizationDetails)" должен быть заполнен, иначе реквизит "Предприятие, выпустившее товары в оборот (cacdo:VetReleaseOrganizationDetails)"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1" w:id="6526"/>
          <w:p>
            <w:pPr>
              <w:spacing w:after="20"/>
              <w:ind w:left="20"/>
              <w:jc w:val="both"/>
            </w:pPr>
            <w:r>
              <w:rPr>
                <w:rFonts w:ascii="Times New Roman"/>
                <w:b w:val="false"/>
                <w:i w:val="false"/>
                <w:color w:val="000000"/>
                <w:sz w:val="20"/>
              </w:rPr>
              <w:t>
*.14.1. Наименование субъекта</w:t>
            </w:r>
            <w:r>
              <w:br/>
            </w:r>
            <w:r>
              <w:rPr>
                <w:rFonts w:ascii="Times New Roman"/>
                <w:b w:val="false"/>
                <w:i w:val="false"/>
                <w:color w:val="000000"/>
                <w:sz w:val="20"/>
              </w:rPr>
              <w:t>
(csdo:SubjectName)</w:t>
            </w:r>
          </w:p>
          <w:bookmarkEnd w:id="6526"/>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B.042.00386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"Наименование субъекта (csdo:SubjectName)"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2" w:id="6527"/>
          <w:p>
            <w:pPr>
              <w:spacing w:after="20"/>
              <w:ind w:left="20"/>
              <w:jc w:val="both"/>
            </w:pPr>
            <w:r>
              <w:rPr>
                <w:rFonts w:ascii="Times New Roman"/>
                <w:b w:val="false"/>
                <w:i w:val="false"/>
                <w:color w:val="000000"/>
                <w:sz w:val="20"/>
              </w:rPr>
              <w:t>
*.14.2. Регистрационный номер предприятия, осуществляющего деятельность, подконтрольную ветеринарно-санитарному надзору</w:t>
            </w:r>
            <w:r>
              <w:br/>
            </w:r>
            <w:r>
              <w:rPr>
                <w:rFonts w:ascii="Times New Roman"/>
                <w:b w:val="false"/>
                <w:i w:val="false"/>
                <w:color w:val="000000"/>
                <w:sz w:val="20"/>
              </w:rPr>
              <w:t>
(casdo:VeterinaryOrganizationId)</w:t>
            </w:r>
          </w:p>
          <w:bookmarkEnd w:id="6527"/>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"Регистрационный номер предприятия, осуществляющего деятельность, подконтрольную ветеринарно-санитарному надзору (casdo:VeterinaryOrganizationId)" может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3" w:id="6528"/>
          <w:p>
            <w:pPr>
              <w:spacing w:after="20"/>
              <w:ind w:left="20"/>
              <w:jc w:val="both"/>
            </w:pPr>
            <w:r>
              <w:rPr>
                <w:rFonts w:ascii="Times New Roman"/>
                <w:b w:val="false"/>
                <w:i w:val="false"/>
                <w:color w:val="000000"/>
                <w:sz w:val="20"/>
              </w:rPr>
              <w:t>
*.15. Груз, грузовые места, поддоны и упаковка товаров</w:t>
            </w:r>
            <w:r>
              <w:br/>
            </w:r>
            <w:r>
              <w:rPr>
                <w:rFonts w:ascii="Times New Roman"/>
                <w:b w:val="false"/>
                <w:i w:val="false"/>
                <w:color w:val="000000"/>
                <w:sz w:val="20"/>
              </w:rPr>
              <w:t>
(cacdo:CargoPackagePalletDetails)</w:t>
            </w:r>
          </w:p>
          <w:bookmarkEnd w:id="6528"/>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4" w:id="6529"/>
          <w:p>
            <w:pPr>
              <w:spacing w:after="20"/>
              <w:ind w:left="20"/>
              <w:jc w:val="both"/>
            </w:pPr>
            <w:r>
              <w:rPr>
                <w:rFonts w:ascii="Times New Roman"/>
                <w:b w:val="false"/>
                <w:i w:val="false"/>
                <w:color w:val="000000"/>
                <w:sz w:val="20"/>
              </w:rPr>
              <w:t>
5 н)</w:t>
            </w:r>
            <w:r>
              <w:br/>
            </w:r>
            <w:r>
              <w:rPr>
                <w:rFonts w:ascii="Times New Roman"/>
                <w:b w:val="false"/>
                <w:i w:val="false"/>
                <w:color w:val="000000"/>
                <w:sz w:val="20"/>
              </w:rPr>
              <w:t>5 м)</w:t>
            </w:r>
            <w:r>
              <w:br/>
            </w:r>
            <w:r>
              <w:rPr>
                <w:rFonts w:ascii="Times New Roman"/>
                <w:b w:val="false"/>
                <w:i w:val="false"/>
                <w:color w:val="000000"/>
                <w:sz w:val="20"/>
              </w:rPr>
              <w:t>7 а)</w:t>
            </w:r>
            <w:r>
              <w:br/>
            </w:r>
            <w:r>
              <w:rPr>
                <w:rFonts w:ascii="Times New Roman"/>
                <w:b w:val="false"/>
                <w:i w:val="false"/>
                <w:color w:val="000000"/>
                <w:sz w:val="20"/>
              </w:rPr>
              <w:t>7 б)</w:t>
            </w:r>
            <w:r>
              <w:br/>
            </w:r>
            <w:r>
              <w:rPr>
                <w:rFonts w:ascii="Times New Roman"/>
                <w:b w:val="false"/>
                <w:i w:val="false"/>
                <w:color w:val="000000"/>
                <w:sz w:val="20"/>
              </w:rPr>
              <w:t>
</w:t>
            </w:r>
            <w:r>
              <w:rPr>
                <w:rFonts w:ascii="Times New Roman"/>
                <w:b w:val="false"/>
                <w:i w:val="false"/>
                <w:color w:val="000000"/>
                <w:sz w:val="20"/>
              </w:rPr>
              <w:t>7 в)</w:t>
            </w:r>
            <w:r>
              <w:br/>
            </w:r>
            <w:r>
              <w:rPr>
                <w:rFonts w:ascii="Times New Roman"/>
                <w:b w:val="false"/>
                <w:i w:val="false"/>
                <w:color w:val="000000"/>
                <w:sz w:val="20"/>
              </w:rPr>
              <w:t>
7 г)</w:t>
            </w:r>
          </w:p>
          <w:bookmarkEnd w:id="6529"/>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B.042.00388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"01", "05" "06", то реквизит "Груз, грузовые места, поддоны и упаковка товаров (cacdo:CargoPackagePalletDetails)" должен быть заполнен, иначе реквизит "Груз, грузовые места, поддоны и упаковка товаров (cacdo:CargoPackagePalletDetails)"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6" w:id="6530"/>
          <w:p>
            <w:pPr>
              <w:spacing w:after="20"/>
              <w:ind w:left="20"/>
              <w:jc w:val="both"/>
            </w:pPr>
            <w:r>
              <w:rPr>
                <w:rFonts w:ascii="Times New Roman"/>
                <w:b w:val="false"/>
                <w:i w:val="false"/>
                <w:color w:val="000000"/>
                <w:sz w:val="20"/>
              </w:rPr>
              <w:t>
*.15.1. Код вида информации об упаковке товара</w:t>
            </w:r>
            <w:r>
              <w:br/>
            </w:r>
            <w:r>
              <w:rPr>
                <w:rFonts w:ascii="Times New Roman"/>
                <w:b w:val="false"/>
                <w:i w:val="false"/>
                <w:color w:val="000000"/>
                <w:sz w:val="20"/>
              </w:rPr>
              <w:t>
(casdo:PackageAvailabilityCode)</w:t>
            </w:r>
          </w:p>
          <w:bookmarkEnd w:id="6530"/>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7" w:id="6531"/>
          <w:p>
            <w:pPr>
              <w:spacing w:after="20"/>
              <w:ind w:left="20"/>
              <w:jc w:val="both"/>
            </w:pPr>
            <w:r>
              <w:rPr>
                <w:rFonts w:ascii="Times New Roman"/>
                <w:b w:val="false"/>
                <w:i w:val="false"/>
                <w:color w:val="000000"/>
                <w:sz w:val="20"/>
              </w:rPr>
              <w:t>
5 н)</w:t>
            </w:r>
            <w:r>
              <w:br/>
            </w:r>
            <w:r>
              <w:rPr>
                <w:rFonts w:ascii="Times New Roman"/>
                <w:b w:val="false"/>
                <w:i w:val="false"/>
                <w:color w:val="000000"/>
                <w:sz w:val="20"/>
              </w:rPr>
              <w:t>5 м)</w:t>
            </w:r>
            <w:r>
              <w:br/>
            </w:r>
            <w:r>
              <w:rPr>
                <w:rFonts w:ascii="Times New Roman"/>
                <w:b w:val="false"/>
                <w:i w:val="false"/>
                <w:color w:val="000000"/>
                <w:sz w:val="20"/>
              </w:rPr>
              <w:t>7 а)</w:t>
            </w:r>
            <w:r>
              <w:br/>
            </w:r>
            <w:r>
              <w:rPr>
                <w:rFonts w:ascii="Times New Roman"/>
                <w:b w:val="false"/>
                <w:i w:val="false"/>
                <w:color w:val="000000"/>
                <w:sz w:val="20"/>
              </w:rPr>
              <w:t>7 б)</w:t>
            </w:r>
            <w:r>
              <w:br/>
            </w:r>
            <w:r>
              <w:rPr>
                <w:rFonts w:ascii="Times New Roman"/>
                <w:b w:val="false"/>
                <w:i w:val="false"/>
                <w:color w:val="000000"/>
                <w:sz w:val="20"/>
              </w:rPr>
              <w:t>
</w:t>
            </w:r>
            <w:r>
              <w:rPr>
                <w:rFonts w:ascii="Times New Roman"/>
                <w:b w:val="false"/>
                <w:i w:val="false"/>
                <w:color w:val="000000"/>
                <w:sz w:val="20"/>
              </w:rPr>
              <w:t>7 в)</w:t>
            </w:r>
            <w:r>
              <w:br/>
            </w:r>
            <w:r>
              <w:rPr>
                <w:rFonts w:ascii="Times New Roman"/>
                <w:b w:val="false"/>
                <w:i w:val="false"/>
                <w:color w:val="000000"/>
                <w:sz w:val="20"/>
              </w:rPr>
              <w:t>
7 г)</w:t>
            </w:r>
          </w:p>
          <w:bookmarkEnd w:id="6531"/>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B.042.00389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9" w:id="6532"/>
          <w:p>
            <w:pPr>
              <w:spacing w:after="20"/>
              <w:ind w:left="20"/>
              <w:jc w:val="both"/>
            </w:pPr>
            <w:r>
              <w:rPr>
                <w:rFonts w:ascii="Times New Roman"/>
                <w:b w:val="false"/>
                <w:i w:val="false"/>
                <w:color w:val="000000"/>
                <w:sz w:val="20"/>
              </w:rPr>
              <w:t xml:space="preserve">
реквизит "Код вида информации об упаковке товара (casdo:PackageAvailabilityCode)" должен содержать 1 из значений: </w:t>
            </w:r>
            <w:r>
              <w:br/>
            </w:r>
            <w:r>
              <w:rPr>
                <w:rFonts w:ascii="Times New Roman"/>
                <w:b w:val="false"/>
                <w:i w:val="false"/>
                <w:color w:val="000000"/>
                <w:sz w:val="20"/>
              </w:rPr>
              <w:t>0 – без упаковки;</w:t>
            </w:r>
            <w:r>
              <w:br/>
            </w:r>
            <w:r>
              <w:rPr>
                <w:rFonts w:ascii="Times New Roman"/>
                <w:b w:val="false"/>
                <w:i w:val="false"/>
                <w:color w:val="000000"/>
                <w:sz w:val="20"/>
              </w:rPr>
              <w:t>
</w:t>
            </w:r>
            <w:r>
              <w:rPr>
                <w:rFonts w:ascii="Times New Roman"/>
                <w:b w:val="false"/>
                <w:i w:val="false"/>
                <w:color w:val="000000"/>
                <w:sz w:val="20"/>
              </w:rPr>
              <w:t>1 – с упаковкой;</w:t>
            </w:r>
            <w:r>
              <w:br/>
            </w:r>
            <w:r>
              <w:rPr>
                <w:rFonts w:ascii="Times New Roman"/>
                <w:b w:val="false"/>
                <w:i w:val="false"/>
                <w:color w:val="000000"/>
                <w:sz w:val="20"/>
              </w:rPr>
              <w:t>
2 – без упаковки, в оборудованных емкостях транспортного средства</w:t>
            </w:r>
          </w:p>
          <w:bookmarkEnd w:id="6532"/>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1" w:id="6533"/>
          <w:p>
            <w:pPr>
              <w:spacing w:after="20"/>
              <w:ind w:left="20"/>
              <w:jc w:val="both"/>
            </w:pPr>
            <w:r>
              <w:rPr>
                <w:rFonts w:ascii="Times New Roman"/>
                <w:b w:val="false"/>
                <w:i w:val="false"/>
                <w:color w:val="000000"/>
                <w:sz w:val="20"/>
              </w:rPr>
              <w:t>
*.15.2. Количество грузовых мест</w:t>
            </w:r>
            <w:r>
              <w:br/>
            </w:r>
            <w:r>
              <w:rPr>
                <w:rFonts w:ascii="Times New Roman"/>
                <w:b w:val="false"/>
                <w:i w:val="false"/>
                <w:color w:val="000000"/>
                <w:sz w:val="20"/>
              </w:rPr>
              <w:t>
(casdo:CargoQuantity)</w:t>
            </w:r>
          </w:p>
          <w:bookmarkEnd w:id="6533"/>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2" w:id="6534"/>
          <w:p>
            <w:pPr>
              <w:spacing w:after="20"/>
              <w:ind w:left="20"/>
              <w:jc w:val="both"/>
            </w:pPr>
            <w:r>
              <w:rPr>
                <w:rFonts w:ascii="Times New Roman"/>
                <w:b w:val="false"/>
                <w:i w:val="false"/>
                <w:color w:val="000000"/>
                <w:sz w:val="20"/>
              </w:rPr>
              <w:t>
5 м)</w:t>
            </w:r>
            <w:r>
              <w:br/>
            </w:r>
            <w:r>
              <w:rPr>
                <w:rFonts w:ascii="Times New Roman"/>
                <w:b w:val="false"/>
                <w:i w:val="false"/>
                <w:color w:val="000000"/>
                <w:sz w:val="20"/>
              </w:rPr>
              <w:t>7 а)</w:t>
            </w:r>
            <w:r>
              <w:br/>
            </w:r>
            <w:r>
              <w:rPr>
                <w:rFonts w:ascii="Times New Roman"/>
                <w:b w:val="false"/>
                <w:i w:val="false"/>
                <w:color w:val="000000"/>
                <w:sz w:val="20"/>
              </w:rPr>
              <w:t>7 б)</w:t>
            </w:r>
            <w:r>
              <w:br/>
            </w:r>
            <w:r>
              <w:rPr>
                <w:rFonts w:ascii="Times New Roman"/>
                <w:b w:val="false"/>
                <w:i w:val="false"/>
                <w:color w:val="000000"/>
                <w:sz w:val="20"/>
              </w:rPr>
              <w:t>
</w:t>
            </w:r>
            <w:r>
              <w:rPr>
                <w:rFonts w:ascii="Times New Roman"/>
                <w:b w:val="false"/>
                <w:i w:val="false"/>
                <w:color w:val="000000"/>
                <w:sz w:val="20"/>
              </w:rPr>
              <w:t>7 в)</w:t>
            </w:r>
            <w:r>
              <w:br/>
            </w:r>
            <w:r>
              <w:rPr>
                <w:rFonts w:ascii="Times New Roman"/>
                <w:b w:val="false"/>
                <w:i w:val="false"/>
                <w:color w:val="000000"/>
                <w:sz w:val="20"/>
              </w:rPr>
              <w:t>
7 г)</w:t>
            </w:r>
          </w:p>
          <w:bookmarkEnd w:id="6534"/>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"Количество грузовых мест (casdo:CargoQuantity)"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B.042.00793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перевозке насыпом, наливом, навалом и т.п. реквизит "Количество грузовых мест (casdo:CargoQuantity)" должен содержать значение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4" w:id="6535"/>
          <w:p>
            <w:pPr>
              <w:spacing w:after="20"/>
              <w:ind w:left="20"/>
              <w:jc w:val="both"/>
            </w:pPr>
            <w:r>
              <w:rPr>
                <w:rFonts w:ascii="Times New Roman"/>
                <w:b w:val="false"/>
                <w:i w:val="false"/>
                <w:color w:val="000000"/>
                <w:sz w:val="20"/>
              </w:rPr>
              <w:t>
*.15.3. Количество грузовых мест, частично занятых товаром</w:t>
            </w:r>
            <w:r>
              <w:br/>
            </w:r>
            <w:r>
              <w:rPr>
                <w:rFonts w:ascii="Times New Roman"/>
                <w:b w:val="false"/>
                <w:i w:val="false"/>
                <w:color w:val="000000"/>
                <w:sz w:val="20"/>
              </w:rPr>
              <w:t>
(casdo:CargoPartQuantity)</w:t>
            </w:r>
          </w:p>
          <w:bookmarkEnd w:id="6535"/>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"Количество грузовых мест, частично занятых товаром (casdo:CargoPartQuantity)"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5" w:id="6536"/>
          <w:p>
            <w:pPr>
              <w:spacing w:after="20"/>
              <w:ind w:left="20"/>
              <w:jc w:val="both"/>
            </w:pPr>
            <w:r>
              <w:rPr>
                <w:rFonts w:ascii="Times New Roman"/>
                <w:b w:val="false"/>
                <w:i w:val="false"/>
                <w:color w:val="000000"/>
                <w:sz w:val="20"/>
              </w:rPr>
              <w:t>
*.15.4. Вид грузовых мест</w:t>
            </w:r>
            <w:r>
              <w:br/>
            </w:r>
            <w:r>
              <w:rPr>
                <w:rFonts w:ascii="Times New Roman"/>
                <w:b w:val="false"/>
                <w:i w:val="false"/>
                <w:color w:val="000000"/>
                <w:sz w:val="20"/>
              </w:rPr>
              <w:t>
(casdo:CargoKindName)</w:t>
            </w:r>
          </w:p>
          <w:bookmarkEnd w:id="6536"/>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6" w:id="6537"/>
          <w:p>
            <w:pPr>
              <w:spacing w:after="20"/>
              <w:ind w:left="20"/>
              <w:jc w:val="both"/>
            </w:pPr>
            <w:r>
              <w:rPr>
                <w:rFonts w:ascii="Times New Roman"/>
                <w:b w:val="false"/>
                <w:i w:val="false"/>
                <w:color w:val="000000"/>
                <w:sz w:val="20"/>
              </w:rPr>
              <w:t>
*.15.5. Сведения о грузе, таре, упаковке, поддоне</w:t>
            </w:r>
            <w:r>
              <w:br/>
            </w:r>
            <w:r>
              <w:rPr>
                <w:rFonts w:ascii="Times New Roman"/>
                <w:b w:val="false"/>
                <w:i w:val="false"/>
                <w:color w:val="000000"/>
                <w:sz w:val="20"/>
              </w:rPr>
              <w:t>
(cacdo:PackagePalletDetails)</w:t>
            </w:r>
          </w:p>
          <w:bookmarkEnd w:id="6537"/>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7" w:id="6538"/>
          <w:p>
            <w:pPr>
              <w:spacing w:after="20"/>
              <w:ind w:left="20"/>
              <w:jc w:val="both"/>
            </w:pPr>
            <w:r>
              <w:rPr>
                <w:rFonts w:ascii="Times New Roman"/>
                <w:b w:val="false"/>
                <w:i w:val="false"/>
                <w:color w:val="000000"/>
                <w:sz w:val="20"/>
              </w:rPr>
              <w:t>
5 н)</w:t>
            </w:r>
            <w:r>
              <w:br/>
            </w:r>
            <w:r>
              <w:rPr>
                <w:rFonts w:ascii="Times New Roman"/>
                <w:b w:val="false"/>
                <w:i w:val="false"/>
                <w:color w:val="000000"/>
                <w:sz w:val="20"/>
              </w:rPr>
              <w:t>7 а)</w:t>
            </w:r>
            <w:r>
              <w:br/>
            </w:r>
            <w:r>
              <w:rPr>
                <w:rFonts w:ascii="Times New Roman"/>
                <w:b w:val="false"/>
                <w:i w:val="false"/>
                <w:color w:val="000000"/>
                <w:sz w:val="20"/>
              </w:rPr>
              <w:t>7 б)</w:t>
            </w:r>
            <w:r>
              <w:br/>
            </w:r>
            <w:r>
              <w:rPr>
                <w:rFonts w:ascii="Times New Roman"/>
                <w:b w:val="false"/>
                <w:i w:val="false"/>
                <w:color w:val="000000"/>
                <w:sz w:val="20"/>
              </w:rPr>
              <w:t>
</w:t>
            </w:r>
            <w:r>
              <w:rPr>
                <w:rFonts w:ascii="Times New Roman"/>
                <w:b w:val="false"/>
                <w:i w:val="false"/>
                <w:color w:val="000000"/>
                <w:sz w:val="20"/>
              </w:rPr>
              <w:t>7 в)</w:t>
            </w:r>
            <w:r>
              <w:br/>
            </w:r>
            <w:r>
              <w:rPr>
                <w:rFonts w:ascii="Times New Roman"/>
                <w:b w:val="false"/>
                <w:i w:val="false"/>
                <w:color w:val="000000"/>
                <w:sz w:val="20"/>
              </w:rPr>
              <w:t>
 </w:t>
            </w:r>
          </w:p>
          <w:bookmarkEnd w:id="6538"/>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"01", "06", то реквизит "Сведения о грузе, таре, упаковке, поддоне (cacdo:PackagePalletDetails)" должен быть заполнен, иначе реквизит "Сведения о грузе, таре, упаковке, поддоне (cacdo:PackagePalletDetails)"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9" w:id="6539"/>
          <w:p>
            <w:pPr>
              <w:spacing w:after="20"/>
              <w:ind w:left="20"/>
              <w:jc w:val="both"/>
            </w:pPr>
            <w:r>
              <w:rPr>
                <w:rFonts w:ascii="Times New Roman"/>
                <w:b w:val="false"/>
                <w:i w:val="false"/>
                <w:color w:val="000000"/>
                <w:sz w:val="20"/>
              </w:rPr>
              <w:t>
*.15.5.1. Код вида информации о грузовом месте (упаковке)</w:t>
            </w:r>
            <w:r>
              <w:br/>
            </w:r>
            <w:r>
              <w:rPr>
                <w:rFonts w:ascii="Times New Roman"/>
                <w:b w:val="false"/>
                <w:i w:val="false"/>
                <w:color w:val="000000"/>
                <w:sz w:val="20"/>
              </w:rPr>
              <w:t>
(casdo:CargoPackageInfoKindCode)</w:t>
            </w:r>
          </w:p>
          <w:bookmarkEnd w:id="6539"/>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0" w:id="6540"/>
          <w:p>
            <w:pPr>
              <w:spacing w:after="20"/>
              <w:ind w:left="20"/>
              <w:jc w:val="both"/>
            </w:pPr>
            <w:r>
              <w:rPr>
                <w:rFonts w:ascii="Times New Roman"/>
                <w:b w:val="false"/>
                <w:i w:val="false"/>
                <w:color w:val="000000"/>
                <w:sz w:val="20"/>
              </w:rPr>
              <w:t xml:space="preserve">
реквизит "Код вида информации о грузовом месте (упаковке) (casdo:CargoPackageInfoKindCode)" должен содержать 1 из значений: </w:t>
            </w:r>
            <w:r>
              <w:br/>
            </w:r>
            <w:r>
              <w:rPr>
                <w:rFonts w:ascii="Times New Roman"/>
                <w:b w:val="false"/>
                <w:i w:val="false"/>
                <w:color w:val="000000"/>
                <w:sz w:val="20"/>
              </w:rPr>
              <w:t>0 – сведения об упаковке;</w:t>
            </w:r>
            <w:r>
              <w:br/>
            </w:r>
            <w:r>
              <w:rPr>
                <w:rFonts w:ascii="Times New Roman"/>
                <w:b w:val="false"/>
                <w:i w:val="false"/>
                <w:color w:val="000000"/>
                <w:sz w:val="20"/>
              </w:rPr>
              <w:t>
</w:t>
            </w:r>
            <w:r>
              <w:rPr>
                <w:rFonts w:ascii="Times New Roman"/>
                <w:b w:val="false"/>
                <w:i w:val="false"/>
                <w:color w:val="000000"/>
                <w:sz w:val="20"/>
              </w:rPr>
              <w:t>1 – сведения о таре;</w:t>
            </w:r>
            <w:r>
              <w:br/>
            </w:r>
            <w:r>
              <w:rPr>
                <w:rFonts w:ascii="Times New Roman"/>
                <w:b w:val="false"/>
                <w:i w:val="false"/>
                <w:color w:val="000000"/>
                <w:sz w:val="20"/>
              </w:rPr>
              <w:t>
</w:t>
            </w:r>
            <w:r>
              <w:rPr>
                <w:rFonts w:ascii="Times New Roman"/>
                <w:b w:val="false"/>
                <w:i w:val="false"/>
                <w:color w:val="000000"/>
                <w:sz w:val="20"/>
              </w:rPr>
              <w:t>2 – сведения о грузе;</w:t>
            </w:r>
            <w:r>
              <w:br/>
            </w:r>
            <w:r>
              <w:rPr>
                <w:rFonts w:ascii="Times New Roman"/>
                <w:b w:val="false"/>
                <w:i w:val="false"/>
                <w:color w:val="000000"/>
                <w:sz w:val="20"/>
              </w:rPr>
              <w:t>
</w:t>
            </w:r>
            <w:r>
              <w:rPr>
                <w:rFonts w:ascii="Times New Roman"/>
                <w:b w:val="false"/>
                <w:i w:val="false"/>
                <w:color w:val="000000"/>
                <w:sz w:val="20"/>
              </w:rPr>
              <w:t>3 – сведения о поддонах;</w:t>
            </w:r>
            <w:r>
              <w:br/>
            </w:r>
            <w:r>
              <w:rPr>
                <w:rFonts w:ascii="Times New Roman"/>
                <w:b w:val="false"/>
                <w:i w:val="false"/>
                <w:color w:val="000000"/>
                <w:sz w:val="20"/>
              </w:rPr>
              <w:t>
4 – сведения об индивидуальной упаковке</w:t>
            </w:r>
          </w:p>
          <w:bookmarkEnd w:id="6540"/>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4" w:id="6541"/>
          <w:p>
            <w:pPr>
              <w:spacing w:after="20"/>
              <w:ind w:left="20"/>
              <w:jc w:val="both"/>
            </w:pPr>
            <w:r>
              <w:rPr>
                <w:rFonts w:ascii="Times New Roman"/>
                <w:b w:val="false"/>
                <w:i w:val="false"/>
                <w:color w:val="000000"/>
                <w:sz w:val="20"/>
              </w:rPr>
              <w:t>
*.15.5.2. Код вида упаковки</w:t>
            </w:r>
            <w:r>
              <w:br/>
            </w:r>
            <w:r>
              <w:rPr>
                <w:rFonts w:ascii="Times New Roman"/>
                <w:b w:val="false"/>
                <w:i w:val="false"/>
                <w:color w:val="000000"/>
                <w:sz w:val="20"/>
              </w:rPr>
              <w:t>
(csdo:PackageKindCode)</w:t>
            </w:r>
          </w:p>
          <w:bookmarkEnd w:id="6541"/>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упаковки (csdo:PackageKindCode)" должен содержать значение кода вида упаковки в соответствии с классификатором видов груза, упаковки и упаковочных материалов</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5" w:id="6542"/>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6542"/>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B.042.00658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упаковки (csdo:PackageKindCode)" должен содержать значение "2013"</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6" w:id="6543"/>
          <w:p>
            <w:pPr>
              <w:spacing w:after="20"/>
              <w:ind w:left="20"/>
              <w:jc w:val="both"/>
            </w:pPr>
            <w:r>
              <w:rPr>
                <w:rFonts w:ascii="Times New Roman"/>
                <w:b w:val="false"/>
                <w:i w:val="false"/>
                <w:color w:val="000000"/>
                <w:sz w:val="20"/>
              </w:rPr>
              <w:t>
*.15.5.3. Количество упаковок</w:t>
            </w:r>
            <w:r>
              <w:br/>
            </w:r>
            <w:r>
              <w:rPr>
                <w:rFonts w:ascii="Times New Roman"/>
                <w:b w:val="false"/>
                <w:i w:val="false"/>
                <w:color w:val="000000"/>
                <w:sz w:val="20"/>
              </w:rPr>
              <w:t>
(csdo:PackageQuantity)</w:t>
            </w:r>
          </w:p>
          <w:bookmarkEnd w:id="6543"/>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информации о грузовом месте (упаковке) (casdo:CargoPackageInfoKindCode)" содержит значение "0", "1", "3", "4", то реквизит "Количество упаковок (csdo:PackageQuantity)"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информации о грузовом месте (упаковке) (casdo:CargoPackageInfoKindCode)" содержит значение "2", то реквизит "Количество упаковок (csdo:PackageQuantity)" может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7" w:id="6544"/>
          <w:p>
            <w:pPr>
              <w:spacing w:after="20"/>
              <w:ind w:left="20"/>
              <w:jc w:val="both"/>
            </w:pPr>
            <w:r>
              <w:rPr>
                <w:rFonts w:ascii="Times New Roman"/>
                <w:b w:val="false"/>
                <w:i w:val="false"/>
                <w:color w:val="000000"/>
                <w:sz w:val="20"/>
              </w:rPr>
              <w:t>
*.15.5.4. Описание грузового места</w:t>
            </w:r>
            <w:r>
              <w:br/>
            </w:r>
            <w:r>
              <w:rPr>
                <w:rFonts w:ascii="Times New Roman"/>
                <w:b w:val="false"/>
                <w:i w:val="false"/>
                <w:color w:val="000000"/>
                <w:sz w:val="20"/>
              </w:rPr>
              <w:t>
(casdo:CargoDescriptionText)</w:t>
            </w:r>
          </w:p>
          <w:bookmarkEnd w:id="6544"/>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8" w:id="6545"/>
          <w:p>
            <w:pPr>
              <w:spacing w:after="20"/>
              <w:ind w:left="20"/>
              <w:jc w:val="both"/>
            </w:pPr>
            <w:r>
              <w:rPr>
                <w:rFonts w:ascii="Times New Roman"/>
                <w:b w:val="false"/>
                <w:i w:val="false"/>
                <w:color w:val="000000"/>
                <w:sz w:val="20"/>
              </w:rPr>
              <w:t>
*.16. Контейнер</w:t>
            </w:r>
            <w:r>
              <w:br/>
            </w:r>
            <w:r>
              <w:rPr>
                <w:rFonts w:ascii="Times New Roman"/>
                <w:b w:val="false"/>
                <w:i w:val="false"/>
                <w:color w:val="000000"/>
                <w:sz w:val="20"/>
              </w:rPr>
              <w:t>
(cacdo:PIContainerDetails)</w:t>
            </w:r>
          </w:p>
          <w:bookmarkEnd w:id="6545"/>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9" w:id="6546"/>
          <w:p>
            <w:pPr>
              <w:spacing w:after="20"/>
              <w:ind w:left="20"/>
              <w:jc w:val="both"/>
            </w:pPr>
            <w:r>
              <w:rPr>
                <w:rFonts w:ascii="Times New Roman"/>
                <w:b w:val="false"/>
                <w:i w:val="false"/>
                <w:color w:val="000000"/>
                <w:sz w:val="20"/>
              </w:rPr>
              <w:t>
5 с)</w:t>
            </w:r>
            <w:r>
              <w:br/>
            </w:r>
            <w:r>
              <w:rPr>
                <w:rFonts w:ascii="Times New Roman"/>
                <w:b w:val="false"/>
                <w:i w:val="false"/>
                <w:color w:val="000000"/>
                <w:sz w:val="20"/>
              </w:rPr>
              <w:t>
</w:t>
            </w:r>
            <w:r>
              <w:rPr>
                <w:rFonts w:ascii="Times New Roman"/>
                <w:b w:val="false"/>
                <w:i w:val="false"/>
                <w:color w:val="000000"/>
                <w:sz w:val="20"/>
              </w:rPr>
              <w:t>7 а)</w:t>
            </w:r>
            <w:r>
              <w:br/>
            </w:r>
            <w:r>
              <w:rPr>
                <w:rFonts w:ascii="Times New Roman"/>
                <w:b w:val="false"/>
                <w:i w:val="false"/>
                <w:color w:val="000000"/>
                <w:sz w:val="20"/>
              </w:rPr>
              <w:t>
</w:t>
            </w:r>
            <w:r>
              <w:rPr>
                <w:rFonts w:ascii="Times New Roman"/>
                <w:b w:val="false"/>
                <w:i w:val="false"/>
                <w:color w:val="000000"/>
                <w:sz w:val="20"/>
              </w:rPr>
              <w:t>7 б)</w:t>
            </w:r>
            <w:r>
              <w:br/>
            </w:r>
            <w:r>
              <w:rPr>
                <w:rFonts w:ascii="Times New Roman"/>
                <w:b w:val="false"/>
                <w:i w:val="false"/>
                <w:color w:val="000000"/>
                <w:sz w:val="20"/>
              </w:rPr>
              <w:t>
</w:t>
            </w:r>
            <w:r>
              <w:rPr>
                <w:rFonts w:ascii="Times New Roman"/>
                <w:b w:val="false"/>
                <w:i w:val="false"/>
                <w:color w:val="000000"/>
                <w:sz w:val="20"/>
              </w:rPr>
              <w:t>7 в)</w:t>
            </w:r>
            <w:r>
              <w:br/>
            </w:r>
            <w:r>
              <w:rPr>
                <w:rFonts w:ascii="Times New Roman"/>
                <w:b w:val="false"/>
                <w:i w:val="false"/>
                <w:color w:val="000000"/>
                <w:sz w:val="20"/>
              </w:rPr>
              <w:t>
</w:t>
            </w:r>
            <w:r>
              <w:rPr>
                <w:rFonts w:ascii="Times New Roman"/>
                <w:b w:val="false"/>
                <w:i w:val="false"/>
                <w:color w:val="000000"/>
                <w:sz w:val="20"/>
              </w:rPr>
              <w:t>7 г)</w:t>
            </w:r>
            <w:r>
              <w:br/>
            </w:r>
            <w:r>
              <w:rPr>
                <w:rFonts w:ascii="Times New Roman"/>
                <w:b w:val="false"/>
                <w:i w:val="false"/>
                <w:color w:val="000000"/>
                <w:sz w:val="20"/>
              </w:rPr>
              <w:t>
</w:t>
            </w:r>
            <w:r>
              <w:rPr>
                <w:rFonts w:ascii="Times New Roman"/>
                <w:b w:val="false"/>
                <w:i w:val="false"/>
                <w:color w:val="000000"/>
                <w:sz w:val="20"/>
              </w:rPr>
              <w:t>7 д)</w:t>
            </w:r>
            <w:r>
              <w:br/>
            </w:r>
            <w:r>
              <w:rPr>
                <w:rFonts w:ascii="Times New Roman"/>
                <w:b w:val="false"/>
                <w:i w:val="false"/>
                <w:color w:val="000000"/>
                <w:sz w:val="20"/>
              </w:rPr>
              <w:t>
</w:t>
            </w:r>
            <w:r>
              <w:rPr>
                <w:rFonts w:ascii="Times New Roman"/>
                <w:b w:val="false"/>
                <w:i w:val="false"/>
                <w:color w:val="000000"/>
                <w:sz w:val="20"/>
              </w:rPr>
              <w:t>7 е)</w:t>
            </w:r>
            <w:r>
              <w:br/>
            </w:r>
            <w:r>
              <w:rPr>
                <w:rFonts w:ascii="Times New Roman"/>
                <w:b w:val="false"/>
                <w:i w:val="false"/>
                <w:color w:val="000000"/>
                <w:sz w:val="20"/>
              </w:rPr>
              <w:t>
</w:t>
            </w:r>
            <w:r>
              <w:rPr>
                <w:rFonts w:ascii="Times New Roman"/>
                <w:b w:val="false"/>
                <w:i w:val="false"/>
                <w:color w:val="000000"/>
                <w:sz w:val="20"/>
              </w:rPr>
              <w:t>7 ж)</w:t>
            </w:r>
            <w:r>
              <w:br/>
            </w:r>
            <w:r>
              <w:rPr>
                <w:rFonts w:ascii="Times New Roman"/>
                <w:b w:val="false"/>
                <w:i w:val="false"/>
                <w:color w:val="000000"/>
                <w:sz w:val="20"/>
              </w:rPr>
              <w:t>
8</w:t>
            </w:r>
          </w:p>
          <w:bookmarkEnd w:id="6546"/>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7" w:id="6547"/>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"06" и реквизит "Признак контейнерных перевозок (casdo:ContainerIndicator)" в составе реквизита "Транспортное средство (cacdo:PIATBorderTransportDetails)" содержит значение "1", то реквизит "Контейнер</w:t>
            </w:r>
            <w:r>
              <w:br/>
            </w:r>
            <w:r>
              <w:rPr>
                <w:rFonts w:ascii="Times New Roman"/>
                <w:b w:val="false"/>
                <w:i w:val="false"/>
                <w:color w:val="000000"/>
                <w:sz w:val="20"/>
              </w:rPr>
              <w:t>
(cacdo:PIContainerDetails)" должен быть заполнен</w:t>
            </w:r>
          </w:p>
          <w:bookmarkEnd w:id="6547"/>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8" w:id="6548"/>
          <w:p>
            <w:pPr>
              <w:spacing w:after="20"/>
              <w:ind w:left="20"/>
              <w:jc w:val="both"/>
            </w:pPr>
            <w:r>
              <w:rPr>
                <w:rFonts w:ascii="Times New Roman"/>
                <w:b w:val="false"/>
                <w:i w:val="false"/>
                <w:color w:val="000000"/>
                <w:sz w:val="20"/>
              </w:rPr>
              <w:t>
*.16.1. Идентификатор контейнера</w:t>
            </w:r>
            <w:r>
              <w:br/>
            </w:r>
            <w:r>
              <w:rPr>
                <w:rFonts w:ascii="Times New Roman"/>
                <w:b w:val="false"/>
                <w:i w:val="false"/>
                <w:color w:val="000000"/>
                <w:sz w:val="20"/>
              </w:rPr>
              <w:t>
(casdo:ContainerId)</w:t>
            </w:r>
          </w:p>
          <w:bookmarkEnd w:id="6548"/>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9" w:id="6549"/>
          <w:p>
            <w:pPr>
              <w:spacing w:after="20"/>
              <w:ind w:left="20"/>
              <w:jc w:val="both"/>
            </w:pPr>
            <w:r>
              <w:rPr>
                <w:rFonts w:ascii="Times New Roman"/>
                <w:b w:val="false"/>
                <w:i w:val="false"/>
                <w:color w:val="000000"/>
                <w:sz w:val="20"/>
              </w:rPr>
              <w:t>
*.16.2. Код страны</w:t>
            </w:r>
            <w:r>
              <w:br/>
            </w:r>
            <w:r>
              <w:rPr>
                <w:rFonts w:ascii="Times New Roman"/>
                <w:b w:val="false"/>
                <w:i w:val="false"/>
                <w:color w:val="000000"/>
                <w:sz w:val="20"/>
              </w:rPr>
              <w:t>
(casdo:CACountryCode)</w:t>
            </w:r>
          </w:p>
          <w:bookmarkEnd w:id="6549"/>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(casdo:CACountryCode)" заполнен, то должен содержать двухбуквенное значение кода страны регистрации контейнера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0" w:id="6550"/>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6550"/>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B.042.00662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1" w:id="6551"/>
          <w:p>
            <w:pPr>
              <w:spacing w:after="20"/>
              <w:ind w:left="20"/>
              <w:jc w:val="both"/>
            </w:pPr>
            <w:r>
              <w:rPr>
                <w:rFonts w:ascii="Times New Roman"/>
                <w:b w:val="false"/>
                <w:i w:val="false"/>
                <w:color w:val="000000"/>
                <w:sz w:val="20"/>
              </w:rPr>
              <w:t>
*.17. Страна происхождения</w:t>
            </w:r>
            <w:r>
              <w:br/>
            </w:r>
            <w:r>
              <w:rPr>
                <w:rFonts w:ascii="Times New Roman"/>
                <w:b w:val="false"/>
                <w:i w:val="false"/>
                <w:color w:val="000000"/>
                <w:sz w:val="20"/>
              </w:rPr>
              <w:t>
(cacdo:OriginCountryDetails)</w:t>
            </w:r>
          </w:p>
          <w:bookmarkEnd w:id="6551"/>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2" w:id="6552"/>
          <w:p>
            <w:pPr>
              <w:spacing w:after="20"/>
              <w:ind w:left="20"/>
              <w:jc w:val="both"/>
            </w:pPr>
            <w:r>
              <w:rPr>
                <w:rFonts w:ascii="Times New Roman"/>
                <w:b w:val="false"/>
                <w:i w:val="false"/>
                <w:color w:val="000000"/>
                <w:sz w:val="20"/>
              </w:rPr>
              <w:t>
7 е)</w:t>
            </w:r>
            <w:r>
              <w:br/>
            </w:r>
            <w:r>
              <w:rPr>
                <w:rFonts w:ascii="Times New Roman"/>
                <w:b w:val="false"/>
                <w:i w:val="false"/>
                <w:color w:val="000000"/>
                <w:sz w:val="20"/>
              </w:rPr>
              <w:t>
7 ж)</w:t>
            </w:r>
          </w:p>
          <w:bookmarkEnd w:id="6552"/>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B.042.00393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"11", "13", то реквизит "Страна происхождения (cacdo:OriginCountryDetails)" должен быть заполнен, иначе реквизит "Страна происхождения (cacdo:OriginCountryDetails)"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3" w:id="6553"/>
          <w:p>
            <w:pPr>
              <w:spacing w:after="20"/>
              <w:ind w:left="20"/>
              <w:jc w:val="both"/>
            </w:pPr>
            <w:r>
              <w:rPr>
                <w:rFonts w:ascii="Times New Roman"/>
                <w:b w:val="false"/>
                <w:i w:val="false"/>
                <w:color w:val="000000"/>
                <w:sz w:val="20"/>
              </w:rPr>
              <w:t>
*.17.1. Код страны</w:t>
            </w:r>
            <w:r>
              <w:br/>
            </w:r>
            <w:r>
              <w:rPr>
                <w:rFonts w:ascii="Times New Roman"/>
                <w:b w:val="false"/>
                <w:i w:val="false"/>
                <w:color w:val="000000"/>
                <w:sz w:val="20"/>
              </w:rPr>
              <w:t>
(casdo:CACountryCode)</w:t>
            </w:r>
          </w:p>
          <w:bookmarkEnd w:id="6553"/>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B.042.00394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(casdo:CACountryCode)" должен содержать двухбуквенное значение кода страны происхождения товаров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4" w:id="6554"/>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6554"/>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(casdo:CACountryCode)"должен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5" w:id="6555"/>
          <w:p>
            <w:pPr>
              <w:spacing w:after="20"/>
              <w:ind w:left="20"/>
              <w:jc w:val="both"/>
            </w:pPr>
            <w:r>
              <w:rPr>
                <w:rFonts w:ascii="Times New Roman"/>
                <w:b w:val="false"/>
                <w:i w:val="false"/>
                <w:color w:val="000000"/>
                <w:sz w:val="20"/>
              </w:rPr>
              <w:t>
*.17.2. Краткое название страны</w:t>
            </w:r>
            <w:r>
              <w:br/>
            </w:r>
            <w:r>
              <w:rPr>
                <w:rFonts w:ascii="Times New Roman"/>
                <w:b w:val="false"/>
                <w:i w:val="false"/>
                <w:color w:val="000000"/>
                <w:sz w:val="20"/>
              </w:rPr>
              <w:t>
(casdo:ShortCountryName)</w:t>
            </w:r>
          </w:p>
          <w:bookmarkEnd w:id="6555"/>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B.042.00396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"Краткое название страны (casdo:ShortCountryName)"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6" w:id="6556"/>
          <w:p>
            <w:pPr>
              <w:spacing w:after="20"/>
              <w:ind w:left="20"/>
              <w:jc w:val="both"/>
            </w:pPr>
            <w:r>
              <w:rPr>
                <w:rFonts w:ascii="Times New Roman"/>
                <w:b w:val="false"/>
                <w:i w:val="false"/>
                <w:color w:val="000000"/>
                <w:sz w:val="20"/>
              </w:rPr>
              <w:t>
*.17.3. Код территории</w:t>
            </w:r>
            <w:r>
              <w:br/>
            </w:r>
            <w:r>
              <w:rPr>
                <w:rFonts w:ascii="Times New Roman"/>
                <w:b w:val="false"/>
                <w:i w:val="false"/>
                <w:color w:val="000000"/>
                <w:sz w:val="20"/>
              </w:rPr>
              <w:t>
(csdo:TerritoryCode)</w:t>
            </w:r>
          </w:p>
          <w:bookmarkEnd w:id="6556"/>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7" w:id="6557"/>
          <w:p>
            <w:pPr>
              <w:spacing w:after="20"/>
              <w:ind w:left="20"/>
              <w:jc w:val="both"/>
            </w:pPr>
            <w:r>
              <w:rPr>
                <w:rFonts w:ascii="Times New Roman"/>
                <w:b w:val="false"/>
                <w:i w:val="false"/>
                <w:color w:val="000000"/>
                <w:sz w:val="20"/>
              </w:rPr>
              <w:t>
*.18. Стоимость</w:t>
            </w:r>
            <w:r>
              <w:br/>
            </w:r>
            <w:r>
              <w:rPr>
                <w:rFonts w:ascii="Times New Roman"/>
                <w:b w:val="false"/>
                <w:i w:val="false"/>
                <w:color w:val="000000"/>
                <w:sz w:val="20"/>
              </w:rPr>
              <w:t>
(casdo:CAValueAmount)</w:t>
            </w:r>
          </w:p>
          <w:bookmarkEnd w:id="6557"/>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8" w:id="6558"/>
          <w:p>
            <w:pPr>
              <w:spacing w:after="20"/>
              <w:ind w:left="20"/>
              <w:jc w:val="both"/>
            </w:pPr>
            <w:r>
              <w:rPr>
                <w:rFonts w:ascii="Times New Roman"/>
                <w:b w:val="false"/>
                <w:i w:val="false"/>
                <w:color w:val="000000"/>
                <w:sz w:val="20"/>
              </w:rPr>
              <w:t>
5 ц)</w:t>
            </w:r>
            <w:r>
              <w:br/>
            </w:r>
            <w:r>
              <w:rPr>
                <w:rFonts w:ascii="Times New Roman"/>
                <w:b w:val="false"/>
                <w:i w:val="false"/>
                <w:color w:val="000000"/>
                <w:sz w:val="20"/>
              </w:rPr>
              <w:t>
</w:t>
            </w:r>
            <w:r>
              <w:rPr>
                <w:rFonts w:ascii="Times New Roman"/>
                <w:b w:val="false"/>
                <w:i w:val="false"/>
                <w:color w:val="000000"/>
                <w:sz w:val="20"/>
              </w:rPr>
              <w:t>7 а)</w:t>
            </w:r>
            <w:r>
              <w:br/>
            </w:r>
            <w:r>
              <w:rPr>
                <w:rFonts w:ascii="Times New Roman"/>
                <w:b w:val="false"/>
                <w:i w:val="false"/>
                <w:color w:val="000000"/>
                <w:sz w:val="20"/>
              </w:rPr>
              <w:t>
</w:t>
            </w:r>
            <w:r>
              <w:rPr>
                <w:rFonts w:ascii="Times New Roman"/>
                <w:b w:val="false"/>
                <w:i w:val="false"/>
                <w:color w:val="000000"/>
                <w:sz w:val="20"/>
              </w:rPr>
              <w:t>7 в)</w:t>
            </w:r>
            <w:r>
              <w:br/>
            </w:r>
            <w:r>
              <w:rPr>
                <w:rFonts w:ascii="Times New Roman"/>
                <w:b w:val="false"/>
                <w:i w:val="false"/>
                <w:color w:val="000000"/>
                <w:sz w:val="20"/>
              </w:rPr>
              <w:t>
7 г)</w:t>
            </w:r>
          </w:p>
          <w:bookmarkEnd w:id="6558"/>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B.042.00397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"06", то реквизит "Стоимость (casdo:CAValueAmount)"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1" w:id="6559"/>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6559"/>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валюты (атрибут currencyCode)" реквизита "Стоимость (casdo:CAValueAmount)" должен содержать трехбуквенное значение кода валюты в соответствии с классификатором валют</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2" w:id="6560"/>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6560"/>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классификатора валют (атрибут currencyCodeListId)" реквизита "Стоимость (casdo:CAValueAmount)"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3" w:id="6561"/>
          <w:p>
            <w:pPr>
              <w:spacing w:after="20"/>
              <w:ind w:left="20"/>
              <w:jc w:val="both"/>
            </w:pPr>
            <w:r>
              <w:rPr>
                <w:rFonts w:ascii="Times New Roman"/>
                <w:b w:val="false"/>
                <w:i w:val="false"/>
                <w:color w:val="000000"/>
                <w:sz w:val="20"/>
              </w:rPr>
              <w:t>
*.19. Предшествующий документ</w:t>
            </w:r>
            <w:r>
              <w:br/>
            </w:r>
            <w:r>
              <w:rPr>
                <w:rFonts w:ascii="Times New Roman"/>
                <w:b w:val="false"/>
                <w:i w:val="false"/>
                <w:color w:val="000000"/>
                <w:sz w:val="20"/>
              </w:rPr>
              <w:t>
(cacdo:PIPrecedingDocDetails)</w:t>
            </w:r>
          </w:p>
          <w:bookmarkEnd w:id="6561"/>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"06", то реквизит "Предшествующий документ (cacdo:PIPrecedingDocDetails)" может быть заполнен, иначе реквизит "Предшествующий документ (cacdo:PIPrecedingDocDetails)"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4" w:id="6562"/>
          <w:p>
            <w:pPr>
              <w:spacing w:after="20"/>
              <w:ind w:left="20"/>
              <w:jc w:val="both"/>
            </w:pPr>
            <w:r>
              <w:rPr>
                <w:rFonts w:ascii="Times New Roman"/>
                <w:b w:val="false"/>
                <w:i w:val="false"/>
                <w:color w:val="000000"/>
                <w:sz w:val="20"/>
              </w:rPr>
              <w:t>
*.19.1. Код вида документа</w:t>
            </w:r>
            <w:r>
              <w:br/>
            </w:r>
            <w:r>
              <w:rPr>
                <w:rFonts w:ascii="Times New Roman"/>
                <w:b w:val="false"/>
                <w:i w:val="false"/>
                <w:color w:val="000000"/>
                <w:sz w:val="20"/>
              </w:rPr>
              <w:t>
(csdo:DocKindCode)</w:t>
            </w:r>
          </w:p>
          <w:bookmarkEnd w:id="6562"/>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(csdo:DocKindCode)" должен содержать значение кода вида документа в соответствии с классификатором видов документов и сведений</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5" w:id="6563"/>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6563"/>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B.042.00664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(csdo:DocKindCode)"должен содержать значение "2009"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6" w:id="6564"/>
          <w:p>
            <w:pPr>
              <w:spacing w:after="20"/>
              <w:ind w:left="20"/>
              <w:jc w:val="both"/>
            </w:pPr>
            <w:r>
              <w:rPr>
                <w:rFonts w:ascii="Times New Roman"/>
                <w:b w:val="false"/>
                <w:i w:val="false"/>
                <w:color w:val="000000"/>
                <w:sz w:val="20"/>
              </w:rPr>
              <w:t>
*.19.2. Наименование документа</w:t>
            </w:r>
            <w:r>
              <w:br/>
            </w:r>
            <w:r>
              <w:rPr>
                <w:rFonts w:ascii="Times New Roman"/>
                <w:b w:val="false"/>
                <w:i w:val="false"/>
                <w:color w:val="000000"/>
                <w:sz w:val="20"/>
              </w:rPr>
              <w:t>
(csdo:DocName)</w:t>
            </w:r>
          </w:p>
          <w:bookmarkEnd w:id="6564"/>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7" w:id="6565"/>
          <w:p>
            <w:pPr>
              <w:spacing w:after="20"/>
              <w:ind w:left="20"/>
              <w:jc w:val="both"/>
            </w:pPr>
            <w:r>
              <w:rPr>
                <w:rFonts w:ascii="Times New Roman"/>
                <w:b w:val="false"/>
                <w:i w:val="false"/>
                <w:color w:val="000000"/>
                <w:sz w:val="20"/>
              </w:rPr>
              <w:t>
*.19.3. Номер документа</w:t>
            </w:r>
            <w:r>
              <w:br/>
            </w:r>
            <w:r>
              <w:rPr>
                <w:rFonts w:ascii="Times New Roman"/>
                <w:b w:val="false"/>
                <w:i w:val="false"/>
                <w:color w:val="000000"/>
                <w:sz w:val="20"/>
              </w:rPr>
              <w:t>
(csdo:DocId)</w:t>
            </w:r>
          </w:p>
          <w:bookmarkEnd w:id="6565"/>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документа (csdo:DocId)"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8" w:id="6566"/>
          <w:p>
            <w:pPr>
              <w:spacing w:after="20"/>
              <w:ind w:left="20"/>
              <w:jc w:val="both"/>
            </w:pPr>
            <w:r>
              <w:rPr>
                <w:rFonts w:ascii="Times New Roman"/>
                <w:b w:val="false"/>
                <w:i w:val="false"/>
                <w:color w:val="000000"/>
                <w:sz w:val="20"/>
              </w:rPr>
              <w:t>
*.19.4. Дата документа</w:t>
            </w:r>
            <w:r>
              <w:br/>
            </w:r>
            <w:r>
              <w:rPr>
                <w:rFonts w:ascii="Times New Roman"/>
                <w:b w:val="false"/>
                <w:i w:val="false"/>
                <w:color w:val="000000"/>
                <w:sz w:val="20"/>
              </w:rPr>
              <w:t>
(csdo:DocCreationDate)</w:t>
            </w:r>
          </w:p>
          <w:bookmarkEnd w:id="6566"/>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"Дата документа (csdo:DocCreationDate)" заполнен, значение реквизита должно соответствовать шаблону: YYYY-MM-DD</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9" w:id="6567"/>
          <w:p>
            <w:pPr>
              <w:spacing w:after="20"/>
              <w:ind w:left="20"/>
              <w:jc w:val="both"/>
            </w:pPr>
            <w:r>
              <w:rPr>
                <w:rFonts w:ascii="Times New Roman"/>
                <w:b w:val="false"/>
                <w:i w:val="false"/>
                <w:color w:val="000000"/>
                <w:sz w:val="20"/>
              </w:rPr>
              <w:t>
*.20. Дополнительный документ (сведения)</w:t>
            </w:r>
            <w:r>
              <w:br/>
            </w:r>
            <w:r>
              <w:rPr>
                <w:rFonts w:ascii="Times New Roman"/>
                <w:b w:val="false"/>
                <w:i w:val="false"/>
                <w:color w:val="000000"/>
                <w:sz w:val="20"/>
              </w:rPr>
              <w:t>
(cacdo:PIGoodsDocDetails)</w:t>
            </w:r>
          </w:p>
          <w:bookmarkEnd w:id="6567"/>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0" w:id="6568"/>
          <w:p>
            <w:pPr>
              <w:spacing w:after="20"/>
              <w:ind w:left="20"/>
              <w:jc w:val="both"/>
            </w:pPr>
            <w:r>
              <w:rPr>
                <w:rFonts w:ascii="Times New Roman"/>
                <w:b w:val="false"/>
                <w:i w:val="false"/>
                <w:color w:val="000000"/>
                <w:sz w:val="20"/>
              </w:rPr>
              <w:t>
5 щ)</w:t>
            </w:r>
            <w:r>
              <w:br/>
            </w:r>
            <w:r>
              <w:rPr>
                <w:rFonts w:ascii="Times New Roman"/>
                <w:b w:val="false"/>
                <w:i w:val="false"/>
                <w:color w:val="000000"/>
                <w:sz w:val="20"/>
              </w:rPr>
              <w:t>
</w:t>
            </w:r>
            <w:r>
              <w:rPr>
                <w:rFonts w:ascii="Times New Roman"/>
                <w:b w:val="false"/>
                <w:i w:val="false"/>
                <w:color w:val="000000"/>
                <w:sz w:val="20"/>
              </w:rPr>
              <w:t>7 а)</w:t>
            </w:r>
            <w:r>
              <w:br/>
            </w:r>
            <w:r>
              <w:rPr>
                <w:rFonts w:ascii="Times New Roman"/>
                <w:b w:val="false"/>
                <w:i w:val="false"/>
                <w:color w:val="000000"/>
                <w:sz w:val="20"/>
              </w:rPr>
              <w:t>
</w:t>
            </w:r>
            <w:r>
              <w:rPr>
                <w:rFonts w:ascii="Times New Roman"/>
                <w:b w:val="false"/>
                <w:i w:val="false"/>
                <w:color w:val="000000"/>
                <w:sz w:val="20"/>
              </w:rPr>
              <w:t>7 в)</w:t>
            </w:r>
            <w:r>
              <w:br/>
            </w:r>
            <w:r>
              <w:rPr>
                <w:rFonts w:ascii="Times New Roman"/>
                <w:b w:val="false"/>
                <w:i w:val="false"/>
                <w:color w:val="000000"/>
                <w:sz w:val="20"/>
              </w:rPr>
              <w:t>
</w:t>
            </w:r>
            <w:r>
              <w:rPr>
                <w:rFonts w:ascii="Times New Roman"/>
                <w:b w:val="false"/>
                <w:i w:val="false"/>
                <w:color w:val="000000"/>
                <w:sz w:val="20"/>
              </w:rPr>
              <w:t>7 г)</w:t>
            </w:r>
            <w:r>
              <w:br/>
            </w:r>
            <w:r>
              <w:rPr>
                <w:rFonts w:ascii="Times New Roman"/>
                <w:b w:val="false"/>
                <w:i w:val="false"/>
                <w:color w:val="000000"/>
                <w:sz w:val="20"/>
              </w:rPr>
              <w:t>
</w:t>
            </w:r>
            <w:r>
              <w:rPr>
                <w:rFonts w:ascii="Times New Roman"/>
                <w:b w:val="false"/>
                <w:i w:val="false"/>
                <w:color w:val="000000"/>
                <w:sz w:val="20"/>
              </w:rPr>
              <w:t>7 д)</w:t>
            </w:r>
            <w:r>
              <w:br/>
            </w:r>
            <w:r>
              <w:rPr>
                <w:rFonts w:ascii="Times New Roman"/>
                <w:b w:val="false"/>
                <w:i w:val="false"/>
                <w:color w:val="000000"/>
                <w:sz w:val="20"/>
              </w:rPr>
              <w:t>
</w:t>
            </w:r>
            <w:r>
              <w:rPr>
                <w:rFonts w:ascii="Times New Roman"/>
                <w:b w:val="false"/>
                <w:i w:val="false"/>
                <w:color w:val="000000"/>
                <w:sz w:val="20"/>
              </w:rPr>
              <w:t>7 е)</w:t>
            </w:r>
            <w:r>
              <w:br/>
            </w:r>
            <w:r>
              <w:rPr>
                <w:rFonts w:ascii="Times New Roman"/>
                <w:b w:val="false"/>
                <w:i w:val="false"/>
                <w:color w:val="000000"/>
                <w:sz w:val="20"/>
              </w:rPr>
              <w:t>
</w:t>
            </w:r>
            <w:r>
              <w:rPr>
                <w:rFonts w:ascii="Times New Roman"/>
                <w:b w:val="false"/>
                <w:i w:val="false"/>
                <w:color w:val="000000"/>
                <w:sz w:val="20"/>
              </w:rPr>
              <w:t>7 ж)</w:t>
            </w:r>
            <w:r>
              <w:br/>
            </w:r>
            <w:r>
              <w:rPr>
                <w:rFonts w:ascii="Times New Roman"/>
                <w:b w:val="false"/>
                <w:i w:val="false"/>
                <w:color w:val="000000"/>
                <w:sz w:val="20"/>
              </w:rPr>
              <w:t>
 </w:t>
            </w:r>
          </w:p>
          <w:bookmarkEnd w:id="6568"/>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7" w:id="6569"/>
          <w:p>
            <w:pPr>
              <w:spacing w:after="20"/>
              <w:ind w:left="20"/>
              <w:jc w:val="both"/>
            </w:pPr>
            <w:r>
              <w:rPr>
                <w:rFonts w:ascii="Times New Roman"/>
                <w:b w:val="false"/>
                <w:i w:val="false"/>
                <w:color w:val="000000"/>
                <w:sz w:val="20"/>
              </w:rPr>
              <w:t>
BY,</w:t>
            </w:r>
            <w:r>
              <w:br/>
            </w:r>
            <w:r>
              <w:rPr>
                <w:rFonts w:ascii="Times New Roman"/>
                <w:b w:val="false"/>
                <w:i w:val="false"/>
                <w:color w:val="000000"/>
                <w:sz w:val="20"/>
              </w:rPr>
              <w:t>
</w:t>
            </w:r>
            <w:r>
              <w:rPr>
                <w:rFonts w:ascii="Times New Roman"/>
                <w:b w:val="false"/>
                <w:i w:val="false"/>
                <w:color w:val="000000"/>
                <w:sz w:val="20"/>
              </w:rPr>
              <w:t>KG,</w:t>
            </w:r>
            <w:r>
              <w:br/>
            </w:r>
            <w:r>
              <w:rPr>
                <w:rFonts w:ascii="Times New Roman"/>
                <w:b w:val="false"/>
                <w:i w:val="false"/>
                <w:color w:val="000000"/>
                <w:sz w:val="20"/>
              </w:rPr>
              <w:t>
</w:t>
            </w:r>
            <w:r>
              <w:rPr>
                <w:rFonts w:ascii="Times New Roman"/>
                <w:b w:val="false"/>
                <w:i w:val="false"/>
                <w:color w:val="000000"/>
                <w:sz w:val="20"/>
              </w:rPr>
              <w:t>KZ,</w:t>
            </w:r>
            <w:r>
              <w:br/>
            </w:r>
            <w:r>
              <w:rPr>
                <w:rFonts w:ascii="Times New Roman"/>
                <w:b w:val="false"/>
                <w:i w:val="false"/>
                <w:color w:val="000000"/>
                <w:sz w:val="20"/>
              </w:rPr>
              <w:t>
RU</w:t>
            </w:r>
          </w:p>
          <w:bookmarkEnd w:id="6569"/>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представляются сведения о документах, то реквизит "Дополнительный документ (сведения) (cacdo:PIGoodsDocDetails)" должен быть заполнен, иначе реквизит "Дополнительный документ (сведения) (cacdo:PIGoodsDocDetails)"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B.042.00748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"02", "05", "06", "11", "12", "13" и представляются сведения о документах, то реквизит "Дополнительный документ (сведения) (cacdo:PIGoodsDocDetails)" может быть заполнен, иначе реквизит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0" w:id="6570"/>
          <w:p>
            <w:pPr>
              <w:spacing w:after="20"/>
              <w:ind w:left="20"/>
              <w:jc w:val="both"/>
            </w:pPr>
            <w:r>
              <w:rPr>
                <w:rFonts w:ascii="Times New Roman"/>
                <w:b w:val="false"/>
                <w:i w:val="false"/>
                <w:color w:val="000000"/>
                <w:sz w:val="20"/>
              </w:rPr>
              <w:t>
*.20.1. Код вида документа</w:t>
            </w:r>
            <w:r>
              <w:br/>
            </w:r>
            <w:r>
              <w:rPr>
                <w:rFonts w:ascii="Times New Roman"/>
                <w:b w:val="false"/>
                <w:i w:val="false"/>
                <w:color w:val="000000"/>
                <w:sz w:val="20"/>
              </w:rPr>
              <w:t>
(csdo:DocKindCode)</w:t>
            </w:r>
          </w:p>
          <w:bookmarkEnd w:id="6570"/>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(csdo:DocKindCode)" должен содержать значение кода вида документа в соответствии с классификатором видов документов и сведений</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1" w:id="6571"/>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6571"/>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(csdo:DocKindCode)"должен содержать значение "2009"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2" w:id="6572"/>
          <w:p>
            <w:pPr>
              <w:spacing w:after="20"/>
              <w:ind w:left="20"/>
              <w:jc w:val="both"/>
            </w:pPr>
            <w:r>
              <w:rPr>
                <w:rFonts w:ascii="Times New Roman"/>
                <w:b w:val="false"/>
                <w:i w:val="false"/>
                <w:color w:val="000000"/>
                <w:sz w:val="20"/>
              </w:rPr>
              <w:t>
*.20.2. Наименование документа</w:t>
            </w:r>
            <w:r>
              <w:br/>
            </w:r>
            <w:r>
              <w:rPr>
                <w:rFonts w:ascii="Times New Roman"/>
                <w:b w:val="false"/>
                <w:i w:val="false"/>
                <w:color w:val="000000"/>
                <w:sz w:val="20"/>
              </w:rPr>
              <w:t>
(csdo:DocName)</w:t>
            </w:r>
          </w:p>
          <w:bookmarkEnd w:id="6572"/>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3" w:id="6573"/>
          <w:p>
            <w:pPr>
              <w:spacing w:after="20"/>
              <w:ind w:left="20"/>
              <w:jc w:val="both"/>
            </w:pPr>
            <w:r>
              <w:rPr>
                <w:rFonts w:ascii="Times New Roman"/>
                <w:b w:val="false"/>
                <w:i w:val="false"/>
                <w:color w:val="000000"/>
                <w:sz w:val="20"/>
              </w:rPr>
              <w:t>
*.20.3. Номер документа</w:t>
            </w:r>
            <w:r>
              <w:br/>
            </w:r>
            <w:r>
              <w:rPr>
                <w:rFonts w:ascii="Times New Roman"/>
                <w:b w:val="false"/>
                <w:i w:val="false"/>
                <w:color w:val="000000"/>
                <w:sz w:val="20"/>
              </w:rPr>
              <w:t>
(csdo:DocId)</w:t>
            </w:r>
          </w:p>
          <w:bookmarkEnd w:id="6573"/>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документа (csdo:DocId)" должен содержать значение номера документа или значение "Б/Н", если документ не имеет номера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4" w:id="6574"/>
          <w:p>
            <w:pPr>
              <w:spacing w:after="20"/>
              <w:ind w:left="20"/>
              <w:jc w:val="both"/>
            </w:pPr>
            <w:r>
              <w:rPr>
                <w:rFonts w:ascii="Times New Roman"/>
                <w:b w:val="false"/>
                <w:i w:val="false"/>
                <w:color w:val="000000"/>
                <w:sz w:val="20"/>
              </w:rPr>
              <w:t>
*.20.4. Дата документа</w:t>
            </w:r>
            <w:r>
              <w:br/>
            </w:r>
            <w:r>
              <w:rPr>
                <w:rFonts w:ascii="Times New Roman"/>
                <w:b w:val="false"/>
                <w:i w:val="false"/>
                <w:color w:val="000000"/>
                <w:sz w:val="20"/>
              </w:rPr>
              <w:t>
(csdo:DocCreationDate)</w:t>
            </w:r>
          </w:p>
          <w:bookmarkEnd w:id="6574"/>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"Дата документа (csdo:DocCreationDate)" заполнен, то значение реквизита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5" w:id="6575"/>
          <w:p>
            <w:pPr>
              <w:spacing w:after="20"/>
              <w:ind w:left="20"/>
              <w:jc w:val="both"/>
            </w:pPr>
            <w:r>
              <w:rPr>
                <w:rFonts w:ascii="Times New Roman"/>
                <w:b w:val="false"/>
                <w:i w:val="false"/>
                <w:color w:val="000000"/>
                <w:sz w:val="20"/>
              </w:rPr>
              <w:t>
*.20.5. Дата начала срока действия документа</w:t>
            </w:r>
            <w:r>
              <w:br/>
            </w:r>
            <w:r>
              <w:rPr>
                <w:rFonts w:ascii="Times New Roman"/>
                <w:b w:val="false"/>
                <w:i w:val="false"/>
                <w:color w:val="000000"/>
                <w:sz w:val="20"/>
              </w:rPr>
              <w:t>
(csdo:DocStartDate)</w:t>
            </w:r>
          </w:p>
          <w:bookmarkEnd w:id="6575"/>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"Дата начала срока действия документа (csdo:DocStartDate)" заполнен, то значение реквизита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6" w:id="6576"/>
          <w:p>
            <w:pPr>
              <w:spacing w:after="20"/>
              <w:ind w:left="20"/>
              <w:jc w:val="both"/>
            </w:pPr>
            <w:r>
              <w:rPr>
                <w:rFonts w:ascii="Times New Roman"/>
                <w:b w:val="false"/>
                <w:i w:val="false"/>
                <w:color w:val="000000"/>
                <w:sz w:val="20"/>
              </w:rPr>
              <w:t>
*.20.6. Дата истечения срока действия документа</w:t>
            </w:r>
            <w:r>
              <w:br/>
            </w:r>
            <w:r>
              <w:rPr>
                <w:rFonts w:ascii="Times New Roman"/>
                <w:b w:val="false"/>
                <w:i w:val="false"/>
                <w:color w:val="000000"/>
                <w:sz w:val="20"/>
              </w:rPr>
              <w:t>
(csdo:DocValidityDate)</w:t>
            </w:r>
          </w:p>
          <w:bookmarkEnd w:id="6576"/>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"Дата истечения срока действия документа (csdo:DocValidityDate)" заполнен, то значение реквизита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7" w:id="6577"/>
          <w:p>
            <w:pPr>
              <w:spacing w:after="20"/>
              <w:ind w:left="20"/>
              <w:jc w:val="both"/>
            </w:pPr>
            <w:r>
              <w:rPr>
                <w:rFonts w:ascii="Times New Roman"/>
                <w:b w:val="false"/>
                <w:i w:val="false"/>
                <w:color w:val="000000"/>
                <w:sz w:val="20"/>
              </w:rPr>
              <w:t>
*.20.7. Код страны</w:t>
            </w:r>
            <w:r>
              <w:br/>
            </w:r>
            <w:r>
              <w:rPr>
                <w:rFonts w:ascii="Times New Roman"/>
                <w:b w:val="false"/>
                <w:i w:val="false"/>
                <w:color w:val="000000"/>
                <w:sz w:val="20"/>
              </w:rPr>
              <w:t>
(csdo:UnifiedCountryCode)</w:t>
            </w:r>
          </w:p>
          <w:bookmarkEnd w:id="6577"/>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(csdo:UnifiedCountryCode)" заполнен, то реквизит должен содержать двухбуквенное значение кода страны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8" w:id="6578"/>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6578"/>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9" w:id="6579"/>
          <w:p>
            <w:pPr>
              <w:spacing w:after="20"/>
              <w:ind w:left="20"/>
              <w:jc w:val="both"/>
            </w:pPr>
            <w:r>
              <w:rPr>
                <w:rFonts w:ascii="Times New Roman"/>
                <w:b w:val="false"/>
                <w:i w:val="false"/>
                <w:color w:val="000000"/>
                <w:sz w:val="20"/>
              </w:rPr>
              <w:t xml:space="preserve">
*.20.8. Наименование уполномоченного органа </w:t>
            </w:r>
            <w:r>
              <w:br/>
            </w:r>
            <w:r>
              <w:rPr>
                <w:rFonts w:ascii="Times New Roman"/>
                <w:b w:val="false"/>
                <w:i w:val="false"/>
                <w:color w:val="000000"/>
                <w:sz w:val="20"/>
              </w:rPr>
              <w:t>
(csdo:AuthorityName)</w:t>
            </w:r>
          </w:p>
          <w:bookmarkEnd w:id="6579"/>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0" w:id="6580"/>
          <w:p>
            <w:pPr>
              <w:spacing w:after="20"/>
              <w:ind w:left="20"/>
              <w:jc w:val="both"/>
            </w:pPr>
            <w:r>
              <w:rPr>
                <w:rFonts w:ascii="Times New Roman"/>
                <w:b w:val="false"/>
                <w:i w:val="false"/>
                <w:color w:val="000000"/>
                <w:sz w:val="20"/>
              </w:rPr>
              <w:t xml:space="preserve">
*.20.9. Идентификатор уполномоченного органа </w:t>
            </w:r>
            <w:r>
              <w:br/>
            </w:r>
            <w:r>
              <w:rPr>
                <w:rFonts w:ascii="Times New Roman"/>
                <w:b w:val="false"/>
                <w:i w:val="false"/>
                <w:color w:val="000000"/>
                <w:sz w:val="20"/>
              </w:rPr>
              <w:t>
(csdo:AuthorityId)</w:t>
            </w:r>
          </w:p>
          <w:bookmarkEnd w:id="6580"/>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1" w:id="6581"/>
          <w:p>
            <w:pPr>
              <w:spacing w:after="20"/>
              <w:ind w:left="20"/>
              <w:jc w:val="both"/>
            </w:pPr>
            <w:r>
              <w:rPr>
                <w:rFonts w:ascii="Times New Roman"/>
                <w:b w:val="false"/>
                <w:i w:val="false"/>
                <w:color w:val="000000"/>
                <w:sz w:val="20"/>
              </w:rPr>
              <w:t>
*.20.10. Номер бланка документа</w:t>
            </w:r>
            <w:r>
              <w:br/>
            </w:r>
            <w:r>
              <w:rPr>
                <w:rFonts w:ascii="Times New Roman"/>
                <w:b w:val="false"/>
                <w:i w:val="false"/>
                <w:color w:val="000000"/>
                <w:sz w:val="20"/>
              </w:rPr>
              <w:t>
(csdo:FormNumberId)</w:t>
            </w:r>
          </w:p>
          <w:bookmarkEnd w:id="6581"/>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2" w:id="6582"/>
          <w:p>
            <w:pPr>
              <w:spacing w:after="20"/>
              <w:ind w:left="20"/>
              <w:jc w:val="both"/>
            </w:pPr>
            <w:r>
              <w:rPr>
                <w:rFonts w:ascii="Times New Roman"/>
                <w:b w:val="false"/>
                <w:i w:val="false"/>
                <w:color w:val="000000"/>
                <w:sz w:val="20"/>
              </w:rPr>
              <w:t>
*.20.11. Учетная серия</w:t>
            </w:r>
            <w:r>
              <w:br/>
            </w:r>
            <w:r>
              <w:rPr>
                <w:rFonts w:ascii="Times New Roman"/>
                <w:b w:val="false"/>
                <w:i w:val="false"/>
                <w:color w:val="000000"/>
                <w:sz w:val="20"/>
              </w:rPr>
              <w:t>
(casdo:RegistrationSeriesId)</w:t>
            </w:r>
          </w:p>
          <w:bookmarkEnd w:id="6582"/>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B.042.00667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"12", реквизит "Учетная серия (casdo:RegistrationSeriesId)" может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3" w:id="6583"/>
          <w:p>
            <w:pPr>
              <w:spacing w:after="20"/>
              <w:ind w:left="20"/>
              <w:jc w:val="both"/>
            </w:pPr>
            <w:r>
              <w:rPr>
                <w:rFonts w:ascii="Times New Roman"/>
                <w:b w:val="false"/>
                <w:i w:val="false"/>
                <w:color w:val="000000"/>
                <w:sz w:val="20"/>
              </w:rPr>
              <w:t>
*.20.12. Код товара по ТН ВЭД ЕАЭС</w:t>
            </w:r>
            <w:r>
              <w:br/>
            </w:r>
            <w:r>
              <w:rPr>
                <w:rFonts w:ascii="Times New Roman"/>
                <w:b w:val="false"/>
                <w:i w:val="false"/>
                <w:color w:val="000000"/>
                <w:sz w:val="20"/>
              </w:rPr>
              <w:t>
(csdo:CommodityCode)</w:t>
            </w:r>
          </w:p>
          <w:bookmarkEnd w:id="6583"/>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4" w:id="6584"/>
          <w:p>
            <w:pPr>
              <w:spacing w:after="20"/>
              <w:ind w:left="20"/>
              <w:jc w:val="both"/>
            </w:pPr>
            <w:r>
              <w:rPr>
                <w:rFonts w:ascii="Times New Roman"/>
                <w:b w:val="false"/>
                <w:i w:val="false"/>
                <w:color w:val="000000"/>
                <w:sz w:val="20"/>
              </w:rPr>
              <w:t>
7 д)</w:t>
            </w:r>
            <w:r>
              <w:br/>
            </w:r>
            <w:r>
              <w:rPr>
                <w:rFonts w:ascii="Times New Roman"/>
                <w:b w:val="false"/>
                <w:i w:val="false"/>
                <w:color w:val="000000"/>
                <w:sz w:val="20"/>
              </w:rPr>
              <w:t>
7 ж)</w:t>
            </w:r>
          </w:p>
          <w:bookmarkEnd w:id="6584"/>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"11", "12" реквизит "Код товара по ТН ВЭД ЕАЭС (csdo:CommodityCode)" может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5" w:id="6585"/>
          <w:p>
            <w:pPr>
              <w:spacing w:after="20"/>
              <w:ind w:left="20"/>
              <w:jc w:val="both"/>
            </w:pPr>
            <w:r>
              <w:rPr>
                <w:rFonts w:ascii="Times New Roman"/>
                <w:b w:val="false"/>
                <w:i w:val="false"/>
                <w:color w:val="000000"/>
                <w:sz w:val="20"/>
              </w:rPr>
              <w:t>
*.20.13. Наименование товара</w:t>
            </w:r>
            <w:r>
              <w:br/>
            </w:r>
            <w:r>
              <w:rPr>
                <w:rFonts w:ascii="Times New Roman"/>
                <w:b w:val="false"/>
                <w:i w:val="false"/>
                <w:color w:val="000000"/>
                <w:sz w:val="20"/>
              </w:rPr>
              <w:t>
(casdo:GoodsDescriptionText)</w:t>
            </w:r>
          </w:p>
          <w:bookmarkEnd w:id="6585"/>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6" w:id="6586"/>
          <w:p>
            <w:pPr>
              <w:spacing w:after="20"/>
              <w:ind w:left="20"/>
              <w:jc w:val="both"/>
            </w:pPr>
            <w:r>
              <w:rPr>
                <w:rFonts w:ascii="Times New Roman"/>
                <w:b w:val="false"/>
                <w:i w:val="false"/>
                <w:color w:val="000000"/>
                <w:sz w:val="20"/>
              </w:rPr>
              <w:t>
7 д)</w:t>
            </w:r>
            <w:r>
              <w:br/>
            </w:r>
            <w:r>
              <w:rPr>
                <w:rFonts w:ascii="Times New Roman"/>
                <w:b w:val="false"/>
                <w:i w:val="false"/>
                <w:color w:val="000000"/>
                <w:sz w:val="20"/>
              </w:rPr>
              <w:t>
7 ж)</w:t>
            </w:r>
          </w:p>
          <w:bookmarkEnd w:id="6586"/>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"11", "12" реквизит "Наименование товара (casdo:GoodsDescriptionText)" может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7" w:id="6587"/>
          <w:p>
            <w:pPr>
              <w:spacing w:after="20"/>
              <w:ind w:left="20"/>
              <w:jc w:val="both"/>
            </w:pPr>
            <w:r>
              <w:rPr>
                <w:rFonts w:ascii="Times New Roman"/>
                <w:b w:val="false"/>
                <w:i w:val="false"/>
                <w:color w:val="000000"/>
                <w:sz w:val="20"/>
              </w:rPr>
              <w:t>
*.20.14. Маркировка товара</w:t>
            </w:r>
            <w:r>
              <w:br/>
            </w:r>
            <w:r>
              <w:rPr>
                <w:rFonts w:ascii="Times New Roman"/>
                <w:b w:val="false"/>
                <w:i w:val="false"/>
                <w:color w:val="000000"/>
                <w:sz w:val="20"/>
              </w:rPr>
              <w:t>
(casdo:GoodsLabelDescriptionText)</w:t>
            </w:r>
          </w:p>
          <w:bookmarkEnd w:id="6587"/>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8" w:id="6588"/>
          <w:p>
            <w:pPr>
              <w:spacing w:after="20"/>
              <w:ind w:left="20"/>
              <w:jc w:val="both"/>
            </w:pPr>
            <w:r>
              <w:rPr>
                <w:rFonts w:ascii="Times New Roman"/>
                <w:b w:val="false"/>
                <w:i w:val="false"/>
                <w:color w:val="000000"/>
                <w:sz w:val="20"/>
              </w:rPr>
              <w:t>
7 д)</w:t>
            </w:r>
            <w:r>
              <w:br/>
            </w:r>
            <w:r>
              <w:rPr>
                <w:rFonts w:ascii="Times New Roman"/>
                <w:b w:val="false"/>
                <w:i w:val="false"/>
                <w:color w:val="000000"/>
                <w:sz w:val="20"/>
              </w:rPr>
              <w:t>
7 ж)</w:t>
            </w:r>
          </w:p>
          <w:bookmarkEnd w:id="6588"/>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"12", "13" реквизит "Маркировка товара (casdo:GoodsLabelDescriptionText)" может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9" w:id="6589"/>
          <w:p>
            <w:pPr>
              <w:spacing w:after="20"/>
              <w:ind w:left="20"/>
              <w:jc w:val="both"/>
            </w:pPr>
            <w:r>
              <w:rPr>
                <w:rFonts w:ascii="Times New Roman"/>
                <w:b w:val="false"/>
                <w:i w:val="false"/>
                <w:color w:val="000000"/>
                <w:sz w:val="20"/>
              </w:rPr>
              <w:t>
*.20.15. Производитель</w:t>
            </w:r>
            <w:r>
              <w:br/>
            </w:r>
            <w:r>
              <w:rPr>
                <w:rFonts w:ascii="Times New Roman"/>
                <w:b w:val="false"/>
                <w:i w:val="false"/>
                <w:color w:val="000000"/>
                <w:sz w:val="20"/>
              </w:rPr>
              <w:t>
(cacdo:ManufacturerDetails)</w:t>
            </w:r>
          </w:p>
          <w:bookmarkEnd w:id="6589"/>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0" w:id="6590"/>
          <w:p>
            <w:pPr>
              <w:spacing w:after="20"/>
              <w:ind w:left="20"/>
              <w:jc w:val="both"/>
            </w:pPr>
            <w:r>
              <w:rPr>
                <w:rFonts w:ascii="Times New Roman"/>
                <w:b w:val="false"/>
                <w:i w:val="false"/>
                <w:color w:val="000000"/>
                <w:sz w:val="20"/>
              </w:rPr>
              <w:t>
7 д)</w:t>
            </w:r>
            <w:r>
              <w:br/>
            </w:r>
            <w:r>
              <w:rPr>
                <w:rFonts w:ascii="Times New Roman"/>
                <w:b w:val="false"/>
                <w:i w:val="false"/>
                <w:color w:val="000000"/>
                <w:sz w:val="20"/>
              </w:rPr>
              <w:t>
7 ж)</w:t>
            </w:r>
          </w:p>
          <w:bookmarkEnd w:id="6590"/>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1" w:id="6591"/>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"11", "12" реквизит "Производитель</w:t>
            </w:r>
            <w:r>
              <w:br/>
            </w:r>
            <w:r>
              <w:rPr>
                <w:rFonts w:ascii="Times New Roman"/>
                <w:b w:val="false"/>
                <w:i w:val="false"/>
                <w:color w:val="000000"/>
                <w:sz w:val="20"/>
              </w:rPr>
              <w:t>
(cacdo:ManufacturerDetails)" может быть заполнен</w:t>
            </w:r>
          </w:p>
          <w:bookmarkEnd w:id="659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2" w:id="6592"/>
          <w:p>
            <w:pPr>
              <w:spacing w:after="20"/>
              <w:ind w:left="20"/>
              <w:jc w:val="both"/>
            </w:pPr>
            <w:r>
              <w:rPr>
                <w:rFonts w:ascii="Times New Roman"/>
                <w:b w:val="false"/>
                <w:i w:val="false"/>
                <w:color w:val="000000"/>
                <w:sz w:val="20"/>
              </w:rPr>
              <w:t>
если реквизит "Производитель</w:t>
            </w:r>
            <w:r>
              <w:br/>
            </w:r>
            <w:r>
              <w:rPr>
                <w:rFonts w:ascii="Times New Roman"/>
                <w:b w:val="false"/>
                <w:i w:val="false"/>
                <w:color w:val="000000"/>
                <w:sz w:val="20"/>
              </w:rPr>
              <w:t>
(cacdo:ManufacturerDetails)" заполнен, то для реквизита "Производитель (cacdo:ManufacturerDetails)" должен быть заполнен в точности 1 из реквизитов: "Наименование субъекта (csdo:SubjectName)", "Краткое наименование субъекта (csdo:SubjectBriefName)"</w:t>
            </w:r>
          </w:p>
          <w:bookmarkEnd w:id="6592"/>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3" w:id="6593"/>
          <w:p>
            <w:pPr>
              <w:spacing w:after="20"/>
              <w:ind w:left="20"/>
              <w:jc w:val="both"/>
            </w:pPr>
            <w:r>
              <w:rPr>
                <w:rFonts w:ascii="Times New Roman"/>
                <w:b w:val="false"/>
                <w:i w:val="false"/>
                <w:color w:val="000000"/>
                <w:sz w:val="20"/>
              </w:rPr>
              <w:t>
*.20.15.1. Наименование субъекта</w:t>
            </w:r>
            <w:r>
              <w:br/>
            </w:r>
            <w:r>
              <w:rPr>
                <w:rFonts w:ascii="Times New Roman"/>
                <w:b w:val="false"/>
                <w:i w:val="false"/>
                <w:color w:val="000000"/>
                <w:sz w:val="20"/>
              </w:rPr>
              <w:t>
(csdo:SubjectName)</w:t>
            </w:r>
          </w:p>
          <w:bookmarkEnd w:id="6593"/>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4" w:id="6594"/>
          <w:p>
            <w:pPr>
              <w:spacing w:after="20"/>
              <w:ind w:left="20"/>
              <w:jc w:val="both"/>
            </w:pPr>
            <w:r>
              <w:rPr>
                <w:rFonts w:ascii="Times New Roman"/>
                <w:b w:val="false"/>
                <w:i w:val="false"/>
                <w:color w:val="000000"/>
                <w:sz w:val="20"/>
              </w:rPr>
              <w:t>
*.20.15.2. Краткое наименование субъекта</w:t>
            </w:r>
            <w:r>
              <w:br/>
            </w:r>
            <w:r>
              <w:rPr>
                <w:rFonts w:ascii="Times New Roman"/>
                <w:b w:val="false"/>
                <w:i w:val="false"/>
                <w:color w:val="000000"/>
                <w:sz w:val="20"/>
              </w:rPr>
              <w:t>
(csdo:SubjectBriefName)</w:t>
            </w:r>
          </w:p>
          <w:bookmarkEnd w:id="6594"/>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5" w:id="6595"/>
          <w:p>
            <w:pPr>
              <w:spacing w:after="20"/>
              <w:ind w:left="20"/>
              <w:jc w:val="both"/>
            </w:pPr>
            <w:r>
              <w:rPr>
                <w:rFonts w:ascii="Times New Roman"/>
                <w:b w:val="false"/>
                <w:i w:val="false"/>
                <w:color w:val="000000"/>
                <w:sz w:val="20"/>
              </w:rPr>
              <w:t>
*.20.15.3. Уникальный идентификационный таможенный номер</w:t>
            </w:r>
            <w:r>
              <w:br/>
            </w:r>
            <w:r>
              <w:rPr>
                <w:rFonts w:ascii="Times New Roman"/>
                <w:b w:val="false"/>
                <w:i w:val="false"/>
                <w:color w:val="000000"/>
                <w:sz w:val="20"/>
              </w:rPr>
              <w:t>
(casdo:CAUniqueCustomsNumberId)</w:t>
            </w:r>
          </w:p>
          <w:bookmarkEnd w:id="6595"/>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6" w:id="6596"/>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6596"/>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7" w:id="6597"/>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6597"/>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8" w:id="6598"/>
          <w:p>
            <w:pPr>
              <w:spacing w:after="20"/>
              <w:ind w:left="20"/>
              <w:jc w:val="both"/>
            </w:pPr>
            <w:r>
              <w:rPr>
                <w:rFonts w:ascii="Times New Roman"/>
                <w:b w:val="false"/>
                <w:i w:val="false"/>
                <w:color w:val="000000"/>
                <w:sz w:val="20"/>
              </w:rPr>
              <w:t>
*.20.15.4. Идентификатор налогоплательщика</w:t>
            </w:r>
            <w:r>
              <w:br/>
            </w:r>
            <w:r>
              <w:rPr>
                <w:rFonts w:ascii="Times New Roman"/>
                <w:b w:val="false"/>
                <w:i w:val="false"/>
                <w:color w:val="000000"/>
                <w:sz w:val="20"/>
              </w:rPr>
              <w:t>
(csdo:TaxpayerId)</w:t>
            </w:r>
          </w:p>
          <w:bookmarkEnd w:id="6598"/>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9" w:id="6599"/>
          <w:p>
            <w:pPr>
              <w:spacing w:after="20"/>
              <w:ind w:left="20"/>
              <w:jc w:val="both"/>
            </w:pPr>
            <w:r>
              <w:rPr>
                <w:rFonts w:ascii="Times New Roman"/>
                <w:b w:val="false"/>
                <w:i w:val="false"/>
                <w:color w:val="000000"/>
                <w:sz w:val="20"/>
              </w:rPr>
              <w:t>
*.20.15.5. Код причины постановки на учет</w:t>
            </w:r>
            <w:r>
              <w:br/>
            </w:r>
            <w:r>
              <w:rPr>
                <w:rFonts w:ascii="Times New Roman"/>
                <w:b w:val="false"/>
                <w:i w:val="false"/>
                <w:color w:val="000000"/>
                <w:sz w:val="20"/>
              </w:rPr>
              <w:t>
(csdo:TaxRegistrationReasonCode)</w:t>
            </w:r>
          </w:p>
          <w:bookmarkEnd w:id="6599"/>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0" w:id="6600"/>
          <w:p>
            <w:pPr>
              <w:spacing w:after="20"/>
              <w:ind w:left="20"/>
              <w:jc w:val="both"/>
            </w:pPr>
            <w:r>
              <w:rPr>
                <w:rFonts w:ascii="Times New Roman"/>
                <w:b w:val="false"/>
                <w:i w:val="false"/>
                <w:color w:val="000000"/>
                <w:sz w:val="20"/>
              </w:rPr>
              <w:t>
*.20.15.6. Идентификатор физического лица</w:t>
            </w:r>
            <w:r>
              <w:br/>
            </w:r>
            <w:r>
              <w:rPr>
                <w:rFonts w:ascii="Times New Roman"/>
                <w:b w:val="false"/>
                <w:i w:val="false"/>
                <w:color w:val="000000"/>
                <w:sz w:val="20"/>
              </w:rPr>
              <w:t>
(casdo:PersonId)</w:t>
            </w:r>
          </w:p>
          <w:bookmarkEnd w:id="6600"/>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1" w:id="6601"/>
          <w:p>
            <w:pPr>
              <w:spacing w:after="20"/>
              <w:ind w:left="20"/>
              <w:jc w:val="both"/>
            </w:pPr>
            <w:r>
              <w:rPr>
                <w:rFonts w:ascii="Times New Roman"/>
                <w:b w:val="false"/>
                <w:i w:val="false"/>
                <w:color w:val="000000"/>
                <w:sz w:val="20"/>
              </w:rPr>
              <w:t>
*.20.15.7. Адрес</w:t>
            </w:r>
            <w:r>
              <w:br/>
            </w:r>
            <w:r>
              <w:rPr>
                <w:rFonts w:ascii="Times New Roman"/>
                <w:b w:val="false"/>
                <w:i w:val="false"/>
                <w:color w:val="000000"/>
                <w:sz w:val="20"/>
              </w:rPr>
              <w:t>
(ccdo:SubjectAddressDetails)</w:t>
            </w:r>
          </w:p>
          <w:bookmarkEnd w:id="6601"/>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"Адрес (ccdo:SubjectAddressDetails)"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2" w:id="6602"/>
          <w:p>
            <w:pPr>
              <w:spacing w:after="20"/>
              <w:ind w:left="20"/>
              <w:jc w:val="both"/>
            </w:pPr>
            <w:r>
              <w:rPr>
                <w:rFonts w:ascii="Times New Roman"/>
                <w:b w:val="false"/>
                <w:i w:val="false"/>
                <w:color w:val="000000"/>
                <w:sz w:val="20"/>
              </w:rPr>
              <w:t>
для реквизита "Адрес (ccdo:SubjectAddressDetails)" должно быть заполнено не менее 1 из следующих реквизитов: "Город (csdo:CityName)",</w:t>
            </w:r>
            <w:r>
              <w:br/>
            </w:r>
            <w:r>
              <w:rPr>
                <w:rFonts w:ascii="Times New Roman"/>
                <w:b w:val="false"/>
                <w:i w:val="false"/>
                <w:color w:val="000000"/>
                <w:sz w:val="20"/>
              </w:rPr>
              <w:t>
"Населенный пункт (csdo:SettlementName)"</w:t>
            </w:r>
          </w:p>
          <w:bookmarkEnd w:id="6602"/>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3" w:id="6603"/>
          <w:p>
            <w:pPr>
              <w:spacing w:after="20"/>
              <w:ind w:left="20"/>
              <w:jc w:val="both"/>
            </w:pPr>
            <w:r>
              <w:rPr>
                <w:rFonts w:ascii="Times New Roman"/>
                <w:b w:val="false"/>
                <w:i w:val="false"/>
                <w:color w:val="000000"/>
                <w:sz w:val="20"/>
              </w:rPr>
              <w:t>
*.20.15.7.1. Код вида адреса</w:t>
            </w:r>
            <w:r>
              <w:br/>
            </w:r>
            <w:r>
              <w:rPr>
                <w:rFonts w:ascii="Times New Roman"/>
                <w:b w:val="false"/>
                <w:i w:val="false"/>
                <w:color w:val="000000"/>
                <w:sz w:val="20"/>
              </w:rPr>
              <w:t>
(csdo:AddressKindCode)</w:t>
            </w:r>
          </w:p>
          <w:bookmarkEnd w:id="6603"/>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B.042.00772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содержать значение "1" – адрес регистрации</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4" w:id="6604"/>
          <w:p>
            <w:pPr>
              <w:spacing w:after="20"/>
              <w:ind w:left="20"/>
              <w:jc w:val="both"/>
            </w:pPr>
            <w:r>
              <w:rPr>
                <w:rFonts w:ascii="Times New Roman"/>
                <w:b w:val="false"/>
                <w:i w:val="false"/>
                <w:color w:val="000000"/>
                <w:sz w:val="20"/>
              </w:rPr>
              <w:t>
*.20.15.7.2. Код страны</w:t>
            </w:r>
            <w:r>
              <w:br/>
            </w:r>
            <w:r>
              <w:rPr>
                <w:rFonts w:ascii="Times New Roman"/>
                <w:b w:val="false"/>
                <w:i w:val="false"/>
                <w:color w:val="000000"/>
                <w:sz w:val="20"/>
              </w:rPr>
              <w:t>
(csdo:UnifiedCountryCode)</w:t>
            </w:r>
          </w:p>
          <w:bookmarkEnd w:id="6604"/>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B.042.00773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регистрации производителя товаров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5" w:id="6605"/>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6605"/>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B.042.00774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6" w:id="6606"/>
          <w:p>
            <w:pPr>
              <w:spacing w:after="20"/>
              <w:ind w:left="20"/>
              <w:jc w:val="both"/>
            </w:pPr>
            <w:r>
              <w:rPr>
                <w:rFonts w:ascii="Times New Roman"/>
                <w:b w:val="false"/>
                <w:i w:val="false"/>
                <w:color w:val="000000"/>
                <w:sz w:val="20"/>
              </w:rPr>
              <w:t>
*.20.15.7.3. Код территории</w:t>
            </w:r>
            <w:r>
              <w:br/>
            </w:r>
            <w:r>
              <w:rPr>
                <w:rFonts w:ascii="Times New Roman"/>
                <w:b w:val="false"/>
                <w:i w:val="false"/>
                <w:color w:val="000000"/>
                <w:sz w:val="20"/>
              </w:rPr>
              <w:t>
(csdo:TerritoryCode)</w:t>
            </w:r>
          </w:p>
          <w:bookmarkEnd w:id="6606"/>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7" w:id="6607"/>
          <w:p>
            <w:pPr>
              <w:spacing w:after="20"/>
              <w:ind w:left="20"/>
              <w:jc w:val="both"/>
            </w:pPr>
            <w:r>
              <w:rPr>
                <w:rFonts w:ascii="Times New Roman"/>
                <w:b w:val="false"/>
                <w:i w:val="false"/>
                <w:color w:val="000000"/>
                <w:sz w:val="20"/>
              </w:rPr>
              <w:t>
*.20.15.7.4. Регион</w:t>
            </w:r>
            <w:r>
              <w:br/>
            </w:r>
            <w:r>
              <w:rPr>
                <w:rFonts w:ascii="Times New Roman"/>
                <w:b w:val="false"/>
                <w:i w:val="false"/>
                <w:color w:val="000000"/>
                <w:sz w:val="20"/>
              </w:rPr>
              <w:t>
(csdo:RegionName)</w:t>
            </w:r>
          </w:p>
          <w:bookmarkEnd w:id="6607"/>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8" w:id="6608"/>
          <w:p>
            <w:pPr>
              <w:spacing w:after="20"/>
              <w:ind w:left="20"/>
              <w:jc w:val="both"/>
            </w:pPr>
            <w:r>
              <w:rPr>
                <w:rFonts w:ascii="Times New Roman"/>
                <w:b w:val="false"/>
                <w:i w:val="false"/>
                <w:color w:val="000000"/>
                <w:sz w:val="20"/>
              </w:rPr>
              <w:t>
*.20.15.7.5. Район</w:t>
            </w:r>
            <w:r>
              <w:br/>
            </w:r>
            <w:r>
              <w:rPr>
                <w:rFonts w:ascii="Times New Roman"/>
                <w:b w:val="false"/>
                <w:i w:val="false"/>
                <w:color w:val="000000"/>
                <w:sz w:val="20"/>
              </w:rPr>
              <w:t>
(csdo:DistrictName)</w:t>
            </w:r>
          </w:p>
          <w:bookmarkEnd w:id="6608"/>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9" w:id="6609"/>
          <w:p>
            <w:pPr>
              <w:spacing w:after="20"/>
              <w:ind w:left="20"/>
              <w:jc w:val="both"/>
            </w:pPr>
            <w:r>
              <w:rPr>
                <w:rFonts w:ascii="Times New Roman"/>
                <w:b w:val="false"/>
                <w:i w:val="false"/>
                <w:color w:val="000000"/>
                <w:sz w:val="20"/>
              </w:rPr>
              <w:t>
*.20.15.7.6. Город</w:t>
            </w:r>
            <w:r>
              <w:br/>
            </w:r>
            <w:r>
              <w:rPr>
                <w:rFonts w:ascii="Times New Roman"/>
                <w:b w:val="false"/>
                <w:i w:val="false"/>
                <w:color w:val="000000"/>
                <w:sz w:val="20"/>
              </w:rPr>
              <w:t>
(csdo:CityName)</w:t>
            </w:r>
          </w:p>
          <w:bookmarkEnd w:id="6609"/>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0" w:id="6610"/>
          <w:p>
            <w:pPr>
              <w:spacing w:after="20"/>
              <w:ind w:left="20"/>
              <w:jc w:val="both"/>
            </w:pPr>
            <w:r>
              <w:rPr>
                <w:rFonts w:ascii="Times New Roman"/>
                <w:b w:val="false"/>
                <w:i w:val="false"/>
                <w:color w:val="000000"/>
                <w:sz w:val="20"/>
              </w:rPr>
              <w:t>
*.20.15.7.7. Населенный пункт</w:t>
            </w:r>
            <w:r>
              <w:br/>
            </w:r>
            <w:r>
              <w:rPr>
                <w:rFonts w:ascii="Times New Roman"/>
                <w:b w:val="false"/>
                <w:i w:val="false"/>
                <w:color w:val="000000"/>
                <w:sz w:val="20"/>
              </w:rPr>
              <w:t>
(csdo:SettlementName)</w:t>
            </w:r>
          </w:p>
          <w:bookmarkEnd w:id="6610"/>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B.042.00673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 Город (csdo:CityName)"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1" w:id="6611"/>
          <w:p>
            <w:pPr>
              <w:spacing w:after="20"/>
              <w:ind w:left="20"/>
              <w:jc w:val="both"/>
            </w:pPr>
            <w:r>
              <w:rPr>
                <w:rFonts w:ascii="Times New Roman"/>
                <w:b w:val="false"/>
                <w:i w:val="false"/>
                <w:color w:val="000000"/>
                <w:sz w:val="20"/>
              </w:rPr>
              <w:t>
*.20.15.7.8. Улица</w:t>
            </w:r>
            <w:r>
              <w:br/>
            </w:r>
            <w:r>
              <w:rPr>
                <w:rFonts w:ascii="Times New Roman"/>
                <w:b w:val="false"/>
                <w:i w:val="false"/>
                <w:color w:val="000000"/>
                <w:sz w:val="20"/>
              </w:rPr>
              <w:t>
(csdo:StreetName)</w:t>
            </w:r>
          </w:p>
          <w:bookmarkEnd w:id="6611"/>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2" w:id="6612"/>
          <w:p>
            <w:pPr>
              <w:spacing w:after="20"/>
              <w:ind w:left="20"/>
              <w:jc w:val="both"/>
            </w:pPr>
            <w:r>
              <w:rPr>
                <w:rFonts w:ascii="Times New Roman"/>
                <w:b w:val="false"/>
                <w:i w:val="false"/>
                <w:color w:val="000000"/>
                <w:sz w:val="20"/>
              </w:rPr>
              <w:t>
*.20.15.7.9. Номер дома</w:t>
            </w:r>
            <w:r>
              <w:br/>
            </w:r>
            <w:r>
              <w:rPr>
                <w:rFonts w:ascii="Times New Roman"/>
                <w:b w:val="false"/>
                <w:i w:val="false"/>
                <w:color w:val="000000"/>
                <w:sz w:val="20"/>
              </w:rPr>
              <w:t>
(csdo:BuildingNumberId)</w:t>
            </w:r>
          </w:p>
          <w:bookmarkEnd w:id="6612"/>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3" w:id="6613"/>
          <w:p>
            <w:pPr>
              <w:spacing w:after="20"/>
              <w:ind w:left="20"/>
              <w:jc w:val="both"/>
            </w:pPr>
            <w:r>
              <w:rPr>
                <w:rFonts w:ascii="Times New Roman"/>
                <w:b w:val="false"/>
                <w:i w:val="false"/>
                <w:color w:val="000000"/>
                <w:sz w:val="20"/>
              </w:rPr>
              <w:t>
*.20.15.7.10. Номер помещения</w:t>
            </w:r>
            <w:r>
              <w:br/>
            </w:r>
            <w:r>
              <w:rPr>
                <w:rFonts w:ascii="Times New Roman"/>
                <w:b w:val="false"/>
                <w:i w:val="false"/>
                <w:color w:val="000000"/>
                <w:sz w:val="20"/>
              </w:rPr>
              <w:t>
(csdo:RoomNumberId)</w:t>
            </w:r>
          </w:p>
          <w:bookmarkEnd w:id="6613"/>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4" w:id="6614"/>
          <w:p>
            <w:pPr>
              <w:spacing w:after="20"/>
              <w:ind w:left="20"/>
              <w:jc w:val="both"/>
            </w:pPr>
            <w:r>
              <w:rPr>
                <w:rFonts w:ascii="Times New Roman"/>
                <w:b w:val="false"/>
                <w:i w:val="false"/>
                <w:color w:val="000000"/>
                <w:sz w:val="20"/>
              </w:rPr>
              <w:t>
*.20.15.7.11. Почтовый индекс</w:t>
            </w:r>
            <w:r>
              <w:br/>
            </w:r>
            <w:r>
              <w:rPr>
                <w:rFonts w:ascii="Times New Roman"/>
                <w:b w:val="false"/>
                <w:i w:val="false"/>
                <w:color w:val="000000"/>
                <w:sz w:val="20"/>
              </w:rPr>
              <w:t>
(csdo:PostCode)</w:t>
            </w:r>
          </w:p>
          <w:bookmarkEnd w:id="6614"/>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B.042.00674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индекс (csdo:PostCode)"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5" w:id="6615"/>
          <w:p>
            <w:pPr>
              <w:spacing w:after="20"/>
              <w:ind w:left="20"/>
              <w:jc w:val="both"/>
            </w:pPr>
            <w:r>
              <w:rPr>
                <w:rFonts w:ascii="Times New Roman"/>
                <w:b w:val="false"/>
                <w:i w:val="false"/>
                <w:color w:val="000000"/>
                <w:sz w:val="20"/>
              </w:rPr>
              <w:t>
*.20.15.7.12. Номер абонентского ящика</w:t>
            </w:r>
            <w:r>
              <w:br/>
            </w:r>
            <w:r>
              <w:rPr>
                <w:rFonts w:ascii="Times New Roman"/>
                <w:b w:val="false"/>
                <w:i w:val="false"/>
                <w:color w:val="000000"/>
                <w:sz w:val="20"/>
              </w:rPr>
              <w:t>
(csdo:PostOfficeBoxId)</w:t>
            </w:r>
          </w:p>
          <w:bookmarkEnd w:id="6615"/>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B.042.00675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абонентского ящика (csdo:PostOfficeBoxId)"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6" w:id="6616"/>
          <w:p>
            <w:pPr>
              <w:spacing w:after="20"/>
              <w:ind w:left="20"/>
              <w:jc w:val="both"/>
            </w:pPr>
            <w:r>
              <w:rPr>
                <w:rFonts w:ascii="Times New Roman"/>
                <w:b w:val="false"/>
                <w:i w:val="false"/>
                <w:color w:val="000000"/>
                <w:sz w:val="20"/>
              </w:rPr>
              <w:t>
*.20.16. Сведения об обеззараживании</w:t>
            </w:r>
            <w:r>
              <w:br/>
            </w:r>
            <w:r>
              <w:rPr>
                <w:rFonts w:ascii="Times New Roman"/>
                <w:b w:val="false"/>
                <w:i w:val="false"/>
                <w:color w:val="000000"/>
                <w:sz w:val="20"/>
              </w:rPr>
              <w:t>
(cacdo:GoodsDisinfectionDetails)</w:t>
            </w:r>
          </w:p>
          <w:bookmarkEnd w:id="6616"/>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B.042.00676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"13", то реквизит "Сведения об обеззараживании (cacdo:GoodsDisinfectionDetails)"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7" w:id="6617"/>
          <w:p>
            <w:pPr>
              <w:spacing w:after="20"/>
              <w:ind w:left="20"/>
              <w:jc w:val="both"/>
            </w:pPr>
            <w:r>
              <w:rPr>
                <w:rFonts w:ascii="Times New Roman"/>
                <w:b w:val="false"/>
                <w:i w:val="false"/>
                <w:color w:val="000000"/>
                <w:sz w:val="20"/>
              </w:rPr>
              <w:t>
*.20.16.1. Признак проведения обеззараживания</w:t>
            </w:r>
            <w:r>
              <w:br/>
            </w:r>
            <w:r>
              <w:rPr>
                <w:rFonts w:ascii="Times New Roman"/>
                <w:b w:val="false"/>
                <w:i w:val="false"/>
                <w:color w:val="000000"/>
                <w:sz w:val="20"/>
              </w:rPr>
              <w:t>
(casdo:DisinfectionIndicator)</w:t>
            </w:r>
          </w:p>
          <w:bookmarkEnd w:id="6617"/>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8" w:id="6618"/>
          <w:p>
            <w:pPr>
              <w:spacing w:after="20"/>
              <w:ind w:left="20"/>
              <w:jc w:val="both"/>
            </w:pPr>
            <w:r>
              <w:rPr>
                <w:rFonts w:ascii="Times New Roman"/>
                <w:b w:val="false"/>
                <w:i w:val="false"/>
                <w:color w:val="000000"/>
                <w:sz w:val="20"/>
              </w:rPr>
              <w:t>
реквизит "Признак проведения обеззараживания (casdo:DisinfectionIndicator)" должен содержать 1 из значений:</w:t>
            </w:r>
            <w:r>
              <w:br/>
            </w:r>
            <w:r>
              <w:rPr>
                <w:rFonts w:ascii="Times New Roman"/>
                <w:b w:val="false"/>
                <w:i w:val="false"/>
                <w:color w:val="000000"/>
                <w:sz w:val="20"/>
              </w:rPr>
              <w:t>1 – обеззараживание продукции проводилось;</w:t>
            </w:r>
            <w:r>
              <w:br/>
            </w:r>
            <w:r>
              <w:rPr>
                <w:rFonts w:ascii="Times New Roman"/>
                <w:b w:val="false"/>
                <w:i w:val="false"/>
                <w:color w:val="000000"/>
                <w:sz w:val="20"/>
              </w:rPr>
              <w:t>
0 – обеззараживание продукции не проводилось или сведения о проведении обеззараживания отсутствуют</w:t>
            </w:r>
          </w:p>
          <w:bookmarkEnd w:id="6618"/>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9" w:id="6619"/>
          <w:p>
            <w:pPr>
              <w:spacing w:after="20"/>
              <w:ind w:left="20"/>
              <w:jc w:val="both"/>
            </w:pPr>
            <w:r>
              <w:rPr>
                <w:rFonts w:ascii="Times New Roman"/>
                <w:b w:val="false"/>
                <w:i w:val="false"/>
                <w:color w:val="000000"/>
                <w:sz w:val="20"/>
              </w:rPr>
              <w:t>
*.20.16.2. Сведения о проведенном обеззараживании</w:t>
            </w:r>
            <w:r>
              <w:br/>
            </w:r>
            <w:r>
              <w:rPr>
                <w:rFonts w:ascii="Times New Roman"/>
                <w:b w:val="false"/>
                <w:i w:val="false"/>
                <w:color w:val="000000"/>
                <w:sz w:val="20"/>
              </w:rPr>
              <w:t>
(cacdo:DisinfectionDetails)</w:t>
            </w:r>
          </w:p>
          <w:bookmarkEnd w:id="6619"/>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B.042.00677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проведения обеззараживания (casdo:DisinfectionIndicator)" содержит значение "1", реквизит "Сведения о проведенном обеззараживании (cacdo:DisinfectionDetails)" должен быть заполнен, иначе реквизит "Признак проведения обеззараживания (casdo:DisinfectionIndicator)"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0" w:id="6620"/>
          <w:p>
            <w:pPr>
              <w:spacing w:after="20"/>
              <w:ind w:left="20"/>
              <w:jc w:val="both"/>
            </w:pPr>
            <w:r>
              <w:rPr>
                <w:rFonts w:ascii="Times New Roman"/>
                <w:b w:val="false"/>
                <w:i w:val="false"/>
                <w:color w:val="000000"/>
                <w:sz w:val="20"/>
              </w:rPr>
              <w:t>
*.20.16.2.1. Дата</w:t>
            </w:r>
            <w:r>
              <w:br/>
            </w:r>
            <w:r>
              <w:rPr>
                <w:rFonts w:ascii="Times New Roman"/>
                <w:b w:val="false"/>
                <w:i w:val="false"/>
                <w:color w:val="000000"/>
                <w:sz w:val="20"/>
              </w:rPr>
              <w:t>
(csdo:EventDate)</w:t>
            </w:r>
          </w:p>
          <w:bookmarkEnd w:id="6620"/>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(csdo:EventDate)"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1" w:id="6621"/>
          <w:p>
            <w:pPr>
              <w:spacing w:after="20"/>
              <w:ind w:left="20"/>
              <w:jc w:val="both"/>
            </w:pPr>
            <w:r>
              <w:rPr>
                <w:rFonts w:ascii="Times New Roman"/>
                <w:b w:val="false"/>
                <w:i w:val="false"/>
                <w:color w:val="000000"/>
                <w:sz w:val="20"/>
              </w:rPr>
              <w:t>
*.20.16.2.2. Продолжительность обработки</w:t>
            </w:r>
            <w:r>
              <w:br/>
            </w:r>
            <w:r>
              <w:rPr>
                <w:rFonts w:ascii="Times New Roman"/>
                <w:b w:val="false"/>
                <w:i w:val="false"/>
                <w:color w:val="000000"/>
                <w:sz w:val="20"/>
              </w:rPr>
              <w:t>
(casdo:ExpositionDuration)</w:t>
            </w:r>
          </w:p>
          <w:bookmarkEnd w:id="6621"/>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2" w:id="6622"/>
          <w:p>
            <w:pPr>
              <w:spacing w:after="20"/>
              <w:ind w:left="20"/>
              <w:jc w:val="both"/>
            </w:pPr>
            <w:r>
              <w:rPr>
                <w:rFonts w:ascii="Times New Roman"/>
                <w:b w:val="false"/>
                <w:i w:val="false"/>
                <w:color w:val="000000"/>
                <w:sz w:val="20"/>
              </w:rPr>
              <w:t>
*.20.16.2.3. Способ обработки</w:t>
            </w:r>
            <w:r>
              <w:br/>
            </w:r>
            <w:r>
              <w:rPr>
                <w:rFonts w:ascii="Times New Roman"/>
                <w:b w:val="false"/>
                <w:i w:val="false"/>
                <w:color w:val="000000"/>
                <w:sz w:val="20"/>
              </w:rPr>
              <w:t>
(casdo:DisinfectionMethodName)</w:t>
            </w:r>
          </w:p>
          <w:bookmarkEnd w:id="6622"/>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3" w:id="6623"/>
          <w:p>
            <w:pPr>
              <w:spacing w:after="20"/>
              <w:ind w:left="20"/>
              <w:jc w:val="both"/>
            </w:pPr>
            <w:r>
              <w:rPr>
                <w:rFonts w:ascii="Times New Roman"/>
                <w:b w:val="false"/>
                <w:i w:val="false"/>
                <w:color w:val="000000"/>
                <w:sz w:val="20"/>
              </w:rPr>
              <w:t>
*.20.16.2.4. Наименование химического вещества (субстанции)</w:t>
            </w:r>
            <w:r>
              <w:br/>
            </w:r>
            <w:r>
              <w:rPr>
                <w:rFonts w:ascii="Times New Roman"/>
                <w:b w:val="false"/>
                <w:i w:val="false"/>
                <w:color w:val="000000"/>
                <w:sz w:val="20"/>
              </w:rPr>
              <w:t>
(casdo:ChemicalName)</w:t>
            </w:r>
          </w:p>
          <w:bookmarkEnd w:id="6623"/>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4" w:id="6624"/>
          <w:p>
            <w:pPr>
              <w:spacing w:after="20"/>
              <w:ind w:left="20"/>
              <w:jc w:val="both"/>
            </w:pPr>
            <w:r>
              <w:rPr>
                <w:rFonts w:ascii="Times New Roman"/>
                <w:b w:val="false"/>
                <w:i w:val="false"/>
                <w:color w:val="000000"/>
                <w:sz w:val="20"/>
              </w:rPr>
              <w:t>
*.20.16.2.5. Температура обработки</w:t>
            </w:r>
            <w:r>
              <w:br/>
            </w:r>
            <w:r>
              <w:rPr>
                <w:rFonts w:ascii="Times New Roman"/>
                <w:b w:val="false"/>
                <w:i w:val="false"/>
                <w:color w:val="000000"/>
                <w:sz w:val="20"/>
              </w:rPr>
              <w:t>
(casdo:TemperatureMeasure)</w:t>
            </w:r>
          </w:p>
          <w:bookmarkEnd w:id="6624"/>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5" w:id="6625"/>
          <w:p>
            <w:pPr>
              <w:spacing w:after="20"/>
              <w:ind w:left="20"/>
              <w:jc w:val="both"/>
            </w:pPr>
            <w:r>
              <w:rPr>
                <w:rFonts w:ascii="Times New Roman"/>
                <w:b w:val="false"/>
                <w:i w:val="false"/>
                <w:color w:val="000000"/>
                <w:sz w:val="20"/>
              </w:rPr>
              <w:t>
*.20.16.2.6. Концентрация вещества</w:t>
            </w:r>
            <w:r>
              <w:br/>
            </w:r>
            <w:r>
              <w:rPr>
                <w:rFonts w:ascii="Times New Roman"/>
                <w:b w:val="false"/>
                <w:i w:val="false"/>
                <w:color w:val="000000"/>
                <w:sz w:val="20"/>
              </w:rPr>
              <w:t>
(casdo:ConcentrationMeasure)</w:t>
            </w:r>
          </w:p>
          <w:bookmarkEnd w:id="6625"/>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6" w:id="6626"/>
          <w:p>
            <w:pPr>
              <w:spacing w:after="20"/>
              <w:ind w:left="20"/>
              <w:jc w:val="both"/>
            </w:pPr>
            <w:r>
              <w:rPr>
                <w:rFonts w:ascii="Times New Roman"/>
                <w:b w:val="false"/>
                <w:i w:val="false"/>
                <w:color w:val="000000"/>
                <w:sz w:val="20"/>
              </w:rPr>
              <w:t>
а) единица измерения</w:t>
            </w:r>
            <w:r>
              <w:br/>
            </w:r>
            <w:r>
              <w:rPr>
                <w:rFonts w:ascii="Times New Roman"/>
                <w:b w:val="false"/>
                <w:i w:val="false"/>
                <w:color w:val="000000"/>
                <w:sz w:val="20"/>
              </w:rPr>
              <w:t>
(атрибут measurementUnitCode)</w:t>
            </w:r>
          </w:p>
          <w:bookmarkEnd w:id="6626"/>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B.042.00678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7" w:id="6627"/>
          <w:p>
            <w:pPr>
              <w:spacing w:after="20"/>
              <w:ind w:left="20"/>
              <w:jc w:val="both"/>
            </w:pPr>
            <w:r>
              <w:rPr>
                <w:rFonts w:ascii="Times New Roman"/>
                <w:b w:val="false"/>
                <w:i w:val="false"/>
                <w:color w:val="000000"/>
                <w:sz w:val="20"/>
              </w:rPr>
              <w:t>
атрибут "единица измерения (атрибут measurementUnitCode)" реквизита "Концентрация вещества (casdo:ConcentrationMeasure)" должен содержать значение код единицы измерения в соответствии с классификатором, идентификатор которого определен в атрибуте "идентификатор справочника (классификатора)</w:t>
            </w:r>
            <w:r>
              <w:br/>
            </w:r>
            <w:r>
              <w:rPr>
                <w:rFonts w:ascii="Times New Roman"/>
                <w:b w:val="false"/>
                <w:i w:val="false"/>
                <w:color w:val="000000"/>
                <w:sz w:val="20"/>
              </w:rPr>
              <w:t>
(атрибут measurementUnitCodeListId)"</w:t>
            </w:r>
          </w:p>
          <w:bookmarkEnd w:id="6627"/>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8" w:id="6628"/>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measurementUnitCodeListId)</w:t>
            </w:r>
          </w:p>
          <w:bookmarkEnd w:id="6628"/>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B.042.00679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должен содержать идентификатор применяемого классификатора по реестру НСИ Союза**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9" w:id="6629"/>
          <w:p>
            <w:pPr>
              <w:spacing w:after="20"/>
              <w:ind w:left="20"/>
              <w:jc w:val="both"/>
            </w:pPr>
            <w:r>
              <w:rPr>
                <w:rFonts w:ascii="Times New Roman"/>
                <w:b w:val="false"/>
                <w:i w:val="false"/>
                <w:color w:val="000000"/>
                <w:sz w:val="20"/>
              </w:rPr>
              <w:t>
*.20.16.2.7. Доза вещества</w:t>
            </w:r>
            <w:r>
              <w:br/>
            </w:r>
            <w:r>
              <w:rPr>
                <w:rFonts w:ascii="Times New Roman"/>
                <w:b w:val="false"/>
                <w:i w:val="false"/>
                <w:color w:val="000000"/>
                <w:sz w:val="20"/>
              </w:rPr>
              <w:t>
(casdo:DoseMeasure)</w:t>
            </w:r>
          </w:p>
          <w:bookmarkEnd w:id="6629"/>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0" w:id="6630"/>
          <w:p>
            <w:pPr>
              <w:spacing w:after="20"/>
              <w:ind w:left="20"/>
              <w:jc w:val="both"/>
            </w:pPr>
            <w:r>
              <w:rPr>
                <w:rFonts w:ascii="Times New Roman"/>
                <w:b w:val="false"/>
                <w:i w:val="false"/>
                <w:color w:val="000000"/>
                <w:sz w:val="20"/>
              </w:rPr>
              <w:t>
а) единица измерения</w:t>
            </w:r>
            <w:r>
              <w:br/>
            </w:r>
            <w:r>
              <w:rPr>
                <w:rFonts w:ascii="Times New Roman"/>
                <w:b w:val="false"/>
                <w:i w:val="false"/>
                <w:color w:val="000000"/>
                <w:sz w:val="20"/>
              </w:rPr>
              <w:t>
(атрибут measurementUnitCode)</w:t>
            </w:r>
          </w:p>
          <w:bookmarkEnd w:id="6630"/>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1" w:id="6631"/>
          <w:p>
            <w:pPr>
              <w:spacing w:after="20"/>
              <w:ind w:left="20"/>
              <w:jc w:val="both"/>
            </w:pPr>
            <w:r>
              <w:rPr>
                <w:rFonts w:ascii="Times New Roman"/>
                <w:b w:val="false"/>
                <w:i w:val="false"/>
                <w:color w:val="000000"/>
                <w:sz w:val="20"/>
              </w:rPr>
              <w:t>
атрибут "единица измерения (атрибут measurementUnitCode)" реквизита "Доза вещества (casdo:DoseMeasure)" должен содержать значение кода единицы измерения в соответствии с классификатором, идентификатор которого определен в атрибуте "идентификатор справочника (классификатора)</w:t>
            </w:r>
            <w:r>
              <w:br/>
            </w:r>
            <w:r>
              <w:rPr>
                <w:rFonts w:ascii="Times New Roman"/>
                <w:b w:val="false"/>
                <w:i w:val="false"/>
                <w:color w:val="000000"/>
                <w:sz w:val="20"/>
              </w:rPr>
              <w:t>
(атрибут measurementUnitCodeListId)"</w:t>
            </w:r>
          </w:p>
          <w:bookmarkEnd w:id="6631"/>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2" w:id="6632"/>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measurementUnitCodeListId)</w:t>
            </w:r>
          </w:p>
          <w:bookmarkEnd w:id="6632"/>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B.042.00417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должен содержать идентификатор используемого классификатора по реестру НСИ Союза**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3" w:id="6633"/>
          <w:p>
            <w:pPr>
              <w:spacing w:after="20"/>
              <w:ind w:left="20"/>
              <w:jc w:val="both"/>
            </w:pPr>
            <w:r>
              <w:rPr>
                <w:rFonts w:ascii="Times New Roman"/>
                <w:b w:val="false"/>
                <w:i w:val="false"/>
                <w:color w:val="000000"/>
                <w:sz w:val="20"/>
              </w:rPr>
              <w:t>
*.20.16.2.8. Описание</w:t>
            </w:r>
            <w:r>
              <w:br/>
            </w:r>
            <w:r>
              <w:rPr>
                <w:rFonts w:ascii="Times New Roman"/>
                <w:b w:val="false"/>
                <w:i w:val="false"/>
                <w:color w:val="000000"/>
                <w:sz w:val="20"/>
              </w:rPr>
              <w:t>
(csdo:DescriptionText)</w:t>
            </w:r>
          </w:p>
          <w:bookmarkEnd w:id="6633"/>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4" w:id="6634"/>
          <w:p>
            <w:pPr>
              <w:spacing w:after="20"/>
              <w:ind w:left="20"/>
              <w:jc w:val="both"/>
            </w:pPr>
            <w:r>
              <w:rPr>
                <w:rFonts w:ascii="Times New Roman"/>
                <w:b w:val="false"/>
                <w:i w:val="false"/>
                <w:color w:val="000000"/>
                <w:sz w:val="20"/>
              </w:rPr>
              <w:t>
*.21. Место и дата отгрузки товара</w:t>
            </w:r>
            <w:r>
              <w:br/>
            </w:r>
            <w:r>
              <w:rPr>
                <w:rFonts w:ascii="Times New Roman"/>
                <w:b w:val="false"/>
                <w:i w:val="false"/>
                <w:color w:val="000000"/>
                <w:sz w:val="20"/>
              </w:rPr>
              <w:t>
(cacdo:PIShipmentLocationDetails)</w:t>
            </w:r>
          </w:p>
          <w:bookmarkEnd w:id="6634"/>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"13", то реквизит "Место и дата отгрузки товара (cacdo:PIShipmentLocationDetails)" должен быть заполнен, иначе реквизит " Место и дата отгрузки товара (cacdo:PIShipmentLocationDetails)"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5" w:id="6635"/>
          <w:p>
            <w:pPr>
              <w:spacing w:after="20"/>
              <w:ind w:left="20"/>
              <w:jc w:val="both"/>
            </w:pPr>
            <w:r>
              <w:rPr>
                <w:rFonts w:ascii="Times New Roman"/>
                <w:b w:val="false"/>
                <w:i w:val="false"/>
                <w:color w:val="000000"/>
                <w:sz w:val="20"/>
              </w:rPr>
              <w:t>
*.21.1. Код страны</w:t>
            </w:r>
            <w:r>
              <w:br/>
            </w:r>
            <w:r>
              <w:rPr>
                <w:rFonts w:ascii="Times New Roman"/>
                <w:b w:val="false"/>
                <w:i w:val="false"/>
                <w:color w:val="000000"/>
                <w:sz w:val="20"/>
              </w:rPr>
              <w:t>
(csdo:UnifiedCountryCode)</w:t>
            </w:r>
          </w:p>
          <w:bookmarkEnd w:id="6635"/>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ревизит "Код страны (csdo:UnifiedCountryCode)" должен содержать двухбуквенное значение кода страны отгрузки товара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6" w:id="6636"/>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6636"/>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7" w:id="6637"/>
          <w:p>
            <w:pPr>
              <w:spacing w:after="20"/>
              <w:ind w:left="20"/>
              <w:jc w:val="both"/>
            </w:pPr>
            <w:r>
              <w:rPr>
                <w:rFonts w:ascii="Times New Roman"/>
                <w:b w:val="false"/>
                <w:i w:val="false"/>
                <w:color w:val="000000"/>
                <w:sz w:val="20"/>
              </w:rPr>
              <w:t>
*.21.2. Код места или географического пункта</w:t>
            </w:r>
            <w:r>
              <w:br/>
            </w:r>
            <w:r>
              <w:rPr>
                <w:rFonts w:ascii="Times New Roman"/>
                <w:b w:val="false"/>
                <w:i w:val="false"/>
                <w:color w:val="000000"/>
                <w:sz w:val="20"/>
              </w:rPr>
              <w:t>
(casdo:LocationCode)</w:t>
            </w:r>
          </w:p>
          <w:bookmarkEnd w:id="6637"/>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"Код места или географического пункта (casdo:LocationCode)" заполнен, то должен содержать кодовое обозначение места отгрузки в соответствии с классификатором, идентификатор которого указан в атрибуте "идентификатор справочника (классификатора) (атрибут codeListId)"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8" w:id="6638"/>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6638"/>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должен содержать идентификатор используемого классификатора по реестру НСИ Союза**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9" w:id="6639"/>
          <w:p>
            <w:pPr>
              <w:spacing w:after="20"/>
              <w:ind w:left="20"/>
              <w:jc w:val="both"/>
            </w:pPr>
            <w:r>
              <w:rPr>
                <w:rFonts w:ascii="Times New Roman"/>
                <w:b w:val="false"/>
                <w:i w:val="false"/>
                <w:color w:val="000000"/>
                <w:sz w:val="20"/>
              </w:rPr>
              <w:t>
*.21.3. Регион</w:t>
            </w:r>
            <w:r>
              <w:br/>
            </w:r>
            <w:r>
              <w:rPr>
                <w:rFonts w:ascii="Times New Roman"/>
                <w:b w:val="false"/>
                <w:i w:val="false"/>
                <w:color w:val="000000"/>
                <w:sz w:val="20"/>
              </w:rPr>
              <w:t>
(csdo:RegionName)</w:t>
            </w:r>
          </w:p>
          <w:bookmarkEnd w:id="6639"/>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0" w:id="6640"/>
          <w:p>
            <w:pPr>
              <w:spacing w:after="20"/>
              <w:ind w:left="20"/>
              <w:jc w:val="both"/>
            </w:pPr>
            <w:r>
              <w:rPr>
                <w:rFonts w:ascii="Times New Roman"/>
                <w:b w:val="false"/>
                <w:i w:val="false"/>
                <w:color w:val="000000"/>
                <w:sz w:val="20"/>
              </w:rPr>
              <w:t>
*.21.4. Район</w:t>
            </w:r>
            <w:r>
              <w:br/>
            </w:r>
            <w:r>
              <w:rPr>
                <w:rFonts w:ascii="Times New Roman"/>
                <w:b w:val="false"/>
                <w:i w:val="false"/>
                <w:color w:val="000000"/>
                <w:sz w:val="20"/>
              </w:rPr>
              <w:t>
(csdo:DistrictName)</w:t>
            </w:r>
          </w:p>
          <w:bookmarkEnd w:id="6640"/>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1" w:id="6641"/>
          <w:p>
            <w:pPr>
              <w:spacing w:after="20"/>
              <w:ind w:left="20"/>
              <w:jc w:val="both"/>
            </w:pPr>
            <w:r>
              <w:rPr>
                <w:rFonts w:ascii="Times New Roman"/>
                <w:b w:val="false"/>
                <w:i w:val="false"/>
                <w:color w:val="000000"/>
                <w:sz w:val="20"/>
              </w:rPr>
              <w:t>
*.21.5. Город</w:t>
            </w:r>
            <w:r>
              <w:br/>
            </w:r>
            <w:r>
              <w:rPr>
                <w:rFonts w:ascii="Times New Roman"/>
                <w:b w:val="false"/>
                <w:i w:val="false"/>
                <w:color w:val="000000"/>
                <w:sz w:val="20"/>
              </w:rPr>
              <w:t>
(csdo:CityName)</w:t>
            </w:r>
          </w:p>
          <w:bookmarkEnd w:id="6641"/>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2" w:id="6642"/>
          <w:p>
            <w:pPr>
              <w:spacing w:after="20"/>
              <w:ind w:left="20"/>
              <w:jc w:val="both"/>
            </w:pPr>
            <w:r>
              <w:rPr>
                <w:rFonts w:ascii="Times New Roman"/>
                <w:b w:val="false"/>
                <w:i w:val="false"/>
                <w:color w:val="000000"/>
                <w:sz w:val="20"/>
              </w:rPr>
              <w:t>
*.21.6. Населенный пункт</w:t>
            </w:r>
            <w:r>
              <w:br/>
            </w:r>
            <w:r>
              <w:rPr>
                <w:rFonts w:ascii="Times New Roman"/>
                <w:b w:val="false"/>
                <w:i w:val="false"/>
                <w:color w:val="000000"/>
                <w:sz w:val="20"/>
              </w:rPr>
              <w:t>
(csdo:SettlementName)</w:t>
            </w:r>
          </w:p>
          <w:bookmarkEnd w:id="6642"/>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 Город (csdo:CityName)"</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3" w:id="6643"/>
          <w:p>
            <w:pPr>
              <w:spacing w:after="20"/>
              <w:ind w:left="20"/>
              <w:jc w:val="both"/>
            </w:pPr>
            <w:r>
              <w:rPr>
                <w:rFonts w:ascii="Times New Roman"/>
                <w:b w:val="false"/>
                <w:i w:val="false"/>
                <w:color w:val="000000"/>
                <w:sz w:val="20"/>
              </w:rPr>
              <w:t>
*.21.7. Дата</w:t>
            </w:r>
            <w:r>
              <w:br/>
            </w:r>
            <w:r>
              <w:rPr>
                <w:rFonts w:ascii="Times New Roman"/>
                <w:b w:val="false"/>
                <w:i w:val="false"/>
                <w:color w:val="000000"/>
                <w:sz w:val="20"/>
              </w:rPr>
              <w:t>
(csdo:EventDate)</w:t>
            </w:r>
          </w:p>
          <w:bookmarkEnd w:id="6643"/>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(csdo:EventDate)"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(csdo:EventDate)"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4" w:id="6644"/>
          <w:p>
            <w:pPr>
              <w:spacing w:after="20"/>
              <w:ind w:left="20"/>
              <w:jc w:val="both"/>
            </w:pPr>
            <w:r>
              <w:rPr>
                <w:rFonts w:ascii="Times New Roman"/>
                <w:b w:val="false"/>
                <w:i w:val="false"/>
                <w:color w:val="000000"/>
                <w:sz w:val="20"/>
              </w:rPr>
              <w:t>
12.15. Мера обеспечения соблюдения таможенного транзита</w:t>
            </w:r>
            <w:r>
              <w:br/>
            </w:r>
            <w:r>
              <w:rPr>
                <w:rFonts w:ascii="Times New Roman"/>
                <w:b w:val="false"/>
                <w:i w:val="false"/>
                <w:color w:val="000000"/>
                <w:sz w:val="20"/>
              </w:rPr>
              <w:t>
(cacdo:TransitGuaranteeDetails)</w:t>
            </w:r>
          </w:p>
          <w:bookmarkEnd w:id="6644"/>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"06", то реквизит "Мера обеспечения соблюдения таможенного транзита (cacdo:TransitGuaranteeDetails)" должен быть заполнен, иначе реквизит "Мера обеспечения соблюдения таможенного транзита (cacdo:TransitGuaranteeDetails)"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5" w:id="6645"/>
          <w:p>
            <w:pPr>
              <w:spacing w:after="20"/>
              <w:ind w:left="20"/>
              <w:jc w:val="both"/>
            </w:pPr>
            <w:r>
              <w:rPr>
                <w:rFonts w:ascii="Times New Roman"/>
                <w:b w:val="false"/>
                <w:i w:val="false"/>
                <w:color w:val="000000"/>
                <w:sz w:val="20"/>
              </w:rPr>
              <w:t>
12.15.1. Код меры обеспечения соблюдения таможенного транзита</w:t>
            </w:r>
            <w:r>
              <w:br/>
            </w:r>
            <w:r>
              <w:rPr>
                <w:rFonts w:ascii="Times New Roman"/>
                <w:b w:val="false"/>
                <w:i w:val="false"/>
                <w:color w:val="000000"/>
                <w:sz w:val="20"/>
              </w:rPr>
              <w:t>
(casdo:TransitGuaranteeMeasureCode)</w:t>
            </w:r>
          </w:p>
          <w:bookmarkEnd w:id="6645"/>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меры обеспечения соблюдения таможенного транзита (casdo:TransitGuaranteeMeasureCode)" должен содержать значение кода меры обеспечения соблюдения таможенного транзита в соответствии с классификатором кодов меры обеспечения соблюдения таможенного транзита"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6" w:id="6646"/>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6646"/>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меры обеспечения соблюдения таможенного транзита (casdo:TransitGuaranteeMeasureCode)" должен содержать значение "2017"</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7" w:id="6647"/>
          <w:p>
            <w:pPr>
              <w:spacing w:after="20"/>
              <w:ind w:left="20"/>
              <w:jc w:val="both"/>
            </w:pPr>
            <w:r>
              <w:rPr>
                <w:rFonts w:ascii="Times New Roman"/>
                <w:b w:val="false"/>
                <w:i w:val="false"/>
                <w:color w:val="000000"/>
                <w:sz w:val="20"/>
              </w:rPr>
              <w:t>
12.15.2. Сумма (размер) обеспечения</w:t>
            </w:r>
            <w:r>
              <w:br/>
            </w:r>
            <w:r>
              <w:rPr>
                <w:rFonts w:ascii="Times New Roman"/>
                <w:b w:val="false"/>
                <w:i w:val="false"/>
                <w:color w:val="000000"/>
                <w:sz w:val="20"/>
              </w:rPr>
              <w:t>
(casdo:GuaranteeAmount)</w:t>
            </w:r>
          </w:p>
          <w:bookmarkEnd w:id="6647"/>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8" w:id="6648"/>
          <w:p>
            <w:pPr>
              <w:spacing w:after="20"/>
              <w:ind w:left="20"/>
              <w:jc w:val="both"/>
            </w:pPr>
            <w:r>
              <w:rPr>
                <w:rFonts w:ascii="Times New Roman"/>
                <w:b w:val="false"/>
                <w:i w:val="false"/>
                <w:color w:val="000000"/>
                <w:sz w:val="20"/>
              </w:rPr>
              <w:t>
если реквизит "Код меры обеспечения соблюдения таможенного транзита (casdo:TransitGuaranteeMeasureCode)" содержит значение "01", "02", "03", "04", то реквизит "Сумма (размер) обеспечения</w:t>
            </w:r>
            <w:r>
              <w:br/>
            </w:r>
            <w:r>
              <w:rPr>
                <w:rFonts w:ascii="Times New Roman"/>
                <w:b w:val="false"/>
                <w:i w:val="false"/>
                <w:color w:val="000000"/>
                <w:sz w:val="20"/>
              </w:rPr>
              <w:t>
</w:t>
            </w:r>
            <w:r>
              <w:rPr>
                <w:rFonts w:ascii="Times New Roman"/>
                <w:b w:val="false"/>
                <w:i w:val="false"/>
                <w:color w:val="000000"/>
                <w:sz w:val="20"/>
              </w:rPr>
              <w:t>(casdo:GuaranteeAmount)" должен быть заполнен, иначе реквизит "Сумма (размер) обеспечения</w:t>
            </w:r>
            <w:r>
              <w:br/>
            </w:r>
            <w:r>
              <w:rPr>
                <w:rFonts w:ascii="Times New Roman"/>
                <w:b w:val="false"/>
                <w:i w:val="false"/>
                <w:color w:val="000000"/>
                <w:sz w:val="20"/>
              </w:rPr>
              <w:t>
(casdo:GuaranteeAmount)" не должен быть заполнен</w:t>
            </w:r>
          </w:p>
          <w:bookmarkEnd w:id="664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"Сумма (размер) обеспечения (casdo:GuaranteeAmount)"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0" w:id="6649"/>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6649"/>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валюты (атрибут currencyCode)" реквизита "Сумма (размер) обеспечения (casdo:GuaranteeAmount)" должен трехбуквенное значение кода валюты в соответствии с классификатором валют</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1" w:id="6650"/>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6650"/>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классификатора валют (атрибут currencyCodeListId)" реквизита "Сумма (размер) обеспечения (casdo:GuaranteeAmount)"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2" w:id="6651"/>
          <w:p>
            <w:pPr>
              <w:spacing w:after="20"/>
              <w:ind w:left="20"/>
              <w:jc w:val="both"/>
            </w:pPr>
            <w:r>
              <w:rPr>
                <w:rFonts w:ascii="Times New Roman"/>
                <w:b w:val="false"/>
                <w:i w:val="false"/>
                <w:color w:val="000000"/>
                <w:sz w:val="20"/>
              </w:rPr>
              <w:t>
12.15.3. Регистрационный номер сертификата обеспечения исполнения обязанности по уплате таможенных пошлин, налогов</w:t>
            </w:r>
            <w:r>
              <w:br/>
            </w:r>
            <w:r>
              <w:rPr>
                <w:rFonts w:ascii="Times New Roman"/>
                <w:b w:val="false"/>
                <w:i w:val="false"/>
                <w:color w:val="000000"/>
                <w:sz w:val="20"/>
              </w:rPr>
              <w:t>
(cacdo:GuaranteeCertificateIdDetails)</w:t>
            </w:r>
          </w:p>
          <w:bookmarkEnd w:id="6651"/>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меры обеспечения соблюдения таможенного транзита (casdo:TransitGuaranteeMeasureCode)" содержит значение "01", "02", "03", "04", то реквизит "Регистрационный номер сертификата обеспечения исполнения обязанности по уплате таможенных пошлин, налогов (cacdo:GuaranteeCertificateIdDetails)"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3" w:id="6652"/>
          <w:p>
            <w:pPr>
              <w:spacing w:after="20"/>
              <w:ind w:left="20"/>
              <w:jc w:val="both"/>
            </w:pPr>
            <w:r>
              <w:rPr>
                <w:rFonts w:ascii="Times New Roman"/>
                <w:b w:val="false"/>
                <w:i w:val="false"/>
                <w:color w:val="000000"/>
                <w:sz w:val="20"/>
              </w:rPr>
              <w:t>
*.1. Код таможенного органа</w:t>
            </w:r>
            <w:r>
              <w:br/>
            </w:r>
            <w:r>
              <w:rPr>
                <w:rFonts w:ascii="Times New Roman"/>
                <w:b w:val="false"/>
                <w:i w:val="false"/>
                <w:color w:val="000000"/>
                <w:sz w:val="20"/>
              </w:rPr>
              <w:t>
(csdo:CustomsOfficeCode)</w:t>
            </w:r>
          </w:p>
          <w:bookmarkEnd w:id="6652"/>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4" w:id="6653"/>
          <w:p>
            <w:pPr>
              <w:spacing w:after="20"/>
              <w:ind w:left="20"/>
              <w:jc w:val="both"/>
            </w:pPr>
            <w:r>
              <w:rPr>
                <w:rFonts w:ascii="Times New Roman"/>
                <w:b w:val="false"/>
                <w:i w:val="false"/>
                <w:color w:val="000000"/>
                <w:sz w:val="20"/>
              </w:rPr>
              <w:t>
*.2. Дата документа</w:t>
            </w:r>
            <w:r>
              <w:br/>
            </w:r>
            <w:r>
              <w:rPr>
                <w:rFonts w:ascii="Times New Roman"/>
                <w:b w:val="false"/>
                <w:i w:val="false"/>
                <w:color w:val="000000"/>
                <w:sz w:val="20"/>
              </w:rPr>
              <w:t>
(csdo:DocCreationDate)</w:t>
            </w:r>
          </w:p>
          <w:bookmarkEnd w:id="6653"/>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5" w:id="6654"/>
          <w:p>
            <w:pPr>
              <w:spacing w:after="20"/>
              <w:ind w:left="20"/>
              <w:jc w:val="both"/>
            </w:pPr>
            <w:r>
              <w:rPr>
                <w:rFonts w:ascii="Times New Roman"/>
                <w:b w:val="false"/>
                <w:i w:val="false"/>
                <w:color w:val="000000"/>
                <w:sz w:val="20"/>
              </w:rPr>
              <w:t>
*.3. Номер таможенного документа по журналу регистрации</w:t>
            </w:r>
            <w:r>
              <w:br/>
            </w:r>
            <w:r>
              <w:rPr>
                <w:rFonts w:ascii="Times New Roman"/>
                <w:b w:val="false"/>
                <w:i w:val="false"/>
                <w:color w:val="000000"/>
                <w:sz w:val="20"/>
              </w:rPr>
              <w:t>
(casdo:CustomsDocumentId)</w:t>
            </w:r>
          </w:p>
          <w:bookmarkEnd w:id="6654"/>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6" w:id="6655"/>
          <w:p>
            <w:pPr>
              <w:spacing w:after="20"/>
              <w:ind w:left="20"/>
              <w:jc w:val="both"/>
            </w:pPr>
            <w:r>
              <w:rPr>
                <w:rFonts w:ascii="Times New Roman"/>
                <w:b w:val="false"/>
                <w:i w:val="false"/>
                <w:color w:val="000000"/>
                <w:sz w:val="20"/>
              </w:rPr>
              <w:t>
12.15.4. Документ, подтверждающий применение мер обеспечения соблюдения таможенного транзита</w:t>
            </w:r>
            <w:r>
              <w:br/>
            </w:r>
            <w:r>
              <w:rPr>
                <w:rFonts w:ascii="Times New Roman"/>
                <w:b w:val="false"/>
                <w:i w:val="false"/>
                <w:color w:val="000000"/>
                <w:sz w:val="20"/>
              </w:rPr>
              <w:t>
(cacdo:TransitGuaranteeDocDetails)</w:t>
            </w:r>
          </w:p>
          <w:bookmarkEnd w:id="6655"/>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7" w:id="6656"/>
          <w:p>
            <w:pPr>
              <w:spacing w:after="20"/>
              <w:ind w:left="20"/>
              <w:jc w:val="both"/>
            </w:pPr>
            <w:r>
              <w:rPr>
                <w:rFonts w:ascii="Times New Roman"/>
                <w:b w:val="false"/>
                <w:i w:val="false"/>
                <w:color w:val="000000"/>
                <w:sz w:val="20"/>
              </w:rPr>
              <w:t>
*.1. Код вида документа</w:t>
            </w:r>
            <w:r>
              <w:br/>
            </w:r>
            <w:r>
              <w:rPr>
                <w:rFonts w:ascii="Times New Roman"/>
                <w:b w:val="false"/>
                <w:i w:val="false"/>
                <w:color w:val="000000"/>
                <w:sz w:val="20"/>
              </w:rPr>
              <w:t>
(csdo:DocKindCode)</w:t>
            </w:r>
          </w:p>
          <w:bookmarkEnd w:id="6656"/>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документа (csdo:DocKindCode)" заполнен, то реквизит "Код вида документа (csdo:DocKindCode)" должен содержать значение кода вида документа в соответствии с классификатором видов документов и сведений</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8" w:id="6657"/>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6657"/>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(csdo:DocKindCode)"должен содержать значение "2009"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9" w:id="6658"/>
          <w:p>
            <w:pPr>
              <w:spacing w:after="20"/>
              <w:ind w:left="20"/>
              <w:jc w:val="both"/>
            </w:pPr>
            <w:r>
              <w:rPr>
                <w:rFonts w:ascii="Times New Roman"/>
                <w:b w:val="false"/>
                <w:i w:val="false"/>
                <w:color w:val="000000"/>
                <w:sz w:val="20"/>
              </w:rPr>
              <w:t>
*.2. Наименование документа</w:t>
            </w:r>
            <w:r>
              <w:br/>
            </w:r>
            <w:r>
              <w:rPr>
                <w:rFonts w:ascii="Times New Roman"/>
                <w:b w:val="false"/>
                <w:i w:val="false"/>
                <w:color w:val="000000"/>
                <w:sz w:val="20"/>
              </w:rPr>
              <w:t>
(csdo:DocName)</w:t>
            </w:r>
          </w:p>
          <w:bookmarkEnd w:id="6658"/>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0" w:id="6659"/>
          <w:p>
            <w:pPr>
              <w:spacing w:after="20"/>
              <w:ind w:left="20"/>
              <w:jc w:val="both"/>
            </w:pPr>
            <w:r>
              <w:rPr>
                <w:rFonts w:ascii="Times New Roman"/>
                <w:b w:val="false"/>
                <w:i w:val="false"/>
                <w:color w:val="000000"/>
                <w:sz w:val="20"/>
              </w:rPr>
              <w:t>
*.3. Номер документа</w:t>
            </w:r>
            <w:r>
              <w:br/>
            </w:r>
            <w:r>
              <w:rPr>
                <w:rFonts w:ascii="Times New Roman"/>
                <w:b w:val="false"/>
                <w:i w:val="false"/>
                <w:color w:val="000000"/>
                <w:sz w:val="20"/>
              </w:rPr>
              <w:t>
(csdo:DocId)</w:t>
            </w:r>
          </w:p>
          <w:bookmarkEnd w:id="6659"/>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документа (csdo:DocId)"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1" w:id="6660"/>
          <w:p>
            <w:pPr>
              <w:spacing w:after="20"/>
              <w:ind w:left="20"/>
              <w:jc w:val="both"/>
            </w:pPr>
            <w:r>
              <w:rPr>
                <w:rFonts w:ascii="Times New Roman"/>
                <w:b w:val="false"/>
                <w:i w:val="false"/>
                <w:color w:val="000000"/>
                <w:sz w:val="20"/>
              </w:rPr>
              <w:t>
*.4. Дата документа</w:t>
            </w:r>
            <w:r>
              <w:br/>
            </w:r>
            <w:r>
              <w:rPr>
                <w:rFonts w:ascii="Times New Roman"/>
                <w:b w:val="false"/>
                <w:i w:val="false"/>
                <w:color w:val="000000"/>
                <w:sz w:val="20"/>
              </w:rPr>
              <w:t>
(csdo:DocCreationDate)</w:t>
            </w:r>
          </w:p>
          <w:bookmarkEnd w:id="6660"/>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B.042.00684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документа (csdo:DocCreationDate)"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2" w:id="6661"/>
          <w:p>
            <w:pPr>
              <w:spacing w:after="20"/>
              <w:ind w:left="20"/>
              <w:jc w:val="both"/>
            </w:pPr>
            <w:r>
              <w:rPr>
                <w:rFonts w:ascii="Times New Roman"/>
                <w:b w:val="false"/>
                <w:i w:val="false"/>
                <w:color w:val="000000"/>
                <w:sz w:val="20"/>
              </w:rPr>
              <w:t>
*.5. Дата начала срока действия документа</w:t>
            </w:r>
            <w:r>
              <w:br/>
            </w:r>
            <w:r>
              <w:rPr>
                <w:rFonts w:ascii="Times New Roman"/>
                <w:b w:val="false"/>
                <w:i w:val="false"/>
                <w:color w:val="000000"/>
                <w:sz w:val="20"/>
              </w:rPr>
              <w:t>
(csdo:DocStartDate)</w:t>
            </w:r>
          </w:p>
          <w:bookmarkEnd w:id="6661"/>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B.042.00439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"Дата начала срока действия документа (csdo:DocStartDate)" заполнен, то значение реквизита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3" w:id="6662"/>
          <w:p>
            <w:pPr>
              <w:spacing w:after="20"/>
              <w:ind w:left="20"/>
              <w:jc w:val="both"/>
            </w:pPr>
            <w:r>
              <w:rPr>
                <w:rFonts w:ascii="Times New Roman"/>
                <w:b w:val="false"/>
                <w:i w:val="false"/>
                <w:color w:val="000000"/>
                <w:sz w:val="20"/>
              </w:rPr>
              <w:t>
*.6. Дата истечения срока действия документа</w:t>
            </w:r>
            <w:r>
              <w:br/>
            </w:r>
            <w:r>
              <w:rPr>
                <w:rFonts w:ascii="Times New Roman"/>
                <w:b w:val="false"/>
                <w:i w:val="false"/>
                <w:color w:val="000000"/>
                <w:sz w:val="20"/>
              </w:rPr>
              <w:t>
(csdo:DocValidityDate)</w:t>
            </w:r>
          </w:p>
          <w:bookmarkEnd w:id="6662"/>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"Дата истечения срока действия документа (csdo:DocValidityDate)" заполнен, то значение реквизита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4" w:id="6663"/>
          <w:p>
            <w:pPr>
              <w:spacing w:after="20"/>
              <w:ind w:left="20"/>
              <w:jc w:val="both"/>
            </w:pPr>
            <w:r>
              <w:rPr>
                <w:rFonts w:ascii="Times New Roman"/>
                <w:b w:val="false"/>
                <w:i w:val="false"/>
                <w:color w:val="000000"/>
                <w:sz w:val="20"/>
              </w:rPr>
              <w:t>
12.15.5. Код гарантии</w:t>
            </w:r>
            <w:r>
              <w:br/>
            </w:r>
            <w:r>
              <w:rPr>
                <w:rFonts w:ascii="Times New Roman"/>
                <w:b w:val="false"/>
                <w:i w:val="false"/>
                <w:color w:val="000000"/>
                <w:sz w:val="20"/>
              </w:rPr>
              <w:t>
(casdo:NationalGuaranteeCode)</w:t>
            </w:r>
          </w:p>
          <w:bookmarkEnd w:id="6663"/>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гарантии (casdo:NationalGuaranteeCode)"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5" w:id="6664"/>
          <w:p>
            <w:pPr>
              <w:spacing w:after="20"/>
              <w:ind w:left="20"/>
              <w:jc w:val="both"/>
            </w:pPr>
            <w:r>
              <w:rPr>
                <w:rFonts w:ascii="Times New Roman"/>
                <w:b w:val="false"/>
                <w:i w:val="false"/>
                <w:color w:val="000000"/>
                <w:sz w:val="20"/>
              </w:rPr>
              <w:t>
12.15.6. Код страны, в которой гарантия не применяется</w:t>
            </w:r>
            <w:r>
              <w:br/>
            </w:r>
            <w:r>
              <w:rPr>
                <w:rFonts w:ascii="Times New Roman"/>
                <w:b w:val="false"/>
                <w:i w:val="false"/>
                <w:color w:val="000000"/>
                <w:sz w:val="20"/>
              </w:rPr>
              <w:t>
(casdo:NonGuaranteeCountryCode)</w:t>
            </w:r>
          </w:p>
          <w:bookmarkEnd w:id="6664"/>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в которой гарантия не применяется (casdo:NonGuaranteeCountryCode)"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6" w:id="6665"/>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6665"/>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7" w:id="6666"/>
          <w:p>
            <w:pPr>
              <w:spacing w:after="20"/>
              <w:ind w:left="20"/>
              <w:jc w:val="both"/>
            </w:pPr>
            <w:r>
              <w:rPr>
                <w:rFonts w:ascii="Times New Roman"/>
                <w:b w:val="false"/>
                <w:i w:val="false"/>
                <w:color w:val="000000"/>
                <w:sz w:val="20"/>
              </w:rPr>
              <w:t>
12.15.7. Документ, подтверждающий включение лица в реестр</w:t>
            </w:r>
            <w:r>
              <w:br/>
            </w:r>
            <w:r>
              <w:rPr>
                <w:rFonts w:ascii="Times New Roman"/>
                <w:b w:val="false"/>
                <w:i w:val="false"/>
                <w:color w:val="000000"/>
                <w:sz w:val="20"/>
              </w:rPr>
              <w:t>
(cacdo:RegisterDocumentIdDetails)</w:t>
            </w:r>
          </w:p>
          <w:bookmarkEnd w:id="6666"/>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B.042.00444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меры обеспечения соблюдения таможенного транзита (casdo:TransitGuaranteeMeasureCode)" содержит значение "07", "08", то реквизит "Документ, подтверждающий включение лица в реестр (cacdo:RegisterDocumentIdDetails)" должен быть заполнен, иначе реквизит "Документ, подтверждающий включение лица в реестр (cacdo:RegisterDocumentIdDetails)"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8" w:id="6667"/>
          <w:p>
            <w:pPr>
              <w:spacing w:after="20"/>
              <w:ind w:left="20"/>
              <w:jc w:val="both"/>
            </w:pPr>
            <w:r>
              <w:rPr>
                <w:rFonts w:ascii="Times New Roman"/>
                <w:b w:val="false"/>
                <w:i w:val="false"/>
                <w:color w:val="000000"/>
                <w:sz w:val="20"/>
              </w:rPr>
              <w:t>
*.1. Код страны</w:t>
            </w:r>
            <w:r>
              <w:br/>
            </w:r>
            <w:r>
              <w:rPr>
                <w:rFonts w:ascii="Times New Roman"/>
                <w:b w:val="false"/>
                <w:i w:val="false"/>
                <w:color w:val="000000"/>
                <w:sz w:val="20"/>
              </w:rPr>
              <w:t>
(csdo:UnifiedCountryCode)</w:t>
            </w:r>
          </w:p>
          <w:bookmarkEnd w:id="6667"/>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B.042.00686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государства – члена Евразийского экономического союза, включившего юридическое лицо в реестр уполномоченных экономических операторов или реестр таможенных перевозчиков,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9" w:id="6668"/>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6668"/>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0" w:id="6669"/>
          <w:p>
            <w:pPr>
              <w:spacing w:after="20"/>
              <w:ind w:left="20"/>
              <w:jc w:val="both"/>
            </w:pPr>
            <w:r>
              <w:rPr>
                <w:rFonts w:ascii="Times New Roman"/>
                <w:b w:val="false"/>
                <w:i w:val="false"/>
                <w:color w:val="000000"/>
                <w:sz w:val="20"/>
              </w:rPr>
              <w:t>
*.2. Регистрационный номер юридического лица при включении в реестр</w:t>
            </w:r>
            <w:r>
              <w:br/>
            </w:r>
            <w:r>
              <w:rPr>
                <w:rFonts w:ascii="Times New Roman"/>
                <w:b w:val="false"/>
                <w:i w:val="false"/>
                <w:color w:val="000000"/>
                <w:sz w:val="20"/>
              </w:rPr>
              <w:t>
(casdo:RegistrationNumberId)</w:t>
            </w:r>
          </w:p>
          <w:bookmarkEnd w:id="6669"/>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1" w:id="6670"/>
          <w:p>
            <w:pPr>
              <w:spacing w:after="20"/>
              <w:ind w:left="20"/>
              <w:jc w:val="both"/>
            </w:pPr>
            <w:r>
              <w:rPr>
                <w:rFonts w:ascii="Times New Roman"/>
                <w:b w:val="false"/>
                <w:i w:val="false"/>
                <w:color w:val="000000"/>
                <w:sz w:val="20"/>
              </w:rPr>
              <w:t>
реквизит "Регистрационный номер юридического лица при включении в реестр (casdo:RegistrationNumberId)" должен содержать номер свидетельства о включении в реестр уполномоченных экономических операторов или реестр таможенных перевозчиков без указания признака перерегистрации (буквы</w:t>
            </w:r>
            <w:r>
              <w:br/>
            </w:r>
            <w:r>
              <w:rPr>
                <w:rFonts w:ascii="Times New Roman"/>
                <w:b w:val="false"/>
                <w:i w:val="false"/>
                <w:color w:val="000000"/>
                <w:sz w:val="20"/>
              </w:rPr>
              <w:t>
добавления)</w:t>
            </w:r>
          </w:p>
          <w:bookmarkEnd w:id="6670"/>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2" w:id="6671"/>
          <w:p>
            <w:pPr>
              <w:spacing w:after="20"/>
              <w:ind w:left="20"/>
              <w:jc w:val="both"/>
            </w:pPr>
            <w:r>
              <w:rPr>
                <w:rFonts w:ascii="Times New Roman"/>
                <w:b w:val="false"/>
                <w:i w:val="false"/>
                <w:color w:val="000000"/>
                <w:sz w:val="20"/>
              </w:rPr>
              <w:t>
*.3. Код признака перерегистрации документа</w:t>
            </w:r>
            <w:r>
              <w:br/>
            </w:r>
            <w:r>
              <w:rPr>
                <w:rFonts w:ascii="Times New Roman"/>
                <w:b w:val="false"/>
                <w:i w:val="false"/>
                <w:color w:val="000000"/>
                <w:sz w:val="20"/>
              </w:rPr>
              <w:t>
(casdo:ReregistrationCode)</w:t>
            </w:r>
          </w:p>
          <w:bookmarkEnd w:id="6671"/>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B.042.00688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номер свидетельства о включении в реестр уполномоченных экономических операторов или реестр таможенных перевозчиков содержит признак перерегистрации (букву добавления, то реквизит "Код признака перерегистрации документа (casdo:ReregistrationCode)" должен быть заполнен, иначе реквизит "Код признака перерегистрации документа (casdo:ReregistrationCode)"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3" w:id="6672"/>
          <w:p>
            <w:pPr>
              <w:spacing w:after="20"/>
              <w:ind w:left="20"/>
              <w:jc w:val="both"/>
            </w:pPr>
            <w:r>
              <w:rPr>
                <w:rFonts w:ascii="Times New Roman"/>
                <w:b w:val="false"/>
                <w:i w:val="false"/>
                <w:color w:val="000000"/>
                <w:sz w:val="20"/>
              </w:rPr>
              <w:t>
*.4. Код типа свидетельства</w:t>
            </w:r>
            <w:r>
              <w:br/>
            </w:r>
            <w:r>
              <w:rPr>
                <w:rFonts w:ascii="Times New Roman"/>
                <w:b w:val="false"/>
                <w:i w:val="false"/>
                <w:color w:val="000000"/>
                <w:sz w:val="20"/>
              </w:rPr>
              <w:t>
(casdo:AEORegistryKindCode)</w:t>
            </w:r>
          </w:p>
          <w:bookmarkEnd w:id="6672"/>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B.042.00689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номер свидетельства о включении в реестр уполномоченного экономического оператора содержит сведения о типе свидетельства, реквизит "Код типа свидетельства (casdo:AEORegistryKindCode)" должен быть заполнен, иначе реквизит "Код типа свидетельства (casdo:AEORegistryKindCode)"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4" w:id="6673"/>
          <w:p>
            <w:pPr>
              <w:spacing w:after="20"/>
              <w:ind w:left="20"/>
              <w:jc w:val="both"/>
            </w:pPr>
            <w:r>
              <w:rPr>
                <w:rFonts w:ascii="Times New Roman"/>
                <w:b w:val="false"/>
                <w:i w:val="false"/>
                <w:color w:val="000000"/>
                <w:sz w:val="20"/>
              </w:rPr>
              <w:t>
12.15.8. Краткое наименование субъекта</w:t>
            </w:r>
            <w:r>
              <w:br/>
            </w:r>
            <w:r>
              <w:rPr>
                <w:rFonts w:ascii="Times New Roman"/>
                <w:b w:val="false"/>
                <w:i w:val="false"/>
                <w:color w:val="000000"/>
                <w:sz w:val="20"/>
              </w:rPr>
              <w:t>
(csdo:SubjectBriefName)</w:t>
            </w:r>
          </w:p>
          <w:bookmarkEnd w:id="6673"/>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B.042.00446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"Краткое наименование субъекта (csdo:SubjectBriefName)"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"Краткое наименование субъекта (csdo:SubjectBriefName)"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5" w:id="6674"/>
          <w:p>
            <w:pPr>
              <w:spacing w:after="20"/>
              <w:ind w:left="20"/>
              <w:jc w:val="both"/>
            </w:pPr>
            <w:r>
              <w:rPr>
                <w:rFonts w:ascii="Times New Roman"/>
                <w:b w:val="false"/>
                <w:i w:val="false"/>
                <w:color w:val="000000"/>
                <w:sz w:val="20"/>
              </w:rPr>
              <w:t>
12.15.9. Идентификатор налогоплательщика</w:t>
            </w:r>
            <w:r>
              <w:br/>
            </w:r>
            <w:r>
              <w:rPr>
                <w:rFonts w:ascii="Times New Roman"/>
                <w:b w:val="false"/>
                <w:i w:val="false"/>
                <w:color w:val="000000"/>
                <w:sz w:val="20"/>
              </w:rPr>
              <w:t>
(csdo:TaxpayerId)</w:t>
            </w:r>
          </w:p>
          <w:bookmarkEnd w:id="6674"/>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B.042.00447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налогоплательщика (csdo:TaxpayerId)"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налогоплательщика (csdo:TaxpayerId)"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6" w:id="6675"/>
          <w:p>
            <w:pPr>
              <w:spacing w:after="20"/>
              <w:ind w:left="20"/>
              <w:jc w:val="both"/>
            </w:pPr>
            <w:r>
              <w:rPr>
                <w:rFonts w:ascii="Times New Roman"/>
                <w:b w:val="false"/>
                <w:i w:val="false"/>
                <w:color w:val="000000"/>
                <w:sz w:val="20"/>
              </w:rPr>
              <w:t>
12.15.10. Идентификатор банка</w:t>
            </w:r>
            <w:r>
              <w:br/>
            </w:r>
            <w:r>
              <w:rPr>
                <w:rFonts w:ascii="Times New Roman"/>
                <w:b w:val="false"/>
                <w:i w:val="false"/>
                <w:color w:val="000000"/>
                <w:sz w:val="20"/>
              </w:rPr>
              <w:t>
(csdo:BankId)</w:t>
            </w:r>
          </w:p>
          <w:bookmarkEnd w:id="6675"/>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B.042.00448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банка (csdo:BankId)"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банка (csdo:BankId)"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7" w:id="6676"/>
          <w:p>
            <w:pPr>
              <w:spacing w:after="20"/>
              <w:ind w:left="20"/>
              <w:jc w:val="both"/>
            </w:pPr>
            <w:r>
              <w:rPr>
                <w:rFonts w:ascii="Times New Roman"/>
                <w:b w:val="false"/>
                <w:i w:val="false"/>
                <w:color w:val="000000"/>
                <w:sz w:val="20"/>
              </w:rPr>
              <w:t>
12.15.11. Поручительство</w:t>
            </w:r>
            <w:r>
              <w:br/>
            </w:r>
            <w:r>
              <w:rPr>
                <w:rFonts w:ascii="Times New Roman"/>
                <w:b w:val="false"/>
                <w:i w:val="false"/>
                <w:color w:val="000000"/>
                <w:sz w:val="20"/>
              </w:rPr>
              <w:t>
(cacdo:SuretyDetails)</w:t>
            </w:r>
          </w:p>
          <w:bookmarkEnd w:id="6676"/>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8" w:id="6677"/>
          <w:p>
            <w:pPr>
              <w:spacing w:after="20"/>
              <w:ind w:left="20"/>
              <w:jc w:val="both"/>
            </w:pPr>
            <w:r>
              <w:rPr>
                <w:rFonts w:ascii="Times New Roman"/>
                <w:b w:val="false"/>
                <w:i w:val="false"/>
                <w:color w:val="000000"/>
                <w:sz w:val="20"/>
              </w:rPr>
              <w:t>
*.1. Генеральный договор поручительства</w:t>
            </w:r>
            <w:r>
              <w:br/>
            </w:r>
            <w:r>
              <w:rPr>
                <w:rFonts w:ascii="Times New Roman"/>
                <w:b w:val="false"/>
                <w:i w:val="false"/>
                <w:color w:val="000000"/>
                <w:sz w:val="20"/>
              </w:rPr>
              <w:t>
(cacdo:SuretyMainContractDetails)</w:t>
            </w:r>
          </w:p>
          <w:bookmarkEnd w:id="6677"/>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9" w:id="6678"/>
          <w:p>
            <w:pPr>
              <w:spacing w:after="20"/>
              <w:ind w:left="20"/>
              <w:jc w:val="both"/>
            </w:pPr>
            <w:r>
              <w:rPr>
                <w:rFonts w:ascii="Times New Roman"/>
                <w:b w:val="false"/>
                <w:i w:val="false"/>
                <w:color w:val="000000"/>
                <w:sz w:val="20"/>
              </w:rPr>
              <w:t>
*.1.1. Код вида документа</w:t>
            </w:r>
            <w:r>
              <w:br/>
            </w:r>
            <w:r>
              <w:rPr>
                <w:rFonts w:ascii="Times New Roman"/>
                <w:b w:val="false"/>
                <w:i w:val="false"/>
                <w:color w:val="000000"/>
                <w:sz w:val="20"/>
              </w:rPr>
              <w:t>
(csdo:DocKindCode)</w:t>
            </w:r>
          </w:p>
          <w:bookmarkEnd w:id="6678"/>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документа (csdo:DocKindCode)" заполнен, то реквизит "Код вида документа (csdo:DocKindCode)" должен содержать значение кода вида документа в соответствии с классификатором видов документов и сведений</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0" w:id="6679"/>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6679"/>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(csdo:DocKindCode)"должен содержать значение "2009"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1" w:id="6680"/>
          <w:p>
            <w:pPr>
              <w:spacing w:after="20"/>
              <w:ind w:left="20"/>
              <w:jc w:val="both"/>
            </w:pPr>
            <w:r>
              <w:rPr>
                <w:rFonts w:ascii="Times New Roman"/>
                <w:b w:val="false"/>
                <w:i w:val="false"/>
                <w:color w:val="000000"/>
                <w:sz w:val="20"/>
              </w:rPr>
              <w:t>
*.1.2. Наименование документа</w:t>
            </w:r>
            <w:r>
              <w:br/>
            </w:r>
            <w:r>
              <w:rPr>
                <w:rFonts w:ascii="Times New Roman"/>
                <w:b w:val="false"/>
                <w:i w:val="false"/>
                <w:color w:val="000000"/>
                <w:sz w:val="20"/>
              </w:rPr>
              <w:t>
(csdo:DocName)</w:t>
            </w:r>
          </w:p>
          <w:bookmarkEnd w:id="6680"/>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2" w:id="6681"/>
          <w:p>
            <w:pPr>
              <w:spacing w:after="20"/>
              <w:ind w:left="20"/>
              <w:jc w:val="both"/>
            </w:pPr>
            <w:r>
              <w:rPr>
                <w:rFonts w:ascii="Times New Roman"/>
                <w:b w:val="false"/>
                <w:i w:val="false"/>
                <w:color w:val="000000"/>
                <w:sz w:val="20"/>
              </w:rPr>
              <w:t>
*.1.3. Номер документа</w:t>
            </w:r>
            <w:r>
              <w:br/>
            </w:r>
            <w:r>
              <w:rPr>
                <w:rFonts w:ascii="Times New Roman"/>
                <w:b w:val="false"/>
                <w:i w:val="false"/>
                <w:color w:val="000000"/>
                <w:sz w:val="20"/>
              </w:rPr>
              <w:t>
(csdo:DocId)</w:t>
            </w:r>
          </w:p>
          <w:bookmarkEnd w:id="6681"/>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B.042.00693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документа (csdo:DocId)"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3" w:id="6682"/>
          <w:p>
            <w:pPr>
              <w:spacing w:after="20"/>
              <w:ind w:left="20"/>
              <w:jc w:val="both"/>
            </w:pPr>
            <w:r>
              <w:rPr>
                <w:rFonts w:ascii="Times New Roman"/>
                <w:b w:val="false"/>
                <w:i w:val="false"/>
                <w:color w:val="000000"/>
                <w:sz w:val="20"/>
              </w:rPr>
              <w:t>
*.1.4. Дата документа</w:t>
            </w:r>
            <w:r>
              <w:br/>
            </w:r>
            <w:r>
              <w:rPr>
                <w:rFonts w:ascii="Times New Roman"/>
                <w:b w:val="false"/>
                <w:i w:val="false"/>
                <w:color w:val="000000"/>
                <w:sz w:val="20"/>
              </w:rPr>
              <w:t>
(csdo:DocCreationDate)</w:t>
            </w:r>
          </w:p>
          <w:bookmarkEnd w:id="6682"/>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B.042.00694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4" w:id="6683"/>
          <w:p>
            <w:pPr>
              <w:spacing w:after="20"/>
              <w:ind w:left="20"/>
              <w:jc w:val="both"/>
            </w:pPr>
            <w:r>
              <w:rPr>
                <w:rFonts w:ascii="Times New Roman"/>
                <w:b w:val="false"/>
                <w:i w:val="false"/>
                <w:color w:val="000000"/>
                <w:sz w:val="20"/>
              </w:rPr>
              <w:t>
реквизит "Дата документа</w:t>
            </w:r>
            <w:r>
              <w:br/>
            </w:r>
            <w:r>
              <w:rPr>
                <w:rFonts w:ascii="Times New Roman"/>
                <w:b w:val="false"/>
                <w:i w:val="false"/>
                <w:color w:val="000000"/>
                <w:sz w:val="20"/>
              </w:rPr>
              <w:t>
(csdo:DocCreationDate)" должен быть заполнен</w:t>
            </w:r>
          </w:p>
          <w:bookmarkEnd w:id="6683"/>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5" w:id="6684"/>
          <w:p>
            <w:pPr>
              <w:spacing w:after="20"/>
              <w:ind w:left="20"/>
              <w:jc w:val="both"/>
            </w:pPr>
            <w:r>
              <w:rPr>
                <w:rFonts w:ascii="Times New Roman"/>
                <w:b w:val="false"/>
                <w:i w:val="false"/>
                <w:color w:val="000000"/>
                <w:sz w:val="20"/>
              </w:rPr>
              <w:t>
*.2. Договор поручительства</w:t>
            </w:r>
            <w:r>
              <w:br/>
            </w:r>
            <w:r>
              <w:rPr>
                <w:rFonts w:ascii="Times New Roman"/>
                <w:b w:val="false"/>
                <w:i w:val="false"/>
                <w:color w:val="000000"/>
                <w:sz w:val="20"/>
              </w:rPr>
              <w:t>
(cacdo:SuretyContractDetails)</w:t>
            </w:r>
          </w:p>
          <w:bookmarkEnd w:id="6684"/>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6" w:id="6685"/>
          <w:p>
            <w:pPr>
              <w:spacing w:after="20"/>
              <w:ind w:left="20"/>
              <w:jc w:val="both"/>
            </w:pPr>
            <w:r>
              <w:rPr>
                <w:rFonts w:ascii="Times New Roman"/>
                <w:b w:val="false"/>
                <w:i w:val="false"/>
                <w:color w:val="000000"/>
                <w:sz w:val="20"/>
              </w:rPr>
              <w:t>
*.2.1. Код вида документа</w:t>
            </w:r>
            <w:r>
              <w:br/>
            </w:r>
            <w:r>
              <w:rPr>
                <w:rFonts w:ascii="Times New Roman"/>
                <w:b w:val="false"/>
                <w:i w:val="false"/>
                <w:color w:val="000000"/>
                <w:sz w:val="20"/>
              </w:rPr>
              <w:t>
(csdo:DocKindCode)</w:t>
            </w:r>
          </w:p>
          <w:bookmarkEnd w:id="6685"/>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документа (csdo:DocKindCode)" заполнен, то реквизит "Код вида документа (csdo:DocKindCode)" должен содержать значение кода вида документа в соответствии с классификатором видов документов и сведений</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7" w:id="6686"/>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6686"/>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(csdo:DocKindCode)"должен содержать значение "2009"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8" w:id="6687"/>
          <w:p>
            <w:pPr>
              <w:spacing w:after="20"/>
              <w:ind w:left="20"/>
              <w:jc w:val="both"/>
            </w:pPr>
            <w:r>
              <w:rPr>
                <w:rFonts w:ascii="Times New Roman"/>
                <w:b w:val="false"/>
                <w:i w:val="false"/>
                <w:color w:val="000000"/>
                <w:sz w:val="20"/>
              </w:rPr>
              <w:t>
*.2.2. Наименование документа</w:t>
            </w:r>
            <w:r>
              <w:br/>
            </w:r>
            <w:r>
              <w:rPr>
                <w:rFonts w:ascii="Times New Roman"/>
                <w:b w:val="false"/>
                <w:i w:val="false"/>
                <w:color w:val="000000"/>
                <w:sz w:val="20"/>
              </w:rPr>
              <w:t>
(csdo:DocName)</w:t>
            </w:r>
          </w:p>
          <w:bookmarkEnd w:id="6687"/>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9" w:id="6688"/>
          <w:p>
            <w:pPr>
              <w:spacing w:after="20"/>
              <w:ind w:left="20"/>
              <w:jc w:val="both"/>
            </w:pPr>
            <w:r>
              <w:rPr>
                <w:rFonts w:ascii="Times New Roman"/>
                <w:b w:val="false"/>
                <w:i w:val="false"/>
                <w:color w:val="000000"/>
                <w:sz w:val="20"/>
              </w:rPr>
              <w:t>
*.2.3. Номер документа</w:t>
            </w:r>
            <w:r>
              <w:br/>
            </w:r>
            <w:r>
              <w:rPr>
                <w:rFonts w:ascii="Times New Roman"/>
                <w:b w:val="false"/>
                <w:i w:val="false"/>
                <w:color w:val="000000"/>
                <w:sz w:val="20"/>
              </w:rPr>
              <w:t>
(csdo:DocId)</w:t>
            </w:r>
          </w:p>
          <w:bookmarkEnd w:id="6688"/>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документа (csdo:DocId)"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0" w:id="6689"/>
          <w:p>
            <w:pPr>
              <w:spacing w:after="20"/>
              <w:ind w:left="20"/>
              <w:jc w:val="both"/>
            </w:pPr>
            <w:r>
              <w:rPr>
                <w:rFonts w:ascii="Times New Roman"/>
                <w:b w:val="false"/>
                <w:i w:val="false"/>
                <w:color w:val="000000"/>
                <w:sz w:val="20"/>
              </w:rPr>
              <w:t>
*.2.4. Дата документа</w:t>
            </w:r>
            <w:r>
              <w:br/>
            </w:r>
            <w:r>
              <w:rPr>
                <w:rFonts w:ascii="Times New Roman"/>
                <w:b w:val="false"/>
                <w:i w:val="false"/>
                <w:color w:val="000000"/>
                <w:sz w:val="20"/>
              </w:rPr>
              <w:t>
(csdo:DocCreationDate)</w:t>
            </w:r>
          </w:p>
          <w:bookmarkEnd w:id="6689"/>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B.042.00696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1" w:id="6690"/>
          <w:p>
            <w:pPr>
              <w:spacing w:after="20"/>
              <w:ind w:left="20"/>
              <w:jc w:val="both"/>
            </w:pPr>
            <w:r>
              <w:rPr>
                <w:rFonts w:ascii="Times New Roman"/>
                <w:b w:val="false"/>
                <w:i w:val="false"/>
                <w:color w:val="000000"/>
                <w:sz w:val="20"/>
              </w:rPr>
              <w:t>
реквизит "Дата документа</w:t>
            </w:r>
            <w:r>
              <w:br/>
            </w:r>
            <w:r>
              <w:rPr>
                <w:rFonts w:ascii="Times New Roman"/>
                <w:b w:val="false"/>
                <w:i w:val="false"/>
                <w:color w:val="000000"/>
                <w:sz w:val="20"/>
              </w:rPr>
              <w:t>
(csdo:DocCreationDate)" должен быть заполнен</w:t>
            </w:r>
          </w:p>
          <w:bookmarkEnd w:id="6690"/>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2" w:id="6691"/>
          <w:p>
            <w:pPr>
              <w:spacing w:after="20"/>
              <w:ind w:left="20"/>
              <w:jc w:val="both"/>
            </w:pPr>
            <w:r>
              <w:rPr>
                <w:rFonts w:ascii="Times New Roman"/>
                <w:b w:val="false"/>
                <w:i w:val="false"/>
                <w:color w:val="000000"/>
                <w:sz w:val="20"/>
              </w:rPr>
              <w:t>
*.3. Дополнение к договору поручительства</w:t>
            </w:r>
            <w:r>
              <w:br/>
            </w:r>
            <w:r>
              <w:rPr>
                <w:rFonts w:ascii="Times New Roman"/>
                <w:b w:val="false"/>
                <w:i w:val="false"/>
                <w:color w:val="000000"/>
                <w:sz w:val="20"/>
              </w:rPr>
              <w:t>
(cacdo:AddSuretyContractDetails)</w:t>
            </w:r>
          </w:p>
          <w:bookmarkEnd w:id="6691"/>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3" w:id="6692"/>
          <w:p>
            <w:pPr>
              <w:spacing w:after="20"/>
              <w:ind w:left="20"/>
              <w:jc w:val="both"/>
            </w:pPr>
            <w:r>
              <w:rPr>
                <w:rFonts w:ascii="Times New Roman"/>
                <w:b w:val="false"/>
                <w:i w:val="false"/>
                <w:color w:val="000000"/>
                <w:sz w:val="20"/>
              </w:rPr>
              <w:t>
*.3.1. Код вида документа</w:t>
            </w:r>
            <w:r>
              <w:br/>
            </w:r>
            <w:r>
              <w:rPr>
                <w:rFonts w:ascii="Times New Roman"/>
                <w:b w:val="false"/>
                <w:i w:val="false"/>
                <w:color w:val="000000"/>
                <w:sz w:val="20"/>
              </w:rPr>
              <w:t>
(csdo:DocKindCode)</w:t>
            </w:r>
          </w:p>
          <w:bookmarkEnd w:id="6692"/>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документа (csdo:DocKindCode)" заполнен, то реквизит "Код вида документа (csdo:DocKindCode)" должен содержать значение кода вида документа в соответствии с классификатором видов документов и сведений</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4" w:id="6693"/>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6693"/>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(csdo:DocKindCode)"должен содержать значение "2009"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5" w:id="6694"/>
          <w:p>
            <w:pPr>
              <w:spacing w:after="20"/>
              <w:ind w:left="20"/>
              <w:jc w:val="both"/>
            </w:pPr>
            <w:r>
              <w:rPr>
                <w:rFonts w:ascii="Times New Roman"/>
                <w:b w:val="false"/>
                <w:i w:val="false"/>
                <w:color w:val="000000"/>
                <w:sz w:val="20"/>
              </w:rPr>
              <w:t>
*.3.2. Наименование документа</w:t>
            </w:r>
            <w:r>
              <w:br/>
            </w:r>
            <w:r>
              <w:rPr>
                <w:rFonts w:ascii="Times New Roman"/>
                <w:b w:val="false"/>
                <w:i w:val="false"/>
                <w:color w:val="000000"/>
                <w:sz w:val="20"/>
              </w:rPr>
              <w:t>
(csdo:DocName)</w:t>
            </w:r>
          </w:p>
          <w:bookmarkEnd w:id="6694"/>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6" w:id="6695"/>
          <w:p>
            <w:pPr>
              <w:spacing w:after="20"/>
              <w:ind w:left="20"/>
              <w:jc w:val="both"/>
            </w:pPr>
            <w:r>
              <w:rPr>
                <w:rFonts w:ascii="Times New Roman"/>
                <w:b w:val="false"/>
                <w:i w:val="false"/>
                <w:color w:val="000000"/>
                <w:sz w:val="20"/>
              </w:rPr>
              <w:t>
*.3.3. Номер документа</w:t>
            </w:r>
            <w:r>
              <w:br/>
            </w:r>
            <w:r>
              <w:rPr>
                <w:rFonts w:ascii="Times New Roman"/>
                <w:b w:val="false"/>
                <w:i w:val="false"/>
                <w:color w:val="000000"/>
                <w:sz w:val="20"/>
              </w:rPr>
              <w:t>
(csdo:DocId)</w:t>
            </w:r>
          </w:p>
          <w:bookmarkEnd w:id="6695"/>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B.042.00697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документа (csdo:DocId)"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7" w:id="6696"/>
          <w:p>
            <w:pPr>
              <w:spacing w:after="20"/>
              <w:ind w:left="20"/>
              <w:jc w:val="both"/>
            </w:pPr>
            <w:r>
              <w:rPr>
                <w:rFonts w:ascii="Times New Roman"/>
                <w:b w:val="false"/>
                <w:i w:val="false"/>
                <w:color w:val="000000"/>
                <w:sz w:val="20"/>
              </w:rPr>
              <w:t>
*.3.4. Дата документа</w:t>
            </w:r>
            <w:r>
              <w:br/>
            </w:r>
            <w:r>
              <w:rPr>
                <w:rFonts w:ascii="Times New Roman"/>
                <w:b w:val="false"/>
                <w:i w:val="false"/>
                <w:color w:val="000000"/>
                <w:sz w:val="20"/>
              </w:rPr>
              <w:t>
(csdo:DocCreationDate)</w:t>
            </w:r>
          </w:p>
          <w:bookmarkEnd w:id="6696"/>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B.042.00698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8" w:id="6697"/>
          <w:p>
            <w:pPr>
              <w:spacing w:after="20"/>
              <w:ind w:left="20"/>
              <w:jc w:val="both"/>
            </w:pPr>
            <w:r>
              <w:rPr>
                <w:rFonts w:ascii="Times New Roman"/>
                <w:b w:val="false"/>
                <w:i w:val="false"/>
                <w:color w:val="000000"/>
                <w:sz w:val="20"/>
              </w:rPr>
              <w:t>
реквизит "Дата документа</w:t>
            </w:r>
            <w:r>
              <w:br/>
            </w:r>
            <w:r>
              <w:rPr>
                <w:rFonts w:ascii="Times New Roman"/>
                <w:b w:val="false"/>
                <w:i w:val="false"/>
                <w:color w:val="000000"/>
                <w:sz w:val="20"/>
              </w:rPr>
              <w:t>
(csdo:DocCreationDate)" должен быть заполнен</w:t>
            </w:r>
          </w:p>
          <w:bookmarkEnd w:id="6697"/>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9" w:id="6698"/>
          <w:p>
            <w:pPr>
              <w:spacing w:after="20"/>
              <w:ind w:left="20"/>
              <w:jc w:val="both"/>
            </w:pPr>
            <w:r>
              <w:rPr>
                <w:rFonts w:ascii="Times New Roman"/>
                <w:b w:val="false"/>
                <w:i w:val="false"/>
                <w:color w:val="000000"/>
                <w:sz w:val="20"/>
              </w:rPr>
              <w:t>
12.15.12. Адрес</w:t>
            </w:r>
            <w:r>
              <w:br/>
            </w:r>
            <w:r>
              <w:rPr>
                <w:rFonts w:ascii="Times New Roman"/>
                <w:b w:val="false"/>
                <w:i w:val="false"/>
                <w:color w:val="000000"/>
                <w:sz w:val="20"/>
              </w:rPr>
              <w:t>
(ccdo:SubjectAddressDetails)</w:t>
            </w:r>
          </w:p>
          <w:bookmarkEnd w:id="6698"/>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0" w:id="6699"/>
          <w:p>
            <w:pPr>
              <w:spacing w:after="20"/>
              <w:ind w:left="20"/>
              <w:jc w:val="both"/>
            </w:pPr>
            <w:r>
              <w:rPr>
                <w:rFonts w:ascii="Times New Roman"/>
                <w:b w:val="false"/>
                <w:i w:val="false"/>
                <w:color w:val="000000"/>
                <w:sz w:val="20"/>
              </w:rPr>
              <w:t>
*.1. Код вида адреса</w:t>
            </w:r>
            <w:r>
              <w:br/>
            </w:r>
            <w:r>
              <w:rPr>
                <w:rFonts w:ascii="Times New Roman"/>
                <w:b w:val="false"/>
                <w:i w:val="false"/>
                <w:color w:val="000000"/>
                <w:sz w:val="20"/>
              </w:rPr>
              <w:t>
(csdo:AddressKindCode)</w:t>
            </w:r>
          </w:p>
          <w:bookmarkEnd w:id="6699"/>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вида адреса (csdo:AddressKindCode)" должен содержать значение </w:t>
            </w:r>
            <w:r>
              <w:br/>
            </w:r>
            <w:r>
              <w:rPr>
                <w:rFonts w:ascii="Times New Roman"/>
                <w:b w:val="false"/>
                <w:i w:val="false"/>
                <w:color w:val="000000"/>
                <w:sz w:val="20"/>
              </w:rPr>
              <w:t>"1" – адрес регистрации</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1" w:id="6700"/>
          <w:p>
            <w:pPr>
              <w:spacing w:after="20"/>
              <w:ind w:left="20"/>
              <w:jc w:val="both"/>
            </w:pPr>
            <w:r>
              <w:rPr>
                <w:rFonts w:ascii="Times New Roman"/>
                <w:b w:val="false"/>
                <w:i w:val="false"/>
                <w:color w:val="000000"/>
                <w:sz w:val="20"/>
              </w:rPr>
              <w:t>
*.2. Код страны</w:t>
            </w:r>
            <w:r>
              <w:br/>
            </w:r>
            <w:r>
              <w:rPr>
                <w:rFonts w:ascii="Times New Roman"/>
                <w:b w:val="false"/>
                <w:i w:val="false"/>
                <w:color w:val="000000"/>
                <w:sz w:val="20"/>
              </w:rPr>
              <w:t>
(csdo:UnifiedCountryCode)</w:t>
            </w:r>
          </w:p>
          <w:bookmarkEnd w:id="6700"/>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регистрации гаранта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2" w:id="6701"/>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6701"/>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3" w:id="6702"/>
          <w:p>
            <w:pPr>
              <w:spacing w:after="20"/>
              <w:ind w:left="20"/>
              <w:jc w:val="both"/>
            </w:pPr>
            <w:r>
              <w:rPr>
                <w:rFonts w:ascii="Times New Roman"/>
                <w:b w:val="false"/>
                <w:i w:val="false"/>
                <w:color w:val="000000"/>
                <w:sz w:val="20"/>
              </w:rPr>
              <w:t>
*.3. Код территории</w:t>
            </w:r>
            <w:r>
              <w:br/>
            </w:r>
            <w:r>
              <w:rPr>
                <w:rFonts w:ascii="Times New Roman"/>
                <w:b w:val="false"/>
                <w:i w:val="false"/>
                <w:color w:val="000000"/>
                <w:sz w:val="20"/>
              </w:rPr>
              <w:t>
(csdo:TerritoryCode)</w:t>
            </w:r>
          </w:p>
          <w:bookmarkEnd w:id="6702"/>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4" w:id="6703"/>
          <w:p>
            <w:pPr>
              <w:spacing w:after="20"/>
              <w:ind w:left="20"/>
              <w:jc w:val="both"/>
            </w:pPr>
            <w:r>
              <w:rPr>
                <w:rFonts w:ascii="Times New Roman"/>
                <w:b w:val="false"/>
                <w:i w:val="false"/>
                <w:color w:val="000000"/>
                <w:sz w:val="20"/>
              </w:rPr>
              <w:t>
AM</w:t>
            </w:r>
            <w:r>
              <w:br/>
            </w:r>
            <w:r>
              <w:rPr>
                <w:rFonts w:ascii="Times New Roman"/>
                <w:b w:val="false"/>
                <w:i w:val="false"/>
                <w:color w:val="000000"/>
                <w:sz w:val="20"/>
              </w:rPr>
              <w:t>
</w:t>
            </w:r>
            <w:r>
              <w:rPr>
                <w:rFonts w:ascii="Times New Roman"/>
                <w:b w:val="false"/>
                <w:i w:val="false"/>
                <w:color w:val="000000"/>
                <w:sz w:val="20"/>
              </w:rPr>
              <w:t>BY</w:t>
            </w:r>
            <w:r>
              <w:br/>
            </w:r>
            <w:r>
              <w:rPr>
                <w:rFonts w:ascii="Times New Roman"/>
                <w:b w:val="false"/>
                <w:i w:val="false"/>
                <w:color w:val="000000"/>
                <w:sz w:val="20"/>
              </w:rPr>
              <w:t>
</w:t>
            </w:r>
            <w:r>
              <w:rPr>
                <w:rFonts w:ascii="Times New Roman"/>
                <w:b w:val="false"/>
                <w:i w:val="false"/>
                <w:color w:val="000000"/>
                <w:sz w:val="20"/>
              </w:rPr>
              <w:t>KZ</w:t>
            </w:r>
            <w:r>
              <w:br/>
            </w:r>
            <w:r>
              <w:rPr>
                <w:rFonts w:ascii="Times New Roman"/>
                <w:b w:val="false"/>
                <w:i w:val="false"/>
                <w:color w:val="000000"/>
                <w:sz w:val="20"/>
              </w:rPr>
              <w:t>
RU</w:t>
            </w:r>
          </w:p>
          <w:bookmarkEnd w:id="6703"/>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должен содержать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(ЕК СОАТЕ)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7" w:id="6704"/>
          <w:p>
            <w:pPr>
              <w:spacing w:after="20"/>
              <w:ind w:left="20"/>
              <w:jc w:val="both"/>
            </w:pPr>
            <w:r>
              <w:rPr>
                <w:rFonts w:ascii="Times New Roman"/>
                <w:b w:val="false"/>
                <w:i w:val="false"/>
                <w:color w:val="000000"/>
                <w:sz w:val="20"/>
              </w:rPr>
              <w:t>
*.4. Регион</w:t>
            </w:r>
            <w:r>
              <w:br/>
            </w:r>
            <w:r>
              <w:rPr>
                <w:rFonts w:ascii="Times New Roman"/>
                <w:b w:val="false"/>
                <w:i w:val="false"/>
                <w:color w:val="000000"/>
                <w:sz w:val="20"/>
              </w:rPr>
              <w:t>
(csdo:RegionName)</w:t>
            </w:r>
          </w:p>
          <w:bookmarkEnd w:id="6704"/>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8" w:id="6705"/>
          <w:p>
            <w:pPr>
              <w:spacing w:after="20"/>
              <w:ind w:left="20"/>
              <w:jc w:val="both"/>
            </w:pPr>
            <w:r>
              <w:rPr>
                <w:rFonts w:ascii="Times New Roman"/>
                <w:b w:val="false"/>
                <w:i w:val="false"/>
                <w:color w:val="000000"/>
                <w:sz w:val="20"/>
              </w:rPr>
              <w:t>
*.5. Район</w:t>
            </w:r>
            <w:r>
              <w:br/>
            </w:r>
            <w:r>
              <w:rPr>
                <w:rFonts w:ascii="Times New Roman"/>
                <w:b w:val="false"/>
                <w:i w:val="false"/>
                <w:color w:val="000000"/>
                <w:sz w:val="20"/>
              </w:rPr>
              <w:t>
(csdo:DistrictName)</w:t>
            </w:r>
          </w:p>
          <w:bookmarkEnd w:id="6705"/>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9" w:id="6706"/>
          <w:p>
            <w:pPr>
              <w:spacing w:after="20"/>
              <w:ind w:left="20"/>
              <w:jc w:val="both"/>
            </w:pPr>
            <w:r>
              <w:rPr>
                <w:rFonts w:ascii="Times New Roman"/>
                <w:b w:val="false"/>
                <w:i w:val="false"/>
                <w:color w:val="000000"/>
                <w:sz w:val="20"/>
              </w:rPr>
              <w:t>
*.6. Город</w:t>
            </w:r>
            <w:r>
              <w:br/>
            </w:r>
            <w:r>
              <w:rPr>
                <w:rFonts w:ascii="Times New Roman"/>
                <w:b w:val="false"/>
                <w:i w:val="false"/>
                <w:color w:val="000000"/>
                <w:sz w:val="20"/>
              </w:rPr>
              <w:t>
(csdo:CityName)</w:t>
            </w:r>
          </w:p>
          <w:bookmarkEnd w:id="6706"/>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0" w:id="6707"/>
          <w:p>
            <w:pPr>
              <w:spacing w:after="20"/>
              <w:ind w:left="20"/>
              <w:jc w:val="both"/>
            </w:pPr>
            <w:r>
              <w:rPr>
                <w:rFonts w:ascii="Times New Roman"/>
                <w:b w:val="false"/>
                <w:i w:val="false"/>
                <w:color w:val="000000"/>
                <w:sz w:val="20"/>
              </w:rPr>
              <w:t>
*.7. Населенный пункт</w:t>
            </w:r>
            <w:r>
              <w:br/>
            </w:r>
            <w:r>
              <w:rPr>
                <w:rFonts w:ascii="Times New Roman"/>
                <w:b w:val="false"/>
                <w:i w:val="false"/>
                <w:color w:val="000000"/>
                <w:sz w:val="20"/>
              </w:rPr>
              <w:t>
(csdo:SettlementName)</w:t>
            </w:r>
          </w:p>
          <w:bookmarkEnd w:id="6707"/>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1" w:id="6708"/>
          <w:p>
            <w:pPr>
              <w:spacing w:after="20"/>
              <w:ind w:left="20"/>
              <w:jc w:val="both"/>
            </w:pPr>
            <w:r>
              <w:rPr>
                <w:rFonts w:ascii="Times New Roman"/>
                <w:b w:val="false"/>
                <w:i w:val="false"/>
                <w:color w:val="000000"/>
                <w:sz w:val="20"/>
              </w:rPr>
              <w:t>
*.8. Улица</w:t>
            </w:r>
            <w:r>
              <w:br/>
            </w:r>
            <w:r>
              <w:rPr>
                <w:rFonts w:ascii="Times New Roman"/>
                <w:b w:val="false"/>
                <w:i w:val="false"/>
                <w:color w:val="000000"/>
                <w:sz w:val="20"/>
              </w:rPr>
              <w:t>
(csdo:StreetName)</w:t>
            </w:r>
          </w:p>
          <w:bookmarkEnd w:id="6708"/>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2" w:id="6709"/>
          <w:p>
            <w:pPr>
              <w:spacing w:after="20"/>
              <w:ind w:left="20"/>
              <w:jc w:val="both"/>
            </w:pPr>
            <w:r>
              <w:rPr>
                <w:rFonts w:ascii="Times New Roman"/>
                <w:b w:val="false"/>
                <w:i w:val="false"/>
                <w:color w:val="000000"/>
                <w:sz w:val="20"/>
              </w:rPr>
              <w:t>
*.9. Номер дома</w:t>
            </w:r>
            <w:r>
              <w:br/>
            </w:r>
            <w:r>
              <w:rPr>
                <w:rFonts w:ascii="Times New Roman"/>
                <w:b w:val="false"/>
                <w:i w:val="false"/>
                <w:color w:val="000000"/>
                <w:sz w:val="20"/>
              </w:rPr>
              <w:t>
(csdo:BuildingNumberId)</w:t>
            </w:r>
          </w:p>
          <w:bookmarkEnd w:id="6709"/>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3" w:id="6710"/>
          <w:p>
            <w:pPr>
              <w:spacing w:after="20"/>
              <w:ind w:left="20"/>
              <w:jc w:val="both"/>
            </w:pPr>
            <w:r>
              <w:rPr>
                <w:rFonts w:ascii="Times New Roman"/>
                <w:b w:val="false"/>
                <w:i w:val="false"/>
                <w:color w:val="000000"/>
                <w:sz w:val="20"/>
              </w:rPr>
              <w:t>
*.10. Номер помещения</w:t>
            </w:r>
            <w:r>
              <w:br/>
            </w:r>
            <w:r>
              <w:rPr>
                <w:rFonts w:ascii="Times New Roman"/>
                <w:b w:val="false"/>
                <w:i w:val="false"/>
                <w:color w:val="000000"/>
                <w:sz w:val="20"/>
              </w:rPr>
              <w:t>
(csdo:RoomNumberId)</w:t>
            </w:r>
          </w:p>
          <w:bookmarkEnd w:id="6710"/>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4" w:id="6711"/>
          <w:p>
            <w:pPr>
              <w:spacing w:after="20"/>
              <w:ind w:left="20"/>
              <w:jc w:val="both"/>
            </w:pPr>
            <w:r>
              <w:rPr>
                <w:rFonts w:ascii="Times New Roman"/>
                <w:b w:val="false"/>
                <w:i w:val="false"/>
                <w:color w:val="000000"/>
                <w:sz w:val="20"/>
              </w:rPr>
              <w:t>
*.11. Почтовый индекс</w:t>
            </w:r>
            <w:r>
              <w:br/>
            </w:r>
            <w:r>
              <w:rPr>
                <w:rFonts w:ascii="Times New Roman"/>
                <w:b w:val="false"/>
                <w:i w:val="false"/>
                <w:color w:val="000000"/>
                <w:sz w:val="20"/>
              </w:rPr>
              <w:t>
(csdo:PostCode)</w:t>
            </w:r>
          </w:p>
          <w:bookmarkEnd w:id="6711"/>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индекс (csdo:PostCode)"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5" w:id="6712"/>
          <w:p>
            <w:pPr>
              <w:spacing w:after="20"/>
              <w:ind w:left="20"/>
              <w:jc w:val="both"/>
            </w:pPr>
            <w:r>
              <w:rPr>
                <w:rFonts w:ascii="Times New Roman"/>
                <w:b w:val="false"/>
                <w:i w:val="false"/>
                <w:color w:val="000000"/>
                <w:sz w:val="20"/>
              </w:rPr>
              <w:t>
*.12. Номер абонентского ящика</w:t>
            </w:r>
            <w:r>
              <w:br/>
            </w:r>
            <w:r>
              <w:rPr>
                <w:rFonts w:ascii="Times New Roman"/>
                <w:b w:val="false"/>
                <w:i w:val="false"/>
                <w:color w:val="000000"/>
                <w:sz w:val="20"/>
              </w:rPr>
              <w:t>
(csdo:PostOfficeBoxId)</w:t>
            </w:r>
          </w:p>
          <w:bookmarkEnd w:id="6712"/>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абонентского ящика (csdo:PostOfficeBoxId)"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6" w:id="6713"/>
          <w:p>
            <w:pPr>
              <w:spacing w:after="20"/>
              <w:ind w:left="20"/>
              <w:jc w:val="both"/>
            </w:pPr>
            <w:r>
              <w:rPr>
                <w:rFonts w:ascii="Times New Roman"/>
                <w:b w:val="false"/>
                <w:i w:val="false"/>
                <w:color w:val="000000"/>
                <w:sz w:val="20"/>
              </w:rPr>
              <w:t>
12.16. Декларант таможенной процедуры таможенного транзита</w:t>
            </w:r>
            <w:r>
              <w:br/>
            </w:r>
            <w:r>
              <w:rPr>
                <w:rFonts w:ascii="Times New Roman"/>
                <w:b w:val="false"/>
                <w:i w:val="false"/>
                <w:color w:val="000000"/>
                <w:sz w:val="20"/>
              </w:rPr>
              <w:t>
(cacdo:PITransitDeclarantDetails)</w:t>
            </w:r>
          </w:p>
          <w:bookmarkEnd w:id="6713"/>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"06", то реквизит "Декларант таможенной процедуры таможенного транзита (cacdo:PITransitDeclarantDetails)" должен быть заполнен, иначе реквизит "Декларант таможенной процедуры таможенного транзита (cacdo:PITransitDeclarantDetails)"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B.042.00464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"Декларант таможенной процедуры таможенного транзита (cacdo:PITransitDeclarantDetails)" должен быть заполнен в точности 1 из реквизитов: "Наименование субъекта (csdo:SubjectName)", "Краткое наименование субъекта (csdo:SubjectBriefName)"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7" w:id="6714"/>
          <w:p>
            <w:pPr>
              <w:spacing w:after="20"/>
              <w:ind w:left="20"/>
              <w:jc w:val="both"/>
            </w:pPr>
            <w:r>
              <w:rPr>
                <w:rFonts w:ascii="Times New Roman"/>
                <w:b w:val="false"/>
                <w:i w:val="false"/>
                <w:color w:val="000000"/>
                <w:sz w:val="20"/>
              </w:rPr>
              <w:t>
12.16.1. Наименование субъекта</w:t>
            </w:r>
            <w:r>
              <w:br/>
            </w:r>
            <w:r>
              <w:rPr>
                <w:rFonts w:ascii="Times New Roman"/>
                <w:b w:val="false"/>
                <w:i w:val="false"/>
                <w:color w:val="000000"/>
                <w:sz w:val="20"/>
              </w:rPr>
              <w:t>
(csdo:SubjectName)</w:t>
            </w:r>
          </w:p>
          <w:bookmarkEnd w:id="6714"/>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8" w:id="6715"/>
          <w:p>
            <w:pPr>
              <w:spacing w:after="20"/>
              <w:ind w:left="20"/>
              <w:jc w:val="both"/>
            </w:pPr>
            <w:r>
              <w:rPr>
                <w:rFonts w:ascii="Times New Roman"/>
                <w:b w:val="false"/>
                <w:i w:val="false"/>
                <w:color w:val="000000"/>
                <w:sz w:val="20"/>
              </w:rPr>
              <w:t>
12.16.2. Краткое наименование субъекта</w:t>
            </w:r>
            <w:r>
              <w:br/>
            </w:r>
            <w:r>
              <w:rPr>
                <w:rFonts w:ascii="Times New Roman"/>
                <w:b w:val="false"/>
                <w:i w:val="false"/>
                <w:color w:val="000000"/>
                <w:sz w:val="20"/>
              </w:rPr>
              <w:t>
(csdo:SubjectBriefName)</w:t>
            </w:r>
          </w:p>
          <w:bookmarkEnd w:id="6715"/>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9" w:id="6716"/>
          <w:p>
            <w:pPr>
              <w:spacing w:after="20"/>
              <w:ind w:left="20"/>
              <w:jc w:val="both"/>
            </w:pPr>
            <w:r>
              <w:rPr>
                <w:rFonts w:ascii="Times New Roman"/>
                <w:b w:val="false"/>
                <w:i w:val="false"/>
                <w:color w:val="000000"/>
                <w:sz w:val="20"/>
              </w:rPr>
              <w:t>
12.16.3. Уникальный идентификационный таможенный номер</w:t>
            </w:r>
            <w:r>
              <w:br/>
            </w:r>
            <w:r>
              <w:rPr>
                <w:rFonts w:ascii="Times New Roman"/>
                <w:b w:val="false"/>
                <w:i w:val="false"/>
                <w:color w:val="000000"/>
                <w:sz w:val="20"/>
              </w:rPr>
              <w:t>
(casdo:CAUniqueCustomsNumberId)</w:t>
            </w:r>
          </w:p>
          <w:bookmarkEnd w:id="6716"/>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0" w:id="6717"/>
          <w:p>
            <w:pPr>
              <w:spacing w:after="20"/>
              <w:ind w:left="20"/>
              <w:jc w:val="both"/>
            </w:pPr>
            <w:r>
              <w:rPr>
                <w:rFonts w:ascii="Times New Roman"/>
                <w:b w:val="false"/>
                <w:i w:val="false"/>
                <w:color w:val="000000"/>
                <w:sz w:val="20"/>
              </w:rPr>
              <w:t>
AM</w:t>
            </w:r>
            <w:r>
              <w:br/>
            </w:r>
            <w:r>
              <w:rPr>
                <w:rFonts w:ascii="Times New Roman"/>
                <w:b w:val="false"/>
                <w:i w:val="false"/>
                <w:color w:val="000000"/>
                <w:sz w:val="20"/>
              </w:rPr>
              <w:t>
</w:t>
            </w:r>
            <w:r>
              <w:rPr>
                <w:rFonts w:ascii="Times New Roman"/>
                <w:b w:val="false"/>
                <w:i w:val="false"/>
                <w:color w:val="000000"/>
                <w:sz w:val="20"/>
              </w:rPr>
              <w:t>BY</w:t>
            </w:r>
            <w:r>
              <w:br/>
            </w:r>
            <w:r>
              <w:rPr>
                <w:rFonts w:ascii="Times New Roman"/>
                <w:b w:val="false"/>
                <w:i w:val="false"/>
                <w:color w:val="000000"/>
                <w:sz w:val="20"/>
              </w:rPr>
              <w:t>
</w:t>
            </w:r>
            <w:r>
              <w:rPr>
                <w:rFonts w:ascii="Times New Roman"/>
                <w:b w:val="false"/>
                <w:i w:val="false"/>
                <w:color w:val="000000"/>
                <w:sz w:val="20"/>
              </w:rPr>
              <w:t>KG</w:t>
            </w:r>
            <w:r>
              <w:br/>
            </w:r>
            <w:r>
              <w:rPr>
                <w:rFonts w:ascii="Times New Roman"/>
                <w:b w:val="false"/>
                <w:i w:val="false"/>
                <w:color w:val="000000"/>
                <w:sz w:val="20"/>
              </w:rPr>
              <w:t>
RU</w:t>
            </w:r>
          </w:p>
          <w:bookmarkEnd w:id="6717"/>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3" w:id="6718"/>
          <w:p>
            <w:pPr>
              <w:spacing w:after="20"/>
              <w:ind w:left="20"/>
              <w:jc w:val="both"/>
            </w:pPr>
            <w:r>
              <w:rPr>
                <w:rFonts w:ascii="Times New Roman"/>
                <w:b w:val="false"/>
                <w:i w:val="false"/>
                <w:color w:val="000000"/>
                <w:sz w:val="20"/>
              </w:rPr>
              <w:t>
реквизит "Уникальный идентификационный таможенный номер</w:t>
            </w:r>
            <w:r>
              <w:br/>
            </w:r>
            <w:r>
              <w:rPr>
                <w:rFonts w:ascii="Times New Roman"/>
                <w:b w:val="false"/>
                <w:i w:val="false"/>
                <w:color w:val="000000"/>
                <w:sz w:val="20"/>
              </w:rPr>
              <w:t>
(casdo:CAUniqueCustomsNumberId)" не должен быть заполнен</w:t>
            </w:r>
          </w:p>
          <w:bookmarkEnd w:id="671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4" w:id="6719"/>
          <w:p>
            <w:pPr>
              <w:spacing w:after="20"/>
              <w:ind w:left="20"/>
              <w:jc w:val="both"/>
            </w:pPr>
            <w:r>
              <w:rPr>
                <w:rFonts w:ascii="Times New Roman"/>
                <w:b w:val="false"/>
                <w:i w:val="false"/>
                <w:color w:val="000000"/>
                <w:sz w:val="20"/>
              </w:rPr>
              <w:t>
реквизит "Уникальный идентификационный таможенный номер</w:t>
            </w:r>
            <w:r>
              <w:br/>
            </w:r>
            <w:r>
              <w:rPr>
                <w:rFonts w:ascii="Times New Roman"/>
                <w:b w:val="false"/>
                <w:i w:val="false"/>
                <w:color w:val="000000"/>
                <w:sz w:val="20"/>
              </w:rPr>
              <w:t>
(casdo:CAUniqueCustomsNumberId)" может быть заполнен</w:t>
            </w:r>
          </w:p>
          <w:bookmarkEnd w:id="6719"/>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5" w:id="6720"/>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6720"/>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страны (атрибут countryCode)" реквизита "Уникальный идентификационный таможенный номер (casdo:CAUniqueCustomsNumberId)" должен содержать значение "KZ"</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6" w:id="6721"/>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6721"/>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B.042.00467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"Уникальный идентификационный таможенный номер (casdo:CAUniqueCustomsNumberId)" должен содержать значение "2021"</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7" w:id="6722"/>
          <w:p>
            <w:pPr>
              <w:spacing w:after="20"/>
              <w:ind w:left="20"/>
              <w:jc w:val="both"/>
            </w:pPr>
            <w:r>
              <w:rPr>
                <w:rFonts w:ascii="Times New Roman"/>
                <w:b w:val="false"/>
                <w:i w:val="false"/>
                <w:color w:val="000000"/>
                <w:sz w:val="20"/>
              </w:rPr>
              <w:t>
12.16.4. Идентификатор налогоплательщика</w:t>
            </w:r>
            <w:r>
              <w:br/>
            </w:r>
            <w:r>
              <w:rPr>
                <w:rFonts w:ascii="Times New Roman"/>
                <w:b w:val="false"/>
                <w:i w:val="false"/>
                <w:color w:val="000000"/>
                <w:sz w:val="20"/>
              </w:rPr>
              <w:t>
(csdo:TaxpayerId)</w:t>
            </w:r>
          </w:p>
          <w:bookmarkEnd w:id="6722"/>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налогоплательщика (УНН)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плательщика (УНП)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бизнес-идентификационный номер (БИН)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налоговый номер (ИНН)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номер налогоплательщика (ИНН)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8" w:id="6723"/>
          <w:p>
            <w:pPr>
              <w:spacing w:after="20"/>
              <w:ind w:left="20"/>
              <w:jc w:val="both"/>
            </w:pPr>
            <w:r>
              <w:rPr>
                <w:rFonts w:ascii="Times New Roman"/>
                <w:b w:val="false"/>
                <w:i w:val="false"/>
                <w:color w:val="000000"/>
                <w:sz w:val="20"/>
              </w:rPr>
              <w:t>
12.16.5. Код причины постановки на учет</w:t>
            </w:r>
            <w:r>
              <w:br/>
            </w:r>
            <w:r>
              <w:rPr>
                <w:rFonts w:ascii="Times New Roman"/>
                <w:b w:val="false"/>
                <w:i w:val="false"/>
                <w:color w:val="000000"/>
                <w:sz w:val="20"/>
              </w:rPr>
              <w:t>
(csdo:TaxRegistrationReasonCode)</w:t>
            </w:r>
          </w:p>
          <w:bookmarkEnd w:id="6723"/>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9" w:id="6724"/>
          <w:p>
            <w:pPr>
              <w:spacing w:after="20"/>
              <w:ind w:left="20"/>
              <w:jc w:val="both"/>
            </w:pPr>
            <w:r>
              <w:rPr>
                <w:rFonts w:ascii="Times New Roman"/>
                <w:b w:val="false"/>
                <w:i w:val="false"/>
                <w:color w:val="000000"/>
                <w:sz w:val="20"/>
              </w:rPr>
              <w:t>
если реквизит "Идентификатор налогоплательщика</w:t>
            </w:r>
            <w:r>
              <w:br/>
            </w:r>
            <w:r>
              <w:rPr>
                <w:rFonts w:ascii="Times New Roman"/>
                <w:b w:val="false"/>
                <w:i w:val="false"/>
                <w:color w:val="000000"/>
                <w:sz w:val="20"/>
              </w:rPr>
              <w:t>
(csdo:TaxpayerId)" заполнен и декларантом таможенной процедуры таможенного транзита является юридическое лицо, то реквизит "Код причины постановки на учет (csdo:TaxRegistrationReasonCode)" должен быть заполнен, иначе реквизит "Код причины постановки на учет (csdo:TaxRegistrationReasonCode)" не должен быть заполнен</w:t>
            </w:r>
          </w:p>
          <w:bookmarkEnd w:id="6724"/>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0" w:id="6725"/>
          <w:p>
            <w:pPr>
              <w:spacing w:after="20"/>
              <w:ind w:left="20"/>
              <w:jc w:val="both"/>
            </w:pPr>
            <w:r>
              <w:rPr>
                <w:rFonts w:ascii="Times New Roman"/>
                <w:b w:val="false"/>
                <w:i w:val="false"/>
                <w:color w:val="000000"/>
                <w:sz w:val="20"/>
              </w:rPr>
              <w:t>
12.16.6. Идентификатор физического лица</w:t>
            </w:r>
            <w:r>
              <w:br/>
            </w:r>
            <w:r>
              <w:rPr>
                <w:rFonts w:ascii="Times New Roman"/>
                <w:b w:val="false"/>
                <w:i w:val="false"/>
                <w:color w:val="000000"/>
                <w:sz w:val="20"/>
              </w:rPr>
              <w:t>
(casdo:PersonId)</w:t>
            </w:r>
          </w:p>
          <w:bookmarkEnd w:id="6725"/>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B.042.00474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номерной знак общественных услуг (НЗОУ) или номер справки об отсутствии НЗОУ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идентификационный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B.042.00476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индивидуальный идентификационный номер (ИИН)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B.042.00477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персональный идентификационный номер (ПИН)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B.042.00478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физического лица (casdo:PersonId)"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1" w:id="6726"/>
          <w:p>
            <w:pPr>
              <w:spacing w:after="20"/>
              <w:ind w:left="20"/>
              <w:jc w:val="both"/>
            </w:pPr>
            <w:r>
              <w:rPr>
                <w:rFonts w:ascii="Times New Roman"/>
                <w:b w:val="false"/>
                <w:i w:val="false"/>
                <w:color w:val="000000"/>
                <w:sz w:val="20"/>
              </w:rPr>
              <w:t>
12.16.7. Адрес</w:t>
            </w:r>
            <w:r>
              <w:br/>
            </w:r>
            <w:r>
              <w:rPr>
                <w:rFonts w:ascii="Times New Roman"/>
                <w:b w:val="false"/>
                <w:i w:val="false"/>
                <w:color w:val="000000"/>
                <w:sz w:val="20"/>
              </w:rPr>
              <w:t>
(ccdo:SubjectAddressDetails)</w:t>
            </w:r>
          </w:p>
          <w:bookmarkEnd w:id="6726"/>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"Адрес (ccdo:SubjectAddressDetails)"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2" w:id="6727"/>
          <w:p>
            <w:pPr>
              <w:spacing w:after="20"/>
              <w:ind w:left="20"/>
              <w:jc w:val="both"/>
            </w:pPr>
            <w:r>
              <w:rPr>
                <w:rFonts w:ascii="Times New Roman"/>
                <w:b w:val="false"/>
                <w:i w:val="false"/>
                <w:color w:val="000000"/>
                <w:sz w:val="20"/>
              </w:rPr>
              <w:t>
для реквизита "Адрес (ccdo:SubjectAddressDetails)" должно быть заполнено не менее 1 из следующих реквизитов: "Город (csdo:CityName)",</w:t>
            </w:r>
            <w:r>
              <w:br/>
            </w:r>
            <w:r>
              <w:rPr>
                <w:rFonts w:ascii="Times New Roman"/>
                <w:b w:val="false"/>
                <w:i w:val="false"/>
                <w:color w:val="000000"/>
                <w:sz w:val="20"/>
              </w:rPr>
              <w:t>
"Населенный пункт (csdo:SettlementName)"</w:t>
            </w:r>
          </w:p>
          <w:bookmarkEnd w:id="6727"/>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3" w:id="6728"/>
          <w:p>
            <w:pPr>
              <w:spacing w:after="20"/>
              <w:ind w:left="20"/>
              <w:jc w:val="both"/>
            </w:pPr>
            <w:r>
              <w:rPr>
                <w:rFonts w:ascii="Times New Roman"/>
                <w:b w:val="false"/>
                <w:i w:val="false"/>
                <w:color w:val="000000"/>
                <w:sz w:val="20"/>
              </w:rPr>
              <w:t>
*.1. Код вида адреса</w:t>
            </w:r>
            <w:r>
              <w:br/>
            </w:r>
            <w:r>
              <w:rPr>
                <w:rFonts w:ascii="Times New Roman"/>
                <w:b w:val="false"/>
                <w:i w:val="false"/>
                <w:color w:val="000000"/>
                <w:sz w:val="20"/>
              </w:rPr>
              <w:t>
(csdo:AddressKindCode)</w:t>
            </w:r>
          </w:p>
          <w:bookmarkEnd w:id="6728"/>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содержать значение "1" – адрес регистрации</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4" w:id="6729"/>
          <w:p>
            <w:pPr>
              <w:spacing w:after="20"/>
              <w:ind w:left="20"/>
              <w:jc w:val="both"/>
            </w:pPr>
            <w:r>
              <w:rPr>
                <w:rFonts w:ascii="Times New Roman"/>
                <w:b w:val="false"/>
                <w:i w:val="false"/>
                <w:color w:val="000000"/>
                <w:sz w:val="20"/>
              </w:rPr>
              <w:t>
*.2. Код страны</w:t>
            </w:r>
            <w:r>
              <w:br/>
            </w:r>
            <w:r>
              <w:rPr>
                <w:rFonts w:ascii="Times New Roman"/>
                <w:b w:val="false"/>
                <w:i w:val="false"/>
                <w:color w:val="000000"/>
                <w:sz w:val="20"/>
              </w:rPr>
              <w:t>
(csdo:UnifiedCountryCode)</w:t>
            </w:r>
          </w:p>
          <w:bookmarkEnd w:id="6729"/>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регистрации декларанта таможенной процедуры таможенного транзита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5" w:id="6730"/>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6730"/>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6" w:id="6731"/>
          <w:p>
            <w:pPr>
              <w:spacing w:after="20"/>
              <w:ind w:left="20"/>
              <w:jc w:val="both"/>
            </w:pPr>
            <w:r>
              <w:rPr>
                <w:rFonts w:ascii="Times New Roman"/>
                <w:b w:val="false"/>
                <w:i w:val="false"/>
                <w:color w:val="000000"/>
                <w:sz w:val="20"/>
              </w:rPr>
              <w:t>
*.3. Код территории</w:t>
            </w:r>
            <w:r>
              <w:br/>
            </w:r>
            <w:r>
              <w:rPr>
                <w:rFonts w:ascii="Times New Roman"/>
                <w:b w:val="false"/>
                <w:i w:val="false"/>
                <w:color w:val="000000"/>
                <w:sz w:val="20"/>
              </w:rPr>
              <w:t>
(csdo:TerritoryCode)</w:t>
            </w:r>
          </w:p>
          <w:bookmarkEnd w:id="6731"/>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7" w:id="6732"/>
          <w:p>
            <w:pPr>
              <w:spacing w:after="20"/>
              <w:ind w:left="20"/>
              <w:jc w:val="both"/>
            </w:pPr>
            <w:r>
              <w:rPr>
                <w:rFonts w:ascii="Times New Roman"/>
                <w:b w:val="false"/>
                <w:i w:val="false"/>
                <w:color w:val="000000"/>
                <w:sz w:val="20"/>
              </w:rPr>
              <w:t>
AM</w:t>
            </w:r>
            <w:r>
              <w:br/>
            </w:r>
            <w:r>
              <w:rPr>
                <w:rFonts w:ascii="Times New Roman"/>
                <w:b w:val="false"/>
                <w:i w:val="false"/>
                <w:color w:val="000000"/>
                <w:sz w:val="20"/>
              </w:rPr>
              <w:t>
</w:t>
            </w:r>
            <w:r>
              <w:rPr>
                <w:rFonts w:ascii="Times New Roman"/>
                <w:b w:val="false"/>
                <w:i w:val="false"/>
                <w:color w:val="000000"/>
                <w:sz w:val="20"/>
              </w:rPr>
              <w:t>BY</w:t>
            </w:r>
            <w:r>
              <w:br/>
            </w:r>
            <w:r>
              <w:rPr>
                <w:rFonts w:ascii="Times New Roman"/>
                <w:b w:val="false"/>
                <w:i w:val="false"/>
                <w:color w:val="000000"/>
                <w:sz w:val="20"/>
              </w:rPr>
              <w:t>
</w:t>
            </w:r>
            <w:r>
              <w:rPr>
                <w:rFonts w:ascii="Times New Roman"/>
                <w:b w:val="false"/>
                <w:i w:val="false"/>
                <w:color w:val="000000"/>
                <w:sz w:val="20"/>
              </w:rPr>
              <w:t>KZ</w:t>
            </w:r>
            <w:r>
              <w:br/>
            </w:r>
            <w:r>
              <w:rPr>
                <w:rFonts w:ascii="Times New Roman"/>
                <w:b w:val="false"/>
                <w:i w:val="false"/>
                <w:color w:val="000000"/>
                <w:sz w:val="20"/>
              </w:rPr>
              <w:t>
RU</w:t>
            </w:r>
          </w:p>
          <w:bookmarkEnd w:id="6732"/>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B.042.00484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должен содержать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(ЕК СОАТЕ)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0" w:id="6733"/>
          <w:p>
            <w:pPr>
              <w:spacing w:after="20"/>
              <w:ind w:left="20"/>
              <w:jc w:val="both"/>
            </w:pPr>
            <w:r>
              <w:rPr>
                <w:rFonts w:ascii="Times New Roman"/>
                <w:b w:val="false"/>
                <w:i w:val="false"/>
                <w:color w:val="000000"/>
                <w:sz w:val="20"/>
              </w:rPr>
              <w:t>
*.4. Регион</w:t>
            </w:r>
            <w:r>
              <w:br/>
            </w:r>
            <w:r>
              <w:rPr>
                <w:rFonts w:ascii="Times New Roman"/>
                <w:b w:val="false"/>
                <w:i w:val="false"/>
                <w:color w:val="000000"/>
                <w:sz w:val="20"/>
              </w:rPr>
              <w:t>
(csdo:RegionName)</w:t>
            </w:r>
          </w:p>
          <w:bookmarkEnd w:id="6733"/>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1" w:id="6734"/>
          <w:p>
            <w:pPr>
              <w:spacing w:after="20"/>
              <w:ind w:left="20"/>
              <w:jc w:val="both"/>
            </w:pPr>
            <w:r>
              <w:rPr>
                <w:rFonts w:ascii="Times New Roman"/>
                <w:b w:val="false"/>
                <w:i w:val="false"/>
                <w:color w:val="000000"/>
                <w:sz w:val="20"/>
              </w:rPr>
              <w:t>
*.5. Район</w:t>
            </w:r>
            <w:r>
              <w:br/>
            </w:r>
            <w:r>
              <w:rPr>
                <w:rFonts w:ascii="Times New Roman"/>
                <w:b w:val="false"/>
                <w:i w:val="false"/>
                <w:color w:val="000000"/>
                <w:sz w:val="20"/>
              </w:rPr>
              <w:t>
(csdo:DistrictName)</w:t>
            </w:r>
          </w:p>
          <w:bookmarkEnd w:id="6734"/>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2" w:id="6735"/>
          <w:p>
            <w:pPr>
              <w:spacing w:after="20"/>
              <w:ind w:left="20"/>
              <w:jc w:val="both"/>
            </w:pPr>
            <w:r>
              <w:rPr>
                <w:rFonts w:ascii="Times New Roman"/>
                <w:b w:val="false"/>
                <w:i w:val="false"/>
                <w:color w:val="000000"/>
                <w:sz w:val="20"/>
              </w:rPr>
              <w:t>
*.6. Город</w:t>
            </w:r>
            <w:r>
              <w:br/>
            </w:r>
            <w:r>
              <w:rPr>
                <w:rFonts w:ascii="Times New Roman"/>
                <w:b w:val="false"/>
                <w:i w:val="false"/>
                <w:color w:val="000000"/>
                <w:sz w:val="20"/>
              </w:rPr>
              <w:t>
(csdo:CityName)</w:t>
            </w:r>
          </w:p>
          <w:bookmarkEnd w:id="6735"/>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3" w:id="6736"/>
          <w:p>
            <w:pPr>
              <w:spacing w:after="20"/>
              <w:ind w:left="20"/>
              <w:jc w:val="both"/>
            </w:pPr>
            <w:r>
              <w:rPr>
                <w:rFonts w:ascii="Times New Roman"/>
                <w:b w:val="false"/>
                <w:i w:val="false"/>
                <w:color w:val="000000"/>
                <w:sz w:val="20"/>
              </w:rPr>
              <w:t>
*.7. Населенный пункт</w:t>
            </w:r>
            <w:r>
              <w:br/>
            </w:r>
            <w:r>
              <w:rPr>
                <w:rFonts w:ascii="Times New Roman"/>
                <w:b w:val="false"/>
                <w:i w:val="false"/>
                <w:color w:val="000000"/>
                <w:sz w:val="20"/>
              </w:rPr>
              <w:t>
(csdo:SettlementName)</w:t>
            </w:r>
          </w:p>
          <w:bookmarkEnd w:id="6736"/>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B.042.00486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4" w:id="6737"/>
          <w:p>
            <w:pPr>
              <w:spacing w:after="20"/>
              <w:ind w:left="20"/>
              <w:jc w:val="both"/>
            </w:pPr>
            <w:r>
              <w:rPr>
                <w:rFonts w:ascii="Times New Roman"/>
                <w:b w:val="false"/>
                <w:i w:val="false"/>
                <w:color w:val="000000"/>
                <w:sz w:val="20"/>
              </w:rPr>
              <w:t>
*.8. Улица</w:t>
            </w:r>
            <w:r>
              <w:br/>
            </w:r>
            <w:r>
              <w:rPr>
                <w:rFonts w:ascii="Times New Roman"/>
                <w:b w:val="false"/>
                <w:i w:val="false"/>
                <w:color w:val="000000"/>
                <w:sz w:val="20"/>
              </w:rPr>
              <w:t>
(csdo:StreetName)</w:t>
            </w:r>
          </w:p>
          <w:bookmarkEnd w:id="6737"/>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5" w:id="6738"/>
          <w:p>
            <w:pPr>
              <w:spacing w:after="20"/>
              <w:ind w:left="20"/>
              <w:jc w:val="both"/>
            </w:pPr>
            <w:r>
              <w:rPr>
                <w:rFonts w:ascii="Times New Roman"/>
                <w:b w:val="false"/>
                <w:i w:val="false"/>
                <w:color w:val="000000"/>
                <w:sz w:val="20"/>
              </w:rPr>
              <w:t>
*.9. Номер дома</w:t>
            </w:r>
            <w:r>
              <w:br/>
            </w:r>
            <w:r>
              <w:rPr>
                <w:rFonts w:ascii="Times New Roman"/>
                <w:b w:val="false"/>
                <w:i w:val="false"/>
                <w:color w:val="000000"/>
                <w:sz w:val="20"/>
              </w:rPr>
              <w:t>
(csdo:BuildingNumberId)</w:t>
            </w:r>
          </w:p>
          <w:bookmarkEnd w:id="6738"/>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6" w:id="6739"/>
          <w:p>
            <w:pPr>
              <w:spacing w:after="20"/>
              <w:ind w:left="20"/>
              <w:jc w:val="both"/>
            </w:pPr>
            <w:r>
              <w:rPr>
                <w:rFonts w:ascii="Times New Roman"/>
                <w:b w:val="false"/>
                <w:i w:val="false"/>
                <w:color w:val="000000"/>
                <w:sz w:val="20"/>
              </w:rPr>
              <w:t>
*.10. Номер помещения</w:t>
            </w:r>
            <w:r>
              <w:br/>
            </w:r>
            <w:r>
              <w:rPr>
                <w:rFonts w:ascii="Times New Roman"/>
                <w:b w:val="false"/>
                <w:i w:val="false"/>
                <w:color w:val="000000"/>
                <w:sz w:val="20"/>
              </w:rPr>
              <w:t>
(csdo:RoomNumberId)</w:t>
            </w:r>
          </w:p>
          <w:bookmarkEnd w:id="6739"/>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7" w:id="6740"/>
          <w:p>
            <w:pPr>
              <w:spacing w:after="20"/>
              <w:ind w:left="20"/>
              <w:jc w:val="both"/>
            </w:pPr>
            <w:r>
              <w:rPr>
                <w:rFonts w:ascii="Times New Roman"/>
                <w:b w:val="false"/>
                <w:i w:val="false"/>
                <w:color w:val="000000"/>
                <w:sz w:val="20"/>
              </w:rPr>
              <w:t>
*.11. Почтовый индекс</w:t>
            </w:r>
            <w:r>
              <w:br/>
            </w:r>
            <w:r>
              <w:rPr>
                <w:rFonts w:ascii="Times New Roman"/>
                <w:b w:val="false"/>
                <w:i w:val="false"/>
                <w:color w:val="000000"/>
                <w:sz w:val="20"/>
              </w:rPr>
              <w:t>
(csdo:PostCode)</w:t>
            </w:r>
          </w:p>
          <w:bookmarkEnd w:id="6740"/>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B.042.00488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индекс (csdo:PostCode)"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8" w:id="6741"/>
          <w:p>
            <w:pPr>
              <w:spacing w:after="20"/>
              <w:ind w:left="20"/>
              <w:jc w:val="both"/>
            </w:pPr>
            <w:r>
              <w:rPr>
                <w:rFonts w:ascii="Times New Roman"/>
                <w:b w:val="false"/>
                <w:i w:val="false"/>
                <w:color w:val="000000"/>
                <w:sz w:val="20"/>
              </w:rPr>
              <w:t>
*.12. Номер абонентского ящика</w:t>
            </w:r>
            <w:r>
              <w:br/>
            </w:r>
            <w:r>
              <w:rPr>
                <w:rFonts w:ascii="Times New Roman"/>
                <w:b w:val="false"/>
                <w:i w:val="false"/>
                <w:color w:val="000000"/>
                <w:sz w:val="20"/>
              </w:rPr>
              <w:t>
(csdo:PostOfficeBoxId)</w:t>
            </w:r>
          </w:p>
          <w:bookmarkEnd w:id="6741"/>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B.042.00489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абонентского ящика (csdo:PostOfficeBoxId)"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9" w:id="6742"/>
          <w:p>
            <w:pPr>
              <w:spacing w:after="20"/>
              <w:ind w:left="20"/>
              <w:jc w:val="both"/>
            </w:pPr>
            <w:r>
              <w:rPr>
                <w:rFonts w:ascii="Times New Roman"/>
                <w:b w:val="false"/>
                <w:i w:val="false"/>
                <w:color w:val="000000"/>
                <w:sz w:val="20"/>
              </w:rPr>
              <w:t>
12.16.8. Признак совпадения сведений</w:t>
            </w:r>
            <w:r>
              <w:br/>
            </w:r>
            <w:r>
              <w:rPr>
                <w:rFonts w:ascii="Times New Roman"/>
                <w:b w:val="false"/>
                <w:i w:val="false"/>
                <w:color w:val="000000"/>
                <w:sz w:val="20"/>
              </w:rPr>
              <w:t>
(casdo:EqualIndicator)</w:t>
            </w:r>
          </w:p>
          <w:bookmarkEnd w:id="6742"/>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0" w:id="6743"/>
          <w:p>
            <w:pPr>
              <w:spacing w:after="20"/>
              <w:ind w:left="20"/>
              <w:jc w:val="both"/>
            </w:pPr>
            <w:r>
              <w:rPr>
                <w:rFonts w:ascii="Times New Roman"/>
                <w:b w:val="false"/>
                <w:i w:val="false"/>
                <w:color w:val="000000"/>
                <w:sz w:val="20"/>
              </w:rPr>
              <w:t xml:space="preserve">
реквизит "Признак совпадения сведений (casdo:EqualIndicator)" должен содержать 1 из значений: </w:t>
            </w:r>
            <w:r>
              <w:br/>
            </w:r>
            <w:r>
              <w:rPr>
                <w:rFonts w:ascii="Times New Roman"/>
                <w:b w:val="false"/>
                <w:i w:val="false"/>
                <w:color w:val="000000"/>
                <w:sz w:val="20"/>
              </w:rPr>
              <w:t>
</w:t>
            </w:r>
            <w:r>
              <w:rPr>
                <w:rFonts w:ascii="Times New Roman"/>
                <w:b w:val="false"/>
                <w:i w:val="false"/>
                <w:color w:val="000000"/>
                <w:sz w:val="20"/>
              </w:rPr>
              <w:t>1 – декларант таможенной процедуры таможенного транзита совпадает с перевозчиком, осуществляющим перевозку товаров в соответствии с таможенной процедурой таможенного транзита;</w:t>
            </w:r>
            <w:r>
              <w:br/>
            </w:r>
            <w:r>
              <w:rPr>
                <w:rFonts w:ascii="Times New Roman"/>
                <w:b w:val="false"/>
                <w:i w:val="false"/>
                <w:color w:val="000000"/>
                <w:sz w:val="20"/>
              </w:rPr>
              <w:t>
0 – декларант таможенной процедуры таможенного транзита не совпадает с перевозчиком, осуществляющим перевозку товаров в соответствии с таможенной процедурой таможенного транзита</w:t>
            </w:r>
          </w:p>
          <w:bookmarkEnd w:id="6743"/>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2" w:id="6744"/>
          <w:p>
            <w:pPr>
              <w:spacing w:after="20"/>
              <w:ind w:left="20"/>
              <w:jc w:val="both"/>
            </w:pPr>
            <w:r>
              <w:rPr>
                <w:rFonts w:ascii="Times New Roman"/>
                <w:b w:val="false"/>
                <w:i w:val="false"/>
                <w:color w:val="000000"/>
                <w:sz w:val="20"/>
              </w:rPr>
              <w:t>
12.17. Перевозчик товаров по таможенной территории Евразийского экономического союза</w:t>
            </w:r>
            <w:r>
              <w:br/>
            </w:r>
            <w:r>
              <w:rPr>
                <w:rFonts w:ascii="Times New Roman"/>
                <w:b w:val="false"/>
                <w:i w:val="false"/>
                <w:color w:val="000000"/>
                <w:sz w:val="20"/>
              </w:rPr>
              <w:t>
(cacdo:PIUnionCarrierDetails)</w:t>
            </w:r>
          </w:p>
          <w:bookmarkEnd w:id="6744"/>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r>
              <w:br/>
            </w:r>
            <w:r>
              <w:br/>
            </w:r>
            <w:r>
              <w:rPr>
                <w:rFonts w:ascii="Times New Roman"/>
                <w:b w:val="false"/>
                <w:i w:val="false"/>
                <w:color w:val="000000"/>
                <w:sz w:val="20"/>
              </w:rPr>
              <w:t>порядок использоания ПИ</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совпадения сведений (casdo:EqualIndicator)" в составе реквизит "Декларант таможенной процедуры таможенного транзита (cacdo:PITransitDeclarantDetails)" содержит значение "0", то реквизит "Перевозчик товаров по таможенной территории Евразийского экономического союза (cacdo:PIUnionCarrierDetails)"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"17", "18", то реквизит "Перевозчик товаров по таможенной территории Евразийского экономического союза (cacdo:PIUnionCarrierDetails)"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не содержит значение "06","17", "18", то реквизит "Перевозчик товаров по таможенной территории Евразийского экономического союза (cacdo:PIUnionCarrierDetails)"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"Перевозчик товаров по таможенной территории Евразийского экономического союза (cacdo:PIUnionCarrierDetails)" должен быть заполнен в точности 1 из реквизитов: "Наименование субъекта (csdo:SubjectName)", "Краткое наименование субъекта (csdo:SubjectBriefName)"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3" w:id="6745"/>
          <w:p>
            <w:pPr>
              <w:spacing w:after="20"/>
              <w:ind w:left="20"/>
              <w:jc w:val="both"/>
            </w:pPr>
            <w:r>
              <w:rPr>
                <w:rFonts w:ascii="Times New Roman"/>
                <w:b w:val="false"/>
                <w:i w:val="false"/>
                <w:color w:val="000000"/>
                <w:sz w:val="20"/>
              </w:rPr>
              <w:t>
12.17.1. Наименование субъекта</w:t>
            </w:r>
            <w:r>
              <w:br/>
            </w:r>
            <w:r>
              <w:rPr>
                <w:rFonts w:ascii="Times New Roman"/>
                <w:b w:val="false"/>
                <w:i w:val="false"/>
                <w:color w:val="000000"/>
                <w:sz w:val="20"/>
              </w:rPr>
              <w:t>
(csdo:SubjectName)</w:t>
            </w:r>
          </w:p>
          <w:bookmarkEnd w:id="6745"/>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4" w:id="6746"/>
          <w:p>
            <w:pPr>
              <w:spacing w:after="20"/>
              <w:ind w:left="20"/>
              <w:jc w:val="both"/>
            </w:pPr>
            <w:r>
              <w:rPr>
                <w:rFonts w:ascii="Times New Roman"/>
                <w:b w:val="false"/>
                <w:i w:val="false"/>
                <w:color w:val="000000"/>
                <w:sz w:val="20"/>
              </w:rPr>
              <w:t>
12.17.2. Краткое наименование субъекта</w:t>
            </w:r>
            <w:r>
              <w:br/>
            </w:r>
            <w:r>
              <w:rPr>
                <w:rFonts w:ascii="Times New Roman"/>
                <w:b w:val="false"/>
                <w:i w:val="false"/>
                <w:color w:val="000000"/>
                <w:sz w:val="20"/>
              </w:rPr>
              <w:t>
(csdo:SubjectBriefName)</w:t>
            </w:r>
          </w:p>
          <w:bookmarkEnd w:id="6746"/>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5" w:id="6747"/>
          <w:p>
            <w:pPr>
              <w:spacing w:after="20"/>
              <w:ind w:left="20"/>
              <w:jc w:val="both"/>
            </w:pPr>
            <w:r>
              <w:rPr>
                <w:rFonts w:ascii="Times New Roman"/>
                <w:b w:val="false"/>
                <w:i w:val="false"/>
                <w:color w:val="000000"/>
                <w:sz w:val="20"/>
              </w:rPr>
              <w:t>
12.17.3. Уникальный идентификационный таможенный номер</w:t>
            </w:r>
            <w:r>
              <w:br/>
            </w:r>
            <w:r>
              <w:rPr>
                <w:rFonts w:ascii="Times New Roman"/>
                <w:b w:val="false"/>
                <w:i w:val="false"/>
                <w:color w:val="000000"/>
                <w:sz w:val="20"/>
              </w:rPr>
              <w:t>
(casdo:CAUniqueCustomsNumberId)</w:t>
            </w:r>
          </w:p>
          <w:bookmarkEnd w:id="6747"/>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6" w:id="6748"/>
          <w:p>
            <w:pPr>
              <w:spacing w:after="20"/>
              <w:ind w:left="20"/>
              <w:jc w:val="both"/>
            </w:pPr>
            <w:r>
              <w:rPr>
                <w:rFonts w:ascii="Times New Roman"/>
                <w:b w:val="false"/>
                <w:i w:val="false"/>
                <w:color w:val="000000"/>
                <w:sz w:val="20"/>
              </w:rPr>
              <w:t>
AM</w:t>
            </w:r>
            <w:r>
              <w:br/>
            </w:r>
            <w:r>
              <w:rPr>
                <w:rFonts w:ascii="Times New Roman"/>
                <w:b w:val="false"/>
                <w:i w:val="false"/>
                <w:color w:val="000000"/>
                <w:sz w:val="20"/>
              </w:rPr>
              <w:t>
</w:t>
            </w:r>
            <w:r>
              <w:rPr>
                <w:rFonts w:ascii="Times New Roman"/>
                <w:b w:val="false"/>
                <w:i w:val="false"/>
                <w:color w:val="000000"/>
                <w:sz w:val="20"/>
              </w:rPr>
              <w:t>BY</w:t>
            </w:r>
            <w:r>
              <w:br/>
            </w:r>
            <w:r>
              <w:rPr>
                <w:rFonts w:ascii="Times New Roman"/>
                <w:b w:val="false"/>
                <w:i w:val="false"/>
                <w:color w:val="000000"/>
                <w:sz w:val="20"/>
              </w:rPr>
              <w:t>
</w:t>
            </w:r>
            <w:r>
              <w:rPr>
                <w:rFonts w:ascii="Times New Roman"/>
                <w:b w:val="false"/>
                <w:i w:val="false"/>
                <w:color w:val="000000"/>
                <w:sz w:val="20"/>
              </w:rPr>
              <w:t>KG</w:t>
            </w:r>
            <w:r>
              <w:br/>
            </w:r>
            <w:r>
              <w:rPr>
                <w:rFonts w:ascii="Times New Roman"/>
                <w:b w:val="false"/>
                <w:i w:val="false"/>
                <w:color w:val="000000"/>
                <w:sz w:val="20"/>
              </w:rPr>
              <w:t>
RU</w:t>
            </w:r>
          </w:p>
          <w:bookmarkEnd w:id="6748"/>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9" w:id="6749"/>
          <w:p>
            <w:pPr>
              <w:spacing w:after="20"/>
              <w:ind w:left="20"/>
              <w:jc w:val="both"/>
            </w:pPr>
            <w:r>
              <w:rPr>
                <w:rFonts w:ascii="Times New Roman"/>
                <w:b w:val="false"/>
                <w:i w:val="false"/>
                <w:color w:val="000000"/>
                <w:sz w:val="20"/>
              </w:rPr>
              <w:t>
реквизит "Уникальный идентификационный таможенный номер</w:t>
            </w:r>
            <w:r>
              <w:br/>
            </w:r>
            <w:r>
              <w:rPr>
                <w:rFonts w:ascii="Times New Roman"/>
                <w:b w:val="false"/>
                <w:i w:val="false"/>
                <w:color w:val="000000"/>
                <w:sz w:val="20"/>
              </w:rPr>
              <w:t>
(casdo:CAUniqueCustomsNumberId)" не должен быть заполнен</w:t>
            </w:r>
          </w:p>
          <w:bookmarkEnd w:id="674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B.042.00493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0" w:id="6750"/>
          <w:p>
            <w:pPr>
              <w:spacing w:after="20"/>
              <w:ind w:left="20"/>
              <w:jc w:val="both"/>
            </w:pPr>
            <w:r>
              <w:rPr>
                <w:rFonts w:ascii="Times New Roman"/>
                <w:b w:val="false"/>
                <w:i w:val="false"/>
                <w:color w:val="000000"/>
                <w:sz w:val="20"/>
              </w:rPr>
              <w:t>
реквизит "Уникальный идентификационный таможенный номер</w:t>
            </w:r>
            <w:r>
              <w:br/>
            </w:r>
            <w:r>
              <w:rPr>
                <w:rFonts w:ascii="Times New Roman"/>
                <w:b w:val="false"/>
                <w:i w:val="false"/>
                <w:color w:val="000000"/>
                <w:sz w:val="20"/>
              </w:rPr>
              <w:t>
(casdo:CAUniqueCustomsNumberId)" может быть заполнен</w:t>
            </w:r>
          </w:p>
          <w:bookmarkEnd w:id="6750"/>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1" w:id="6751"/>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6751"/>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B.042.00494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страны (атрибут countryCode)" реквизита "Уникальный идентификационный таможенный номер (casdo:CAUniqueCustomsNumberId)" должен содержать значение "KZ"</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2" w:id="6752"/>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6752"/>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"Уникальный идентификационный таможенный номер (casdo:CAUniqueCustomsNumberId)" должен содержать значение "2021"</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3" w:id="6753"/>
          <w:p>
            <w:pPr>
              <w:spacing w:after="20"/>
              <w:ind w:left="20"/>
              <w:jc w:val="both"/>
            </w:pPr>
            <w:r>
              <w:rPr>
                <w:rFonts w:ascii="Times New Roman"/>
                <w:b w:val="false"/>
                <w:i w:val="false"/>
                <w:color w:val="000000"/>
                <w:sz w:val="20"/>
              </w:rPr>
              <w:t>
12.17.4. Идентификатор налогоплательщика</w:t>
            </w:r>
            <w:r>
              <w:br/>
            </w:r>
            <w:r>
              <w:rPr>
                <w:rFonts w:ascii="Times New Roman"/>
                <w:b w:val="false"/>
                <w:i w:val="false"/>
                <w:color w:val="000000"/>
                <w:sz w:val="20"/>
              </w:rPr>
              <w:t>
(csdo:TaxpayerId)</w:t>
            </w:r>
          </w:p>
          <w:bookmarkEnd w:id="6753"/>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B.042.00496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налогоплательщика (УНН)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B.042.00497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плательщика (УНП)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B.042.00498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бизнес-идентификационный номер (БИН)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налоговый номер (ИНН)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номер налогоплательщика (ИНН)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4" w:id="6754"/>
          <w:p>
            <w:pPr>
              <w:spacing w:after="20"/>
              <w:ind w:left="20"/>
              <w:jc w:val="both"/>
            </w:pPr>
            <w:r>
              <w:rPr>
                <w:rFonts w:ascii="Times New Roman"/>
                <w:b w:val="false"/>
                <w:i w:val="false"/>
                <w:color w:val="000000"/>
                <w:sz w:val="20"/>
              </w:rPr>
              <w:t>
12.17.5. Код причины постановки на учет</w:t>
            </w:r>
            <w:r>
              <w:br/>
            </w:r>
            <w:r>
              <w:rPr>
                <w:rFonts w:ascii="Times New Roman"/>
                <w:b w:val="false"/>
                <w:i w:val="false"/>
                <w:color w:val="000000"/>
                <w:sz w:val="20"/>
              </w:rPr>
              <w:t>
(csdo:TaxRegistrationReasonCode)</w:t>
            </w:r>
          </w:p>
          <w:bookmarkEnd w:id="6754"/>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5" w:id="6755"/>
          <w:p>
            <w:pPr>
              <w:spacing w:after="20"/>
              <w:ind w:left="20"/>
              <w:jc w:val="both"/>
            </w:pPr>
            <w:r>
              <w:rPr>
                <w:rFonts w:ascii="Times New Roman"/>
                <w:b w:val="false"/>
                <w:i w:val="false"/>
                <w:color w:val="000000"/>
                <w:sz w:val="20"/>
              </w:rPr>
              <w:t>
если реквизит "Идентификатор налогоплательщика</w:t>
            </w:r>
            <w:r>
              <w:br/>
            </w:r>
            <w:r>
              <w:rPr>
                <w:rFonts w:ascii="Times New Roman"/>
                <w:b w:val="false"/>
                <w:i w:val="false"/>
                <w:color w:val="000000"/>
                <w:sz w:val="20"/>
              </w:rPr>
              <w:t>
(csdo:TaxpayerId)" заполнен и перевозчик является юридическим лицом, то реквизит "Код причины постановки на учет (csdo:TaxRegistrationReasonCode)" должен быть заполнен, иначе реквизит "Код причины постановки на учет (csdo:TaxRegistrationReasonCode)" не должен быть заполнен</w:t>
            </w:r>
          </w:p>
          <w:bookmarkEnd w:id="6755"/>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6" w:id="6756"/>
          <w:p>
            <w:pPr>
              <w:spacing w:after="20"/>
              <w:ind w:left="20"/>
              <w:jc w:val="both"/>
            </w:pPr>
            <w:r>
              <w:rPr>
                <w:rFonts w:ascii="Times New Roman"/>
                <w:b w:val="false"/>
                <w:i w:val="false"/>
                <w:color w:val="000000"/>
                <w:sz w:val="20"/>
              </w:rPr>
              <w:t>
12.17.6. Идентификатор физического лица</w:t>
            </w:r>
            <w:r>
              <w:br/>
            </w:r>
            <w:r>
              <w:rPr>
                <w:rFonts w:ascii="Times New Roman"/>
                <w:b w:val="false"/>
                <w:i w:val="false"/>
                <w:color w:val="000000"/>
                <w:sz w:val="20"/>
              </w:rPr>
              <w:t>
(casdo:PersonId)</w:t>
            </w:r>
          </w:p>
          <w:bookmarkEnd w:id="6756"/>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номерной знак общественных услуг (НЗОУ) или номер справки об отсутствии НЗОУ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идентификационный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индивидуальный идентификационный номер (ИИН)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персональный идентификационный номер (ПИН)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физического лица (casdo:PersonId)"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7" w:id="6757"/>
          <w:p>
            <w:pPr>
              <w:spacing w:after="20"/>
              <w:ind w:left="20"/>
              <w:jc w:val="both"/>
            </w:pPr>
            <w:r>
              <w:rPr>
                <w:rFonts w:ascii="Times New Roman"/>
                <w:b w:val="false"/>
                <w:i w:val="false"/>
                <w:color w:val="000000"/>
                <w:sz w:val="20"/>
              </w:rPr>
              <w:t>
12.17.7. Адрес</w:t>
            </w:r>
            <w:r>
              <w:br/>
            </w:r>
            <w:r>
              <w:rPr>
                <w:rFonts w:ascii="Times New Roman"/>
                <w:b w:val="false"/>
                <w:i w:val="false"/>
                <w:color w:val="000000"/>
                <w:sz w:val="20"/>
              </w:rPr>
              <w:t>
(ccdo:SubjectAddressDetails)</w:t>
            </w:r>
          </w:p>
          <w:bookmarkEnd w:id="6757"/>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"Адрес (ccdo:SubjectAddressDetails)"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8" w:id="6758"/>
          <w:p>
            <w:pPr>
              <w:spacing w:after="20"/>
              <w:ind w:left="20"/>
              <w:jc w:val="both"/>
            </w:pPr>
            <w:r>
              <w:rPr>
                <w:rFonts w:ascii="Times New Roman"/>
                <w:b w:val="false"/>
                <w:i w:val="false"/>
                <w:color w:val="000000"/>
                <w:sz w:val="20"/>
              </w:rPr>
              <w:t>
для реквизита "Адрес (ccdo:SubjectAddressDetails)" должно быть заполнено не менее 1 из следующих реквизитов: "Город (csdo:CityName)",</w:t>
            </w:r>
            <w:r>
              <w:br/>
            </w:r>
            <w:r>
              <w:rPr>
                <w:rFonts w:ascii="Times New Roman"/>
                <w:b w:val="false"/>
                <w:i w:val="false"/>
                <w:color w:val="000000"/>
                <w:sz w:val="20"/>
              </w:rPr>
              <w:t>
"Населенный пункт (csdo:SettlementName)"</w:t>
            </w:r>
          </w:p>
          <w:bookmarkEnd w:id="6758"/>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9" w:id="6759"/>
          <w:p>
            <w:pPr>
              <w:spacing w:after="20"/>
              <w:ind w:left="20"/>
              <w:jc w:val="both"/>
            </w:pPr>
            <w:r>
              <w:rPr>
                <w:rFonts w:ascii="Times New Roman"/>
                <w:b w:val="false"/>
                <w:i w:val="false"/>
                <w:color w:val="000000"/>
                <w:sz w:val="20"/>
              </w:rPr>
              <w:t>
*.1. Код вида адреса</w:t>
            </w:r>
            <w:r>
              <w:br/>
            </w:r>
            <w:r>
              <w:rPr>
                <w:rFonts w:ascii="Times New Roman"/>
                <w:b w:val="false"/>
                <w:i w:val="false"/>
                <w:color w:val="000000"/>
                <w:sz w:val="20"/>
              </w:rPr>
              <w:t>
(csdo:AddressKindCode)</w:t>
            </w:r>
          </w:p>
          <w:bookmarkEnd w:id="6759"/>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вида адреса (csdo:AddressKindCode)" должен содержать значение </w:t>
            </w:r>
            <w:r>
              <w:br/>
            </w:r>
            <w:r>
              <w:rPr>
                <w:rFonts w:ascii="Times New Roman"/>
                <w:b w:val="false"/>
                <w:i w:val="false"/>
                <w:color w:val="000000"/>
                <w:sz w:val="20"/>
              </w:rPr>
              <w:t>"1" – адрес регистрации</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0" w:id="6760"/>
          <w:p>
            <w:pPr>
              <w:spacing w:after="20"/>
              <w:ind w:left="20"/>
              <w:jc w:val="both"/>
            </w:pPr>
            <w:r>
              <w:rPr>
                <w:rFonts w:ascii="Times New Roman"/>
                <w:b w:val="false"/>
                <w:i w:val="false"/>
                <w:color w:val="000000"/>
                <w:sz w:val="20"/>
              </w:rPr>
              <w:t>
*.2. Код страны</w:t>
            </w:r>
            <w:r>
              <w:br/>
            </w:r>
            <w:r>
              <w:rPr>
                <w:rFonts w:ascii="Times New Roman"/>
                <w:b w:val="false"/>
                <w:i w:val="false"/>
                <w:color w:val="000000"/>
                <w:sz w:val="20"/>
              </w:rPr>
              <w:t>
(csdo:UnifiedCountryCode)</w:t>
            </w:r>
          </w:p>
          <w:bookmarkEnd w:id="6760"/>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регистрации перевозчика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1" w:id="6761"/>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6761"/>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2" w:id="6762"/>
          <w:p>
            <w:pPr>
              <w:spacing w:after="20"/>
              <w:ind w:left="20"/>
              <w:jc w:val="both"/>
            </w:pPr>
            <w:r>
              <w:rPr>
                <w:rFonts w:ascii="Times New Roman"/>
                <w:b w:val="false"/>
                <w:i w:val="false"/>
                <w:color w:val="000000"/>
                <w:sz w:val="20"/>
              </w:rPr>
              <w:t>
*.3. Код территории</w:t>
            </w:r>
            <w:r>
              <w:br/>
            </w:r>
            <w:r>
              <w:rPr>
                <w:rFonts w:ascii="Times New Roman"/>
                <w:b w:val="false"/>
                <w:i w:val="false"/>
                <w:color w:val="000000"/>
                <w:sz w:val="20"/>
              </w:rPr>
              <w:t>
(csdo:TerritoryCode)</w:t>
            </w:r>
          </w:p>
          <w:bookmarkEnd w:id="6762"/>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3" w:id="6763"/>
          <w:p>
            <w:pPr>
              <w:spacing w:after="20"/>
              <w:ind w:left="20"/>
              <w:jc w:val="both"/>
            </w:pPr>
            <w:r>
              <w:rPr>
                <w:rFonts w:ascii="Times New Roman"/>
                <w:b w:val="false"/>
                <w:i w:val="false"/>
                <w:color w:val="000000"/>
                <w:sz w:val="20"/>
              </w:rPr>
              <w:t>
AM</w:t>
            </w:r>
            <w:r>
              <w:br/>
            </w:r>
            <w:r>
              <w:rPr>
                <w:rFonts w:ascii="Times New Roman"/>
                <w:b w:val="false"/>
                <w:i w:val="false"/>
                <w:color w:val="000000"/>
                <w:sz w:val="20"/>
              </w:rPr>
              <w:t>
</w:t>
            </w:r>
            <w:r>
              <w:rPr>
                <w:rFonts w:ascii="Times New Roman"/>
                <w:b w:val="false"/>
                <w:i w:val="false"/>
                <w:color w:val="000000"/>
                <w:sz w:val="20"/>
              </w:rPr>
              <w:t>BY</w:t>
            </w:r>
            <w:r>
              <w:br/>
            </w:r>
            <w:r>
              <w:rPr>
                <w:rFonts w:ascii="Times New Roman"/>
                <w:b w:val="false"/>
                <w:i w:val="false"/>
                <w:color w:val="000000"/>
                <w:sz w:val="20"/>
              </w:rPr>
              <w:t>
</w:t>
            </w:r>
            <w:r>
              <w:rPr>
                <w:rFonts w:ascii="Times New Roman"/>
                <w:b w:val="false"/>
                <w:i w:val="false"/>
                <w:color w:val="000000"/>
                <w:sz w:val="20"/>
              </w:rPr>
              <w:t>KZ</w:t>
            </w:r>
            <w:r>
              <w:br/>
            </w:r>
            <w:r>
              <w:rPr>
                <w:rFonts w:ascii="Times New Roman"/>
                <w:b w:val="false"/>
                <w:i w:val="false"/>
                <w:color w:val="000000"/>
                <w:sz w:val="20"/>
              </w:rPr>
              <w:t>
RU</w:t>
            </w:r>
          </w:p>
          <w:bookmarkEnd w:id="6763"/>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должен содержать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(ЕК СОАТЕ)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6" w:id="6764"/>
          <w:p>
            <w:pPr>
              <w:spacing w:after="20"/>
              <w:ind w:left="20"/>
              <w:jc w:val="both"/>
            </w:pPr>
            <w:r>
              <w:rPr>
                <w:rFonts w:ascii="Times New Roman"/>
                <w:b w:val="false"/>
                <w:i w:val="false"/>
                <w:color w:val="000000"/>
                <w:sz w:val="20"/>
              </w:rPr>
              <w:t>
*.4. Регион</w:t>
            </w:r>
            <w:r>
              <w:br/>
            </w:r>
            <w:r>
              <w:rPr>
                <w:rFonts w:ascii="Times New Roman"/>
                <w:b w:val="false"/>
                <w:i w:val="false"/>
                <w:color w:val="000000"/>
                <w:sz w:val="20"/>
              </w:rPr>
              <w:t>
(csdo:RegionName)</w:t>
            </w:r>
          </w:p>
          <w:bookmarkEnd w:id="6764"/>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7" w:id="6765"/>
          <w:p>
            <w:pPr>
              <w:spacing w:after="20"/>
              <w:ind w:left="20"/>
              <w:jc w:val="both"/>
            </w:pPr>
            <w:r>
              <w:rPr>
                <w:rFonts w:ascii="Times New Roman"/>
                <w:b w:val="false"/>
                <w:i w:val="false"/>
                <w:color w:val="000000"/>
                <w:sz w:val="20"/>
              </w:rPr>
              <w:t>
*.5. Район</w:t>
            </w:r>
            <w:r>
              <w:br/>
            </w:r>
            <w:r>
              <w:rPr>
                <w:rFonts w:ascii="Times New Roman"/>
                <w:b w:val="false"/>
                <w:i w:val="false"/>
                <w:color w:val="000000"/>
                <w:sz w:val="20"/>
              </w:rPr>
              <w:t>
(csdo:DistrictName)</w:t>
            </w:r>
          </w:p>
          <w:bookmarkEnd w:id="6765"/>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8" w:id="6766"/>
          <w:p>
            <w:pPr>
              <w:spacing w:after="20"/>
              <w:ind w:left="20"/>
              <w:jc w:val="both"/>
            </w:pPr>
            <w:r>
              <w:rPr>
                <w:rFonts w:ascii="Times New Roman"/>
                <w:b w:val="false"/>
                <w:i w:val="false"/>
                <w:color w:val="000000"/>
                <w:sz w:val="20"/>
              </w:rPr>
              <w:t>
*.6. Город</w:t>
            </w:r>
            <w:r>
              <w:br/>
            </w:r>
            <w:r>
              <w:rPr>
                <w:rFonts w:ascii="Times New Roman"/>
                <w:b w:val="false"/>
                <w:i w:val="false"/>
                <w:color w:val="000000"/>
                <w:sz w:val="20"/>
              </w:rPr>
              <w:t>
(csdo:CityName)</w:t>
            </w:r>
          </w:p>
          <w:bookmarkEnd w:id="6766"/>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9" w:id="6767"/>
          <w:p>
            <w:pPr>
              <w:spacing w:after="20"/>
              <w:ind w:left="20"/>
              <w:jc w:val="both"/>
            </w:pPr>
            <w:r>
              <w:rPr>
                <w:rFonts w:ascii="Times New Roman"/>
                <w:b w:val="false"/>
                <w:i w:val="false"/>
                <w:color w:val="000000"/>
                <w:sz w:val="20"/>
              </w:rPr>
              <w:t>
*.7. Населенный пункт</w:t>
            </w:r>
            <w:r>
              <w:br/>
            </w:r>
            <w:r>
              <w:rPr>
                <w:rFonts w:ascii="Times New Roman"/>
                <w:b w:val="false"/>
                <w:i w:val="false"/>
                <w:color w:val="000000"/>
                <w:sz w:val="20"/>
              </w:rPr>
              <w:t>
(csdo:SettlementName)</w:t>
            </w:r>
          </w:p>
          <w:bookmarkEnd w:id="6767"/>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0" w:id="6768"/>
          <w:p>
            <w:pPr>
              <w:spacing w:after="20"/>
              <w:ind w:left="20"/>
              <w:jc w:val="both"/>
            </w:pPr>
            <w:r>
              <w:rPr>
                <w:rFonts w:ascii="Times New Roman"/>
                <w:b w:val="false"/>
                <w:i w:val="false"/>
                <w:color w:val="000000"/>
                <w:sz w:val="20"/>
              </w:rPr>
              <w:t>
*.8. Улица</w:t>
            </w:r>
            <w:r>
              <w:br/>
            </w:r>
            <w:r>
              <w:rPr>
                <w:rFonts w:ascii="Times New Roman"/>
                <w:b w:val="false"/>
                <w:i w:val="false"/>
                <w:color w:val="000000"/>
                <w:sz w:val="20"/>
              </w:rPr>
              <w:t>
(csdo:StreetName)</w:t>
            </w:r>
          </w:p>
          <w:bookmarkEnd w:id="6768"/>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1" w:id="6769"/>
          <w:p>
            <w:pPr>
              <w:spacing w:after="20"/>
              <w:ind w:left="20"/>
              <w:jc w:val="both"/>
            </w:pPr>
            <w:r>
              <w:rPr>
                <w:rFonts w:ascii="Times New Roman"/>
                <w:b w:val="false"/>
                <w:i w:val="false"/>
                <w:color w:val="000000"/>
                <w:sz w:val="20"/>
              </w:rPr>
              <w:t>
*.9. Номер дома</w:t>
            </w:r>
            <w:r>
              <w:br/>
            </w:r>
            <w:r>
              <w:rPr>
                <w:rFonts w:ascii="Times New Roman"/>
                <w:b w:val="false"/>
                <w:i w:val="false"/>
                <w:color w:val="000000"/>
                <w:sz w:val="20"/>
              </w:rPr>
              <w:t>
(csdo:BuildingNumberId)</w:t>
            </w:r>
          </w:p>
          <w:bookmarkEnd w:id="6769"/>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2" w:id="6770"/>
          <w:p>
            <w:pPr>
              <w:spacing w:after="20"/>
              <w:ind w:left="20"/>
              <w:jc w:val="both"/>
            </w:pPr>
            <w:r>
              <w:rPr>
                <w:rFonts w:ascii="Times New Roman"/>
                <w:b w:val="false"/>
                <w:i w:val="false"/>
                <w:color w:val="000000"/>
                <w:sz w:val="20"/>
              </w:rPr>
              <w:t>
*.10. Номер помещения</w:t>
            </w:r>
            <w:r>
              <w:br/>
            </w:r>
            <w:r>
              <w:rPr>
                <w:rFonts w:ascii="Times New Roman"/>
                <w:b w:val="false"/>
                <w:i w:val="false"/>
                <w:color w:val="000000"/>
                <w:sz w:val="20"/>
              </w:rPr>
              <w:t>
(csdo:RoomNumberId)</w:t>
            </w:r>
          </w:p>
          <w:bookmarkEnd w:id="6770"/>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3" w:id="6771"/>
          <w:p>
            <w:pPr>
              <w:spacing w:after="20"/>
              <w:ind w:left="20"/>
              <w:jc w:val="both"/>
            </w:pPr>
            <w:r>
              <w:rPr>
                <w:rFonts w:ascii="Times New Roman"/>
                <w:b w:val="false"/>
                <w:i w:val="false"/>
                <w:color w:val="000000"/>
                <w:sz w:val="20"/>
              </w:rPr>
              <w:t>
*.11. Почтовый индекс</w:t>
            </w:r>
            <w:r>
              <w:br/>
            </w:r>
            <w:r>
              <w:rPr>
                <w:rFonts w:ascii="Times New Roman"/>
                <w:b w:val="false"/>
                <w:i w:val="false"/>
                <w:color w:val="000000"/>
                <w:sz w:val="20"/>
              </w:rPr>
              <w:t>
(csdo:PostCode)</w:t>
            </w:r>
          </w:p>
          <w:bookmarkEnd w:id="6771"/>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индекс (csdo:PostCode)"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4" w:id="6772"/>
          <w:p>
            <w:pPr>
              <w:spacing w:after="20"/>
              <w:ind w:left="20"/>
              <w:jc w:val="both"/>
            </w:pPr>
            <w:r>
              <w:rPr>
                <w:rFonts w:ascii="Times New Roman"/>
                <w:b w:val="false"/>
                <w:i w:val="false"/>
                <w:color w:val="000000"/>
                <w:sz w:val="20"/>
              </w:rPr>
              <w:t>
*.12. Номер абонентского ящика</w:t>
            </w:r>
            <w:r>
              <w:br/>
            </w:r>
            <w:r>
              <w:rPr>
                <w:rFonts w:ascii="Times New Roman"/>
                <w:b w:val="false"/>
                <w:i w:val="false"/>
                <w:color w:val="000000"/>
                <w:sz w:val="20"/>
              </w:rPr>
              <w:t>
(csdo:PostOfficeBoxId)</w:t>
            </w:r>
          </w:p>
          <w:bookmarkEnd w:id="6772"/>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абонентского ящика (csdo:PostOfficeBoxId)"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5" w:id="6773"/>
          <w:p>
            <w:pPr>
              <w:spacing w:after="20"/>
              <w:ind w:left="20"/>
              <w:jc w:val="both"/>
            </w:pPr>
            <w:r>
              <w:rPr>
                <w:rFonts w:ascii="Times New Roman"/>
                <w:b w:val="false"/>
                <w:i w:val="false"/>
                <w:color w:val="000000"/>
                <w:sz w:val="20"/>
              </w:rPr>
              <w:t>
12.17.8. Представитель перевозчика</w:t>
            </w:r>
            <w:r>
              <w:br/>
            </w:r>
            <w:r>
              <w:rPr>
                <w:rFonts w:ascii="Times New Roman"/>
                <w:b w:val="false"/>
                <w:i w:val="false"/>
                <w:color w:val="000000"/>
                <w:sz w:val="20"/>
              </w:rPr>
              <w:t>
(cacdo:CarrierRepresentativeDetails)</w:t>
            </w:r>
          </w:p>
          <w:bookmarkEnd w:id="6773"/>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"06" и реквизит "Код вида транспорта (csdo:UnifiedTransportModeCode)" в составе реквизита "Транспортные средства при транзите (cacdo:PITransitTransportMeansDetails" содержит 1 из значений "30", "31", "32", то реквизит "Представитель перевозчика (cacdo:CarrierRepresentativeDetails)"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"Представитель перевозчика (cacdo:CarrierRepresentativeDetails) заполнен, то должно быть заполнено не менее 1 экземпляра реквизита "Представитель перевозчика (cacdo:CarrierRepresentativeDetails)" в котором реквизит "Код роли (casdo:RoleCode)" содержит значение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6" w:id="6774"/>
          <w:p>
            <w:pPr>
              <w:spacing w:after="20"/>
              <w:ind w:left="20"/>
              <w:jc w:val="both"/>
            </w:pPr>
            <w:r>
              <w:rPr>
                <w:rFonts w:ascii="Times New Roman"/>
                <w:b w:val="false"/>
                <w:i w:val="false"/>
                <w:color w:val="000000"/>
                <w:sz w:val="20"/>
              </w:rPr>
              <w:t>
*.1. ФИО</w:t>
            </w:r>
            <w:r>
              <w:br/>
            </w:r>
            <w:r>
              <w:rPr>
                <w:rFonts w:ascii="Times New Roman"/>
                <w:b w:val="false"/>
                <w:i w:val="false"/>
                <w:color w:val="000000"/>
                <w:sz w:val="20"/>
              </w:rPr>
              <w:t>
(ccdo:FullNameDetails)</w:t>
            </w:r>
          </w:p>
          <w:bookmarkEnd w:id="6774"/>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B.042.00776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"ФИО (ccdo:FullNameDetails)" должен быть заполнен в соответствии с документом, удостоверяющим личность</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7" w:id="6775"/>
          <w:p>
            <w:pPr>
              <w:spacing w:after="20"/>
              <w:ind w:left="20"/>
              <w:jc w:val="both"/>
            </w:pPr>
            <w:r>
              <w:rPr>
                <w:rFonts w:ascii="Times New Roman"/>
                <w:b w:val="false"/>
                <w:i w:val="false"/>
                <w:color w:val="000000"/>
                <w:sz w:val="20"/>
              </w:rPr>
              <w:t>
*.1.1. Имя</w:t>
            </w:r>
            <w:r>
              <w:br/>
            </w:r>
            <w:r>
              <w:rPr>
                <w:rFonts w:ascii="Times New Roman"/>
                <w:b w:val="false"/>
                <w:i w:val="false"/>
                <w:color w:val="000000"/>
                <w:sz w:val="20"/>
              </w:rPr>
              <w:t>
(csdo:FirstName)</w:t>
            </w:r>
          </w:p>
          <w:bookmarkEnd w:id="6775"/>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8" w:id="6776"/>
          <w:p>
            <w:pPr>
              <w:spacing w:after="20"/>
              <w:ind w:left="20"/>
              <w:jc w:val="both"/>
            </w:pPr>
            <w:r>
              <w:rPr>
                <w:rFonts w:ascii="Times New Roman"/>
                <w:b w:val="false"/>
                <w:i w:val="false"/>
                <w:color w:val="000000"/>
                <w:sz w:val="20"/>
              </w:rPr>
              <w:t>
*.1.2. Отчество</w:t>
            </w:r>
            <w:r>
              <w:br/>
            </w:r>
            <w:r>
              <w:rPr>
                <w:rFonts w:ascii="Times New Roman"/>
                <w:b w:val="false"/>
                <w:i w:val="false"/>
                <w:color w:val="000000"/>
                <w:sz w:val="20"/>
              </w:rPr>
              <w:t>
(csdo:MiddleName)</w:t>
            </w:r>
          </w:p>
          <w:bookmarkEnd w:id="6776"/>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9" w:id="6777"/>
          <w:p>
            <w:pPr>
              <w:spacing w:after="20"/>
              <w:ind w:left="20"/>
              <w:jc w:val="both"/>
            </w:pPr>
            <w:r>
              <w:rPr>
                <w:rFonts w:ascii="Times New Roman"/>
                <w:b w:val="false"/>
                <w:i w:val="false"/>
                <w:color w:val="000000"/>
                <w:sz w:val="20"/>
              </w:rPr>
              <w:t>
*.1.3. Фамилия</w:t>
            </w:r>
            <w:r>
              <w:br/>
            </w:r>
            <w:r>
              <w:rPr>
                <w:rFonts w:ascii="Times New Roman"/>
                <w:b w:val="false"/>
                <w:i w:val="false"/>
                <w:color w:val="000000"/>
                <w:sz w:val="20"/>
              </w:rPr>
              <w:t>
(csdo:LastName)</w:t>
            </w:r>
          </w:p>
          <w:bookmarkEnd w:id="6777"/>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0" w:id="6778"/>
          <w:p>
            <w:pPr>
              <w:spacing w:after="20"/>
              <w:ind w:left="20"/>
              <w:jc w:val="both"/>
            </w:pPr>
            <w:r>
              <w:rPr>
                <w:rFonts w:ascii="Times New Roman"/>
                <w:b w:val="false"/>
                <w:i w:val="false"/>
                <w:color w:val="000000"/>
                <w:sz w:val="20"/>
              </w:rPr>
              <w:t>
*.2. Наименование должности</w:t>
            </w:r>
            <w:r>
              <w:br/>
            </w:r>
            <w:r>
              <w:rPr>
                <w:rFonts w:ascii="Times New Roman"/>
                <w:b w:val="false"/>
                <w:i w:val="false"/>
                <w:color w:val="000000"/>
                <w:sz w:val="20"/>
              </w:rPr>
              <w:t>
(csdo:PositionName)</w:t>
            </w:r>
          </w:p>
          <w:bookmarkEnd w:id="6778"/>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1" w:id="6779"/>
          <w:p>
            <w:pPr>
              <w:spacing w:after="20"/>
              <w:ind w:left="20"/>
              <w:jc w:val="both"/>
            </w:pPr>
            <w:r>
              <w:rPr>
                <w:rFonts w:ascii="Times New Roman"/>
                <w:b w:val="false"/>
                <w:i w:val="false"/>
                <w:color w:val="000000"/>
                <w:sz w:val="20"/>
              </w:rPr>
              <w:t>
*.3. Контактный реквизит</w:t>
            </w:r>
            <w:r>
              <w:br/>
            </w:r>
            <w:r>
              <w:rPr>
                <w:rFonts w:ascii="Times New Roman"/>
                <w:b w:val="false"/>
                <w:i w:val="false"/>
                <w:color w:val="000000"/>
                <w:sz w:val="20"/>
              </w:rPr>
              <w:t>
(ccdo:CommunicationDetails)</w:t>
            </w:r>
          </w:p>
          <w:bookmarkEnd w:id="6779"/>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2" w:id="6780"/>
          <w:p>
            <w:pPr>
              <w:spacing w:after="20"/>
              <w:ind w:left="20"/>
              <w:jc w:val="both"/>
            </w:pPr>
            <w:r>
              <w:rPr>
                <w:rFonts w:ascii="Times New Roman"/>
                <w:b w:val="false"/>
                <w:i w:val="false"/>
                <w:color w:val="000000"/>
                <w:sz w:val="20"/>
              </w:rPr>
              <w:t>
*.3.1. Код вида связи</w:t>
            </w:r>
            <w:r>
              <w:br/>
            </w:r>
            <w:r>
              <w:rPr>
                <w:rFonts w:ascii="Times New Roman"/>
                <w:b w:val="false"/>
                <w:i w:val="false"/>
                <w:color w:val="000000"/>
                <w:sz w:val="20"/>
              </w:rPr>
              <w:t>
(csdo:CommunicationChannelCode)</w:t>
            </w:r>
          </w:p>
          <w:bookmarkEnd w:id="6780"/>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3" w:id="6781"/>
          <w:p>
            <w:pPr>
              <w:spacing w:after="20"/>
              <w:ind w:left="20"/>
              <w:jc w:val="both"/>
            </w:pPr>
            <w:r>
              <w:rPr>
                <w:rFonts w:ascii="Times New Roman"/>
                <w:b w:val="false"/>
                <w:i w:val="false"/>
                <w:color w:val="000000"/>
                <w:sz w:val="20"/>
              </w:rPr>
              <w:t>
реквизит "Код вида связи (csdo:CommunicationChannelCode)" должен содержать 1 из значений:</w:t>
            </w:r>
            <w:r>
              <w:br/>
            </w:r>
            <w:r>
              <w:rPr>
                <w:rFonts w:ascii="Times New Roman"/>
                <w:b w:val="false"/>
                <w:i w:val="false"/>
                <w:color w:val="000000"/>
                <w:sz w:val="20"/>
              </w:rPr>
              <w:t>
</w:t>
            </w:r>
            <w:r>
              <w:rPr>
                <w:rFonts w:ascii="Times New Roman"/>
                <w:b w:val="false"/>
                <w:i w:val="false"/>
                <w:color w:val="000000"/>
                <w:sz w:val="20"/>
              </w:rPr>
              <w:t>AO – единый указатель ресурса в информационно-телекоммуникационной сети "Интернет" (URL);</w:t>
            </w:r>
            <w:r>
              <w:br/>
            </w:r>
            <w:r>
              <w:rPr>
                <w:rFonts w:ascii="Times New Roman"/>
                <w:b w:val="false"/>
                <w:i w:val="false"/>
                <w:color w:val="000000"/>
                <w:sz w:val="20"/>
              </w:rPr>
              <w:t>
</w:t>
            </w:r>
            <w:r>
              <w:rPr>
                <w:rFonts w:ascii="Times New Roman"/>
                <w:b w:val="false"/>
                <w:i w:val="false"/>
                <w:color w:val="000000"/>
                <w:sz w:val="20"/>
              </w:rPr>
              <w:t>EM – электронная почта;</w:t>
            </w:r>
            <w:r>
              <w:br/>
            </w:r>
            <w:r>
              <w:rPr>
                <w:rFonts w:ascii="Times New Roman"/>
                <w:b w:val="false"/>
                <w:i w:val="false"/>
                <w:color w:val="000000"/>
                <w:sz w:val="20"/>
              </w:rPr>
              <w:t>
</w:t>
            </w:r>
            <w:r>
              <w:rPr>
                <w:rFonts w:ascii="Times New Roman"/>
                <w:b w:val="false"/>
                <w:i w:val="false"/>
                <w:color w:val="000000"/>
                <w:sz w:val="20"/>
              </w:rPr>
              <w:t>FX – телефакс;</w:t>
            </w:r>
            <w:r>
              <w:br/>
            </w:r>
            <w:r>
              <w:rPr>
                <w:rFonts w:ascii="Times New Roman"/>
                <w:b w:val="false"/>
                <w:i w:val="false"/>
                <w:color w:val="000000"/>
                <w:sz w:val="20"/>
              </w:rPr>
              <w:t>
</w:t>
            </w:r>
            <w:r>
              <w:rPr>
                <w:rFonts w:ascii="Times New Roman"/>
                <w:b w:val="false"/>
                <w:i w:val="false"/>
                <w:color w:val="000000"/>
                <w:sz w:val="20"/>
              </w:rPr>
              <w:t>TE – телефон;</w:t>
            </w:r>
            <w:r>
              <w:br/>
            </w:r>
            <w:r>
              <w:rPr>
                <w:rFonts w:ascii="Times New Roman"/>
                <w:b w:val="false"/>
                <w:i w:val="false"/>
                <w:color w:val="000000"/>
                <w:sz w:val="20"/>
              </w:rPr>
              <w:t>
</w:t>
            </w:r>
            <w:r>
              <w:rPr>
                <w:rFonts w:ascii="Times New Roman"/>
                <w:b w:val="false"/>
                <w:i w:val="false"/>
                <w:color w:val="000000"/>
                <w:sz w:val="20"/>
              </w:rPr>
              <w:t>TG – телеграф;</w:t>
            </w:r>
            <w:r>
              <w:br/>
            </w:r>
            <w:r>
              <w:rPr>
                <w:rFonts w:ascii="Times New Roman"/>
                <w:b w:val="false"/>
                <w:i w:val="false"/>
                <w:color w:val="000000"/>
                <w:sz w:val="20"/>
              </w:rPr>
              <w:t>
TL – телекс</w:t>
            </w:r>
          </w:p>
          <w:bookmarkEnd w:id="6781"/>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9" w:id="6782"/>
          <w:p>
            <w:pPr>
              <w:spacing w:after="20"/>
              <w:ind w:left="20"/>
              <w:jc w:val="both"/>
            </w:pPr>
            <w:r>
              <w:rPr>
                <w:rFonts w:ascii="Times New Roman"/>
                <w:b w:val="false"/>
                <w:i w:val="false"/>
                <w:color w:val="000000"/>
                <w:sz w:val="20"/>
              </w:rPr>
              <w:t>
*.3.2. Наименование вида связи</w:t>
            </w:r>
            <w:r>
              <w:br/>
            </w:r>
            <w:r>
              <w:rPr>
                <w:rFonts w:ascii="Times New Roman"/>
                <w:b w:val="false"/>
                <w:i w:val="false"/>
                <w:color w:val="000000"/>
                <w:sz w:val="20"/>
              </w:rPr>
              <w:t>
(csdo:CommunicationChannelName)</w:t>
            </w:r>
          </w:p>
          <w:bookmarkEnd w:id="6782"/>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0" w:id="6783"/>
          <w:p>
            <w:pPr>
              <w:spacing w:after="20"/>
              <w:ind w:left="20"/>
              <w:jc w:val="both"/>
            </w:pPr>
            <w:r>
              <w:rPr>
                <w:rFonts w:ascii="Times New Roman"/>
                <w:b w:val="false"/>
                <w:i w:val="false"/>
                <w:color w:val="000000"/>
                <w:sz w:val="20"/>
              </w:rPr>
              <w:t>
*.3.3. Идентификатор канала связи</w:t>
            </w:r>
            <w:r>
              <w:br/>
            </w:r>
            <w:r>
              <w:rPr>
                <w:rFonts w:ascii="Times New Roman"/>
                <w:b w:val="false"/>
                <w:i w:val="false"/>
                <w:color w:val="000000"/>
                <w:sz w:val="20"/>
              </w:rPr>
              <w:t>
(csdo:CommunicationChannelId)</w:t>
            </w:r>
          </w:p>
          <w:bookmarkEnd w:id="6783"/>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связи (csdo:CommunicationChannelCode)" содержит значение "ТЕ", "FX", реквизит "Идентификатор канала связи (csdo:CommunicationChannelId)" должен быть указан в соответствии с шаблоном: "+ССС РР НННН", где ССС – код страны (от 1 до 3 цифр), РР – национальный код пункта назначения (не менее 2 цифр (код города, поселка и т.п.)) или код оператора мобильной связи, НННН – номер абонента (не менее 4 цифр). Разделителем между группами номера является знак пробела. Длина номера должна составлять не более 15 цифр (символы "+" и пробел не учитываются). Иные символы и разделители не допускаются</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1" w:id="6784"/>
          <w:p>
            <w:pPr>
              <w:spacing w:after="20"/>
              <w:ind w:left="20"/>
              <w:jc w:val="both"/>
            </w:pPr>
            <w:r>
              <w:rPr>
                <w:rFonts w:ascii="Times New Roman"/>
                <w:b w:val="false"/>
                <w:i w:val="false"/>
                <w:color w:val="000000"/>
                <w:sz w:val="20"/>
              </w:rPr>
              <w:t>
*.4. Удостоверение личности</w:t>
            </w:r>
            <w:r>
              <w:br/>
            </w:r>
            <w:r>
              <w:rPr>
                <w:rFonts w:ascii="Times New Roman"/>
                <w:b w:val="false"/>
                <w:i w:val="false"/>
                <w:color w:val="000000"/>
                <w:sz w:val="20"/>
              </w:rPr>
              <w:t>
(ccdo:IdentityDocV3Details)</w:t>
            </w:r>
          </w:p>
          <w:bookmarkEnd w:id="6784"/>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"Удостоверение личности (ccdo:IdentityDocV3Details)"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2" w:id="6785"/>
          <w:p>
            <w:pPr>
              <w:spacing w:after="20"/>
              <w:ind w:left="20"/>
              <w:jc w:val="both"/>
            </w:pPr>
            <w:r>
              <w:rPr>
                <w:rFonts w:ascii="Times New Roman"/>
                <w:b w:val="false"/>
                <w:i w:val="false"/>
                <w:color w:val="000000"/>
                <w:sz w:val="20"/>
              </w:rPr>
              <w:t>
*.4.1. Код страны</w:t>
            </w:r>
            <w:r>
              <w:br/>
            </w:r>
            <w:r>
              <w:rPr>
                <w:rFonts w:ascii="Times New Roman"/>
                <w:b w:val="false"/>
                <w:i w:val="false"/>
                <w:color w:val="000000"/>
                <w:sz w:val="20"/>
              </w:rPr>
              <w:t>
(csdo:UnifiedCountryCode)</w:t>
            </w:r>
          </w:p>
          <w:bookmarkEnd w:id="6785"/>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выдавшей документ,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3" w:id="6786"/>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6786"/>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4" w:id="6787"/>
          <w:p>
            <w:pPr>
              <w:spacing w:after="20"/>
              <w:ind w:left="20"/>
              <w:jc w:val="both"/>
            </w:pPr>
            <w:r>
              <w:rPr>
                <w:rFonts w:ascii="Times New Roman"/>
                <w:b w:val="false"/>
                <w:i w:val="false"/>
                <w:color w:val="000000"/>
                <w:sz w:val="20"/>
              </w:rPr>
              <w:t>
*.4.2. Код вида документа, удостоверяющего личность</w:t>
            </w:r>
            <w:r>
              <w:br/>
            </w:r>
            <w:r>
              <w:rPr>
                <w:rFonts w:ascii="Times New Roman"/>
                <w:b w:val="false"/>
                <w:i w:val="false"/>
                <w:color w:val="000000"/>
                <w:sz w:val="20"/>
              </w:rPr>
              <w:t>
(csdo:IdentityDocKindCode)</w:t>
            </w:r>
          </w:p>
          <w:bookmarkEnd w:id="6787"/>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5" w:id="6788"/>
          <w:p>
            <w:pPr>
              <w:spacing w:after="20"/>
              <w:ind w:left="20"/>
              <w:jc w:val="both"/>
            </w:pPr>
            <w:r>
              <w:rPr>
                <w:rFonts w:ascii="Times New Roman"/>
                <w:b w:val="false"/>
                <w:i w:val="false"/>
                <w:color w:val="000000"/>
                <w:sz w:val="20"/>
              </w:rPr>
              <w:t>
если ревкизит "Код вида документа, удостоверяющего личность (csdo:IdentityDocKindCode)" заполнен, то ревкизит "Код вида документа, удостоверяющего личность (csdo:IdentityDocKindCode)"</w:t>
            </w:r>
            <w:r>
              <w:br/>
            </w:r>
            <w:r>
              <w:rPr>
                <w:rFonts w:ascii="Times New Roman"/>
                <w:b w:val="false"/>
                <w:i w:val="false"/>
                <w:color w:val="000000"/>
                <w:sz w:val="20"/>
              </w:rPr>
              <w:t>
 должен содержать значение кода вида документа в соответствии с классификатором видов документов, удостоверяющих личность</w:t>
            </w:r>
          </w:p>
          <w:bookmarkEnd w:id="6788"/>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6" w:id="6789"/>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6789"/>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удостоверяющего личность (csdo:IdentityDocKindCode) должен содержать значение "2053"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7" w:id="6790"/>
          <w:p>
            <w:pPr>
              <w:spacing w:after="20"/>
              <w:ind w:left="20"/>
              <w:jc w:val="both"/>
            </w:pPr>
            <w:r>
              <w:rPr>
                <w:rFonts w:ascii="Times New Roman"/>
                <w:b w:val="false"/>
                <w:i w:val="false"/>
                <w:color w:val="000000"/>
                <w:sz w:val="20"/>
              </w:rPr>
              <w:t>
*.4.3. Наименование вида документа</w:t>
            </w:r>
            <w:r>
              <w:br/>
            </w:r>
            <w:r>
              <w:rPr>
                <w:rFonts w:ascii="Times New Roman"/>
                <w:b w:val="false"/>
                <w:i w:val="false"/>
                <w:color w:val="000000"/>
                <w:sz w:val="20"/>
              </w:rPr>
              <w:t>
(csdo:DocKindName)</w:t>
            </w:r>
          </w:p>
          <w:bookmarkEnd w:id="6790"/>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8" w:id="6791"/>
          <w:p>
            <w:pPr>
              <w:spacing w:after="20"/>
              <w:ind w:left="20"/>
              <w:jc w:val="both"/>
            </w:pPr>
            <w:r>
              <w:rPr>
                <w:rFonts w:ascii="Times New Roman"/>
                <w:b w:val="false"/>
                <w:i w:val="false"/>
                <w:color w:val="000000"/>
                <w:sz w:val="20"/>
              </w:rPr>
              <w:t>
*.4.4. Серия документа</w:t>
            </w:r>
            <w:r>
              <w:br/>
            </w:r>
            <w:r>
              <w:rPr>
                <w:rFonts w:ascii="Times New Roman"/>
                <w:b w:val="false"/>
                <w:i w:val="false"/>
                <w:color w:val="000000"/>
                <w:sz w:val="20"/>
              </w:rPr>
              <w:t>
(csdo:DocSeriesId)</w:t>
            </w:r>
          </w:p>
          <w:bookmarkEnd w:id="6791"/>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9" w:id="6792"/>
          <w:p>
            <w:pPr>
              <w:spacing w:after="20"/>
              <w:ind w:left="20"/>
              <w:jc w:val="both"/>
            </w:pPr>
            <w:r>
              <w:rPr>
                <w:rFonts w:ascii="Times New Roman"/>
                <w:b w:val="false"/>
                <w:i w:val="false"/>
                <w:color w:val="000000"/>
                <w:sz w:val="20"/>
              </w:rPr>
              <w:t>
*.4.5. Номер документа</w:t>
            </w:r>
            <w:r>
              <w:br/>
            </w:r>
            <w:r>
              <w:rPr>
                <w:rFonts w:ascii="Times New Roman"/>
                <w:b w:val="false"/>
                <w:i w:val="false"/>
                <w:color w:val="000000"/>
                <w:sz w:val="20"/>
              </w:rPr>
              <w:t>
(csdo:DocId)</w:t>
            </w:r>
          </w:p>
          <w:bookmarkEnd w:id="6792"/>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0" w:id="6793"/>
          <w:p>
            <w:pPr>
              <w:spacing w:after="20"/>
              <w:ind w:left="20"/>
              <w:jc w:val="both"/>
            </w:pPr>
            <w:r>
              <w:rPr>
                <w:rFonts w:ascii="Times New Roman"/>
                <w:b w:val="false"/>
                <w:i w:val="false"/>
                <w:color w:val="000000"/>
                <w:sz w:val="20"/>
              </w:rPr>
              <w:t>
*.4.6. Дата документа</w:t>
            </w:r>
            <w:r>
              <w:br/>
            </w:r>
            <w:r>
              <w:rPr>
                <w:rFonts w:ascii="Times New Roman"/>
                <w:b w:val="false"/>
                <w:i w:val="false"/>
                <w:color w:val="000000"/>
                <w:sz w:val="20"/>
              </w:rPr>
              <w:t>
(csdo:DocCreationDate)</w:t>
            </w:r>
          </w:p>
          <w:bookmarkEnd w:id="6793"/>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1" w:id="6794"/>
          <w:p>
            <w:pPr>
              <w:spacing w:after="20"/>
              <w:ind w:left="20"/>
              <w:jc w:val="both"/>
            </w:pPr>
            <w:r>
              <w:rPr>
                <w:rFonts w:ascii="Times New Roman"/>
                <w:b w:val="false"/>
                <w:i w:val="false"/>
                <w:color w:val="000000"/>
                <w:sz w:val="20"/>
              </w:rPr>
              <w:t>
реквизит "Дата документа</w:t>
            </w:r>
            <w:r>
              <w:br/>
            </w:r>
            <w:r>
              <w:rPr>
                <w:rFonts w:ascii="Times New Roman"/>
                <w:b w:val="false"/>
                <w:i w:val="false"/>
                <w:color w:val="000000"/>
                <w:sz w:val="20"/>
              </w:rPr>
              <w:t>
(csdo:DocCreationDate)" должен быть заполнен</w:t>
            </w:r>
          </w:p>
          <w:bookmarkEnd w:id="679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2" w:id="6795"/>
          <w:p>
            <w:pPr>
              <w:spacing w:after="20"/>
              <w:ind w:left="20"/>
              <w:jc w:val="both"/>
            </w:pPr>
            <w:r>
              <w:rPr>
                <w:rFonts w:ascii="Times New Roman"/>
                <w:b w:val="false"/>
                <w:i w:val="false"/>
                <w:color w:val="000000"/>
                <w:sz w:val="20"/>
              </w:rPr>
              <w:t>
*.4.7. Дата истечения срока действия документа</w:t>
            </w:r>
            <w:r>
              <w:br/>
            </w:r>
            <w:r>
              <w:rPr>
                <w:rFonts w:ascii="Times New Roman"/>
                <w:b w:val="false"/>
                <w:i w:val="false"/>
                <w:color w:val="000000"/>
                <w:sz w:val="20"/>
              </w:rPr>
              <w:t>
(csdo:DocValidityDate)</w:t>
            </w:r>
          </w:p>
          <w:bookmarkEnd w:id="6795"/>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"Дата истечения срока действия документа (csdo:DocValidityDate)" заполнен, то значение реквизита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3" w:id="6796"/>
          <w:p>
            <w:pPr>
              <w:spacing w:after="20"/>
              <w:ind w:left="20"/>
              <w:jc w:val="both"/>
            </w:pPr>
            <w:r>
              <w:rPr>
                <w:rFonts w:ascii="Times New Roman"/>
                <w:b w:val="false"/>
                <w:i w:val="false"/>
                <w:color w:val="000000"/>
                <w:sz w:val="20"/>
              </w:rPr>
              <w:t xml:space="preserve">
*.4.8. Идентификатор уполномоченного органа </w:t>
            </w:r>
            <w:r>
              <w:br/>
            </w:r>
            <w:r>
              <w:rPr>
                <w:rFonts w:ascii="Times New Roman"/>
                <w:b w:val="false"/>
                <w:i w:val="false"/>
                <w:color w:val="000000"/>
                <w:sz w:val="20"/>
              </w:rPr>
              <w:t>
(csdo:AuthorityId)</w:t>
            </w:r>
          </w:p>
          <w:bookmarkEnd w:id="6796"/>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4" w:id="6797"/>
          <w:p>
            <w:pPr>
              <w:spacing w:after="20"/>
              <w:ind w:left="20"/>
              <w:jc w:val="both"/>
            </w:pPr>
            <w:r>
              <w:rPr>
                <w:rFonts w:ascii="Times New Roman"/>
                <w:b w:val="false"/>
                <w:i w:val="false"/>
                <w:color w:val="000000"/>
                <w:sz w:val="20"/>
              </w:rPr>
              <w:t xml:space="preserve">
*.4.9. Наименование уполномоченного органа </w:t>
            </w:r>
            <w:r>
              <w:br/>
            </w:r>
            <w:r>
              <w:rPr>
                <w:rFonts w:ascii="Times New Roman"/>
                <w:b w:val="false"/>
                <w:i w:val="false"/>
                <w:color w:val="000000"/>
                <w:sz w:val="20"/>
              </w:rPr>
              <w:t>
(csdo:AuthorityName)</w:t>
            </w:r>
          </w:p>
          <w:bookmarkEnd w:id="6797"/>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5" w:id="6798"/>
          <w:p>
            <w:pPr>
              <w:spacing w:after="20"/>
              <w:ind w:left="20"/>
              <w:jc w:val="both"/>
            </w:pPr>
            <w:r>
              <w:rPr>
                <w:rFonts w:ascii="Times New Roman"/>
                <w:b w:val="false"/>
                <w:i w:val="false"/>
                <w:color w:val="000000"/>
                <w:sz w:val="20"/>
              </w:rPr>
              <w:t>
*.5. Код роли</w:t>
            </w:r>
            <w:r>
              <w:br/>
            </w:r>
            <w:r>
              <w:rPr>
                <w:rFonts w:ascii="Times New Roman"/>
                <w:b w:val="false"/>
                <w:i w:val="false"/>
                <w:color w:val="000000"/>
                <w:sz w:val="20"/>
              </w:rPr>
              <w:t>
(casdo:RoleCode)</w:t>
            </w:r>
          </w:p>
          <w:bookmarkEnd w:id="6798"/>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6" w:id="6799"/>
          <w:p>
            <w:pPr>
              <w:spacing w:after="20"/>
              <w:ind w:left="20"/>
              <w:jc w:val="both"/>
            </w:pPr>
            <w:r>
              <w:rPr>
                <w:rFonts w:ascii="Times New Roman"/>
                <w:b w:val="false"/>
                <w:i w:val="false"/>
                <w:color w:val="000000"/>
                <w:sz w:val="20"/>
              </w:rPr>
              <w:t>
реквизит "Код роли (casdo:RoleCode)" должен содержать 1 из значений:</w:t>
            </w:r>
            <w:r>
              <w:br/>
            </w:r>
            <w:r>
              <w:rPr>
                <w:rFonts w:ascii="Times New Roman"/>
                <w:b w:val="false"/>
                <w:i w:val="false"/>
                <w:color w:val="000000"/>
                <w:sz w:val="20"/>
              </w:rPr>
              <w:t>
</w:t>
            </w:r>
            <w:r>
              <w:rPr>
                <w:rFonts w:ascii="Times New Roman"/>
                <w:b w:val="false"/>
                <w:i w:val="false"/>
                <w:color w:val="000000"/>
                <w:sz w:val="20"/>
              </w:rPr>
              <w:t>1 – водитель транспортного средства;</w:t>
            </w:r>
            <w:r>
              <w:br/>
            </w:r>
            <w:r>
              <w:rPr>
                <w:rFonts w:ascii="Times New Roman"/>
                <w:b w:val="false"/>
                <w:i w:val="false"/>
                <w:color w:val="000000"/>
                <w:sz w:val="20"/>
              </w:rPr>
              <w:t>
</w:t>
            </w:r>
            <w:r>
              <w:rPr>
                <w:rFonts w:ascii="Times New Roman"/>
                <w:b w:val="false"/>
                <w:i w:val="false"/>
                <w:color w:val="000000"/>
                <w:sz w:val="20"/>
              </w:rPr>
              <w:t>2 – экспедитор;</w:t>
            </w:r>
            <w:r>
              <w:br/>
            </w:r>
            <w:r>
              <w:rPr>
                <w:rFonts w:ascii="Times New Roman"/>
                <w:b w:val="false"/>
                <w:i w:val="false"/>
                <w:color w:val="000000"/>
                <w:sz w:val="20"/>
              </w:rPr>
              <w:t>
</w:t>
            </w:r>
            <w:r>
              <w:rPr>
                <w:rFonts w:ascii="Times New Roman"/>
                <w:b w:val="false"/>
                <w:i w:val="false"/>
                <w:color w:val="000000"/>
                <w:sz w:val="20"/>
              </w:rPr>
              <w:t>3 – иное лицо, являющееся представителем организации-перевозчика</w:t>
            </w:r>
            <w:r>
              <w:br/>
            </w:r>
            <w:r>
              <w:rPr>
                <w:rFonts w:ascii="Times New Roman"/>
                <w:b w:val="false"/>
                <w:i w:val="false"/>
                <w:color w:val="000000"/>
                <w:sz w:val="20"/>
              </w:rPr>
              <w:t>
 </w:t>
            </w:r>
          </w:p>
          <w:bookmarkEnd w:id="6799"/>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0" w:id="6800"/>
          <w:p>
            <w:pPr>
              <w:spacing w:after="20"/>
              <w:ind w:left="20"/>
              <w:jc w:val="both"/>
            </w:pPr>
            <w:r>
              <w:rPr>
                <w:rFonts w:ascii="Times New Roman"/>
                <w:b w:val="false"/>
                <w:i w:val="false"/>
                <w:color w:val="000000"/>
                <w:sz w:val="20"/>
              </w:rPr>
              <w:t>
12.18. Календарный штемпель железнодорожной станции</w:t>
            </w:r>
            <w:r>
              <w:br/>
            </w:r>
            <w:r>
              <w:rPr>
                <w:rFonts w:ascii="Times New Roman"/>
                <w:b w:val="false"/>
                <w:i w:val="false"/>
                <w:color w:val="000000"/>
                <w:sz w:val="20"/>
              </w:rPr>
              <w:t>
(cacdo:RailwayStampDetails)</w:t>
            </w:r>
          </w:p>
          <w:bookmarkEnd w:id="6800"/>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1" w:id="6801"/>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"06" и реквизит "Код вида транспорта (csdo:UnifiedTransportModeCode)" в составе реквизита "Транспортные средства при транзите (cacdo:PITransitTransportMeansDetails)" содержит значение "20" реквизит "Календарный штемпель железнодорожной станции (cacdo:RailwayStampDetails)" должен быть заполнен</w:t>
            </w:r>
            <w:r>
              <w:br/>
            </w:r>
            <w:r>
              <w:rPr>
                <w:rFonts w:ascii="Times New Roman"/>
                <w:b w:val="false"/>
                <w:i w:val="false"/>
                <w:color w:val="000000"/>
                <w:sz w:val="20"/>
              </w:rPr>
              <w:t>
 </w:t>
            </w:r>
          </w:p>
          <w:bookmarkEnd w:id="6801"/>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2" w:id="6802"/>
          <w:p>
            <w:pPr>
              <w:spacing w:after="20"/>
              <w:ind w:left="20"/>
              <w:jc w:val="both"/>
            </w:pPr>
            <w:r>
              <w:rPr>
                <w:rFonts w:ascii="Times New Roman"/>
                <w:b w:val="false"/>
                <w:i w:val="false"/>
                <w:color w:val="000000"/>
                <w:sz w:val="20"/>
              </w:rPr>
              <w:t>
12.18.1. Код железнодорожной станции</w:t>
            </w:r>
            <w:r>
              <w:br/>
            </w:r>
            <w:r>
              <w:rPr>
                <w:rFonts w:ascii="Times New Roman"/>
                <w:b w:val="false"/>
                <w:i w:val="false"/>
                <w:color w:val="000000"/>
                <w:sz w:val="20"/>
              </w:rPr>
              <w:t>
(casdo:RailwayStationCode)</w:t>
            </w:r>
          </w:p>
          <w:bookmarkEnd w:id="6802"/>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3" w:id="6803"/>
          <w:p>
            <w:pPr>
              <w:spacing w:after="20"/>
              <w:ind w:left="20"/>
              <w:jc w:val="both"/>
            </w:pPr>
            <w:r>
              <w:rPr>
                <w:rFonts w:ascii="Times New Roman"/>
                <w:b w:val="false"/>
                <w:i w:val="false"/>
                <w:color w:val="000000"/>
                <w:sz w:val="20"/>
              </w:rPr>
              <w:t>
12.18.2. Дата</w:t>
            </w:r>
            <w:r>
              <w:br/>
            </w:r>
            <w:r>
              <w:rPr>
                <w:rFonts w:ascii="Times New Roman"/>
                <w:b w:val="false"/>
                <w:i w:val="false"/>
                <w:color w:val="000000"/>
                <w:sz w:val="20"/>
              </w:rPr>
              <w:t>
(csdo:EventDate)</w:t>
            </w:r>
          </w:p>
          <w:bookmarkEnd w:id="6803"/>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(csdo:EventDate)"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(csdo:EventDate)" должно соответствовать шаблону: YYYY-MM-DD</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4" w:id="6804"/>
          <w:p>
            <w:pPr>
              <w:spacing w:after="20"/>
              <w:ind w:left="20"/>
              <w:jc w:val="both"/>
            </w:pPr>
            <w:r>
              <w:rPr>
                <w:rFonts w:ascii="Times New Roman"/>
                <w:b w:val="false"/>
                <w:i w:val="false"/>
                <w:color w:val="000000"/>
                <w:sz w:val="20"/>
              </w:rPr>
              <w:t>
13. Перевозчик</w:t>
            </w:r>
            <w:r>
              <w:br/>
            </w:r>
            <w:r>
              <w:rPr>
                <w:rFonts w:ascii="Times New Roman"/>
                <w:b w:val="false"/>
                <w:i w:val="false"/>
                <w:color w:val="000000"/>
                <w:sz w:val="20"/>
              </w:rPr>
              <w:t>
(cacdo:PIATCarrierDetails)</w:t>
            </w:r>
          </w:p>
          <w:bookmarkEnd w:id="6804"/>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5" w:id="6805"/>
          <w:p>
            <w:pPr>
              <w:spacing w:after="20"/>
              <w:ind w:left="20"/>
              <w:jc w:val="both"/>
            </w:pPr>
            <w:r>
              <w:rPr>
                <w:rFonts w:ascii="Times New Roman"/>
                <w:b w:val="false"/>
                <w:i w:val="false"/>
                <w:color w:val="000000"/>
                <w:sz w:val="20"/>
              </w:rPr>
              <w:t>
5 в)</w:t>
            </w:r>
            <w:r>
              <w:br/>
            </w:r>
            <w:r>
              <w:rPr>
                <w:rFonts w:ascii="Times New Roman"/>
                <w:b w:val="false"/>
                <w:i w:val="false"/>
                <w:color w:val="000000"/>
                <w:sz w:val="20"/>
              </w:rPr>
              <w:t>
</w:t>
            </w:r>
            <w:r>
              <w:rPr>
                <w:rFonts w:ascii="Times New Roman"/>
                <w:b w:val="false"/>
                <w:i w:val="false"/>
                <w:color w:val="000000"/>
                <w:sz w:val="20"/>
              </w:rPr>
              <w:t>7 а)</w:t>
            </w:r>
            <w:r>
              <w:br/>
            </w:r>
            <w:r>
              <w:rPr>
                <w:rFonts w:ascii="Times New Roman"/>
                <w:b w:val="false"/>
                <w:i w:val="false"/>
                <w:color w:val="000000"/>
                <w:sz w:val="20"/>
              </w:rPr>
              <w:t>
7 б)</w:t>
            </w:r>
          </w:p>
          <w:bookmarkEnd w:id="6805"/>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"01", то реквизит "Перевозчик (cacdo:PIATCarrierDetails)" должен быть заполнен, иначе реквизит "Перевозчик (cacdo:PIATCarrierDetails)" не должен быть заполнен</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"Перевозчик (cacdo:PIATCarrierDetails)" должен быть заполнен в точности 1 из реквизитов: "Наименование субъекта (csdo:SubjectName)", "Краткое наименование субъекта (csdo:SubjectBriefName)"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7" w:id="6806"/>
          <w:p>
            <w:pPr>
              <w:spacing w:after="20"/>
              <w:ind w:left="20"/>
              <w:jc w:val="both"/>
            </w:pPr>
            <w:r>
              <w:rPr>
                <w:rFonts w:ascii="Times New Roman"/>
                <w:b w:val="false"/>
                <w:i w:val="false"/>
                <w:color w:val="000000"/>
                <w:sz w:val="20"/>
              </w:rPr>
              <w:t>
13.1. Наименование субъекта</w:t>
            </w:r>
            <w:r>
              <w:br/>
            </w:r>
            <w:r>
              <w:rPr>
                <w:rFonts w:ascii="Times New Roman"/>
                <w:b w:val="false"/>
                <w:i w:val="false"/>
                <w:color w:val="000000"/>
                <w:sz w:val="20"/>
              </w:rPr>
              <w:t>
(csdo:SubjectName)</w:t>
            </w:r>
          </w:p>
          <w:bookmarkEnd w:id="6806"/>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8" w:id="6807"/>
          <w:p>
            <w:pPr>
              <w:spacing w:after="20"/>
              <w:ind w:left="20"/>
              <w:jc w:val="both"/>
            </w:pPr>
            <w:r>
              <w:rPr>
                <w:rFonts w:ascii="Times New Roman"/>
                <w:b w:val="false"/>
                <w:i w:val="false"/>
                <w:color w:val="000000"/>
                <w:sz w:val="20"/>
              </w:rPr>
              <w:t>
13.2. Краткое наименование субъекта</w:t>
            </w:r>
            <w:r>
              <w:br/>
            </w:r>
            <w:r>
              <w:rPr>
                <w:rFonts w:ascii="Times New Roman"/>
                <w:b w:val="false"/>
                <w:i w:val="false"/>
                <w:color w:val="000000"/>
                <w:sz w:val="20"/>
              </w:rPr>
              <w:t>
(csdo:SubjectBriefName)</w:t>
            </w:r>
          </w:p>
          <w:bookmarkEnd w:id="6807"/>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9" w:id="6808"/>
          <w:p>
            <w:pPr>
              <w:spacing w:after="20"/>
              <w:ind w:left="20"/>
              <w:jc w:val="both"/>
            </w:pPr>
            <w:r>
              <w:rPr>
                <w:rFonts w:ascii="Times New Roman"/>
                <w:b w:val="false"/>
                <w:i w:val="false"/>
                <w:color w:val="000000"/>
                <w:sz w:val="20"/>
              </w:rPr>
              <w:t>
13.3. Уникальный идентификационный таможенный номер</w:t>
            </w:r>
            <w:r>
              <w:br/>
            </w:r>
            <w:r>
              <w:rPr>
                <w:rFonts w:ascii="Times New Roman"/>
                <w:b w:val="false"/>
                <w:i w:val="false"/>
                <w:color w:val="000000"/>
                <w:sz w:val="20"/>
              </w:rPr>
              <w:t>
(casdo:CAUniqueCustomsNumberId)</w:t>
            </w:r>
          </w:p>
          <w:bookmarkEnd w:id="6808"/>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0" w:id="6809"/>
          <w:p>
            <w:pPr>
              <w:spacing w:after="20"/>
              <w:ind w:left="20"/>
              <w:jc w:val="both"/>
            </w:pPr>
            <w:r>
              <w:rPr>
                <w:rFonts w:ascii="Times New Roman"/>
                <w:b w:val="false"/>
                <w:i w:val="false"/>
                <w:color w:val="000000"/>
                <w:sz w:val="20"/>
              </w:rPr>
              <w:t>
AM</w:t>
            </w:r>
            <w:r>
              <w:br/>
            </w:r>
            <w:r>
              <w:rPr>
                <w:rFonts w:ascii="Times New Roman"/>
                <w:b w:val="false"/>
                <w:i w:val="false"/>
                <w:color w:val="000000"/>
                <w:sz w:val="20"/>
              </w:rPr>
              <w:t>
</w:t>
            </w:r>
            <w:r>
              <w:rPr>
                <w:rFonts w:ascii="Times New Roman"/>
                <w:b w:val="false"/>
                <w:i w:val="false"/>
                <w:color w:val="000000"/>
                <w:sz w:val="20"/>
              </w:rPr>
              <w:t>BY</w:t>
            </w:r>
            <w:r>
              <w:br/>
            </w:r>
            <w:r>
              <w:rPr>
                <w:rFonts w:ascii="Times New Roman"/>
                <w:b w:val="false"/>
                <w:i w:val="false"/>
                <w:color w:val="000000"/>
                <w:sz w:val="20"/>
              </w:rPr>
              <w:t>
</w:t>
            </w:r>
            <w:r>
              <w:rPr>
                <w:rFonts w:ascii="Times New Roman"/>
                <w:b w:val="false"/>
                <w:i w:val="false"/>
                <w:color w:val="000000"/>
                <w:sz w:val="20"/>
              </w:rPr>
              <w:t>KG</w:t>
            </w:r>
            <w:r>
              <w:br/>
            </w:r>
            <w:r>
              <w:rPr>
                <w:rFonts w:ascii="Times New Roman"/>
                <w:b w:val="false"/>
                <w:i w:val="false"/>
                <w:color w:val="000000"/>
                <w:sz w:val="20"/>
              </w:rPr>
              <w:t>
RU</w:t>
            </w:r>
          </w:p>
          <w:bookmarkEnd w:id="6809"/>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3" w:id="6810"/>
          <w:p>
            <w:pPr>
              <w:spacing w:after="20"/>
              <w:ind w:left="20"/>
              <w:jc w:val="both"/>
            </w:pPr>
            <w:r>
              <w:rPr>
                <w:rFonts w:ascii="Times New Roman"/>
                <w:b w:val="false"/>
                <w:i w:val="false"/>
                <w:color w:val="000000"/>
                <w:sz w:val="20"/>
              </w:rPr>
              <w:t>
реквизит "Уникальный идентификационный таможенный номер</w:t>
            </w:r>
            <w:r>
              <w:br/>
            </w:r>
            <w:r>
              <w:rPr>
                <w:rFonts w:ascii="Times New Roman"/>
                <w:b w:val="false"/>
                <w:i w:val="false"/>
                <w:color w:val="000000"/>
                <w:sz w:val="20"/>
              </w:rPr>
              <w:t>
(casdo:CAUniqueCustomsNumberId)" не должен быть заполнен</w:t>
            </w:r>
          </w:p>
          <w:bookmarkEnd w:id="6810"/>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4" w:id="6811"/>
          <w:p>
            <w:pPr>
              <w:spacing w:after="20"/>
              <w:ind w:left="20"/>
              <w:jc w:val="both"/>
            </w:pPr>
            <w:r>
              <w:rPr>
                <w:rFonts w:ascii="Times New Roman"/>
                <w:b w:val="false"/>
                <w:i w:val="false"/>
                <w:color w:val="000000"/>
                <w:sz w:val="20"/>
              </w:rPr>
              <w:t>
реквизит "Уникальный идентификационный таможенный номер</w:t>
            </w:r>
            <w:r>
              <w:br/>
            </w:r>
            <w:r>
              <w:rPr>
                <w:rFonts w:ascii="Times New Roman"/>
                <w:b w:val="false"/>
                <w:i w:val="false"/>
                <w:color w:val="000000"/>
                <w:sz w:val="20"/>
              </w:rPr>
              <w:t>
(casdo:CAUniqueCustomsNumberId)" может быть заполнен</w:t>
            </w:r>
          </w:p>
          <w:bookmarkEnd w:id="6811"/>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5" w:id="6812"/>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6812"/>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страны (атрибут countryCode)" реквизита "Уникальный идентификационный таможенный номер (casdo:CAUniqueCustomsNumberId)" должен содержать значение "KZ"</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6" w:id="6813"/>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6813"/>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"Уникальный идентификационный таможенный номер (casdo:CAUniqueCustomsNumberId)" должен содержать значение "2021"</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7" w:id="6814"/>
          <w:p>
            <w:pPr>
              <w:spacing w:after="20"/>
              <w:ind w:left="20"/>
              <w:jc w:val="both"/>
            </w:pPr>
            <w:r>
              <w:rPr>
                <w:rFonts w:ascii="Times New Roman"/>
                <w:b w:val="false"/>
                <w:i w:val="false"/>
                <w:color w:val="000000"/>
                <w:sz w:val="20"/>
              </w:rPr>
              <w:t>
13.4. Идентификатор налогоплательщика</w:t>
            </w:r>
            <w:r>
              <w:br/>
            </w:r>
            <w:r>
              <w:rPr>
                <w:rFonts w:ascii="Times New Roman"/>
                <w:b w:val="false"/>
                <w:i w:val="false"/>
                <w:color w:val="000000"/>
                <w:sz w:val="20"/>
              </w:rPr>
              <w:t>
(csdo:TaxpayerId)</w:t>
            </w:r>
          </w:p>
          <w:bookmarkEnd w:id="6814"/>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налогоплательщика (УНН)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плательщика (УНП)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бизнес-идентификационный номер (БИН)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налоговый номер (ИНН)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номер налогоплательщика (ИНН)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8" w:id="6815"/>
          <w:p>
            <w:pPr>
              <w:spacing w:after="20"/>
              <w:ind w:left="20"/>
              <w:jc w:val="both"/>
            </w:pPr>
            <w:r>
              <w:rPr>
                <w:rFonts w:ascii="Times New Roman"/>
                <w:b w:val="false"/>
                <w:i w:val="false"/>
                <w:color w:val="000000"/>
                <w:sz w:val="20"/>
              </w:rPr>
              <w:t>
13.5. Код причины постановки на учет</w:t>
            </w:r>
            <w:r>
              <w:br/>
            </w:r>
            <w:r>
              <w:rPr>
                <w:rFonts w:ascii="Times New Roman"/>
                <w:b w:val="false"/>
                <w:i w:val="false"/>
                <w:color w:val="000000"/>
                <w:sz w:val="20"/>
              </w:rPr>
              <w:t>
(csdo:TaxRegistrationReasonCode)</w:t>
            </w:r>
          </w:p>
          <w:bookmarkEnd w:id="6815"/>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9" w:id="6816"/>
          <w:p>
            <w:pPr>
              <w:spacing w:after="20"/>
              <w:ind w:left="20"/>
              <w:jc w:val="both"/>
            </w:pPr>
            <w:r>
              <w:rPr>
                <w:rFonts w:ascii="Times New Roman"/>
                <w:b w:val="false"/>
                <w:i w:val="false"/>
                <w:color w:val="000000"/>
                <w:sz w:val="20"/>
              </w:rPr>
              <w:t>
если реквизит "Идентификатор налогоплательщика</w:t>
            </w:r>
            <w:r>
              <w:br/>
            </w:r>
            <w:r>
              <w:rPr>
                <w:rFonts w:ascii="Times New Roman"/>
                <w:b w:val="false"/>
                <w:i w:val="false"/>
                <w:color w:val="000000"/>
                <w:sz w:val="20"/>
              </w:rPr>
              <w:t>
(csdo:TaxpayerId)" заполнен и перевозчик является юридическим лицом, то реквизит "Код причины постановки на учет (csdo:TaxRegistrationReasonCode)" должен быть заполнен, иначе реквизит "Код причины постановки на учет (csdo:TaxRegistrationReasonCode)" не должен быть заполнен</w:t>
            </w:r>
          </w:p>
          <w:bookmarkEnd w:id="6816"/>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0" w:id="6817"/>
          <w:p>
            <w:pPr>
              <w:spacing w:after="20"/>
              <w:ind w:left="20"/>
              <w:jc w:val="both"/>
            </w:pPr>
            <w:r>
              <w:rPr>
                <w:rFonts w:ascii="Times New Roman"/>
                <w:b w:val="false"/>
                <w:i w:val="false"/>
                <w:color w:val="000000"/>
                <w:sz w:val="20"/>
              </w:rPr>
              <w:t>
13.6. Идентификатор физического лица</w:t>
            </w:r>
            <w:r>
              <w:br/>
            </w:r>
            <w:r>
              <w:rPr>
                <w:rFonts w:ascii="Times New Roman"/>
                <w:b w:val="false"/>
                <w:i w:val="false"/>
                <w:color w:val="000000"/>
                <w:sz w:val="20"/>
              </w:rPr>
              <w:t>
(casdo:PersonId)</w:t>
            </w:r>
          </w:p>
          <w:bookmarkEnd w:id="6817"/>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номерной знак общественных услуг (НЗОУ) или номер справки об отсутствии НЗОУ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идентификационный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индивидуальный идентификационный номер (ИИН)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персональный идентификационный номер (ПИН)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физического лица (casdo:PersonId)"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1" w:id="6818"/>
          <w:p>
            <w:pPr>
              <w:spacing w:after="20"/>
              <w:ind w:left="20"/>
              <w:jc w:val="both"/>
            </w:pPr>
            <w:r>
              <w:rPr>
                <w:rFonts w:ascii="Times New Roman"/>
                <w:b w:val="false"/>
                <w:i w:val="false"/>
                <w:color w:val="000000"/>
                <w:sz w:val="20"/>
              </w:rPr>
              <w:t>
13.7. Адрес</w:t>
            </w:r>
            <w:r>
              <w:br/>
            </w:r>
            <w:r>
              <w:rPr>
                <w:rFonts w:ascii="Times New Roman"/>
                <w:b w:val="false"/>
                <w:i w:val="false"/>
                <w:color w:val="000000"/>
                <w:sz w:val="20"/>
              </w:rPr>
              <w:t>
(ccdo:SubjectAddressDetails)</w:t>
            </w:r>
          </w:p>
          <w:bookmarkEnd w:id="6818"/>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"Адрес (ccdo:SubjectAddressDetails)"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B.042.00777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2" w:id="6819"/>
          <w:p>
            <w:pPr>
              <w:spacing w:after="20"/>
              <w:ind w:left="20"/>
              <w:jc w:val="both"/>
            </w:pPr>
            <w:r>
              <w:rPr>
                <w:rFonts w:ascii="Times New Roman"/>
                <w:b w:val="false"/>
                <w:i w:val="false"/>
                <w:color w:val="000000"/>
                <w:sz w:val="20"/>
              </w:rPr>
              <w:t>
для реквизита "Адрес (ccdo:SubjectAddressDetails)" должно быть заполнено не менее 1 из следующих реквизитов: "Город (csdo:CityName)",</w:t>
            </w:r>
            <w:r>
              <w:br/>
            </w:r>
            <w:r>
              <w:rPr>
                <w:rFonts w:ascii="Times New Roman"/>
                <w:b w:val="false"/>
                <w:i w:val="false"/>
                <w:color w:val="000000"/>
                <w:sz w:val="20"/>
              </w:rPr>
              <w:t>
"Населенный пункт (csdo:SettlementName)"</w:t>
            </w:r>
          </w:p>
          <w:bookmarkEnd w:id="6819"/>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3" w:id="6820"/>
          <w:p>
            <w:pPr>
              <w:spacing w:after="20"/>
              <w:ind w:left="20"/>
              <w:jc w:val="both"/>
            </w:pPr>
            <w:r>
              <w:rPr>
                <w:rFonts w:ascii="Times New Roman"/>
                <w:b w:val="false"/>
                <w:i w:val="false"/>
                <w:color w:val="000000"/>
                <w:sz w:val="20"/>
              </w:rPr>
              <w:t>
13.7.1. Код вида адреса</w:t>
            </w:r>
            <w:r>
              <w:br/>
            </w:r>
            <w:r>
              <w:rPr>
                <w:rFonts w:ascii="Times New Roman"/>
                <w:b w:val="false"/>
                <w:i w:val="false"/>
                <w:color w:val="000000"/>
                <w:sz w:val="20"/>
              </w:rPr>
              <w:t>
(csdo:AddressKindCode)</w:t>
            </w:r>
          </w:p>
          <w:bookmarkEnd w:id="6820"/>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содержать значение "1" – адрес регистрации</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4" w:id="6821"/>
          <w:p>
            <w:pPr>
              <w:spacing w:after="20"/>
              <w:ind w:left="20"/>
              <w:jc w:val="both"/>
            </w:pPr>
            <w:r>
              <w:rPr>
                <w:rFonts w:ascii="Times New Roman"/>
                <w:b w:val="false"/>
                <w:i w:val="false"/>
                <w:color w:val="000000"/>
                <w:sz w:val="20"/>
              </w:rPr>
              <w:t>
13.7.2. Код страны</w:t>
            </w:r>
            <w:r>
              <w:br/>
            </w:r>
            <w:r>
              <w:rPr>
                <w:rFonts w:ascii="Times New Roman"/>
                <w:b w:val="false"/>
                <w:i w:val="false"/>
                <w:color w:val="000000"/>
                <w:sz w:val="20"/>
              </w:rPr>
              <w:t>
(csdo:UnifiedCountryCode)</w:t>
            </w:r>
          </w:p>
          <w:bookmarkEnd w:id="6821"/>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регистрации перевозчика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5" w:id="6822"/>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6822"/>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6" w:id="6823"/>
          <w:p>
            <w:pPr>
              <w:spacing w:after="20"/>
              <w:ind w:left="20"/>
              <w:jc w:val="both"/>
            </w:pPr>
            <w:r>
              <w:rPr>
                <w:rFonts w:ascii="Times New Roman"/>
                <w:b w:val="false"/>
                <w:i w:val="false"/>
                <w:color w:val="000000"/>
                <w:sz w:val="20"/>
              </w:rPr>
              <w:t>
13.7.3. Код территории</w:t>
            </w:r>
            <w:r>
              <w:br/>
            </w:r>
            <w:r>
              <w:rPr>
                <w:rFonts w:ascii="Times New Roman"/>
                <w:b w:val="false"/>
                <w:i w:val="false"/>
                <w:color w:val="000000"/>
                <w:sz w:val="20"/>
              </w:rPr>
              <w:t>
(csdo:TerritoryCode)</w:t>
            </w:r>
          </w:p>
          <w:bookmarkEnd w:id="6823"/>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7" w:id="6824"/>
          <w:p>
            <w:pPr>
              <w:spacing w:after="20"/>
              <w:ind w:left="20"/>
              <w:jc w:val="both"/>
            </w:pPr>
            <w:r>
              <w:rPr>
                <w:rFonts w:ascii="Times New Roman"/>
                <w:b w:val="false"/>
                <w:i w:val="false"/>
                <w:color w:val="000000"/>
                <w:sz w:val="20"/>
              </w:rPr>
              <w:t>
AM</w:t>
            </w:r>
            <w:r>
              <w:br/>
            </w:r>
            <w:r>
              <w:rPr>
                <w:rFonts w:ascii="Times New Roman"/>
                <w:b w:val="false"/>
                <w:i w:val="false"/>
                <w:color w:val="000000"/>
                <w:sz w:val="20"/>
              </w:rPr>
              <w:t>
</w:t>
            </w:r>
            <w:r>
              <w:rPr>
                <w:rFonts w:ascii="Times New Roman"/>
                <w:b w:val="false"/>
                <w:i w:val="false"/>
                <w:color w:val="000000"/>
                <w:sz w:val="20"/>
              </w:rPr>
              <w:t>BY</w:t>
            </w:r>
            <w:r>
              <w:br/>
            </w:r>
            <w:r>
              <w:rPr>
                <w:rFonts w:ascii="Times New Roman"/>
                <w:b w:val="false"/>
                <w:i w:val="false"/>
                <w:color w:val="000000"/>
                <w:sz w:val="20"/>
              </w:rPr>
              <w:t>
</w:t>
            </w:r>
            <w:r>
              <w:rPr>
                <w:rFonts w:ascii="Times New Roman"/>
                <w:b w:val="false"/>
                <w:i w:val="false"/>
                <w:color w:val="000000"/>
                <w:sz w:val="20"/>
              </w:rPr>
              <w:t>KZ</w:t>
            </w:r>
            <w:r>
              <w:br/>
            </w:r>
            <w:r>
              <w:rPr>
                <w:rFonts w:ascii="Times New Roman"/>
                <w:b w:val="false"/>
                <w:i w:val="false"/>
                <w:color w:val="000000"/>
                <w:sz w:val="20"/>
              </w:rPr>
              <w:t>
RU</w:t>
            </w:r>
          </w:p>
          <w:bookmarkEnd w:id="6824"/>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B.042.00539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должен содержать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(ЕК СОАТЕ)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0" w:id="6825"/>
          <w:p>
            <w:pPr>
              <w:spacing w:after="20"/>
              <w:ind w:left="20"/>
              <w:jc w:val="both"/>
            </w:pPr>
            <w:r>
              <w:rPr>
                <w:rFonts w:ascii="Times New Roman"/>
                <w:b w:val="false"/>
                <w:i w:val="false"/>
                <w:color w:val="000000"/>
                <w:sz w:val="20"/>
              </w:rPr>
              <w:t>
13.7.4. Регион</w:t>
            </w:r>
            <w:r>
              <w:br/>
            </w:r>
            <w:r>
              <w:rPr>
                <w:rFonts w:ascii="Times New Roman"/>
                <w:b w:val="false"/>
                <w:i w:val="false"/>
                <w:color w:val="000000"/>
                <w:sz w:val="20"/>
              </w:rPr>
              <w:t>
(csdo:RegionName)</w:t>
            </w:r>
          </w:p>
          <w:bookmarkEnd w:id="6825"/>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1" w:id="6826"/>
          <w:p>
            <w:pPr>
              <w:spacing w:after="20"/>
              <w:ind w:left="20"/>
              <w:jc w:val="both"/>
            </w:pPr>
            <w:r>
              <w:rPr>
                <w:rFonts w:ascii="Times New Roman"/>
                <w:b w:val="false"/>
                <w:i w:val="false"/>
                <w:color w:val="000000"/>
                <w:sz w:val="20"/>
              </w:rPr>
              <w:t>
13.7.5. Район</w:t>
            </w:r>
            <w:r>
              <w:br/>
            </w:r>
            <w:r>
              <w:rPr>
                <w:rFonts w:ascii="Times New Roman"/>
                <w:b w:val="false"/>
                <w:i w:val="false"/>
                <w:color w:val="000000"/>
                <w:sz w:val="20"/>
              </w:rPr>
              <w:t>
(csdo:DistrictName)</w:t>
            </w:r>
          </w:p>
          <w:bookmarkEnd w:id="6826"/>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2" w:id="6827"/>
          <w:p>
            <w:pPr>
              <w:spacing w:after="20"/>
              <w:ind w:left="20"/>
              <w:jc w:val="both"/>
            </w:pPr>
            <w:r>
              <w:rPr>
                <w:rFonts w:ascii="Times New Roman"/>
                <w:b w:val="false"/>
                <w:i w:val="false"/>
                <w:color w:val="000000"/>
                <w:sz w:val="20"/>
              </w:rPr>
              <w:t>
13.7.6. Город</w:t>
            </w:r>
            <w:r>
              <w:br/>
            </w:r>
            <w:r>
              <w:rPr>
                <w:rFonts w:ascii="Times New Roman"/>
                <w:b w:val="false"/>
                <w:i w:val="false"/>
                <w:color w:val="000000"/>
                <w:sz w:val="20"/>
              </w:rPr>
              <w:t>
(csdo:CityName)</w:t>
            </w:r>
          </w:p>
          <w:bookmarkEnd w:id="6827"/>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3" w:id="6828"/>
          <w:p>
            <w:pPr>
              <w:spacing w:after="20"/>
              <w:ind w:left="20"/>
              <w:jc w:val="both"/>
            </w:pPr>
            <w:r>
              <w:rPr>
                <w:rFonts w:ascii="Times New Roman"/>
                <w:b w:val="false"/>
                <w:i w:val="false"/>
                <w:color w:val="000000"/>
                <w:sz w:val="20"/>
              </w:rPr>
              <w:t>
13.7.7. Населенный пункт</w:t>
            </w:r>
            <w:r>
              <w:br/>
            </w:r>
            <w:r>
              <w:rPr>
                <w:rFonts w:ascii="Times New Roman"/>
                <w:b w:val="false"/>
                <w:i w:val="false"/>
                <w:color w:val="000000"/>
                <w:sz w:val="20"/>
              </w:rPr>
              <w:t>
(csdo:SettlementName)</w:t>
            </w:r>
          </w:p>
          <w:bookmarkEnd w:id="6828"/>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4" w:id="6829"/>
          <w:p>
            <w:pPr>
              <w:spacing w:after="20"/>
              <w:ind w:left="20"/>
              <w:jc w:val="both"/>
            </w:pPr>
            <w:r>
              <w:rPr>
                <w:rFonts w:ascii="Times New Roman"/>
                <w:b w:val="false"/>
                <w:i w:val="false"/>
                <w:color w:val="000000"/>
                <w:sz w:val="20"/>
              </w:rPr>
              <w:t>
13.7.8. Улица</w:t>
            </w:r>
            <w:r>
              <w:br/>
            </w:r>
            <w:r>
              <w:rPr>
                <w:rFonts w:ascii="Times New Roman"/>
                <w:b w:val="false"/>
                <w:i w:val="false"/>
                <w:color w:val="000000"/>
                <w:sz w:val="20"/>
              </w:rPr>
              <w:t>
(csdo:StreetName)</w:t>
            </w:r>
          </w:p>
          <w:bookmarkEnd w:id="6829"/>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5" w:id="6830"/>
          <w:p>
            <w:pPr>
              <w:spacing w:after="20"/>
              <w:ind w:left="20"/>
              <w:jc w:val="both"/>
            </w:pPr>
            <w:r>
              <w:rPr>
                <w:rFonts w:ascii="Times New Roman"/>
                <w:b w:val="false"/>
                <w:i w:val="false"/>
                <w:color w:val="000000"/>
                <w:sz w:val="20"/>
              </w:rPr>
              <w:t>
13.7.9. Номер дома</w:t>
            </w:r>
            <w:r>
              <w:br/>
            </w:r>
            <w:r>
              <w:rPr>
                <w:rFonts w:ascii="Times New Roman"/>
                <w:b w:val="false"/>
                <w:i w:val="false"/>
                <w:color w:val="000000"/>
                <w:sz w:val="20"/>
              </w:rPr>
              <w:t>
(csdo:BuildingNumberId)</w:t>
            </w:r>
          </w:p>
          <w:bookmarkEnd w:id="6830"/>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6" w:id="6831"/>
          <w:p>
            <w:pPr>
              <w:spacing w:after="20"/>
              <w:ind w:left="20"/>
              <w:jc w:val="both"/>
            </w:pPr>
            <w:r>
              <w:rPr>
                <w:rFonts w:ascii="Times New Roman"/>
                <w:b w:val="false"/>
                <w:i w:val="false"/>
                <w:color w:val="000000"/>
                <w:sz w:val="20"/>
              </w:rPr>
              <w:t>
13.7.10. Номер помещения</w:t>
            </w:r>
            <w:r>
              <w:br/>
            </w:r>
            <w:r>
              <w:rPr>
                <w:rFonts w:ascii="Times New Roman"/>
                <w:b w:val="false"/>
                <w:i w:val="false"/>
                <w:color w:val="000000"/>
                <w:sz w:val="20"/>
              </w:rPr>
              <w:t>
(csdo:RoomNumberId)</w:t>
            </w:r>
          </w:p>
          <w:bookmarkEnd w:id="6831"/>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7" w:id="6832"/>
          <w:p>
            <w:pPr>
              <w:spacing w:after="20"/>
              <w:ind w:left="20"/>
              <w:jc w:val="both"/>
            </w:pPr>
            <w:r>
              <w:rPr>
                <w:rFonts w:ascii="Times New Roman"/>
                <w:b w:val="false"/>
                <w:i w:val="false"/>
                <w:color w:val="000000"/>
                <w:sz w:val="20"/>
              </w:rPr>
              <w:t>
13.7.11. Почтовый индекс</w:t>
            </w:r>
            <w:r>
              <w:br/>
            </w:r>
            <w:r>
              <w:rPr>
                <w:rFonts w:ascii="Times New Roman"/>
                <w:b w:val="false"/>
                <w:i w:val="false"/>
                <w:color w:val="000000"/>
                <w:sz w:val="20"/>
              </w:rPr>
              <w:t>
(csdo:PostCode)</w:t>
            </w:r>
          </w:p>
          <w:bookmarkEnd w:id="6832"/>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индекс (csdo:PostCode)"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8" w:id="6833"/>
          <w:p>
            <w:pPr>
              <w:spacing w:after="20"/>
              <w:ind w:left="20"/>
              <w:jc w:val="both"/>
            </w:pPr>
            <w:r>
              <w:rPr>
                <w:rFonts w:ascii="Times New Roman"/>
                <w:b w:val="false"/>
                <w:i w:val="false"/>
                <w:color w:val="000000"/>
                <w:sz w:val="20"/>
              </w:rPr>
              <w:t>
13.7.12. Номер абонентского ящика</w:t>
            </w:r>
            <w:r>
              <w:br/>
            </w:r>
            <w:r>
              <w:rPr>
                <w:rFonts w:ascii="Times New Roman"/>
                <w:b w:val="false"/>
                <w:i w:val="false"/>
                <w:color w:val="000000"/>
                <w:sz w:val="20"/>
              </w:rPr>
              <w:t>
(csdo:PostOfficeBoxId)</w:t>
            </w:r>
          </w:p>
          <w:bookmarkEnd w:id="6833"/>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абонентского ящика (csdo:PostOfficeBoxId)"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9" w:id="6834"/>
          <w:p>
            <w:pPr>
              <w:spacing w:after="20"/>
              <w:ind w:left="20"/>
              <w:jc w:val="both"/>
            </w:pPr>
            <w:r>
              <w:rPr>
                <w:rFonts w:ascii="Times New Roman"/>
                <w:b w:val="false"/>
                <w:i w:val="false"/>
                <w:color w:val="000000"/>
                <w:sz w:val="20"/>
              </w:rPr>
              <w:t>
13.8. Представитель перевозчика</w:t>
            </w:r>
            <w:r>
              <w:br/>
            </w:r>
            <w:r>
              <w:rPr>
                <w:rFonts w:ascii="Times New Roman"/>
                <w:b w:val="false"/>
                <w:i w:val="false"/>
                <w:color w:val="000000"/>
                <w:sz w:val="20"/>
              </w:rPr>
              <w:t>
(cacdo:CarrierRepresentativeDetails)</w:t>
            </w:r>
          </w:p>
          <w:bookmarkEnd w:id="6834"/>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0" w:id="6835"/>
          <w:p>
            <w:pPr>
              <w:spacing w:after="20"/>
              <w:ind w:left="20"/>
              <w:jc w:val="both"/>
            </w:pPr>
            <w:r>
              <w:rPr>
                <w:rFonts w:ascii="Times New Roman"/>
                <w:b w:val="false"/>
                <w:i w:val="false"/>
                <w:color w:val="000000"/>
                <w:sz w:val="20"/>
              </w:rPr>
              <w:t>
5 ю)</w:t>
            </w:r>
            <w:r>
              <w:br/>
            </w:r>
            <w:r>
              <w:rPr>
                <w:rFonts w:ascii="Times New Roman"/>
                <w:b w:val="false"/>
                <w:i w:val="false"/>
                <w:color w:val="000000"/>
                <w:sz w:val="20"/>
              </w:rPr>
              <w:t>7 а)</w:t>
            </w:r>
            <w:r>
              <w:br/>
            </w:r>
            <w:r>
              <w:rPr>
                <w:rFonts w:ascii="Times New Roman"/>
                <w:b w:val="false"/>
                <w:i w:val="false"/>
                <w:color w:val="000000"/>
                <w:sz w:val="20"/>
              </w:rPr>
              <w:t>
7 б) абз. 2</w:t>
            </w:r>
          </w:p>
          <w:bookmarkEnd w:id="6835"/>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"02", "03" то реквизит "Представитель перевозчика (cacdo:CarrierRepresentativeDetails)" должен быть заполнен, иначе реквизит "Представитель перевозчика (cacdo:CarrierRepresentativeDetails)"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RU</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"01" то реквизит "Представитель перевозчика (cacdo:CarrierRepresentativeDetails)" должен быть заполнен, иначе реквизит "Представитель перевозчика (cacdo:CarrierRepresentativeDetails)"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"Представитель перевозчика (cacdo:CarrierRepresentativeDetails)" заполнен, то должно быть заполнено не менее 1 экземпляра реквизита "Представитель перевозчика (cacdo:CarrierRepresentativeDetails)" у которого рекзизит "Код роли (casdo:RoleCode)" содержит значение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1" w:id="6836"/>
          <w:p>
            <w:pPr>
              <w:spacing w:after="20"/>
              <w:ind w:left="20"/>
              <w:jc w:val="both"/>
            </w:pPr>
            <w:r>
              <w:rPr>
                <w:rFonts w:ascii="Times New Roman"/>
                <w:b w:val="false"/>
                <w:i w:val="false"/>
                <w:color w:val="000000"/>
                <w:sz w:val="20"/>
              </w:rPr>
              <w:t>
13.8.1. ФИО</w:t>
            </w:r>
            <w:r>
              <w:br/>
            </w:r>
            <w:r>
              <w:rPr>
                <w:rFonts w:ascii="Times New Roman"/>
                <w:b w:val="false"/>
                <w:i w:val="false"/>
                <w:color w:val="000000"/>
                <w:sz w:val="20"/>
              </w:rPr>
              <w:t>
(ccdo:FullNameDetails)</w:t>
            </w:r>
          </w:p>
          <w:bookmarkEnd w:id="6836"/>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2" w:id="6837"/>
          <w:p>
            <w:pPr>
              <w:spacing w:after="20"/>
              <w:ind w:left="20"/>
              <w:jc w:val="both"/>
            </w:pPr>
            <w:r>
              <w:rPr>
                <w:rFonts w:ascii="Times New Roman"/>
                <w:b w:val="false"/>
                <w:i w:val="false"/>
                <w:color w:val="000000"/>
                <w:sz w:val="20"/>
              </w:rPr>
              <w:t>
5 ю)</w:t>
            </w:r>
            <w:r>
              <w:br/>
            </w:r>
            <w:r>
              <w:rPr>
                <w:rFonts w:ascii="Times New Roman"/>
                <w:b w:val="false"/>
                <w:i w:val="false"/>
                <w:color w:val="000000"/>
                <w:sz w:val="20"/>
              </w:rPr>
              <w:t>7 а)</w:t>
            </w:r>
            <w:r>
              <w:br/>
            </w:r>
            <w:r>
              <w:rPr>
                <w:rFonts w:ascii="Times New Roman"/>
                <w:b w:val="false"/>
                <w:i w:val="false"/>
                <w:color w:val="000000"/>
                <w:sz w:val="20"/>
              </w:rPr>
              <w:t>
7 б) абз. 2</w:t>
            </w:r>
          </w:p>
          <w:bookmarkEnd w:id="6837"/>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B.042.00778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"ФИО (ccdo:FullNameDetails)" должен быть заполнен в соответствии с документом, удостоверяющим личность</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3" w:id="6838"/>
          <w:p>
            <w:pPr>
              <w:spacing w:after="20"/>
              <w:ind w:left="20"/>
              <w:jc w:val="both"/>
            </w:pPr>
            <w:r>
              <w:rPr>
                <w:rFonts w:ascii="Times New Roman"/>
                <w:b w:val="false"/>
                <w:i w:val="false"/>
                <w:color w:val="000000"/>
                <w:sz w:val="20"/>
              </w:rPr>
              <w:t>
*.1. Имя</w:t>
            </w:r>
            <w:r>
              <w:br/>
            </w:r>
            <w:r>
              <w:rPr>
                <w:rFonts w:ascii="Times New Roman"/>
                <w:b w:val="false"/>
                <w:i w:val="false"/>
                <w:color w:val="000000"/>
                <w:sz w:val="20"/>
              </w:rPr>
              <w:t>
(csdo:FirstName)</w:t>
            </w:r>
          </w:p>
          <w:bookmarkEnd w:id="6838"/>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4" w:id="6839"/>
          <w:p>
            <w:pPr>
              <w:spacing w:after="20"/>
              <w:ind w:left="20"/>
              <w:jc w:val="both"/>
            </w:pPr>
            <w:r>
              <w:rPr>
                <w:rFonts w:ascii="Times New Roman"/>
                <w:b w:val="false"/>
                <w:i w:val="false"/>
                <w:color w:val="000000"/>
                <w:sz w:val="20"/>
              </w:rPr>
              <w:t>
*.2. Отчество</w:t>
            </w:r>
            <w:r>
              <w:br/>
            </w:r>
            <w:r>
              <w:rPr>
                <w:rFonts w:ascii="Times New Roman"/>
                <w:b w:val="false"/>
                <w:i w:val="false"/>
                <w:color w:val="000000"/>
                <w:sz w:val="20"/>
              </w:rPr>
              <w:t>
(csdo:MiddleName)</w:t>
            </w:r>
          </w:p>
          <w:bookmarkEnd w:id="6839"/>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5" w:id="6840"/>
          <w:p>
            <w:pPr>
              <w:spacing w:after="20"/>
              <w:ind w:left="20"/>
              <w:jc w:val="both"/>
            </w:pPr>
            <w:r>
              <w:rPr>
                <w:rFonts w:ascii="Times New Roman"/>
                <w:b w:val="false"/>
                <w:i w:val="false"/>
                <w:color w:val="000000"/>
                <w:sz w:val="20"/>
              </w:rPr>
              <w:t>
*.3. Фамилия</w:t>
            </w:r>
            <w:r>
              <w:br/>
            </w:r>
            <w:r>
              <w:rPr>
                <w:rFonts w:ascii="Times New Roman"/>
                <w:b w:val="false"/>
                <w:i w:val="false"/>
                <w:color w:val="000000"/>
                <w:sz w:val="20"/>
              </w:rPr>
              <w:t>
(csdo:LastName)</w:t>
            </w:r>
          </w:p>
          <w:bookmarkEnd w:id="6840"/>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6" w:id="6841"/>
          <w:p>
            <w:pPr>
              <w:spacing w:after="20"/>
              <w:ind w:left="20"/>
              <w:jc w:val="both"/>
            </w:pPr>
            <w:r>
              <w:rPr>
                <w:rFonts w:ascii="Times New Roman"/>
                <w:b w:val="false"/>
                <w:i w:val="false"/>
                <w:color w:val="000000"/>
                <w:sz w:val="20"/>
              </w:rPr>
              <w:t>
13.8.2. Наименование должности</w:t>
            </w:r>
            <w:r>
              <w:br/>
            </w:r>
            <w:r>
              <w:rPr>
                <w:rFonts w:ascii="Times New Roman"/>
                <w:b w:val="false"/>
                <w:i w:val="false"/>
                <w:color w:val="000000"/>
                <w:sz w:val="20"/>
              </w:rPr>
              <w:t>
(csdo:PositionName)</w:t>
            </w:r>
          </w:p>
          <w:bookmarkEnd w:id="6841"/>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7" w:id="6842"/>
          <w:p>
            <w:pPr>
              <w:spacing w:after="20"/>
              <w:ind w:left="20"/>
              <w:jc w:val="both"/>
            </w:pPr>
            <w:r>
              <w:rPr>
                <w:rFonts w:ascii="Times New Roman"/>
                <w:b w:val="false"/>
                <w:i w:val="false"/>
                <w:color w:val="000000"/>
                <w:sz w:val="20"/>
              </w:rPr>
              <w:t>
13.8.3. Контактный реквизит</w:t>
            </w:r>
            <w:r>
              <w:br/>
            </w:r>
            <w:r>
              <w:rPr>
                <w:rFonts w:ascii="Times New Roman"/>
                <w:b w:val="false"/>
                <w:i w:val="false"/>
                <w:color w:val="000000"/>
                <w:sz w:val="20"/>
              </w:rPr>
              <w:t>
(ccdo:CommunicationDetails)</w:t>
            </w:r>
          </w:p>
          <w:bookmarkEnd w:id="6842"/>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8" w:id="6843"/>
          <w:p>
            <w:pPr>
              <w:spacing w:after="20"/>
              <w:ind w:left="20"/>
              <w:jc w:val="both"/>
            </w:pPr>
            <w:r>
              <w:rPr>
                <w:rFonts w:ascii="Times New Roman"/>
                <w:b w:val="false"/>
                <w:i w:val="false"/>
                <w:color w:val="000000"/>
                <w:sz w:val="20"/>
              </w:rPr>
              <w:t>
*.1. Код вида связи</w:t>
            </w:r>
            <w:r>
              <w:br/>
            </w:r>
            <w:r>
              <w:rPr>
                <w:rFonts w:ascii="Times New Roman"/>
                <w:b w:val="false"/>
                <w:i w:val="false"/>
                <w:color w:val="000000"/>
                <w:sz w:val="20"/>
              </w:rPr>
              <w:t>
(csdo:CommunicationChannelCode)</w:t>
            </w:r>
          </w:p>
          <w:bookmarkEnd w:id="6843"/>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9" w:id="6844"/>
          <w:p>
            <w:pPr>
              <w:spacing w:after="20"/>
              <w:ind w:left="20"/>
              <w:jc w:val="both"/>
            </w:pPr>
            <w:r>
              <w:rPr>
                <w:rFonts w:ascii="Times New Roman"/>
                <w:b w:val="false"/>
                <w:i w:val="false"/>
                <w:color w:val="000000"/>
                <w:sz w:val="20"/>
              </w:rPr>
              <w:t>
реквизит "Код вида связи (csdo:CommunicationChannelCode)" должен содержать 1 из значений:</w:t>
            </w:r>
            <w:r>
              <w:br/>
            </w:r>
            <w:r>
              <w:rPr>
                <w:rFonts w:ascii="Times New Roman"/>
                <w:b w:val="false"/>
                <w:i w:val="false"/>
                <w:color w:val="000000"/>
                <w:sz w:val="20"/>
              </w:rPr>
              <w:t>
</w:t>
            </w:r>
            <w:r>
              <w:rPr>
                <w:rFonts w:ascii="Times New Roman"/>
                <w:b w:val="false"/>
                <w:i w:val="false"/>
                <w:color w:val="000000"/>
                <w:sz w:val="20"/>
              </w:rPr>
              <w:t>AO – единый указатель ресурса в информационно-телекоммуникационной сети "Интернет" (URL);</w:t>
            </w:r>
            <w:r>
              <w:br/>
            </w:r>
            <w:r>
              <w:rPr>
                <w:rFonts w:ascii="Times New Roman"/>
                <w:b w:val="false"/>
                <w:i w:val="false"/>
                <w:color w:val="000000"/>
                <w:sz w:val="20"/>
              </w:rPr>
              <w:t>
</w:t>
            </w:r>
            <w:r>
              <w:rPr>
                <w:rFonts w:ascii="Times New Roman"/>
                <w:b w:val="false"/>
                <w:i w:val="false"/>
                <w:color w:val="000000"/>
                <w:sz w:val="20"/>
              </w:rPr>
              <w:t>EM – электронная почта;</w:t>
            </w:r>
            <w:r>
              <w:br/>
            </w:r>
            <w:r>
              <w:rPr>
                <w:rFonts w:ascii="Times New Roman"/>
                <w:b w:val="false"/>
                <w:i w:val="false"/>
                <w:color w:val="000000"/>
                <w:sz w:val="20"/>
              </w:rPr>
              <w:t>
</w:t>
            </w:r>
            <w:r>
              <w:rPr>
                <w:rFonts w:ascii="Times New Roman"/>
                <w:b w:val="false"/>
                <w:i w:val="false"/>
                <w:color w:val="000000"/>
                <w:sz w:val="20"/>
              </w:rPr>
              <w:t>FX – телефакс;</w:t>
            </w:r>
            <w:r>
              <w:br/>
            </w:r>
            <w:r>
              <w:rPr>
                <w:rFonts w:ascii="Times New Roman"/>
                <w:b w:val="false"/>
                <w:i w:val="false"/>
                <w:color w:val="000000"/>
                <w:sz w:val="20"/>
              </w:rPr>
              <w:t>
</w:t>
            </w:r>
            <w:r>
              <w:rPr>
                <w:rFonts w:ascii="Times New Roman"/>
                <w:b w:val="false"/>
                <w:i w:val="false"/>
                <w:color w:val="000000"/>
                <w:sz w:val="20"/>
              </w:rPr>
              <w:t>TE – телефон;</w:t>
            </w:r>
            <w:r>
              <w:br/>
            </w:r>
            <w:r>
              <w:rPr>
                <w:rFonts w:ascii="Times New Roman"/>
                <w:b w:val="false"/>
                <w:i w:val="false"/>
                <w:color w:val="000000"/>
                <w:sz w:val="20"/>
              </w:rPr>
              <w:t>
</w:t>
            </w:r>
            <w:r>
              <w:rPr>
                <w:rFonts w:ascii="Times New Roman"/>
                <w:b w:val="false"/>
                <w:i w:val="false"/>
                <w:color w:val="000000"/>
                <w:sz w:val="20"/>
              </w:rPr>
              <w:t>TG – телеграф;</w:t>
            </w:r>
            <w:r>
              <w:br/>
            </w:r>
            <w:r>
              <w:rPr>
                <w:rFonts w:ascii="Times New Roman"/>
                <w:b w:val="false"/>
                <w:i w:val="false"/>
                <w:color w:val="000000"/>
                <w:sz w:val="20"/>
              </w:rPr>
              <w:t>
TL – телекс</w:t>
            </w:r>
          </w:p>
          <w:bookmarkEnd w:id="6844"/>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5" w:id="6845"/>
          <w:p>
            <w:pPr>
              <w:spacing w:after="20"/>
              <w:ind w:left="20"/>
              <w:jc w:val="both"/>
            </w:pPr>
            <w:r>
              <w:rPr>
                <w:rFonts w:ascii="Times New Roman"/>
                <w:b w:val="false"/>
                <w:i w:val="false"/>
                <w:color w:val="000000"/>
                <w:sz w:val="20"/>
              </w:rPr>
              <w:t>
*.2. Наименование вида связи</w:t>
            </w:r>
            <w:r>
              <w:br/>
            </w:r>
            <w:r>
              <w:rPr>
                <w:rFonts w:ascii="Times New Roman"/>
                <w:b w:val="false"/>
                <w:i w:val="false"/>
                <w:color w:val="000000"/>
                <w:sz w:val="20"/>
              </w:rPr>
              <w:t>
(csdo:CommunicationChannelName)</w:t>
            </w:r>
          </w:p>
          <w:bookmarkEnd w:id="6845"/>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6" w:id="6846"/>
          <w:p>
            <w:pPr>
              <w:spacing w:after="20"/>
              <w:ind w:left="20"/>
              <w:jc w:val="both"/>
            </w:pPr>
            <w:r>
              <w:rPr>
                <w:rFonts w:ascii="Times New Roman"/>
                <w:b w:val="false"/>
                <w:i w:val="false"/>
                <w:color w:val="000000"/>
                <w:sz w:val="20"/>
              </w:rPr>
              <w:t>
*.3. Идентификатор канала связи</w:t>
            </w:r>
            <w:r>
              <w:br/>
            </w:r>
            <w:r>
              <w:rPr>
                <w:rFonts w:ascii="Times New Roman"/>
                <w:b w:val="false"/>
                <w:i w:val="false"/>
                <w:color w:val="000000"/>
                <w:sz w:val="20"/>
              </w:rPr>
              <w:t>
(csdo:CommunicationChannelId)</w:t>
            </w:r>
          </w:p>
          <w:bookmarkEnd w:id="6846"/>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связи (csdo:CommunicationChannelCode)" содержит значение "ТЕ", "FX", реквизит "Идентификатор канала связи (csdo:CommunicationChannelId)" должен быть указан в соответствии с шаблоном: "+ССС РР НННН", где ССС – код страны (от 1 до 3 цифр), РР – национальный код пункта назначения (не менее 2 цифр (код города, поселка и т.п.)) или код оператора мобильной связи, НННН – номер абонента (не менее 4 цифр). Разделителем между группами номера является знак пробела. Длина номера должна составлять не более 15 цифр (символы "+" и пробел не учитываются). Иные символы и разделители не допускаются</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7" w:id="6847"/>
          <w:p>
            <w:pPr>
              <w:spacing w:after="20"/>
              <w:ind w:left="20"/>
              <w:jc w:val="both"/>
            </w:pPr>
            <w:r>
              <w:rPr>
                <w:rFonts w:ascii="Times New Roman"/>
                <w:b w:val="false"/>
                <w:i w:val="false"/>
                <w:color w:val="000000"/>
                <w:sz w:val="20"/>
              </w:rPr>
              <w:t>
13.8.4. Удостоверение личности</w:t>
            </w:r>
            <w:r>
              <w:br/>
            </w:r>
            <w:r>
              <w:rPr>
                <w:rFonts w:ascii="Times New Roman"/>
                <w:b w:val="false"/>
                <w:i w:val="false"/>
                <w:color w:val="000000"/>
                <w:sz w:val="20"/>
              </w:rPr>
              <w:t>
(ccdo:IdentityDocV3Details)</w:t>
            </w:r>
          </w:p>
          <w:bookmarkEnd w:id="6847"/>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B.042.00739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"Удостоверение личности (ccdo:IdentityDocV3Details)"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8" w:id="6848"/>
          <w:p>
            <w:pPr>
              <w:spacing w:after="20"/>
              <w:ind w:left="20"/>
              <w:jc w:val="both"/>
            </w:pPr>
            <w:r>
              <w:rPr>
                <w:rFonts w:ascii="Times New Roman"/>
                <w:b w:val="false"/>
                <w:i w:val="false"/>
                <w:color w:val="000000"/>
                <w:sz w:val="20"/>
              </w:rPr>
              <w:t>
*.1. Код страны</w:t>
            </w:r>
            <w:r>
              <w:br/>
            </w:r>
            <w:r>
              <w:rPr>
                <w:rFonts w:ascii="Times New Roman"/>
                <w:b w:val="false"/>
                <w:i w:val="false"/>
                <w:color w:val="000000"/>
                <w:sz w:val="20"/>
              </w:rPr>
              <w:t>
(csdo:UnifiedCountryCode)</w:t>
            </w:r>
          </w:p>
          <w:bookmarkEnd w:id="6848"/>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выдавшей документ,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9" w:id="6849"/>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6849"/>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B.042.00747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0" w:id="6850"/>
          <w:p>
            <w:pPr>
              <w:spacing w:after="20"/>
              <w:ind w:left="20"/>
              <w:jc w:val="both"/>
            </w:pPr>
            <w:r>
              <w:rPr>
                <w:rFonts w:ascii="Times New Roman"/>
                <w:b w:val="false"/>
                <w:i w:val="false"/>
                <w:color w:val="000000"/>
                <w:sz w:val="20"/>
              </w:rPr>
              <w:t>
*.2. Код вида документа, удостоверяющего личность</w:t>
            </w:r>
            <w:r>
              <w:br/>
            </w:r>
            <w:r>
              <w:rPr>
                <w:rFonts w:ascii="Times New Roman"/>
                <w:b w:val="false"/>
                <w:i w:val="false"/>
                <w:color w:val="000000"/>
                <w:sz w:val="20"/>
              </w:rPr>
              <w:t>
(csdo:IdentityDocKindCode)</w:t>
            </w:r>
          </w:p>
          <w:bookmarkEnd w:id="6850"/>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1" w:id="6851"/>
          <w:p>
            <w:pPr>
              <w:spacing w:after="20"/>
              <w:ind w:left="20"/>
              <w:jc w:val="both"/>
            </w:pPr>
            <w:r>
              <w:rPr>
                <w:rFonts w:ascii="Times New Roman"/>
                <w:b w:val="false"/>
                <w:i w:val="false"/>
                <w:color w:val="000000"/>
                <w:sz w:val="20"/>
              </w:rPr>
              <w:t>
если ревкизит "Код вида документа, удостоверяющего личность (csdo:IdentityDocKindCode)" заполнен, то ревкизит "Код вида документа, удостоверяющего личность (csdo:IdentityDocKindCode)"</w:t>
            </w:r>
            <w:r>
              <w:br/>
            </w:r>
            <w:r>
              <w:rPr>
                <w:rFonts w:ascii="Times New Roman"/>
                <w:b w:val="false"/>
                <w:i w:val="false"/>
                <w:color w:val="000000"/>
                <w:sz w:val="20"/>
              </w:rPr>
              <w:t>
 должен содержать значение кода вида документа в соответствии с классификатором видов документов, удостоверяющих личность</w:t>
            </w:r>
          </w:p>
          <w:bookmarkEnd w:id="6851"/>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2" w:id="6852"/>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6852"/>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удостоверяющего личность (csdo:IdentityDocKindCode) должен содержать значение "2053"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3" w:id="6853"/>
          <w:p>
            <w:pPr>
              <w:spacing w:after="20"/>
              <w:ind w:left="20"/>
              <w:jc w:val="both"/>
            </w:pPr>
            <w:r>
              <w:rPr>
                <w:rFonts w:ascii="Times New Roman"/>
                <w:b w:val="false"/>
                <w:i w:val="false"/>
                <w:color w:val="000000"/>
                <w:sz w:val="20"/>
              </w:rPr>
              <w:t>
*.3. Наименование вида документа</w:t>
            </w:r>
            <w:r>
              <w:br/>
            </w:r>
            <w:r>
              <w:rPr>
                <w:rFonts w:ascii="Times New Roman"/>
                <w:b w:val="false"/>
                <w:i w:val="false"/>
                <w:color w:val="000000"/>
                <w:sz w:val="20"/>
              </w:rPr>
              <w:t>
(csdo:DocKindName)</w:t>
            </w:r>
          </w:p>
          <w:bookmarkEnd w:id="6853"/>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4" w:id="6854"/>
          <w:p>
            <w:pPr>
              <w:spacing w:after="20"/>
              <w:ind w:left="20"/>
              <w:jc w:val="both"/>
            </w:pPr>
            <w:r>
              <w:rPr>
                <w:rFonts w:ascii="Times New Roman"/>
                <w:b w:val="false"/>
                <w:i w:val="false"/>
                <w:color w:val="000000"/>
                <w:sz w:val="20"/>
              </w:rPr>
              <w:t>
*.4. Серия документа</w:t>
            </w:r>
            <w:r>
              <w:br/>
            </w:r>
            <w:r>
              <w:rPr>
                <w:rFonts w:ascii="Times New Roman"/>
                <w:b w:val="false"/>
                <w:i w:val="false"/>
                <w:color w:val="000000"/>
                <w:sz w:val="20"/>
              </w:rPr>
              <w:t>
(csdo:DocSeriesId)</w:t>
            </w:r>
          </w:p>
          <w:bookmarkEnd w:id="6854"/>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5" w:id="6855"/>
          <w:p>
            <w:pPr>
              <w:spacing w:after="20"/>
              <w:ind w:left="20"/>
              <w:jc w:val="both"/>
            </w:pPr>
            <w:r>
              <w:rPr>
                <w:rFonts w:ascii="Times New Roman"/>
                <w:b w:val="false"/>
                <w:i w:val="false"/>
                <w:color w:val="000000"/>
                <w:sz w:val="20"/>
              </w:rPr>
              <w:t>
*.5. Номер документа</w:t>
            </w:r>
            <w:r>
              <w:br/>
            </w:r>
            <w:r>
              <w:rPr>
                <w:rFonts w:ascii="Times New Roman"/>
                <w:b w:val="false"/>
                <w:i w:val="false"/>
                <w:color w:val="000000"/>
                <w:sz w:val="20"/>
              </w:rPr>
              <w:t>
(csdo:DocId)</w:t>
            </w:r>
          </w:p>
          <w:bookmarkEnd w:id="6855"/>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6" w:id="6856"/>
          <w:p>
            <w:pPr>
              <w:spacing w:after="20"/>
              <w:ind w:left="20"/>
              <w:jc w:val="both"/>
            </w:pPr>
            <w:r>
              <w:rPr>
                <w:rFonts w:ascii="Times New Roman"/>
                <w:b w:val="false"/>
                <w:i w:val="false"/>
                <w:color w:val="000000"/>
                <w:sz w:val="20"/>
              </w:rPr>
              <w:t>
*.6. Дата документа</w:t>
            </w:r>
            <w:r>
              <w:br/>
            </w:r>
            <w:r>
              <w:rPr>
                <w:rFonts w:ascii="Times New Roman"/>
                <w:b w:val="false"/>
                <w:i w:val="false"/>
                <w:color w:val="000000"/>
                <w:sz w:val="20"/>
              </w:rPr>
              <w:t>
(csdo:DocCreationDate)</w:t>
            </w:r>
          </w:p>
          <w:bookmarkEnd w:id="6856"/>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B.042.00744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документа (csdo:DocCreationDate)"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7" w:id="6857"/>
          <w:p>
            <w:pPr>
              <w:spacing w:after="20"/>
              <w:ind w:left="20"/>
              <w:jc w:val="both"/>
            </w:pPr>
            <w:r>
              <w:rPr>
                <w:rFonts w:ascii="Times New Roman"/>
                <w:b w:val="false"/>
                <w:i w:val="false"/>
                <w:color w:val="000000"/>
                <w:sz w:val="20"/>
              </w:rPr>
              <w:t>
*.7. Дата истечения срока действия документа</w:t>
            </w:r>
            <w:r>
              <w:br/>
            </w:r>
            <w:r>
              <w:rPr>
                <w:rFonts w:ascii="Times New Roman"/>
                <w:b w:val="false"/>
                <w:i w:val="false"/>
                <w:color w:val="000000"/>
                <w:sz w:val="20"/>
              </w:rPr>
              <w:t>
(csdo:DocValidityDate)</w:t>
            </w:r>
          </w:p>
          <w:bookmarkEnd w:id="6857"/>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"Дата истечения срока действия документа (csdo:DocValidityDate)" заполнен, то значение реквизита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8" w:id="6858"/>
          <w:p>
            <w:pPr>
              <w:spacing w:after="20"/>
              <w:ind w:left="20"/>
              <w:jc w:val="both"/>
            </w:pPr>
            <w:r>
              <w:rPr>
                <w:rFonts w:ascii="Times New Roman"/>
                <w:b w:val="false"/>
                <w:i w:val="false"/>
                <w:color w:val="000000"/>
                <w:sz w:val="20"/>
              </w:rPr>
              <w:t xml:space="preserve">
*.8. Идентификатор уполномоченного органа </w:t>
            </w:r>
            <w:r>
              <w:br/>
            </w:r>
            <w:r>
              <w:rPr>
                <w:rFonts w:ascii="Times New Roman"/>
                <w:b w:val="false"/>
                <w:i w:val="false"/>
                <w:color w:val="000000"/>
                <w:sz w:val="20"/>
              </w:rPr>
              <w:t>
(csdo:AuthorityId)</w:t>
            </w:r>
          </w:p>
          <w:bookmarkEnd w:id="6858"/>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9" w:id="6859"/>
          <w:p>
            <w:pPr>
              <w:spacing w:after="20"/>
              <w:ind w:left="20"/>
              <w:jc w:val="both"/>
            </w:pPr>
            <w:r>
              <w:rPr>
                <w:rFonts w:ascii="Times New Roman"/>
                <w:b w:val="false"/>
                <w:i w:val="false"/>
                <w:color w:val="000000"/>
                <w:sz w:val="20"/>
              </w:rPr>
              <w:t xml:space="preserve">
*.9. Наименование уполномоченного органа </w:t>
            </w:r>
            <w:r>
              <w:br/>
            </w:r>
            <w:r>
              <w:rPr>
                <w:rFonts w:ascii="Times New Roman"/>
                <w:b w:val="false"/>
                <w:i w:val="false"/>
                <w:color w:val="000000"/>
                <w:sz w:val="20"/>
              </w:rPr>
              <w:t>
(csdo:AuthorityName)</w:t>
            </w:r>
          </w:p>
          <w:bookmarkEnd w:id="6859"/>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0" w:id="6860"/>
          <w:p>
            <w:pPr>
              <w:spacing w:after="20"/>
              <w:ind w:left="20"/>
              <w:jc w:val="both"/>
            </w:pPr>
            <w:r>
              <w:rPr>
                <w:rFonts w:ascii="Times New Roman"/>
                <w:b w:val="false"/>
                <w:i w:val="false"/>
                <w:color w:val="000000"/>
                <w:sz w:val="20"/>
              </w:rPr>
              <w:t>
13.8.5. Код роли</w:t>
            </w:r>
            <w:r>
              <w:br/>
            </w:r>
            <w:r>
              <w:rPr>
                <w:rFonts w:ascii="Times New Roman"/>
                <w:b w:val="false"/>
                <w:i w:val="false"/>
                <w:color w:val="000000"/>
                <w:sz w:val="20"/>
              </w:rPr>
              <w:t>
(casdo:RoleCode)</w:t>
            </w:r>
          </w:p>
          <w:bookmarkEnd w:id="6860"/>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1" w:id="6861"/>
          <w:p>
            <w:pPr>
              <w:spacing w:after="20"/>
              <w:ind w:left="20"/>
              <w:jc w:val="both"/>
            </w:pPr>
            <w:r>
              <w:rPr>
                <w:rFonts w:ascii="Times New Roman"/>
                <w:b w:val="false"/>
                <w:i w:val="false"/>
                <w:color w:val="000000"/>
                <w:sz w:val="20"/>
              </w:rPr>
              <w:t>
5 ю)</w:t>
            </w:r>
            <w:r>
              <w:br/>
            </w:r>
            <w:r>
              <w:rPr>
                <w:rFonts w:ascii="Times New Roman"/>
                <w:b w:val="false"/>
                <w:i w:val="false"/>
                <w:color w:val="000000"/>
                <w:sz w:val="20"/>
              </w:rPr>
              <w:t>7 а)</w:t>
            </w:r>
            <w:r>
              <w:br/>
            </w:r>
            <w:r>
              <w:rPr>
                <w:rFonts w:ascii="Times New Roman"/>
                <w:b w:val="false"/>
                <w:i w:val="false"/>
                <w:color w:val="000000"/>
                <w:sz w:val="20"/>
              </w:rPr>
              <w:t>
7 б) абз. 2</w:t>
            </w:r>
          </w:p>
          <w:bookmarkEnd w:id="6861"/>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B.042.00746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2" w:id="6862"/>
          <w:p>
            <w:pPr>
              <w:spacing w:after="20"/>
              <w:ind w:left="20"/>
              <w:jc w:val="both"/>
            </w:pPr>
            <w:r>
              <w:rPr>
                <w:rFonts w:ascii="Times New Roman"/>
                <w:b w:val="false"/>
                <w:i w:val="false"/>
                <w:color w:val="000000"/>
                <w:sz w:val="20"/>
              </w:rPr>
              <w:t>
реквизит "Код роли (casdo:RoleCode)" должен содержать 1 из значений:</w:t>
            </w:r>
            <w:r>
              <w:br/>
            </w:r>
            <w:r>
              <w:rPr>
                <w:rFonts w:ascii="Times New Roman"/>
                <w:b w:val="false"/>
                <w:i w:val="false"/>
                <w:color w:val="000000"/>
                <w:sz w:val="20"/>
              </w:rPr>
              <w:t>
</w:t>
            </w:r>
            <w:r>
              <w:rPr>
                <w:rFonts w:ascii="Times New Roman"/>
                <w:b w:val="false"/>
                <w:i w:val="false"/>
                <w:color w:val="000000"/>
                <w:sz w:val="20"/>
              </w:rPr>
              <w:t>1 – водитель транспортного средства;</w:t>
            </w:r>
            <w:r>
              <w:br/>
            </w:r>
            <w:r>
              <w:rPr>
                <w:rFonts w:ascii="Times New Roman"/>
                <w:b w:val="false"/>
                <w:i w:val="false"/>
                <w:color w:val="000000"/>
                <w:sz w:val="20"/>
              </w:rPr>
              <w:t>
</w:t>
            </w:r>
            <w:r>
              <w:rPr>
                <w:rFonts w:ascii="Times New Roman"/>
                <w:b w:val="false"/>
                <w:i w:val="false"/>
                <w:color w:val="000000"/>
                <w:sz w:val="20"/>
              </w:rPr>
              <w:t>2 – экспедитор;</w:t>
            </w:r>
            <w:r>
              <w:br/>
            </w:r>
            <w:r>
              <w:rPr>
                <w:rFonts w:ascii="Times New Roman"/>
                <w:b w:val="false"/>
                <w:i w:val="false"/>
                <w:color w:val="000000"/>
                <w:sz w:val="20"/>
              </w:rPr>
              <w:t>
</w:t>
            </w:r>
            <w:r>
              <w:rPr>
                <w:rFonts w:ascii="Times New Roman"/>
                <w:b w:val="false"/>
                <w:i w:val="false"/>
                <w:color w:val="000000"/>
                <w:sz w:val="20"/>
              </w:rPr>
              <w:t>3 – иное лицо, являющееся представителем организации-перевозчика</w:t>
            </w:r>
            <w:r>
              <w:br/>
            </w:r>
            <w:r>
              <w:rPr>
                <w:rFonts w:ascii="Times New Roman"/>
                <w:b w:val="false"/>
                <w:i w:val="false"/>
                <w:color w:val="000000"/>
                <w:sz w:val="20"/>
              </w:rPr>
              <w:t>
 </w:t>
            </w:r>
          </w:p>
          <w:bookmarkEnd w:id="6862"/>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6" w:id="6863"/>
          <w:p>
            <w:pPr>
              <w:spacing w:after="20"/>
              <w:ind w:left="20"/>
              <w:jc w:val="both"/>
            </w:pPr>
            <w:r>
              <w:rPr>
                <w:rFonts w:ascii="Times New Roman"/>
                <w:b w:val="false"/>
                <w:i w:val="false"/>
                <w:color w:val="000000"/>
                <w:sz w:val="20"/>
              </w:rPr>
              <w:t>
14. Сведения об объектах, подлежащих контролю</w:t>
            </w:r>
            <w:r>
              <w:br/>
            </w:r>
            <w:r>
              <w:rPr>
                <w:rFonts w:ascii="Times New Roman"/>
                <w:b w:val="false"/>
                <w:i w:val="false"/>
                <w:color w:val="000000"/>
                <w:sz w:val="20"/>
              </w:rPr>
              <w:t>
(cacdo:ControlledItemsDetails)</w:t>
            </w:r>
          </w:p>
          <w:bookmarkEnd w:id="6863"/>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7" w:id="6864"/>
          <w:p>
            <w:pPr>
              <w:spacing w:after="20"/>
              <w:ind w:left="20"/>
              <w:jc w:val="both"/>
            </w:pPr>
            <w:r>
              <w:rPr>
                <w:rFonts w:ascii="Times New Roman"/>
                <w:b w:val="false"/>
                <w:i w:val="false"/>
                <w:color w:val="000000"/>
                <w:sz w:val="20"/>
              </w:rPr>
              <w:t>
5 к)</w:t>
            </w:r>
            <w:r>
              <w:br/>
            </w:r>
            <w:r>
              <w:rPr>
                <w:rFonts w:ascii="Times New Roman"/>
                <w:b w:val="false"/>
                <w:i w:val="false"/>
                <w:color w:val="000000"/>
                <w:sz w:val="20"/>
              </w:rPr>
              <w:t>
</w:t>
            </w:r>
            <w:r>
              <w:rPr>
                <w:rFonts w:ascii="Times New Roman"/>
                <w:b w:val="false"/>
                <w:i w:val="false"/>
                <w:color w:val="000000"/>
                <w:sz w:val="20"/>
              </w:rPr>
              <w:t>7 а)</w:t>
            </w:r>
            <w:r>
              <w:br/>
            </w:r>
            <w:r>
              <w:rPr>
                <w:rFonts w:ascii="Times New Roman"/>
                <w:b w:val="false"/>
                <w:i w:val="false"/>
                <w:color w:val="000000"/>
                <w:sz w:val="20"/>
              </w:rPr>
              <w:t>
7 б)</w:t>
            </w:r>
            <w:r>
              <w:br/>
            </w:r>
            <w:r>
              <w:rPr>
                <w:rFonts w:ascii="Times New Roman"/>
                <w:b w:val="false"/>
                <w:i w:val="false"/>
                <w:color w:val="000000"/>
                <w:sz w:val="20"/>
              </w:rPr>
              <w:t>абз 2</w:t>
            </w:r>
          </w:p>
          <w:bookmarkEnd w:id="6864"/>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9" w:id="6865"/>
          <w:p>
            <w:pPr>
              <w:spacing w:after="20"/>
              <w:ind w:left="20"/>
              <w:jc w:val="both"/>
            </w:pPr>
            <w:r>
              <w:rPr>
                <w:rFonts w:ascii="Times New Roman"/>
                <w:b w:val="false"/>
                <w:i w:val="false"/>
                <w:color w:val="000000"/>
                <w:sz w:val="20"/>
              </w:rPr>
              <w:t>
BY</w:t>
            </w:r>
            <w:r>
              <w:br/>
            </w:r>
            <w:r>
              <w:rPr>
                <w:rFonts w:ascii="Times New Roman"/>
                <w:b w:val="false"/>
                <w:i w:val="false"/>
                <w:color w:val="000000"/>
                <w:sz w:val="20"/>
              </w:rPr>
              <w:t>
</w:t>
            </w:r>
            <w:r>
              <w:rPr>
                <w:rFonts w:ascii="Times New Roman"/>
                <w:b w:val="false"/>
                <w:i w:val="false"/>
                <w:color w:val="000000"/>
                <w:sz w:val="20"/>
              </w:rPr>
              <w:t>KZ</w:t>
            </w:r>
            <w:r>
              <w:br/>
            </w:r>
            <w:r>
              <w:rPr>
                <w:rFonts w:ascii="Times New Roman"/>
                <w:b w:val="false"/>
                <w:i w:val="false"/>
                <w:color w:val="000000"/>
                <w:sz w:val="20"/>
              </w:rPr>
              <w:t>
</w:t>
            </w:r>
            <w:r>
              <w:rPr>
                <w:rFonts w:ascii="Times New Roman"/>
                <w:b w:val="false"/>
                <w:i w:val="false"/>
                <w:color w:val="000000"/>
                <w:sz w:val="20"/>
              </w:rPr>
              <w:t>KG</w:t>
            </w:r>
            <w:r>
              <w:br/>
            </w:r>
            <w:r>
              <w:rPr>
                <w:rFonts w:ascii="Times New Roman"/>
                <w:b w:val="false"/>
                <w:i w:val="false"/>
                <w:color w:val="000000"/>
                <w:sz w:val="20"/>
              </w:rPr>
              <w:t>
RU</w:t>
            </w:r>
          </w:p>
          <w:bookmarkEnd w:id="6865"/>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2" w:id="6866"/>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"01" то реквизит "Сведения об объектах, подлежащих контролю (cacdo:ControlledItemsDetails)" должен быть заполнен, иначе реквизит "Сведения об объектах, подлежащих контролю (cacdo:ControlledItemsDetails)" не должен быть заполнен</w:t>
            </w:r>
            <w:r>
              <w:br/>
            </w:r>
            <w:r>
              <w:rPr>
                <w:rFonts w:ascii="Times New Roman"/>
                <w:b w:val="false"/>
                <w:i w:val="false"/>
                <w:color w:val="000000"/>
                <w:sz w:val="20"/>
              </w:rPr>
              <w:t>
 </w:t>
            </w:r>
          </w:p>
          <w:bookmarkEnd w:id="6866"/>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3" w:id="6867"/>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"02", "03" то реквизит "Сведения об объектах, подлежащих контролю (cacdo:ControlledItemsDetails)" должен быть заполнен, иначе реквизит "Сведения об объектах, подлежащих контролю (cacdo:ControlledItemsDetails)" не должен быть заполнен</w:t>
            </w:r>
            <w:r>
              <w:br/>
            </w:r>
            <w:r>
              <w:rPr>
                <w:rFonts w:ascii="Times New Roman"/>
                <w:b w:val="false"/>
                <w:i w:val="false"/>
                <w:color w:val="000000"/>
                <w:sz w:val="20"/>
              </w:rPr>
              <w:t>
 </w:t>
            </w:r>
          </w:p>
          <w:bookmarkEnd w:id="6867"/>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4" w:id="6868"/>
          <w:p>
            <w:pPr>
              <w:spacing w:after="20"/>
              <w:ind w:left="20"/>
              <w:jc w:val="both"/>
            </w:pPr>
            <w:r>
              <w:rPr>
                <w:rFonts w:ascii="Times New Roman"/>
                <w:b w:val="false"/>
                <w:i w:val="false"/>
                <w:color w:val="000000"/>
                <w:sz w:val="20"/>
              </w:rPr>
              <w:t>
14.1. Код вида информации</w:t>
            </w:r>
            <w:r>
              <w:br/>
            </w:r>
            <w:r>
              <w:rPr>
                <w:rFonts w:ascii="Times New Roman"/>
                <w:b w:val="false"/>
                <w:i w:val="false"/>
                <w:color w:val="000000"/>
                <w:sz w:val="20"/>
              </w:rPr>
              <w:t>
(casdo:InformationKindCode)</w:t>
            </w:r>
          </w:p>
          <w:bookmarkEnd w:id="6868"/>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5" w:id="6869"/>
          <w:p>
            <w:pPr>
              <w:spacing w:after="20"/>
              <w:ind w:left="20"/>
              <w:jc w:val="both"/>
            </w:pPr>
            <w:r>
              <w:rPr>
                <w:rFonts w:ascii="Times New Roman"/>
                <w:b w:val="false"/>
                <w:i w:val="false"/>
                <w:color w:val="000000"/>
                <w:sz w:val="20"/>
              </w:rPr>
              <w:t>
реквизит "Код вида информации (casdo:InformationKindCode)" должен содержать значение</w:t>
            </w:r>
            <w:r>
              <w:br/>
            </w:r>
            <w:r>
              <w:rPr>
                <w:rFonts w:ascii="Times New Roman"/>
                <w:b w:val="false"/>
                <w:i w:val="false"/>
                <w:color w:val="000000"/>
                <w:sz w:val="20"/>
              </w:rPr>
              <w:t>
4 – запасные части и оборудование</w:t>
            </w:r>
          </w:p>
          <w:bookmarkEnd w:id="6869"/>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6" w:id="6870"/>
          <w:p>
            <w:pPr>
              <w:spacing w:after="20"/>
              <w:ind w:left="20"/>
              <w:jc w:val="both"/>
            </w:pPr>
            <w:r>
              <w:rPr>
                <w:rFonts w:ascii="Times New Roman"/>
                <w:b w:val="false"/>
                <w:i w:val="false"/>
                <w:color w:val="000000"/>
                <w:sz w:val="20"/>
              </w:rPr>
              <w:t>
14.2. Признак наличия</w:t>
            </w:r>
            <w:r>
              <w:br/>
            </w:r>
            <w:r>
              <w:rPr>
                <w:rFonts w:ascii="Times New Roman"/>
                <w:b w:val="false"/>
                <w:i w:val="false"/>
                <w:color w:val="000000"/>
                <w:sz w:val="20"/>
              </w:rPr>
              <w:t>
(casdo:PresenceIndicator)</w:t>
            </w:r>
          </w:p>
          <w:bookmarkEnd w:id="6870"/>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7" w:id="6871"/>
          <w:p>
            <w:pPr>
              <w:spacing w:after="20"/>
              <w:ind w:left="20"/>
              <w:jc w:val="both"/>
            </w:pPr>
            <w:r>
              <w:rPr>
                <w:rFonts w:ascii="Times New Roman"/>
                <w:b w:val="false"/>
                <w:i w:val="false"/>
                <w:color w:val="000000"/>
                <w:sz w:val="20"/>
              </w:rPr>
              <w:t>
реквизит "Признак наличия (casdo:PresenceIndicator)" должен содержать 1 из значений:</w:t>
            </w:r>
            <w:r>
              <w:br/>
            </w:r>
            <w:r>
              <w:rPr>
                <w:rFonts w:ascii="Times New Roman"/>
                <w:b w:val="false"/>
                <w:i w:val="false"/>
                <w:color w:val="000000"/>
                <w:sz w:val="20"/>
              </w:rPr>
              <w:t>1 – на борту транспортного средства имеются объекты, подлежащие контролю, код которых указан в реквизите "Код вида информации (casdo:InformationKindCode)";</w:t>
            </w:r>
            <w:r>
              <w:br/>
            </w:r>
            <w:r>
              <w:rPr>
                <w:rFonts w:ascii="Times New Roman"/>
                <w:b w:val="false"/>
                <w:i w:val="false"/>
                <w:color w:val="000000"/>
                <w:sz w:val="20"/>
              </w:rPr>
              <w:t>
0 – на борту транспортного средства отсутствуют объекты, подлежащие контролю, код которых указан в реквизите "Код вида информации (casdo:InformationKindCode)"</w:t>
            </w:r>
          </w:p>
          <w:bookmarkEnd w:id="6871"/>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8" w:id="6872"/>
          <w:p>
            <w:pPr>
              <w:spacing w:after="20"/>
              <w:ind w:left="20"/>
              <w:jc w:val="both"/>
            </w:pPr>
            <w:r>
              <w:rPr>
                <w:rFonts w:ascii="Times New Roman"/>
                <w:b w:val="false"/>
                <w:i w:val="false"/>
                <w:color w:val="000000"/>
                <w:sz w:val="20"/>
              </w:rPr>
              <w:t>
14.3. Наименование и количество</w:t>
            </w:r>
            <w:r>
              <w:br/>
            </w:r>
            <w:r>
              <w:rPr>
                <w:rFonts w:ascii="Times New Roman"/>
                <w:b w:val="false"/>
                <w:i w:val="false"/>
                <w:color w:val="000000"/>
                <w:sz w:val="20"/>
              </w:rPr>
              <w:t>
(cacdo:ItemDetails)</w:t>
            </w:r>
          </w:p>
          <w:bookmarkEnd w:id="6872"/>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наличия (casdo:PresenceIndicator)" содержит значение "1", то реквизит "Наименование и количество (cacdo:ItemDetails)" должен быть заполнен, иначе реквизит "Наименование и количество (cacdo:ItemDetails)"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9" w:id="6873"/>
          <w:p>
            <w:pPr>
              <w:spacing w:after="20"/>
              <w:ind w:left="20"/>
              <w:jc w:val="both"/>
            </w:pPr>
            <w:r>
              <w:rPr>
                <w:rFonts w:ascii="Times New Roman"/>
                <w:b w:val="false"/>
                <w:i w:val="false"/>
                <w:color w:val="000000"/>
                <w:sz w:val="20"/>
              </w:rPr>
              <w:t>
14.3.1. Наименование товара</w:t>
            </w:r>
            <w:r>
              <w:br/>
            </w:r>
            <w:r>
              <w:rPr>
                <w:rFonts w:ascii="Times New Roman"/>
                <w:b w:val="false"/>
                <w:i w:val="false"/>
                <w:color w:val="000000"/>
                <w:sz w:val="20"/>
              </w:rPr>
              <w:t>
(casdo:GoodsDescriptionText)</w:t>
            </w:r>
          </w:p>
          <w:bookmarkEnd w:id="6873"/>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"Наименование товара (casdo:GoodsDescriptionText)"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0" w:id="6874"/>
          <w:p>
            <w:pPr>
              <w:spacing w:after="20"/>
              <w:ind w:left="20"/>
              <w:jc w:val="both"/>
            </w:pPr>
            <w:r>
              <w:rPr>
                <w:rFonts w:ascii="Times New Roman"/>
                <w:b w:val="false"/>
                <w:i w:val="false"/>
                <w:color w:val="000000"/>
                <w:sz w:val="20"/>
              </w:rPr>
              <w:t>
14.3.2. Количество товара</w:t>
            </w:r>
            <w:r>
              <w:br/>
            </w:r>
            <w:r>
              <w:rPr>
                <w:rFonts w:ascii="Times New Roman"/>
                <w:b w:val="false"/>
                <w:i w:val="false"/>
                <w:color w:val="000000"/>
                <w:sz w:val="20"/>
              </w:rPr>
              <w:t>
(cacdo:GoodsMeasureDetails)</w:t>
            </w:r>
          </w:p>
          <w:bookmarkEnd w:id="6874"/>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"Количество товара (cacdo:GoodsMeasureDetails)"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1" w:id="6875"/>
          <w:p>
            <w:pPr>
              <w:spacing w:after="20"/>
              <w:ind w:left="20"/>
              <w:jc w:val="both"/>
            </w:pPr>
            <w:r>
              <w:rPr>
                <w:rFonts w:ascii="Times New Roman"/>
                <w:b w:val="false"/>
                <w:i w:val="false"/>
                <w:color w:val="000000"/>
                <w:sz w:val="20"/>
              </w:rPr>
              <w:t>
*.1. Количество товара с указанием единицы измерения</w:t>
            </w:r>
            <w:r>
              <w:br/>
            </w:r>
            <w:r>
              <w:rPr>
                <w:rFonts w:ascii="Times New Roman"/>
                <w:b w:val="false"/>
                <w:i w:val="false"/>
                <w:color w:val="000000"/>
                <w:sz w:val="20"/>
              </w:rPr>
              <w:t>
(casdo:GoodsMeasure)</w:t>
            </w:r>
          </w:p>
          <w:bookmarkEnd w:id="6875"/>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2" w:id="6876"/>
          <w:p>
            <w:pPr>
              <w:spacing w:after="20"/>
              <w:ind w:left="20"/>
              <w:jc w:val="both"/>
            </w:pPr>
            <w:r>
              <w:rPr>
                <w:rFonts w:ascii="Times New Roman"/>
                <w:b w:val="false"/>
                <w:i w:val="false"/>
                <w:color w:val="000000"/>
                <w:sz w:val="20"/>
              </w:rPr>
              <w:t>
а) единица измерения</w:t>
            </w:r>
            <w:r>
              <w:br/>
            </w:r>
            <w:r>
              <w:rPr>
                <w:rFonts w:ascii="Times New Roman"/>
                <w:b w:val="false"/>
                <w:i w:val="false"/>
                <w:color w:val="000000"/>
                <w:sz w:val="20"/>
              </w:rPr>
              <w:t>
(атрибут measurementUnitCode)</w:t>
            </w:r>
          </w:p>
          <w:bookmarkEnd w:id="6876"/>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"единица измерения (атрибут measurementUnitCode)" реквизита "Количество товара с указанием единицы измерения (casdo:GoodsMeasure)" должен содержать значение кода единицы измерения в соответствии с классификатором единиц измерения</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3" w:id="6877"/>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measurementUnitCodeListId)</w:t>
            </w:r>
          </w:p>
          <w:bookmarkEnd w:id="6877"/>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measurementUnitCodeListId)" реквизита " Количество товара с указанием единицы измерения (casdo:GoodsMeasure)" должен содержать значение "2016"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4" w:id="6878"/>
          <w:p>
            <w:pPr>
              <w:spacing w:after="20"/>
              <w:ind w:left="20"/>
              <w:jc w:val="both"/>
            </w:pPr>
            <w:r>
              <w:rPr>
                <w:rFonts w:ascii="Times New Roman"/>
                <w:b w:val="false"/>
                <w:i w:val="false"/>
                <w:color w:val="000000"/>
                <w:sz w:val="20"/>
              </w:rPr>
              <w:t>
*.2. Условное обозначение единицы измерения</w:t>
            </w:r>
            <w:r>
              <w:br/>
            </w:r>
            <w:r>
              <w:rPr>
                <w:rFonts w:ascii="Times New Roman"/>
                <w:b w:val="false"/>
                <w:i w:val="false"/>
                <w:color w:val="000000"/>
                <w:sz w:val="20"/>
              </w:rPr>
              <w:t>
(casdo:MeasureUnitAbbreviationCode)</w:t>
            </w:r>
          </w:p>
          <w:bookmarkEnd w:id="6878"/>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"Условное обозначение единицы измерения (casdo:MeasureUnitAbbreviationCode)" должен содержать условное обозначение единицы измерения в соответствии с классификатором единиц измерения</w:t>
            </w:r>
          </w:p>
        </w:tc>
      </w:tr>
    </w:tbl>
    <w:bookmarkStart w:name="z7625" w:id="6879"/>
    <w:p>
      <w:pPr>
        <w:spacing w:after="0"/>
        <w:ind w:left="0"/>
        <w:jc w:val="both"/>
      </w:pPr>
      <w:r>
        <w:rPr>
          <w:rFonts w:ascii="Times New Roman"/>
          <w:b w:val="false"/>
          <w:i w:val="false"/>
          <w:color w:val="000000"/>
          <w:sz w:val="28"/>
        </w:rPr>
        <w:t>
      *Для вложенных реквизитов, входящих в сложный реквизит, применяется в случае заполнения этого сложного реквизита. Для атрибутов простого реквизита применяется в случае заполнения этого простого реквизита.</w:t>
      </w:r>
    </w:p>
    <w:bookmarkEnd w:id="6879"/>
    <w:bookmarkStart w:name="z7626" w:id="6880"/>
    <w:p>
      <w:pPr>
        <w:spacing w:after="0"/>
        <w:ind w:left="0"/>
        <w:jc w:val="both"/>
      </w:pPr>
      <w:r>
        <w:rPr>
          <w:rFonts w:ascii="Times New Roman"/>
          <w:b w:val="false"/>
          <w:i w:val="false"/>
          <w:color w:val="000000"/>
          <w:sz w:val="28"/>
        </w:rPr>
        <w:t>
      **Значение идентификатора указывается в соответствии со следующим шаблоном: 1ZZZ – для справочника, 2ZZZ – для классификатора, где ZZZ – код справочника (классификатора) по реестру нормативно-справочной информации Евразийского экономического союза, сформированному в соответствии с Решением Коллегии Евразийской экономической комиссии от 17 ноября 2015 г. № 155.".</w:t>
      </w:r>
    </w:p>
    <w:bookmarkEnd w:id="68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