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682d" w14:textId="def6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2021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сентября 2020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- Соглашение) и приложением № 1 к Соглашению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2021 год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- членов Евразийского экономического союза (далее - государства-члены) в соответствии с Соглашением (далее соответственно - рис длиннозерный, тарифная квота), согласно приложению.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государства-члены: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2021 г. на рассмотрение Евразийской экономической комиссии предложения о внесении изменений в настоящее Решение в части распределения невыбранной части установленных объемов тарифной квоты между государствами-членами;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по результатам первого полугодия 2021 г.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2021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г. № 110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тарифной квоты на 2021 год в отношении отдельных видов риса длиннозерного, происходящего из Социалистической Республики Вьетнам и ввозимого на территории государств -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Вьетнам, с другой стороны, от 29 мая 2015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3550"/>
        <w:gridCol w:w="1529"/>
        <w:gridCol w:w="1818"/>
        <w:gridCol w:w="952"/>
        <w:gridCol w:w="953"/>
        <w:gridCol w:w="953"/>
      </w:tblGrid>
      <w:tr>
        <w:trPr>
          <w:trHeight w:val="30" w:hRule="atLeast"/>
        </w:trPr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товара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тарифной квоты (тонн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пропаренный длиннозерный рис с отношением длины к ширине, равным 3 или более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1006 30 670 1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