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43ce" w14:textId="d15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сентября 2020 года № 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7 и 48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утвержденный Решением Коллегии Евразийской экономической комиссии от 2 декабря 2013 г. № 283,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2 раздела I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экономики Республики Армения.";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раздел IV пунктом 7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Министерство экономики Кыргызской Республики.".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