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44a1" w14:textId="5554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1.10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июня 2020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1.10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1 к Решению Коллегии Евразийской экономической комиссии от 21 апреля 2015 г. № 30),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июня 2020 г. № 77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раздел 1.10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Позицию с наименованием "Бахилы**"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26"/>
        <w:gridCol w:w="5274"/>
      </w:tblGrid>
      <w:tr>
        <w:trPr>
          <w:trHeight w:val="30" w:hRule="atLeast"/>
        </w:trPr>
        <w:tc>
          <w:tcPr>
            <w:tcW w:w="7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"Бахилы**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5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3926*".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Позицию с наименованием "Одежда и принадлежности к одежде (включая перчатки)**"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8"/>
        <w:gridCol w:w="6312"/>
      </w:tblGrid>
      <w:tr>
        <w:trPr>
          <w:trHeight w:val="30" w:hRule="atLeast"/>
        </w:trPr>
        <w:tc>
          <w:tcPr>
            <w:tcW w:w="5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и принадлежности к одежде (включая перчатки)**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*****</w:t>
            </w:r>
          </w:p>
        </w:tc>
        <w:tc>
          <w:tcPr>
            <w:tcW w:w="6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20 000 0*".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Позицию с наименованием "Одежда и принадлежности к одежде (включая перчатки) из вулканизованной резины, кроме твердой резины, для различных целей**"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08"/>
        <w:gridCol w:w="3292"/>
      </w:tblGrid>
      <w:tr>
        <w:trPr>
          <w:trHeight w:val="30" w:hRule="atLeast"/>
        </w:trPr>
        <w:tc>
          <w:tcPr>
            <w:tcW w:w="9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"Одежда и принадлежности к одежде (включая перчатки) из вулканизованной резины, кроме твердой резины, для различных целей**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3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4015*".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Позицию с наименованием "Предметы одежды, изготовленные из материалов товарной позиции 5603, 5903, 5906**"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265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"Предметы одежды, изготовленные из материалов товарной позиции 5603, 5903, 5906**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4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10 920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10 980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40 000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50 000 0*".</w:t>
            </w:r>
          </w:p>
          <w:bookmarkEnd w:id="8"/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Позицию с наименованием "Средства индивидуальной защиты органов дыхания фильтрующие**</w:t>
      </w:r>
      <w:r>
        <w:rPr>
          <w:rFonts w:ascii="Times New Roman"/>
          <w:b w:val="false"/>
          <w:i w:val="false"/>
          <w:color w:val="000000"/>
          <w:vertAlign w:val="superscript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***"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0"/>
        <w:gridCol w:w="6270"/>
      </w:tblGrid>
      <w:tr>
        <w:trPr>
          <w:trHeight w:val="30" w:hRule="atLeast"/>
        </w:trPr>
        <w:tc>
          <w:tcPr>
            <w:tcW w:w="6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"Средства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органов дыхания фильтрующие**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  <w:bookmarkEnd w:id="10"/>
        </w:tc>
        <w:tc>
          <w:tcPr>
            <w:tcW w:w="6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00 000 0*".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Позицию с наименованием "Защитные очки, за исключением корректирующих**"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93"/>
        <w:gridCol w:w="5507"/>
      </w:tblGrid>
      <w:tr>
        <w:trPr>
          <w:trHeight w:val="30" w:hRule="atLeast"/>
        </w:trPr>
        <w:tc>
          <w:tcPr>
            <w:tcW w:w="6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"Защитные очки, за исключением корректирующих 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</w:t>
            </w:r>
          </w:p>
        </w:tc>
        <w:tc>
          <w:tcPr>
            <w:tcW w:w="5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 90 *".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