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7d2f" w14:textId="54a7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документов об оценке соответствия продукции отдельным требованиям технического регламента Таможенного союза "О безопасности мяса и мясной продукции" (ТР ТС 034/2013)</w:t>
      </w:r>
    </w:p>
    <w:p>
      <w:pPr>
        <w:spacing w:after="0"/>
        <w:ind w:left="0"/>
        <w:jc w:val="both"/>
      </w:pPr>
      <w:r>
        <w:rPr>
          <w:rFonts w:ascii="Times New Roman"/>
          <w:b w:val="false"/>
          <w:i w:val="false"/>
          <w:color w:val="000000"/>
          <w:sz w:val="28"/>
        </w:rPr>
        <w:t>Решение Коллегии Евразийской экономической комиссии от 26 мая 2020 года № 68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11</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подпунктом "а" и абзацем третьим подпункта "в" </w:t>
      </w:r>
      <w:r>
        <w:rPr>
          <w:rFonts w:ascii="Times New Roman"/>
          <w:b w:val="false"/>
          <w:i w:val="false"/>
          <w:color w:val="000000"/>
          <w:sz w:val="28"/>
        </w:rPr>
        <w:t>пункта 2</w:t>
      </w:r>
      <w:r>
        <w:rPr>
          <w:rFonts w:ascii="Times New Roman"/>
          <w:b w:val="false"/>
          <w:i w:val="false"/>
          <w:color w:val="000000"/>
          <w:sz w:val="28"/>
        </w:rPr>
        <w:t xml:space="preserve"> Решения Совета Евразийской экономической комиссии от 9 октября 2013 г. № 68 "О техническом регламенте Таможенного союза "О безопасности мяса и мясной продукции", а также с учетом положений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19 ноября 2019 г. № 198 "О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мяса и мясной продукции" (ТР ТС 034/2013), и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мяса и мясной продукции" (ТР ТС 034/2013) и осуществления оценки соответствия объектов технического регулирования"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что: </w:t>
      </w:r>
    </w:p>
    <w:bookmarkEnd w:id="1"/>
    <w:bookmarkStart w:name="z6" w:id="2"/>
    <w:p>
      <w:pPr>
        <w:spacing w:after="0"/>
        <w:ind w:left="0"/>
        <w:jc w:val="both"/>
      </w:pPr>
      <w:r>
        <w:rPr>
          <w:rFonts w:ascii="Times New Roman"/>
          <w:b w:val="false"/>
          <w:i w:val="false"/>
          <w:color w:val="000000"/>
          <w:sz w:val="28"/>
        </w:rPr>
        <w:t xml:space="preserve">
      а) документы об оценке соответствия требованиям технического регламента Таможенного союза "О безопасности мяса и мясной продукции" (ТР ТС 034/2013) (далее – технический регламент) продуктов убоя, на которые распространяются вступающие в силу с 1 июня 2020 г. требования, установленные разделом V технического регламента, в части контроля содержания ветеринарных (зоотехнических) препаратов, стимуляторов роста животных (в том числе гормональных препаратов), лекарственных средств (в том числе антибиотиков) на основании информации об их применении, предоставляемой изготовителем (поставщиком) продуктов убоя (за исключением левомицетина (хлорамфеникола), тетрациклиновой группы и бацитрацина), выданные или принятые до 1 июня 2020 г., действительны до окончания срока их действия; </w:t>
      </w:r>
    </w:p>
    <w:bookmarkEnd w:id="2"/>
    <w:bookmarkStart w:name="z7" w:id="3"/>
    <w:p>
      <w:pPr>
        <w:spacing w:after="0"/>
        <w:ind w:left="0"/>
        <w:jc w:val="both"/>
      </w:pPr>
      <w:r>
        <w:rPr>
          <w:rFonts w:ascii="Times New Roman"/>
          <w:b w:val="false"/>
          <w:i w:val="false"/>
          <w:color w:val="000000"/>
          <w:sz w:val="28"/>
        </w:rPr>
        <w:t>
      б) документы об оценке соответствия требованиям технического регламента мясной продукции, на которую распространяются вступающие в силу с 1 июня 2020 г. требования, установленные подпунктом "в" пункта 107 технического регламента, в части использования придуманного названия мясной продукции, выданные или принятые до 1 июня 2020 г., действительны до окончания срока их действия;</w:t>
      </w:r>
    </w:p>
    <w:bookmarkEnd w:id="3"/>
    <w:bookmarkStart w:name="z8" w:id="4"/>
    <w:p>
      <w:pPr>
        <w:spacing w:after="0"/>
        <w:ind w:left="0"/>
        <w:jc w:val="both"/>
      </w:pPr>
      <w:r>
        <w:rPr>
          <w:rFonts w:ascii="Times New Roman"/>
          <w:b w:val="false"/>
          <w:i w:val="false"/>
          <w:color w:val="000000"/>
          <w:sz w:val="28"/>
        </w:rPr>
        <w:t>
      в) с 1 июня 2020 г. выдача или принятие документов об оценке соответствия продуктов убоя, мясной продукции требованиям технического регламента без учета требований, указанных в подпункте "а" или подпункте "б" настоящего пункта соответственно, не допускается;</w:t>
      </w:r>
    </w:p>
    <w:bookmarkEnd w:id="4"/>
    <w:bookmarkStart w:name="z9" w:id="5"/>
    <w:p>
      <w:pPr>
        <w:spacing w:after="0"/>
        <w:ind w:left="0"/>
        <w:jc w:val="both"/>
      </w:pPr>
      <w:r>
        <w:rPr>
          <w:rFonts w:ascii="Times New Roman"/>
          <w:b w:val="false"/>
          <w:i w:val="false"/>
          <w:color w:val="000000"/>
          <w:sz w:val="28"/>
        </w:rPr>
        <w:t>
      г) обращение продуктов убоя, мясной продукции в период действия документов об оценке соответствия, указанных в подпунктах "а" и "б" настоящего пункта, допускается в течение срока годности этой продукции, установленного ее изготовителем.</w:t>
      </w:r>
    </w:p>
    <w:bookmarkEnd w:id="5"/>
    <w:bookmarkStart w:name="z10" w:id="6"/>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июня 2020 г.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