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3773a" w14:textId="1e377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раздел 1.10 перечня товаров, в отношении которых установлен запрет ввоза на таможенную территорию Евразийского экономического союза и (или) вывоза с таможенной территории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12 мая 2020 года № 64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мерах нетарифного регулирования в отношении третьих стран (приложение № 7 к Договору о Евразийском экономическом союзе от 29 мая 2014 года), а также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распоряжения Совета Евразийской экономической комиссии от 25 марта 2020 г. № 11 "О реализации мер, направленных на предотвращение распространения коронавирусной инфекции COVID-19", в связи с исключительным случаем, требующим оперативного реагирования,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раздел 1.10 </w:t>
      </w:r>
      <w:r>
        <w:rPr>
          <w:rFonts w:ascii="Times New Roman"/>
          <w:b w:val="false"/>
          <w:i w:val="false"/>
          <w:color w:val="000000"/>
          <w:sz w:val="28"/>
        </w:rPr>
        <w:t>перечня товаров</w:t>
      </w:r>
      <w:r>
        <w:rPr>
          <w:rFonts w:ascii="Times New Roman"/>
          <w:b w:val="false"/>
          <w:i w:val="false"/>
          <w:color w:val="000000"/>
          <w:sz w:val="28"/>
        </w:rPr>
        <w:t>, в отношении которых установлен запрет ввоза на таможенную территорию Евразийского экономического союза и (или) вывоза с таможенной территории Евразийского экономического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Коллегии Евразийской экономической комиссии от 21 апреля 2015 г. № 30),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 позицию с наименованием "Маски, полумаски, маски-респираторы, респираторы**" изложить в следующей редакции: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824"/>
        <w:gridCol w:w="6476"/>
      </w:tblGrid>
      <w:tr>
        <w:trPr>
          <w:trHeight w:val="30" w:hRule="atLeast"/>
        </w:trPr>
        <w:tc>
          <w:tcPr>
            <w:tcW w:w="5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"Маски, полумаски, маски-респираторы, респираторы**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*****</w:t>
            </w:r>
          </w:p>
        </w:tc>
        <w:tc>
          <w:tcPr>
            <w:tcW w:w="6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 90 980 0*";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 дополнить сноской со знаком "*****" следующего содержания: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"*****За исключением товаров, вывозимых с таможенной территории Евразийского экономического союза в рамках целевых поставок при наличии решения соответствующего уполномоченного органа государства – члена Евразийского экономического союза, с территории которого происходят такие товары (для Республики Беларусь – Министерства здравоохранения Республики Беларусь). Решение должно содержать сведения о номенклатуре, количестве, стоимости таких товаров, а также об организациях, осуществляющих вывоз. Информация о таких решениях ежемесячно представляется в Евразийскую экономическую комиссию.". 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Настоящее Решение вступает в силу по истечении 10 календарных дней с даты его официального опубликования. 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 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 Мясникович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