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08b39" w14:textId="dc08b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раздел 1.11 перечня товаров, в отношении которых установлен запрет ввоза на таможенную территорию Евразийского экономического союза и (или) вывоза с таможенной территории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21 апреля 2020 года № 57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 мерах нетарифного регулирования в отношении третьих стран (приложение № 7 к Договору о Евразийском экономическом союзе от 29 мая 2014 года), а также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распоряжения Совета Евразийской экономической комиссии от 25 марта 2020 г. № 11 "О реализации мер, направленных на предотвращение распространения коронавирусной инфекции COVID-19", в связи с исключительным случаем, требующим оперативного реагирования в целях недопущения рисков недостатка продовольственных товаров,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 в раздел 1.11 </w:t>
      </w:r>
      <w:r>
        <w:rPr>
          <w:rFonts w:ascii="Times New Roman"/>
          <w:b w:val="false"/>
          <w:i w:val="false"/>
          <w:color w:val="000000"/>
          <w:sz w:val="28"/>
        </w:rPr>
        <w:t>перечня товаров</w:t>
      </w:r>
      <w:r>
        <w:rPr>
          <w:rFonts w:ascii="Times New Roman"/>
          <w:b w:val="false"/>
          <w:i w:val="false"/>
          <w:color w:val="000000"/>
          <w:sz w:val="28"/>
        </w:rPr>
        <w:t>, в отношении которых установлен запрет ввоза на таможенную территорию Евразийского экономического союза и (или) вывоза с таможенной территории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Коллегии Евразийской экономической комиссии от 21 апреля 2015 г. № 30), изменения согласно приложению.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10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Мясникович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апреля 2020г. № 57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 </w:t>
      </w:r>
      <w:r>
        <w:br/>
      </w:r>
      <w:r>
        <w:rPr>
          <w:rFonts w:ascii="Times New Roman"/>
          <w:b/>
          <w:i w:val="false"/>
          <w:color w:val="000000"/>
        </w:rPr>
        <w:t xml:space="preserve">вносимые в раздел 1.11 перечня товаров, в отношении которых установлен запрет ввоза на таможенную территорию Евразийского экономического союза и (или) вывоза с таможенной территории Евразийского экономического союза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Позицию с кодом "1201" ТН ВЭД ЕАЭС изложить в следующей редакции: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757"/>
        <w:gridCol w:w="8543"/>
      </w:tblGrid>
      <w:tr>
        <w:trPr>
          <w:trHeight w:val="30" w:hRule="atLeast"/>
        </w:trPr>
        <w:tc>
          <w:tcPr>
            <w:tcW w:w="3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"Соевые бобы дробленые или недробленые</w:t>
            </w:r>
          </w:p>
        </w:tc>
        <w:tc>
          <w:tcPr>
            <w:tcW w:w="8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1201**".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Дополнить сноской со знаком "**" следующего содержания: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"**За исключением соевых бобов дробленых или недробленых, происходящих из Республики Казахстан и вывозимых с таможенной территории Евразийского экономического союза в количестве не более 20 000 тонн при наличии подтверждения соответствующего уполномоченного органа Республики Казахстан.".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Пункт 2 примечаний к разделу дополнить абзацем следующего содержания: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"выпущенные в соответствии с таможенными процедурами, допускающими вывоз товаров с таможенной территории Евразийского экономического союза, до 12 апреля 2020 г., за исключением товаров, таможенное декларирование которых осуществлялось с особенностями,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статьями 115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кодекса Евразийского экономического союза, или с особенностями, установленными законодательством государств – членов Евразийского экономического союза о таможенном регулировании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 Таможенного кодекса Евразийского экономического союза.".   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