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6b3b" w14:textId="b9e6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53.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корректировки декларации на товары, утвержденные Решением Коллегии Евразийской экономической комиссии от 16 января 2018 г. № 3,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с 1 октября 2020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2020 г. № 53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корректировки декларации на товары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"Описание" цифры "1.0.2" заменить цифрами "1.1.0";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6 в графе "Описание"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"urn:EEC:R:037:GoodsDeclarationCorrection:‌v1.1.0";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8 в графе "Описание"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"EEC_R_037_GoodsDeclarationCorrection_‌v1.1.0.xsd".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 государства-члена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 государства-члена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(ccdo:‌Subject‌Address‌Details)"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страны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Регистрационный номер юридического лица при включении в реестр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Код признака перерегистрации документа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типа свидетельства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cacdo:‌GDCGoods‌Shipment‌Details‌Type (M.CA.CDT.00205)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Признак совпадения сведений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Код учреждения обмена (подачи) международных почтовых отправлений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особенности указанных сведений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Признак совпадения сведений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Код учреждения обмена (подачи) международных почтовых отправлений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особенности указанных сведений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 государства-члена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 государства-члена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(cacdo:‌GDCConsignment‌Details)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cacdo:‌GDCConsignment‌Details‌Type (M.CA.CDT.00206)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cacdo:‌GDCGoods‌Item‌Details‌Type (M.CA.CDT.00204)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Код товара по ТН ВЭД ЕАЭС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применения запретов и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содержащих объекты и (или) признаки объектов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Код особенности заявления сведений о товарах в декларации на товары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товара в соответствии с классификатором дополнительной таможенной информации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вида лицензируемого товара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Количество товара в единице измерения, отличной от основной и дополнительной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Общая масса брутто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нетто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Группа товаров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характеристиках товара в группе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Сведения об автомобиле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Регистрационный номер объекта интеллектуальной собственности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Груз, грузовые места, поддоны и упаковка товаров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Вес товара нетто без учета упаковки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Перечень контейнеров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Акцизные или специальные марки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Сведения о контрольных (идентификационных) знаках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после выпуска товаров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средствах идентификации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контрольных (идентификационных) знаков или средств идентификации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на товарный ярлык или потребительскую упаковку (а в случае ее отсутствия – на первичную упаковку)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 средстве идентификации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уровня маркировки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средство идентификации нанесено на товар, или на товарный ярлык, потребительскую упаковку (а в случае ее отсутствия – на первичную упаковку);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средство идентификации нанесено на групповую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средство идентификации нанесено на транспортную упаковку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Перечень средств идентификации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 Средство идентификации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 Код вида средства идентификации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 Элемент данных средства идентификации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*.2.2.1.2.1. Идентификатор применения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 Символьное значение элемента данных средства идентификации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Диапазон значений средств идентификации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Первый номер диапазона значений средств идентификации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 Код вида средства идентификации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 Элемент данных средства идентификации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*.2.3.1.2.1. Идентификатор применения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 Символьное значение элемента данных средства идентификации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Последний номер диапазона значений средств идентификации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 Код вида средства идентификации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 Элемент данных средства идентификации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*.2.3.2.2.1. Идентификатор применения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 Символьное значение элемента данных средства идентификации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Период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Дополнительные сведения о товарах, перемещаемых трубопроводным транспортом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Количество электроэнергии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Регистрационный номер товара, ввозимого для реализации инвестиционного проекта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Страна назначения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Товары, помещенные под таможенную процедуру свободной таможенной зоны или свободного склада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 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 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 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 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 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 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 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*.4.4.5.7.8. Улица 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 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 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 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 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 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 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 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 (cacdo:‌Deviation‌Details)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 (csdo:‌Unified‌Length‌Measure)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 (csdo:‌Unified‌Width‌Measure)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 (csdo:‌Unified‌Height‌Measure)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 (casdo:‌Min‌Range‌Measure)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 (casdo:‌Max‌Range‌Measure)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 в соответствии с контрактом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Сведения о переработке товаров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 государства-члена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 государства-члена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 ВЭД ЕАЭС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Дополнительные сведения по договору (контракту)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Условия поставки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Страна происхождения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Страна происхождения в целях предоставления тарифных преференций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Преференции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Таможенная процедура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Стоимость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Курс валюты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Таможенная стоимость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Предыдущее значение таможенной стоимости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Статистическая стоимость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Общая статистическая стоимость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Код метода определения таможенной стоимости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Квота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Предшествующий документ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порядковый номер записи о предшествующем документе. Нумерация начинается с 1 отдельно для каждого товара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Представленный документ (сведения)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 государства-члена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 государства-члена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Исчисление таможенного платежа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Количество товара для включения в реестр автоматизированного контроля сроков действия таможенных процедур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Код изменений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(cacdo:‌GDCFact‌Payment‌Details)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cacdo:‌GDCFact‌Payment‌Details‌Type (M.CA.CDT.00350)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(cacdo:‌GDCPayment‌Doc‌Details)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cacdo:‌GDCPayment‌Doc‌Details‌Type (M.CA.CDT.00207)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Дата платежа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способа уплаты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Сумма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 о включении в реестр таможенных представителей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Документ, подтверждающий включение лица в реестр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Дата подписания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 государства-члена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 государства-члена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 о включении в реестр таможенных представителей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Документ, подтверждающий включение лица в реестр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 государства-члена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 государства-члена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(casdo:‌GDCSecurity‌Label‌Id)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 ВЭД ЕАЭС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25" w:id="2787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 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