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f34d" w14:textId="196f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16 апреля 2020 года № 45</w:t>
      </w:r>
    </w:p>
    <w:p>
      <w:pPr>
        <w:spacing w:after="0"/>
        <w:ind w:left="0"/>
        <w:jc w:val="both"/>
      </w:pPr>
      <w:bookmarkStart w:name="z4" w:id="0"/>
      <w:r>
        <w:rPr>
          <w:rFonts w:ascii="Times New Roman"/>
          <w:b w:val="false"/>
          <w:i w:val="false"/>
          <w:color w:val="000000"/>
          <w:sz w:val="28"/>
        </w:rPr>
        <w:t xml:space="preserve">
      В целях выполнения международных обязательств государств –членов Евразийского экономического союза, предусмотренных Конвенцией о международной торговле видами дикой фауны и флоры, находящимися под угрозой исчезновения, от 3 марта 1973 года (СИТЕС),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раздел 2.7</w:t>
      </w:r>
      <w:r>
        <w:rPr>
          <w:rFonts w:ascii="Times New Roman"/>
          <w:b w:val="false"/>
          <w:i w:val="false"/>
          <w:color w:val="000000"/>
          <w:sz w:val="28"/>
        </w:rPr>
        <w:t xml:space="preserve">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r>
        <w:rPr>
          <w:rFonts w:ascii="Times New Roman"/>
          <w:b w:val="false"/>
          <w:i w:val="false"/>
          <w:color w:val="000000"/>
          <w:sz w:val="28"/>
        </w:rPr>
        <w:t>приложение № 2</w:t>
      </w:r>
      <w:r>
        <w:rPr>
          <w:rFonts w:ascii="Times New Roman"/>
          <w:b w:val="false"/>
          <w:i w:val="false"/>
          <w:color w:val="000000"/>
          <w:sz w:val="28"/>
        </w:rPr>
        <w:t xml:space="preserve"> к Решению Коллегии Евразийской экономической комиссии от 21 апреля 2015 г. № 30), изменение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16 апреля 2020 г. № 45 </w:t>
            </w:r>
          </w:p>
        </w:tc>
      </w:tr>
    </w:tbl>
    <w:bookmarkStart w:name="z9" w:id="3"/>
    <w:p>
      <w:pPr>
        <w:spacing w:after="0"/>
        <w:ind w:left="0"/>
        <w:jc w:val="left"/>
      </w:pPr>
      <w:r>
        <w:rPr>
          <w:rFonts w:ascii="Times New Roman"/>
          <w:b/>
          <w:i w:val="false"/>
          <w:color w:val="000000"/>
        </w:rPr>
        <w:t xml:space="preserve"> ИЗМЕНЕНИЕ,</w:t>
      </w:r>
      <w:r>
        <w:br/>
      </w:r>
      <w:r>
        <w:rPr>
          <w:rFonts w:ascii="Times New Roman"/>
          <w:b/>
          <w:i w:val="false"/>
          <w:color w:val="000000"/>
        </w:rPr>
        <w:t>вносимое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w:t>
      </w:r>
    </w:p>
    <w:bookmarkEnd w:id="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2.7</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"2.7. Виды дикой фауны и флоры, подпадающие под действие Конвенции о международной торговле видами дикой фауны и флоры, находящимися под угрозой исчезновения, от 3 марта 1973 года (СИТЕС)</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13" w:id="5"/>
    <w:p>
      <w:pPr>
        <w:spacing w:after="0"/>
        <w:ind w:left="0"/>
        <w:jc w:val="left"/>
      </w:pPr>
      <w:r>
        <w:rPr>
          <w:rFonts w:ascii="Times New Roman"/>
          <w:b/>
          <w:i w:val="false"/>
          <w:color w:val="000000"/>
        </w:rPr>
        <w:t xml:space="preserve"> Виды дикой фауны (FAUNA (ANIMALS))</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9182"/>
        <w:gridCol w:w="619"/>
        <w:gridCol w:w="20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в СИТЕС</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приложения к СИТЕС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на русском и (или) латинском языках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w:t>
            </w:r>
            <w:r>
              <w:rPr>
                <w:rFonts w:ascii="Times New Roman"/>
                <w:b/>
                <w:i w:val="false"/>
                <w:color w:val="000000"/>
                <w:sz w:val="20"/>
              </w:rPr>
              <w:t>I. PHYLUM CHORDATA</w:t>
            </w:r>
            <w:r>
              <w:br/>
            </w:r>
            <w:r>
              <w:rPr>
                <w:rFonts w:ascii="Times New Roman"/>
                <w:b w:val="false"/>
                <w:i w:val="false"/>
                <w:color w:val="000000"/>
                <w:sz w:val="20"/>
              </w:rPr>
              <w:t>
</w:t>
            </w:r>
            <w:r>
              <w:rPr>
                <w:rFonts w:ascii="Times New Roman"/>
                <w:b/>
                <w:i w:val="false"/>
                <w:color w:val="000000"/>
                <w:sz w:val="20"/>
              </w:rPr>
              <w:t>CLASS MAMMALIA</w:t>
            </w:r>
            <w:r>
              <w:br/>
            </w:r>
            <w:r>
              <w:rPr>
                <w:rFonts w:ascii="Times New Roman"/>
                <w:b w:val="false"/>
                <w:i w:val="false"/>
                <w:color w:val="000000"/>
                <w:sz w:val="20"/>
              </w:rPr>
              <w:t>
</w:t>
            </w:r>
            <w:r>
              <w:rPr>
                <w:rFonts w:ascii="Times New Roman"/>
                <w:b/>
                <w:i w:val="false"/>
                <w:color w:val="000000"/>
                <w:sz w:val="20"/>
              </w:rPr>
              <w:t>(MAMMALS)</w:t>
            </w:r>
          </w:p>
          <w:bookmarkEnd w:id="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w:t>
            </w:r>
            <w:r>
              <w:rPr>
                <w:rFonts w:ascii="Times New Roman"/>
                <w:b/>
                <w:i w:val="false"/>
                <w:color w:val="000000"/>
                <w:sz w:val="20"/>
              </w:rPr>
              <w:t>ТИП ХОРДОВЫЕ</w:t>
            </w:r>
            <w:r>
              <w:br/>
            </w:r>
            <w:r>
              <w:rPr>
                <w:rFonts w:ascii="Times New Roman"/>
                <w:b w:val="false"/>
                <w:i w:val="false"/>
                <w:color w:val="000000"/>
                <w:sz w:val="20"/>
              </w:rPr>
              <w:t>
</w:t>
            </w:r>
            <w:r>
              <w:rPr>
                <w:rFonts w:ascii="Times New Roman"/>
                <w:b/>
                <w:i w:val="false"/>
                <w:color w:val="000000"/>
                <w:sz w:val="20"/>
              </w:rPr>
              <w:t>КЛАСС</w:t>
            </w:r>
            <w:r>
              <w:rPr>
                <w:rFonts w:ascii="Times New Roman"/>
                <w:b w:val="false"/>
                <w:i w:val="false"/>
                <w:color w:val="000000"/>
                <w:sz w:val="20"/>
              </w:rPr>
              <w:t xml:space="preserve"> </w:t>
            </w:r>
            <w:r>
              <w:rPr>
                <w:rFonts w:ascii="Times New Roman"/>
                <w:b/>
                <w:i w:val="false"/>
                <w:color w:val="000000"/>
                <w:sz w:val="20"/>
              </w:rPr>
              <w:t>МЛЕКОПИТАЮЩИЕ</w:t>
            </w:r>
          </w:p>
          <w:bookmarkEnd w:id="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ARTI</w:t>
            </w:r>
            <w:r>
              <w:rPr>
                <w:rFonts w:ascii="Times New Roman"/>
                <w:b/>
                <w:i w:val="false"/>
                <w:color w:val="000000"/>
                <w:sz w:val="20"/>
              </w:rPr>
              <w:t>O</w:t>
            </w:r>
            <w:r>
              <w:rPr>
                <w:rFonts w:ascii="Times New Roman"/>
                <w:b/>
                <w:i w:val="false"/>
                <w:color w:val="000000"/>
                <w:sz w:val="20"/>
              </w:rPr>
              <w:t>DACTYLA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ПАРНОКОПЫТНЫЕ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 xml:space="preserve">Antilocapridae </w:t>
            </w:r>
            <w:r>
              <w:br/>
            </w:r>
            <w:r>
              <w:rPr>
                <w:rFonts w:ascii="Times New Roman"/>
                <w:b w:val="false"/>
                <w:i w:val="false"/>
                <w:color w:val="000000"/>
                <w:sz w:val="20"/>
              </w:rPr>
              <w:t xml:space="preserve">
 </w:t>
            </w:r>
            <w:r>
              <w:rPr>
                <w:rFonts w:ascii="Times New Roman"/>
                <w:b w:val="false"/>
                <w:i/>
                <w:color w:val="000000"/>
                <w:sz w:val="20"/>
              </w:rPr>
              <w:t>Pronghorns</w:t>
            </w:r>
            <w:r>
              <w:rPr>
                <w:rFonts w:ascii="Times New Roman"/>
                <w:b w:val="false"/>
                <w:i/>
                <w:color w:val="000000"/>
                <w:sz w:val="20"/>
              </w:rPr>
              <w:t xml:space="preserve">: </w:t>
            </w:r>
          </w:p>
          <w:bookmarkEnd w:id="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w:t>
            </w:r>
            <w:r>
              <w:rPr>
                <w:rFonts w:ascii="Times New Roman"/>
                <w:b/>
                <w:i w:val="false"/>
                <w:color w:val="000000"/>
                <w:sz w:val="20"/>
              </w:rPr>
              <w:t>Вилороговые</w:t>
            </w:r>
            <w:r>
              <w:br/>
            </w:r>
            <w:r>
              <w:rPr>
                <w:rFonts w:ascii="Times New Roman"/>
                <w:b w:val="false"/>
                <w:i w:val="false"/>
                <w:color w:val="000000"/>
                <w:sz w:val="20"/>
              </w:rPr>
              <w:t>
</w:t>
            </w:r>
            <w:r>
              <w:rPr>
                <w:rFonts w:ascii="Times New Roman"/>
                <w:b w:val="false"/>
                <w:i/>
                <w:color w:val="000000"/>
                <w:sz w:val="20"/>
              </w:rPr>
              <w:t>Вилорогие антилопы:</w:t>
            </w:r>
          </w:p>
          <w:bookmarkEnd w:id="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Antilocapra americana (Only the population of Mexico; no other population is included in the Appendices)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Вилорог (только популяция Мексики, другие популяции в приложения к СИТЕС не включены)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r>
              <w:rPr>
                <w:rFonts w:ascii="Times New Roman"/>
                <w:b/>
                <w:i w:val="false"/>
                <w:color w:val="000000"/>
                <w:sz w:val="20"/>
              </w:rPr>
              <w:t>2) Bovidae</w:t>
            </w:r>
            <w:r>
              <w:br/>
            </w:r>
            <w:r>
              <w:rPr>
                <w:rFonts w:ascii="Times New Roman"/>
                <w:b w:val="false"/>
                <w:i w:val="false"/>
                <w:color w:val="000000"/>
                <w:sz w:val="20"/>
              </w:rPr>
              <w:t xml:space="preserve">
 </w:t>
            </w:r>
            <w:r>
              <w:rPr>
                <w:rFonts w:ascii="Times New Roman"/>
                <w:b w:val="false"/>
                <w:i/>
                <w:color w:val="000000"/>
                <w:sz w:val="20"/>
              </w:rPr>
              <w:t xml:space="preserve">Antelopes, cattle, duikers, gazelles, goats, sheep, etc.: </w:t>
            </w:r>
          </w:p>
          <w:bookmarkEnd w:id="1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w:t>
            </w:r>
            <w:r>
              <w:rPr>
                <w:rFonts w:ascii="Times New Roman"/>
                <w:b/>
                <w:i w:val="false"/>
                <w:color w:val="000000"/>
                <w:sz w:val="20"/>
              </w:rPr>
              <w:t>Полорогие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Антилопы, крупные рогатые копытные, дукеры, газели, козлы, бараны и др.:</w:t>
            </w:r>
          </w:p>
          <w:bookmarkEnd w:id="1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Addax nasomaculatus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Аддакс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Ammotragus lervia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гривистый североафриканский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Antilope cervicapra (Nepal, Pakistan)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Гарна или винторогая антилопа (Непал,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gaurus (Excludes the domesticated form, which is referenced as </w:t>
            </w:r>
            <w:r>
              <w:rPr>
                <w:rFonts w:ascii="Times New Roman"/>
                <w:b w:val="false"/>
                <w:i/>
                <w:color w:val="000000"/>
                <w:sz w:val="20"/>
              </w:rPr>
              <w:t>Bos frontalis</w:t>
            </w:r>
            <w:r>
              <w:rPr>
                <w:rFonts w:ascii="Times New Roman"/>
                <w:b w:val="false"/>
                <w:i w:val="false"/>
                <w:color w:val="000000"/>
                <w:sz w:val="20"/>
              </w:rPr>
              <w:t xml:space="preserve">, and is not subject to the provisions of the Convention)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Гаур (за исключением одомашненной формы, которая именуется </w:t>
            </w:r>
            <w:r>
              <w:rPr>
                <w:rFonts w:ascii="Times New Roman"/>
                <w:b w:val="false"/>
                <w:i/>
                <w:color w:val="000000"/>
                <w:sz w:val="20"/>
              </w:rPr>
              <w:t>Bos frontalis</w:t>
            </w:r>
            <w:r>
              <w:rPr>
                <w:rFonts w:ascii="Times New Roman"/>
                <w:b w:val="false"/>
                <w:i w:val="false"/>
                <w:color w:val="000000"/>
                <w:sz w:val="20"/>
              </w:rPr>
              <w:t xml:space="preserve"> и не подпадает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mutus (Excludes the domesticated form, which is referenced as </w:t>
            </w:r>
            <w:r>
              <w:rPr>
                <w:rFonts w:ascii="Times New Roman"/>
                <w:b w:val="false"/>
                <w:i/>
                <w:color w:val="000000"/>
                <w:sz w:val="20"/>
              </w:rPr>
              <w:t>Bos grunniens</w:t>
            </w:r>
            <w:r>
              <w:rPr>
                <w:rFonts w:ascii="Times New Roman"/>
                <w:b w:val="false"/>
                <w:i w:val="false"/>
                <w:color w:val="000000"/>
                <w:sz w:val="20"/>
              </w:rPr>
              <w:t xml:space="preserve">, and is not subject to the provisions of the Convention)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 дикий (за исключением одомашненной формы, которая именуется </w:t>
            </w:r>
            <w:r>
              <w:rPr>
                <w:rFonts w:ascii="Times New Roman"/>
                <w:b w:val="false"/>
                <w:i/>
                <w:color w:val="000000"/>
                <w:sz w:val="20"/>
              </w:rPr>
              <w:t xml:space="preserve">Bos grunniens </w:t>
            </w:r>
            <w:r>
              <w:rPr>
                <w:rFonts w:ascii="Times New Roman"/>
                <w:b w:val="false"/>
                <w:i w:val="false"/>
                <w:color w:val="000000"/>
                <w:sz w:val="20"/>
              </w:rPr>
              <w:t>и не подпадает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sauveli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Купрей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Boselaphus tragocamelus (Pakistan)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Нильгау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Bubalus arnee (Excludes the domesticated form, which is referenced as </w:t>
            </w:r>
            <w:r>
              <w:rPr>
                <w:rFonts w:ascii="Times New Roman"/>
                <w:b w:val="false"/>
                <w:i/>
                <w:color w:val="000000"/>
                <w:sz w:val="20"/>
              </w:rPr>
              <w:t xml:space="preserve">Bubalus bubalis </w:t>
            </w:r>
            <w:r>
              <w:rPr>
                <w:rFonts w:ascii="Times New Roman"/>
                <w:b w:val="false"/>
                <w:i w:val="false"/>
                <w:color w:val="000000"/>
                <w:sz w:val="20"/>
              </w:rPr>
              <w:t xml:space="preserve">and is not subject to the provisions of the Convention) (Nepal)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Буйвол азиатский (за исключением одомашненной формы, которая именуется </w:t>
            </w:r>
            <w:r>
              <w:rPr>
                <w:rFonts w:ascii="Times New Roman"/>
                <w:b w:val="false"/>
                <w:i/>
                <w:color w:val="000000"/>
                <w:sz w:val="20"/>
              </w:rPr>
              <w:t>Bubalus bubalis</w:t>
            </w:r>
            <w:r>
              <w:rPr>
                <w:rFonts w:ascii="Times New Roman"/>
                <w:b w:val="false"/>
                <w:i w:val="false"/>
                <w:color w:val="000000"/>
                <w:sz w:val="20"/>
              </w:rPr>
              <w:t xml:space="preserve"> и не подпадает под действие СИТЕС) (Непал)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depressicornis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Аноа равнинный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mindorensis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Буйвол миндоранский, или тамарау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quarlesi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Аноа горный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Budorcas taxicolor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caucasica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кавказский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falconeri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винторогий (мархур)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Capra hircus aegagrus (Specimens of the domesticated form are not subject to the provisions of the Convention) (Pakistan)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Козел безоаровый (образцы одомашненной формы не подпадают под действие СИТЕС)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Capra sibirica (Pakistan)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Козел сибирский горный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milneedwardsii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Мильи-Эдвардса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rubidus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красный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sumatraensis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суматранский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thar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гималайский или Тар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brookei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Брука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dorsalis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черноспинный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jentinki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чепрачный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ogilbyi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Оджильби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silvicultor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желтоспинный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zebra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зебровый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Damaliscus pygargus pygargus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Беломордый бубал или Бонтбок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bennettii (Pakistan)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Беннетта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cuvieri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Кювьера или горная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dorcas (Algeria, Tunisia)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Газель-доркас (Алжир, Тунис)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leptoceros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песчаная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Hippotragus niger variani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черная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Kobus leche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водяной, личи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baileyi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тибетский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caudatus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обыкновенный или амурский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goral</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гималайский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griseus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китайский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Nanger dama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Газель-дама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dammah</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сахарский или Антилопа саблерогая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leucoryx</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белый или аравийский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ammon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Архар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arabica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аравийский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bochariensis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Бухарский уриал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canadensis (Only the population of Mexico; no other population is included in the Appendices)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Толсторог (только популяция Мексики; другие популяци в приложения к СИТЕС не включены)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collium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Казахстанский архар, или казахстанский горный баран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cycloceros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туркменский или устюртский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darwini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Дарвина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gmelini (Only the population of Cyprus; no other population is included in the Appendices)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Арменийский муфлон (только популяция Кипра; другие популяции в приложения к СИТЕС не включены)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hodgsonii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тибетский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jubata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северокитайский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karelini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тяньшаньский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nigrimontana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каратауский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polii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 Марко Поло или памирский архар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punjabiensis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Уриал пенджабский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severtzovi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кызылкумский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vignei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Уриал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Pantholops hodgsonii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Оронго или чиру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Philantomba monticola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голубой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Pseudois nayaur (Pakistan)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голубой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Pseudoryx nghetinhensis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Псевдоорикс, или саола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Rupicapra pyrenaica ornata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 абруцкая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borealis (A zero export quota for wild specimens traded for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Сайгак монгольский (в отношении диких образцов установлена нулевая квота на экспорт в коммерческих целях)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tatarica (A zero export quota for wild specimens traded for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обыкновенный (в отношении диких образцов установлена нулевая квота на экспорт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Tetracerus quadricornis (Nepal)</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четырехрогая (Непал)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Camelidae</w:t>
            </w:r>
            <w:r>
              <w:rPr>
                <w:rFonts w:ascii="Times New Roman"/>
                <w:b w:val="false"/>
                <w:i w:val="false"/>
                <w:color w:val="000000"/>
                <w:sz w:val="20"/>
              </w:rPr>
              <w:t xml:space="preserve"> </w:t>
            </w:r>
            <w:r>
              <w:br/>
            </w:r>
            <w:r>
              <w:rPr>
                <w:rFonts w:ascii="Times New Roman"/>
                <w:b w:val="false"/>
                <w:i/>
                <w:color w:val="000000"/>
                <w:sz w:val="20"/>
              </w:rPr>
              <w:t>Camels</w:t>
            </w:r>
            <w:r>
              <w:rPr>
                <w:rFonts w:ascii="Times New Roman"/>
                <w:b w:val="false"/>
                <w:i/>
                <w:color w:val="000000"/>
                <w:sz w:val="20"/>
              </w:rPr>
              <w:t xml:space="preserve">, </w:t>
            </w:r>
            <w:r>
              <w:rPr>
                <w:rFonts w:ascii="Times New Roman"/>
                <w:b w:val="false"/>
                <w:i/>
                <w:color w:val="000000"/>
                <w:sz w:val="20"/>
              </w:rPr>
              <w:t>guanacos</w:t>
            </w:r>
            <w:r>
              <w:rPr>
                <w:rFonts w:ascii="Times New Roman"/>
                <w:b w:val="false"/>
                <w:i/>
                <w:color w:val="000000"/>
                <w:sz w:val="20"/>
              </w:rPr>
              <w:t xml:space="preserve">, </w:t>
            </w:r>
            <w:r>
              <w:rPr>
                <w:rFonts w:ascii="Times New Roman"/>
                <w:b w:val="false"/>
                <w:i/>
                <w:color w:val="000000"/>
                <w:sz w:val="20"/>
              </w:rPr>
              <w:t>vicunas</w:t>
            </w:r>
            <w:r>
              <w:rPr>
                <w:rFonts w:ascii="Times New Roman"/>
                <w:b w:val="false"/>
                <w:i/>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Верблюдовые</w:t>
            </w:r>
            <w:r>
              <w:br/>
            </w:r>
            <w:r>
              <w:rPr>
                <w:rFonts w:ascii="Times New Roman"/>
                <w:b w:val="false"/>
                <w:i/>
                <w:color w:val="000000"/>
                <w:sz w:val="20"/>
              </w:rPr>
              <w:t>Верблюды, гуанако, викуньи: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Lama guanicoe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Гуанако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Vicugna vicugna (Except the populations of: Argentina (the populations of the Provinces of Jujuy,</w:t>
            </w:r>
            <w:r>
              <w:br/>
            </w:r>
            <w:r>
              <w:rPr>
                <w:rFonts w:ascii="Times New Roman"/>
                <w:b w:val="false"/>
                <w:i w:val="false"/>
                <w:color w:val="000000"/>
                <w:sz w:val="20"/>
              </w:rPr>
              <w:t>
Catamarca and Salta,and the semi-captive populations of the Provinces of Jujuy, Salta, Catamarca, La Rioja and San Juan), Chile (populations of the region of Tarapacá and of the region of Arica and Parinacota), Ecuador (the whole population), Peru (the whole population) and the Plurinational State of Bolivia (the whole population), which are included in Appendix II)</w:t>
            </w:r>
          </w:p>
          <w:bookmarkEnd w:id="1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(за исключением популяций: Аргентины (популяций провинций Жужуй, Катамарка и Сальта и полупривольных популяций провинций Жужуй, Сальта, Катамарка, Ля-Риоха и Сан-Хуан), Чили (полуляций региона Тарапака и региона Арика и Паринакота), Эквадора (всей популяции), Перу (всей популяции) и Многонационального Государства Боливия (всей популяции), которые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Vicugna vicugna (Only the populations of Argentina (the populations of the Provinces of Jujuy, Catamarca and Salta, and the semi-captive populations of the Provinces of Jujuy, Salta, Catamarca, La Rioja and San Juan), Chile (populations of the region of Tarapacá and of the region of Arica and Parinacota), Ecuador (the whole population), Peru (the whole population) and the Plurinational State of Bolivia (the whole population); all other populations are included in Appendix I) </w:t>
            </w:r>
            <w:r>
              <w:rPr>
                <w:rFonts w:ascii="Times New Roman"/>
                <w:b w:val="false"/>
                <w:i w:val="false"/>
                <w:color w:val="000000"/>
                <w:vertAlign w:val="superscript"/>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(только популяции Аргентины (популяции провинций Жужуй, Катамарка и Сальта, а также полупривольные популяции провинций Жужуй, Сальта, Катамарка, Ля-Риоха и Сан-Хуан), Чили (полуляции региона Тарапака и региона Арика и Паринакота), Эквадора (вся популяция), Перу (вся популяция) и Многонационального Государства Боливия (вся популяция); все остальные популяции включены в приложение I к СИТЕС)</w:t>
            </w:r>
            <w:r>
              <w:rPr>
                <w:rFonts w:ascii="Times New Roman"/>
                <w:b w:val="false"/>
                <w:i w:val="false"/>
                <w:color w:val="000000"/>
                <w:vertAlign w:val="superscript"/>
              </w:rPr>
              <w:t>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Cervidae</w:t>
            </w:r>
            <w:r>
              <w:br/>
            </w:r>
            <w:r>
              <w:rPr>
                <w:rFonts w:ascii="Times New Roman"/>
                <w:b w:val="false"/>
                <w:i/>
                <w:color w:val="000000"/>
                <w:sz w:val="20"/>
              </w:rPr>
              <w:t>Deer, huemuls, muntjacs, pudus: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Оленьи</w:t>
            </w:r>
            <w:r>
              <w:br/>
            </w:r>
            <w:r>
              <w:rPr>
                <w:rFonts w:ascii="Times New Roman"/>
                <w:b w:val="false"/>
                <w:i/>
                <w:color w:val="000000"/>
                <w:sz w:val="20"/>
              </w:rPr>
              <w:t>Олени, гуэмалы, мунтжаки, пуду: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calamianensis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каламианский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kuhlii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Куля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(Except the subspecies included in Appendix I) (Pakistan)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Свиной олень (за исключением подвидов, включенных в приложение I к СИТЕС)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annamiticus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олень индокитайский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Blastocerus dichotomus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Болотный олень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bactrianus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бухарский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barbarus (Algeria, Tunisia)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берберийский (Алжир, Тунис)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hanglu</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персидский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 dama mesopotamica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Лань иранская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Hippocamelus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Андские олени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Mazama temama cerasina (Guatemala)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Мазама большой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crinifrons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Мунтжак черный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vuquangensis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Мунтжак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Odocoileus virginianus mayensis (Guatemala)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белохвостый гватемальский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Ozotoceros bezoarticus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пампасный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mephistophiles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Пуду северный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puda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Пуду южный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duvaucelii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Барасинга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eldii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Олень-лира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w:t>
            </w:r>
            <w:r>
              <w:rPr>
                <w:rFonts w:ascii="Times New Roman"/>
                <w:b/>
                <w:i w:val="false"/>
                <w:color w:val="000000"/>
                <w:sz w:val="20"/>
              </w:rPr>
              <w:t>Giraffidae</w:t>
            </w:r>
            <w:r>
              <w:br/>
            </w:r>
            <w:r>
              <w:rPr>
                <w:rFonts w:ascii="Times New Roman"/>
                <w:b w:val="false"/>
                <w:i w:val="false"/>
                <w:color w:val="000000"/>
                <w:sz w:val="20"/>
              </w:rPr>
              <w:t>
</w:t>
            </w:r>
            <w:r>
              <w:rPr>
                <w:rFonts w:ascii="Times New Roman"/>
                <w:b w:val="false"/>
                <w:i/>
                <w:color w:val="000000"/>
                <w:sz w:val="20"/>
              </w:rPr>
              <w:t>Giraffi</w:t>
            </w:r>
            <w:r>
              <w:rPr>
                <w:rFonts w:ascii="Times New Roman"/>
                <w:b w:val="false"/>
                <w:i/>
                <w:color w:val="000000"/>
                <w:sz w:val="20"/>
              </w:rPr>
              <w:t>es:</w:t>
            </w:r>
          </w:p>
          <w:bookmarkEnd w:id="1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w:t>
            </w:r>
            <w:r>
              <w:rPr>
                <w:rFonts w:ascii="Times New Roman"/>
                <w:b/>
                <w:i w:val="false"/>
                <w:color w:val="000000"/>
                <w:sz w:val="20"/>
              </w:rPr>
              <w:t>Жирафовые</w:t>
            </w:r>
            <w:r>
              <w:br/>
            </w:r>
            <w:r>
              <w:rPr>
                <w:rFonts w:ascii="Times New Roman"/>
                <w:b w:val="false"/>
                <w:i w:val="false"/>
                <w:color w:val="000000"/>
                <w:sz w:val="20"/>
              </w:rPr>
              <w:t>
</w:t>
            </w:r>
            <w:r>
              <w:rPr>
                <w:rFonts w:ascii="Times New Roman"/>
                <w:b w:val="false"/>
                <w:i/>
                <w:color w:val="000000"/>
                <w:sz w:val="20"/>
              </w:rPr>
              <w:t>Жирафы:</w:t>
            </w:r>
          </w:p>
          <w:bookmarkEnd w:id="1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Giraffa camelopardalis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Жираф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w:t>
            </w:r>
            <w:r>
              <w:rPr>
                <w:rFonts w:ascii="Times New Roman"/>
                <w:b/>
                <w:i w:val="false"/>
                <w:color w:val="000000"/>
                <w:sz w:val="20"/>
              </w:rPr>
              <w:t>Hippopotamidae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Hippopotamuses:</w:t>
            </w:r>
          </w:p>
          <w:bookmarkEnd w:id="1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w:t>
            </w:r>
            <w:r>
              <w:rPr>
                <w:rFonts w:ascii="Times New Roman"/>
                <w:b/>
                <w:i w:val="false"/>
                <w:color w:val="000000"/>
                <w:sz w:val="20"/>
              </w:rPr>
              <w:t>Бегемотовые</w:t>
            </w:r>
            <w:r>
              <w:br/>
            </w:r>
            <w:r>
              <w:rPr>
                <w:rFonts w:ascii="Times New Roman"/>
                <w:b w:val="false"/>
                <w:i w:val="false"/>
                <w:color w:val="000000"/>
                <w:sz w:val="20"/>
              </w:rPr>
              <w:t>
</w:t>
            </w:r>
            <w:r>
              <w:rPr>
                <w:rFonts w:ascii="Times New Roman"/>
                <w:b w:val="false"/>
                <w:i/>
                <w:color w:val="000000"/>
                <w:sz w:val="20"/>
              </w:rPr>
              <w:t>Гиппопотамы:</w:t>
            </w:r>
          </w:p>
          <w:bookmarkEnd w:id="1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Hexaprotodon liberiensis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Бегемот карликовый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Hippopotamus amphibius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Бегемот обыкновенный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w:t>
            </w:r>
            <w:r>
              <w:rPr>
                <w:rFonts w:ascii="Times New Roman"/>
                <w:b/>
                <w:i w:val="false"/>
                <w:color w:val="000000"/>
                <w:sz w:val="20"/>
              </w:rPr>
              <w:t xml:space="preserve">Moschidae </w:t>
            </w:r>
            <w:r>
              <w:br/>
            </w:r>
            <w:r>
              <w:rPr>
                <w:rFonts w:ascii="Times New Roman"/>
                <w:b w:val="false"/>
                <w:i w:val="false"/>
                <w:color w:val="000000"/>
                <w:sz w:val="20"/>
              </w:rPr>
              <w:t>
</w:t>
            </w:r>
            <w:r>
              <w:rPr>
                <w:rFonts w:ascii="Times New Roman"/>
                <w:b w:val="false"/>
                <w:i/>
                <w:color w:val="000000"/>
                <w:sz w:val="20"/>
              </w:rPr>
              <w:t>Musk deer</w:t>
            </w:r>
            <w:r>
              <w:rPr>
                <w:rFonts w:ascii="Times New Roman"/>
                <w:b w:val="false"/>
                <w:i/>
                <w:color w:val="000000"/>
                <w:sz w:val="20"/>
              </w:rPr>
              <w:t>:</w:t>
            </w:r>
          </w:p>
          <w:bookmarkEnd w:id="1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w:t>
            </w:r>
            <w:r>
              <w:rPr>
                <w:rFonts w:ascii="Times New Roman"/>
                <w:b/>
                <w:i w:val="false"/>
                <w:color w:val="000000"/>
                <w:sz w:val="20"/>
              </w:rPr>
              <w:t>Кабарожьи</w:t>
            </w:r>
            <w:r>
              <w:br/>
            </w:r>
            <w:r>
              <w:rPr>
                <w:rFonts w:ascii="Times New Roman"/>
                <w:b w:val="false"/>
                <w:i w:val="false"/>
                <w:color w:val="000000"/>
                <w:sz w:val="20"/>
              </w:rPr>
              <w:t>
</w:t>
            </w:r>
            <w:r>
              <w:rPr>
                <w:rFonts w:ascii="Times New Roman"/>
                <w:b w:val="false"/>
                <w:i/>
                <w:color w:val="000000"/>
                <w:sz w:val="20"/>
              </w:rPr>
              <w:t>Кабарги:</w:t>
            </w:r>
          </w:p>
          <w:bookmarkEnd w:id="1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(Only the populations of Afghanistan, Bhutan, India, Myanmar, Nepal and Pakistan; all other populations are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Кабарга (все виды) (только популяции Афганистана, Бутана, Индии, Мьянмы, Непала и Пакистана; все другие популяции включены в приложение II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(Except the populations of Afghanistan, Bhutan, India, Myanmar, Nepal and Pakistan, which are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(все виды) (за исключением популяций Афганистана, Бутана, Индии, Мьянмы, Непала и Пакистана, которые включены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w:t>
            </w:r>
            <w:r>
              <w:rPr>
                <w:rFonts w:ascii="Times New Roman"/>
                <w:b/>
                <w:i w:val="false"/>
                <w:color w:val="000000"/>
                <w:sz w:val="20"/>
              </w:rPr>
              <w:t>Suidae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Babirusa, hogs, pigs:</w:t>
            </w:r>
          </w:p>
          <w:bookmarkEnd w:id="1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w:t>
            </w:r>
            <w:r>
              <w:rPr>
                <w:rFonts w:ascii="Times New Roman"/>
                <w:b/>
                <w:i w:val="false"/>
                <w:color w:val="000000"/>
                <w:sz w:val="20"/>
              </w:rPr>
              <w:t>Свиньи</w:t>
            </w:r>
            <w:r>
              <w:br/>
            </w:r>
            <w:r>
              <w:rPr>
                <w:rFonts w:ascii="Times New Roman"/>
                <w:b w:val="false"/>
                <w:i w:val="false"/>
                <w:color w:val="000000"/>
                <w:sz w:val="20"/>
              </w:rPr>
              <w:t>
</w:t>
            </w:r>
            <w:r>
              <w:rPr>
                <w:rFonts w:ascii="Times New Roman"/>
                <w:b w:val="false"/>
                <w:i/>
                <w:color w:val="000000"/>
                <w:sz w:val="20"/>
              </w:rPr>
              <w:t>Бабирусса, кабаны</w:t>
            </w:r>
            <w:r>
              <w:rPr>
                <w:rFonts w:ascii="Times New Roman"/>
                <w:b w:val="false"/>
                <w:i w:val="false"/>
                <w:color w:val="000000"/>
                <w:sz w:val="20"/>
              </w:rPr>
              <w:t xml:space="preserve">, </w:t>
            </w:r>
            <w:r>
              <w:rPr>
                <w:rFonts w:ascii="Times New Roman"/>
                <w:b w:val="false"/>
                <w:i/>
                <w:color w:val="000000"/>
                <w:sz w:val="20"/>
              </w:rPr>
              <w:t>свиньи:</w:t>
            </w:r>
          </w:p>
          <w:bookmarkEnd w:id="2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babyrussa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bolabatuensis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Бабирусса болабатская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celebensis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 сулавесийская или целебесская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togeanensis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Бабирусса тогеанская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 salvanius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Свинья карликовая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w:t>
            </w:r>
            <w:r>
              <w:rPr>
                <w:rFonts w:ascii="Times New Roman"/>
                <w:b/>
                <w:i w:val="false"/>
                <w:color w:val="000000"/>
                <w:sz w:val="20"/>
              </w:rPr>
              <w:t xml:space="preserve">Tayassuidae </w:t>
            </w:r>
            <w:r>
              <w:br/>
            </w:r>
            <w:r>
              <w:rPr>
                <w:rFonts w:ascii="Times New Roman"/>
                <w:b w:val="false"/>
                <w:i w:val="false"/>
                <w:color w:val="000000"/>
                <w:sz w:val="20"/>
              </w:rPr>
              <w:t>
</w:t>
            </w:r>
            <w:r>
              <w:rPr>
                <w:rFonts w:ascii="Times New Roman"/>
                <w:b w:val="false"/>
                <w:i/>
                <w:color w:val="000000"/>
                <w:sz w:val="20"/>
              </w:rPr>
              <w:t>Peccaries</w:t>
            </w:r>
            <w:r>
              <w:rPr>
                <w:rFonts w:ascii="Times New Roman"/>
                <w:b w:val="false"/>
                <w:i/>
                <w:color w:val="000000"/>
                <w:sz w:val="20"/>
              </w:rPr>
              <w:t>:</w:t>
            </w:r>
          </w:p>
          <w:bookmarkEnd w:id="2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w:t>
            </w:r>
            <w:r>
              <w:rPr>
                <w:rFonts w:ascii="Times New Roman"/>
                <w:b/>
                <w:i w:val="false"/>
                <w:color w:val="000000"/>
                <w:sz w:val="20"/>
              </w:rPr>
              <w:t>Пекариевые</w:t>
            </w:r>
            <w:r>
              <w:br/>
            </w:r>
            <w:r>
              <w:rPr>
                <w:rFonts w:ascii="Times New Roman"/>
                <w:b w:val="false"/>
                <w:i w:val="false"/>
                <w:color w:val="000000"/>
                <w:sz w:val="20"/>
              </w:rPr>
              <w:t>
</w:t>
            </w:r>
            <w:r>
              <w:rPr>
                <w:rFonts w:ascii="Times New Roman"/>
                <w:b w:val="false"/>
                <w:i/>
                <w:color w:val="000000"/>
                <w:sz w:val="20"/>
              </w:rPr>
              <w:t>Пекари:</w:t>
            </w:r>
          </w:p>
          <w:bookmarkEnd w:id="2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Tayassuidae spp. (Except the species included in Appendix I and the populations of </w:t>
            </w:r>
            <w:r>
              <w:rPr>
                <w:rFonts w:ascii="Times New Roman"/>
                <w:b w:val="false"/>
                <w:i/>
                <w:color w:val="000000"/>
                <w:sz w:val="20"/>
              </w:rPr>
              <w:t>Pecari tajacu</w:t>
            </w:r>
            <w:r>
              <w:rPr>
                <w:rFonts w:ascii="Times New Roman"/>
                <w:b w:val="false"/>
                <w:i w:val="false"/>
                <w:color w:val="000000"/>
                <w:sz w:val="20"/>
              </w:rPr>
              <w:t xml:space="preserve"> of Mexico and the United States of America, which are not included in the Appendices)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Пекари (все виды, за исключением видов, включенных в приложение I к СИТЕС, и популяций </w:t>
            </w:r>
            <w:r>
              <w:rPr>
                <w:rFonts w:ascii="Times New Roman"/>
                <w:b w:val="false"/>
                <w:i/>
                <w:color w:val="000000"/>
                <w:sz w:val="20"/>
              </w:rPr>
              <w:t xml:space="preserve">Pecari tajacu </w:t>
            </w:r>
            <w:r>
              <w:rPr>
                <w:rFonts w:ascii="Times New Roman"/>
                <w:b w:val="false"/>
                <w:i w:val="false"/>
                <w:color w:val="000000"/>
                <w:sz w:val="20"/>
              </w:rPr>
              <w:t>Мексики и Соединенных Штатов Америки, которые не включены в приложения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Catagonus wagneri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Пекари Вагнера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ХИЩНЫЕ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w:t>
            </w:r>
            <w:r>
              <w:rPr>
                <w:rFonts w:ascii="Times New Roman"/>
                <w:b/>
                <w:i w:val="false"/>
                <w:color w:val="000000"/>
                <w:sz w:val="20"/>
              </w:rPr>
              <w:t xml:space="preserve">Ailuridae </w:t>
            </w:r>
            <w:r>
              <w:br/>
            </w:r>
            <w:r>
              <w:rPr>
                <w:rFonts w:ascii="Times New Roman"/>
                <w:b w:val="false"/>
                <w:i w:val="false"/>
                <w:color w:val="000000"/>
                <w:sz w:val="20"/>
              </w:rPr>
              <w:t>
</w:t>
            </w:r>
            <w:r>
              <w:rPr>
                <w:rFonts w:ascii="Times New Roman"/>
                <w:b w:val="false"/>
                <w:i/>
                <w:color w:val="000000"/>
                <w:sz w:val="20"/>
              </w:rPr>
              <w:t>Red pandas</w:t>
            </w:r>
            <w:r>
              <w:rPr>
                <w:rFonts w:ascii="Times New Roman"/>
                <w:b w:val="false"/>
                <w:i/>
                <w:color w:val="000000"/>
                <w:sz w:val="20"/>
              </w:rPr>
              <w:t>:</w:t>
            </w:r>
          </w:p>
          <w:bookmarkEnd w:id="2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w:t>
            </w:r>
            <w:r>
              <w:rPr>
                <w:rFonts w:ascii="Times New Roman"/>
                <w:b/>
                <w:i w:val="false"/>
                <w:color w:val="000000"/>
                <w:sz w:val="20"/>
              </w:rPr>
              <w:t>Пандовые</w:t>
            </w:r>
            <w:r>
              <w:br/>
            </w:r>
            <w:r>
              <w:rPr>
                <w:rFonts w:ascii="Times New Roman"/>
                <w:b w:val="false"/>
                <w:i w:val="false"/>
                <w:color w:val="000000"/>
                <w:sz w:val="20"/>
              </w:rPr>
              <w:t>
</w:t>
            </w:r>
            <w:r>
              <w:rPr>
                <w:rFonts w:ascii="Times New Roman"/>
                <w:b w:val="false"/>
                <w:i/>
                <w:color w:val="000000"/>
                <w:sz w:val="20"/>
              </w:rPr>
              <w:t>Малые панды:</w:t>
            </w:r>
          </w:p>
          <w:bookmarkEnd w:id="2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Ailurus fulgens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 малая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w:t>
            </w:r>
            <w:r>
              <w:rPr>
                <w:rFonts w:ascii="Times New Roman"/>
                <w:b/>
                <w:i w:val="false"/>
                <w:color w:val="000000"/>
                <w:sz w:val="20"/>
              </w:rPr>
              <w:t>Canidae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Dogs, foxes, wolves</w:t>
            </w:r>
            <w:r>
              <w:rPr>
                <w:rFonts w:ascii="Times New Roman"/>
                <w:b w:val="false"/>
                <w:i/>
                <w:color w:val="000000"/>
                <w:sz w:val="20"/>
              </w:rPr>
              <w:t>:</w:t>
            </w:r>
          </w:p>
          <w:bookmarkEnd w:id="2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r>
              <w:rPr>
                <w:rFonts w:ascii="Times New Roman"/>
                <w:b/>
                <w:i w:val="false"/>
                <w:color w:val="000000"/>
                <w:sz w:val="20"/>
              </w:rPr>
              <w:t>Псовые</w:t>
            </w:r>
            <w:r>
              <w:br/>
            </w:r>
            <w:r>
              <w:rPr>
                <w:rFonts w:ascii="Times New Roman"/>
                <w:b w:val="false"/>
                <w:i w:val="false"/>
                <w:color w:val="000000"/>
                <w:sz w:val="20"/>
              </w:rPr>
              <w:t>
</w:t>
            </w:r>
            <w:r>
              <w:rPr>
                <w:rFonts w:ascii="Times New Roman"/>
                <w:b w:val="false"/>
                <w:i/>
                <w:color w:val="000000"/>
                <w:sz w:val="20"/>
              </w:rPr>
              <w:t>Собаки, лисы, волки:</w:t>
            </w:r>
          </w:p>
          <w:bookmarkEnd w:id="2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aureus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 азиатский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(Only the populations of Bhutan, India, Nepal and Pakistan; all other populations are included in Appendix II. Excludes the domesticated form and the dingo which are referenced as </w:t>
            </w:r>
            <w:r>
              <w:rPr>
                <w:rFonts w:ascii="Times New Roman"/>
                <w:b w:val="false"/>
                <w:i/>
                <w:color w:val="000000"/>
                <w:sz w:val="20"/>
              </w:rPr>
              <w:t>Canis lupus familiaris</w:t>
            </w:r>
            <w:r>
              <w:rPr>
                <w:rFonts w:ascii="Times New Roman"/>
                <w:b w:val="false"/>
                <w:i w:val="false"/>
                <w:color w:val="000000"/>
                <w:sz w:val="20"/>
              </w:rPr>
              <w:t xml:space="preserve"> and </w:t>
            </w:r>
            <w:r>
              <w:rPr>
                <w:rFonts w:ascii="Times New Roman"/>
                <w:b w:val="false"/>
                <w:i/>
                <w:color w:val="000000"/>
                <w:sz w:val="20"/>
              </w:rPr>
              <w:t>Canis lupus dingo</w:t>
            </w:r>
            <w:r>
              <w:rPr>
                <w:rFonts w:ascii="Times New Roman"/>
                <w:b w:val="false"/>
                <w:i w:val="false"/>
                <w:color w:val="000000"/>
                <w:sz w:val="20"/>
              </w:rPr>
              <w:t>, respectively, which are not subject to the provisions of the Convention)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(только популяции Бутана, Индии, Непала и Пакистана; все другие популяции включены в приложение II к СИТЕС. За исключением одомашненных форм и динго, которые именуются </w:t>
            </w:r>
            <w:r>
              <w:rPr>
                <w:rFonts w:ascii="Times New Roman"/>
                <w:b w:val="false"/>
                <w:i/>
                <w:color w:val="000000"/>
                <w:sz w:val="20"/>
              </w:rPr>
              <w:t xml:space="preserve">Canis lupus familiaris </w:t>
            </w:r>
            <w:r>
              <w:rPr>
                <w:rFonts w:ascii="Times New Roman"/>
                <w:b w:val="false"/>
                <w:i w:val="false"/>
                <w:color w:val="000000"/>
                <w:sz w:val="20"/>
              </w:rPr>
              <w:t xml:space="preserve">и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dingo</w:t>
            </w:r>
            <w:r>
              <w:rPr>
                <w:rFonts w:ascii="Times New Roman"/>
                <w:b w:val="false"/>
                <w:i w:val="false"/>
                <w:color w:val="000000"/>
                <w:sz w:val="20"/>
              </w:rPr>
              <w:t xml:space="preserve"> соответственно и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(Except the populations of Bhutan, India, Nepal and Pakistan, which are included in Appendix I. Excludes the domesticated form and the dingo which are referenced as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familiaris</w:t>
            </w:r>
            <w:r>
              <w:rPr>
                <w:rFonts w:ascii="Times New Roman"/>
                <w:b w:val="false"/>
                <w:i w:val="false"/>
                <w:color w:val="000000"/>
                <w:sz w:val="20"/>
              </w:rPr>
              <w:t xml:space="preserve"> and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 xml:space="preserve">lupus dingo, </w:t>
            </w:r>
            <w:r>
              <w:rPr>
                <w:rFonts w:ascii="Times New Roman"/>
                <w:b w:val="false"/>
                <w:i w:val="false"/>
                <w:color w:val="000000"/>
                <w:sz w:val="20"/>
              </w:rPr>
              <w:t>respectively, which are not subject to the provisions of the Convention)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(за исключением популяций Бутана, Индии, Непала и Пакистана, которые включены в приложение I к СИТЕС. </w:t>
            </w:r>
            <w:r>
              <w:br/>
            </w:r>
            <w:r>
              <w:rPr>
                <w:rFonts w:ascii="Times New Roman"/>
                <w:b w:val="false"/>
                <w:i w:val="false"/>
                <w:color w:val="000000"/>
                <w:sz w:val="20"/>
              </w:rPr>
              <w:t xml:space="preserve">За исключением одомашненных форм и динго, которые именуются </w:t>
            </w:r>
            <w:r>
              <w:rPr>
                <w:rFonts w:ascii="Times New Roman"/>
                <w:b w:val="false"/>
                <w:i/>
                <w:color w:val="000000"/>
                <w:sz w:val="20"/>
              </w:rPr>
              <w:t>Canis lupus familiaris</w:t>
            </w:r>
            <w:r>
              <w:rPr>
                <w:rFonts w:ascii="Times New Roman"/>
                <w:b w:val="false"/>
                <w:i w:val="false"/>
                <w:color w:val="000000"/>
                <w:sz w:val="20"/>
              </w:rPr>
              <w:t xml:space="preserve"> и </w:t>
            </w:r>
            <w:r>
              <w:rPr>
                <w:rFonts w:ascii="Times New Roman"/>
                <w:b w:val="false"/>
                <w:i/>
                <w:color w:val="000000"/>
                <w:sz w:val="20"/>
              </w:rPr>
              <w:t xml:space="preserve">Canis lupus dingo </w:t>
            </w:r>
            <w:r>
              <w:rPr>
                <w:rFonts w:ascii="Times New Roman"/>
                <w:b w:val="false"/>
                <w:i w:val="false"/>
                <w:color w:val="000000"/>
                <w:sz w:val="20"/>
              </w:rPr>
              <w:t>соответственно и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Cerdocyon thous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Майконг или саванновая лисица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Chrysocyon brachyurus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гривистый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Cuon alpinus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красный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culpaeus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андская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fulvipes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Лисица Дарвиновская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griseus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южноамериканская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gymnocercus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парагвайская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Speothos venaticus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 кустарниковая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bengalensis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бенгальская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cana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афганская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griffithi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Гриффита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montana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горная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pusilla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малая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zerda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r>
              <w:rPr>
                <w:rFonts w:ascii="Times New Roman"/>
                <w:b/>
                <w:i w:val="false"/>
                <w:color w:val="000000"/>
                <w:sz w:val="20"/>
              </w:rPr>
              <w:t xml:space="preserve">Eupleridae </w:t>
            </w:r>
            <w:r>
              <w:br/>
            </w:r>
            <w:r>
              <w:rPr>
                <w:rFonts w:ascii="Times New Roman"/>
                <w:b w:val="false"/>
                <w:i w:val="false"/>
                <w:color w:val="000000"/>
                <w:sz w:val="20"/>
              </w:rPr>
              <w:t>
</w:t>
            </w:r>
            <w:r>
              <w:rPr>
                <w:rFonts w:ascii="Times New Roman"/>
                <w:b w:val="false"/>
                <w:i/>
                <w:color w:val="000000"/>
                <w:sz w:val="20"/>
              </w:rPr>
              <w:t>Fossa, falanouc, Malagasy civets:</w:t>
            </w:r>
          </w:p>
          <w:bookmarkEnd w:id="2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r>
              <w:rPr>
                <w:rFonts w:ascii="Times New Roman"/>
                <w:b/>
                <w:i w:val="false"/>
                <w:color w:val="000000"/>
                <w:sz w:val="20"/>
              </w:rPr>
              <w:t>Мадагаскарские виверры</w:t>
            </w:r>
            <w:r>
              <w:br/>
            </w:r>
            <w:r>
              <w:rPr>
                <w:rFonts w:ascii="Times New Roman"/>
                <w:b w:val="false"/>
                <w:i w:val="false"/>
                <w:color w:val="000000"/>
                <w:sz w:val="20"/>
              </w:rPr>
              <w:t>
</w:t>
            </w:r>
            <w:r>
              <w:rPr>
                <w:rFonts w:ascii="Times New Roman"/>
                <w:b w:val="false"/>
                <w:i/>
                <w:color w:val="000000"/>
                <w:sz w:val="20"/>
              </w:rPr>
              <w:t>Фосса, фаланока, мадагаскарская цивета:</w:t>
            </w:r>
          </w:p>
          <w:bookmarkEnd w:id="2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Cryptoprocta ferox</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Eupleres goudotii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Мунго мелкозубый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Fossa fossana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Фаналока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r>
              <w:rPr>
                <w:rFonts w:ascii="Times New Roman"/>
                <w:b/>
                <w:i w:val="false"/>
                <w:color w:val="000000"/>
                <w:sz w:val="20"/>
              </w:rPr>
              <w:t xml:space="preserve">Felidae </w:t>
            </w:r>
            <w:r>
              <w:br/>
            </w:r>
            <w:r>
              <w:rPr>
                <w:rFonts w:ascii="Times New Roman"/>
                <w:b w:val="false"/>
                <w:i w:val="false"/>
                <w:color w:val="000000"/>
                <w:sz w:val="20"/>
              </w:rPr>
              <w:t>
</w:t>
            </w:r>
            <w:r>
              <w:rPr>
                <w:rFonts w:ascii="Times New Roman"/>
                <w:b w:val="false"/>
                <w:i/>
                <w:color w:val="000000"/>
                <w:sz w:val="20"/>
              </w:rPr>
              <w:t>Cats:</w:t>
            </w:r>
          </w:p>
          <w:bookmarkEnd w:id="2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r>
              <w:rPr>
                <w:rFonts w:ascii="Times New Roman"/>
                <w:b/>
                <w:i w:val="false"/>
                <w:color w:val="000000"/>
                <w:sz w:val="20"/>
              </w:rPr>
              <w:t>Кошачьи</w:t>
            </w:r>
            <w:r>
              <w:br/>
            </w:r>
            <w:r>
              <w:rPr>
                <w:rFonts w:ascii="Times New Roman"/>
                <w:b w:val="false"/>
                <w:i w:val="false"/>
                <w:color w:val="000000"/>
                <w:sz w:val="20"/>
              </w:rPr>
              <w:t>
</w:t>
            </w:r>
            <w:r>
              <w:rPr>
                <w:rFonts w:ascii="Times New Roman"/>
                <w:b w:val="false"/>
                <w:i/>
                <w:color w:val="000000"/>
                <w:sz w:val="20"/>
              </w:rPr>
              <w:t>Коты:</w:t>
            </w:r>
          </w:p>
          <w:bookmarkEnd w:id="3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Felidae spp. (Except the species included in Appendix I. Excludes specimens of the domesticated form, which are not subject to the provisions of the Convention. For</w:t>
            </w:r>
            <w:r>
              <w:rPr>
                <w:rFonts w:ascii="Times New Roman"/>
                <w:b w:val="false"/>
                <w:i/>
                <w:color w:val="000000"/>
                <w:sz w:val="20"/>
              </w:rPr>
              <w:t xml:space="preserve"> Panthera leo</w:t>
            </w:r>
            <w:r>
              <w:rPr>
                <w:rFonts w:ascii="Times New Roman"/>
                <w:b w:val="false"/>
                <w:i w:val="false"/>
                <w:color w:val="000000"/>
                <w:sz w:val="20"/>
              </w:rPr>
              <w:t xml:space="preserve">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Кошачьи (все виды, за исключением видов, включенных в приложение I к СИТЕС. За исключением образцов одомашненной формы, которые не подпадают под действие СИТЕС. Для </w:t>
            </w:r>
            <w:r>
              <w:rPr>
                <w:rFonts w:ascii="Times New Roman"/>
                <w:b w:val="false"/>
                <w:i/>
                <w:color w:val="000000"/>
                <w:sz w:val="20"/>
              </w:rPr>
              <w:t>Panthera leo</w:t>
            </w:r>
            <w:r>
              <w:rPr>
                <w:rFonts w:ascii="Times New Roman"/>
                <w:b w:val="false"/>
                <w:i w:val="false"/>
                <w:color w:val="000000"/>
                <w:sz w:val="20"/>
              </w:rPr>
              <w:t xml:space="preserve"> (африканские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Acinonyx jubatus (Annual export quotas for live specimens and hunting trophies are granted as follows: Botswana: 5; Namibia: 150; Zimbabwe: 50. The trade in such specimens is subject to the provisions of Article III of the Convention)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статьи III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Caracal caracal (Only the population of Asia; all other populations are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 (только популяция Азии;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Catopuma temminckii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Темминка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nigripes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черноногая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Herpailurus yagouaroundi (Only the populations of Central and Nord America; all other populations are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Ягуарунди (только популяции Центральной и Северной Америки; все остальные популяции включены в приложение II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geoffroyi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Жоффруа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guttulus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тигровая кошка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jacobita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андская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pardalis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tigrinus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Онцилла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wiedii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длиннохвостая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pardinus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пиренейская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diardi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Калимантанский дымчатый леопард, или борнейский дымчатый леопард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nebulosa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дымчатый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leo (Only the population of India; all other populations are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 (только популяция Индии; все остальные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onca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pardus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tigris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uncia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или снежный барс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Pardofelis marmorata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мраморная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bengalensis bengalensis (Only the populations of Bangladesh, India and Thailand; all other populations are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бенгальская (только популяции Бангладеш, Индии и Таиланда;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planiceps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суматранская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rubiginosus (Only the population of India; all other populations are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пятнисторыжая (только популяция Индии;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Puma concolor (Only the populations of Costa Rica and Panama; all other populations are included in </w:t>
            </w:r>
            <w:r>
              <w:br/>
            </w:r>
            <w:r>
              <w:rPr>
                <w:rFonts w:ascii="Times New Roman"/>
                <w:b w:val="false"/>
                <w:i w:val="false"/>
                <w:color w:val="000000"/>
                <w:sz w:val="20"/>
              </w:rPr>
              <w:t>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Пума (только популяции Коста Рики и Панамы; все остальные популяции включены в приложение II </w:t>
            </w:r>
            <w:r>
              <w:br/>
            </w:r>
            <w:r>
              <w:rPr>
                <w:rFonts w:ascii="Times New Roman"/>
                <w:b w:val="false"/>
                <w:i w:val="false"/>
                <w:color w:val="000000"/>
                <w:sz w:val="20"/>
              </w:rPr>
              <w:t>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r>
              <w:rPr>
                <w:rFonts w:ascii="Times New Roman"/>
                <w:b/>
                <w:i w:val="false"/>
                <w:color w:val="000000"/>
                <w:sz w:val="20"/>
              </w:rPr>
              <w:t>Herpestidae</w:t>
            </w:r>
            <w:r>
              <w:br/>
            </w:r>
            <w:r>
              <w:rPr>
                <w:rFonts w:ascii="Times New Roman"/>
                <w:b w:val="false"/>
                <w:i w:val="false"/>
                <w:color w:val="000000"/>
                <w:sz w:val="20"/>
              </w:rPr>
              <w:t>
</w:t>
            </w:r>
            <w:r>
              <w:rPr>
                <w:rFonts w:ascii="Times New Roman"/>
                <w:b w:val="false"/>
                <w:i/>
                <w:color w:val="000000"/>
                <w:sz w:val="20"/>
              </w:rPr>
              <w:t>Mongooses:</w:t>
            </w:r>
          </w:p>
          <w:bookmarkEnd w:id="3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r>
              <w:rPr>
                <w:rFonts w:ascii="Times New Roman"/>
                <w:b/>
                <w:i w:val="false"/>
                <w:color w:val="000000"/>
                <w:sz w:val="20"/>
              </w:rPr>
              <w:t>Мангустовые</w:t>
            </w:r>
            <w:r>
              <w:br/>
            </w:r>
            <w:r>
              <w:rPr>
                <w:rFonts w:ascii="Times New Roman"/>
                <w:b w:val="false"/>
                <w:i w:val="false"/>
                <w:color w:val="000000"/>
                <w:sz w:val="20"/>
              </w:rPr>
              <w:t>
</w:t>
            </w:r>
            <w:r>
              <w:rPr>
                <w:rFonts w:ascii="Times New Roman"/>
                <w:b w:val="false"/>
                <w:i/>
                <w:color w:val="000000"/>
                <w:sz w:val="20"/>
              </w:rPr>
              <w:t>Мангусты:</w:t>
            </w:r>
          </w:p>
          <w:bookmarkEnd w:id="3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edwardsi (India, Pakistan)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индийский серый (Индия,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fuscus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бурый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javanicus (Pakistan)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малый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Herpestes javanicus auropunctatus (India)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малый золотистый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smithii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Смита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urva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крабоед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vitticollis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полосатошейный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r>
              <w:rPr>
                <w:rFonts w:ascii="Times New Roman"/>
                <w:b/>
                <w:i w:val="false"/>
                <w:color w:val="000000"/>
                <w:sz w:val="20"/>
              </w:rPr>
              <w:t xml:space="preserve">Hyaenidae </w:t>
            </w:r>
            <w:r>
              <w:br/>
            </w:r>
            <w:r>
              <w:rPr>
                <w:rFonts w:ascii="Times New Roman"/>
                <w:b w:val="false"/>
                <w:i w:val="false"/>
                <w:color w:val="000000"/>
                <w:sz w:val="20"/>
              </w:rPr>
              <w:t>
</w:t>
            </w:r>
            <w:r>
              <w:rPr>
                <w:rFonts w:ascii="Times New Roman"/>
                <w:b w:val="false"/>
                <w:i/>
                <w:color w:val="000000"/>
                <w:sz w:val="20"/>
              </w:rPr>
              <w:t>Aardwolf, hyenas:</w:t>
            </w:r>
          </w:p>
          <w:bookmarkEnd w:id="3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r>
              <w:rPr>
                <w:rFonts w:ascii="Times New Roman"/>
                <w:b/>
                <w:i w:val="false"/>
                <w:color w:val="000000"/>
                <w:sz w:val="20"/>
              </w:rPr>
              <w:t>Гиеновые</w:t>
            </w:r>
            <w:r>
              <w:br/>
            </w:r>
            <w:r>
              <w:rPr>
                <w:rFonts w:ascii="Times New Roman"/>
                <w:b w:val="false"/>
                <w:i w:val="false"/>
                <w:color w:val="000000"/>
                <w:sz w:val="20"/>
              </w:rPr>
              <w:t>
</w:t>
            </w:r>
            <w:r>
              <w:rPr>
                <w:rFonts w:ascii="Times New Roman"/>
                <w:b w:val="false"/>
                <w:i/>
                <w:color w:val="000000"/>
                <w:sz w:val="20"/>
              </w:rPr>
              <w:t>Земляные волки, гиены:</w:t>
            </w:r>
          </w:p>
          <w:bookmarkEnd w:id="3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Hyaena hyaena (Pakistan</w:t>
            </w:r>
            <w:r>
              <w:rPr>
                <w:rFonts w:ascii="Times New Roman"/>
                <w:b/>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Полосатая гиена (Пакистан)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Proteles cristata (Botswana)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земляной (Ботсвана)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r>
              <w:rPr>
                <w:rFonts w:ascii="Times New Roman"/>
                <w:b/>
                <w:i w:val="false"/>
                <w:color w:val="000000"/>
                <w:sz w:val="20"/>
              </w:rPr>
              <w:t>Mephitidae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Skunks:</w:t>
            </w:r>
          </w:p>
          <w:bookmarkEnd w:id="3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r>
              <w:rPr>
                <w:rFonts w:ascii="Times New Roman"/>
                <w:b/>
                <w:i w:val="false"/>
                <w:color w:val="000000"/>
                <w:sz w:val="20"/>
              </w:rPr>
              <w:t>Скунсовые</w:t>
            </w:r>
            <w:r>
              <w:br/>
            </w:r>
            <w:r>
              <w:rPr>
                <w:rFonts w:ascii="Times New Roman"/>
                <w:b w:val="false"/>
                <w:i w:val="false"/>
                <w:color w:val="000000"/>
                <w:sz w:val="20"/>
              </w:rPr>
              <w:t>
</w:t>
            </w:r>
            <w:r>
              <w:rPr>
                <w:rFonts w:ascii="Times New Roman"/>
                <w:b w:val="false"/>
                <w:i/>
                <w:color w:val="000000"/>
                <w:sz w:val="20"/>
              </w:rPr>
              <w:t>Скунсы:</w:t>
            </w:r>
          </w:p>
          <w:bookmarkEnd w:id="3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Conepatus humboldtii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Скунс Гумбольдта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r>
              <w:rPr>
                <w:rFonts w:ascii="Times New Roman"/>
                <w:b/>
                <w:i w:val="false"/>
                <w:color w:val="000000"/>
                <w:sz w:val="20"/>
              </w:rPr>
              <w:t xml:space="preserve">Mustelidae </w:t>
            </w:r>
            <w:r>
              <w:br/>
            </w:r>
            <w:r>
              <w:rPr>
                <w:rFonts w:ascii="Times New Roman"/>
                <w:b w:val="false"/>
                <w:i w:val="false"/>
                <w:color w:val="000000"/>
                <w:sz w:val="20"/>
              </w:rPr>
              <w:t>
</w:t>
            </w:r>
            <w:r>
              <w:rPr>
                <w:rFonts w:ascii="Times New Roman"/>
                <w:b w:val="false"/>
                <w:i/>
                <w:color w:val="000000"/>
                <w:sz w:val="20"/>
              </w:rPr>
              <w:t>Badgers, martens, otters, weasels, etc.:</w:t>
            </w:r>
          </w:p>
          <w:bookmarkEnd w:id="3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w:t>
            </w:r>
            <w:r>
              <w:rPr>
                <w:rFonts w:ascii="Times New Roman"/>
                <w:b/>
                <w:i w:val="false"/>
                <w:color w:val="000000"/>
                <w:sz w:val="20"/>
              </w:rPr>
              <w:t xml:space="preserve">Куньи или куницевые </w:t>
            </w:r>
            <w:r>
              <w:br/>
            </w:r>
            <w:r>
              <w:rPr>
                <w:rFonts w:ascii="Times New Roman"/>
                <w:b w:val="false"/>
                <w:i w:val="false"/>
                <w:color w:val="000000"/>
                <w:sz w:val="20"/>
              </w:rPr>
              <w:t>
</w:t>
            </w:r>
            <w:r>
              <w:rPr>
                <w:rFonts w:ascii="Times New Roman"/>
                <w:b w:val="false"/>
                <w:i/>
                <w:color w:val="000000"/>
                <w:sz w:val="20"/>
              </w:rPr>
              <w:t>Барсуки, куницы, выдры, ласки и др.:</w:t>
            </w:r>
          </w:p>
          <w:bookmarkEnd w:id="3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r>
              <w:rPr>
                <w:rFonts w:ascii="Times New Roman"/>
                <w:b/>
                <w:i w:val="false"/>
                <w:color w:val="000000"/>
                <w:sz w:val="20"/>
              </w:rPr>
              <w:t xml:space="preserve">Lutrinae </w:t>
            </w:r>
            <w:r>
              <w:br/>
            </w:r>
            <w:r>
              <w:rPr>
                <w:rFonts w:ascii="Times New Roman"/>
                <w:b w:val="false"/>
                <w:i w:val="false"/>
                <w:color w:val="000000"/>
                <w:sz w:val="20"/>
              </w:rPr>
              <w:t>
</w:t>
            </w:r>
            <w:r>
              <w:rPr>
                <w:rFonts w:ascii="Times New Roman"/>
                <w:b w:val="false"/>
                <w:i/>
                <w:color w:val="000000"/>
                <w:sz w:val="20"/>
              </w:rPr>
              <w:t>Otters:</w:t>
            </w:r>
          </w:p>
          <w:bookmarkEnd w:id="3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r>
              <w:rPr>
                <w:rFonts w:ascii="Times New Roman"/>
                <w:b/>
                <w:i w:val="false"/>
                <w:color w:val="000000"/>
                <w:sz w:val="20"/>
              </w:rPr>
              <w:t>Выдровые</w:t>
            </w:r>
            <w:r>
              <w:br/>
            </w:r>
            <w:r>
              <w:rPr>
                <w:rFonts w:ascii="Times New Roman"/>
                <w:b w:val="false"/>
                <w:i w:val="false"/>
                <w:color w:val="000000"/>
                <w:sz w:val="20"/>
              </w:rPr>
              <w:t>
</w:t>
            </w:r>
            <w:r>
              <w:rPr>
                <w:rFonts w:ascii="Times New Roman"/>
                <w:b w:val="false"/>
                <w:i/>
                <w:color w:val="000000"/>
                <w:sz w:val="20"/>
              </w:rPr>
              <w:t>Выдры:</w:t>
            </w:r>
          </w:p>
          <w:bookmarkEnd w:id="4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Lutrinae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Выдровые (все виды, за исключением видов, включенных в приложение I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capensis microdon (Only the populations of Cameroon and Nigeria; all other populations are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камерунская (только популяции Камеруна и Нигерии;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cinerea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бескоготная выдра, или азиатская бескоготная выдра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Enhydra lutris nereis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 калифорнийский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felina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кошачья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longicaudis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длиннохвостая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provocax</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южная речная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lutra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речная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nippon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японская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Lutrogale perspicillata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ГладкошҰрстная выдра, или индийская выдра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Pteronura brasiliensis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гигантская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w:t>
            </w:r>
            <w:r>
              <w:rPr>
                <w:rFonts w:ascii="Times New Roman"/>
                <w:b/>
                <w:i w:val="false"/>
                <w:color w:val="000000"/>
                <w:sz w:val="20"/>
              </w:rPr>
              <w:t xml:space="preserve">Mustelinae </w:t>
            </w:r>
            <w:r>
              <w:br/>
            </w:r>
            <w:r>
              <w:rPr>
                <w:rFonts w:ascii="Times New Roman"/>
                <w:b w:val="false"/>
                <w:i w:val="false"/>
                <w:color w:val="000000"/>
                <w:sz w:val="20"/>
              </w:rPr>
              <w:t>
</w:t>
            </w:r>
            <w:r>
              <w:rPr>
                <w:rFonts w:ascii="Times New Roman"/>
                <w:b w:val="false"/>
                <w:i/>
                <w:color w:val="000000"/>
                <w:sz w:val="20"/>
              </w:rPr>
              <w:t>Grisons, honey badgers, martens, tayra, weasels:</w:t>
            </w:r>
          </w:p>
          <w:bookmarkEnd w:id="4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w:t>
            </w:r>
            <w:r>
              <w:rPr>
                <w:rFonts w:ascii="Times New Roman"/>
                <w:b/>
                <w:i w:val="false"/>
                <w:color w:val="000000"/>
                <w:sz w:val="20"/>
              </w:rPr>
              <w:t>Куньи</w:t>
            </w:r>
            <w:r>
              <w:br/>
            </w:r>
            <w:r>
              <w:rPr>
                <w:rFonts w:ascii="Times New Roman"/>
                <w:b w:val="false"/>
                <w:i w:val="false"/>
                <w:color w:val="000000"/>
                <w:sz w:val="20"/>
              </w:rPr>
              <w:t>
</w:t>
            </w:r>
            <w:r>
              <w:rPr>
                <w:rFonts w:ascii="Times New Roman"/>
                <w:b w:val="false"/>
                <w:i/>
                <w:color w:val="000000"/>
                <w:sz w:val="20"/>
              </w:rPr>
              <w:t>Гризон, медоеды, куницы, тайры, горностаи:</w:t>
            </w:r>
          </w:p>
          <w:bookmarkEnd w:id="4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Eira barbara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flavigula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Харза обыкновенная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foina intermedia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каменная индийская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gwatkinsii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Харза южноиндийская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Mellivora capensis (Botswana)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Медоед (Ботсвана)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altaica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erminea ferghanae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kathiah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желтобрюхий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nigripes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Хорь черноногий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sibirica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Колонок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w:t>
            </w:r>
            <w:r>
              <w:rPr>
                <w:rFonts w:ascii="Times New Roman"/>
                <w:b/>
                <w:i w:val="false"/>
                <w:color w:val="000000"/>
                <w:sz w:val="20"/>
              </w:rPr>
              <w:t>Odobenidae</w:t>
            </w:r>
            <w:r>
              <w:br/>
            </w:r>
            <w:r>
              <w:rPr>
                <w:rFonts w:ascii="Times New Roman"/>
                <w:b w:val="false"/>
                <w:i w:val="false"/>
                <w:color w:val="000000"/>
                <w:sz w:val="20"/>
              </w:rPr>
              <w:t>
</w:t>
            </w:r>
            <w:r>
              <w:rPr>
                <w:rFonts w:ascii="Times New Roman"/>
                <w:b w:val="false"/>
                <w:i/>
                <w:color w:val="000000"/>
                <w:sz w:val="20"/>
              </w:rPr>
              <w:t>Walruses:</w:t>
            </w:r>
          </w:p>
          <w:bookmarkEnd w:id="4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w:t>
            </w:r>
            <w:r>
              <w:rPr>
                <w:rFonts w:ascii="Times New Roman"/>
                <w:b/>
                <w:i w:val="false"/>
                <w:color w:val="000000"/>
                <w:sz w:val="20"/>
              </w:rPr>
              <w:t>Моржовые</w:t>
            </w:r>
            <w:r>
              <w:br/>
            </w:r>
            <w:r>
              <w:rPr>
                <w:rFonts w:ascii="Times New Roman"/>
                <w:b w:val="false"/>
                <w:i w:val="false"/>
                <w:color w:val="000000"/>
                <w:sz w:val="20"/>
              </w:rPr>
              <w:t>
</w:t>
            </w:r>
            <w:r>
              <w:rPr>
                <w:rFonts w:ascii="Times New Roman"/>
                <w:b w:val="false"/>
                <w:i/>
                <w:color w:val="000000"/>
                <w:sz w:val="20"/>
              </w:rPr>
              <w:t>Моржи:</w:t>
            </w:r>
          </w:p>
          <w:bookmarkEnd w:id="4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Odobenus rosmarus (Canada)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Морж (Канада)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w:t>
            </w:r>
            <w:r>
              <w:rPr>
                <w:rFonts w:ascii="Times New Roman"/>
                <w:b/>
                <w:i w:val="false"/>
                <w:color w:val="000000"/>
                <w:sz w:val="20"/>
              </w:rPr>
              <w:t>Otariidae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Fur seals, sealions:</w:t>
            </w:r>
          </w:p>
          <w:bookmarkEnd w:id="4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w:t>
            </w:r>
            <w:r>
              <w:rPr>
                <w:rFonts w:ascii="Times New Roman"/>
                <w:b/>
                <w:i w:val="false"/>
                <w:color w:val="000000"/>
                <w:sz w:val="20"/>
              </w:rPr>
              <w:t>Ушастые тюлени</w:t>
            </w:r>
            <w:r>
              <w:br/>
            </w:r>
            <w:r>
              <w:rPr>
                <w:rFonts w:ascii="Times New Roman"/>
                <w:b w:val="false"/>
                <w:i w:val="false"/>
                <w:color w:val="000000"/>
                <w:sz w:val="20"/>
              </w:rPr>
              <w:t>
</w:t>
            </w:r>
            <w:r>
              <w:rPr>
                <w:rFonts w:ascii="Times New Roman"/>
                <w:b w:val="false"/>
                <w:i/>
                <w:color w:val="000000"/>
                <w:sz w:val="20"/>
              </w:rPr>
              <w:t>Морские котики, морские львы:</w:t>
            </w:r>
          </w:p>
          <w:bookmarkEnd w:id="4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котик южный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townsendi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котик гваделупский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w:t>
            </w:r>
            <w:r>
              <w:rPr>
                <w:rFonts w:ascii="Times New Roman"/>
                <w:b/>
                <w:i w:val="false"/>
                <w:color w:val="000000"/>
                <w:sz w:val="20"/>
              </w:rPr>
              <w:t>Phocidae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Seals:</w:t>
            </w:r>
          </w:p>
          <w:bookmarkEnd w:id="4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r>
              <w:rPr>
                <w:rFonts w:ascii="Times New Roman"/>
                <w:b/>
                <w:i w:val="false"/>
                <w:color w:val="000000"/>
                <w:sz w:val="20"/>
              </w:rPr>
              <w:t>Настоящие тюлени</w:t>
            </w:r>
            <w:r>
              <w:br/>
            </w:r>
            <w:r>
              <w:rPr>
                <w:rFonts w:ascii="Times New Roman"/>
                <w:b w:val="false"/>
                <w:i w:val="false"/>
                <w:color w:val="000000"/>
                <w:sz w:val="20"/>
              </w:rPr>
              <w:t>
</w:t>
            </w:r>
            <w:r>
              <w:rPr>
                <w:rFonts w:ascii="Times New Roman"/>
                <w:b w:val="false"/>
                <w:i/>
                <w:color w:val="000000"/>
                <w:sz w:val="20"/>
              </w:rPr>
              <w:t>Тюлень:</w:t>
            </w:r>
          </w:p>
          <w:bookmarkEnd w:id="4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Mirounga leonina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слон южный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Monachus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Тюлень-монах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r>
              <w:rPr>
                <w:rFonts w:ascii="Times New Roman"/>
                <w:b/>
                <w:i w:val="false"/>
                <w:color w:val="000000"/>
                <w:sz w:val="20"/>
              </w:rPr>
              <w:t>Procyonidae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Coatis, kinkajous, olingos:</w:t>
            </w:r>
          </w:p>
          <w:bookmarkEnd w:id="4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r>
              <w:rPr>
                <w:rFonts w:ascii="Times New Roman"/>
                <w:b/>
                <w:i w:val="false"/>
                <w:color w:val="000000"/>
                <w:sz w:val="20"/>
              </w:rPr>
              <w:t>Енотовые</w:t>
            </w:r>
            <w:r>
              <w:br/>
            </w:r>
            <w:r>
              <w:rPr>
                <w:rFonts w:ascii="Times New Roman"/>
                <w:b w:val="false"/>
                <w:i w:val="false"/>
                <w:color w:val="000000"/>
                <w:sz w:val="20"/>
              </w:rPr>
              <w:t>
</w:t>
            </w:r>
            <w:r>
              <w:rPr>
                <w:rFonts w:ascii="Times New Roman"/>
                <w:b w:val="false"/>
                <w:i/>
                <w:color w:val="000000"/>
                <w:sz w:val="20"/>
              </w:rPr>
              <w:t>Носухи, кинкажу, олинго:</w:t>
            </w:r>
          </w:p>
          <w:bookmarkEnd w:id="5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narica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Коати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nasua solitaria (Uruguay)</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Носуха обыкновенная (Уругвай)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Potos flavus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Кинкажу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r>
              <w:rPr>
                <w:rFonts w:ascii="Times New Roman"/>
                <w:b/>
                <w:i w:val="false"/>
                <w:color w:val="000000"/>
                <w:sz w:val="20"/>
              </w:rPr>
              <w:t xml:space="preserve">Ursidae </w:t>
            </w:r>
            <w:r>
              <w:br/>
            </w:r>
            <w:r>
              <w:rPr>
                <w:rFonts w:ascii="Times New Roman"/>
                <w:b w:val="false"/>
                <w:i w:val="false"/>
                <w:color w:val="000000"/>
                <w:sz w:val="20"/>
              </w:rPr>
              <w:t>
</w:t>
            </w:r>
            <w:r>
              <w:rPr>
                <w:rFonts w:ascii="Times New Roman"/>
                <w:b w:val="false"/>
                <w:i/>
                <w:color w:val="000000"/>
                <w:sz w:val="20"/>
              </w:rPr>
              <w:t>Bears, giant pandas:</w:t>
            </w:r>
          </w:p>
          <w:bookmarkEnd w:id="5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w:t>
            </w:r>
            <w:r>
              <w:rPr>
                <w:rFonts w:ascii="Times New Roman"/>
                <w:b/>
                <w:i w:val="false"/>
                <w:color w:val="000000"/>
                <w:sz w:val="20"/>
              </w:rPr>
              <w:t>Медвежьи</w:t>
            </w:r>
            <w:r>
              <w:br/>
            </w:r>
            <w:r>
              <w:rPr>
                <w:rFonts w:ascii="Times New Roman"/>
                <w:b w:val="false"/>
                <w:i w:val="false"/>
                <w:color w:val="000000"/>
                <w:sz w:val="20"/>
              </w:rPr>
              <w:t>
</w:t>
            </w:r>
            <w:r>
              <w:rPr>
                <w:rFonts w:ascii="Times New Roman"/>
                <w:b w:val="false"/>
                <w:i/>
                <w:color w:val="000000"/>
                <w:sz w:val="20"/>
              </w:rPr>
              <w:t>Медведи, гигантские панды:</w:t>
            </w:r>
          </w:p>
          <w:bookmarkEnd w:id="5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Ursidae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Медвежьи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Ailuropoda melanoleuсa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 гигантская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Helarctos malayanus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малайский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Melursus ursinus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Медведь-губач</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Tremarctos ornatus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очковый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(Only the populations of Bhutan, China, Mexico and Mongolia; all other populations are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(только популяции Бутана, Китая, Мексики и Монголии; все другие популяции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isabellinus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тяньшанский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Ursus thibetanus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гималайский, или белогрудый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w:t>
            </w:r>
            <w:r>
              <w:rPr>
                <w:rFonts w:ascii="Times New Roman"/>
                <w:b/>
                <w:i w:val="false"/>
                <w:color w:val="000000"/>
                <w:sz w:val="20"/>
              </w:rPr>
              <w:t xml:space="preserve">Viverridae </w:t>
            </w:r>
            <w:r>
              <w:br/>
            </w:r>
            <w:r>
              <w:rPr>
                <w:rFonts w:ascii="Times New Roman"/>
                <w:b w:val="false"/>
                <w:i w:val="false"/>
                <w:color w:val="000000"/>
                <w:sz w:val="20"/>
              </w:rPr>
              <w:t>
</w:t>
            </w:r>
            <w:r>
              <w:rPr>
                <w:rFonts w:ascii="Times New Roman"/>
                <w:b w:val="false"/>
                <w:i/>
                <w:color w:val="000000"/>
                <w:sz w:val="20"/>
              </w:rPr>
              <w:t>Binturong, civets, linsangs, otter-civet, palm civets:</w:t>
            </w:r>
          </w:p>
          <w:bookmarkEnd w:id="5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w:t>
            </w:r>
            <w:r>
              <w:rPr>
                <w:rFonts w:ascii="Times New Roman"/>
                <w:b/>
                <w:i w:val="false"/>
                <w:color w:val="000000"/>
                <w:sz w:val="20"/>
              </w:rPr>
              <w:t>Виверровые</w:t>
            </w:r>
            <w:r>
              <w:br/>
            </w:r>
            <w:r>
              <w:rPr>
                <w:rFonts w:ascii="Times New Roman"/>
                <w:b w:val="false"/>
                <w:i w:val="false"/>
                <w:color w:val="000000"/>
                <w:sz w:val="20"/>
              </w:rPr>
              <w:t>
</w:t>
            </w:r>
            <w:r>
              <w:rPr>
                <w:rFonts w:ascii="Times New Roman"/>
                <w:b w:val="false"/>
                <w:i/>
                <w:color w:val="000000"/>
                <w:sz w:val="20"/>
              </w:rPr>
              <w:t>Бинтуронги, виверры, линзанги, выдровые циветы, пальмовые куницы:</w:t>
            </w:r>
          </w:p>
          <w:bookmarkEnd w:id="5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Arctictis binturong (India)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Бинтуронг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Civettictis civetta (Botswana)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африканская (Ботсвана)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Cуnogale bennettii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выдровая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Hemigalus derbyanus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полосатая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Paguma larvata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гималайская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hermaphroditus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Мусанг обыкновенный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jerdoni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Мусанг южноиндийский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linsang</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или линзанг полосатый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pardicolor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пятнистый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civettina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крупнопятнистая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zibetha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азиатская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Viverricula indica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малая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w:t>
            </w:r>
            <w:r>
              <w:rPr>
                <w:rFonts w:ascii="Times New Roman"/>
                <w:b/>
                <w:i w:val="false"/>
                <w:color w:val="000000"/>
                <w:sz w:val="20"/>
              </w:rPr>
              <w:t xml:space="preserve">CETACEA </w:t>
            </w:r>
            <w:r>
              <w:br/>
            </w:r>
            <w:r>
              <w:rPr>
                <w:rFonts w:ascii="Times New Roman"/>
                <w:b w:val="false"/>
                <w:i w:val="false"/>
                <w:color w:val="000000"/>
                <w:sz w:val="20"/>
              </w:rPr>
              <w:t>
</w:t>
            </w:r>
            <w:r>
              <w:rPr>
                <w:rFonts w:ascii="Times New Roman"/>
                <w:b w:val="false"/>
                <w:i/>
                <w:color w:val="000000"/>
                <w:sz w:val="20"/>
              </w:rPr>
              <w:t>Dolphins, porpoises, whales</w:t>
            </w:r>
            <w:r>
              <w:rPr>
                <w:rFonts w:ascii="Times New Roman"/>
                <w:b w:val="false"/>
                <w:i/>
                <w:color w:val="000000"/>
                <w:sz w:val="20"/>
              </w:rPr>
              <w:t>:</w:t>
            </w:r>
          </w:p>
          <w:bookmarkEnd w:id="5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w:t>
            </w:r>
            <w:r>
              <w:rPr>
                <w:rFonts w:ascii="Times New Roman"/>
                <w:b/>
                <w:i w:val="false"/>
                <w:color w:val="000000"/>
                <w:sz w:val="20"/>
              </w:rPr>
              <w:t>КИТООБРАЗНЫЕ</w:t>
            </w:r>
            <w:r>
              <w:br/>
            </w:r>
            <w:r>
              <w:rPr>
                <w:rFonts w:ascii="Times New Roman"/>
                <w:b w:val="false"/>
                <w:i w:val="false"/>
                <w:color w:val="000000"/>
                <w:sz w:val="20"/>
              </w:rPr>
              <w:t>
</w:t>
            </w:r>
            <w:r>
              <w:rPr>
                <w:rFonts w:ascii="Times New Roman"/>
                <w:b w:val="false"/>
                <w:i/>
                <w:color w:val="000000"/>
                <w:sz w:val="20"/>
              </w:rPr>
              <w:t>Дельфины, морские свиньи, киты:</w:t>
            </w:r>
          </w:p>
          <w:bookmarkEnd w:id="5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CETACEA spp. (Except the species included in Appendix I. A zero annual export quota has been established for live specimens from the Black Sea population of </w:t>
            </w:r>
            <w:r>
              <w:rPr>
                <w:rFonts w:ascii="Times New Roman"/>
                <w:b w:val="false"/>
                <w:i/>
                <w:color w:val="000000"/>
                <w:sz w:val="20"/>
              </w:rPr>
              <w:t>Tursiops truncatus</w:t>
            </w:r>
            <w:r>
              <w:rPr>
                <w:rFonts w:ascii="Times New Roman"/>
                <w:b w:val="false"/>
                <w:i w:val="false"/>
                <w:color w:val="000000"/>
                <w:sz w:val="20"/>
              </w:rPr>
              <w:t xml:space="preserve"> removed from the wild and traded for primarily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КИТООБРАЗНЫЕ (все виды, за исключением видов, включенных в приложение I к СИТЕС. В отношении живых образцов популяции афалины </w:t>
            </w:r>
            <w:r>
              <w:rPr>
                <w:rFonts w:ascii="Times New Roman"/>
                <w:b w:val="false"/>
                <w:i/>
                <w:color w:val="000000"/>
                <w:sz w:val="20"/>
              </w:rPr>
              <w:t xml:space="preserve">Tursiops truncatus </w:t>
            </w:r>
            <w:r>
              <w:rPr>
                <w:rFonts w:ascii="Times New Roman"/>
                <w:b w:val="false"/>
                <w:i w:val="false"/>
                <w:color w:val="000000"/>
                <w:sz w:val="20"/>
              </w:rPr>
              <w:t>из Черного моря, изъятых из дикой природы и перемещаемых в основном в коммерческих целях, установлена нулевая годовая квота на экспорт)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w:t>
            </w:r>
            <w:r>
              <w:rPr>
                <w:rFonts w:ascii="Times New Roman"/>
                <w:b/>
                <w:i w:val="false"/>
                <w:color w:val="000000"/>
                <w:sz w:val="20"/>
              </w:rPr>
              <w:t xml:space="preserve">Balaenidae </w:t>
            </w:r>
            <w:r>
              <w:br/>
            </w:r>
            <w:r>
              <w:rPr>
                <w:rFonts w:ascii="Times New Roman"/>
                <w:b w:val="false"/>
                <w:i w:val="false"/>
                <w:color w:val="000000"/>
                <w:sz w:val="20"/>
              </w:rPr>
              <w:t>
</w:t>
            </w:r>
            <w:r>
              <w:rPr>
                <w:rFonts w:ascii="Times New Roman"/>
                <w:b w:val="false"/>
                <w:i/>
                <w:color w:val="000000"/>
                <w:sz w:val="20"/>
              </w:rPr>
              <w:t>Bowhead whale, right whales:</w:t>
            </w:r>
          </w:p>
          <w:bookmarkEnd w:id="5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w:t>
            </w:r>
            <w:r>
              <w:rPr>
                <w:rFonts w:ascii="Times New Roman"/>
                <w:b/>
                <w:i w:val="false"/>
                <w:color w:val="000000"/>
                <w:sz w:val="20"/>
              </w:rPr>
              <w:t>Гладкие киты</w:t>
            </w:r>
            <w:r>
              <w:br/>
            </w:r>
            <w:r>
              <w:rPr>
                <w:rFonts w:ascii="Times New Roman"/>
                <w:b w:val="false"/>
                <w:i w:val="false"/>
                <w:color w:val="000000"/>
                <w:sz w:val="20"/>
              </w:rPr>
              <w:t>
</w:t>
            </w:r>
            <w:r>
              <w:rPr>
                <w:rFonts w:ascii="Times New Roman"/>
                <w:b w:val="false"/>
                <w:i/>
                <w:color w:val="000000"/>
                <w:sz w:val="20"/>
              </w:rPr>
              <w:t>Гренландские киты, южные</w:t>
            </w:r>
            <w:r>
              <w:rPr>
                <w:rFonts w:ascii="Times New Roman"/>
                <w:b w:val="false"/>
                <w:i w:val="false"/>
                <w:color w:val="000000"/>
                <w:sz w:val="20"/>
              </w:rPr>
              <w:t xml:space="preserve"> </w:t>
            </w:r>
            <w:r>
              <w:rPr>
                <w:rFonts w:ascii="Times New Roman"/>
                <w:b w:val="false"/>
                <w:i/>
                <w:color w:val="000000"/>
                <w:sz w:val="20"/>
              </w:rPr>
              <w:t>киты:</w:t>
            </w:r>
          </w:p>
          <w:bookmarkEnd w:id="5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Balaena mysticetus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гренландский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Eubalaena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Киты южные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w:t>
            </w:r>
            <w:r>
              <w:rPr>
                <w:rFonts w:ascii="Times New Roman"/>
                <w:b/>
                <w:i w:val="false"/>
                <w:color w:val="000000"/>
                <w:sz w:val="20"/>
              </w:rPr>
              <w:t xml:space="preserve">Balaenopteridae </w:t>
            </w:r>
            <w:r>
              <w:br/>
            </w:r>
            <w:r>
              <w:rPr>
                <w:rFonts w:ascii="Times New Roman"/>
                <w:b w:val="false"/>
                <w:i w:val="false"/>
                <w:color w:val="000000"/>
                <w:sz w:val="20"/>
              </w:rPr>
              <w:t>
</w:t>
            </w:r>
            <w:r>
              <w:rPr>
                <w:rFonts w:ascii="Times New Roman"/>
                <w:b w:val="false"/>
                <w:i/>
                <w:color w:val="000000"/>
                <w:sz w:val="20"/>
              </w:rPr>
              <w:t>Fin whales, humpback whales, rorquals:</w:t>
            </w:r>
          </w:p>
          <w:bookmarkEnd w:id="5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w:t>
            </w:r>
            <w:r>
              <w:rPr>
                <w:rFonts w:ascii="Times New Roman"/>
                <w:b/>
                <w:i w:val="false"/>
                <w:color w:val="000000"/>
                <w:sz w:val="20"/>
              </w:rPr>
              <w:t>Полосатиковые</w:t>
            </w:r>
            <w:r>
              <w:br/>
            </w:r>
            <w:r>
              <w:rPr>
                <w:rFonts w:ascii="Times New Roman"/>
                <w:b w:val="false"/>
                <w:i w:val="false"/>
                <w:color w:val="000000"/>
                <w:sz w:val="20"/>
              </w:rPr>
              <w:t>
</w:t>
            </w:r>
            <w:r>
              <w:rPr>
                <w:rFonts w:ascii="Times New Roman"/>
                <w:b w:val="false"/>
                <w:i/>
                <w:color w:val="000000"/>
                <w:sz w:val="20"/>
              </w:rPr>
              <w:t>Финвалы, горбатые киты, киты-полосатики:</w:t>
            </w:r>
          </w:p>
          <w:bookmarkEnd w:id="6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acutorostrata (Except the population of West Greenland, which is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малый полосатик (за исключением популяции Западной Гренландии, которая включена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bonaerensis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малый полосатик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borealis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Сейвал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edeni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Полосатик Брайда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musculus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кит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omurai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Полосатик омураи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physalus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Финвал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Megaptera novaeangliae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Горбатый кит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w:t>
            </w:r>
            <w:r>
              <w:rPr>
                <w:rFonts w:ascii="Times New Roman"/>
                <w:b/>
                <w:i w:val="false"/>
                <w:color w:val="000000"/>
                <w:sz w:val="20"/>
              </w:rPr>
              <w:t>Delphinidae</w:t>
            </w:r>
            <w:r>
              <w:br/>
            </w:r>
            <w:r>
              <w:rPr>
                <w:rFonts w:ascii="Times New Roman"/>
                <w:b w:val="false"/>
                <w:i w:val="false"/>
                <w:color w:val="000000"/>
                <w:sz w:val="20"/>
              </w:rPr>
              <w:t>
</w:t>
            </w:r>
            <w:r>
              <w:rPr>
                <w:rFonts w:ascii="Times New Roman"/>
                <w:b w:val="false"/>
                <w:i/>
                <w:color w:val="000000"/>
                <w:sz w:val="20"/>
              </w:rPr>
              <w:t>Dolphins</w:t>
            </w:r>
            <w:r>
              <w:rPr>
                <w:rFonts w:ascii="Times New Roman"/>
                <w:b w:val="false"/>
                <w:i/>
                <w:color w:val="000000"/>
                <w:sz w:val="20"/>
              </w:rPr>
              <w:t>:</w:t>
            </w:r>
          </w:p>
          <w:bookmarkEnd w:id="6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w:t>
            </w:r>
            <w:r>
              <w:rPr>
                <w:rFonts w:ascii="Times New Roman"/>
                <w:b/>
                <w:i w:val="false"/>
                <w:color w:val="000000"/>
                <w:sz w:val="20"/>
              </w:rPr>
              <w:t>Дельфиновые</w:t>
            </w:r>
            <w:r>
              <w:br/>
            </w:r>
            <w:r>
              <w:rPr>
                <w:rFonts w:ascii="Times New Roman"/>
                <w:b w:val="false"/>
                <w:i w:val="false"/>
                <w:color w:val="000000"/>
                <w:sz w:val="20"/>
              </w:rPr>
              <w:t>
</w:t>
            </w:r>
            <w:r>
              <w:rPr>
                <w:rFonts w:ascii="Times New Roman"/>
                <w:b w:val="false"/>
                <w:i/>
                <w:color w:val="000000"/>
                <w:sz w:val="20"/>
              </w:rPr>
              <w:t>Дельфины:</w:t>
            </w:r>
          </w:p>
          <w:bookmarkEnd w:id="6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brevirostris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Иравадийский дельфин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heinsohni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бесклювый дельфин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Sotalia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Длинноклювые дельфины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Горбатые дельфины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w:t>
            </w:r>
            <w:r>
              <w:rPr>
                <w:rFonts w:ascii="Times New Roman"/>
                <w:b/>
                <w:i w:val="false"/>
                <w:color w:val="000000"/>
                <w:sz w:val="20"/>
              </w:rPr>
              <w:t>Eschrichti</w:t>
            </w:r>
            <w:r>
              <w:rPr>
                <w:rFonts w:ascii="Times New Roman"/>
                <w:b/>
                <w:i w:val="false"/>
                <w:color w:val="000000"/>
                <w:sz w:val="20"/>
              </w:rPr>
              <w:t>i</w:t>
            </w:r>
            <w:r>
              <w:rPr>
                <w:rFonts w:ascii="Times New Roman"/>
                <w:b/>
                <w:i w:val="false"/>
                <w:color w:val="000000"/>
                <w:sz w:val="20"/>
              </w:rPr>
              <w:t>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Grey whale</w:t>
            </w:r>
            <w:r>
              <w:rPr>
                <w:rFonts w:ascii="Times New Roman"/>
                <w:b w:val="false"/>
                <w:i/>
                <w:color w:val="000000"/>
                <w:sz w:val="20"/>
              </w:rPr>
              <w:t>:</w:t>
            </w:r>
          </w:p>
          <w:bookmarkEnd w:id="6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w:t>
            </w:r>
            <w:r>
              <w:rPr>
                <w:rFonts w:ascii="Times New Roman"/>
                <w:b/>
                <w:i w:val="false"/>
                <w:color w:val="000000"/>
                <w:sz w:val="20"/>
              </w:rPr>
              <w:t>Серые киты</w:t>
            </w:r>
            <w:r>
              <w:br/>
            </w:r>
            <w:r>
              <w:rPr>
                <w:rFonts w:ascii="Times New Roman"/>
                <w:b w:val="false"/>
                <w:i w:val="false"/>
                <w:color w:val="000000"/>
                <w:sz w:val="20"/>
              </w:rPr>
              <w:t>
</w:t>
            </w:r>
            <w:r>
              <w:rPr>
                <w:rFonts w:ascii="Times New Roman"/>
                <w:b w:val="false"/>
                <w:i/>
                <w:color w:val="000000"/>
                <w:sz w:val="20"/>
              </w:rPr>
              <w:t>Серый кит:</w:t>
            </w:r>
          </w:p>
          <w:bookmarkEnd w:id="6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Eschrichtius robustus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кит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w:t>
            </w:r>
            <w:r>
              <w:rPr>
                <w:rFonts w:ascii="Times New Roman"/>
                <w:b/>
                <w:i w:val="false"/>
                <w:color w:val="000000"/>
                <w:sz w:val="20"/>
              </w:rPr>
              <w:t xml:space="preserve">Iniidae </w:t>
            </w:r>
            <w:r>
              <w:br/>
            </w:r>
            <w:r>
              <w:rPr>
                <w:rFonts w:ascii="Times New Roman"/>
                <w:b w:val="false"/>
                <w:i w:val="false"/>
                <w:color w:val="000000"/>
                <w:sz w:val="20"/>
              </w:rPr>
              <w:t>
</w:t>
            </w:r>
            <w:r>
              <w:rPr>
                <w:rFonts w:ascii="Times New Roman"/>
                <w:b w:val="false"/>
                <w:i/>
                <w:color w:val="000000"/>
                <w:sz w:val="20"/>
              </w:rPr>
              <w:t>River dolphins:</w:t>
            </w:r>
          </w:p>
          <w:bookmarkEnd w:id="6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w:t>
            </w:r>
            <w:r>
              <w:rPr>
                <w:rFonts w:ascii="Times New Roman"/>
                <w:b/>
                <w:i w:val="false"/>
                <w:color w:val="000000"/>
                <w:sz w:val="20"/>
              </w:rPr>
              <w:t>Речные дельфины</w:t>
            </w:r>
            <w:r>
              <w:br/>
            </w:r>
            <w:r>
              <w:rPr>
                <w:rFonts w:ascii="Times New Roman"/>
                <w:b w:val="false"/>
                <w:i w:val="false"/>
                <w:color w:val="000000"/>
                <w:sz w:val="20"/>
              </w:rPr>
              <w:t>
</w:t>
            </w:r>
            <w:r>
              <w:rPr>
                <w:rFonts w:ascii="Times New Roman"/>
                <w:b w:val="false"/>
                <w:i/>
                <w:color w:val="000000"/>
                <w:sz w:val="20"/>
              </w:rPr>
              <w:t>Речные дельфины:</w:t>
            </w:r>
          </w:p>
          <w:bookmarkEnd w:id="6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Lipotes vexillifer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озерный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w:t>
            </w:r>
            <w:r>
              <w:rPr>
                <w:rFonts w:ascii="Times New Roman"/>
                <w:b/>
                <w:i w:val="false"/>
                <w:color w:val="000000"/>
                <w:sz w:val="20"/>
              </w:rPr>
              <w:t xml:space="preserve">Neobalaenidae </w:t>
            </w:r>
            <w:r>
              <w:br/>
            </w:r>
            <w:r>
              <w:rPr>
                <w:rFonts w:ascii="Times New Roman"/>
                <w:b w:val="false"/>
                <w:i w:val="false"/>
                <w:color w:val="000000"/>
                <w:sz w:val="20"/>
              </w:rPr>
              <w:t>
</w:t>
            </w:r>
            <w:r>
              <w:rPr>
                <w:rFonts w:ascii="Times New Roman"/>
                <w:b w:val="false"/>
                <w:i/>
                <w:color w:val="000000"/>
                <w:sz w:val="20"/>
              </w:rPr>
              <w:t>Pygmy right whale:</w:t>
            </w:r>
          </w:p>
          <w:bookmarkEnd w:id="6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w:t>
            </w:r>
            <w:r>
              <w:rPr>
                <w:rFonts w:ascii="Times New Roman"/>
                <w:b/>
                <w:i w:val="false"/>
                <w:color w:val="000000"/>
                <w:sz w:val="20"/>
              </w:rPr>
              <w:t>Гладкие киты</w:t>
            </w:r>
            <w:r>
              <w:br/>
            </w:r>
            <w:r>
              <w:rPr>
                <w:rFonts w:ascii="Times New Roman"/>
                <w:b w:val="false"/>
                <w:i w:val="false"/>
                <w:color w:val="000000"/>
                <w:sz w:val="20"/>
              </w:rPr>
              <w:t>
</w:t>
            </w:r>
            <w:r>
              <w:rPr>
                <w:rFonts w:ascii="Times New Roman"/>
                <w:b w:val="false"/>
                <w:i/>
                <w:color w:val="000000"/>
                <w:sz w:val="20"/>
              </w:rPr>
              <w:t>Карликовый гладкий кит:</w:t>
            </w:r>
          </w:p>
          <w:bookmarkEnd w:id="6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Caperea marginata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короткоголовый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r>
              <w:rPr>
                <w:rFonts w:ascii="Times New Roman"/>
                <w:b/>
                <w:i w:val="false"/>
                <w:color w:val="000000"/>
                <w:sz w:val="20"/>
              </w:rPr>
              <w:t xml:space="preserve">Phocoenidae </w:t>
            </w:r>
            <w:r>
              <w:br/>
            </w:r>
            <w:r>
              <w:rPr>
                <w:rFonts w:ascii="Times New Roman"/>
                <w:b w:val="false"/>
                <w:i w:val="false"/>
                <w:color w:val="000000"/>
                <w:sz w:val="20"/>
              </w:rPr>
              <w:t>
</w:t>
            </w:r>
            <w:r>
              <w:rPr>
                <w:rFonts w:ascii="Times New Roman"/>
                <w:b w:val="false"/>
                <w:i/>
                <w:color w:val="000000"/>
                <w:sz w:val="20"/>
              </w:rPr>
              <w:t>Porpoises:</w:t>
            </w:r>
          </w:p>
          <w:bookmarkEnd w:id="6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w:t>
            </w:r>
            <w:r>
              <w:rPr>
                <w:rFonts w:ascii="Times New Roman"/>
                <w:b/>
                <w:i w:val="false"/>
                <w:color w:val="000000"/>
                <w:sz w:val="20"/>
              </w:rPr>
              <w:t>Морские свиньи</w:t>
            </w:r>
            <w:r>
              <w:br/>
            </w:r>
            <w:r>
              <w:rPr>
                <w:rFonts w:ascii="Times New Roman"/>
                <w:b w:val="false"/>
                <w:i w:val="false"/>
                <w:color w:val="000000"/>
                <w:sz w:val="20"/>
              </w:rPr>
              <w:t>
</w:t>
            </w:r>
            <w:r>
              <w:rPr>
                <w:rFonts w:ascii="Times New Roman"/>
                <w:b w:val="false"/>
                <w:i/>
                <w:color w:val="000000"/>
                <w:sz w:val="20"/>
              </w:rPr>
              <w:t>Морские свиньи:</w:t>
            </w:r>
          </w:p>
          <w:bookmarkEnd w:id="7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asiaeorientalis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восточноазиатская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phocaenoides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бесперая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Phocoena sinus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калифорнийская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w:t>
            </w:r>
            <w:r>
              <w:rPr>
                <w:rFonts w:ascii="Times New Roman"/>
                <w:b/>
                <w:i w:val="false"/>
                <w:color w:val="000000"/>
                <w:sz w:val="20"/>
              </w:rPr>
              <w:t xml:space="preserve">Physeteridae </w:t>
            </w:r>
            <w:r>
              <w:br/>
            </w:r>
            <w:r>
              <w:rPr>
                <w:rFonts w:ascii="Times New Roman"/>
                <w:b w:val="false"/>
                <w:i w:val="false"/>
                <w:color w:val="000000"/>
                <w:sz w:val="20"/>
              </w:rPr>
              <w:t>
</w:t>
            </w:r>
            <w:r>
              <w:rPr>
                <w:rFonts w:ascii="Times New Roman"/>
                <w:b w:val="false"/>
                <w:i/>
                <w:color w:val="000000"/>
                <w:sz w:val="20"/>
              </w:rPr>
              <w:t>Sperm whales</w:t>
            </w:r>
            <w:r>
              <w:rPr>
                <w:rFonts w:ascii="Times New Roman"/>
                <w:b w:val="false"/>
                <w:i/>
                <w:color w:val="000000"/>
                <w:sz w:val="20"/>
              </w:rPr>
              <w:t>:</w:t>
            </w:r>
          </w:p>
          <w:bookmarkEnd w:id="7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w:t>
            </w:r>
            <w:r>
              <w:rPr>
                <w:rFonts w:ascii="Times New Roman"/>
                <w:b/>
                <w:i w:val="false"/>
                <w:color w:val="000000"/>
                <w:sz w:val="20"/>
              </w:rPr>
              <w:t>Кашалотовые</w:t>
            </w:r>
            <w:r>
              <w:br/>
            </w:r>
            <w:r>
              <w:rPr>
                <w:rFonts w:ascii="Times New Roman"/>
                <w:b w:val="false"/>
                <w:i w:val="false"/>
                <w:color w:val="000000"/>
                <w:sz w:val="20"/>
              </w:rPr>
              <w:t>
</w:t>
            </w:r>
            <w:r>
              <w:rPr>
                <w:rFonts w:ascii="Times New Roman"/>
                <w:b w:val="false"/>
                <w:i/>
                <w:color w:val="000000"/>
                <w:sz w:val="20"/>
              </w:rPr>
              <w:t>Кашалоты:</w:t>
            </w:r>
          </w:p>
          <w:bookmarkEnd w:id="7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Physeter macrocephalus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Кашалот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w:t>
            </w:r>
            <w:r>
              <w:rPr>
                <w:rFonts w:ascii="Times New Roman"/>
                <w:b/>
                <w:i w:val="false"/>
                <w:color w:val="000000"/>
                <w:sz w:val="20"/>
              </w:rPr>
              <w:t>Platanistidae</w:t>
            </w:r>
            <w:r>
              <w:br/>
            </w:r>
            <w:r>
              <w:rPr>
                <w:rFonts w:ascii="Times New Roman"/>
                <w:b w:val="false"/>
                <w:i w:val="false"/>
                <w:color w:val="000000"/>
                <w:sz w:val="20"/>
              </w:rPr>
              <w:t>
</w:t>
            </w:r>
            <w:r>
              <w:rPr>
                <w:rFonts w:ascii="Times New Roman"/>
                <w:b w:val="false"/>
                <w:i/>
                <w:color w:val="000000"/>
                <w:sz w:val="20"/>
              </w:rPr>
              <w:t>River dolphins</w:t>
            </w:r>
            <w:r>
              <w:rPr>
                <w:rFonts w:ascii="Times New Roman"/>
                <w:b w:val="false"/>
                <w:i/>
                <w:color w:val="000000"/>
                <w:sz w:val="20"/>
              </w:rPr>
              <w:t>:</w:t>
            </w:r>
          </w:p>
          <w:bookmarkEnd w:id="7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дельфины</w:t>
            </w:r>
            <w:r>
              <w:br/>
            </w:r>
            <w:r>
              <w:rPr>
                <w:rFonts w:ascii="Times New Roman"/>
                <w:b w:val="false"/>
                <w:i w:val="false"/>
                <w:color w:val="000000"/>
                <w:sz w:val="20"/>
              </w:rPr>
              <w:t>
</w:t>
            </w:r>
            <w:r>
              <w:rPr>
                <w:rFonts w:ascii="Times New Roman"/>
                <w:b w:val="false"/>
                <w:i/>
                <w:color w:val="000000"/>
                <w:sz w:val="20"/>
              </w:rPr>
              <w:t>Речные дельфины:</w:t>
            </w:r>
          </w:p>
          <w:bookmarkEnd w:id="7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Platanista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гангский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w:t>
            </w:r>
            <w:r>
              <w:rPr>
                <w:rFonts w:ascii="Times New Roman"/>
                <w:b/>
                <w:i w:val="false"/>
                <w:color w:val="000000"/>
                <w:sz w:val="20"/>
              </w:rPr>
              <w:t xml:space="preserve">Ziphiidae </w:t>
            </w:r>
            <w:r>
              <w:br/>
            </w:r>
            <w:r>
              <w:rPr>
                <w:rFonts w:ascii="Times New Roman"/>
                <w:b w:val="false"/>
                <w:i w:val="false"/>
                <w:color w:val="000000"/>
                <w:sz w:val="20"/>
              </w:rPr>
              <w:t>
</w:t>
            </w:r>
            <w:r>
              <w:rPr>
                <w:rFonts w:ascii="Times New Roman"/>
                <w:b w:val="false"/>
                <w:i/>
                <w:color w:val="000000"/>
                <w:sz w:val="20"/>
              </w:rPr>
              <w:t>Beaked whales, bottle-nosed whales:</w:t>
            </w:r>
          </w:p>
          <w:bookmarkEnd w:id="7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w:t>
            </w:r>
            <w:r>
              <w:rPr>
                <w:rFonts w:ascii="Times New Roman"/>
                <w:b/>
                <w:i w:val="false"/>
                <w:color w:val="000000"/>
                <w:sz w:val="20"/>
              </w:rPr>
              <w:t>Клюворыловые</w:t>
            </w:r>
            <w:r>
              <w:br/>
            </w:r>
            <w:r>
              <w:rPr>
                <w:rFonts w:ascii="Times New Roman"/>
                <w:b w:val="false"/>
                <w:i w:val="false"/>
                <w:color w:val="000000"/>
                <w:sz w:val="20"/>
              </w:rPr>
              <w:t>
</w:t>
            </w:r>
            <w:r>
              <w:rPr>
                <w:rFonts w:ascii="Times New Roman"/>
                <w:b w:val="false"/>
                <w:i/>
                <w:color w:val="000000"/>
                <w:sz w:val="20"/>
              </w:rPr>
              <w:t>Ремнезубы, бутылконосы:</w:t>
            </w:r>
          </w:p>
          <w:bookmarkEnd w:id="7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Berardius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Hyperoodon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Бутылконосы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РУКОКРЫЛЫЕ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w:t>
            </w:r>
            <w:r>
              <w:rPr>
                <w:rFonts w:ascii="Times New Roman"/>
                <w:b/>
                <w:i w:val="false"/>
                <w:color w:val="000000"/>
                <w:sz w:val="20"/>
              </w:rPr>
              <w:t xml:space="preserve">Phyllostomidae </w:t>
            </w:r>
            <w:r>
              <w:br/>
            </w:r>
            <w:r>
              <w:rPr>
                <w:rFonts w:ascii="Times New Roman"/>
                <w:b w:val="false"/>
                <w:i w:val="false"/>
                <w:color w:val="000000"/>
                <w:sz w:val="20"/>
              </w:rPr>
              <w:t>
</w:t>
            </w:r>
            <w:r>
              <w:rPr>
                <w:rFonts w:ascii="Times New Roman"/>
                <w:b w:val="false"/>
                <w:i/>
                <w:color w:val="000000"/>
                <w:sz w:val="20"/>
              </w:rPr>
              <w:t>Broad-nosed bats</w:t>
            </w:r>
            <w:r>
              <w:rPr>
                <w:rFonts w:ascii="Times New Roman"/>
                <w:b w:val="false"/>
                <w:i/>
                <w:color w:val="000000"/>
                <w:sz w:val="20"/>
              </w:rPr>
              <w:t>:</w:t>
            </w:r>
          </w:p>
          <w:bookmarkEnd w:id="7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w:t>
            </w:r>
            <w:r>
              <w:rPr>
                <w:rFonts w:ascii="Times New Roman"/>
                <w:b/>
                <w:i w:val="false"/>
                <w:color w:val="000000"/>
                <w:sz w:val="20"/>
              </w:rPr>
              <w:t>Листоносовые</w:t>
            </w:r>
            <w:r>
              <w:br/>
            </w:r>
            <w:r>
              <w:rPr>
                <w:rFonts w:ascii="Times New Roman"/>
                <w:b w:val="false"/>
                <w:i w:val="false"/>
                <w:color w:val="000000"/>
                <w:sz w:val="20"/>
              </w:rPr>
              <w:t>
</w:t>
            </w:r>
            <w:r>
              <w:rPr>
                <w:rFonts w:ascii="Times New Roman"/>
                <w:b w:val="false"/>
                <w:i/>
                <w:color w:val="000000"/>
                <w:sz w:val="20"/>
              </w:rPr>
              <w:t>Широконосы:</w:t>
            </w:r>
          </w:p>
          <w:bookmarkEnd w:id="7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Platyrrhinus lineatus (Uruguay)</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Широконос линейчатый (Уругвай)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w:t>
            </w:r>
            <w:r>
              <w:rPr>
                <w:rFonts w:ascii="Times New Roman"/>
                <w:b/>
                <w:i w:val="false"/>
                <w:color w:val="000000"/>
                <w:sz w:val="20"/>
              </w:rPr>
              <w:t xml:space="preserve">Pteropodidae </w:t>
            </w:r>
            <w:r>
              <w:br/>
            </w:r>
            <w:r>
              <w:rPr>
                <w:rFonts w:ascii="Times New Roman"/>
                <w:b w:val="false"/>
                <w:i w:val="false"/>
                <w:color w:val="000000"/>
                <w:sz w:val="20"/>
              </w:rPr>
              <w:t>
</w:t>
            </w:r>
            <w:r>
              <w:rPr>
                <w:rFonts w:ascii="Times New Roman"/>
                <w:b w:val="false"/>
                <w:i/>
                <w:color w:val="000000"/>
                <w:sz w:val="20"/>
              </w:rPr>
              <w:t>Fruit bats, fiying foxes:</w:t>
            </w:r>
          </w:p>
          <w:bookmarkEnd w:id="7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w:t>
            </w:r>
            <w:r>
              <w:rPr>
                <w:rFonts w:ascii="Times New Roman"/>
                <w:b/>
                <w:i w:val="false"/>
                <w:color w:val="000000"/>
                <w:sz w:val="20"/>
              </w:rPr>
              <w:t>Крылановые</w:t>
            </w:r>
            <w:r>
              <w:br/>
            </w:r>
            <w:r>
              <w:rPr>
                <w:rFonts w:ascii="Times New Roman"/>
                <w:b w:val="false"/>
                <w:i w:val="false"/>
                <w:color w:val="000000"/>
                <w:sz w:val="20"/>
              </w:rPr>
              <w:t>
</w:t>
            </w:r>
            <w:r>
              <w:rPr>
                <w:rFonts w:ascii="Times New Roman"/>
                <w:b w:val="false"/>
                <w:i/>
                <w:color w:val="000000"/>
                <w:sz w:val="20"/>
              </w:rPr>
              <w:t>Крыланы, летучие лисицы:</w:t>
            </w:r>
          </w:p>
          <w:bookmarkEnd w:id="8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jubatus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 гривастый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Pteropus spp. (Except the species included in Appendix I and </w:t>
            </w:r>
            <w:r>
              <w:rPr>
                <w:rFonts w:ascii="Times New Roman"/>
                <w:b w:val="false"/>
                <w:i/>
                <w:color w:val="000000"/>
                <w:sz w:val="20"/>
              </w:rPr>
              <w:t>Pleropus brunneus</w:t>
            </w: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Летучие лисицы (все виды, за исключением видов, включенных в приложение I к СИТЕС, и </w:t>
            </w:r>
            <w:r>
              <w:rPr>
                <w:rFonts w:ascii="Times New Roman"/>
                <w:b w:val="false"/>
                <w:i/>
                <w:color w:val="000000"/>
                <w:sz w:val="20"/>
              </w:rPr>
              <w:t>Pteropus brunneus</w:t>
            </w:r>
            <w:r>
              <w:rPr>
                <w:rFonts w:ascii="Times New Roman"/>
                <w:b w:val="false"/>
                <w:i w:val="false"/>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insularis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трукская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loochoensis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японская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mariannus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Летучая лисица марианская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molossinus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понапенская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pelewensis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пелевенсис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pilosus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палаанская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samoensis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самоанская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tonganus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тонганская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ualanus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косрийская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yapensis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япская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CINGULATA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БРОНЕНОСЦЫ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w:t>
            </w:r>
            <w:r>
              <w:rPr>
                <w:rFonts w:ascii="Times New Roman"/>
                <w:b/>
                <w:i w:val="false"/>
                <w:color w:val="000000"/>
                <w:sz w:val="20"/>
              </w:rPr>
              <w:t xml:space="preserve">Dasypodidae </w:t>
            </w:r>
            <w:r>
              <w:br/>
            </w:r>
            <w:r>
              <w:rPr>
                <w:rFonts w:ascii="Times New Roman"/>
                <w:b w:val="false"/>
                <w:i w:val="false"/>
                <w:color w:val="000000"/>
                <w:sz w:val="20"/>
              </w:rPr>
              <w:t>
</w:t>
            </w:r>
            <w:r>
              <w:rPr>
                <w:rFonts w:ascii="Times New Roman"/>
                <w:b w:val="false"/>
                <w:i/>
                <w:color w:val="000000"/>
                <w:sz w:val="20"/>
              </w:rPr>
              <w:t>Armadillos</w:t>
            </w:r>
            <w:r>
              <w:rPr>
                <w:rFonts w:ascii="Times New Roman"/>
                <w:b w:val="false"/>
                <w:i/>
                <w:color w:val="000000"/>
                <w:sz w:val="20"/>
              </w:rPr>
              <w:t>:</w:t>
            </w:r>
          </w:p>
          <w:bookmarkEnd w:id="8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w:t>
            </w:r>
            <w:r>
              <w:rPr>
                <w:rFonts w:ascii="Times New Roman"/>
                <w:b/>
                <w:i w:val="false"/>
                <w:color w:val="000000"/>
                <w:sz w:val="20"/>
              </w:rPr>
              <w:t>Броненосцевые</w:t>
            </w:r>
            <w:r>
              <w:br/>
            </w:r>
            <w:r>
              <w:rPr>
                <w:rFonts w:ascii="Times New Roman"/>
                <w:b w:val="false"/>
                <w:i w:val="false"/>
                <w:color w:val="000000"/>
                <w:sz w:val="20"/>
              </w:rPr>
              <w:t>
</w:t>
            </w:r>
            <w:r>
              <w:rPr>
                <w:rFonts w:ascii="Times New Roman"/>
                <w:b w:val="false"/>
                <w:i/>
                <w:color w:val="000000"/>
                <w:sz w:val="20"/>
              </w:rPr>
              <w:t>Армадиллы:</w:t>
            </w:r>
          </w:p>
          <w:bookmarkEnd w:id="8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tatouay (Uruguay)</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уругвайский (Уругвай)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Chaetophractus nationi (A zero annual export quota has been established. All specimens shall be deemed to be specimens of species included in Appendix I and the trade in them shall be regulated accordingly)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чилийский (установлена нулевая годовая квота на экспорт. Все образцы считаются образцами видов, указанных в приложении I к СИТЕС, и торговля ими регулируется соответствующим образом)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Priodontes maximus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DASYUROMORPHIA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ХИЩНЫЕ СУМЧАТЫЕ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w:t>
            </w:r>
            <w:r>
              <w:rPr>
                <w:rFonts w:ascii="Times New Roman"/>
                <w:b/>
                <w:i w:val="false"/>
                <w:color w:val="000000"/>
                <w:sz w:val="20"/>
              </w:rPr>
              <w:t xml:space="preserve">Dasyuridae </w:t>
            </w:r>
            <w:r>
              <w:br/>
            </w:r>
            <w:r>
              <w:rPr>
                <w:rFonts w:ascii="Times New Roman"/>
                <w:b w:val="false"/>
                <w:i w:val="false"/>
                <w:color w:val="000000"/>
                <w:sz w:val="20"/>
              </w:rPr>
              <w:t>
</w:t>
            </w:r>
            <w:r>
              <w:rPr>
                <w:rFonts w:ascii="Times New Roman"/>
                <w:b w:val="false"/>
                <w:i/>
                <w:color w:val="000000"/>
                <w:sz w:val="20"/>
              </w:rPr>
              <w:t>Dunnarts</w:t>
            </w:r>
            <w:r>
              <w:rPr>
                <w:rFonts w:ascii="Times New Roman"/>
                <w:b w:val="false"/>
                <w:i/>
                <w:color w:val="000000"/>
                <w:sz w:val="20"/>
              </w:rPr>
              <w:t>:</w:t>
            </w:r>
          </w:p>
          <w:bookmarkEnd w:id="8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w:t>
            </w:r>
            <w:r>
              <w:rPr>
                <w:rFonts w:ascii="Times New Roman"/>
                <w:b/>
                <w:i w:val="false"/>
                <w:color w:val="000000"/>
                <w:sz w:val="20"/>
              </w:rPr>
              <w:t>Хищные сумчатые</w:t>
            </w:r>
            <w:r>
              <w:br/>
            </w:r>
            <w:r>
              <w:rPr>
                <w:rFonts w:ascii="Times New Roman"/>
                <w:b w:val="false"/>
                <w:i w:val="false"/>
                <w:color w:val="000000"/>
                <w:sz w:val="20"/>
              </w:rPr>
              <w:t>
</w:t>
            </w:r>
            <w:r>
              <w:rPr>
                <w:rFonts w:ascii="Times New Roman"/>
                <w:b w:val="false"/>
                <w:i/>
                <w:color w:val="000000"/>
                <w:sz w:val="20"/>
              </w:rPr>
              <w:t>Узколапые сумчатые мыши:</w:t>
            </w:r>
          </w:p>
          <w:bookmarkEnd w:id="8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longicaudata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Сумчатая мышь длиннохвостая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psammophila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Сумчатая мышь песчаная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DIPROTODONTIA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ДВУРЕЗЦОВЫЕ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w:t>
            </w:r>
            <w:r>
              <w:rPr>
                <w:rFonts w:ascii="Times New Roman"/>
                <w:b/>
                <w:i w:val="false"/>
                <w:color w:val="000000"/>
                <w:sz w:val="20"/>
              </w:rPr>
              <w:t>Macropodidae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Kangaroos, wallabies</w:t>
            </w:r>
            <w:r>
              <w:rPr>
                <w:rFonts w:ascii="Times New Roman"/>
                <w:b w:val="false"/>
                <w:i/>
                <w:color w:val="000000"/>
                <w:sz w:val="20"/>
              </w:rPr>
              <w:t>:</w:t>
            </w:r>
          </w:p>
          <w:bookmarkEnd w:id="8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w:t>
            </w:r>
            <w:r>
              <w:rPr>
                <w:rFonts w:ascii="Times New Roman"/>
                <w:b/>
                <w:i w:val="false"/>
                <w:color w:val="000000"/>
                <w:sz w:val="20"/>
              </w:rPr>
              <w:t>Кенгуровые</w:t>
            </w:r>
            <w:r>
              <w:br/>
            </w:r>
            <w:r>
              <w:rPr>
                <w:rFonts w:ascii="Times New Roman"/>
                <w:b w:val="false"/>
                <w:i w:val="false"/>
                <w:color w:val="000000"/>
                <w:sz w:val="20"/>
              </w:rPr>
              <w:t>
</w:t>
            </w:r>
            <w:r>
              <w:rPr>
                <w:rFonts w:ascii="Times New Roman"/>
                <w:b w:val="false"/>
                <w:i/>
                <w:color w:val="000000"/>
                <w:sz w:val="20"/>
              </w:rPr>
              <w:t>Кенгуру, валлаби:</w:t>
            </w:r>
          </w:p>
          <w:bookmarkEnd w:id="8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inustus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древесный инустус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ursinus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древесный медвежий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Lagorchestes hirsutus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пучкохвостый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Lagostrophus fasciatus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полосатый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Onychogalea fraenata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короткокоготный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w:t>
            </w:r>
            <w:r>
              <w:rPr>
                <w:rFonts w:ascii="Times New Roman"/>
                <w:b/>
                <w:i w:val="false"/>
                <w:color w:val="000000"/>
                <w:sz w:val="20"/>
              </w:rPr>
              <w:t xml:space="preserve">Phalangeridae </w:t>
            </w:r>
            <w:r>
              <w:br/>
            </w:r>
            <w:r>
              <w:rPr>
                <w:rFonts w:ascii="Times New Roman"/>
                <w:b w:val="false"/>
                <w:i w:val="false"/>
                <w:color w:val="000000"/>
                <w:sz w:val="20"/>
              </w:rPr>
              <w:t>
</w:t>
            </w:r>
            <w:r>
              <w:rPr>
                <w:rFonts w:ascii="Times New Roman"/>
                <w:b w:val="false"/>
                <w:i/>
                <w:color w:val="000000"/>
                <w:sz w:val="20"/>
              </w:rPr>
              <w:t>Cuscuses</w:t>
            </w:r>
            <w:r>
              <w:rPr>
                <w:rFonts w:ascii="Times New Roman"/>
                <w:b w:val="false"/>
                <w:i/>
                <w:color w:val="000000"/>
                <w:sz w:val="20"/>
              </w:rPr>
              <w:t>:</w:t>
            </w:r>
          </w:p>
          <w:bookmarkEnd w:id="8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w:t>
            </w:r>
            <w:r>
              <w:rPr>
                <w:rFonts w:ascii="Times New Roman"/>
                <w:b/>
                <w:i w:val="false"/>
                <w:color w:val="000000"/>
                <w:sz w:val="20"/>
              </w:rPr>
              <w:t>Кускусовые</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поссумы</w:t>
            </w:r>
            <w:r>
              <w:br/>
            </w:r>
            <w:r>
              <w:rPr>
                <w:rFonts w:ascii="Times New Roman"/>
                <w:b w:val="false"/>
                <w:i w:val="false"/>
                <w:color w:val="000000"/>
                <w:sz w:val="20"/>
              </w:rPr>
              <w:t>
</w:t>
            </w:r>
            <w:r>
              <w:rPr>
                <w:rFonts w:ascii="Times New Roman"/>
                <w:b w:val="false"/>
                <w:i/>
                <w:color w:val="000000"/>
                <w:sz w:val="20"/>
              </w:rPr>
              <w:t>Кускусы:</w:t>
            </w:r>
          </w:p>
          <w:bookmarkEnd w:id="8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intercastellanus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южный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mimicus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мимический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orientalis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пушистый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kraemeri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Кускус крамери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maculatus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пятнистый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papuensis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Кускус (прыщистый)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w:t>
            </w:r>
            <w:r>
              <w:rPr>
                <w:rFonts w:ascii="Times New Roman"/>
                <w:b/>
                <w:i w:val="false"/>
                <w:color w:val="000000"/>
                <w:sz w:val="20"/>
              </w:rPr>
              <w:t>Potoroidae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Rat-kangaroos</w:t>
            </w:r>
            <w:r>
              <w:rPr>
                <w:rFonts w:ascii="Times New Roman"/>
                <w:b w:val="false"/>
                <w:i/>
                <w:color w:val="000000"/>
                <w:sz w:val="20"/>
              </w:rPr>
              <w:t>:</w:t>
            </w:r>
          </w:p>
          <w:bookmarkEnd w:id="8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r>
              <w:rPr>
                <w:rFonts w:ascii="Times New Roman"/>
                <w:b/>
                <w:i w:val="false"/>
                <w:color w:val="000000"/>
                <w:sz w:val="20"/>
              </w:rPr>
              <w:t>Потору</w:t>
            </w:r>
            <w:r>
              <w:br/>
            </w:r>
            <w:r>
              <w:rPr>
                <w:rFonts w:ascii="Times New Roman"/>
                <w:b w:val="false"/>
                <w:i w:val="false"/>
                <w:color w:val="000000"/>
                <w:sz w:val="20"/>
              </w:rPr>
              <w:t>
</w:t>
            </w:r>
            <w:r>
              <w:rPr>
                <w:rFonts w:ascii="Times New Roman"/>
                <w:b w:val="false"/>
                <w:i/>
                <w:color w:val="000000"/>
                <w:sz w:val="20"/>
              </w:rPr>
              <w:t>Кенгуровые крысы:</w:t>
            </w:r>
          </w:p>
          <w:bookmarkEnd w:id="9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Bettongia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Короткомордые кенгуру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r>
              <w:rPr>
                <w:rFonts w:ascii="Times New Roman"/>
                <w:b/>
                <w:i w:val="false"/>
                <w:color w:val="000000"/>
                <w:sz w:val="20"/>
              </w:rPr>
              <w:t>Vombatidae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Wombats</w:t>
            </w:r>
            <w:r>
              <w:rPr>
                <w:rFonts w:ascii="Times New Roman"/>
                <w:b w:val="false"/>
                <w:i/>
                <w:color w:val="000000"/>
                <w:sz w:val="20"/>
              </w:rPr>
              <w:t>:</w:t>
            </w:r>
          </w:p>
          <w:bookmarkEnd w:id="9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w:t>
            </w:r>
            <w:r>
              <w:rPr>
                <w:rFonts w:ascii="Times New Roman"/>
                <w:b/>
                <w:i w:val="false"/>
                <w:color w:val="000000"/>
                <w:sz w:val="20"/>
              </w:rPr>
              <w:t>Вомбатовые</w:t>
            </w:r>
            <w:r>
              <w:br/>
            </w:r>
            <w:r>
              <w:rPr>
                <w:rFonts w:ascii="Times New Roman"/>
                <w:b w:val="false"/>
                <w:i w:val="false"/>
                <w:color w:val="000000"/>
                <w:sz w:val="20"/>
              </w:rPr>
              <w:t>
</w:t>
            </w:r>
            <w:r>
              <w:rPr>
                <w:rFonts w:ascii="Times New Roman"/>
                <w:b w:val="false"/>
                <w:i/>
                <w:color w:val="000000"/>
                <w:sz w:val="20"/>
              </w:rPr>
              <w:t>Вомбаты:</w:t>
            </w:r>
          </w:p>
          <w:bookmarkEnd w:id="9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Lasiorhinus krefftii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Вомбат Крефта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LAGOMORPHA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ЗАЙЦЕОБРАЗНЫЕ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w:t>
            </w:r>
            <w:r>
              <w:rPr>
                <w:rFonts w:ascii="Times New Roman"/>
                <w:b/>
                <w:i w:val="false"/>
                <w:color w:val="000000"/>
                <w:sz w:val="20"/>
              </w:rPr>
              <w:t>Leporidae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Hares, rabbits</w:t>
            </w:r>
            <w:r>
              <w:rPr>
                <w:rFonts w:ascii="Times New Roman"/>
                <w:b w:val="false"/>
                <w:i/>
                <w:color w:val="000000"/>
                <w:sz w:val="20"/>
              </w:rPr>
              <w:t>:</w:t>
            </w:r>
          </w:p>
          <w:bookmarkEnd w:id="9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r>
              <w:rPr>
                <w:rFonts w:ascii="Times New Roman"/>
                <w:b/>
                <w:i w:val="false"/>
                <w:color w:val="000000"/>
                <w:sz w:val="20"/>
              </w:rPr>
              <w:t>Заячьи</w:t>
            </w:r>
            <w:r>
              <w:br/>
            </w:r>
            <w:r>
              <w:rPr>
                <w:rFonts w:ascii="Times New Roman"/>
                <w:b w:val="false"/>
                <w:i w:val="false"/>
                <w:color w:val="000000"/>
                <w:sz w:val="20"/>
              </w:rPr>
              <w:t>
</w:t>
            </w:r>
            <w:r>
              <w:rPr>
                <w:rFonts w:ascii="Times New Roman"/>
                <w:b w:val="false"/>
                <w:i/>
                <w:color w:val="000000"/>
                <w:sz w:val="20"/>
              </w:rPr>
              <w:t>Зайцы, кролики:</w:t>
            </w:r>
          </w:p>
          <w:bookmarkEnd w:id="9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Caprolagus hispidus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 щетинистый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Romerolagus diazi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 бесхвостый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MONOTREMATA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ОДНОПРОХОДНЫЕ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w:t>
            </w:r>
            <w:r>
              <w:rPr>
                <w:rFonts w:ascii="Times New Roman"/>
                <w:b/>
                <w:i w:val="false"/>
                <w:color w:val="000000"/>
                <w:sz w:val="20"/>
              </w:rPr>
              <w:t xml:space="preserve">Tachyglossidae </w:t>
            </w:r>
            <w:r>
              <w:br/>
            </w:r>
            <w:r>
              <w:rPr>
                <w:rFonts w:ascii="Times New Roman"/>
                <w:b w:val="false"/>
                <w:i w:val="false"/>
                <w:color w:val="000000"/>
                <w:sz w:val="20"/>
              </w:rPr>
              <w:t>
</w:t>
            </w:r>
            <w:r>
              <w:rPr>
                <w:rFonts w:ascii="Times New Roman"/>
                <w:b w:val="false"/>
                <w:i/>
                <w:color w:val="000000"/>
                <w:sz w:val="20"/>
              </w:rPr>
              <w:t>Echidnas, spiny anteaters</w:t>
            </w:r>
            <w:r>
              <w:rPr>
                <w:rFonts w:ascii="Times New Roman"/>
                <w:b w:val="false"/>
                <w:i/>
                <w:color w:val="000000"/>
                <w:sz w:val="20"/>
              </w:rPr>
              <w:t>:</w:t>
            </w:r>
          </w:p>
          <w:bookmarkEnd w:id="9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w:t>
            </w:r>
            <w:r>
              <w:rPr>
                <w:rFonts w:ascii="Times New Roman"/>
                <w:b/>
                <w:i w:val="false"/>
                <w:color w:val="000000"/>
                <w:sz w:val="20"/>
              </w:rPr>
              <w:t>Ехидновые</w:t>
            </w:r>
            <w:r>
              <w:br/>
            </w:r>
            <w:r>
              <w:rPr>
                <w:rFonts w:ascii="Times New Roman"/>
                <w:b w:val="false"/>
                <w:i w:val="false"/>
                <w:color w:val="000000"/>
                <w:sz w:val="20"/>
              </w:rPr>
              <w:t>
</w:t>
            </w:r>
            <w:r>
              <w:rPr>
                <w:rFonts w:ascii="Times New Roman"/>
                <w:b w:val="false"/>
                <w:i/>
                <w:color w:val="000000"/>
                <w:sz w:val="20"/>
              </w:rPr>
              <w:t>Ехидны, проехидны:</w:t>
            </w:r>
          </w:p>
          <w:bookmarkEnd w:id="9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Zaglossus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Проехидны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PERAMELEMORPHIA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БАНДИКУТОВЫЕ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w:t>
            </w:r>
            <w:r>
              <w:rPr>
                <w:rFonts w:ascii="Times New Roman"/>
                <w:b/>
                <w:i w:val="false"/>
                <w:color w:val="000000"/>
                <w:sz w:val="20"/>
              </w:rPr>
              <w:t>Peramelidae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Bandicoots, echymiperas</w:t>
            </w:r>
            <w:r>
              <w:rPr>
                <w:rFonts w:ascii="Times New Roman"/>
                <w:b w:val="false"/>
                <w:i/>
                <w:color w:val="000000"/>
                <w:sz w:val="20"/>
              </w:rPr>
              <w:t>:</w:t>
            </w:r>
          </w:p>
          <w:bookmarkEnd w:id="9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w:t>
            </w:r>
            <w:r>
              <w:rPr>
                <w:rFonts w:ascii="Times New Roman"/>
                <w:b/>
                <w:i w:val="false"/>
                <w:color w:val="000000"/>
                <w:sz w:val="20"/>
              </w:rPr>
              <w:t>Бандикутовые</w:t>
            </w:r>
            <w:r>
              <w:br/>
            </w:r>
            <w:r>
              <w:rPr>
                <w:rFonts w:ascii="Times New Roman"/>
                <w:b w:val="false"/>
                <w:i w:val="false"/>
                <w:color w:val="000000"/>
                <w:sz w:val="20"/>
              </w:rPr>
              <w:t>
</w:t>
            </w:r>
            <w:r>
              <w:rPr>
                <w:rFonts w:ascii="Times New Roman"/>
                <w:b w:val="false"/>
                <w:i/>
                <w:color w:val="000000"/>
                <w:sz w:val="20"/>
              </w:rPr>
              <w:t>Бандикуты, колючие бандикуты:</w:t>
            </w:r>
          </w:p>
          <w:bookmarkEnd w:id="9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Perameles bougainville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Бандикут западный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w:t>
            </w:r>
            <w:r>
              <w:rPr>
                <w:rFonts w:ascii="Times New Roman"/>
                <w:b/>
                <w:i w:val="false"/>
                <w:color w:val="000000"/>
                <w:sz w:val="20"/>
              </w:rPr>
              <w:t xml:space="preserve">Thylacomyidae </w:t>
            </w:r>
            <w:r>
              <w:br/>
            </w:r>
            <w:r>
              <w:rPr>
                <w:rFonts w:ascii="Times New Roman"/>
                <w:b w:val="false"/>
                <w:i w:val="false"/>
                <w:color w:val="000000"/>
                <w:sz w:val="20"/>
              </w:rPr>
              <w:t>
</w:t>
            </w:r>
            <w:r>
              <w:rPr>
                <w:rFonts w:ascii="Times New Roman"/>
                <w:b w:val="false"/>
                <w:i/>
                <w:color w:val="000000"/>
                <w:sz w:val="20"/>
              </w:rPr>
              <w:t>Bilbies</w:t>
            </w:r>
            <w:r>
              <w:rPr>
                <w:rFonts w:ascii="Times New Roman"/>
                <w:b w:val="false"/>
                <w:i/>
                <w:color w:val="000000"/>
                <w:sz w:val="20"/>
              </w:rPr>
              <w:t>:</w:t>
            </w:r>
          </w:p>
          <w:bookmarkEnd w:id="9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w:t>
            </w:r>
            <w:r>
              <w:rPr>
                <w:rFonts w:ascii="Times New Roman"/>
                <w:b/>
                <w:i w:val="false"/>
                <w:color w:val="000000"/>
                <w:sz w:val="20"/>
              </w:rPr>
              <w:t>Кроличьи бандикуты</w:t>
            </w:r>
            <w:r>
              <w:br/>
            </w:r>
            <w:r>
              <w:rPr>
                <w:rFonts w:ascii="Times New Roman"/>
                <w:b w:val="false"/>
                <w:i w:val="false"/>
                <w:color w:val="000000"/>
                <w:sz w:val="20"/>
              </w:rPr>
              <w:t>
</w:t>
            </w:r>
            <w:r>
              <w:rPr>
                <w:rFonts w:ascii="Times New Roman"/>
                <w:b w:val="false"/>
                <w:i/>
                <w:color w:val="000000"/>
                <w:sz w:val="20"/>
              </w:rPr>
              <w:t>Кроличьи бандикуты:</w:t>
            </w:r>
          </w:p>
          <w:bookmarkEnd w:id="10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Macrotis lagotis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Бандикут кроличий, или билби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PERISSODACTYLA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НЕПАРНОКОПЫТНЫЕ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w:t>
            </w:r>
            <w:r>
              <w:rPr>
                <w:rFonts w:ascii="Times New Roman"/>
                <w:b/>
                <w:i w:val="false"/>
                <w:color w:val="000000"/>
                <w:sz w:val="20"/>
              </w:rPr>
              <w:t>Equidae</w:t>
            </w:r>
            <w:r>
              <w:br/>
            </w:r>
            <w:r>
              <w:rPr>
                <w:rFonts w:ascii="Times New Roman"/>
                <w:b w:val="false"/>
                <w:i w:val="false"/>
                <w:color w:val="000000"/>
                <w:sz w:val="20"/>
              </w:rPr>
              <w:t>
</w:t>
            </w:r>
            <w:r>
              <w:rPr>
                <w:rFonts w:ascii="Times New Roman"/>
                <w:b w:val="false"/>
                <w:i/>
                <w:color w:val="000000"/>
                <w:sz w:val="20"/>
              </w:rPr>
              <w:t>Horses, wild asses, zebras:</w:t>
            </w:r>
          </w:p>
          <w:bookmarkEnd w:id="10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w:t>
            </w:r>
            <w:r>
              <w:rPr>
                <w:rFonts w:ascii="Times New Roman"/>
                <w:b/>
                <w:i w:val="false"/>
                <w:color w:val="000000"/>
                <w:sz w:val="20"/>
              </w:rPr>
              <w:t>Лошадиные</w:t>
            </w:r>
            <w:r>
              <w:br/>
            </w:r>
            <w:r>
              <w:rPr>
                <w:rFonts w:ascii="Times New Roman"/>
                <w:b w:val="false"/>
                <w:i w:val="false"/>
                <w:color w:val="000000"/>
                <w:sz w:val="20"/>
              </w:rPr>
              <w:t>
</w:t>
            </w:r>
            <w:r>
              <w:rPr>
                <w:rFonts w:ascii="Times New Roman"/>
                <w:b w:val="false"/>
                <w:i/>
                <w:color w:val="000000"/>
                <w:sz w:val="20"/>
              </w:rPr>
              <w:t>Лошади, дикие ослы, зебры:</w:t>
            </w:r>
          </w:p>
          <w:bookmarkEnd w:id="10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Equus africanus (Excludes the domesticated form, which is referenced as </w:t>
            </w:r>
            <w:r>
              <w:rPr>
                <w:rFonts w:ascii="Times New Roman"/>
                <w:b w:val="false"/>
                <w:i/>
                <w:color w:val="000000"/>
                <w:sz w:val="20"/>
              </w:rPr>
              <w:t>Eguus asinus</w:t>
            </w:r>
            <w:r>
              <w:rPr>
                <w:rFonts w:ascii="Times New Roman"/>
                <w:b w:val="false"/>
                <w:i w:val="false"/>
                <w:color w:val="000000"/>
                <w:sz w:val="20"/>
              </w:rPr>
              <w:t>, and is not subject to the provisions of the Convention)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Осел дикий (за исключением одомашненной формы, которая именуется </w:t>
            </w:r>
            <w:r>
              <w:rPr>
                <w:rFonts w:ascii="Times New Roman"/>
                <w:b w:val="false"/>
                <w:i/>
                <w:color w:val="000000"/>
                <w:sz w:val="20"/>
              </w:rPr>
              <w:t>Equus asinus</w:t>
            </w:r>
            <w:r>
              <w:rPr>
                <w:rFonts w:ascii="Times New Roman"/>
                <w:b w:val="false"/>
                <w:i w:val="false"/>
                <w:color w:val="000000"/>
                <w:sz w:val="20"/>
              </w:rPr>
              <w:t xml:space="preserve"> и не подпадает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grevyi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Греви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(Except the subspecies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или джегетай (за исключением подвидов,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hemionus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монгольский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khur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индийский, или хур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kiang</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Кианг</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przewalskii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hartmannae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горная Хартмана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zebra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горная капская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w:t>
            </w:r>
            <w:r>
              <w:rPr>
                <w:rFonts w:ascii="Times New Roman"/>
                <w:b/>
                <w:i w:val="false"/>
                <w:color w:val="000000"/>
                <w:sz w:val="20"/>
              </w:rPr>
              <w:t xml:space="preserve">Rhinocerotidae </w:t>
            </w:r>
            <w:r>
              <w:br/>
            </w:r>
            <w:r>
              <w:rPr>
                <w:rFonts w:ascii="Times New Roman"/>
                <w:b w:val="false"/>
                <w:i w:val="false"/>
                <w:color w:val="000000"/>
                <w:sz w:val="20"/>
              </w:rPr>
              <w:t>
</w:t>
            </w:r>
            <w:r>
              <w:rPr>
                <w:rFonts w:ascii="Times New Roman"/>
                <w:b w:val="false"/>
                <w:i/>
                <w:color w:val="000000"/>
                <w:sz w:val="20"/>
              </w:rPr>
              <w:t>Rhinoceroses</w:t>
            </w:r>
            <w:r>
              <w:rPr>
                <w:rFonts w:ascii="Times New Roman"/>
                <w:b w:val="false"/>
                <w:i/>
                <w:color w:val="000000"/>
                <w:sz w:val="20"/>
              </w:rPr>
              <w:t>:</w:t>
            </w:r>
          </w:p>
          <w:bookmarkEnd w:id="10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w:t>
            </w:r>
            <w:r>
              <w:rPr>
                <w:rFonts w:ascii="Times New Roman"/>
                <w:b/>
                <w:i w:val="false"/>
                <w:color w:val="000000"/>
                <w:sz w:val="20"/>
              </w:rPr>
              <w:t>Носороговые</w:t>
            </w:r>
            <w:r>
              <w:br/>
            </w:r>
            <w:r>
              <w:rPr>
                <w:rFonts w:ascii="Times New Roman"/>
                <w:b w:val="false"/>
                <w:i w:val="false"/>
                <w:color w:val="000000"/>
                <w:sz w:val="20"/>
              </w:rPr>
              <w:t>
</w:t>
            </w:r>
            <w:r>
              <w:rPr>
                <w:rFonts w:ascii="Times New Roman"/>
                <w:b w:val="false"/>
                <w:i/>
                <w:color w:val="000000"/>
                <w:sz w:val="20"/>
              </w:rPr>
              <w:t>Носороги:</w:t>
            </w:r>
          </w:p>
          <w:bookmarkEnd w:id="10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Rhinocerotidae spp. (Except the subspecies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Носороги (все виды) (кроме подвидов, включенных в приложение II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Ceratotherium simum simum (Only the populations of Eswatini and South Africa; all other populations are included in Appendix I. For the exclusive purpose of allowing international trade in live animals to appropriate and acceptable destinations and hunting trophies. All other specimens shall be deemed to be specimens of species included in Appendix l and the trade in them shall be regulated accordingly)</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Носорог белый южноафриканский (только популяции Эсватини и Южной Африки; все другие популяции включены в приложение I к СИТЕС.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СИТЕС, и торговля ими регулируется соответствующим образом)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w:t>
            </w:r>
            <w:r>
              <w:rPr>
                <w:rFonts w:ascii="Times New Roman"/>
                <w:b/>
                <w:i w:val="false"/>
                <w:color w:val="000000"/>
                <w:sz w:val="20"/>
              </w:rPr>
              <w:t xml:space="preserve">Tapiridae </w:t>
            </w:r>
            <w:r>
              <w:br/>
            </w:r>
            <w:r>
              <w:rPr>
                <w:rFonts w:ascii="Times New Roman"/>
                <w:b w:val="false"/>
                <w:i w:val="false"/>
                <w:color w:val="000000"/>
                <w:sz w:val="20"/>
              </w:rPr>
              <w:t>
</w:t>
            </w:r>
            <w:r>
              <w:rPr>
                <w:rFonts w:ascii="Times New Roman"/>
                <w:b w:val="false"/>
                <w:i/>
                <w:color w:val="000000"/>
                <w:sz w:val="20"/>
              </w:rPr>
              <w:t>Tapirs</w:t>
            </w:r>
            <w:r>
              <w:rPr>
                <w:rFonts w:ascii="Times New Roman"/>
                <w:b w:val="false"/>
                <w:i/>
                <w:color w:val="000000"/>
                <w:sz w:val="20"/>
              </w:rPr>
              <w:t>:</w:t>
            </w:r>
          </w:p>
          <w:bookmarkEnd w:id="10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w:t>
            </w:r>
            <w:r>
              <w:rPr>
                <w:rFonts w:ascii="Times New Roman"/>
                <w:b/>
                <w:i w:val="false"/>
                <w:color w:val="000000"/>
                <w:sz w:val="20"/>
              </w:rPr>
              <w:t>Тапировые</w:t>
            </w:r>
            <w:r>
              <w:br/>
            </w:r>
            <w:r>
              <w:rPr>
                <w:rFonts w:ascii="Times New Roman"/>
                <w:b w:val="false"/>
                <w:i w:val="false"/>
                <w:color w:val="000000"/>
                <w:sz w:val="20"/>
              </w:rPr>
              <w:t>
</w:t>
            </w:r>
            <w:r>
              <w:rPr>
                <w:rFonts w:ascii="Times New Roman"/>
                <w:b w:val="false"/>
                <w:i/>
                <w:color w:val="000000"/>
                <w:sz w:val="20"/>
              </w:rPr>
              <w:t>Тапиры:</w:t>
            </w:r>
          </w:p>
          <w:bookmarkEnd w:id="10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Tapiridae spp. (Except the species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Тапировые (все виды, за исключением видов, включенных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Tapirus terrestris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равнинный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PHOLIDOTA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ЯЩЕРЫ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w:t>
            </w:r>
            <w:r>
              <w:rPr>
                <w:rFonts w:ascii="Times New Roman"/>
                <w:b/>
                <w:i w:val="false"/>
                <w:color w:val="000000"/>
                <w:sz w:val="20"/>
              </w:rPr>
              <w:t>Manidae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Pangolins</w:t>
            </w:r>
            <w:r>
              <w:rPr>
                <w:rFonts w:ascii="Times New Roman"/>
                <w:b w:val="false"/>
                <w:i/>
                <w:color w:val="000000"/>
                <w:sz w:val="20"/>
              </w:rPr>
              <w:t>:</w:t>
            </w:r>
          </w:p>
          <w:bookmarkEnd w:id="10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w:t>
            </w:r>
            <w:r>
              <w:rPr>
                <w:rFonts w:ascii="Times New Roman"/>
                <w:b/>
                <w:i w:val="false"/>
                <w:color w:val="000000"/>
                <w:sz w:val="20"/>
              </w:rPr>
              <w:t>Панголиновые</w:t>
            </w:r>
            <w:r>
              <w:br/>
            </w:r>
            <w:r>
              <w:rPr>
                <w:rFonts w:ascii="Times New Roman"/>
                <w:b w:val="false"/>
                <w:i w:val="false"/>
                <w:color w:val="000000"/>
                <w:sz w:val="20"/>
              </w:rPr>
              <w:t>
</w:t>
            </w:r>
            <w:r>
              <w:rPr>
                <w:rFonts w:ascii="Times New Roman"/>
                <w:b w:val="false"/>
                <w:i/>
                <w:color w:val="000000"/>
                <w:sz w:val="20"/>
              </w:rPr>
              <w:t>Панголины:</w:t>
            </w:r>
          </w:p>
          <w:bookmarkEnd w:id="10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spp.</w:t>
            </w:r>
            <w:r>
              <w:rPr>
                <w:rFonts w:ascii="Times New Roman"/>
                <w:b/>
                <w:i w:val="false"/>
                <w:color w:val="000000"/>
                <w:sz w:val="20"/>
              </w:rPr>
              <w:t xml:space="preserve"> (</w:t>
            </w:r>
            <w:r>
              <w:rPr>
                <w:rFonts w:ascii="Times New Roman"/>
                <w:b w:val="false"/>
                <w:i w:val="false"/>
                <w:color w:val="000000"/>
                <w:sz w:val="20"/>
              </w:rPr>
              <w:t>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p>
          <w:bookmarkEnd w:id="109"/>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crassicaudata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индийский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culionensis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филлипинский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gigantea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javanica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яванский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pentadactyla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китайский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temminckii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степной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tetradactyla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длиннохвостый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tricuspis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белобрюхий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PILOSA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НЕПОЛНОЗУБЫЕ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w:t>
            </w:r>
            <w:r>
              <w:rPr>
                <w:rFonts w:ascii="Times New Roman"/>
                <w:b/>
                <w:i w:val="false"/>
                <w:color w:val="000000"/>
                <w:sz w:val="20"/>
              </w:rPr>
              <w:t>Bradypodidae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Three-toed sloths</w:t>
            </w:r>
            <w:r>
              <w:rPr>
                <w:rFonts w:ascii="Times New Roman"/>
                <w:b w:val="false"/>
                <w:i/>
                <w:color w:val="000000"/>
                <w:sz w:val="20"/>
              </w:rPr>
              <w:t>:</w:t>
            </w:r>
          </w:p>
          <w:bookmarkEnd w:id="11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w:t>
            </w:r>
            <w:r>
              <w:rPr>
                <w:rFonts w:ascii="Times New Roman"/>
                <w:b/>
                <w:i w:val="false"/>
                <w:color w:val="000000"/>
                <w:sz w:val="20"/>
              </w:rPr>
              <w:t>Ленивцевые</w:t>
            </w:r>
            <w:r>
              <w:br/>
            </w:r>
            <w:r>
              <w:rPr>
                <w:rFonts w:ascii="Times New Roman"/>
                <w:b w:val="false"/>
                <w:i w:val="false"/>
                <w:color w:val="000000"/>
                <w:sz w:val="20"/>
              </w:rPr>
              <w:t>
</w:t>
            </w:r>
            <w:r>
              <w:rPr>
                <w:rFonts w:ascii="Times New Roman"/>
                <w:b w:val="false"/>
                <w:i/>
                <w:color w:val="000000"/>
                <w:sz w:val="20"/>
              </w:rPr>
              <w:t>Трехпалые ленивцы:</w:t>
            </w:r>
          </w:p>
          <w:bookmarkEnd w:id="11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pygmaeus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карликовый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variegatus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бурогорлый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w:t>
            </w:r>
            <w:r>
              <w:rPr>
                <w:rFonts w:ascii="Times New Roman"/>
                <w:b/>
                <w:i w:val="false"/>
                <w:color w:val="000000"/>
                <w:sz w:val="20"/>
              </w:rPr>
              <w:t xml:space="preserve">Myrmecophagidae </w:t>
            </w:r>
            <w:r>
              <w:br/>
            </w:r>
            <w:r>
              <w:rPr>
                <w:rFonts w:ascii="Times New Roman"/>
                <w:b w:val="false"/>
                <w:i w:val="false"/>
                <w:color w:val="000000"/>
                <w:sz w:val="20"/>
              </w:rPr>
              <w:t>
</w:t>
            </w:r>
            <w:r>
              <w:rPr>
                <w:rFonts w:ascii="Times New Roman"/>
                <w:b w:val="false"/>
                <w:i/>
                <w:color w:val="000000"/>
                <w:sz w:val="20"/>
              </w:rPr>
              <w:t>American anteaters</w:t>
            </w:r>
            <w:r>
              <w:rPr>
                <w:rFonts w:ascii="Times New Roman"/>
                <w:b w:val="false"/>
                <w:i/>
                <w:color w:val="000000"/>
                <w:sz w:val="20"/>
              </w:rPr>
              <w:t>:</w:t>
            </w:r>
          </w:p>
          <w:bookmarkEnd w:id="11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w:t>
            </w:r>
            <w:r>
              <w:rPr>
                <w:rFonts w:ascii="Times New Roman"/>
                <w:b/>
                <w:i w:val="false"/>
                <w:color w:val="000000"/>
                <w:sz w:val="20"/>
              </w:rPr>
              <w:t>Муравьедовые</w:t>
            </w:r>
            <w:r>
              <w:br/>
            </w:r>
            <w:r>
              <w:rPr>
                <w:rFonts w:ascii="Times New Roman"/>
                <w:b w:val="false"/>
                <w:i w:val="false"/>
                <w:color w:val="000000"/>
                <w:sz w:val="20"/>
              </w:rPr>
              <w:t>
</w:t>
            </w:r>
            <w:r>
              <w:rPr>
                <w:rFonts w:ascii="Times New Roman"/>
                <w:b w:val="false"/>
                <w:i/>
                <w:color w:val="000000"/>
                <w:sz w:val="20"/>
              </w:rPr>
              <w:t>Муравьеды:</w:t>
            </w:r>
          </w:p>
          <w:bookmarkEnd w:id="11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Myrmecophaga tridactyla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Муравьед трехпалый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Tamandua mexicana (Guatemala)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Муравьед четырехпалый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w:t>
            </w:r>
            <w:r>
              <w:rPr>
                <w:rFonts w:ascii="Times New Roman"/>
                <w:b/>
                <w:i w:val="false"/>
                <w:color w:val="000000"/>
                <w:sz w:val="20"/>
              </w:rPr>
              <w:t>PRIMATES</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Apes, monkeys</w:t>
            </w:r>
            <w:r>
              <w:rPr>
                <w:rFonts w:ascii="Times New Roman"/>
                <w:b w:val="false"/>
                <w:i/>
                <w:color w:val="000000"/>
                <w:sz w:val="20"/>
              </w:rPr>
              <w:t>:</w:t>
            </w:r>
          </w:p>
          <w:bookmarkEnd w:id="11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w:t>
            </w:r>
            <w:r>
              <w:rPr>
                <w:rFonts w:ascii="Times New Roman"/>
                <w:b/>
                <w:i w:val="false"/>
                <w:color w:val="000000"/>
                <w:sz w:val="20"/>
              </w:rPr>
              <w:t>ПРИМАТЫ</w:t>
            </w:r>
            <w:r>
              <w:br/>
            </w:r>
            <w:r>
              <w:rPr>
                <w:rFonts w:ascii="Times New Roman"/>
                <w:b w:val="false"/>
                <w:i w:val="false"/>
                <w:color w:val="000000"/>
                <w:sz w:val="20"/>
              </w:rPr>
              <w:t>
</w:t>
            </w:r>
            <w:r>
              <w:rPr>
                <w:rFonts w:ascii="Times New Roman"/>
                <w:b w:val="false"/>
                <w:i/>
                <w:color w:val="000000"/>
                <w:sz w:val="20"/>
              </w:rPr>
              <w:t>Обезьяны, мартышки:</w:t>
            </w:r>
          </w:p>
          <w:bookmarkEnd w:id="11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PRIMATES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ПРИМАТЫ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w:t>
            </w:r>
            <w:r>
              <w:rPr>
                <w:rFonts w:ascii="Times New Roman"/>
                <w:b/>
                <w:i w:val="false"/>
                <w:color w:val="000000"/>
                <w:sz w:val="20"/>
              </w:rPr>
              <w:t xml:space="preserve">Atelidae </w:t>
            </w:r>
            <w:r>
              <w:br/>
            </w:r>
            <w:r>
              <w:rPr>
                <w:rFonts w:ascii="Times New Roman"/>
                <w:b w:val="false"/>
                <w:i w:val="false"/>
                <w:color w:val="000000"/>
                <w:sz w:val="20"/>
              </w:rPr>
              <w:t>
</w:t>
            </w:r>
            <w:r>
              <w:rPr>
                <w:rFonts w:ascii="Times New Roman"/>
                <w:b w:val="false"/>
                <w:i/>
                <w:color w:val="000000"/>
                <w:sz w:val="20"/>
              </w:rPr>
              <w:t>Howler monkeys, spider monkeys:</w:t>
            </w:r>
          </w:p>
          <w:bookmarkEnd w:id="11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w:t>
            </w:r>
            <w:r>
              <w:rPr>
                <w:rFonts w:ascii="Times New Roman"/>
                <w:b/>
                <w:i w:val="false"/>
                <w:color w:val="000000"/>
                <w:sz w:val="20"/>
              </w:rPr>
              <w:t>Ревуны</w:t>
            </w:r>
            <w:r>
              <w:br/>
            </w:r>
            <w:r>
              <w:rPr>
                <w:rFonts w:ascii="Times New Roman"/>
                <w:b w:val="false"/>
                <w:i w:val="false"/>
                <w:color w:val="000000"/>
                <w:sz w:val="20"/>
              </w:rPr>
              <w:t>
</w:t>
            </w:r>
            <w:r>
              <w:rPr>
                <w:rFonts w:ascii="Times New Roman"/>
                <w:b w:val="false"/>
                <w:i/>
                <w:color w:val="000000"/>
                <w:sz w:val="20"/>
              </w:rPr>
              <w:t>Ревуны, паукообразные обезьяны:</w:t>
            </w:r>
          </w:p>
          <w:bookmarkEnd w:id="11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coibensis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коибский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palliata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колумбийский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pigra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гватемальский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frontatus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Коата Жоффруа толстоголовая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ornatus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Коата Жоффруа обыкновенная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arachnoides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паукообразная бурая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hypoxanthus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Обезьяна паукообразная северная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Oreonax flavicauda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желтохвостая шерстистая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w:t>
            </w:r>
            <w:r>
              <w:rPr>
                <w:rFonts w:ascii="Times New Roman"/>
                <w:b/>
                <w:i w:val="false"/>
                <w:color w:val="000000"/>
                <w:sz w:val="20"/>
              </w:rPr>
              <w:t>Cebidae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Marmosets, tamarins, new-world monkeys:</w:t>
            </w:r>
          </w:p>
          <w:bookmarkEnd w:id="11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w:t>
            </w:r>
            <w:r>
              <w:rPr>
                <w:rFonts w:ascii="Times New Roman"/>
                <w:b/>
                <w:i w:val="false"/>
                <w:color w:val="000000"/>
                <w:sz w:val="20"/>
              </w:rPr>
              <w:t>Капуциновые</w:t>
            </w:r>
            <w:r>
              <w:br/>
            </w:r>
            <w:r>
              <w:rPr>
                <w:rFonts w:ascii="Times New Roman"/>
                <w:b w:val="false"/>
                <w:i w:val="false"/>
                <w:color w:val="000000"/>
                <w:sz w:val="20"/>
              </w:rPr>
              <w:t>
</w:t>
            </w:r>
            <w:r>
              <w:rPr>
                <w:rFonts w:ascii="Times New Roman"/>
                <w:b w:val="false"/>
                <w:i/>
                <w:color w:val="000000"/>
                <w:sz w:val="20"/>
              </w:rPr>
              <w:t>Игрунки, тамарины, цепкохвостые обезьяны:</w:t>
            </w:r>
          </w:p>
          <w:bookmarkEnd w:id="11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Callimico goeldii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Мармозетка Гельда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aurita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Игрунка обыкновенная белоухая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flaviceps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Игрунка обыкновенная желтоголовая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Leontopithecus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Игрунки львиные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bicolor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пегий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geoffroyi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Жоффруа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leucopus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белоногий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martinsi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Тамарин гололобый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oedipus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эдипов (хохлатый)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Saimiri oerstedii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Саймири рыжеспинный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w:t>
            </w:r>
            <w:r>
              <w:rPr>
                <w:rFonts w:ascii="Times New Roman"/>
                <w:b/>
                <w:i w:val="false"/>
                <w:color w:val="000000"/>
                <w:sz w:val="20"/>
              </w:rPr>
              <w:t>Cercopithecidae</w:t>
            </w:r>
            <w:r>
              <w:br/>
            </w:r>
            <w:r>
              <w:rPr>
                <w:rFonts w:ascii="Times New Roman"/>
                <w:b w:val="false"/>
                <w:i w:val="false"/>
                <w:color w:val="000000"/>
                <w:sz w:val="20"/>
              </w:rPr>
              <w:t>
</w:t>
            </w:r>
            <w:r>
              <w:rPr>
                <w:rFonts w:ascii="Times New Roman"/>
                <w:b w:val="false"/>
                <w:i/>
                <w:color w:val="000000"/>
                <w:sz w:val="20"/>
              </w:rPr>
              <w:t>Old-world monkeys</w:t>
            </w:r>
            <w:r>
              <w:rPr>
                <w:rFonts w:ascii="Times New Roman"/>
                <w:b w:val="false"/>
                <w:i/>
                <w:color w:val="000000"/>
                <w:sz w:val="20"/>
              </w:rPr>
              <w:t>:</w:t>
            </w:r>
          </w:p>
          <w:bookmarkEnd w:id="12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w:t>
            </w:r>
            <w:r>
              <w:rPr>
                <w:rFonts w:ascii="Times New Roman"/>
                <w:b/>
                <w:i w:val="false"/>
                <w:color w:val="000000"/>
                <w:sz w:val="20"/>
              </w:rPr>
              <w:t>Мартышковые</w:t>
            </w:r>
            <w:r>
              <w:br/>
            </w:r>
            <w:r>
              <w:rPr>
                <w:rFonts w:ascii="Times New Roman"/>
                <w:b w:val="false"/>
                <w:i w:val="false"/>
                <w:color w:val="000000"/>
                <w:sz w:val="20"/>
              </w:rPr>
              <w:t>
</w:t>
            </w:r>
            <w:r>
              <w:rPr>
                <w:rFonts w:ascii="Times New Roman"/>
                <w:b w:val="false"/>
                <w:i/>
                <w:color w:val="000000"/>
                <w:sz w:val="20"/>
              </w:rPr>
              <w:t>Низшие узконосые обезьяны:</w:t>
            </w:r>
          </w:p>
          <w:bookmarkEnd w:id="12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Cercocebus galeritus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Мангобей чубаcтый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diana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Мартышка диана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roloway</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Мартышка ганская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silenus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Макак львинохвостый, или вандеру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sylvanus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берберийская, или магот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leucophaeus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sphinx</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Мандрил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Nasalis larvatus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Носач</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kirkii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Толстотел занзибарский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rufomitratus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Толстотел красный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Presbytis potenziani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Тонкотел или лангур ментавайский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Pygathrix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Пигатриксы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Rhinopithecus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Обезьяны носатые тонкотелые (гульманы или лангуры)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ajax</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Лангур серый кашмирский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dussumieri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южноравнинный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entellus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североравнинный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hector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Лангур серый тарайский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hypoleucos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черностопый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priam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опушенный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schistaceus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непальский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Simias concolor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свинохвостый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geei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золотой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pileatus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хохлатый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shortridgei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Шортриджа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w:t>
            </w:r>
            <w:r>
              <w:rPr>
                <w:rFonts w:ascii="Times New Roman"/>
                <w:b/>
                <w:i w:val="false"/>
                <w:color w:val="000000"/>
                <w:sz w:val="20"/>
              </w:rPr>
              <w:t>Cheirogaleidae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Dwarf lemurs</w:t>
            </w:r>
            <w:r>
              <w:rPr>
                <w:rFonts w:ascii="Times New Roman"/>
                <w:b w:val="false"/>
                <w:i/>
                <w:color w:val="000000"/>
                <w:sz w:val="20"/>
              </w:rPr>
              <w:t>:</w:t>
            </w:r>
          </w:p>
          <w:bookmarkEnd w:id="12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w:t>
            </w:r>
            <w:r>
              <w:rPr>
                <w:rFonts w:ascii="Times New Roman"/>
                <w:b/>
                <w:i w:val="false"/>
                <w:color w:val="000000"/>
                <w:sz w:val="20"/>
              </w:rPr>
              <w:t>Карликовые лемуры</w:t>
            </w:r>
            <w:r>
              <w:br/>
            </w:r>
            <w:r>
              <w:rPr>
                <w:rFonts w:ascii="Times New Roman"/>
                <w:b w:val="false"/>
                <w:i w:val="false"/>
                <w:color w:val="000000"/>
                <w:sz w:val="20"/>
              </w:rPr>
              <w:t>
</w:t>
            </w:r>
            <w:r>
              <w:rPr>
                <w:rFonts w:ascii="Times New Roman"/>
                <w:b w:val="false"/>
                <w:i/>
                <w:color w:val="000000"/>
                <w:sz w:val="20"/>
              </w:rPr>
              <w:t>Карликовые лемуры:</w:t>
            </w:r>
          </w:p>
          <w:bookmarkEnd w:id="12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Cheirogaleidae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Карликовые лемуры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w:t>
            </w:r>
            <w:r>
              <w:rPr>
                <w:rFonts w:ascii="Times New Roman"/>
                <w:b/>
                <w:i w:val="false"/>
                <w:color w:val="000000"/>
                <w:sz w:val="20"/>
              </w:rPr>
              <w:t>Daubentoniidae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Aye-aye</w:t>
            </w:r>
            <w:r>
              <w:rPr>
                <w:rFonts w:ascii="Times New Roman"/>
                <w:b w:val="false"/>
                <w:i/>
                <w:color w:val="000000"/>
                <w:sz w:val="20"/>
              </w:rPr>
              <w:t>:</w:t>
            </w:r>
          </w:p>
          <w:bookmarkEnd w:id="12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w:t>
            </w:r>
            <w:r>
              <w:rPr>
                <w:rFonts w:ascii="Times New Roman"/>
                <w:b/>
                <w:i w:val="false"/>
                <w:color w:val="000000"/>
                <w:sz w:val="20"/>
              </w:rPr>
              <w:t>Руконожковые</w:t>
            </w:r>
            <w:r>
              <w:br/>
            </w:r>
            <w:r>
              <w:rPr>
                <w:rFonts w:ascii="Times New Roman"/>
                <w:b w:val="false"/>
                <w:i w:val="false"/>
                <w:color w:val="000000"/>
                <w:sz w:val="20"/>
              </w:rPr>
              <w:t>
</w:t>
            </w:r>
            <w:r>
              <w:rPr>
                <w:rFonts w:ascii="Times New Roman"/>
                <w:b w:val="false"/>
                <w:i/>
                <w:color w:val="000000"/>
                <w:sz w:val="20"/>
              </w:rPr>
              <w:t>Руконожка:</w:t>
            </w:r>
          </w:p>
          <w:bookmarkEnd w:id="12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Daubentonia madagascariensis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Руконожка, или ай-ай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w:t>
            </w:r>
            <w:r>
              <w:rPr>
                <w:rFonts w:ascii="Times New Roman"/>
                <w:b/>
                <w:i w:val="false"/>
                <w:color w:val="000000"/>
                <w:sz w:val="20"/>
              </w:rPr>
              <w:t>Hominidae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Apes, chimpanzees, gorillas, orang-utans:</w:t>
            </w:r>
          </w:p>
          <w:bookmarkEnd w:id="12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w:t>
            </w:r>
            <w:r>
              <w:rPr>
                <w:rFonts w:ascii="Times New Roman"/>
                <w:b/>
                <w:i w:val="false"/>
                <w:color w:val="000000"/>
                <w:sz w:val="20"/>
              </w:rPr>
              <w:t>Человекообразные обезьяны</w:t>
            </w:r>
            <w:r>
              <w:br/>
            </w:r>
            <w:r>
              <w:rPr>
                <w:rFonts w:ascii="Times New Roman"/>
                <w:b w:val="false"/>
                <w:i w:val="false"/>
                <w:color w:val="000000"/>
                <w:sz w:val="20"/>
              </w:rPr>
              <w:t>
</w:t>
            </w:r>
            <w:r>
              <w:rPr>
                <w:rFonts w:ascii="Times New Roman"/>
                <w:b w:val="false"/>
                <w:i/>
                <w:color w:val="000000"/>
                <w:sz w:val="20"/>
              </w:rPr>
              <w:t>Обезьяны, шимпанзе, гориллы, орангутаны:</w:t>
            </w:r>
          </w:p>
          <w:bookmarkEnd w:id="12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beringei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Горилла восточная, или горная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gorilla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Горилла западная, или равнинная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Шимпанзе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abelii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Орангутан суматранский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pygmaeus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Орангутан калимантанский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w:t>
            </w:r>
            <w:r>
              <w:rPr>
                <w:rFonts w:ascii="Times New Roman"/>
                <w:b/>
                <w:i w:val="false"/>
                <w:color w:val="000000"/>
                <w:sz w:val="20"/>
              </w:rPr>
              <w:t>Hylobatidae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Gibbons</w:t>
            </w:r>
            <w:r>
              <w:rPr>
                <w:rFonts w:ascii="Times New Roman"/>
                <w:b w:val="false"/>
                <w:i/>
                <w:color w:val="000000"/>
                <w:sz w:val="20"/>
              </w:rPr>
              <w:t>:</w:t>
            </w:r>
          </w:p>
          <w:bookmarkEnd w:id="12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w:t>
            </w:r>
            <w:r>
              <w:rPr>
                <w:rFonts w:ascii="Times New Roman"/>
                <w:b/>
                <w:i w:val="false"/>
                <w:color w:val="000000"/>
                <w:sz w:val="20"/>
              </w:rPr>
              <w:t>Гиббоновые</w:t>
            </w:r>
            <w:r>
              <w:br/>
            </w:r>
            <w:r>
              <w:rPr>
                <w:rFonts w:ascii="Times New Roman"/>
                <w:b w:val="false"/>
                <w:i w:val="false"/>
                <w:color w:val="000000"/>
                <w:sz w:val="20"/>
              </w:rPr>
              <w:t>
</w:t>
            </w:r>
            <w:r>
              <w:rPr>
                <w:rFonts w:ascii="Times New Roman"/>
                <w:b w:val="false"/>
                <w:i/>
                <w:color w:val="000000"/>
                <w:sz w:val="20"/>
              </w:rPr>
              <w:t>Гиббоны:</w:t>
            </w:r>
          </w:p>
          <w:bookmarkEnd w:id="12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Hylobatidae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Гиббоны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w:t>
            </w:r>
            <w:r>
              <w:rPr>
                <w:rFonts w:ascii="Times New Roman"/>
                <w:b/>
                <w:i w:val="false"/>
                <w:color w:val="000000"/>
                <w:sz w:val="20"/>
              </w:rPr>
              <w:t xml:space="preserve">Indriidae </w:t>
            </w:r>
            <w:r>
              <w:br/>
            </w:r>
            <w:r>
              <w:rPr>
                <w:rFonts w:ascii="Times New Roman"/>
                <w:b w:val="false"/>
                <w:i w:val="false"/>
                <w:color w:val="000000"/>
                <w:sz w:val="20"/>
              </w:rPr>
              <w:t>
</w:t>
            </w:r>
            <w:r>
              <w:rPr>
                <w:rFonts w:ascii="Times New Roman"/>
                <w:b w:val="false"/>
                <w:i/>
                <w:color w:val="000000"/>
                <w:sz w:val="20"/>
              </w:rPr>
              <w:t>Indris, sifakas, woolly lemurs:</w:t>
            </w:r>
          </w:p>
          <w:bookmarkEnd w:id="13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w:t>
            </w:r>
            <w:r>
              <w:rPr>
                <w:rFonts w:ascii="Times New Roman"/>
                <w:b/>
                <w:i w:val="false"/>
                <w:color w:val="000000"/>
                <w:sz w:val="20"/>
              </w:rPr>
              <w:t>Индриевые</w:t>
            </w:r>
            <w:r>
              <w:br/>
            </w:r>
            <w:r>
              <w:rPr>
                <w:rFonts w:ascii="Times New Roman"/>
                <w:b w:val="false"/>
                <w:i w:val="false"/>
                <w:color w:val="000000"/>
                <w:sz w:val="20"/>
              </w:rPr>
              <w:t>
</w:t>
            </w:r>
            <w:r>
              <w:rPr>
                <w:rFonts w:ascii="Times New Roman"/>
                <w:b w:val="false"/>
                <w:i/>
                <w:color w:val="000000"/>
                <w:sz w:val="20"/>
              </w:rPr>
              <w:t>Индри, сифака, мохнатый индри:</w:t>
            </w:r>
          </w:p>
          <w:bookmarkEnd w:id="13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Indriidae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Индриевые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w:t>
            </w:r>
            <w:r>
              <w:rPr>
                <w:rFonts w:ascii="Times New Roman"/>
                <w:b/>
                <w:i w:val="false"/>
                <w:color w:val="000000"/>
                <w:sz w:val="20"/>
              </w:rPr>
              <w:t>Lemuridae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Large lemurs</w:t>
            </w:r>
            <w:r>
              <w:rPr>
                <w:rFonts w:ascii="Times New Roman"/>
                <w:b w:val="false"/>
                <w:i/>
                <w:color w:val="000000"/>
                <w:sz w:val="20"/>
              </w:rPr>
              <w:t>:</w:t>
            </w:r>
          </w:p>
          <w:bookmarkEnd w:id="13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w:t>
            </w:r>
            <w:r>
              <w:rPr>
                <w:rFonts w:ascii="Times New Roman"/>
                <w:b/>
                <w:i w:val="false"/>
                <w:color w:val="000000"/>
                <w:sz w:val="20"/>
              </w:rPr>
              <w:t>Лемуровые</w:t>
            </w:r>
            <w:r>
              <w:br/>
            </w:r>
            <w:r>
              <w:rPr>
                <w:rFonts w:ascii="Times New Roman"/>
                <w:b w:val="false"/>
                <w:i w:val="false"/>
                <w:color w:val="000000"/>
                <w:sz w:val="20"/>
              </w:rPr>
              <w:t>
</w:t>
            </w:r>
            <w:r>
              <w:rPr>
                <w:rFonts w:ascii="Times New Roman"/>
                <w:b w:val="false"/>
                <w:i/>
                <w:color w:val="000000"/>
                <w:sz w:val="20"/>
              </w:rPr>
              <w:t>Лемуры:</w:t>
            </w:r>
          </w:p>
          <w:bookmarkEnd w:id="13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Лемуровые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w:t>
            </w:r>
            <w:r>
              <w:rPr>
                <w:rFonts w:ascii="Times New Roman"/>
                <w:b/>
                <w:i w:val="false"/>
                <w:color w:val="000000"/>
                <w:sz w:val="20"/>
              </w:rPr>
              <w:t xml:space="preserve">Lepilemuridae </w:t>
            </w:r>
            <w:r>
              <w:br/>
            </w:r>
            <w:r>
              <w:rPr>
                <w:rFonts w:ascii="Times New Roman"/>
                <w:b w:val="false"/>
                <w:i w:val="false"/>
                <w:color w:val="000000"/>
                <w:sz w:val="20"/>
              </w:rPr>
              <w:t>
</w:t>
            </w:r>
            <w:r>
              <w:rPr>
                <w:rFonts w:ascii="Times New Roman"/>
                <w:b w:val="false"/>
                <w:i/>
                <w:color w:val="000000"/>
                <w:sz w:val="20"/>
              </w:rPr>
              <w:t>Sportive lemurs</w:t>
            </w:r>
            <w:r>
              <w:rPr>
                <w:rFonts w:ascii="Times New Roman"/>
                <w:b w:val="false"/>
                <w:i/>
                <w:color w:val="000000"/>
                <w:sz w:val="20"/>
              </w:rPr>
              <w:t>:</w:t>
            </w:r>
          </w:p>
          <w:bookmarkEnd w:id="13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w:t>
            </w:r>
            <w:r>
              <w:rPr>
                <w:rFonts w:ascii="Times New Roman"/>
                <w:b/>
                <w:i w:val="false"/>
                <w:color w:val="000000"/>
                <w:sz w:val="20"/>
              </w:rPr>
              <w:t>Лепилемуровые</w:t>
            </w:r>
            <w:r>
              <w:br/>
            </w:r>
            <w:r>
              <w:rPr>
                <w:rFonts w:ascii="Times New Roman"/>
                <w:b w:val="false"/>
                <w:i w:val="false"/>
                <w:color w:val="000000"/>
                <w:sz w:val="20"/>
              </w:rPr>
              <w:t>
</w:t>
            </w:r>
            <w:r>
              <w:rPr>
                <w:rFonts w:ascii="Times New Roman"/>
                <w:b w:val="false"/>
                <w:i/>
                <w:color w:val="000000"/>
                <w:sz w:val="20"/>
              </w:rPr>
              <w:t>Тонкотелые лемуры:</w:t>
            </w:r>
          </w:p>
          <w:bookmarkEnd w:id="13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Lepilemuridae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Тонкотелые лемуры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w:t>
            </w:r>
            <w:r>
              <w:rPr>
                <w:rFonts w:ascii="Times New Roman"/>
                <w:b/>
                <w:i w:val="false"/>
                <w:color w:val="000000"/>
                <w:sz w:val="20"/>
              </w:rPr>
              <w:t xml:space="preserve">Lorisidae </w:t>
            </w:r>
            <w:r>
              <w:br/>
            </w:r>
            <w:r>
              <w:rPr>
                <w:rFonts w:ascii="Times New Roman"/>
                <w:b w:val="false"/>
                <w:i w:val="false"/>
                <w:color w:val="000000"/>
                <w:sz w:val="20"/>
              </w:rPr>
              <w:t>
</w:t>
            </w:r>
            <w:r>
              <w:rPr>
                <w:rFonts w:ascii="Times New Roman"/>
                <w:b w:val="false"/>
                <w:i/>
                <w:color w:val="000000"/>
                <w:sz w:val="20"/>
              </w:rPr>
              <w:t>Lorises</w:t>
            </w:r>
            <w:r>
              <w:rPr>
                <w:rFonts w:ascii="Times New Roman"/>
                <w:b w:val="false"/>
                <w:i/>
                <w:color w:val="000000"/>
                <w:sz w:val="20"/>
              </w:rPr>
              <w:t>:</w:t>
            </w:r>
          </w:p>
          <w:bookmarkEnd w:id="13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w:t>
            </w:r>
            <w:r>
              <w:rPr>
                <w:rFonts w:ascii="Times New Roman"/>
                <w:b/>
                <w:i w:val="false"/>
                <w:color w:val="000000"/>
                <w:sz w:val="20"/>
              </w:rPr>
              <w:t>Лориевые</w:t>
            </w:r>
            <w:r>
              <w:br/>
            </w:r>
            <w:r>
              <w:rPr>
                <w:rFonts w:ascii="Times New Roman"/>
                <w:b w:val="false"/>
                <w:i w:val="false"/>
                <w:color w:val="000000"/>
                <w:sz w:val="20"/>
              </w:rPr>
              <w:t>
</w:t>
            </w:r>
            <w:r>
              <w:rPr>
                <w:rFonts w:ascii="Times New Roman"/>
                <w:b w:val="false"/>
                <w:i/>
                <w:color w:val="000000"/>
                <w:sz w:val="20"/>
              </w:rPr>
              <w:t>Лори:</w:t>
            </w:r>
          </w:p>
          <w:bookmarkEnd w:id="13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Nycticebus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Толстые лори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w:t>
            </w:r>
            <w:r>
              <w:rPr>
                <w:rFonts w:ascii="Times New Roman"/>
                <w:b/>
                <w:i w:val="false"/>
                <w:color w:val="000000"/>
                <w:sz w:val="20"/>
              </w:rPr>
              <w:t xml:space="preserve">Pitheciidae </w:t>
            </w:r>
            <w:r>
              <w:br/>
            </w:r>
            <w:r>
              <w:rPr>
                <w:rFonts w:ascii="Times New Roman"/>
                <w:b w:val="false"/>
                <w:i w:val="false"/>
                <w:color w:val="000000"/>
                <w:sz w:val="20"/>
              </w:rPr>
              <w:t>
</w:t>
            </w:r>
            <w:r>
              <w:rPr>
                <w:rFonts w:ascii="Times New Roman"/>
                <w:b w:val="false"/>
                <w:i/>
                <w:color w:val="000000"/>
                <w:sz w:val="20"/>
              </w:rPr>
              <w:t>Sakis, uakaris</w:t>
            </w:r>
            <w:r>
              <w:rPr>
                <w:rFonts w:ascii="Times New Roman"/>
                <w:b w:val="false"/>
                <w:i/>
                <w:color w:val="000000"/>
                <w:sz w:val="20"/>
              </w:rPr>
              <w:t>:</w:t>
            </w:r>
          </w:p>
          <w:bookmarkEnd w:id="13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w:t>
            </w:r>
            <w:r>
              <w:rPr>
                <w:rFonts w:ascii="Times New Roman"/>
                <w:b/>
                <w:i w:val="false"/>
                <w:color w:val="000000"/>
                <w:sz w:val="20"/>
              </w:rPr>
              <w:t>Саковые</w:t>
            </w:r>
            <w:r>
              <w:br/>
            </w:r>
            <w:r>
              <w:rPr>
                <w:rFonts w:ascii="Times New Roman"/>
                <w:b w:val="false"/>
                <w:i w:val="false"/>
                <w:color w:val="000000"/>
                <w:sz w:val="20"/>
              </w:rPr>
              <w:t>
</w:t>
            </w:r>
            <w:r>
              <w:rPr>
                <w:rFonts w:ascii="Times New Roman"/>
                <w:b w:val="false"/>
                <w:i/>
                <w:color w:val="000000"/>
                <w:sz w:val="20"/>
              </w:rPr>
              <w:t>Саки, уакари:</w:t>
            </w:r>
          </w:p>
          <w:bookmarkEnd w:id="13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Cacajao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Какайо, или уакари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Chiropotes albinasus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Саки белоносый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PROBOSCIDEA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ХОБОТНЫЕ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w:t>
            </w:r>
            <w:r>
              <w:rPr>
                <w:rFonts w:ascii="Times New Roman"/>
                <w:b/>
                <w:i w:val="false"/>
                <w:color w:val="000000"/>
                <w:sz w:val="20"/>
              </w:rPr>
              <w:t>Elephantidae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Elephants</w:t>
            </w:r>
            <w:r>
              <w:rPr>
                <w:rFonts w:ascii="Times New Roman"/>
                <w:b w:val="false"/>
                <w:i/>
                <w:color w:val="000000"/>
                <w:sz w:val="20"/>
              </w:rPr>
              <w:t>:</w:t>
            </w:r>
          </w:p>
          <w:bookmarkEnd w:id="14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w:t>
            </w:r>
            <w:r>
              <w:rPr>
                <w:rFonts w:ascii="Times New Roman"/>
                <w:b/>
                <w:i w:val="false"/>
                <w:color w:val="000000"/>
                <w:sz w:val="20"/>
              </w:rPr>
              <w:t>Слоновые</w:t>
            </w:r>
            <w:r>
              <w:br/>
            </w:r>
            <w:r>
              <w:rPr>
                <w:rFonts w:ascii="Times New Roman"/>
                <w:b w:val="false"/>
                <w:i w:val="false"/>
                <w:color w:val="000000"/>
                <w:sz w:val="20"/>
              </w:rPr>
              <w:t>
</w:t>
            </w:r>
            <w:r>
              <w:rPr>
                <w:rFonts w:ascii="Times New Roman"/>
                <w:b w:val="false"/>
                <w:i/>
                <w:color w:val="000000"/>
                <w:sz w:val="20"/>
              </w:rPr>
              <w:t>Слоны:</w:t>
            </w:r>
          </w:p>
          <w:bookmarkEnd w:id="14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Elephas maximus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индийский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 (Except the populations of Botswana, Namibia, South Africa and Zimbabwe, which are included in Appendix II subject to annotation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африканский (за исключением популяций Ботсваны, Намибии, Южной Африки и Зимбабве, которые включены в приложение II к СИТЕС и подпадают под действие сноски 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w:t>
            </w:r>
            <w:r>
              <w:rPr>
                <w:rFonts w:ascii="Times New Roman"/>
                <w:b w:val="false"/>
                <w:i w:val="false"/>
                <w:color w:val="000000"/>
                <w:vertAlign w:val="superscript"/>
              </w:rPr>
              <w:t>2</w:t>
            </w:r>
            <w:r>
              <w:rPr>
                <w:rFonts w:ascii="Times New Roman"/>
                <w:b w:val="false"/>
                <w:i w:val="false"/>
                <w:color w:val="000000"/>
                <w:sz w:val="20"/>
              </w:rPr>
              <w:t xml:space="preserve"> (Only the populations of Botswana, Namibia, South Africa and Zimbabwe; all other populations are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африканский</w:t>
            </w:r>
            <w:r>
              <w:rPr>
                <w:rFonts w:ascii="Times New Roman"/>
                <w:b w:val="false"/>
                <w:i w:val="false"/>
                <w:color w:val="000000"/>
                <w:vertAlign w:val="superscript"/>
              </w:rPr>
              <w:t>2</w:t>
            </w:r>
            <w:r>
              <w:rPr>
                <w:rFonts w:ascii="Times New Roman"/>
                <w:b w:val="false"/>
                <w:i w:val="false"/>
                <w:color w:val="000000"/>
                <w:sz w:val="20"/>
              </w:rPr>
              <w:t xml:space="preserve"> (только популяции Ботсваны, Намибии, Южной Африки и Зимбабве; все другие популяции включены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ГРЫЗУНЫ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w:t>
            </w:r>
            <w:r>
              <w:rPr>
                <w:rFonts w:ascii="Times New Roman"/>
                <w:b/>
                <w:i w:val="false"/>
                <w:color w:val="000000"/>
                <w:sz w:val="20"/>
              </w:rPr>
              <w:t>Chinchillidae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Chinchillas</w:t>
            </w:r>
            <w:r>
              <w:rPr>
                <w:rFonts w:ascii="Times New Roman"/>
                <w:b w:val="false"/>
                <w:i/>
                <w:color w:val="000000"/>
                <w:sz w:val="20"/>
              </w:rPr>
              <w:t>:</w:t>
            </w:r>
          </w:p>
          <w:bookmarkEnd w:id="14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w:t>
            </w:r>
            <w:r>
              <w:rPr>
                <w:rFonts w:ascii="Times New Roman"/>
                <w:b/>
                <w:i w:val="false"/>
                <w:color w:val="000000"/>
                <w:sz w:val="20"/>
              </w:rPr>
              <w:t>Шиншилловые</w:t>
            </w:r>
            <w:r>
              <w:br/>
            </w:r>
            <w:r>
              <w:rPr>
                <w:rFonts w:ascii="Times New Roman"/>
                <w:b w:val="false"/>
                <w:i w:val="false"/>
                <w:color w:val="000000"/>
                <w:sz w:val="20"/>
              </w:rPr>
              <w:t>
</w:t>
            </w:r>
            <w:r>
              <w:rPr>
                <w:rFonts w:ascii="Times New Roman"/>
                <w:b w:val="false"/>
                <w:i/>
                <w:color w:val="000000"/>
                <w:sz w:val="20"/>
              </w:rPr>
              <w:t>Шиншиллы:</w:t>
            </w:r>
          </w:p>
          <w:bookmarkEnd w:id="14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Chinchilla spp. (Specimens of the domesticated form are not subject to the provisions the Convention)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Шиншиллы (все виды) (образцы одомашненной формы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w:t>
            </w:r>
            <w:r>
              <w:rPr>
                <w:rFonts w:ascii="Times New Roman"/>
                <w:b/>
                <w:i w:val="false"/>
                <w:color w:val="000000"/>
                <w:sz w:val="20"/>
              </w:rPr>
              <w:t xml:space="preserve">Cuniculidae </w:t>
            </w:r>
            <w:r>
              <w:br/>
            </w:r>
            <w:r>
              <w:rPr>
                <w:rFonts w:ascii="Times New Roman"/>
                <w:b w:val="false"/>
                <w:i w:val="false"/>
                <w:color w:val="000000"/>
                <w:sz w:val="20"/>
              </w:rPr>
              <w:t>
</w:t>
            </w:r>
            <w:r>
              <w:rPr>
                <w:rFonts w:ascii="Times New Roman"/>
                <w:b w:val="false"/>
                <w:i/>
                <w:color w:val="000000"/>
                <w:sz w:val="20"/>
              </w:rPr>
              <w:t>Pacas</w:t>
            </w:r>
            <w:r>
              <w:rPr>
                <w:rFonts w:ascii="Times New Roman"/>
                <w:b w:val="false"/>
                <w:i/>
                <w:color w:val="000000"/>
                <w:sz w:val="20"/>
              </w:rPr>
              <w:t>:</w:t>
            </w:r>
          </w:p>
          <w:bookmarkEnd w:id="14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w:t>
            </w:r>
            <w:r>
              <w:rPr>
                <w:rFonts w:ascii="Times New Roman"/>
                <w:b/>
                <w:i w:val="false"/>
                <w:color w:val="000000"/>
                <w:sz w:val="20"/>
              </w:rPr>
              <w:t>Паки</w:t>
            </w:r>
            <w:r>
              <w:br/>
            </w:r>
            <w:r>
              <w:rPr>
                <w:rFonts w:ascii="Times New Roman"/>
                <w:b w:val="false"/>
                <w:i w:val="false"/>
                <w:color w:val="000000"/>
                <w:sz w:val="20"/>
              </w:rPr>
              <w:t>
</w:t>
            </w:r>
            <w:r>
              <w:rPr>
                <w:rFonts w:ascii="Times New Roman"/>
                <w:b w:val="false"/>
                <w:i/>
                <w:color w:val="000000"/>
                <w:sz w:val="20"/>
              </w:rPr>
              <w:t>Пака:</w:t>
            </w:r>
          </w:p>
          <w:bookmarkEnd w:id="14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Cuniculus paca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Пака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w:t>
            </w:r>
            <w:r>
              <w:rPr>
                <w:rFonts w:ascii="Times New Roman"/>
                <w:b/>
                <w:i w:val="false"/>
                <w:color w:val="000000"/>
                <w:sz w:val="20"/>
              </w:rPr>
              <w:t>Dasyproctidae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Agoutis</w:t>
            </w:r>
            <w:r>
              <w:rPr>
                <w:rFonts w:ascii="Times New Roman"/>
                <w:b w:val="false"/>
                <w:i/>
                <w:color w:val="000000"/>
                <w:sz w:val="20"/>
              </w:rPr>
              <w:t>:</w:t>
            </w:r>
          </w:p>
          <w:bookmarkEnd w:id="14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w:t>
            </w:r>
            <w:r>
              <w:rPr>
                <w:rFonts w:ascii="Times New Roman"/>
                <w:b/>
                <w:i w:val="false"/>
                <w:color w:val="000000"/>
                <w:sz w:val="20"/>
              </w:rPr>
              <w:t>Агутиевые</w:t>
            </w:r>
            <w:r>
              <w:br/>
            </w:r>
            <w:r>
              <w:rPr>
                <w:rFonts w:ascii="Times New Roman"/>
                <w:b w:val="false"/>
                <w:i w:val="false"/>
                <w:color w:val="000000"/>
                <w:sz w:val="20"/>
              </w:rPr>
              <w:t>
</w:t>
            </w:r>
            <w:r>
              <w:rPr>
                <w:rFonts w:ascii="Times New Roman"/>
                <w:b w:val="false"/>
                <w:i/>
                <w:color w:val="000000"/>
                <w:sz w:val="20"/>
              </w:rPr>
              <w:t>Агути:</w:t>
            </w:r>
          </w:p>
          <w:bookmarkEnd w:id="14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Dasyprocta punctata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Агути центральноамериканский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w:t>
            </w:r>
            <w:r>
              <w:rPr>
                <w:rFonts w:ascii="Times New Roman"/>
                <w:b/>
                <w:i w:val="false"/>
                <w:color w:val="000000"/>
                <w:sz w:val="20"/>
              </w:rPr>
              <w:t>Erethizontidae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New-world porcupines</w:t>
            </w:r>
            <w:r>
              <w:rPr>
                <w:rFonts w:ascii="Times New Roman"/>
                <w:b w:val="false"/>
                <w:i/>
                <w:color w:val="000000"/>
                <w:sz w:val="20"/>
              </w:rPr>
              <w:t>:</w:t>
            </w:r>
          </w:p>
          <w:bookmarkEnd w:id="14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w:t>
            </w:r>
            <w:r>
              <w:rPr>
                <w:rFonts w:ascii="Times New Roman"/>
                <w:b/>
                <w:i w:val="false"/>
                <w:color w:val="000000"/>
                <w:sz w:val="20"/>
              </w:rPr>
              <w:t>Американские дикобразы, или древеснодикобразовые</w:t>
            </w:r>
            <w:r>
              <w:br/>
            </w:r>
            <w:r>
              <w:rPr>
                <w:rFonts w:ascii="Times New Roman"/>
                <w:b w:val="false"/>
                <w:i w:val="false"/>
                <w:color w:val="000000"/>
                <w:sz w:val="20"/>
              </w:rPr>
              <w:t>
</w:t>
            </w:r>
            <w:r>
              <w:rPr>
                <w:rFonts w:ascii="Times New Roman"/>
                <w:b w:val="false"/>
                <w:i/>
                <w:color w:val="000000"/>
                <w:sz w:val="20"/>
              </w:rPr>
              <w:t>Американские</w:t>
            </w:r>
            <w:r>
              <w:rPr>
                <w:rFonts w:ascii="Times New Roman"/>
                <w:b w:val="false"/>
                <w:i w:val="false"/>
                <w:color w:val="000000"/>
                <w:sz w:val="20"/>
              </w:rPr>
              <w:t xml:space="preserve"> </w:t>
            </w:r>
            <w:r>
              <w:rPr>
                <w:rFonts w:ascii="Times New Roman"/>
                <w:b w:val="false"/>
                <w:i/>
                <w:color w:val="000000"/>
                <w:sz w:val="20"/>
              </w:rPr>
              <w:t>дикобразы:</w:t>
            </w:r>
          </w:p>
          <w:bookmarkEnd w:id="14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mexicanus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 мексиканский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spinosus (Uruguay)</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 колючий (Уругвай)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w:t>
            </w:r>
            <w:r>
              <w:rPr>
                <w:rFonts w:ascii="Times New Roman"/>
                <w:b/>
                <w:i w:val="false"/>
                <w:color w:val="000000"/>
                <w:sz w:val="20"/>
              </w:rPr>
              <w:t xml:space="preserve">Muridae </w:t>
            </w:r>
            <w:r>
              <w:br/>
            </w:r>
            <w:r>
              <w:rPr>
                <w:rFonts w:ascii="Times New Roman"/>
                <w:b w:val="false"/>
                <w:i w:val="false"/>
                <w:color w:val="000000"/>
                <w:sz w:val="20"/>
              </w:rPr>
              <w:t>
</w:t>
            </w:r>
            <w:r>
              <w:rPr>
                <w:rFonts w:ascii="Times New Roman"/>
                <w:b w:val="false"/>
                <w:i/>
                <w:color w:val="000000"/>
                <w:sz w:val="20"/>
              </w:rPr>
              <w:t>Mice, rats</w:t>
            </w:r>
            <w:r>
              <w:rPr>
                <w:rFonts w:ascii="Times New Roman"/>
                <w:b w:val="false"/>
                <w:i/>
                <w:color w:val="000000"/>
                <w:sz w:val="20"/>
              </w:rPr>
              <w:t>:</w:t>
            </w:r>
          </w:p>
          <w:bookmarkEnd w:id="15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w:t>
            </w:r>
            <w:r>
              <w:rPr>
                <w:rFonts w:ascii="Times New Roman"/>
                <w:b/>
                <w:i w:val="false"/>
                <w:color w:val="000000"/>
                <w:sz w:val="20"/>
              </w:rPr>
              <w:t>Мышиные</w:t>
            </w:r>
            <w:r>
              <w:br/>
            </w:r>
            <w:r>
              <w:rPr>
                <w:rFonts w:ascii="Times New Roman"/>
                <w:b w:val="false"/>
                <w:i w:val="false"/>
                <w:color w:val="000000"/>
                <w:sz w:val="20"/>
              </w:rPr>
              <w:t>
</w:t>
            </w:r>
            <w:r>
              <w:rPr>
                <w:rFonts w:ascii="Times New Roman"/>
                <w:b w:val="false"/>
                <w:i/>
                <w:color w:val="000000"/>
                <w:sz w:val="20"/>
              </w:rPr>
              <w:t>Мыши, крысы:</w:t>
            </w:r>
          </w:p>
          <w:bookmarkEnd w:id="15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Leporillus conditor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прутогнездная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Pseudomys fieldi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 ложная крикливая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Xeromys myoides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ложная водяная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Zyzomys pedunculatus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толстохвостая центральноавстралийская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w:t>
            </w:r>
            <w:r>
              <w:rPr>
                <w:rFonts w:ascii="Times New Roman"/>
                <w:b/>
                <w:i w:val="false"/>
                <w:color w:val="000000"/>
                <w:sz w:val="20"/>
              </w:rPr>
              <w:t>Sciuridae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Ground squirrels, tree squirrels:</w:t>
            </w:r>
          </w:p>
          <w:bookmarkEnd w:id="15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w:t>
            </w:r>
            <w:r>
              <w:rPr>
                <w:rFonts w:ascii="Times New Roman"/>
                <w:b/>
                <w:i w:val="false"/>
                <w:color w:val="000000"/>
                <w:sz w:val="20"/>
              </w:rPr>
              <w:t>Беличьи</w:t>
            </w:r>
            <w:r>
              <w:br/>
            </w:r>
            <w:r>
              <w:rPr>
                <w:rFonts w:ascii="Times New Roman"/>
                <w:b w:val="false"/>
                <w:i w:val="false"/>
                <w:color w:val="000000"/>
                <w:sz w:val="20"/>
              </w:rPr>
              <w:t>
</w:t>
            </w:r>
            <w:r>
              <w:rPr>
                <w:rFonts w:ascii="Times New Roman"/>
                <w:b w:val="false"/>
                <w:i/>
                <w:color w:val="000000"/>
                <w:sz w:val="20"/>
              </w:rPr>
              <w:t>Бурундуки, белки:</w:t>
            </w:r>
          </w:p>
          <w:bookmarkEnd w:id="15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Cynomys mexicanus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собачка мексиканская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caudata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длиннохвостый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himalayana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гималайский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Ratufa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белка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w:t>
            </w:r>
            <w:r>
              <w:rPr>
                <w:rFonts w:ascii="Times New Roman"/>
                <w:b/>
                <w:i w:val="false"/>
                <w:color w:val="000000"/>
                <w:sz w:val="20"/>
              </w:rPr>
              <w:t xml:space="preserve">SCANDENTIA </w:t>
            </w:r>
            <w:r>
              <w:br/>
            </w:r>
            <w:r>
              <w:rPr>
                <w:rFonts w:ascii="Times New Roman"/>
                <w:b w:val="false"/>
                <w:i w:val="false"/>
                <w:color w:val="000000"/>
                <w:sz w:val="20"/>
              </w:rPr>
              <w:t>
</w:t>
            </w:r>
            <w:r>
              <w:rPr>
                <w:rFonts w:ascii="Times New Roman"/>
                <w:b w:val="false"/>
                <w:i/>
                <w:color w:val="000000"/>
                <w:sz w:val="20"/>
              </w:rPr>
              <w:t>Tree shrews</w:t>
            </w:r>
            <w:r>
              <w:rPr>
                <w:rFonts w:ascii="Times New Roman"/>
                <w:b w:val="false"/>
                <w:i/>
                <w:color w:val="000000"/>
                <w:sz w:val="20"/>
              </w:rPr>
              <w:t>:</w:t>
            </w:r>
          </w:p>
          <w:bookmarkEnd w:id="15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w:t>
            </w:r>
            <w:r>
              <w:rPr>
                <w:rFonts w:ascii="Times New Roman"/>
                <w:b/>
                <w:i w:val="false"/>
                <w:color w:val="000000"/>
                <w:sz w:val="20"/>
              </w:rPr>
              <w:t>ТУПАЙИ</w:t>
            </w:r>
            <w:r>
              <w:br/>
            </w:r>
            <w:r>
              <w:rPr>
                <w:rFonts w:ascii="Times New Roman"/>
                <w:b w:val="false"/>
                <w:i w:val="false"/>
                <w:color w:val="000000"/>
                <w:sz w:val="20"/>
              </w:rPr>
              <w:t>
</w:t>
            </w:r>
            <w:r>
              <w:rPr>
                <w:rFonts w:ascii="Times New Roman"/>
                <w:b w:val="false"/>
                <w:i/>
                <w:color w:val="000000"/>
                <w:sz w:val="20"/>
              </w:rPr>
              <w:t>Тупайи:</w:t>
            </w:r>
          </w:p>
          <w:bookmarkEnd w:id="15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SCANDENTIA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ТУПАЙИ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SIRENIA</w:t>
            </w:r>
            <w:r>
              <w:rPr>
                <w:rFonts w:ascii="Times New Roman"/>
                <w:b w:val="false"/>
                <w:i w:val="false"/>
                <w:color w:val="000000"/>
                <w:sz w:val="20"/>
              </w:rPr>
              <w:t xml:space="preserve">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СИРЕНЫ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w:t>
            </w:r>
            <w:r>
              <w:rPr>
                <w:rFonts w:ascii="Times New Roman"/>
                <w:b/>
                <w:i w:val="false"/>
                <w:color w:val="000000"/>
                <w:sz w:val="20"/>
              </w:rPr>
              <w:t>Dugongidae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Dugong</w:t>
            </w:r>
            <w:r>
              <w:rPr>
                <w:rFonts w:ascii="Times New Roman"/>
                <w:b w:val="false"/>
                <w:i/>
                <w:color w:val="000000"/>
                <w:sz w:val="20"/>
              </w:rPr>
              <w:t>:</w:t>
            </w:r>
          </w:p>
          <w:bookmarkEnd w:id="15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w:t>
            </w:r>
            <w:r>
              <w:rPr>
                <w:rFonts w:ascii="Times New Roman"/>
                <w:b/>
                <w:i w:val="false"/>
                <w:color w:val="000000"/>
                <w:sz w:val="20"/>
              </w:rPr>
              <w:t>Дюгониевые</w:t>
            </w:r>
            <w:r>
              <w:br/>
            </w:r>
            <w:r>
              <w:rPr>
                <w:rFonts w:ascii="Times New Roman"/>
                <w:b w:val="false"/>
                <w:i w:val="false"/>
                <w:color w:val="000000"/>
                <w:sz w:val="20"/>
              </w:rPr>
              <w:t>
</w:t>
            </w:r>
            <w:r>
              <w:rPr>
                <w:rFonts w:ascii="Times New Roman"/>
                <w:b w:val="false"/>
                <w:i/>
                <w:color w:val="000000"/>
                <w:sz w:val="20"/>
              </w:rPr>
              <w:t>Дюгонь:</w:t>
            </w:r>
          </w:p>
          <w:bookmarkEnd w:id="15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Dugong dugon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Дюгонь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w:t>
            </w:r>
            <w:r>
              <w:rPr>
                <w:rFonts w:ascii="Times New Roman"/>
                <w:b/>
                <w:i w:val="false"/>
                <w:color w:val="000000"/>
                <w:sz w:val="20"/>
              </w:rPr>
              <w:t xml:space="preserve">Trichechidae </w:t>
            </w:r>
            <w:r>
              <w:br/>
            </w:r>
            <w:r>
              <w:rPr>
                <w:rFonts w:ascii="Times New Roman"/>
                <w:b w:val="false"/>
                <w:i w:val="false"/>
                <w:color w:val="000000"/>
                <w:sz w:val="20"/>
              </w:rPr>
              <w:t>
</w:t>
            </w:r>
            <w:r>
              <w:rPr>
                <w:rFonts w:ascii="Times New Roman"/>
                <w:b w:val="false"/>
                <w:i/>
                <w:color w:val="000000"/>
                <w:sz w:val="20"/>
              </w:rPr>
              <w:t>Manatees</w:t>
            </w:r>
            <w:r>
              <w:rPr>
                <w:rFonts w:ascii="Times New Roman"/>
                <w:b w:val="false"/>
                <w:i/>
                <w:color w:val="000000"/>
                <w:sz w:val="20"/>
              </w:rPr>
              <w:t>:</w:t>
            </w:r>
          </w:p>
          <w:bookmarkEnd w:id="15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w:t>
            </w:r>
            <w:r>
              <w:rPr>
                <w:rFonts w:ascii="Times New Roman"/>
                <w:b/>
                <w:i w:val="false"/>
                <w:color w:val="000000"/>
                <w:sz w:val="20"/>
              </w:rPr>
              <w:t>Ламантиновые</w:t>
            </w:r>
            <w:r>
              <w:br/>
            </w:r>
            <w:r>
              <w:rPr>
                <w:rFonts w:ascii="Times New Roman"/>
                <w:b w:val="false"/>
                <w:i w:val="false"/>
                <w:color w:val="000000"/>
                <w:sz w:val="20"/>
              </w:rPr>
              <w:t>
</w:t>
            </w:r>
            <w:r>
              <w:rPr>
                <w:rFonts w:ascii="Times New Roman"/>
                <w:b w:val="false"/>
                <w:i/>
                <w:color w:val="000000"/>
                <w:sz w:val="20"/>
              </w:rPr>
              <w:t>Ламантины:</w:t>
            </w:r>
          </w:p>
          <w:bookmarkEnd w:id="15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inunguis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амазонский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manatus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американский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senegalensis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африканский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CLASS AVES (BIRDS)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ПТИЦЫ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ГУСЕОБРАЗНЫЕ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w:t>
            </w:r>
            <w:r>
              <w:rPr>
                <w:rFonts w:ascii="Times New Roman"/>
                <w:b/>
                <w:i w:val="false"/>
                <w:color w:val="000000"/>
                <w:sz w:val="20"/>
              </w:rPr>
              <w:t xml:space="preserve">Anatidae </w:t>
            </w:r>
            <w:r>
              <w:br/>
            </w:r>
            <w:r>
              <w:rPr>
                <w:rFonts w:ascii="Times New Roman"/>
                <w:b w:val="false"/>
                <w:i w:val="false"/>
                <w:color w:val="000000"/>
                <w:sz w:val="20"/>
              </w:rPr>
              <w:t>
</w:t>
            </w:r>
            <w:r>
              <w:rPr>
                <w:rFonts w:ascii="Times New Roman"/>
                <w:b w:val="false"/>
                <w:i/>
                <w:color w:val="000000"/>
                <w:sz w:val="20"/>
              </w:rPr>
              <w:t>Ducks, geese, swans, etc.:</w:t>
            </w:r>
          </w:p>
          <w:bookmarkEnd w:id="16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w:t>
            </w:r>
            <w:r>
              <w:rPr>
                <w:rFonts w:ascii="Times New Roman"/>
                <w:b/>
                <w:i w:val="false"/>
                <w:color w:val="000000"/>
                <w:sz w:val="20"/>
              </w:rPr>
              <w:t>Утиные</w:t>
            </w:r>
            <w:r>
              <w:br/>
            </w:r>
            <w:r>
              <w:rPr>
                <w:rFonts w:ascii="Times New Roman"/>
                <w:b w:val="false"/>
                <w:i w:val="false"/>
                <w:color w:val="000000"/>
                <w:sz w:val="20"/>
              </w:rPr>
              <w:t>
</w:t>
            </w:r>
            <w:r>
              <w:rPr>
                <w:rFonts w:ascii="Times New Roman"/>
                <w:b w:val="false"/>
                <w:i/>
                <w:color w:val="000000"/>
                <w:sz w:val="20"/>
              </w:rPr>
              <w:t>Утки, гуси, лебеди и др.:</w:t>
            </w:r>
          </w:p>
          <w:bookmarkEnd w:id="16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aucklandica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оклендский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bernieri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мадагаскарский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chlorotis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Чирок бурый или новозеландский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formosa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Клоктун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laysanensis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лайсанский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nesiotis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Чирок кэмпбельский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Asarcornis scutulata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Утка белокрылая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canadensis leucopareia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малая канадская (алеутский подвид)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ruficollis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краснозобая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Branta sandvicensis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гавайская, или нене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Coscoroba coscoroba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Коскороба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Cygnus melancoryphus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 черношейный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arborea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кубинская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autumnalis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красноклювая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bicolor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рыжая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Oxyura leucocephala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Rhodonessa caryophyllacea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розовоголовая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Sarkidiornis melanotos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гребенчатая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APODIFORMES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СТРИЖЕОБРАЗНЫЕ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w:t>
            </w:r>
            <w:r>
              <w:rPr>
                <w:rFonts w:ascii="Times New Roman"/>
                <w:b/>
                <w:i w:val="false"/>
                <w:color w:val="000000"/>
                <w:sz w:val="20"/>
              </w:rPr>
              <w:t>Trochilidae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Hummingbirds</w:t>
            </w:r>
            <w:r>
              <w:rPr>
                <w:rFonts w:ascii="Times New Roman"/>
                <w:b w:val="false"/>
                <w:i/>
                <w:color w:val="000000"/>
                <w:sz w:val="20"/>
              </w:rPr>
              <w:t>:</w:t>
            </w:r>
          </w:p>
          <w:bookmarkEnd w:id="16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w:t>
            </w:r>
            <w:r>
              <w:rPr>
                <w:rFonts w:ascii="Times New Roman"/>
                <w:b/>
                <w:i w:val="false"/>
                <w:color w:val="000000"/>
                <w:sz w:val="20"/>
              </w:rPr>
              <w:t>Колибри</w:t>
            </w:r>
            <w:r>
              <w:br/>
            </w:r>
            <w:r>
              <w:rPr>
                <w:rFonts w:ascii="Times New Roman"/>
                <w:b w:val="false"/>
                <w:i w:val="false"/>
                <w:color w:val="000000"/>
                <w:sz w:val="20"/>
              </w:rPr>
              <w:t>
</w:t>
            </w:r>
            <w:r>
              <w:rPr>
                <w:rFonts w:ascii="Times New Roman"/>
                <w:b w:val="false"/>
                <w:i/>
                <w:color w:val="000000"/>
                <w:sz w:val="20"/>
              </w:rPr>
              <w:t>Колибри:</w:t>
            </w:r>
          </w:p>
          <w:bookmarkEnd w:id="16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Trochilidae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Glaucis dohrnii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Колибри-отшельник восточный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РЖАНКООБРАЗНЫЕ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w:t>
            </w:r>
            <w:r>
              <w:rPr>
                <w:rFonts w:ascii="Times New Roman"/>
                <w:b/>
                <w:i w:val="false"/>
                <w:color w:val="000000"/>
                <w:sz w:val="20"/>
              </w:rPr>
              <w:t xml:space="preserve">Burhinidae </w:t>
            </w:r>
            <w:r>
              <w:br/>
            </w:r>
            <w:r>
              <w:rPr>
                <w:rFonts w:ascii="Times New Roman"/>
                <w:b w:val="false"/>
                <w:i w:val="false"/>
                <w:color w:val="000000"/>
                <w:sz w:val="20"/>
              </w:rPr>
              <w:t>
</w:t>
            </w:r>
            <w:r>
              <w:rPr>
                <w:rFonts w:ascii="Times New Roman"/>
                <w:b w:val="false"/>
                <w:i/>
                <w:color w:val="000000"/>
                <w:sz w:val="20"/>
              </w:rPr>
              <w:t>Thick-knees</w:t>
            </w:r>
            <w:r>
              <w:rPr>
                <w:rFonts w:ascii="Times New Roman"/>
                <w:b w:val="false"/>
                <w:i/>
                <w:color w:val="000000"/>
                <w:sz w:val="20"/>
              </w:rPr>
              <w:t>:</w:t>
            </w:r>
          </w:p>
          <w:bookmarkEnd w:id="16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w:t>
            </w:r>
            <w:r>
              <w:rPr>
                <w:rFonts w:ascii="Times New Roman"/>
                <w:b/>
                <w:i w:val="false"/>
                <w:color w:val="000000"/>
                <w:sz w:val="20"/>
              </w:rPr>
              <w:t>Авдотковые</w:t>
            </w:r>
            <w:r>
              <w:br/>
            </w:r>
            <w:r>
              <w:rPr>
                <w:rFonts w:ascii="Times New Roman"/>
                <w:b w:val="false"/>
                <w:i w:val="false"/>
                <w:color w:val="000000"/>
                <w:sz w:val="20"/>
              </w:rPr>
              <w:t>
</w:t>
            </w:r>
            <w:r>
              <w:rPr>
                <w:rFonts w:ascii="Times New Roman"/>
                <w:b w:val="false"/>
                <w:i/>
                <w:color w:val="000000"/>
                <w:sz w:val="20"/>
              </w:rPr>
              <w:t>Авдотки:</w:t>
            </w:r>
          </w:p>
          <w:bookmarkEnd w:id="16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Burhinus bistriatus (Guatemala)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Авдотка двухполосая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w:t>
            </w:r>
            <w:r>
              <w:rPr>
                <w:rFonts w:ascii="Times New Roman"/>
                <w:b/>
                <w:i w:val="false"/>
                <w:color w:val="000000"/>
                <w:sz w:val="20"/>
              </w:rPr>
              <w:t xml:space="preserve">Laridae </w:t>
            </w:r>
            <w:r>
              <w:br/>
            </w:r>
            <w:r>
              <w:rPr>
                <w:rFonts w:ascii="Times New Roman"/>
                <w:b w:val="false"/>
                <w:i w:val="false"/>
                <w:color w:val="000000"/>
                <w:sz w:val="20"/>
              </w:rPr>
              <w:t>
</w:t>
            </w:r>
            <w:r>
              <w:rPr>
                <w:rFonts w:ascii="Times New Roman"/>
                <w:b w:val="false"/>
                <w:i/>
                <w:color w:val="000000"/>
                <w:sz w:val="20"/>
              </w:rPr>
              <w:t>Gulls</w:t>
            </w:r>
            <w:r>
              <w:rPr>
                <w:rFonts w:ascii="Times New Roman"/>
                <w:b w:val="false"/>
                <w:i/>
                <w:color w:val="000000"/>
                <w:sz w:val="20"/>
              </w:rPr>
              <w:t>:</w:t>
            </w:r>
          </w:p>
          <w:bookmarkEnd w:id="16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w:t>
            </w:r>
            <w:r>
              <w:rPr>
                <w:rFonts w:ascii="Times New Roman"/>
                <w:b/>
                <w:i w:val="false"/>
                <w:color w:val="000000"/>
                <w:sz w:val="20"/>
              </w:rPr>
              <w:t>Чайковые</w:t>
            </w:r>
            <w:r>
              <w:br/>
            </w:r>
            <w:r>
              <w:rPr>
                <w:rFonts w:ascii="Times New Roman"/>
                <w:b w:val="false"/>
                <w:i w:val="false"/>
                <w:color w:val="000000"/>
                <w:sz w:val="20"/>
              </w:rPr>
              <w:t>
</w:t>
            </w:r>
            <w:r>
              <w:rPr>
                <w:rFonts w:ascii="Times New Roman"/>
                <w:b w:val="false"/>
                <w:i/>
                <w:color w:val="000000"/>
                <w:sz w:val="20"/>
              </w:rPr>
              <w:t>Чайки:</w:t>
            </w:r>
          </w:p>
          <w:bookmarkEnd w:id="16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Larus relictus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реликтовая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w:t>
            </w:r>
            <w:r>
              <w:rPr>
                <w:rFonts w:ascii="Times New Roman"/>
                <w:b/>
                <w:i w:val="false"/>
                <w:color w:val="000000"/>
                <w:sz w:val="20"/>
              </w:rPr>
              <w:t xml:space="preserve">Scolopacidae </w:t>
            </w:r>
            <w:r>
              <w:br/>
            </w:r>
            <w:r>
              <w:rPr>
                <w:rFonts w:ascii="Times New Roman"/>
                <w:b w:val="false"/>
                <w:i w:val="false"/>
                <w:color w:val="000000"/>
                <w:sz w:val="20"/>
              </w:rPr>
              <w:t>
</w:t>
            </w:r>
            <w:r>
              <w:rPr>
                <w:rFonts w:ascii="Times New Roman"/>
                <w:b w:val="false"/>
                <w:i/>
                <w:color w:val="000000"/>
                <w:sz w:val="20"/>
              </w:rPr>
              <w:t>Curlews, greenshanks</w:t>
            </w:r>
            <w:r>
              <w:rPr>
                <w:rFonts w:ascii="Times New Roman"/>
                <w:b w:val="false"/>
                <w:i/>
                <w:color w:val="000000"/>
                <w:sz w:val="20"/>
              </w:rPr>
              <w:t>:</w:t>
            </w:r>
          </w:p>
          <w:bookmarkEnd w:id="16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w:t>
            </w:r>
            <w:r>
              <w:rPr>
                <w:rFonts w:ascii="Times New Roman"/>
                <w:b/>
                <w:i w:val="false"/>
                <w:color w:val="000000"/>
                <w:sz w:val="20"/>
              </w:rPr>
              <w:t>Бекасовые</w:t>
            </w:r>
            <w:r>
              <w:br/>
            </w:r>
            <w:r>
              <w:rPr>
                <w:rFonts w:ascii="Times New Roman"/>
                <w:b w:val="false"/>
                <w:i w:val="false"/>
                <w:color w:val="000000"/>
                <w:sz w:val="20"/>
              </w:rPr>
              <w:t>
</w:t>
            </w:r>
            <w:r>
              <w:rPr>
                <w:rFonts w:ascii="Times New Roman"/>
                <w:b w:val="false"/>
                <w:i/>
                <w:color w:val="000000"/>
                <w:sz w:val="20"/>
              </w:rPr>
              <w:t>Кроншнепы, улиты:</w:t>
            </w:r>
          </w:p>
          <w:bookmarkEnd w:id="16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borealis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эскимосский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tenuirostris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тонкоклювый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Tringa guttifer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 охотский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ГОЛЕНАСТЫЕ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w:t>
            </w:r>
            <w:r>
              <w:rPr>
                <w:rFonts w:ascii="Times New Roman"/>
                <w:b/>
                <w:i w:val="false"/>
                <w:color w:val="000000"/>
                <w:sz w:val="20"/>
              </w:rPr>
              <w:t xml:space="preserve">Balaenicipitidae </w:t>
            </w:r>
            <w:r>
              <w:br/>
            </w:r>
            <w:r>
              <w:rPr>
                <w:rFonts w:ascii="Times New Roman"/>
                <w:b w:val="false"/>
                <w:i w:val="false"/>
                <w:color w:val="000000"/>
                <w:sz w:val="20"/>
              </w:rPr>
              <w:t>
</w:t>
            </w:r>
            <w:r>
              <w:rPr>
                <w:rFonts w:ascii="Times New Roman"/>
                <w:b w:val="false"/>
                <w:i/>
                <w:color w:val="000000"/>
                <w:sz w:val="20"/>
              </w:rPr>
              <w:t>Shoebills, whale-headed storks:</w:t>
            </w:r>
          </w:p>
          <w:bookmarkEnd w:id="17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w:t>
            </w:r>
            <w:r>
              <w:rPr>
                <w:rFonts w:ascii="Times New Roman"/>
                <w:b/>
                <w:i w:val="false"/>
                <w:color w:val="000000"/>
                <w:sz w:val="20"/>
              </w:rPr>
              <w:t>Китоглавовые</w:t>
            </w:r>
            <w:r>
              <w:br/>
            </w:r>
            <w:r>
              <w:rPr>
                <w:rFonts w:ascii="Times New Roman"/>
                <w:b w:val="false"/>
                <w:i w:val="false"/>
                <w:color w:val="000000"/>
                <w:sz w:val="20"/>
              </w:rPr>
              <w:t>
</w:t>
            </w:r>
            <w:r>
              <w:rPr>
                <w:rFonts w:ascii="Times New Roman"/>
                <w:b w:val="false"/>
                <w:i/>
                <w:color w:val="000000"/>
                <w:sz w:val="20"/>
              </w:rPr>
              <w:t>Королевские цапли, китоглавы:</w:t>
            </w:r>
          </w:p>
          <w:bookmarkEnd w:id="17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Balaeniceps rex</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Китоглав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w:t>
            </w:r>
            <w:r>
              <w:rPr>
                <w:rFonts w:ascii="Times New Roman"/>
                <w:b/>
                <w:i w:val="false"/>
                <w:color w:val="000000"/>
                <w:sz w:val="20"/>
              </w:rPr>
              <w:t>Ciconiidae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Storks</w:t>
            </w:r>
            <w:r>
              <w:rPr>
                <w:rFonts w:ascii="Times New Roman"/>
                <w:b w:val="false"/>
                <w:i/>
                <w:color w:val="000000"/>
                <w:sz w:val="20"/>
              </w:rPr>
              <w:t>:</w:t>
            </w:r>
          </w:p>
          <w:bookmarkEnd w:id="17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w:t>
            </w:r>
            <w:r>
              <w:rPr>
                <w:rFonts w:ascii="Times New Roman"/>
                <w:b/>
                <w:i w:val="false"/>
                <w:color w:val="000000"/>
                <w:sz w:val="20"/>
              </w:rPr>
              <w:t>Аистовые</w:t>
            </w:r>
            <w:r>
              <w:br/>
            </w:r>
            <w:r>
              <w:rPr>
                <w:rFonts w:ascii="Times New Roman"/>
                <w:b w:val="false"/>
                <w:i w:val="false"/>
                <w:color w:val="000000"/>
                <w:sz w:val="20"/>
              </w:rPr>
              <w:t>
</w:t>
            </w:r>
            <w:r>
              <w:rPr>
                <w:rFonts w:ascii="Times New Roman"/>
                <w:b w:val="false"/>
                <w:i/>
                <w:color w:val="000000"/>
                <w:sz w:val="20"/>
              </w:rPr>
              <w:t>Аисты:</w:t>
            </w:r>
          </w:p>
          <w:bookmarkEnd w:id="17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boyciana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дальневосточный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nigra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черный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Jabiru mycteria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Ябиру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Mycteria cinerea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Клювач серый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w:t>
            </w:r>
            <w:r>
              <w:rPr>
                <w:rFonts w:ascii="Times New Roman"/>
                <w:b/>
                <w:i w:val="false"/>
                <w:color w:val="000000"/>
                <w:sz w:val="20"/>
              </w:rPr>
              <w:t xml:space="preserve">Phoenicopteridae </w:t>
            </w:r>
            <w:r>
              <w:br/>
            </w:r>
            <w:r>
              <w:rPr>
                <w:rFonts w:ascii="Times New Roman"/>
                <w:b w:val="false"/>
                <w:i w:val="false"/>
                <w:color w:val="000000"/>
                <w:sz w:val="20"/>
              </w:rPr>
              <w:t>
</w:t>
            </w:r>
            <w:r>
              <w:rPr>
                <w:rFonts w:ascii="Times New Roman"/>
                <w:b w:val="false"/>
                <w:i/>
                <w:color w:val="000000"/>
                <w:sz w:val="20"/>
              </w:rPr>
              <w:t>Flamingos</w:t>
            </w:r>
            <w:r>
              <w:rPr>
                <w:rFonts w:ascii="Times New Roman"/>
                <w:b w:val="false"/>
                <w:i/>
                <w:color w:val="000000"/>
                <w:sz w:val="20"/>
              </w:rPr>
              <w:t>:</w:t>
            </w:r>
          </w:p>
          <w:bookmarkEnd w:id="17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w:t>
            </w:r>
            <w:r>
              <w:rPr>
                <w:rFonts w:ascii="Times New Roman"/>
                <w:b/>
                <w:i w:val="false"/>
                <w:color w:val="000000"/>
                <w:sz w:val="20"/>
              </w:rPr>
              <w:t>Фламинговые</w:t>
            </w:r>
            <w:r>
              <w:br/>
            </w:r>
            <w:r>
              <w:rPr>
                <w:rFonts w:ascii="Times New Roman"/>
                <w:b w:val="false"/>
                <w:i w:val="false"/>
                <w:color w:val="000000"/>
                <w:sz w:val="20"/>
              </w:rPr>
              <w:t>
</w:t>
            </w:r>
            <w:r>
              <w:rPr>
                <w:rFonts w:ascii="Times New Roman"/>
                <w:b w:val="false"/>
                <w:i/>
                <w:color w:val="000000"/>
                <w:sz w:val="20"/>
              </w:rPr>
              <w:t>Фламинго:</w:t>
            </w:r>
          </w:p>
          <w:bookmarkEnd w:id="17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Phoenicopteridae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w:t>
            </w:r>
            <w:r>
              <w:rPr>
                <w:rFonts w:ascii="Times New Roman"/>
                <w:b/>
                <w:i w:val="false"/>
                <w:color w:val="000000"/>
                <w:sz w:val="20"/>
              </w:rPr>
              <w:t xml:space="preserve">Threskiornithidae </w:t>
            </w:r>
            <w:r>
              <w:br/>
            </w:r>
            <w:r>
              <w:rPr>
                <w:rFonts w:ascii="Times New Roman"/>
                <w:b w:val="false"/>
                <w:i w:val="false"/>
                <w:color w:val="000000"/>
                <w:sz w:val="20"/>
              </w:rPr>
              <w:t>
</w:t>
            </w:r>
            <w:r>
              <w:rPr>
                <w:rFonts w:ascii="Times New Roman"/>
                <w:b w:val="false"/>
                <w:i/>
                <w:color w:val="000000"/>
                <w:sz w:val="20"/>
              </w:rPr>
              <w:t>Ibises, spoonbills</w:t>
            </w:r>
            <w:r>
              <w:rPr>
                <w:rFonts w:ascii="Times New Roman"/>
                <w:b w:val="false"/>
                <w:i/>
                <w:color w:val="000000"/>
                <w:sz w:val="20"/>
              </w:rPr>
              <w:t>:</w:t>
            </w:r>
          </w:p>
          <w:bookmarkEnd w:id="17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w:t>
            </w:r>
            <w:r>
              <w:rPr>
                <w:rFonts w:ascii="Times New Roman"/>
                <w:b/>
                <w:i w:val="false"/>
                <w:color w:val="000000"/>
                <w:sz w:val="20"/>
              </w:rPr>
              <w:t>Ибисовые</w:t>
            </w:r>
            <w:r>
              <w:br/>
            </w:r>
            <w:r>
              <w:rPr>
                <w:rFonts w:ascii="Times New Roman"/>
                <w:b w:val="false"/>
                <w:i w:val="false"/>
                <w:color w:val="000000"/>
                <w:sz w:val="20"/>
              </w:rPr>
              <w:t>
</w:t>
            </w:r>
            <w:r>
              <w:rPr>
                <w:rFonts w:ascii="Times New Roman"/>
                <w:b w:val="false"/>
                <w:i/>
                <w:color w:val="000000"/>
                <w:sz w:val="20"/>
              </w:rPr>
              <w:t>Ибисы, колпицы:</w:t>
            </w:r>
          </w:p>
          <w:bookmarkEnd w:id="17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Eudocimus ruber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Ибис алый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calvus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лысый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eremita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лесной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 nippon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красноногий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Platalea leucorodia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Колпица обыкновенная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ГОЛУБЕОБРАЗНЫЕ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w:t>
            </w:r>
            <w:r>
              <w:rPr>
                <w:rFonts w:ascii="Times New Roman"/>
                <w:b/>
                <w:i w:val="false"/>
                <w:color w:val="000000"/>
                <w:sz w:val="20"/>
              </w:rPr>
              <w:t xml:space="preserve">Columbidae </w:t>
            </w:r>
            <w:r>
              <w:br/>
            </w:r>
            <w:r>
              <w:rPr>
                <w:rFonts w:ascii="Times New Roman"/>
                <w:b w:val="false"/>
                <w:i w:val="false"/>
                <w:color w:val="000000"/>
                <w:sz w:val="20"/>
              </w:rPr>
              <w:t>
</w:t>
            </w:r>
            <w:r>
              <w:rPr>
                <w:rFonts w:ascii="Times New Roman"/>
                <w:b w:val="false"/>
                <w:i/>
                <w:color w:val="000000"/>
                <w:sz w:val="20"/>
              </w:rPr>
              <w:t>Doves, pigeons</w:t>
            </w:r>
            <w:r>
              <w:rPr>
                <w:rFonts w:ascii="Times New Roman"/>
                <w:b w:val="false"/>
                <w:i/>
                <w:color w:val="000000"/>
                <w:sz w:val="20"/>
              </w:rPr>
              <w:t>:</w:t>
            </w:r>
          </w:p>
          <w:bookmarkEnd w:id="17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w:t>
            </w:r>
            <w:r>
              <w:rPr>
                <w:rFonts w:ascii="Times New Roman"/>
                <w:b/>
                <w:i w:val="false"/>
                <w:color w:val="000000"/>
                <w:sz w:val="20"/>
              </w:rPr>
              <w:t>Голубиные</w:t>
            </w:r>
            <w:r>
              <w:br/>
            </w:r>
            <w:r>
              <w:rPr>
                <w:rFonts w:ascii="Times New Roman"/>
                <w:b w:val="false"/>
                <w:i w:val="false"/>
                <w:color w:val="000000"/>
                <w:sz w:val="20"/>
              </w:rPr>
              <w:t>
</w:t>
            </w:r>
            <w:r>
              <w:rPr>
                <w:rFonts w:ascii="Times New Roman"/>
                <w:b w:val="false"/>
                <w:i/>
                <w:color w:val="000000"/>
                <w:sz w:val="20"/>
              </w:rPr>
              <w:t>Голуби:</w:t>
            </w:r>
          </w:p>
          <w:bookmarkEnd w:id="17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Caloenas nicobarica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гривистый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Ducula mindorensis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плодовый миндорский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Gallicolumba luzonica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крававогрудый лусонский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Goura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 венценосные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Nesoenas mayeri (Mauritius)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розовый (Маврикий)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РАКШЕОБРАЗНЫЕ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w:t>
            </w:r>
            <w:r>
              <w:rPr>
                <w:rFonts w:ascii="Times New Roman"/>
                <w:b/>
                <w:i w:val="false"/>
                <w:color w:val="000000"/>
                <w:sz w:val="20"/>
              </w:rPr>
              <w:t xml:space="preserve">Bucerotidae </w:t>
            </w:r>
            <w:r>
              <w:br/>
            </w:r>
            <w:r>
              <w:rPr>
                <w:rFonts w:ascii="Times New Roman"/>
                <w:b w:val="false"/>
                <w:i w:val="false"/>
                <w:color w:val="000000"/>
                <w:sz w:val="20"/>
              </w:rPr>
              <w:t>
</w:t>
            </w:r>
            <w:r>
              <w:rPr>
                <w:rFonts w:ascii="Times New Roman"/>
                <w:b w:val="false"/>
                <w:i/>
                <w:color w:val="000000"/>
                <w:sz w:val="20"/>
              </w:rPr>
              <w:t>Hornbills</w:t>
            </w:r>
            <w:r>
              <w:rPr>
                <w:rFonts w:ascii="Times New Roman"/>
                <w:b w:val="false"/>
                <w:i/>
                <w:color w:val="000000"/>
                <w:sz w:val="20"/>
              </w:rPr>
              <w:t>:</w:t>
            </w:r>
          </w:p>
          <w:bookmarkEnd w:id="18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w:t>
            </w:r>
            <w:r>
              <w:rPr>
                <w:rFonts w:ascii="Times New Roman"/>
                <w:b/>
                <w:i w:val="false"/>
                <w:color w:val="000000"/>
                <w:sz w:val="20"/>
              </w:rPr>
              <w:t>Птицы-носороги</w:t>
            </w:r>
            <w:r>
              <w:br/>
            </w:r>
            <w:r>
              <w:rPr>
                <w:rFonts w:ascii="Times New Roman"/>
                <w:b w:val="false"/>
                <w:i w:val="false"/>
                <w:color w:val="000000"/>
                <w:sz w:val="20"/>
              </w:rPr>
              <w:t>
</w:t>
            </w:r>
            <w:r>
              <w:rPr>
                <w:rFonts w:ascii="Times New Roman"/>
                <w:b w:val="false"/>
                <w:i/>
                <w:color w:val="000000"/>
                <w:sz w:val="20"/>
              </w:rPr>
              <w:t>Птицы-носороги</w:t>
            </w:r>
            <w:r>
              <w:rPr>
                <w:rFonts w:ascii="Times New Roman"/>
                <w:b w:val="false"/>
                <w:i/>
                <w:color w:val="000000"/>
                <w:sz w:val="20"/>
              </w:rPr>
              <w:t>:</w:t>
            </w:r>
          </w:p>
          <w:bookmarkEnd w:id="18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Безрогие калао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nipalensis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непальский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Anorrhinus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Чубатые калао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Anthracoceros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Пегие птицы-носороги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Berenicornis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Белохохлый калао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Двурогие птицы-носороги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bicornis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двурогий, или гомрай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Penelopides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Филиппинские птицы-носороги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Rhinoplax vigil</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Гомрай шлемоносный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Морщинистоклювые калао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subruficollis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светлошейный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CUCULIFORMES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КУКУШКООБРАЗНЫЕ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w:t>
            </w:r>
            <w:r>
              <w:rPr>
                <w:rFonts w:ascii="Times New Roman"/>
                <w:b/>
                <w:i w:val="false"/>
                <w:color w:val="000000"/>
                <w:sz w:val="20"/>
              </w:rPr>
              <w:t>Musophagidae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Turacos</w:t>
            </w:r>
            <w:r>
              <w:rPr>
                <w:rFonts w:ascii="Times New Roman"/>
                <w:b w:val="false"/>
                <w:i/>
                <w:color w:val="000000"/>
                <w:sz w:val="20"/>
              </w:rPr>
              <w:t>:</w:t>
            </w:r>
          </w:p>
          <w:bookmarkEnd w:id="18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w:t>
            </w:r>
            <w:r>
              <w:rPr>
                <w:rFonts w:ascii="Times New Roman"/>
                <w:b/>
                <w:i w:val="false"/>
                <w:color w:val="000000"/>
                <w:sz w:val="20"/>
              </w:rPr>
              <w:t>Тураковые</w:t>
            </w:r>
            <w:r>
              <w:br/>
            </w:r>
            <w:r>
              <w:rPr>
                <w:rFonts w:ascii="Times New Roman"/>
                <w:b w:val="false"/>
                <w:i w:val="false"/>
                <w:color w:val="000000"/>
                <w:sz w:val="20"/>
              </w:rPr>
              <w:t>
</w:t>
            </w:r>
            <w:r>
              <w:rPr>
                <w:rFonts w:ascii="Times New Roman"/>
                <w:b w:val="false"/>
                <w:i/>
                <w:color w:val="000000"/>
                <w:sz w:val="20"/>
              </w:rPr>
              <w:t>Турако:</w:t>
            </w:r>
          </w:p>
          <w:bookmarkEnd w:id="18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Tauraco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Турако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w:t>
            </w:r>
            <w:r>
              <w:rPr>
                <w:rFonts w:ascii="Times New Roman"/>
                <w:b/>
                <w:i w:val="false"/>
                <w:color w:val="000000"/>
                <w:sz w:val="20"/>
              </w:rPr>
              <w:t xml:space="preserve">FALCONIFORMES </w:t>
            </w:r>
            <w:r>
              <w:br/>
            </w:r>
            <w:r>
              <w:rPr>
                <w:rFonts w:ascii="Times New Roman"/>
                <w:b w:val="false"/>
                <w:i w:val="false"/>
                <w:color w:val="000000"/>
                <w:sz w:val="20"/>
              </w:rPr>
              <w:t>
</w:t>
            </w:r>
            <w:r>
              <w:rPr>
                <w:rFonts w:ascii="Times New Roman"/>
                <w:b w:val="false"/>
                <w:i/>
                <w:color w:val="000000"/>
                <w:sz w:val="20"/>
              </w:rPr>
              <w:t>Eagles, falcons, hawks, vultures:</w:t>
            </w:r>
          </w:p>
          <w:bookmarkEnd w:id="18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w:t>
            </w:r>
            <w:r>
              <w:rPr>
                <w:rFonts w:ascii="Times New Roman"/>
                <w:b/>
                <w:i w:val="false"/>
                <w:color w:val="000000"/>
                <w:sz w:val="20"/>
              </w:rPr>
              <w:t>СОКОЛООБРАЗНЫЕ</w:t>
            </w:r>
            <w:r>
              <w:br/>
            </w:r>
            <w:r>
              <w:rPr>
                <w:rFonts w:ascii="Times New Roman"/>
                <w:b w:val="false"/>
                <w:i w:val="false"/>
                <w:color w:val="000000"/>
                <w:sz w:val="20"/>
              </w:rPr>
              <w:t>
</w:t>
            </w:r>
            <w:r>
              <w:rPr>
                <w:rFonts w:ascii="Times New Roman"/>
                <w:b w:val="false"/>
                <w:i/>
                <w:color w:val="000000"/>
                <w:sz w:val="20"/>
              </w:rPr>
              <w:t>Орлы, соколы, ястребы, грифы:</w:t>
            </w:r>
          </w:p>
          <w:bookmarkEnd w:id="18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FALCONIFORMES spp.(Except </w:t>
            </w:r>
            <w:r>
              <w:rPr>
                <w:rFonts w:ascii="Times New Roman"/>
                <w:b w:val="false"/>
                <w:i/>
                <w:color w:val="000000"/>
                <w:sz w:val="20"/>
              </w:rPr>
              <w:t>Caracara lutosa</w:t>
            </w:r>
            <w:r>
              <w:rPr>
                <w:rFonts w:ascii="Times New Roman"/>
                <w:b w:val="false"/>
                <w:i w:val="false"/>
                <w:color w:val="000000"/>
                <w:sz w:val="20"/>
              </w:rPr>
              <w:t xml:space="preserve"> and the species of the family </w:t>
            </w:r>
            <w:r>
              <w:rPr>
                <w:rFonts w:ascii="Times New Roman"/>
                <w:b w:val="false"/>
                <w:i/>
                <w:color w:val="000000"/>
                <w:sz w:val="20"/>
              </w:rPr>
              <w:t>Cathartidae</w:t>
            </w:r>
            <w:r>
              <w:rPr>
                <w:rFonts w:ascii="Times New Roman"/>
                <w:b w:val="false"/>
                <w:i w:val="false"/>
                <w:color w:val="000000"/>
                <w:sz w:val="20"/>
              </w:rPr>
              <w:t xml:space="preserve">, which are not </w:t>
            </w:r>
            <w:r>
              <w:br/>
            </w:r>
            <w:r>
              <w:br/>
            </w:r>
            <w:r>
              <w:br/>
            </w:r>
            <w:r>
              <w:rPr>
                <w:rFonts w:ascii="Times New Roman"/>
                <w:b w:val="false"/>
                <w:i w:val="false"/>
                <w:color w:val="000000"/>
                <w:sz w:val="20"/>
              </w:rPr>
              <w:t>included in the Appendices; and the species included in Apрendices I and III)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ДНЕВНЫЕ ХИЩНЫЕ ПТИЦЫ (все виды, за исключением </w:t>
            </w:r>
            <w:r>
              <w:rPr>
                <w:rFonts w:ascii="Times New Roman"/>
                <w:b w:val="false"/>
                <w:i/>
                <w:color w:val="000000"/>
                <w:sz w:val="20"/>
              </w:rPr>
              <w:t>Caracara</w:t>
            </w:r>
            <w:r>
              <w:rPr>
                <w:rFonts w:ascii="Times New Roman"/>
                <w:b w:val="false"/>
                <w:i w:val="false"/>
                <w:color w:val="000000"/>
                <w:sz w:val="20"/>
              </w:rPr>
              <w:t xml:space="preserve"> </w:t>
            </w:r>
            <w:r>
              <w:rPr>
                <w:rFonts w:ascii="Times New Roman"/>
                <w:b w:val="false"/>
                <w:i/>
                <w:color w:val="000000"/>
                <w:sz w:val="20"/>
              </w:rPr>
              <w:t>lutosa</w:t>
            </w:r>
            <w:r>
              <w:rPr>
                <w:rFonts w:ascii="Times New Roman"/>
                <w:b w:val="false"/>
                <w:i w:val="false"/>
                <w:color w:val="000000"/>
                <w:sz w:val="20"/>
              </w:rPr>
              <w:t xml:space="preserve"> и видов семейства </w:t>
            </w:r>
            <w:r>
              <w:rPr>
                <w:rFonts w:ascii="Times New Roman"/>
                <w:b w:val="false"/>
                <w:i/>
                <w:color w:val="000000"/>
                <w:sz w:val="20"/>
              </w:rPr>
              <w:t>Cathartidae</w:t>
            </w:r>
            <w:r>
              <w:rPr>
                <w:rFonts w:ascii="Times New Roman"/>
                <w:b w:val="false"/>
                <w:i/>
                <w:color w:val="000000"/>
                <w:sz w:val="20"/>
              </w:rPr>
              <w:t>,</w:t>
            </w:r>
            <w:r>
              <w:rPr>
                <w:rFonts w:ascii="Times New Roman"/>
                <w:b w:val="false"/>
                <w:i w:val="false"/>
                <w:color w:val="000000"/>
                <w:sz w:val="20"/>
              </w:rPr>
              <w:t xml:space="preserve"> которые не включены в приложения к </w:t>
            </w:r>
            <w:r>
              <w:br/>
            </w:r>
            <w:r>
              <w:br/>
            </w:r>
            <w:r>
              <w:rPr>
                <w:rFonts w:ascii="Times New Roman"/>
                <w:b w:val="false"/>
                <w:i w:val="false"/>
                <w:color w:val="000000"/>
                <w:sz w:val="20"/>
              </w:rPr>
              <w:t>СИТЕС, и видов, включенных в приложения I и III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w:t>
            </w:r>
            <w:r>
              <w:rPr>
                <w:rFonts w:ascii="Times New Roman"/>
                <w:b/>
                <w:i w:val="false"/>
                <w:color w:val="000000"/>
                <w:sz w:val="20"/>
              </w:rPr>
              <w:t>Accipitridae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Hawks, eagles</w:t>
            </w:r>
            <w:r>
              <w:rPr>
                <w:rFonts w:ascii="Times New Roman"/>
                <w:b w:val="false"/>
                <w:i/>
                <w:color w:val="000000"/>
                <w:sz w:val="20"/>
              </w:rPr>
              <w:t>:</w:t>
            </w:r>
          </w:p>
          <w:bookmarkEnd w:id="18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w:t>
            </w:r>
            <w:r>
              <w:rPr>
                <w:rFonts w:ascii="Times New Roman"/>
                <w:b/>
                <w:i w:val="false"/>
                <w:color w:val="000000"/>
                <w:sz w:val="20"/>
              </w:rPr>
              <w:t>Ястребиные</w:t>
            </w:r>
            <w:r>
              <w:br/>
            </w:r>
            <w:r>
              <w:rPr>
                <w:rFonts w:ascii="Times New Roman"/>
                <w:b w:val="false"/>
                <w:i w:val="false"/>
                <w:color w:val="000000"/>
                <w:sz w:val="20"/>
              </w:rPr>
              <w:t>
</w:t>
            </w:r>
            <w:r>
              <w:rPr>
                <w:rFonts w:ascii="Times New Roman"/>
                <w:b w:val="false"/>
                <w:i/>
                <w:color w:val="000000"/>
                <w:sz w:val="20"/>
              </w:rPr>
              <w:t>Ястребы, орлы:</w:t>
            </w:r>
          </w:p>
          <w:bookmarkEnd w:id="18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adalberti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 испанский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heliaca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Chondrohierax uncinatus wilsonii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Улиткоед длинноклювый Вильсона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albicilla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Орлан-белохвост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Harpia harpyja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Гарпия южноамериканская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Pithecophaga jefferyi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Обезьяноед филиппинский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w:t>
            </w:r>
            <w:r>
              <w:rPr>
                <w:rFonts w:ascii="Times New Roman"/>
                <w:b/>
                <w:i w:val="false"/>
                <w:color w:val="000000"/>
                <w:sz w:val="20"/>
              </w:rPr>
              <w:t>Cathartidae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New-world vultures</w:t>
            </w:r>
            <w:r>
              <w:rPr>
                <w:rFonts w:ascii="Times New Roman"/>
                <w:b w:val="false"/>
                <w:i/>
                <w:color w:val="000000"/>
                <w:sz w:val="20"/>
              </w:rPr>
              <w:t>:</w:t>
            </w:r>
          </w:p>
          <w:bookmarkEnd w:id="18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w:t>
            </w:r>
            <w:r>
              <w:rPr>
                <w:rFonts w:ascii="Times New Roman"/>
                <w:b/>
                <w:i w:val="false"/>
                <w:color w:val="000000"/>
                <w:sz w:val="20"/>
              </w:rPr>
              <w:t>Американские грифы</w:t>
            </w:r>
            <w:r>
              <w:br/>
            </w:r>
            <w:r>
              <w:rPr>
                <w:rFonts w:ascii="Times New Roman"/>
                <w:b w:val="false"/>
                <w:i w:val="false"/>
                <w:color w:val="000000"/>
                <w:sz w:val="20"/>
              </w:rPr>
              <w:t>
</w:t>
            </w:r>
            <w:r>
              <w:rPr>
                <w:rFonts w:ascii="Times New Roman"/>
                <w:b w:val="false"/>
                <w:i/>
                <w:color w:val="000000"/>
                <w:sz w:val="20"/>
              </w:rPr>
              <w:t>Американские грифы:</w:t>
            </w:r>
          </w:p>
          <w:bookmarkEnd w:id="18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Gymnogyps californianus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калифорнийский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Sarcoramphus papa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королевский, или катарта королевская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Vultur gryphus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андский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w:t>
            </w:r>
            <w:r>
              <w:rPr>
                <w:rFonts w:ascii="Times New Roman"/>
                <w:b/>
                <w:i w:val="false"/>
                <w:color w:val="000000"/>
                <w:sz w:val="20"/>
              </w:rPr>
              <w:t>Falconidae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Falcons</w:t>
            </w:r>
            <w:r>
              <w:rPr>
                <w:rFonts w:ascii="Times New Roman"/>
                <w:b w:val="false"/>
                <w:i/>
                <w:color w:val="000000"/>
                <w:sz w:val="20"/>
              </w:rPr>
              <w:t>:</w:t>
            </w:r>
          </w:p>
          <w:bookmarkEnd w:id="19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w:t>
            </w:r>
            <w:r>
              <w:rPr>
                <w:rFonts w:ascii="Times New Roman"/>
                <w:b/>
                <w:i w:val="false"/>
                <w:color w:val="000000"/>
                <w:sz w:val="20"/>
              </w:rPr>
              <w:t>Соколиные</w:t>
            </w:r>
            <w:r>
              <w:br/>
            </w:r>
            <w:r>
              <w:rPr>
                <w:rFonts w:ascii="Times New Roman"/>
                <w:b w:val="false"/>
                <w:i w:val="false"/>
                <w:color w:val="000000"/>
                <w:sz w:val="20"/>
              </w:rPr>
              <w:t>
</w:t>
            </w:r>
            <w:r>
              <w:rPr>
                <w:rFonts w:ascii="Times New Roman"/>
                <w:b w:val="false"/>
                <w:i/>
                <w:color w:val="000000"/>
                <w:sz w:val="20"/>
              </w:rPr>
              <w:t>Соколы:</w:t>
            </w:r>
          </w:p>
          <w:bookmarkEnd w:id="19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araeus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сейшельская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jugger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Лаггар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newtoni (Only the population of Seychelles)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мадагаскарская (только популяция Сейшельских островов)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pelegrinoides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Шахин, или сокол рыжеголовый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peregrinus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punctatus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маврикийская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 rusticolus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w:t>
            </w:r>
            <w:r>
              <w:rPr>
                <w:rFonts w:ascii="Times New Roman"/>
                <w:b/>
                <w:i w:val="false"/>
                <w:color w:val="000000"/>
                <w:sz w:val="20"/>
              </w:rPr>
              <w:t>Cracidae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Chachalacas, currassows, guans</w:t>
            </w:r>
            <w:r>
              <w:rPr>
                <w:rFonts w:ascii="Times New Roman"/>
                <w:b w:val="false"/>
                <w:i/>
                <w:color w:val="000000"/>
                <w:sz w:val="20"/>
              </w:rPr>
              <w:t>:</w:t>
            </w:r>
          </w:p>
          <w:bookmarkEnd w:id="19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w:t>
            </w:r>
            <w:r>
              <w:rPr>
                <w:rFonts w:ascii="Times New Roman"/>
                <w:b/>
                <w:i w:val="false"/>
                <w:color w:val="000000"/>
                <w:sz w:val="20"/>
              </w:rPr>
              <w:t>Краксы, или древесные куры</w:t>
            </w:r>
            <w:r>
              <w:br/>
            </w:r>
            <w:r>
              <w:rPr>
                <w:rFonts w:ascii="Times New Roman"/>
                <w:b w:val="false"/>
                <w:i w:val="false"/>
                <w:color w:val="000000"/>
                <w:sz w:val="20"/>
              </w:rPr>
              <w:t>
</w:t>
            </w:r>
            <w:r>
              <w:rPr>
                <w:rFonts w:ascii="Times New Roman"/>
                <w:b w:val="false"/>
                <w:i/>
                <w:color w:val="000000"/>
                <w:sz w:val="20"/>
              </w:rPr>
              <w:t>Чачалаки, краксы, пенелопы:</w:t>
            </w:r>
          </w:p>
          <w:bookmarkEnd w:id="19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alberti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синеклювый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blumenbachii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красноклювый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daubentoni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желтоклювый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globulosa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сережчатый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rubra (Colombia, Guatemala,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Кракс большой (Колумбия, Гватемала, Гондурас)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Mitu mitu</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Oreophasis derbianus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рогатый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Ortalis vetula (Guatemala,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Чачалака бурокрылая (Гватемала,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Pauxi pauxi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Гокко шлемоносный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albipennis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Пенелопа белокрылая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purpurascens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Пенелопа хохлатая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Penelopina nigra (Guatemala)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черный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jacutinga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очковый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pipile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тринидадский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w:t>
            </w:r>
            <w:r>
              <w:rPr>
                <w:rFonts w:ascii="Times New Roman"/>
                <w:b/>
                <w:i w:val="false"/>
                <w:color w:val="000000"/>
                <w:sz w:val="20"/>
              </w:rPr>
              <w:t>Megapodiidae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Megapodes, scrubfowl</w:t>
            </w:r>
            <w:r>
              <w:rPr>
                <w:rFonts w:ascii="Times New Roman"/>
                <w:b w:val="false"/>
                <w:i/>
                <w:color w:val="000000"/>
                <w:sz w:val="20"/>
              </w:rPr>
              <w:t>:</w:t>
            </w:r>
          </w:p>
          <w:bookmarkEnd w:id="19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w:t>
            </w:r>
            <w:r>
              <w:rPr>
                <w:rFonts w:ascii="Times New Roman"/>
                <w:b/>
                <w:i w:val="false"/>
                <w:color w:val="000000"/>
                <w:sz w:val="20"/>
              </w:rPr>
              <w:t>Сорные куры</w:t>
            </w:r>
            <w:r>
              <w:br/>
            </w:r>
            <w:r>
              <w:rPr>
                <w:rFonts w:ascii="Times New Roman"/>
                <w:b w:val="false"/>
                <w:i w:val="false"/>
                <w:color w:val="000000"/>
                <w:sz w:val="20"/>
              </w:rPr>
              <w:t>
</w:t>
            </w:r>
            <w:r>
              <w:rPr>
                <w:rFonts w:ascii="Times New Roman"/>
                <w:b w:val="false"/>
                <w:i/>
                <w:color w:val="000000"/>
                <w:sz w:val="20"/>
              </w:rPr>
              <w:t>Большеноги, джунглевые курицы:</w:t>
            </w:r>
          </w:p>
          <w:bookmarkEnd w:id="19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Macrocephalon maleo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w:t>
            </w:r>
            <w:r>
              <w:rPr>
                <w:rFonts w:ascii="Times New Roman"/>
                <w:b/>
                <w:i w:val="false"/>
                <w:color w:val="000000"/>
                <w:sz w:val="20"/>
              </w:rPr>
              <w:t xml:space="preserve">Phasianidae </w:t>
            </w:r>
            <w:r>
              <w:br/>
            </w:r>
            <w:r>
              <w:rPr>
                <w:rFonts w:ascii="Times New Roman"/>
                <w:b w:val="false"/>
                <w:i w:val="false"/>
                <w:color w:val="000000"/>
                <w:sz w:val="20"/>
              </w:rPr>
              <w:t>
</w:t>
            </w:r>
            <w:r>
              <w:rPr>
                <w:rFonts w:ascii="Times New Roman"/>
                <w:b w:val="false"/>
                <w:i/>
                <w:color w:val="000000"/>
                <w:sz w:val="20"/>
              </w:rPr>
              <w:t>Grouse, guineafowl, partridges, peafowl, pheasants, tragopans:</w:t>
            </w:r>
          </w:p>
          <w:bookmarkEnd w:id="19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w:t>
            </w:r>
            <w:r>
              <w:rPr>
                <w:rFonts w:ascii="Times New Roman"/>
                <w:b/>
                <w:i w:val="false"/>
                <w:color w:val="000000"/>
                <w:sz w:val="20"/>
              </w:rPr>
              <w:t>Фазановые</w:t>
            </w:r>
            <w:r>
              <w:br/>
            </w:r>
            <w:r>
              <w:rPr>
                <w:rFonts w:ascii="Times New Roman"/>
                <w:b w:val="false"/>
                <w:i w:val="false"/>
                <w:color w:val="000000"/>
                <w:sz w:val="20"/>
              </w:rPr>
              <w:t>
</w:t>
            </w:r>
            <w:r>
              <w:rPr>
                <w:rFonts w:ascii="Times New Roman"/>
                <w:b w:val="false"/>
                <w:i/>
                <w:color w:val="000000"/>
                <w:sz w:val="20"/>
              </w:rPr>
              <w:t>Тетерева, цесарки, куропатки, павлины, фазаны, трагопаны:</w:t>
            </w:r>
          </w:p>
          <w:bookmarkEnd w:id="19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Argusianus argus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Catreus wallichii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хохлатый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Colinus virginianus ridgwayi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Перепел виргинский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crossoptilon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белый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mantchuricum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бурый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Gallus sonneratii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Петух серый, или курица джунглевая серая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Ithaginis cruentus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Сермун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impejanus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Монал гималайский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lhuysii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Монaл китaйский, или хохлатый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sclateri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Монал белохвостый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edwardsi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Эдвардса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leucomelanos (Pakistan)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Калидж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swinhoii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тайваньский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Meleagris ocellata (Guatemala)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 глазчатая (Гватемала)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cristatus (Pakistan)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Павлин индийский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muticus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Павлин зеленый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bicalcaratum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павлиний серый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germaini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бурый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malacense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малайский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napoleonis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павлиний палаванский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sсhleiermacheri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борнейский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Pucrasia macrolopha (Pakistan)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Коклас, клинохвостый фазан (Пакистан)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Rheinardia ocellata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Глазчатый аргус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ellioti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пестрый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humiae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бирманский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mikado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микадо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reevesii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Пестрый китайский фазан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caspius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каспийский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tibetanus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тибетский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blythii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серобрюхий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caboti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китайский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melanocephalus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черноголовый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satyra (Nepal)</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Трагопан-сатир (Непал)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Tympanuchus cupido attwateri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 степной Эттуотера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ЖУРАВЛЕОБРАЗНЫЕ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w:t>
            </w:r>
            <w:r>
              <w:rPr>
                <w:rFonts w:ascii="Times New Roman"/>
                <w:b/>
                <w:i w:val="false"/>
                <w:color w:val="000000"/>
                <w:sz w:val="20"/>
              </w:rPr>
              <w:t xml:space="preserve">Gruidae </w:t>
            </w:r>
            <w:r>
              <w:br/>
            </w:r>
            <w:r>
              <w:rPr>
                <w:rFonts w:ascii="Times New Roman"/>
                <w:b w:val="false"/>
                <w:i w:val="false"/>
                <w:color w:val="000000"/>
                <w:sz w:val="20"/>
              </w:rPr>
              <w:t>
</w:t>
            </w:r>
            <w:r>
              <w:rPr>
                <w:rFonts w:ascii="Times New Roman"/>
                <w:b w:val="false"/>
                <w:i/>
                <w:color w:val="000000"/>
                <w:sz w:val="20"/>
              </w:rPr>
              <w:t>Cranes</w:t>
            </w:r>
            <w:r>
              <w:rPr>
                <w:rFonts w:ascii="Times New Roman"/>
                <w:b w:val="false"/>
                <w:i/>
                <w:color w:val="000000"/>
                <w:sz w:val="20"/>
              </w:rPr>
              <w:t>:</w:t>
            </w:r>
          </w:p>
          <w:bookmarkEnd w:id="19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w:t>
            </w:r>
            <w:r>
              <w:rPr>
                <w:rFonts w:ascii="Times New Roman"/>
                <w:b/>
                <w:i w:val="false"/>
                <w:color w:val="000000"/>
                <w:sz w:val="20"/>
              </w:rPr>
              <w:t>Журавлиные</w:t>
            </w:r>
            <w:r>
              <w:br/>
            </w:r>
            <w:r>
              <w:rPr>
                <w:rFonts w:ascii="Times New Roman"/>
                <w:b w:val="false"/>
                <w:i w:val="false"/>
                <w:color w:val="000000"/>
                <w:sz w:val="20"/>
              </w:rPr>
              <w:t>
</w:t>
            </w:r>
            <w:r>
              <w:rPr>
                <w:rFonts w:ascii="Times New Roman"/>
                <w:b w:val="false"/>
                <w:i/>
                <w:color w:val="000000"/>
                <w:sz w:val="20"/>
              </w:rPr>
              <w:t>Журавли:</w:t>
            </w:r>
          </w:p>
          <w:bookmarkEnd w:id="19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Gruidae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Журавлиные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Balearica pavonina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Венценосный журавль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americana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американский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nesiotes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малый (кубинский подвид)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pulla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(миссисипский подвид)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japonensis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японский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leucogeranus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белый, или стерх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monacha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черный, или журавль-монах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nigricollis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черношейный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vipio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даурский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w:t>
            </w:r>
            <w:r>
              <w:rPr>
                <w:rFonts w:ascii="Times New Roman"/>
                <w:b/>
                <w:i w:val="false"/>
                <w:color w:val="000000"/>
                <w:sz w:val="20"/>
              </w:rPr>
              <w:t xml:space="preserve">Otididae </w:t>
            </w:r>
            <w:r>
              <w:br/>
            </w:r>
            <w:r>
              <w:rPr>
                <w:rFonts w:ascii="Times New Roman"/>
                <w:b w:val="false"/>
                <w:i w:val="false"/>
                <w:color w:val="000000"/>
                <w:sz w:val="20"/>
              </w:rPr>
              <w:t>
</w:t>
            </w:r>
            <w:r>
              <w:rPr>
                <w:rFonts w:ascii="Times New Roman"/>
                <w:b w:val="false"/>
                <w:i/>
                <w:color w:val="000000"/>
                <w:sz w:val="20"/>
              </w:rPr>
              <w:t>Bustards</w:t>
            </w:r>
            <w:r>
              <w:rPr>
                <w:rFonts w:ascii="Times New Roman"/>
                <w:b w:val="false"/>
                <w:i/>
                <w:color w:val="000000"/>
                <w:sz w:val="20"/>
              </w:rPr>
              <w:t>:</w:t>
            </w:r>
          </w:p>
          <w:bookmarkEnd w:id="20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w:t>
            </w:r>
            <w:r>
              <w:rPr>
                <w:rFonts w:ascii="Times New Roman"/>
                <w:b/>
                <w:i w:val="false"/>
                <w:color w:val="000000"/>
                <w:sz w:val="20"/>
              </w:rPr>
              <w:t>Дрофиные</w:t>
            </w:r>
            <w:r>
              <w:br/>
            </w:r>
            <w:r>
              <w:rPr>
                <w:rFonts w:ascii="Times New Roman"/>
                <w:b w:val="false"/>
                <w:i w:val="false"/>
                <w:color w:val="000000"/>
                <w:sz w:val="20"/>
              </w:rPr>
              <w:t>
</w:t>
            </w:r>
            <w:r>
              <w:rPr>
                <w:rFonts w:ascii="Times New Roman"/>
                <w:b w:val="false"/>
                <w:i/>
                <w:color w:val="000000"/>
                <w:sz w:val="20"/>
              </w:rPr>
              <w:t>Дрофы:</w:t>
            </w:r>
          </w:p>
          <w:bookmarkEnd w:id="20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Otididae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Дрофиные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Ardeotis nigriceps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большая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macqueenii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 или вихляй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undulata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Дрофа-красотка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Houbaropsis bengalensis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Флорикан бенгальский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w:t>
            </w:r>
            <w:r>
              <w:rPr>
                <w:rFonts w:ascii="Times New Roman"/>
                <w:b/>
                <w:i w:val="false"/>
                <w:color w:val="000000"/>
                <w:sz w:val="20"/>
              </w:rPr>
              <w:t xml:space="preserve">Rallidae </w:t>
            </w:r>
            <w:r>
              <w:br/>
            </w:r>
            <w:r>
              <w:rPr>
                <w:rFonts w:ascii="Times New Roman"/>
                <w:b w:val="false"/>
                <w:i w:val="false"/>
                <w:color w:val="000000"/>
                <w:sz w:val="20"/>
              </w:rPr>
              <w:t>
</w:t>
            </w:r>
            <w:r>
              <w:rPr>
                <w:rFonts w:ascii="Times New Roman"/>
                <w:b w:val="false"/>
                <w:i/>
                <w:color w:val="000000"/>
                <w:sz w:val="20"/>
              </w:rPr>
              <w:t>Rails</w:t>
            </w:r>
            <w:r>
              <w:rPr>
                <w:rFonts w:ascii="Times New Roman"/>
                <w:b w:val="false"/>
                <w:i/>
                <w:color w:val="000000"/>
                <w:sz w:val="20"/>
              </w:rPr>
              <w:t>:</w:t>
            </w:r>
          </w:p>
          <w:bookmarkEnd w:id="20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w:t>
            </w:r>
            <w:r>
              <w:rPr>
                <w:rFonts w:ascii="Times New Roman"/>
                <w:b/>
                <w:i w:val="false"/>
                <w:color w:val="000000"/>
                <w:sz w:val="20"/>
              </w:rPr>
              <w:t>Пастушковые</w:t>
            </w:r>
            <w:r>
              <w:br/>
            </w:r>
            <w:r>
              <w:rPr>
                <w:rFonts w:ascii="Times New Roman"/>
                <w:b w:val="false"/>
                <w:i w:val="false"/>
                <w:color w:val="000000"/>
                <w:sz w:val="20"/>
              </w:rPr>
              <w:t>
</w:t>
            </w:r>
            <w:r>
              <w:rPr>
                <w:rFonts w:ascii="Times New Roman"/>
                <w:b w:val="false"/>
                <w:i/>
                <w:color w:val="000000"/>
                <w:sz w:val="20"/>
              </w:rPr>
              <w:t>Пастушки:</w:t>
            </w:r>
          </w:p>
          <w:bookmarkEnd w:id="20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Gallirallus sylvestris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Трескун лесной лордхауский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w:t>
            </w:r>
            <w:r>
              <w:rPr>
                <w:rFonts w:ascii="Times New Roman"/>
                <w:b/>
                <w:i w:val="false"/>
                <w:color w:val="000000"/>
                <w:sz w:val="20"/>
              </w:rPr>
              <w:t xml:space="preserve">Rhynochetidae </w:t>
            </w:r>
            <w:r>
              <w:br/>
            </w:r>
            <w:r>
              <w:rPr>
                <w:rFonts w:ascii="Times New Roman"/>
                <w:b w:val="false"/>
                <w:i w:val="false"/>
                <w:color w:val="000000"/>
                <w:sz w:val="20"/>
              </w:rPr>
              <w:t>
</w:t>
            </w:r>
            <w:r>
              <w:rPr>
                <w:rFonts w:ascii="Times New Roman"/>
                <w:b w:val="false"/>
                <w:i/>
                <w:color w:val="000000"/>
                <w:sz w:val="20"/>
              </w:rPr>
              <w:t>Kagu</w:t>
            </w:r>
            <w:r>
              <w:rPr>
                <w:rFonts w:ascii="Times New Roman"/>
                <w:b w:val="false"/>
                <w:i/>
                <w:color w:val="000000"/>
                <w:sz w:val="20"/>
              </w:rPr>
              <w:t>:</w:t>
            </w:r>
          </w:p>
          <w:bookmarkEnd w:id="20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w:t>
            </w:r>
            <w:r>
              <w:rPr>
                <w:rFonts w:ascii="Times New Roman"/>
                <w:b/>
                <w:i w:val="false"/>
                <w:color w:val="000000"/>
                <w:sz w:val="20"/>
              </w:rPr>
              <w:t>Кагувые</w:t>
            </w:r>
            <w:r>
              <w:br/>
            </w:r>
            <w:r>
              <w:rPr>
                <w:rFonts w:ascii="Times New Roman"/>
                <w:b w:val="false"/>
                <w:i w:val="false"/>
                <w:color w:val="000000"/>
                <w:sz w:val="20"/>
              </w:rPr>
              <w:t>
</w:t>
            </w:r>
            <w:r>
              <w:rPr>
                <w:rFonts w:ascii="Times New Roman"/>
                <w:b w:val="false"/>
                <w:i/>
                <w:color w:val="000000"/>
                <w:sz w:val="20"/>
              </w:rPr>
              <w:t>Кагу:</w:t>
            </w:r>
          </w:p>
          <w:bookmarkEnd w:id="20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Rhynochetos jubatus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ВОРОБЬЕОБРАЗНЫЕ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w:t>
            </w:r>
            <w:r>
              <w:rPr>
                <w:rFonts w:ascii="Times New Roman"/>
                <w:b/>
                <w:i w:val="false"/>
                <w:color w:val="000000"/>
                <w:sz w:val="20"/>
              </w:rPr>
              <w:t>Atrichornithidae</w:t>
            </w:r>
            <w:r>
              <w:br/>
            </w:r>
            <w:r>
              <w:rPr>
                <w:rFonts w:ascii="Times New Roman"/>
                <w:b w:val="false"/>
                <w:i w:val="false"/>
                <w:color w:val="000000"/>
                <w:sz w:val="20"/>
              </w:rPr>
              <w:t>
</w:t>
            </w:r>
            <w:r>
              <w:rPr>
                <w:rFonts w:ascii="Times New Roman"/>
                <w:b w:val="false"/>
                <w:i/>
                <w:color w:val="000000"/>
                <w:sz w:val="20"/>
              </w:rPr>
              <w:t>Scrub-birds</w:t>
            </w:r>
            <w:r>
              <w:rPr>
                <w:rFonts w:ascii="Times New Roman"/>
                <w:b w:val="false"/>
                <w:i/>
                <w:color w:val="000000"/>
                <w:sz w:val="20"/>
              </w:rPr>
              <w:t>:</w:t>
            </w:r>
          </w:p>
          <w:bookmarkEnd w:id="20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w:t>
            </w:r>
            <w:r>
              <w:rPr>
                <w:rFonts w:ascii="Times New Roman"/>
                <w:b/>
                <w:i w:val="false"/>
                <w:color w:val="000000"/>
                <w:sz w:val="20"/>
              </w:rPr>
              <w:t>Кустарниковые птицы</w:t>
            </w:r>
            <w:r>
              <w:br/>
            </w:r>
            <w:r>
              <w:rPr>
                <w:rFonts w:ascii="Times New Roman"/>
                <w:b w:val="false"/>
                <w:i w:val="false"/>
                <w:color w:val="000000"/>
                <w:sz w:val="20"/>
              </w:rPr>
              <w:t>
</w:t>
            </w:r>
            <w:r>
              <w:rPr>
                <w:rFonts w:ascii="Times New Roman"/>
                <w:b w:val="false"/>
                <w:i/>
                <w:color w:val="000000"/>
                <w:sz w:val="20"/>
              </w:rPr>
              <w:t>Кустарниковые птицы:</w:t>
            </w:r>
          </w:p>
          <w:bookmarkEnd w:id="20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Atrichornis clamosus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Атрихия крикливая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w:t>
            </w:r>
            <w:r>
              <w:rPr>
                <w:rFonts w:ascii="Times New Roman"/>
                <w:b/>
                <w:i w:val="false"/>
                <w:color w:val="000000"/>
                <w:sz w:val="20"/>
              </w:rPr>
              <w:t xml:space="preserve">Cotingidae </w:t>
            </w:r>
            <w:r>
              <w:br/>
            </w:r>
            <w:r>
              <w:rPr>
                <w:rFonts w:ascii="Times New Roman"/>
                <w:b w:val="false"/>
                <w:i w:val="false"/>
                <w:color w:val="000000"/>
                <w:sz w:val="20"/>
              </w:rPr>
              <w:t>
</w:t>
            </w:r>
            <w:r>
              <w:rPr>
                <w:rFonts w:ascii="Times New Roman"/>
                <w:b w:val="false"/>
                <w:i/>
                <w:color w:val="000000"/>
                <w:sz w:val="20"/>
              </w:rPr>
              <w:t>Cotingas</w:t>
            </w:r>
            <w:r>
              <w:rPr>
                <w:rFonts w:ascii="Times New Roman"/>
                <w:b w:val="false"/>
                <w:i/>
                <w:color w:val="000000"/>
                <w:sz w:val="20"/>
              </w:rPr>
              <w:t>:</w:t>
            </w:r>
          </w:p>
          <w:bookmarkEnd w:id="20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w:t>
            </w:r>
            <w:r>
              <w:rPr>
                <w:rFonts w:ascii="Times New Roman"/>
                <w:b/>
                <w:i w:val="false"/>
                <w:color w:val="000000"/>
                <w:sz w:val="20"/>
              </w:rPr>
              <w:t>Котинговые</w:t>
            </w:r>
            <w:r>
              <w:br/>
            </w:r>
            <w:r>
              <w:rPr>
                <w:rFonts w:ascii="Times New Roman"/>
                <w:b w:val="false"/>
                <w:i w:val="false"/>
                <w:color w:val="000000"/>
                <w:sz w:val="20"/>
              </w:rPr>
              <w:t>
</w:t>
            </w:r>
            <w:r>
              <w:rPr>
                <w:rFonts w:ascii="Times New Roman"/>
                <w:b w:val="false"/>
                <w:i/>
                <w:color w:val="000000"/>
                <w:sz w:val="20"/>
              </w:rPr>
              <w:t>Котинги:</w:t>
            </w:r>
          </w:p>
          <w:bookmarkEnd w:id="20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ornatus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Зонтичная птица амазонская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penduliger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Зонтичная птица эквадоская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Cotinga maculata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 галстучная настоящая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Rupicola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Петушки скальные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Xipholena atropurpurea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 белокрылая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w:t>
            </w:r>
            <w:r>
              <w:rPr>
                <w:rFonts w:ascii="Times New Roman"/>
                <w:b/>
                <w:i w:val="false"/>
                <w:color w:val="000000"/>
                <w:sz w:val="20"/>
              </w:rPr>
              <w:t>Emberizidae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Cardinals, tanagers</w:t>
            </w:r>
            <w:r>
              <w:rPr>
                <w:rFonts w:ascii="Times New Roman"/>
                <w:b w:val="false"/>
                <w:i/>
                <w:color w:val="000000"/>
                <w:sz w:val="20"/>
              </w:rPr>
              <w:t>:</w:t>
            </w:r>
          </w:p>
          <w:bookmarkEnd w:id="21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w:t>
            </w:r>
            <w:r>
              <w:rPr>
                <w:rFonts w:ascii="Times New Roman"/>
                <w:b/>
                <w:i w:val="false"/>
                <w:color w:val="000000"/>
                <w:sz w:val="20"/>
              </w:rPr>
              <w:t>Овсянковые</w:t>
            </w:r>
            <w:r>
              <w:br/>
            </w:r>
            <w:r>
              <w:rPr>
                <w:rFonts w:ascii="Times New Roman"/>
                <w:b w:val="false"/>
                <w:i w:val="false"/>
                <w:color w:val="000000"/>
                <w:sz w:val="20"/>
              </w:rPr>
              <w:t>
</w:t>
            </w:r>
            <w:r>
              <w:rPr>
                <w:rFonts w:ascii="Times New Roman"/>
                <w:b w:val="false"/>
                <w:i/>
                <w:color w:val="000000"/>
                <w:sz w:val="20"/>
              </w:rPr>
              <w:t>Апогоны, танагры:</w:t>
            </w:r>
          </w:p>
          <w:bookmarkEnd w:id="21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Gubernatrix cristata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Кардиналовая танагра зелҰная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capitata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Кардиналовая танагра желтоклювая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coronata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Кардиналовая танагра краснохохлаая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Tangara fastuosa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Танагра семицветная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w:t>
            </w:r>
            <w:r>
              <w:rPr>
                <w:rFonts w:ascii="Times New Roman"/>
                <w:b/>
                <w:i w:val="false"/>
                <w:color w:val="000000"/>
                <w:sz w:val="20"/>
              </w:rPr>
              <w:t>Estrildidae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Mannikins, waxbills</w:t>
            </w:r>
            <w:r>
              <w:rPr>
                <w:rFonts w:ascii="Times New Roman"/>
                <w:b w:val="false"/>
                <w:i/>
                <w:color w:val="000000"/>
                <w:sz w:val="20"/>
              </w:rPr>
              <w:t>:</w:t>
            </w:r>
          </w:p>
          <w:bookmarkEnd w:id="21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w:t>
            </w:r>
            <w:r>
              <w:rPr>
                <w:rFonts w:ascii="Times New Roman"/>
                <w:b/>
                <w:i w:val="false"/>
                <w:color w:val="000000"/>
                <w:sz w:val="20"/>
              </w:rPr>
              <w:t>Астрильдовые</w:t>
            </w:r>
            <w:r>
              <w:br/>
            </w:r>
            <w:r>
              <w:rPr>
                <w:rFonts w:ascii="Times New Roman"/>
                <w:b w:val="false"/>
                <w:i w:val="false"/>
                <w:color w:val="000000"/>
                <w:sz w:val="20"/>
              </w:rPr>
              <w:t>
</w:t>
            </w:r>
            <w:r>
              <w:rPr>
                <w:rFonts w:ascii="Times New Roman"/>
                <w:b w:val="false"/>
                <w:i/>
                <w:color w:val="000000"/>
                <w:sz w:val="20"/>
              </w:rPr>
              <w:t>Мунии, астрильды:</w:t>
            </w:r>
          </w:p>
          <w:bookmarkEnd w:id="21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Amandava formosa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оливковый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Lonchura oryzivora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Рисовка серая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Poephila cincta cincta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Амадина короткохвостая травяная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w:t>
            </w:r>
            <w:r>
              <w:rPr>
                <w:rFonts w:ascii="Times New Roman"/>
                <w:b/>
                <w:i w:val="false"/>
                <w:color w:val="000000"/>
                <w:sz w:val="20"/>
              </w:rPr>
              <w:t>Fringillidae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Finches</w:t>
            </w:r>
            <w:r>
              <w:rPr>
                <w:rFonts w:ascii="Times New Roman"/>
                <w:b w:val="false"/>
                <w:i/>
                <w:color w:val="000000"/>
                <w:sz w:val="20"/>
              </w:rPr>
              <w:t>:</w:t>
            </w:r>
          </w:p>
          <w:bookmarkEnd w:id="21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w:t>
            </w:r>
            <w:r>
              <w:rPr>
                <w:rFonts w:ascii="Times New Roman"/>
                <w:b/>
                <w:i w:val="false"/>
                <w:color w:val="000000"/>
                <w:sz w:val="20"/>
              </w:rPr>
              <w:t>Вьюрковые</w:t>
            </w:r>
            <w:r>
              <w:br/>
            </w:r>
            <w:r>
              <w:rPr>
                <w:rFonts w:ascii="Times New Roman"/>
                <w:b w:val="false"/>
                <w:i w:val="false"/>
                <w:color w:val="000000"/>
                <w:sz w:val="20"/>
              </w:rPr>
              <w:t>
</w:t>
            </w:r>
            <w:r>
              <w:rPr>
                <w:rFonts w:ascii="Times New Roman"/>
                <w:b w:val="false"/>
                <w:i/>
                <w:color w:val="000000"/>
                <w:sz w:val="20"/>
              </w:rPr>
              <w:t>Вьюрки:</w:t>
            </w:r>
          </w:p>
          <w:bookmarkEnd w:id="21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cucullata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 огненный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yarrellii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 желтолицый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w:t>
            </w:r>
            <w:r>
              <w:rPr>
                <w:rFonts w:ascii="Times New Roman"/>
                <w:b/>
                <w:i w:val="false"/>
                <w:color w:val="000000"/>
                <w:sz w:val="20"/>
              </w:rPr>
              <w:t>Нirundinidae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Martins</w:t>
            </w:r>
            <w:r>
              <w:rPr>
                <w:rFonts w:ascii="Times New Roman"/>
                <w:b w:val="false"/>
                <w:i/>
                <w:color w:val="000000"/>
                <w:sz w:val="20"/>
              </w:rPr>
              <w:t>:</w:t>
            </w:r>
          </w:p>
          <w:bookmarkEnd w:id="21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w:t>
            </w:r>
            <w:r>
              <w:rPr>
                <w:rFonts w:ascii="Times New Roman"/>
                <w:b/>
                <w:i w:val="false"/>
                <w:color w:val="000000"/>
                <w:sz w:val="20"/>
              </w:rPr>
              <w:t>Ласточковые</w:t>
            </w:r>
            <w:r>
              <w:br/>
            </w:r>
            <w:r>
              <w:rPr>
                <w:rFonts w:ascii="Times New Roman"/>
                <w:b w:val="false"/>
                <w:i w:val="false"/>
                <w:color w:val="000000"/>
                <w:sz w:val="20"/>
              </w:rPr>
              <w:t>
</w:t>
            </w:r>
            <w:r>
              <w:rPr>
                <w:rFonts w:ascii="Times New Roman"/>
                <w:b w:val="false"/>
                <w:i/>
                <w:color w:val="000000"/>
                <w:sz w:val="20"/>
              </w:rPr>
              <w:t>Ласточки:</w:t>
            </w:r>
          </w:p>
          <w:bookmarkEnd w:id="21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Pseudochelidon sirintarae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 белоглазая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w:t>
            </w:r>
            <w:r>
              <w:rPr>
                <w:rFonts w:ascii="Times New Roman"/>
                <w:b/>
                <w:i w:val="false"/>
                <w:color w:val="000000"/>
                <w:sz w:val="20"/>
              </w:rPr>
              <w:t>Icteridae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New-world blackbirds</w:t>
            </w:r>
            <w:r>
              <w:rPr>
                <w:rFonts w:ascii="Times New Roman"/>
                <w:b w:val="false"/>
                <w:i/>
                <w:color w:val="000000"/>
                <w:sz w:val="20"/>
              </w:rPr>
              <w:t>:</w:t>
            </w:r>
          </w:p>
          <w:bookmarkEnd w:id="21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w:t>
            </w:r>
            <w:r>
              <w:rPr>
                <w:rFonts w:ascii="Times New Roman"/>
                <w:b/>
                <w:i w:val="false"/>
                <w:color w:val="000000"/>
                <w:sz w:val="20"/>
              </w:rPr>
              <w:t>Трупиаловые</w:t>
            </w:r>
            <w:r>
              <w:br/>
            </w:r>
            <w:r>
              <w:rPr>
                <w:rFonts w:ascii="Times New Roman"/>
                <w:b w:val="false"/>
                <w:i w:val="false"/>
                <w:color w:val="000000"/>
                <w:sz w:val="20"/>
              </w:rPr>
              <w:t>
</w:t>
            </w:r>
            <w:r>
              <w:rPr>
                <w:rFonts w:ascii="Times New Roman"/>
                <w:b w:val="false"/>
                <w:i/>
                <w:color w:val="000000"/>
                <w:sz w:val="20"/>
              </w:rPr>
              <w:t>Американские дрозды:</w:t>
            </w:r>
          </w:p>
          <w:bookmarkEnd w:id="21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Xanthopsar flavus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Трупиал шафранный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w:t>
            </w:r>
            <w:r>
              <w:rPr>
                <w:rFonts w:ascii="Times New Roman"/>
                <w:b/>
                <w:i w:val="false"/>
                <w:color w:val="000000"/>
                <w:sz w:val="20"/>
              </w:rPr>
              <w:t>Meliphagidae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Honeyeaters</w:t>
            </w:r>
            <w:r>
              <w:rPr>
                <w:rFonts w:ascii="Times New Roman"/>
                <w:b w:val="false"/>
                <w:i/>
                <w:color w:val="000000"/>
                <w:sz w:val="20"/>
              </w:rPr>
              <w:t>:</w:t>
            </w:r>
          </w:p>
          <w:bookmarkEnd w:id="22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w:t>
            </w:r>
            <w:r>
              <w:rPr>
                <w:rFonts w:ascii="Times New Roman"/>
                <w:b/>
                <w:i w:val="false"/>
                <w:color w:val="000000"/>
                <w:sz w:val="20"/>
              </w:rPr>
              <w:t>Медососовые</w:t>
            </w:r>
            <w:r>
              <w:br/>
            </w:r>
            <w:r>
              <w:rPr>
                <w:rFonts w:ascii="Times New Roman"/>
                <w:b w:val="false"/>
                <w:i w:val="false"/>
                <w:color w:val="000000"/>
                <w:sz w:val="20"/>
              </w:rPr>
              <w:t>
</w:t>
            </w:r>
            <w:r>
              <w:rPr>
                <w:rFonts w:ascii="Times New Roman"/>
                <w:b w:val="false"/>
                <w:i/>
                <w:color w:val="000000"/>
                <w:sz w:val="20"/>
              </w:rPr>
              <w:t>Медососы:</w:t>
            </w:r>
          </w:p>
          <w:bookmarkEnd w:id="22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Lichenostomus melanops cassidix</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Медосос желтохохлый чернолицый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w:t>
            </w:r>
            <w:r>
              <w:rPr>
                <w:rFonts w:ascii="Times New Roman"/>
                <w:b/>
                <w:i w:val="false"/>
                <w:color w:val="000000"/>
                <w:sz w:val="20"/>
              </w:rPr>
              <w:t>Muscicapidae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Old-world flycatchers</w:t>
            </w:r>
            <w:r>
              <w:rPr>
                <w:rFonts w:ascii="Times New Roman"/>
                <w:b w:val="false"/>
                <w:i/>
                <w:color w:val="000000"/>
                <w:sz w:val="20"/>
              </w:rPr>
              <w:t>:</w:t>
            </w:r>
          </w:p>
          <w:bookmarkEnd w:id="22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w:t>
            </w:r>
            <w:r>
              <w:rPr>
                <w:rFonts w:ascii="Times New Roman"/>
                <w:b/>
                <w:i w:val="false"/>
                <w:color w:val="000000"/>
                <w:sz w:val="20"/>
              </w:rPr>
              <w:t>Мухоловковые</w:t>
            </w:r>
            <w:r>
              <w:br/>
            </w:r>
            <w:r>
              <w:rPr>
                <w:rFonts w:ascii="Times New Roman"/>
                <w:b w:val="false"/>
                <w:i w:val="false"/>
                <w:color w:val="000000"/>
                <w:sz w:val="20"/>
              </w:rPr>
              <w:t>
</w:t>
            </w:r>
            <w:r>
              <w:rPr>
                <w:rFonts w:ascii="Times New Roman"/>
                <w:b w:val="false"/>
                <w:i/>
                <w:color w:val="000000"/>
                <w:sz w:val="20"/>
              </w:rPr>
              <w:t>Мухоловки:</w:t>
            </w:r>
          </w:p>
          <w:bookmarkEnd w:id="22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Acrocephalus rodericanus (Mauritius)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Камышевка родригесская (Маврикий)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Cyornis ruckii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Суматранская синяя мухоловка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broadbenti litoralis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Щетинкоклювка рыжеголовая береговая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longirostris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Щетинкоклювка длинноклювая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canorus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Кустарница очковая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taewanus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Кустарница тайванская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argentauris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Соловьиная кустарница белоухая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lutea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Соловьиная кустарница китайская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Liocichla omeiensis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кустарница серощҰкая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gymnocephalus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Лысая ворона белошейная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oreas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Лысая ворона серошейная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Terpsiphone bourbonnensis (Mauritius)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 райская маскаренская (Маврикий)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w:t>
            </w:r>
            <w:r>
              <w:rPr>
                <w:rFonts w:ascii="Times New Roman"/>
                <w:b/>
                <w:i w:val="false"/>
                <w:color w:val="000000"/>
                <w:sz w:val="20"/>
              </w:rPr>
              <w:t>Paradisaeidae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Birds of paradise</w:t>
            </w:r>
            <w:r>
              <w:rPr>
                <w:rFonts w:ascii="Times New Roman"/>
                <w:b w:val="false"/>
                <w:i/>
                <w:color w:val="000000"/>
                <w:sz w:val="20"/>
              </w:rPr>
              <w:t>:</w:t>
            </w:r>
          </w:p>
          <w:bookmarkEnd w:id="22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w:t>
            </w:r>
            <w:r>
              <w:rPr>
                <w:rFonts w:ascii="Times New Roman"/>
                <w:b/>
                <w:i w:val="false"/>
                <w:color w:val="000000"/>
                <w:sz w:val="20"/>
              </w:rPr>
              <w:t>Райские</w:t>
            </w:r>
            <w:r>
              <w:rPr>
                <w:rFonts w:ascii="Times New Roman"/>
                <w:b w:val="false"/>
                <w:i w:val="false"/>
                <w:color w:val="000000"/>
                <w:sz w:val="20"/>
              </w:rPr>
              <w:t xml:space="preserve"> </w:t>
            </w:r>
            <w:r>
              <w:rPr>
                <w:rFonts w:ascii="Times New Roman"/>
                <w:b/>
                <w:i w:val="false"/>
                <w:color w:val="000000"/>
                <w:sz w:val="20"/>
              </w:rPr>
              <w:t>птицы</w:t>
            </w:r>
            <w:r>
              <w:br/>
            </w:r>
            <w:r>
              <w:rPr>
                <w:rFonts w:ascii="Times New Roman"/>
                <w:b w:val="false"/>
                <w:i w:val="false"/>
                <w:color w:val="000000"/>
                <w:sz w:val="20"/>
              </w:rPr>
              <w:t>
</w:t>
            </w:r>
            <w:r>
              <w:rPr>
                <w:rFonts w:ascii="Times New Roman"/>
                <w:b w:val="false"/>
                <w:i/>
                <w:color w:val="000000"/>
                <w:sz w:val="20"/>
              </w:rPr>
              <w:t>Райские птицы</w:t>
            </w:r>
            <w:r>
              <w:rPr>
                <w:rFonts w:ascii="Times New Roman"/>
                <w:b w:val="false"/>
                <w:i/>
                <w:color w:val="000000"/>
                <w:sz w:val="20"/>
              </w:rPr>
              <w:t>:</w:t>
            </w:r>
          </w:p>
          <w:bookmarkEnd w:id="22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Paradisaeidae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Райские птицы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w:t>
            </w:r>
            <w:r>
              <w:rPr>
                <w:rFonts w:ascii="Times New Roman"/>
                <w:b/>
                <w:i w:val="false"/>
                <w:color w:val="000000"/>
                <w:sz w:val="20"/>
              </w:rPr>
              <w:t xml:space="preserve">Pittidae </w:t>
            </w:r>
            <w:r>
              <w:br/>
            </w:r>
            <w:r>
              <w:rPr>
                <w:rFonts w:ascii="Times New Roman"/>
                <w:b w:val="false"/>
                <w:i w:val="false"/>
                <w:color w:val="000000"/>
                <w:sz w:val="20"/>
              </w:rPr>
              <w:t>
</w:t>
            </w:r>
            <w:r>
              <w:rPr>
                <w:rFonts w:ascii="Times New Roman"/>
                <w:b w:val="false"/>
                <w:i/>
                <w:color w:val="000000"/>
                <w:sz w:val="20"/>
              </w:rPr>
              <w:t>Pittas</w:t>
            </w:r>
            <w:r>
              <w:rPr>
                <w:rFonts w:ascii="Times New Roman"/>
                <w:b w:val="false"/>
                <w:i/>
                <w:color w:val="000000"/>
                <w:sz w:val="20"/>
              </w:rPr>
              <w:t>:</w:t>
            </w:r>
          </w:p>
          <w:bookmarkEnd w:id="22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7"/>
          <w:p>
            <w:pPr>
              <w:spacing w:after="20"/>
              <w:ind w:left="20"/>
              <w:jc w:val="both"/>
            </w:pPr>
            <w:r>
              <w:rPr>
                <w:rFonts w:ascii="Times New Roman"/>
                <w:b w:val="false"/>
                <w:i w:val="false"/>
                <w:color w:val="000000"/>
                <w:sz w:val="20"/>
              </w:rPr>
              <w:t>
</w:t>
            </w:r>
            <w:r>
              <w:rPr>
                <w:rFonts w:ascii="Times New Roman"/>
                <w:b/>
                <w:i w:val="false"/>
                <w:color w:val="000000"/>
                <w:sz w:val="20"/>
              </w:rPr>
              <w:t>Питтовые</w:t>
            </w:r>
            <w:r>
              <w:br/>
            </w:r>
            <w:r>
              <w:rPr>
                <w:rFonts w:ascii="Times New Roman"/>
                <w:b w:val="false"/>
                <w:i w:val="false"/>
                <w:color w:val="000000"/>
                <w:sz w:val="20"/>
              </w:rPr>
              <w:t>
</w:t>
            </w:r>
            <w:r>
              <w:rPr>
                <w:rFonts w:ascii="Times New Roman"/>
                <w:b w:val="false"/>
                <w:i/>
                <w:color w:val="000000"/>
                <w:sz w:val="20"/>
              </w:rPr>
              <w:t>Питты:</w:t>
            </w:r>
          </w:p>
          <w:bookmarkEnd w:id="22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guajana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Питта белокрылая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gurneyi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Питта желтогрудая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kochi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 лусонская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nympha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Питта-нимфа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w:t>
            </w:r>
            <w:r>
              <w:rPr>
                <w:rFonts w:ascii="Times New Roman"/>
                <w:b/>
                <w:i w:val="false"/>
                <w:color w:val="000000"/>
                <w:sz w:val="20"/>
              </w:rPr>
              <w:t>Pycnonotidae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Bulbuls</w:t>
            </w:r>
            <w:r>
              <w:rPr>
                <w:rFonts w:ascii="Times New Roman"/>
                <w:b w:val="false"/>
                <w:i/>
                <w:color w:val="000000"/>
                <w:sz w:val="20"/>
              </w:rPr>
              <w:t>:</w:t>
            </w:r>
          </w:p>
          <w:bookmarkEnd w:id="22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w:t>
            </w:r>
            <w:r>
              <w:rPr>
                <w:rFonts w:ascii="Times New Roman"/>
                <w:b/>
                <w:i w:val="false"/>
                <w:color w:val="000000"/>
                <w:sz w:val="20"/>
              </w:rPr>
              <w:t>Бюльбюлевые</w:t>
            </w:r>
            <w:r>
              <w:br/>
            </w:r>
            <w:r>
              <w:rPr>
                <w:rFonts w:ascii="Times New Roman"/>
                <w:b w:val="false"/>
                <w:i w:val="false"/>
                <w:color w:val="000000"/>
                <w:sz w:val="20"/>
              </w:rPr>
              <w:t>
</w:t>
            </w:r>
            <w:r>
              <w:rPr>
                <w:rFonts w:ascii="Times New Roman"/>
                <w:b w:val="false"/>
                <w:i/>
                <w:color w:val="000000"/>
                <w:sz w:val="20"/>
              </w:rPr>
              <w:t>Бюльбюли:</w:t>
            </w:r>
          </w:p>
          <w:bookmarkEnd w:id="22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Pycnonotus zeylanicus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Желтошапочный бюльбюль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w:t>
            </w:r>
            <w:r>
              <w:rPr>
                <w:rFonts w:ascii="Times New Roman"/>
                <w:b/>
                <w:i w:val="false"/>
                <w:color w:val="000000"/>
                <w:sz w:val="20"/>
              </w:rPr>
              <w:t>Sturnidae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Mynas, starlings</w:t>
            </w:r>
            <w:r>
              <w:rPr>
                <w:rFonts w:ascii="Times New Roman"/>
                <w:b w:val="false"/>
                <w:i/>
                <w:color w:val="000000"/>
                <w:sz w:val="20"/>
              </w:rPr>
              <w:t>:</w:t>
            </w:r>
          </w:p>
          <w:bookmarkEnd w:id="23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w:t>
            </w:r>
            <w:r>
              <w:rPr>
                <w:rFonts w:ascii="Times New Roman"/>
                <w:b/>
                <w:i w:val="false"/>
                <w:color w:val="000000"/>
                <w:sz w:val="20"/>
              </w:rPr>
              <w:t>Скворцовые</w:t>
            </w:r>
            <w:r>
              <w:br/>
            </w:r>
            <w:r>
              <w:rPr>
                <w:rFonts w:ascii="Times New Roman"/>
                <w:b w:val="false"/>
                <w:i w:val="false"/>
                <w:color w:val="000000"/>
                <w:sz w:val="20"/>
              </w:rPr>
              <w:t>
</w:t>
            </w:r>
            <w:r>
              <w:rPr>
                <w:rFonts w:ascii="Times New Roman"/>
                <w:b w:val="false"/>
                <w:i/>
                <w:color w:val="000000"/>
                <w:sz w:val="20"/>
              </w:rPr>
              <w:t>Майны, скворцы:</w:t>
            </w:r>
          </w:p>
          <w:bookmarkEnd w:id="23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Gracula religiosa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Майна священная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Leucopsar rothschildi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Скворец балийский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w:t>
            </w:r>
            <w:r>
              <w:rPr>
                <w:rFonts w:ascii="Times New Roman"/>
                <w:b/>
                <w:i w:val="false"/>
                <w:color w:val="000000"/>
                <w:sz w:val="20"/>
              </w:rPr>
              <w:t>Zosteropidae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White-eyes</w:t>
            </w:r>
            <w:r>
              <w:rPr>
                <w:rFonts w:ascii="Times New Roman"/>
                <w:b w:val="false"/>
                <w:i/>
                <w:color w:val="000000"/>
                <w:sz w:val="20"/>
              </w:rPr>
              <w:t>:</w:t>
            </w:r>
          </w:p>
          <w:bookmarkEnd w:id="23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w:t>
            </w:r>
            <w:r>
              <w:rPr>
                <w:rFonts w:ascii="Times New Roman"/>
                <w:b/>
                <w:i w:val="false"/>
                <w:color w:val="000000"/>
                <w:sz w:val="20"/>
              </w:rPr>
              <w:t>Белоглазковые</w:t>
            </w:r>
            <w:r>
              <w:br/>
            </w:r>
            <w:r>
              <w:rPr>
                <w:rFonts w:ascii="Times New Roman"/>
                <w:b w:val="false"/>
                <w:i w:val="false"/>
                <w:color w:val="000000"/>
                <w:sz w:val="20"/>
              </w:rPr>
              <w:t>
</w:t>
            </w:r>
            <w:r>
              <w:rPr>
                <w:rFonts w:ascii="Times New Roman"/>
                <w:b w:val="false"/>
                <w:i/>
                <w:color w:val="000000"/>
                <w:sz w:val="20"/>
              </w:rPr>
              <w:t>Белоглазки:</w:t>
            </w:r>
          </w:p>
          <w:bookmarkEnd w:id="23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Zosterops albogularis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Белоглазка норфолкская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ВЕСЛОНОГИЕ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w:t>
            </w:r>
            <w:r>
              <w:rPr>
                <w:rFonts w:ascii="Times New Roman"/>
                <w:b/>
                <w:i w:val="false"/>
                <w:color w:val="000000"/>
                <w:sz w:val="20"/>
              </w:rPr>
              <w:t xml:space="preserve">Fregatidae </w:t>
            </w:r>
            <w:r>
              <w:br/>
            </w:r>
            <w:r>
              <w:rPr>
                <w:rFonts w:ascii="Times New Roman"/>
                <w:b w:val="false"/>
                <w:i w:val="false"/>
                <w:color w:val="000000"/>
                <w:sz w:val="20"/>
              </w:rPr>
              <w:t>
</w:t>
            </w:r>
            <w:r>
              <w:rPr>
                <w:rFonts w:ascii="Times New Roman"/>
                <w:b w:val="false"/>
                <w:i/>
                <w:color w:val="000000"/>
                <w:sz w:val="20"/>
              </w:rPr>
              <w:t>Frigatebirds</w:t>
            </w:r>
            <w:r>
              <w:rPr>
                <w:rFonts w:ascii="Times New Roman"/>
                <w:b w:val="false"/>
                <w:i/>
                <w:color w:val="000000"/>
                <w:sz w:val="20"/>
              </w:rPr>
              <w:t>:</w:t>
            </w:r>
          </w:p>
          <w:bookmarkEnd w:id="23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w:t>
            </w:r>
            <w:r>
              <w:rPr>
                <w:rFonts w:ascii="Times New Roman"/>
                <w:b/>
                <w:i w:val="false"/>
                <w:color w:val="000000"/>
                <w:sz w:val="20"/>
              </w:rPr>
              <w:t>Фрегатовые</w:t>
            </w:r>
            <w:r>
              <w:br/>
            </w:r>
            <w:r>
              <w:rPr>
                <w:rFonts w:ascii="Times New Roman"/>
                <w:b w:val="false"/>
                <w:i w:val="false"/>
                <w:color w:val="000000"/>
                <w:sz w:val="20"/>
              </w:rPr>
              <w:t>
</w:t>
            </w:r>
            <w:r>
              <w:rPr>
                <w:rFonts w:ascii="Times New Roman"/>
                <w:b w:val="false"/>
                <w:i/>
                <w:color w:val="000000"/>
                <w:sz w:val="20"/>
              </w:rPr>
              <w:t>Фрегаты:</w:t>
            </w:r>
          </w:p>
          <w:bookmarkEnd w:id="23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Fregata andrewsi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Фрегат рождественский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6"/>
          <w:p>
            <w:pPr>
              <w:spacing w:after="20"/>
              <w:ind w:left="20"/>
              <w:jc w:val="both"/>
            </w:pPr>
            <w:r>
              <w:rPr>
                <w:rFonts w:ascii="Times New Roman"/>
                <w:b w:val="false"/>
                <w:i w:val="false"/>
                <w:color w:val="000000"/>
                <w:sz w:val="20"/>
              </w:rPr>
              <w:t>
</w:t>
            </w:r>
            <w:r>
              <w:rPr>
                <w:rFonts w:ascii="Times New Roman"/>
                <w:b/>
                <w:i w:val="false"/>
                <w:color w:val="000000"/>
                <w:sz w:val="20"/>
              </w:rPr>
              <w:t xml:space="preserve">Pelecanidae </w:t>
            </w:r>
            <w:r>
              <w:br/>
            </w:r>
            <w:r>
              <w:rPr>
                <w:rFonts w:ascii="Times New Roman"/>
                <w:b w:val="false"/>
                <w:i w:val="false"/>
                <w:color w:val="000000"/>
                <w:sz w:val="20"/>
              </w:rPr>
              <w:t>
</w:t>
            </w:r>
            <w:r>
              <w:rPr>
                <w:rFonts w:ascii="Times New Roman"/>
                <w:b w:val="false"/>
                <w:i/>
                <w:color w:val="000000"/>
                <w:sz w:val="20"/>
              </w:rPr>
              <w:t>Pelicans</w:t>
            </w:r>
            <w:r>
              <w:rPr>
                <w:rFonts w:ascii="Times New Roman"/>
                <w:b w:val="false"/>
                <w:i/>
                <w:color w:val="000000"/>
                <w:sz w:val="20"/>
              </w:rPr>
              <w:t>:</w:t>
            </w:r>
          </w:p>
          <w:bookmarkEnd w:id="23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w:t>
            </w:r>
            <w:r>
              <w:rPr>
                <w:rFonts w:ascii="Times New Roman"/>
                <w:b/>
                <w:i w:val="false"/>
                <w:color w:val="000000"/>
                <w:sz w:val="20"/>
              </w:rPr>
              <w:t>Пеликановые</w:t>
            </w:r>
            <w:r>
              <w:br/>
            </w:r>
            <w:r>
              <w:rPr>
                <w:rFonts w:ascii="Times New Roman"/>
                <w:b w:val="false"/>
                <w:i w:val="false"/>
                <w:color w:val="000000"/>
                <w:sz w:val="20"/>
              </w:rPr>
              <w:t>
</w:t>
            </w:r>
            <w:r>
              <w:rPr>
                <w:rFonts w:ascii="Times New Roman"/>
                <w:b w:val="false"/>
                <w:i/>
                <w:color w:val="000000"/>
                <w:sz w:val="20"/>
              </w:rPr>
              <w:t>Пеликаны:</w:t>
            </w:r>
          </w:p>
          <w:bookmarkEnd w:id="23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Pelecanus crispus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кудрявый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w:t>
            </w:r>
            <w:r>
              <w:rPr>
                <w:rFonts w:ascii="Times New Roman"/>
                <w:b/>
                <w:i w:val="false"/>
                <w:color w:val="000000"/>
                <w:sz w:val="20"/>
              </w:rPr>
              <w:t xml:space="preserve">Sulidae </w:t>
            </w:r>
            <w:r>
              <w:br/>
            </w:r>
            <w:r>
              <w:rPr>
                <w:rFonts w:ascii="Times New Roman"/>
                <w:b w:val="false"/>
                <w:i w:val="false"/>
                <w:color w:val="000000"/>
                <w:sz w:val="20"/>
              </w:rPr>
              <w:t>
</w:t>
            </w:r>
            <w:r>
              <w:rPr>
                <w:rFonts w:ascii="Times New Roman"/>
                <w:b w:val="false"/>
                <w:i/>
                <w:color w:val="000000"/>
                <w:sz w:val="20"/>
              </w:rPr>
              <w:t>Gannets</w:t>
            </w:r>
            <w:r>
              <w:rPr>
                <w:rFonts w:ascii="Times New Roman"/>
                <w:b w:val="false"/>
                <w:i/>
                <w:color w:val="000000"/>
                <w:sz w:val="20"/>
              </w:rPr>
              <w:t>:</w:t>
            </w:r>
          </w:p>
          <w:bookmarkEnd w:id="23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w:t>
            </w:r>
            <w:r>
              <w:rPr>
                <w:rFonts w:ascii="Times New Roman"/>
                <w:b/>
                <w:i w:val="false"/>
                <w:color w:val="000000"/>
                <w:sz w:val="20"/>
              </w:rPr>
              <w:t>Олушевые</w:t>
            </w:r>
            <w:r>
              <w:br/>
            </w:r>
            <w:r>
              <w:rPr>
                <w:rFonts w:ascii="Times New Roman"/>
                <w:b w:val="false"/>
                <w:i w:val="false"/>
                <w:color w:val="000000"/>
                <w:sz w:val="20"/>
              </w:rPr>
              <w:t>
</w:t>
            </w:r>
            <w:r>
              <w:rPr>
                <w:rFonts w:ascii="Times New Roman"/>
                <w:b w:val="false"/>
                <w:i/>
                <w:color w:val="000000"/>
                <w:sz w:val="20"/>
              </w:rPr>
              <w:t>Бакланы:</w:t>
            </w:r>
          </w:p>
          <w:bookmarkEnd w:id="23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Papasula abbotti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Олуша Абботта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ДЯТЛООБРАЗНЫЕ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w:t>
            </w:r>
            <w:r>
              <w:rPr>
                <w:rFonts w:ascii="Times New Roman"/>
                <w:b/>
                <w:i w:val="false"/>
                <w:color w:val="000000"/>
                <w:sz w:val="20"/>
              </w:rPr>
              <w:t xml:space="preserve">Capitonidae </w:t>
            </w:r>
            <w:r>
              <w:br/>
            </w:r>
            <w:r>
              <w:rPr>
                <w:rFonts w:ascii="Times New Roman"/>
                <w:b w:val="false"/>
                <w:i w:val="false"/>
                <w:color w:val="000000"/>
                <w:sz w:val="20"/>
              </w:rPr>
              <w:t>
</w:t>
            </w:r>
            <w:r>
              <w:rPr>
                <w:rFonts w:ascii="Times New Roman"/>
                <w:b w:val="false"/>
                <w:i/>
                <w:color w:val="000000"/>
                <w:sz w:val="20"/>
              </w:rPr>
              <w:t>Barbets</w:t>
            </w:r>
            <w:r>
              <w:rPr>
                <w:rFonts w:ascii="Times New Roman"/>
                <w:b w:val="false"/>
                <w:i/>
                <w:color w:val="000000"/>
                <w:sz w:val="20"/>
              </w:rPr>
              <w:t>:</w:t>
            </w:r>
          </w:p>
          <w:bookmarkEnd w:id="24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w:t>
            </w:r>
            <w:r>
              <w:rPr>
                <w:rFonts w:ascii="Times New Roman"/>
                <w:b/>
                <w:i w:val="false"/>
                <w:color w:val="000000"/>
                <w:sz w:val="20"/>
              </w:rPr>
              <w:t>Бородатковые</w:t>
            </w:r>
            <w:r>
              <w:br/>
            </w:r>
            <w:r>
              <w:rPr>
                <w:rFonts w:ascii="Times New Roman"/>
                <w:b w:val="false"/>
                <w:i w:val="false"/>
                <w:color w:val="000000"/>
                <w:sz w:val="20"/>
              </w:rPr>
              <w:t>
</w:t>
            </w:r>
            <w:r>
              <w:rPr>
                <w:rFonts w:ascii="Times New Roman"/>
                <w:b w:val="false"/>
                <w:i/>
                <w:color w:val="000000"/>
                <w:sz w:val="20"/>
              </w:rPr>
              <w:t>Бородастики:</w:t>
            </w:r>
          </w:p>
          <w:bookmarkEnd w:id="24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Semnornis ramphastinus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Бородатка тукановая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w:t>
            </w:r>
            <w:r>
              <w:rPr>
                <w:rFonts w:ascii="Times New Roman"/>
                <w:b/>
                <w:i w:val="false"/>
                <w:color w:val="000000"/>
                <w:sz w:val="20"/>
              </w:rPr>
              <w:t xml:space="preserve">Picidae </w:t>
            </w:r>
            <w:r>
              <w:br/>
            </w:r>
            <w:r>
              <w:rPr>
                <w:rFonts w:ascii="Times New Roman"/>
                <w:b w:val="false"/>
                <w:i w:val="false"/>
                <w:color w:val="000000"/>
                <w:sz w:val="20"/>
              </w:rPr>
              <w:t>
</w:t>
            </w:r>
            <w:r>
              <w:rPr>
                <w:rFonts w:ascii="Times New Roman"/>
                <w:b w:val="false"/>
                <w:i/>
                <w:color w:val="000000"/>
                <w:sz w:val="20"/>
              </w:rPr>
              <w:t>Woodpeckers</w:t>
            </w:r>
            <w:r>
              <w:rPr>
                <w:rFonts w:ascii="Times New Roman"/>
                <w:b w:val="false"/>
                <w:i/>
                <w:color w:val="000000"/>
                <w:sz w:val="20"/>
              </w:rPr>
              <w:t>:</w:t>
            </w:r>
          </w:p>
          <w:bookmarkEnd w:id="24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3"/>
          <w:p>
            <w:pPr>
              <w:spacing w:after="20"/>
              <w:ind w:left="20"/>
              <w:jc w:val="both"/>
            </w:pPr>
            <w:r>
              <w:rPr>
                <w:rFonts w:ascii="Times New Roman"/>
                <w:b w:val="false"/>
                <w:i w:val="false"/>
                <w:color w:val="000000"/>
                <w:sz w:val="20"/>
              </w:rPr>
              <w:t>
</w:t>
            </w:r>
            <w:r>
              <w:rPr>
                <w:rFonts w:ascii="Times New Roman"/>
                <w:b/>
                <w:i w:val="false"/>
                <w:color w:val="000000"/>
                <w:sz w:val="20"/>
              </w:rPr>
              <w:t>Дятловые</w:t>
            </w:r>
            <w:r>
              <w:br/>
            </w:r>
            <w:r>
              <w:rPr>
                <w:rFonts w:ascii="Times New Roman"/>
                <w:b w:val="false"/>
                <w:i w:val="false"/>
                <w:color w:val="000000"/>
                <w:sz w:val="20"/>
              </w:rPr>
              <w:t>
</w:t>
            </w:r>
            <w:r>
              <w:rPr>
                <w:rFonts w:ascii="Times New Roman"/>
                <w:b w:val="false"/>
                <w:i/>
                <w:color w:val="000000"/>
                <w:sz w:val="20"/>
              </w:rPr>
              <w:t>Дятлы:</w:t>
            </w:r>
          </w:p>
          <w:bookmarkEnd w:id="24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Dryocopus javensis richardsi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Желна белобрюхая корейская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w:t>
            </w:r>
            <w:r>
              <w:rPr>
                <w:rFonts w:ascii="Times New Roman"/>
                <w:b/>
                <w:i w:val="false"/>
                <w:color w:val="000000"/>
                <w:sz w:val="20"/>
              </w:rPr>
              <w:t>Ramphastidae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Toucans</w:t>
            </w:r>
            <w:r>
              <w:rPr>
                <w:rFonts w:ascii="Times New Roman"/>
                <w:b w:val="false"/>
                <w:i/>
                <w:color w:val="000000"/>
                <w:sz w:val="20"/>
              </w:rPr>
              <w:t>:</w:t>
            </w:r>
          </w:p>
          <w:bookmarkEnd w:id="24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5"/>
          <w:p>
            <w:pPr>
              <w:spacing w:after="20"/>
              <w:ind w:left="20"/>
              <w:jc w:val="both"/>
            </w:pPr>
            <w:r>
              <w:rPr>
                <w:rFonts w:ascii="Times New Roman"/>
                <w:b w:val="false"/>
                <w:i w:val="false"/>
                <w:color w:val="000000"/>
                <w:sz w:val="20"/>
              </w:rPr>
              <w:t>
</w:t>
            </w:r>
            <w:r>
              <w:rPr>
                <w:rFonts w:ascii="Times New Roman"/>
                <w:b/>
                <w:i w:val="false"/>
                <w:color w:val="000000"/>
                <w:sz w:val="20"/>
              </w:rPr>
              <w:t>Тукановые</w:t>
            </w:r>
            <w:r>
              <w:br/>
            </w:r>
            <w:r>
              <w:rPr>
                <w:rFonts w:ascii="Times New Roman"/>
                <w:b w:val="false"/>
                <w:i w:val="false"/>
                <w:color w:val="000000"/>
                <w:sz w:val="20"/>
              </w:rPr>
              <w:t>
</w:t>
            </w:r>
            <w:r>
              <w:rPr>
                <w:rFonts w:ascii="Times New Roman"/>
                <w:b w:val="false"/>
                <w:i/>
                <w:color w:val="000000"/>
                <w:sz w:val="20"/>
              </w:rPr>
              <w:t>Туканы:</w:t>
            </w:r>
          </w:p>
          <w:bookmarkEnd w:id="24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Baillonius bailloni (Argentina)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златогрудый (Аргентина)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aracari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черногорлый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castanotis (Argentina)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каштановоухий (Аргентина)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viridis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зеленый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dicolorus (Argentina)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краснобрюхий (Аргентина)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sulfuratus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радужный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toco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Тукан-токо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tucanus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белогрудый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vitellinus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ариель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Selenidera maculirostris (Argentina)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Туканчик пятнистоклювый (Аргентина)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ПОГАНКООБРАЗНЫЕ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6"/>
          <w:p>
            <w:pPr>
              <w:spacing w:after="20"/>
              <w:ind w:left="20"/>
              <w:jc w:val="both"/>
            </w:pPr>
            <w:r>
              <w:rPr>
                <w:rFonts w:ascii="Times New Roman"/>
                <w:b w:val="false"/>
                <w:i w:val="false"/>
                <w:color w:val="000000"/>
                <w:sz w:val="20"/>
              </w:rPr>
              <w:t>
</w:t>
            </w:r>
            <w:r>
              <w:rPr>
                <w:rFonts w:ascii="Times New Roman"/>
                <w:b/>
                <w:i w:val="false"/>
                <w:color w:val="000000"/>
                <w:sz w:val="20"/>
              </w:rPr>
              <w:t xml:space="preserve">Podicipedidae </w:t>
            </w:r>
            <w:r>
              <w:br/>
            </w:r>
            <w:r>
              <w:rPr>
                <w:rFonts w:ascii="Times New Roman"/>
                <w:b w:val="false"/>
                <w:i w:val="false"/>
                <w:color w:val="000000"/>
                <w:sz w:val="20"/>
              </w:rPr>
              <w:t>
</w:t>
            </w:r>
            <w:r>
              <w:rPr>
                <w:rFonts w:ascii="Times New Roman"/>
                <w:b w:val="false"/>
                <w:i/>
                <w:color w:val="000000"/>
                <w:sz w:val="20"/>
              </w:rPr>
              <w:t>Grebes</w:t>
            </w:r>
            <w:r>
              <w:rPr>
                <w:rFonts w:ascii="Times New Roman"/>
                <w:b w:val="false"/>
                <w:i/>
                <w:color w:val="000000"/>
                <w:sz w:val="20"/>
              </w:rPr>
              <w:t>:</w:t>
            </w:r>
          </w:p>
          <w:bookmarkEnd w:id="24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7"/>
          <w:p>
            <w:pPr>
              <w:spacing w:after="20"/>
              <w:ind w:left="20"/>
              <w:jc w:val="both"/>
            </w:pPr>
            <w:r>
              <w:rPr>
                <w:rFonts w:ascii="Times New Roman"/>
                <w:b w:val="false"/>
                <w:i w:val="false"/>
                <w:color w:val="000000"/>
                <w:sz w:val="20"/>
              </w:rPr>
              <w:t>
</w:t>
            </w:r>
            <w:r>
              <w:rPr>
                <w:rFonts w:ascii="Times New Roman"/>
                <w:b/>
                <w:i w:val="false"/>
                <w:color w:val="000000"/>
                <w:sz w:val="20"/>
              </w:rPr>
              <w:t>Поганковые</w:t>
            </w:r>
            <w:r>
              <w:br/>
            </w:r>
            <w:r>
              <w:rPr>
                <w:rFonts w:ascii="Times New Roman"/>
                <w:b w:val="false"/>
                <w:i w:val="false"/>
                <w:color w:val="000000"/>
                <w:sz w:val="20"/>
              </w:rPr>
              <w:t>
</w:t>
            </w:r>
            <w:r>
              <w:rPr>
                <w:rFonts w:ascii="Times New Roman"/>
                <w:b w:val="false"/>
                <w:i/>
                <w:color w:val="000000"/>
                <w:sz w:val="20"/>
              </w:rPr>
              <w:t>Поганки:</w:t>
            </w:r>
          </w:p>
          <w:bookmarkEnd w:id="24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Podilymbus gigas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Поганка атитланская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ТРУБКОНОСЫЕ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8"/>
          <w:p>
            <w:pPr>
              <w:spacing w:after="20"/>
              <w:ind w:left="20"/>
              <w:jc w:val="both"/>
            </w:pPr>
            <w:r>
              <w:rPr>
                <w:rFonts w:ascii="Times New Roman"/>
                <w:b w:val="false"/>
                <w:i w:val="false"/>
                <w:color w:val="000000"/>
                <w:sz w:val="20"/>
              </w:rPr>
              <w:t>
</w:t>
            </w:r>
            <w:r>
              <w:rPr>
                <w:rFonts w:ascii="Times New Roman"/>
                <w:b/>
                <w:i w:val="false"/>
                <w:color w:val="000000"/>
                <w:sz w:val="20"/>
              </w:rPr>
              <w:t xml:space="preserve">Diomedeidae </w:t>
            </w:r>
            <w:r>
              <w:br/>
            </w:r>
            <w:r>
              <w:rPr>
                <w:rFonts w:ascii="Times New Roman"/>
                <w:b w:val="false"/>
                <w:i w:val="false"/>
                <w:color w:val="000000"/>
                <w:sz w:val="20"/>
              </w:rPr>
              <w:t>
</w:t>
            </w:r>
            <w:r>
              <w:rPr>
                <w:rFonts w:ascii="Times New Roman"/>
                <w:b w:val="false"/>
                <w:i/>
                <w:color w:val="000000"/>
                <w:sz w:val="20"/>
              </w:rPr>
              <w:t>Albatrosses</w:t>
            </w:r>
            <w:r>
              <w:rPr>
                <w:rFonts w:ascii="Times New Roman"/>
                <w:b w:val="false"/>
                <w:i/>
                <w:color w:val="000000"/>
                <w:sz w:val="20"/>
              </w:rPr>
              <w:t>:</w:t>
            </w:r>
          </w:p>
          <w:bookmarkEnd w:id="24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9"/>
          <w:p>
            <w:pPr>
              <w:spacing w:after="20"/>
              <w:ind w:left="20"/>
              <w:jc w:val="both"/>
            </w:pPr>
            <w:r>
              <w:rPr>
                <w:rFonts w:ascii="Times New Roman"/>
                <w:b w:val="false"/>
                <w:i w:val="false"/>
                <w:color w:val="000000"/>
                <w:sz w:val="20"/>
              </w:rPr>
              <w:t>
</w:t>
            </w:r>
            <w:r>
              <w:rPr>
                <w:rFonts w:ascii="Times New Roman"/>
                <w:b/>
                <w:i w:val="false"/>
                <w:color w:val="000000"/>
                <w:sz w:val="20"/>
              </w:rPr>
              <w:t>Альбатросовые</w:t>
            </w:r>
            <w:r>
              <w:br/>
            </w:r>
            <w:r>
              <w:rPr>
                <w:rFonts w:ascii="Times New Roman"/>
                <w:b w:val="false"/>
                <w:i w:val="false"/>
                <w:color w:val="000000"/>
                <w:sz w:val="20"/>
              </w:rPr>
              <w:t>
</w:t>
            </w:r>
            <w:r>
              <w:rPr>
                <w:rFonts w:ascii="Times New Roman"/>
                <w:b w:val="false"/>
                <w:i/>
                <w:color w:val="000000"/>
                <w:sz w:val="20"/>
              </w:rPr>
              <w:t>Альбатросы:</w:t>
            </w:r>
          </w:p>
          <w:bookmarkEnd w:id="24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Phoebastria albatrus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Альбатрос белоспинный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PSITTACIFORMES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ПОПУГАЕОБРАЗНЫЕ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PSITTACIFORMES spp. (Except the species included in Appendix I and </w:t>
            </w:r>
            <w:r>
              <w:rPr>
                <w:rFonts w:ascii="Times New Roman"/>
                <w:b w:val="false"/>
                <w:i/>
                <w:color w:val="000000"/>
                <w:sz w:val="20"/>
              </w:rPr>
              <w:t xml:space="preserve">Agapornis roseicollis, Melopsittacus </w:t>
            </w:r>
            <w:r>
              <w:br/>
            </w:r>
            <w:r>
              <w:br/>
            </w:r>
            <w:r>
              <w:br/>
            </w:r>
            <w:r>
              <w:rPr>
                <w:rFonts w:ascii="Times New Roman"/>
                <w:b w:val="false"/>
                <w:i/>
                <w:color w:val="000000"/>
                <w:sz w:val="20"/>
              </w:rPr>
              <w:t>undulatus, Nymphicus hollandicus and Psittacula krameri,</w:t>
            </w:r>
            <w:r>
              <w:rPr>
                <w:rFonts w:ascii="Times New Roman"/>
                <w:b w:val="false"/>
                <w:i w:val="false"/>
                <w:color w:val="000000"/>
                <w:sz w:val="20"/>
              </w:rPr>
              <w:t xml:space="preserve"> which are not included in the Appendices)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ПОПУГАИ (все виды, за исключением видов, включенных в приложение I к СИТЕС, и </w:t>
            </w:r>
            <w:r>
              <w:rPr>
                <w:rFonts w:ascii="Times New Roman"/>
                <w:b w:val="false"/>
                <w:i/>
                <w:color w:val="000000"/>
                <w:sz w:val="20"/>
              </w:rPr>
              <w:t xml:space="preserve">Agapornis </w:t>
            </w:r>
            <w:r>
              <w:br/>
            </w:r>
            <w:r>
              <w:br/>
            </w:r>
            <w:r>
              <w:br/>
            </w:r>
            <w:r>
              <w:rPr>
                <w:rFonts w:ascii="Times New Roman"/>
                <w:b w:val="false"/>
                <w:i/>
                <w:color w:val="000000"/>
                <w:sz w:val="20"/>
              </w:rPr>
              <w:t xml:space="preserve">roseicollis, Melopsittacus undulatus, Nymphicus hollandicus </w:t>
            </w:r>
            <w:r>
              <w:rPr>
                <w:rFonts w:ascii="Times New Roman"/>
                <w:b w:val="false"/>
                <w:i w:val="false"/>
                <w:color w:val="000000"/>
                <w:sz w:val="20"/>
              </w:rPr>
              <w:t xml:space="preserve">и </w:t>
            </w:r>
            <w:r>
              <w:br/>
            </w:r>
            <w:r>
              <w:rPr>
                <w:rFonts w:ascii="Times New Roman"/>
                <w:b w:val="false"/>
                <w:i/>
                <w:color w:val="000000"/>
                <w:sz w:val="20"/>
              </w:rPr>
              <w:t>Psittacula krameri</w:t>
            </w:r>
            <w:r>
              <w:rPr>
                <w:rFonts w:ascii="Times New Roman"/>
                <w:b w:val="false"/>
                <w:i w:val="false"/>
                <w:color w:val="000000"/>
                <w:sz w:val="20"/>
              </w:rPr>
              <w:t>, которые не включены в приложения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0"/>
          <w:p>
            <w:pPr>
              <w:spacing w:after="20"/>
              <w:ind w:left="20"/>
              <w:jc w:val="both"/>
            </w:pPr>
            <w:r>
              <w:rPr>
                <w:rFonts w:ascii="Times New Roman"/>
                <w:b w:val="false"/>
                <w:i w:val="false"/>
                <w:color w:val="000000"/>
                <w:sz w:val="20"/>
              </w:rPr>
              <w:t>
</w:t>
            </w:r>
            <w:r>
              <w:rPr>
                <w:rFonts w:ascii="Times New Roman"/>
                <w:b/>
                <w:i w:val="false"/>
                <w:color w:val="000000"/>
                <w:sz w:val="20"/>
              </w:rPr>
              <w:t>Cacatuidae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Cockatoos</w:t>
            </w:r>
            <w:r>
              <w:rPr>
                <w:rFonts w:ascii="Times New Roman"/>
                <w:b w:val="false"/>
                <w:i/>
                <w:color w:val="000000"/>
                <w:sz w:val="20"/>
              </w:rPr>
              <w:t>:</w:t>
            </w:r>
          </w:p>
          <w:bookmarkEnd w:id="25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w:t>
            </w:r>
            <w:r>
              <w:rPr>
                <w:rFonts w:ascii="Times New Roman"/>
                <w:b/>
                <w:i w:val="false"/>
                <w:color w:val="000000"/>
                <w:sz w:val="20"/>
              </w:rPr>
              <w:t>Какаду</w:t>
            </w:r>
            <w:r>
              <w:br/>
            </w:r>
            <w:r>
              <w:rPr>
                <w:rFonts w:ascii="Times New Roman"/>
                <w:b w:val="false"/>
                <w:i w:val="false"/>
                <w:color w:val="000000"/>
                <w:sz w:val="20"/>
              </w:rPr>
              <w:t>
</w:t>
            </w:r>
            <w:r>
              <w:rPr>
                <w:rFonts w:ascii="Times New Roman"/>
                <w:b w:val="false"/>
                <w:i/>
                <w:color w:val="000000"/>
                <w:sz w:val="20"/>
              </w:rPr>
              <w:t>Какаду:</w:t>
            </w:r>
          </w:p>
          <w:bookmarkEnd w:id="25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goffiniana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танимбарский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haematuropygia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филиппинский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moluccensis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молуккский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sulphurea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малый желтохохлый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Probosciger aterrimus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черный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2"/>
          <w:p>
            <w:pPr>
              <w:spacing w:after="20"/>
              <w:ind w:left="20"/>
              <w:jc w:val="both"/>
            </w:pPr>
            <w:r>
              <w:rPr>
                <w:rFonts w:ascii="Times New Roman"/>
                <w:b w:val="false"/>
                <w:i w:val="false"/>
                <w:color w:val="000000"/>
                <w:sz w:val="20"/>
              </w:rPr>
              <w:t>
</w:t>
            </w:r>
            <w:r>
              <w:rPr>
                <w:rFonts w:ascii="Times New Roman"/>
                <w:b/>
                <w:i w:val="false"/>
                <w:color w:val="000000"/>
                <w:sz w:val="20"/>
              </w:rPr>
              <w:t xml:space="preserve">Loriidae </w:t>
            </w:r>
            <w:r>
              <w:br/>
            </w:r>
            <w:r>
              <w:rPr>
                <w:rFonts w:ascii="Times New Roman"/>
                <w:b w:val="false"/>
                <w:i w:val="false"/>
                <w:color w:val="000000"/>
                <w:sz w:val="20"/>
              </w:rPr>
              <w:t>
</w:t>
            </w:r>
            <w:r>
              <w:rPr>
                <w:rFonts w:ascii="Times New Roman"/>
                <w:b w:val="false"/>
                <w:i/>
                <w:color w:val="000000"/>
                <w:sz w:val="20"/>
              </w:rPr>
              <w:t>Lories, lorikeets</w:t>
            </w:r>
            <w:r>
              <w:rPr>
                <w:rFonts w:ascii="Times New Roman"/>
                <w:b w:val="false"/>
                <w:i/>
                <w:color w:val="000000"/>
                <w:sz w:val="20"/>
              </w:rPr>
              <w:t>:</w:t>
            </w:r>
          </w:p>
          <w:bookmarkEnd w:id="25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3"/>
          <w:p>
            <w:pPr>
              <w:spacing w:after="20"/>
              <w:ind w:left="20"/>
              <w:jc w:val="both"/>
            </w:pPr>
            <w:r>
              <w:rPr>
                <w:rFonts w:ascii="Times New Roman"/>
                <w:b w:val="false"/>
                <w:i w:val="false"/>
                <w:color w:val="000000"/>
                <w:sz w:val="20"/>
              </w:rPr>
              <w:t>
</w:t>
            </w:r>
            <w:r>
              <w:rPr>
                <w:rFonts w:ascii="Times New Roman"/>
                <w:b/>
                <w:i w:val="false"/>
                <w:color w:val="000000"/>
                <w:sz w:val="20"/>
              </w:rPr>
              <w:t>Лориевые</w:t>
            </w:r>
            <w:r>
              <w:br/>
            </w:r>
            <w:r>
              <w:rPr>
                <w:rFonts w:ascii="Times New Roman"/>
                <w:b w:val="false"/>
                <w:i w:val="false"/>
                <w:color w:val="000000"/>
                <w:sz w:val="20"/>
              </w:rPr>
              <w:t>
</w:t>
            </w:r>
            <w:r>
              <w:rPr>
                <w:rFonts w:ascii="Times New Roman"/>
                <w:b w:val="false"/>
                <w:i/>
                <w:color w:val="000000"/>
                <w:sz w:val="20"/>
              </w:rPr>
              <w:t>Лори, лорикеты:</w:t>
            </w:r>
          </w:p>
          <w:bookmarkEnd w:id="25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Eos histrio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сине-красный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Vini ultramarina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Лори-отшельник маркизский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4"/>
          <w:p>
            <w:pPr>
              <w:spacing w:after="20"/>
              <w:ind w:left="20"/>
              <w:jc w:val="both"/>
            </w:pPr>
            <w:r>
              <w:rPr>
                <w:rFonts w:ascii="Times New Roman"/>
                <w:b w:val="false"/>
                <w:i w:val="false"/>
                <w:color w:val="000000"/>
                <w:sz w:val="20"/>
              </w:rPr>
              <w:t>
</w:t>
            </w:r>
            <w:r>
              <w:rPr>
                <w:rFonts w:ascii="Times New Roman"/>
                <w:b/>
                <w:i w:val="false"/>
                <w:color w:val="000000"/>
                <w:sz w:val="20"/>
              </w:rPr>
              <w:t xml:space="preserve">Psittacidae </w:t>
            </w:r>
            <w:r>
              <w:br/>
            </w:r>
            <w:r>
              <w:rPr>
                <w:rFonts w:ascii="Times New Roman"/>
                <w:b w:val="false"/>
                <w:i w:val="false"/>
                <w:color w:val="000000"/>
                <w:sz w:val="20"/>
              </w:rPr>
              <w:t>
</w:t>
            </w:r>
            <w:r>
              <w:rPr>
                <w:rFonts w:ascii="Times New Roman"/>
                <w:b w:val="false"/>
                <w:i/>
                <w:color w:val="000000"/>
                <w:sz w:val="20"/>
              </w:rPr>
              <w:t>Amazons, macaws, parakeets, parrots:</w:t>
            </w:r>
          </w:p>
          <w:bookmarkEnd w:id="25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5"/>
          <w:p>
            <w:pPr>
              <w:spacing w:after="20"/>
              <w:ind w:left="20"/>
              <w:jc w:val="both"/>
            </w:pPr>
            <w:r>
              <w:rPr>
                <w:rFonts w:ascii="Times New Roman"/>
                <w:b w:val="false"/>
                <w:i w:val="false"/>
                <w:color w:val="000000"/>
                <w:sz w:val="20"/>
              </w:rPr>
              <w:t>
</w:t>
            </w:r>
            <w:r>
              <w:rPr>
                <w:rFonts w:ascii="Times New Roman"/>
                <w:b/>
                <w:i w:val="false"/>
                <w:color w:val="000000"/>
                <w:sz w:val="20"/>
              </w:rPr>
              <w:t>Попугаевые</w:t>
            </w:r>
            <w:r>
              <w:br/>
            </w:r>
            <w:r>
              <w:rPr>
                <w:rFonts w:ascii="Times New Roman"/>
                <w:b w:val="false"/>
                <w:i w:val="false"/>
                <w:color w:val="000000"/>
                <w:sz w:val="20"/>
              </w:rPr>
              <w:t>
</w:t>
            </w:r>
            <w:r>
              <w:rPr>
                <w:rFonts w:ascii="Times New Roman"/>
                <w:b w:val="false"/>
                <w:i/>
                <w:color w:val="000000"/>
                <w:sz w:val="20"/>
              </w:rPr>
              <w:t>Амазоны, попугаи ара, длиннохвостые попугаи, попугаи:</w:t>
            </w:r>
          </w:p>
          <w:bookmarkEnd w:id="25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arausiaca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Амазон красногорлый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auropalliata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желтошейный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barbadensis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желтоплечий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brasiliensis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краснохвостый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finschi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синешапочный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guildingii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королевский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imperialis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императорский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leucocephala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кубинский или белоголовый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oratrix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желтоголовый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pretrei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роскошный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rhodocorytha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краснобровый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tucumana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тукуманский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versicolor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Амазон разноцветный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vinaсea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лиловогрудый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viridigenalis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зеленощекий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vittata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пуэрториканский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Anodorhynchus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Гиацинтовые ара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ambiguus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зеленый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 glaucogularis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синегорлый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macao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красный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militaris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солдатский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rubrogenys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красноухий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Cyanopsitta spixii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cookii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норфолкский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forbesi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чатемский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Cyanoramphus novaezelandiae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краснолобый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saisseti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Какарики новокаледонский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Cyclopsitta diophthalma coxeni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фиговый Коксена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Eunymphicus cornutus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рогатый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Guarouba guarouba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Аратинга золотая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Neophema chrysogaster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травяной золотистобрюхий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Ognorhynchus icterotis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 желтоухий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occidentalis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ночной австралийский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wallicus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земляной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Pionopsitta pileata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Лорито миртовый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couloni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горный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maracana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синекрылый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chrysopterygius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златоплечий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dissimilis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капюшоновый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pulcherrimus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Попугайчик райский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Psittacula echo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маврикийский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Psittacus erithacus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Жако краснохвостый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Pyrrhura cruentata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Которра синегорлая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Rhynchopsitta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 толстоклювые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Strigops habroptilus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Какапо, или совиный попугай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RHEIFORMES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НАНДУОБРАЗНЫЕ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6"/>
          <w:p>
            <w:pPr>
              <w:spacing w:after="20"/>
              <w:ind w:left="20"/>
              <w:jc w:val="both"/>
            </w:pPr>
            <w:r>
              <w:rPr>
                <w:rFonts w:ascii="Times New Roman"/>
                <w:b w:val="false"/>
                <w:i w:val="false"/>
                <w:color w:val="000000"/>
                <w:sz w:val="20"/>
              </w:rPr>
              <w:t>
</w:t>
            </w:r>
            <w:r>
              <w:rPr>
                <w:rFonts w:ascii="Times New Roman"/>
                <w:b/>
                <w:i w:val="false"/>
                <w:color w:val="000000"/>
                <w:sz w:val="20"/>
              </w:rPr>
              <w:t>Rheidae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Rheas</w:t>
            </w:r>
            <w:r>
              <w:rPr>
                <w:rFonts w:ascii="Times New Roman"/>
                <w:b w:val="false"/>
                <w:i/>
                <w:color w:val="000000"/>
                <w:sz w:val="20"/>
              </w:rPr>
              <w:t>:</w:t>
            </w:r>
          </w:p>
          <w:bookmarkEnd w:id="25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7"/>
          <w:p>
            <w:pPr>
              <w:spacing w:after="20"/>
              <w:ind w:left="20"/>
              <w:jc w:val="both"/>
            </w:pPr>
            <w:r>
              <w:rPr>
                <w:rFonts w:ascii="Times New Roman"/>
                <w:b w:val="false"/>
                <w:i w:val="false"/>
                <w:color w:val="000000"/>
                <w:sz w:val="20"/>
              </w:rPr>
              <w:t>
</w:t>
            </w:r>
            <w:r>
              <w:rPr>
                <w:rFonts w:ascii="Times New Roman"/>
                <w:b/>
                <w:i w:val="false"/>
                <w:color w:val="000000"/>
                <w:sz w:val="20"/>
              </w:rPr>
              <w:t>Нандувые</w:t>
            </w:r>
            <w:r>
              <w:br/>
            </w:r>
            <w:r>
              <w:rPr>
                <w:rFonts w:ascii="Times New Roman"/>
                <w:b w:val="false"/>
                <w:i w:val="false"/>
                <w:color w:val="000000"/>
                <w:sz w:val="20"/>
              </w:rPr>
              <w:t>
</w:t>
            </w:r>
            <w:r>
              <w:rPr>
                <w:rFonts w:ascii="Times New Roman"/>
                <w:b w:val="false"/>
                <w:i/>
                <w:color w:val="000000"/>
                <w:sz w:val="20"/>
              </w:rPr>
              <w:t>Нанду:</w:t>
            </w:r>
          </w:p>
          <w:bookmarkEnd w:id="25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Pterocnemia pennata (Except </w:t>
            </w:r>
            <w:r>
              <w:rPr>
                <w:rFonts w:ascii="Times New Roman"/>
                <w:b w:val="false"/>
                <w:i/>
                <w:color w:val="000000"/>
                <w:sz w:val="20"/>
              </w:rPr>
              <w:t>Pterocnemia pennata pennata</w:t>
            </w:r>
            <w:r>
              <w:rPr>
                <w:rFonts w:ascii="Times New Roman"/>
                <w:b w:val="false"/>
                <w:i w:val="false"/>
                <w:color w:val="000000"/>
                <w:sz w:val="20"/>
              </w:rPr>
              <w:t xml:space="preserve"> which is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Нанду дарвинов (за исключением подвида </w:t>
            </w:r>
            <w:r>
              <w:rPr>
                <w:rFonts w:ascii="Times New Roman"/>
                <w:b w:val="false"/>
                <w:i/>
                <w:color w:val="000000"/>
                <w:sz w:val="20"/>
              </w:rPr>
              <w:t xml:space="preserve">Pterocnemia pennata pennata, </w:t>
            </w:r>
            <w:r>
              <w:rPr>
                <w:rFonts w:ascii="Times New Roman"/>
                <w:b w:val="false"/>
                <w:i w:val="false"/>
                <w:color w:val="000000"/>
                <w:sz w:val="20"/>
              </w:rPr>
              <w:t>который включен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Pterocnemia pennata pennata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Нанду дарвинов (подвид </w:t>
            </w:r>
            <w:r>
              <w:rPr>
                <w:rFonts w:ascii="Times New Roman"/>
                <w:b w:val="false"/>
                <w:i/>
                <w:color w:val="000000"/>
                <w:sz w:val="20"/>
              </w:rPr>
              <w:t>Pterocnemia pennata pennata)</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Rhea americana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Нанду обыкновенный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SPHENISCIFORMES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ПИНГВИНООБРАЗНЫЕ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8"/>
          <w:p>
            <w:pPr>
              <w:spacing w:after="20"/>
              <w:ind w:left="20"/>
              <w:jc w:val="both"/>
            </w:pPr>
            <w:r>
              <w:rPr>
                <w:rFonts w:ascii="Times New Roman"/>
                <w:b w:val="false"/>
                <w:i w:val="false"/>
                <w:color w:val="000000"/>
                <w:sz w:val="20"/>
              </w:rPr>
              <w:t>
</w:t>
            </w:r>
            <w:r>
              <w:rPr>
                <w:rFonts w:ascii="Times New Roman"/>
                <w:b/>
                <w:i w:val="false"/>
                <w:color w:val="000000"/>
                <w:sz w:val="20"/>
              </w:rPr>
              <w:t>Spheniscidae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Penguins</w:t>
            </w:r>
            <w:r>
              <w:rPr>
                <w:rFonts w:ascii="Times New Roman"/>
                <w:b w:val="false"/>
                <w:i/>
                <w:color w:val="000000"/>
                <w:sz w:val="20"/>
              </w:rPr>
              <w:t>:</w:t>
            </w:r>
          </w:p>
          <w:bookmarkEnd w:id="25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9"/>
          <w:p>
            <w:pPr>
              <w:spacing w:after="20"/>
              <w:ind w:left="20"/>
              <w:jc w:val="both"/>
            </w:pPr>
            <w:r>
              <w:rPr>
                <w:rFonts w:ascii="Times New Roman"/>
                <w:b w:val="false"/>
                <w:i w:val="false"/>
                <w:color w:val="000000"/>
                <w:sz w:val="20"/>
              </w:rPr>
              <w:t>
</w:t>
            </w:r>
            <w:r>
              <w:rPr>
                <w:rFonts w:ascii="Times New Roman"/>
                <w:b/>
                <w:i w:val="false"/>
                <w:color w:val="000000"/>
                <w:sz w:val="20"/>
              </w:rPr>
              <w:t>Пингвиновые</w:t>
            </w:r>
            <w:r>
              <w:br/>
            </w:r>
            <w:r>
              <w:rPr>
                <w:rFonts w:ascii="Times New Roman"/>
                <w:b w:val="false"/>
                <w:i w:val="false"/>
                <w:color w:val="000000"/>
                <w:sz w:val="20"/>
              </w:rPr>
              <w:t>
</w:t>
            </w:r>
            <w:r>
              <w:rPr>
                <w:rFonts w:ascii="Times New Roman"/>
                <w:b w:val="false"/>
                <w:i/>
                <w:color w:val="000000"/>
                <w:sz w:val="20"/>
              </w:rPr>
              <w:t>Пингвины:</w:t>
            </w:r>
          </w:p>
          <w:bookmarkEnd w:id="25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demersus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 очковый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humboldti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 Гумбольдта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0"/>
          <w:p>
            <w:pPr>
              <w:spacing w:after="20"/>
              <w:ind w:left="20"/>
              <w:jc w:val="both"/>
            </w:pPr>
            <w:r>
              <w:rPr>
                <w:rFonts w:ascii="Times New Roman"/>
                <w:b w:val="false"/>
                <w:i w:val="false"/>
                <w:color w:val="000000"/>
                <w:sz w:val="20"/>
              </w:rPr>
              <w:t>
</w:t>
            </w:r>
            <w:r>
              <w:rPr>
                <w:rFonts w:ascii="Times New Roman"/>
                <w:b/>
                <w:i w:val="false"/>
                <w:color w:val="000000"/>
                <w:sz w:val="20"/>
              </w:rPr>
              <w:t>STRIGIFORMES</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Owls</w:t>
            </w:r>
            <w:r>
              <w:rPr>
                <w:rFonts w:ascii="Times New Roman"/>
                <w:b w:val="false"/>
                <w:i/>
                <w:color w:val="000000"/>
                <w:sz w:val="20"/>
              </w:rPr>
              <w:t>:</w:t>
            </w:r>
          </w:p>
          <w:bookmarkEnd w:id="26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1"/>
          <w:p>
            <w:pPr>
              <w:spacing w:after="20"/>
              <w:ind w:left="20"/>
              <w:jc w:val="both"/>
            </w:pPr>
            <w:r>
              <w:rPr>
                <w:rFonts w:ascii="Times New Roman"/>
                <w:b w:val="false"/>
                <w:i w:val="false"/>
                <w:color w:val="000000"/>
                <w:sz w:val="20"/>
              </w:rPr>
              <w:t>
</w:t>
            </w:r>
            <w:r>
              <w:rPr>
                <w:rFonts w:ascii="Times New Roman"/>
                <w:b/>
                <w:i w:val="false"/>
                <w:color w:val="000000"/>
                <w:sz w:val="20"/>
              </w:rPr>
              <w:t>СОВООБРАЗНЫЕ</w:t>
            </w:r>
            <w:r>
              <w:br/>
            </w:r>
            <w:r>
              <w:rPr>
                <w:rFonts w:ascii="Times New Roman"/>
                <w:b w:val="false"/>
                <w:i w:val="false"/>
                <w:color w:val="000000"/>
                <w:sz w:val="20"/>
              </w:rPr>
              <w:t>
</w:t>
            </w:r>
            <w:r>
              <w:rPr>
                <w:rFonts w:ascii="Times New Roman"/>
                <w:b w:val="false"/>
                <w:i/>
                <w:color w:val="000000"/>
                <w:sz w:val="20"/>
              </w:rPr>
              <w:t>Совы:</w:t>
            </w:r>
          </w:p>
          <w:bookmarkEnd w:id="26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STRIGIFORMES spp. (Except the species included in Appendix I and </w:t>
            </w:r>
            <w:r>
              <w:rPr>
                <w:rFonts w:ascii="Times New Roman"/>
                <w:b w:val="false"/>
                <w:i/>
                <w:color w:val="000000"/>
                <w:sz w:val="20"/>
              </w:rPr>
              <w:t>Sceloglaux albifacies</w:t>
            </w: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Совообразные (все виды, за исключением видов, включенных в приложение I к СИТЕС, и </w:t>
            </w:r>
            <w:r>
              <w:rPr>
                <w:rFonts w:ascii="Times New Roman"/>
                <w:b w:val="false"/>
                <w:i/>
                <w:color w:val="000000"/>
                <w:sz w:val="20"/>
              </w:rPr>
              <w:t>Sceloglaux albifacies)</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2"/>
          <w:p>
            <w:pPr>
              <w:spacing w:after="20"/>
              <w:ind w:left="20"/>
              <w:jc w:val="both"/>
            </w:pPr>
            <w:r>
              <w:rPr>
                <w:rFonts w:ascii="Times New Roman"/>
                <w:b w:val="false"/>
                <w:i w:val="false"/>
                <w:color w:val="000000"/>
                <w:sz w:val="20"/>
              </w:rPr>
              <w:t>
</w:t>
            </w:r>
            <w:r>
              <w:rPr>
                <w:rFonts w:ascii="Times New Roman"/>
                <w:b/>
                <w:i w:val="false"/>
                <w:color w:val="000000"/>
                <w:sz w:val="20"/>
              </w:rPr>
              <w:t xml:space="preserve">Strigidae </w:t>
            </w:r>
            <w:r>
              <w:br/>
            </w:r>
            <w:r>
              <w:rPr>
                <w:rFonts w:ascii="Times New Roman"/>
                <w:b w:val="false"/>
                <w:i w:val="false"/>
                <w:color w:val="000000"/>
                <w:sz w:val="20"/>
              </w:rPr>
              <w:t>
</w:t>
            </w:r>
            <w:r>
              <w:rPr>
                <w:rFonts w:ascii="Times New Roman"/>
                <w:b w:val="false"/>
                <w:i/>
                <w:color w:val="000000"/>
                <w:sz w:val="20"/>
              </w:rPr>
              <w:t>Owls</w:t>
            </w:r>
            <w:r>
              <w:rPr>
                <w:rFonts w:ascii="Times New Roman"/>
                <w:b w:val="false"/>
                <w:i/>
                <w:color w:val="000000"/>
                <w:sz w:val="20"/>
              </w:rPr>
              <w:t>:</w:t>
            </w:r>
          </w:p>
          <w:bookmarkEnd w:id="26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3"/>
          <w:p>
            <w:pPr>
              <w:spacing w:after="20"/>
              <w:ind w:left="20"/>
              <w:jc w:val="both"/>
            </w:pPr>
            <w:r>
              <w:rPr>
                <w:rFonts w:ascii="Times New Roman"/>
                <w:b w:val="false"/>
                <w:i w:val="false"/>
                <w:color w:val="000000"/>
                <w:sz w:val="20"/>
              </w:rPr>
              <w:t>
</w:t>
            </w:r>
            <w:r>
              <w:rPr>
                <w:rFonts w:ascii="Times New Roman"/>
                <w:b/>
                <w:i w:val="false"/>
                <w:color w:val="000000"/>
                <w:sz w:val="20"/>
              </w:rPr>
              <w:t>Настоящие совы</w:t>
            </w:r>
            <w:r>
              <w:br/>
            </w:r>
            <w:r>
              <w:rPr>
                <w:rFonts w:ascii="Times New Roman"/>
                <w:b w:val="false"/>
                <w:i w:val="false"/>
                <w:color w:val="000000"/>
                <w:sz w:val="20"/>
              </w:rPr>
              <w:t>
</w:t>
            </w:r>
            <w:r>
              <w:rPr>
                <w:rFonts w:ascii="Times New Roman"/>
                <w:b w:val="false"/>
                <w:i/>
                <w:color w:val="000000"/>
                <w:sz w:val="20"/>
              </w:rPr>
              <w:t>Совы:</w:t>
            </w:r>
          </w:p>
          <w:bookmarkEnd w:id="26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Heteroglaux blewitti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лесной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Mimizuku gurneyi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 гигантская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natalis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Сова иглоногая рождественская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4"/>
          <w:p>
            <w:pPr>
              <w:spacing w:after="20"/>
              <w:ind w:left="20"/>
              <w:jc w:val="both"/>
            </w:pPr>
            <w:r>
              <w:rPr>
                <w:rFonts w:ascii="Times New Roman"/>
                <w:b w:val="false"/>
                <w:i w:val="false"/>
                <w:color w:val="000000"/>
                <w:sz w:val="20"/>
              </w:rPr>
              <w:t>
</w:t>
            </w:r>
            <w:r>
              <w:rPr>
                <w:rFonts w:ascii="Times New Roman"/>
                <w:b/>
                <w:i w:val="false"/>
                <w:color w:val="000000"/>
                <w:sz w:val="20"/>
              </w:rPr>
              <w:t>Tytonidae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Barn owls</w:t>
            </w:r>
            <w:r>
              <w:rPr>
                <w:rFonts w:ascii="Times New Roman"/>
                <w:b w:val="false"/>
                <w:i/>
                <w:color w:val="000000"/>
                <w:sz w:val="20"/>
              </w:rPr>
              <w:t>:</w:t>
            </w:r>
          </w:p>
          <w:bookmarkEnd w:id="26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5"/>
          <w:p>
            <w:pPr>
              <w:spacing w:after="20"/>
              <w:ind w:left="20"/>
              <w:jc w:val="both"/>
            </w:pPr>
            <w:r>
              <w:rPr>
                <w:rFonts w:ascii="Times New Roman"/>
                <w:b w:val="false"/>
                <w:i w:val="false"/>
                <w:color w:val="000000"/>
                <w:sz w:val="20"/>
              </w:rPr>
              <w:t>
</w:t>
            </w:r>
            <w:r>
              <w:rPr>
                <w:rFonts w:ascii="Times New Roman"/>
                <w:b/>
                <w:i w:val="false"/>
                <w:color w:val="000000"/>
                <w:sz w:val="20"/>
              </w:rPr>
              <w:t>Сипуховые</w:t>
            </w:r>
            <w:r>
              <w:br/>
            </w:r>
            <w:r>
              <w:rPr>
                <w:rFonts w:ascii="Times New Roman"/>
                <w:b w:val="false"/>
                <w:i w:val="false"/>
                <w:color w:val="000000"/>
                <w:sz w:val="20"/>
              </w:rPr>
              <w:t>
</w:t>
            </w:r>
            <w:r>
              <w:rPr>
                <w:rFonts w:ascii="Times New Roman"/>
                <w:b w:val="false"/>
                <w:i/>
                <w:color w:val="000000"/>
                <w:sz w:val="20"/>
              </w:rPr>
              <w:t>Сипухи:</w:t>
            </w:r>
          </w:p>
          <w:bookmarkEnd w:id="26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Tyto soumagnei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 мадагаскарская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STRUTHIONIFORMES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СТРАУСООБРАЗНЫЕ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6"/>
          <w:p>
            <w:pPr>
              <w:spacing w:after="20"/>
              <w:ind w:left="20"/>
              <w:jc w:val="both"/>
            </w:pPr>
            <w:r>
              <w:rPr>
                <w:rFonts w:ascii="Times New Roman"/>
                <w:b w:val="false"/>
                <w:i w:val="false"/>
                <w:color w:val="000000"/>
                <w:sz w:val="20"/>
              </w:rPr>
              <w:t>
</w:t>
            </w:r>
            <w:r>
              <w:rPr>
                <w:rFonts w:ascii="Times New Roman"/>
                <w:b/>
                <w:i w:val="false"/>
                <w:color w:val="000000"/>
                <w:sz w:val="20"/>
              </w:rPr>
              <w:t xml:space="preserve">Struthionidae </w:t>
            </w:r>
            <w:r>
              <w:br/>
            </w:r>
            <w:r>
              <w:rPr>
                <w:rFonts w:ascii="Times New Roman"/>
                <w:b w:val="false"/>
                <w:i w:val="false"/>
                <w:color w:val="000000"/>
                <w:sz w:val="20"/>
              </w:rPr>
              <w:t>
</w:t>
            </w:r>
            <w:r>
              <w:rPr>
                <w:rFonts w:ascii="Times New Roman"/>
                <w:b w:val="false"/>
                <w:i/>
                <w:color w:val="000000"/>
                <w:sz w:val="20"/>
              </w:rPr>
              <w:t>Ostriches</w:t>
            </w:r>
            <w:r>
              <w:rPr>
                <w:rFonts w:ascii="Times New Roman"/>
                <w:b w:val="false"/>
                <w:i/>
                <w:color w:val="000000"/>
                <w:sz w:val="20"/>
              </w:rPr>
              <w:t>:</w:t>
            </w:r>
          </w:p>
          <w:bookmarkEnd w:id="26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7"/>
          <w:p>
            <w:pPr>
              <w:spacing w:after="20"/>
              <w:ind w:left="20"/>
              <w:jc w:val="both"/>
            </w:pPr>
            <w:r>
              <w:rPr>
                <w:rFonts w:ascii="Times New Roman"/>
                <w:b w:val="false"/>
                <w:i w:val="false"/>
                <w:color w:val="000000"/>
                <w:sz w:val="20"/>
              </w:rPr>
              <w:t>
</w:t>
            </w:r>
            <w:r>
              <w:rPr>
                <w:rFonts w:ascii="Times New Roman"/>
                <w:b/>
                <w:i w:val="false"/>
                <w:color w:val="000000"/>
                <w:sz w:val="20"/>
              </w:rPr>
              <w:t>Страусовые</w:t>
            </w:r>
            <w:r>
              <w:br/>
            </w:r>
            <w:r>
              <w:rPr>
                <w:rFonts w:ascii="Times New Roman"/>
                <w:b w:val="false"/>
                <w:i w:val="false"/>
                <w:color w:val="000000"/>
                <w:sz w:val="20"/>
              </w:rPr>
              <w:t>
</w:t>
            </w:r>
            <w:r>
              <w:rPr>
                <w:rFonts w:ascii="Times New Roman"/>
                <w:b w:val="false"/>
                <w:i/>
                <w:color w:val="000000"/>
                <w:sz w:val="20"/>
              </w:rPr>
              <w:t>Страусы:</w:t>
            </w:r>
          </w:p>
          <w:bookmarkEnd w:id="26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Struthio camelus (Only the populations of Algeria, Burkina Faso, Cameroon, the Central African Republic, Chad, Mali, Mauritania, Morocco, the Niger, Nigeria, Senegal and the Sudan; all other populations are not included in the Appendices)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TINAMIFORMES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ТИНАМУОБРАЗНЫЕ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8"/>
          <w:p>
            <w:pPr>
              <w:spacing w:after="20"/>
              <w:ind w:left="20"/>
              <w:jc w:val="both"/>
            </w:pPr>
            <w:r>
              <w:rPr>
                <w:rFonts w:ascii="Times New Roman"/>
                <w:b w:val="false"/>
                <w:i w:val="false"/>
                <w:color w:val="000000"/>
                <w:sz w:val="20"/>
              </w:rPr>
              <w:t>
</w:t>
            </w:r>
            <w:r>
              <w:rPr>
                <w:rFonts w:ascii="Times New Roman"/>
                <w:b/>
                <w:i w:val="false"/>
                <w:color w:val="000000"/>
                <w:sz w:val="20"/>
              </w:rPr>
              <w:t>Tinamidae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Tinamous</w:t>
            </w:r>
            <w:r>
              <w:rPr>
                <w:rFonts w:ascii="Times New Roman"/>
                <w:b w:val="false"/>
                <w:i/>
                <w:color w:val="000000"/>
                <w:sz w:val="20"/>
              </w:rPr>
              <w:t>:</w:t>
            </w:r>
          </w:p>
          <w:bookmarkEnd w:id="26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9"/>
          <w:p>
            <w:pPr>
              <w:spacing w:after="20"/>
              <w:ind w:left="20"/>
              <w:jc w:val="both"/>
            </w:pPr>
            <w:r>
              <w:rPr>
                <w:rFonts w:ascii="Times New Roman"/>
                <w:b w:val="false"/>
                <w:i w:val="false"/>
                <w:color w:val="000000"/>
                <w:sz w:val="20"/>
              </w:rPr>
              <w:t>
</w:t>
            </w:r>
            <w:r>
              <w:rPr>
                <w:rFonts w:ascii="Times New Roman"/>
                <w:b/>
                <w:i w:val="false"/>
                <w:color w:val="000000"/>
                <w:sz w:val="20"/>
              </w:rPr>
              <w:t>Тинамувые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Тинам</w:t>
            </w:r>
            <w:r>
              <w:rPr>
                <w:rFonts w:ascii="Times New Roman"/>
                <w:b/>
                <w:i w:val="false"/>
                <w:color w:val="000000"/>
                <w:sz w:val="20"/>
              </w:rPr>
              <w:t>у:</w:t>
            </w:r>
          </w:p>
          <w:bookmarkEnd w:id="26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Tinamus solitarius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Тинаму-отшельник или тинаму-пустынник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TROGONIFORMES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ТРОГОНООБРАЗНЫЕ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0"/>
          <w:p>
            <w:pPr>
              <w:spacing w:after="20"/>
              <w:ind w:left="20"/>
              <w:jc w:val="both"/>
            </w:pPr>
            <w:r>
              <w:rPr>
                <w:rFonts w:ascii="Times New Roman"/>
                <w:b w:val="false"/>
                <w:i w:val="false"/>
                <w:color w:val="000000"/>
                <w:sz w:val="20"/>
              </w:rPr>
              <w:t>
</w:t>
            </w:r>
            <w:r>
              <w:rPr>
                <w:rFonts w:ascii="Times New Roman"/>
                <w:b/>
                <w:i w:val="false"/>
                <w:color w:val="000000"/>
                <w:sz w:val="20"/>
              </w:rPr>
              <w:t>Trogonidae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Quetzals</w:t>
            </w:r>
            <w:r>
              <w:rPr>
                <w:rFonts w:ascii="Times New Roman"/>
                <w:b w:val="false"/>
                <w:i/>
                <w:color w:val="000000"/>
                <w:sz w:val="20"/>
              </w:rPr>
              <w:t>:</w:t>
            </w:r>
          </w:p>
          <w:bookmarkEnd w:id="27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1"/>
          <w:p>
            <w:pPr>
              <w:spacing w:after="20"/>
              <w:ind w:left="20"/>
              <w:jc w:val="both"/>
            </w:pPr>
            <w:r>
              <w:rPr>
                <w:rFonts w:ascii="Times New Roman"/>
                <w:b w:val="false"/>
                <w:i w:val="false"/>
                <w:color w:val="000000"/>
                <w:sz w:val="20"/>
              </w:rPr>
              <w:t>
</w:t>
            </w:r>
            <w:r>
              <w:rPr>
                <w:rFonts w:ascii="Times New Roman"/>
                <w:b/>
                <w:i w:val="false"/>
                <w:color w:val="000000"/>
                <w:sz w:val="20"/>
              </w:rPr>
              <w:t>Трогоновые</w:t>
            </w:r>
            <w:r>
              <w:br/>
            </w:r>
            <w:r>
              <w:rPr>
                <w:rFonts w:ascii="Times New Roman"/>
                <w:b w:val="false"/>
                <w:i w:val="false"/>
                <w:color w:val="000000"/>
                <w:sz w:val="20"/>
              </w:rPr>
              <w:t>
</w:t>
            </w:r>
            <w:r>
              <w:rPr>
                <w:rFonts w:ascii="Times New Roman"/>
                <w:b w:val="false"/>
                <w:i/>
                <w:color w:val="000000"/>
                <w:sz w:val="20"/>
              </w:rPr>
              <w:t>Кетцали:</w:t>
            </w:r>
          </w:p>
          <w:bookmarkEnd w:id="27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Pharomachrus mocinno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Кетцаль или квезал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CLASS REPTILIA (REPTILES)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РЕПТИЛИИ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2"/>
          <w:p>
            <w:pPr>
              <w:spacing w:after="20"/>
              <w:ind w:left="20"/>
              <w:jc w:val="both"/>
            </w:pPr>
            <w:r>
              <w:rPr>
                <w:rFonts w:ascii="Times New Roman"/>
                <w:b w:val="false"/>
                <w:i w:val="false"/>
                <w:color w:val="000000"/>
                <w:sz w:val="20"/>
              </w:rPr>
              <w:t>
</w:t>
            </w:r>
            <w:r>
              <w:rPr>
                <w:rFonts w:ascii="Times New Roman"/>
                <w:b/>
                <w:i w:val="false"/>
                <w:color w:val="000000"/>
                <w:sz w:val="20"/>
              </w:rPr>
              <w:t>CROCODYLIA</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Alligators</w:t>
            </w:r>
            <w:r>
              <w:rPr>
                <w:rFonts w:ascii="Times New Roman"/>
                <w:b w:val="false"/>
                <w:i/>
                <w:color w:val="000000"/>
                <w:sz w:val="20"/>
              </w:rPr>
              <w:t xml:space="preserve">, </w:t>
            </w:r>
            <w:r>
              <w:rPr>
                <w:rFonts w:ascii="Times New Roman"/>
                <w:b w:val="false"/>
                <w:i/>
                <w:color w:val="000000"/>
                <w:sz w:val="20"/>
              </w:rPr>
              <w:t>caimans</w:t>
            </w:r>
            <w:r>
              <w:rPr>
                <w:rFonts w:ascii="Times New Roman"/>
                <w:b w:val="false"/>
                <w:i/>
                <w:color w:val="000000"/>
                <w:sz w:val="20"/>
              </w:rPr>
              <w:t xml:space="preserve">, </w:t>
            </w:r>
            <w:r>
              <w:rPr>
                <w:rFonts w:ascii="Times New Roman"/>
                <w:b w:val="false"/>
                <w:i/>
                <w:color w:val="000000"/>
                <w:sz w:val="20"/>
              </w:rPr>
              <w:t>crocodiles</w:t>
            </w:r>
            <w:r>
              <w:rPr>
                <w:rFonts w:ascii="Times New Roman"/>
                <w:b w:val="false"/>
                <w:i/>
                <w:color w:val="000000"/>
                <w:sz w:val="20"/>
              </w:rPr>
              <w:t>:</w:t>
            </w:r>
          </w:p>
          <w:bookmarkEnd w:id="27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3"/>
          <w:p>
            <w:pPr>
              <w:spacing w:after="20"/>
              <w:ind w:left="20"/>
              <w:jc w:val="both"/>
            </w:pPr>
            <w:r>
              <w:rPr>
                <w:rFonts w:ascii="Times New Roman"/>
                <w:b w:val="false"/>
                <w:i w:val="false"/>
                <w:color w:val="000000"/>
                <w:sz w:val="20"/>
              </w:rPr>
              <w:t>
</w:t>
            </w:r>
            <w:r>
              <w:rPr>
                <w:rFonts w:ascii="Times New Roman"/>
                <w:b/>
                <w:i w:val="false"/>
                <w:color w:val="000000"/>
                <w:sz w:val="20"/>
              </w:rPr>
              <w:t>КРОКОДИЛЫ</w:t>
            </w:r>
            <w:r>
              <w:br/>
            </w:r>
            <w:r>
              <w:rPr>
                <w:rFonts w:ascii="Times New Roman"/>
                <w:b w:val="false"/>
                <w:i w:val="false"/>
                <w:color w:val="000000"/>
                <w:sz w:val="20"/>
              </w:rPr>
              <w:t>
</w:t>
            </w:r>
            <w:r>
              <w:rPr>
                <w:rFonts w:ascii="Times New Roman"/>
                <w:b w:val="false"/>
                <w:i/>
                <w:color w:val="000000"/>
                <w:sz w:val="20"/>
              </w:rPr>
              <w:t>Аллигаторы, кайманы, крокодилы:</w:t>
            </w:r>
          </w:p>
          <w:bookmarkEnd w:id="27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CROCODYLIA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4"/>
          <w:p>
            <w:pPr>
              <w:spacing w:after="20"/>
              <w:ind w:left="20"/>
              <w:jc w:val="both"/>
            </w:pPr>
            <w:r>
              <w:rPr>
                <w:rFonts w:ascii="Times New Roman"/>
                <w:b w:val="false"/>
                <w:i w:val="false"/>
                <w:color w:val="000000"/>
                <w:sz w:val="20"/>
              </w:rPr>
              <w:t>
</w:t>
            </w:r>
            <w:r>
              <w:rPr>
                <w:rFonts w:ascii="Times New Roman"/>
                <w:b/>
                <w:i w:val="false"/>
                <w:color w:val="000000"/>
                <w:sz w:val="20"/>
              </w:rPr>
              <w:t xml:space="preserve">Alligatoridae </w:t>
            </w:r>
            <w:r>
              <w:br/>
            </w:r>
            <w:r>
              <w:rPr>
                <w:rFonts w:ascii="Times New Roman"/>
                <w:b w:val="false"/>
                <w:i w:val="false"/>
                <w:color w:val="000000"/>
                <w:sz w:val="20"/>
              </w:rPr>
              <w:t>
</w:t>
            </w:r>
            <w:r>
              <w:rPr>
                <w:rFonts w:ascii="Times New Roman"/>
                <w:b w:val="false"/>
                <w:i/>
                <w:color w:val="000000"/>
                <w:sz w:val="20"/>
              </w:rPr>
              <w:t>Alligators,</w:t>
            </w:r>
            <w:r>
              <w:rPr>
                <w:rFonts w:ascii="Times New Roman"/>
                <w:b w:val="false"/>
                <w:i w:val="false"/>
                <w:color w:val="000000"/>
                <w:sz w:val="20"/>
              </w:rPr>
              <w:t xml:space="preserve"> </w:t>
            </w:r>
            <w:r>
              <w:rPr>
                <w:rFonts w:ascii="Times New Roman"/>
                <w:b w:val="false"/>
                <w:i/>
                <w:color w:val="000000"/>
                <w:sz w:val="20"/>
              </w:rPr>
              <w:t>caimans</w:t>
            </w:r>
            <w:r>
              <w:rPr>
                <w:rFonts w:ascii="Times New Roman"/>
                <w:b w:val="false"/>
                <w:i/>
                <w:color w:val="000000"/>
                <w:sz w:val="20"/>
              </w:rPr>
              <w:t>:</w:t>
            </w:r>
          </w:p>
          <w:bookmarkEnd w:id="27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5"/>
          <w:p>
            <w:pPr>
              <w:spacing w:after="20"/>
              <w:ind w:left="20"/>
              <w:jc w:val="both"/>
            </w:pPr>
            <w:r>
              <w:rPr>
                <w:rFonts w:ascii="Times New Roman"/>
                <w:b w:val="false"/>
                <w:i w:val="false"/>
                <w:color w:val="000000"/>
                <w:sz w:val="20"/>
              </w:rPr>
              <w:t>
</w:t>
            </w:r>
            <w:r>
              <w:rPr>
                <w:rFonts w:ascii="Times New Roman"/>
                <w:b/>
                <w:i w:val="false"/>
                <w:color w:val="000000"/>
                <w:sz w:val="20"/>
              </w:rPr>
              <w:t>Аллигаторовые</w:t>
            </w:r>
            <w:r>
              <w:br/>
            </w:r>
            <w:r>
              <w:rPr>
                <w:rFonts w:ascii="Times New Roman"/>
                <w:b w:val="false"/>
                <w:i w:val="false"/>
                <w:color w:val="000000"/>
                <w:sz w:val="20"/>
              </w:rPr>
              <w:t>
</w:t>
            </w:r>
            <w:r>
              <w:rPr>
                <w:rFonts w:ascii="Times New Roman"/>
                <w:b w:val="false"/>
                <w:i/>
                <w:color w:val="000000"/>
                <w:sz w:val="20"/>
              </w:rPr>
              <w:t>Аллигаторы, кайманы:</w:t>
            </w:r>
          </w:p>
          <w:bookmarkEnd w:id="27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 sinensis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Аллигатор китайский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crocodilus apaporiensis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крокодиловый апапорисский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latirostris (Except the population of Argentina, which is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широкомордый (за исключением популяции Аргентины, которая включена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Melanosuchus niger (Except the population of Brazil, which is included in Appendix II, and the population of Ecuador, which is included in Appendix II and is subject to a zero annual export quota until an annual export quota has been approved by the CITES Secretariat and the IUCN/SSC Crocodile Specialist Group)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Кайман черный (за исключением популяции Бразилии, которая включена в приложение II к СИТЕС, и популяции Эквадора, которая включена в приложение II к СИТЕС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СИТЕС и Группой специалистов по крокодилам Комиссии по выживанию видов МСОП)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6"/>
          <w:p>
            <w:pPr>
              <w:spacing w:after="20"/>
              <w:ind w:left="20"/>
              <w:jc w:val="both"/>
            </w:pPr>
            <w:r>
              <w:rPr>
                <w:rFonts w:ascii="Times New Roman"/>
                <w:b w:val="false"/>
                <w:i w:val="false"/>
                <w:color w:val="000000"/>
                <w:sz w:val="20"/>
              </w:rPr>
              <w:t>
</w:t>
            </w:r>
            <w:r>
              <w:rPr>
                <w:rFonts w:ascii="Times New Roman"/>
                <w:b/>
                <w:i w:val="false"/>
                <w:color w:val="000000"/>
                <w:sz w:val="20"/>
              </w:rPr>
              <w:t xml:space="preserve">Crocodylidae </w:t>
            </w:r>
            <w:r>
              <w:br/>
            </w:r>
            <w:r>
              <w:rPr>
                <w:rFonts w:ascii="Times New Roman"/>
                <w:b w:val="false"/>
                <w:i w:val="false"/>
                <w:color w:val="000000"/>
                <w:sz w:val="20"/>
              </w:rPr>
              <w:t>
</w:t>
            </w:r>
            <w:r>
              <w:rPr>
                <w:rFonts w:ascii="Times New Roman"/>
                <w:b w:val="false"/>
                <w:i/>
                <w:color w:val="000000"/>
                <w:sz w:val="20"/>
              </w:rPr>
              <w:t>Crocodiles</w:t>
            </w:r>
            <w:r>
              <w:rPr>
                <w:rFonts w:ascii="Times New Roman"/>
                <w:b w:val="false"/>
                <w:i/>
                <w:color w:val="000000"/>
                <w:sz w:val="20"/>
              </w:rPr>
              <w:t>:</w:t>
            </w:r>
          </w:p>
          <w:bookmarkEnd w:id="27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7"/>
          <w:p>
            <w:pPr>
              <w:spacing w:after="20"/>
              <w:ind w:left="20"/>
              <w:jc w:val="both"/>
            </w:pPr>
            <w:r>
              <w:rPr>
                <w:rFonts w:ascii="Times New Roman"/>
                <w:b w:val="false"/>
                <w:i w:val="false"/>
                <w:color w:val="000000"/>
                <w:sz w:val="20"/>
              </w:rPr>
              <w:t>
</w:t>
            </w:r>
            <w:r>
              <w:rPr>
                <w:rFonts w:ascii="Times New Roman"/>
                <w:b/>
                <w:i w:val="false"/>
                <w:color w:val="000000"/>
                <w:sz w:val="20"/>
              </w:rPr>
              <w:t>Настоящие крокодилы</w:t>
            </w:r>
            <w:r>
              <w:br/>
            </w:r>
            <w:r>
              <w:rPr>
                <w:rFonts w:ascii="Times New Roman"/>
                <w:b w:val="false"/>
                <w:i w:val="false"/>
                <w:color w:val="000000"/>
                <w:sz w:val="20"/>
              </w:rPr>
              <w:t>
</w:t>
            </w:r>
            <w:r>
              <w:rPr>
                <w:rFonts w:ascii="Times New Roman"/>
                <w:b w:val="false"/>
                <w:i/>
                <w:color w:val="000000"/>
                <w:sz w:val="20"/>
              </w:rPr>
              <w:t>Крокодилы:</w:t>
            </w:r>
          </w:p>
          <w:bookmarkEnd w:id="27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Crocodylus acutus (Except the population of the Integrated Management District of Mangroves of the Bay of Cispata, Tinajones, La Balsa and Surrounding Areas, Department of Córdoba, Colombia, and the population of Cuba, which are included in Appendix II; and the population of Mexico, which is included in Appendix II and is subject to a zero export quota for wild specimens for commercial purposes)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СИТЕС, и популяция Мексики, которая включена в приложение II к СИТЕС, и в отношении диких образцов которой установлена нулевая квота на экспорт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cataphractus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узкорылый африканский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intermedius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оринокский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mindorensis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филиппинский миндоранский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moreletii (Except the population of Belize, which is included in Appendix II with a zero quota for wild specimens traded for commercial purposes, and the population of Mexico, which is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центральноамериканский (за исключением популяции Белиз, которая включена в приложение II к СИТЕС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niloticus (Except the populations of Botswana,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palustris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болотный, или магер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Crocodylus porosus (Except the populations of Australia, Indonesia, Malaysia (wild harvest restricted to the State of Sarawak and a zero quota for wild specimens for the other States of Malaysia (Sabah and Peninsular Malaysia), with no change in the zero quota unless approved by the Parties) and Papua New Guinea, which are included in Appendix 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СИТЕС) и Папуа-Новой Гвинеи, которые включены в приложение II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rhombifer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кубинский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siamensis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сиамский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Osteolaemus tetraspis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тупорылый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Tomistoma schlegelii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гавиаловый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8"/>
          <w:p>
            <w:pPr>
              <w:spacing w:after="20"/>
              <w:ind w:left="20"/>
              <w:jc w:val="both"/>
            </w:pPr>
            <w:r>
              <w:rPr>
                <w:rFonts w:ascii="Times New Roman"/>
                <w:b w:val="false"/>
                <w:i w:val="false"/>
                <w:color w:val="000000"/>
                <w:sz w:val="20"/>
              </w:rPr>
              <w:t>
</w:t>
            </w:r>
            <w:r>
              <w:rPr>
                <w:rFonts w:ascii="Times New Roman"/>
                <w:b/>
                <w:i w:val="false"/>
                <w:color w:val="000000"/>
                <w:sz w:val="20"/>
              </w:rPr>
              <w:t xml:space="preserve">Gavialidae </w:t>
            </w:r>
            <w:r>
              <w:br/>
            </w:r>
            <w:r>
              <w:rPr>
                <w:rFonts w:ascii="Times New Roman"/>
                <w:b w:val="false"/>
                <w:i w:val="false"/>
                <w:color w:val="000000"/>
                <w:sz w:val="20"/>
              </w:rPr>
              <w:t>
</w:t>
            </w:r>
            <w:r>
              <w:rPr>
                <w:rFonts w:ascii="Times New Roman"/>
                <w:b w:val="false"/>
                <w:i/>
                <w:color w:val="000000"/>
                <w:sz w:val="20"/>
              </w:rPr>
              <w:t>Gavials</w:t>
            </w:r>
            <w:r>
              <w:rPr>
                <w:rFonts w:ascii="Times New Roman"/>
                <w:b w:val="false"/>
                <w:i/>
                <w:color w:val="000000"/>
                <w:sz w:val="20"/>
              </w:rPr>
              <w:t>:</w:t>
            </w:r>
          </w:p>
          <w:bookmarkEnd w:id="27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9"/>
          <w:p>
            <w:pPr>
              <w:spacing w:after="20"/>
              <w:ind w:left="20"/>
              <w:jc w:val="both"/>
            </w:pPr>
            <w:r>
              <w:rPr>
                <w:rFonts w:ascii="Times New Roman"/>
                <w:b w:val="false"/>
                <w:i w:val="false"/>
                <w:color w:val="000000"/>
                <w:sz w:val="20"/>
              </w:rPr>
              <w:t>
</w:t>
            </w:r>
            <w:r>
              <w:rPr>
                <w:rFonts w:ascii="Times New Roman"/>
                <w:b/>
                <w:i w:val="false"/>
                <w:color w:val="000000"/>
                <w:sz w:val="20"/>
              </w:rPr>
              <w:t>Гавиаловые</w:t>
            </w:r>
            <w:r>
              <w:br/>
            </w:r>
            <w:r>
              <w:rPr>
                <w:rFonts w:ascii="Times New Roman"/>
                <w:b w:val="false"/>
                <w:i w:val="false"/>
                <w:color w:val="000000"/>
                <w:sz w:val="20"/>
              </w:rPr>
              <w:t>
</w:t>
            </w:r>
            <w:r>
              <w:rPr>
                <w:rFonts w:ascii="Times New Roman"/>
                <w:b w:val="false"/>
                <w:i/>
                <w:color w:val="000000"/>
                <w:sz w:val="20"/>
              </w:rPr>
              <w:t>Гавиалы:</w:t>
            </w:r>
          </w:p>
          <w:bookmarkEnd w:id="27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Gavialis gangeticus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Гавиал гангский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RHYNCHOCEPHALIA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КЛЮВОГОЛОВЫЕ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0"/>
          <w:p>
            <w:pPr>
              <w:spacing w:after="20"/>
              <w:ind w:left="20"/>
              <w:jc w:val="both"/>
            </w:pPr>
            <w:r>
              <w:rPr>
                <w:rFonts w:ascii="Times New Roman"/>
                <w:b w:val="false"/>
                <w:i w:val="false"/>
                <w:color w:val="000000"/>
                <w:sz w:val="20"/>
              </w:rPr>
              <w:t>
</w:t>
            </w:r>
            <w:r>
              <w:rPr>
                <w:rFonts w:ascii="Times New Roman"/>
                <w:b/>
                <w:i w:val="false"/>
                <w:color w:val="000000"/>
                <w:sz w:val="20"/>
              </w:rPr>
              <w:t xml:space="preserve">Sphenodontidae </w:t>
            </w:r>
            <w:r>
              <w:br/>
            </w:r>
            <w:r>
              <w:rPr>
                <w:rFonts w:ascii="Times New Roman"/>
                <w:b w:val="false"/>
                <w:i w:val="false"/>
                <w:color w:val="000000"/>
                <w:sz w:val="20"/>
              </w:rPr>
              <w:t>
</w:t>
            </w:r>
            <w:r>
              <w:rPr>
                <w:rFonts w:ascii="Times New Roman"/>
                <w:b w:val="false"/>
                <w:i/>
                <w:color w:val="000000"/>
                <w:sz w:val="20"/>
              </w:rPr>
              <w:t>Tuataras</w:t>
            </w:r>
            <w:r>
              <w:rPr>
                <w:rFonts w:ascii="Times New Roman"/>
                <w:b w:val="false"/>
                <w:i/>
                <w:color w:val="000000"/>
                <w:sz w:val="20"/>
              </w:rPr>
              <w:t>:</w:t>
            </w:r>
          </w:p>
          <w:bookmarkEnd w:id="28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1"/>
          <w:p>
            <w:pPr>
              <w:spacing w:after="20"/>
              <w:ind w:left="20"/>
              <w:jc w:val="both"/>
            </w:pPr>
            <w:r>
              <w:rPr>
                <w:rFonts w:ascii="Times New Roman"/>
                <w:b w:val="false"/>
                <w:i w:val="false"/>
                <w:color w:val="000000"/>
                <w:sz w:val="20"/>
              </w:rPr>
              <w:t>
</w:t>
            </w:r>
            <w:r>
              <w:rPr>
                <w:rFonts w:ascii="Times New Roman"/>
                <w:b/>
                <w:i w:val="false"/>
                <w:color w:val="000000"/>
                <w:sz w:val="20"/>
              </w:rPr>
              <w:t>Клинозубые</w:t>
            </w:r>
            <w:r>
              <w:br/>
            </w:r>
            <w:r>
              <w:rPr>
                <w:rFonts w:ascii="Times New Roman"/>
                <w:b w:val="false"/>
                <w:i w:val="false"/>
                <w:color w:val="000000"/>
                <w:sz w:val="20"/>
              </w:rPr>
              <w:t>
</w:t>
            </w:r>
            <w:r>
              <w:rPr>
                <w:rFonts w:ascii="Times New Roman"/>
                <w:b w:val="false"/>
                <w:i/>
                <w:color w:val="000000"/>
                <w:sz w:val="20"/>
              </w:rPr>
              <w:t>Туатары:</w:t>
            </w:r>
          </w:p>
          <w:bookmarkEnd w:id="28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Sphenodon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Гаттерия, или туатара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SAURIA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ЯЩЕРИЦЫ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2"/>
          <w:p>
            <w:pPr>
              <w:spacing w:after="20"/>
              <w:ind w:left="20"/>
              <w:jc w:val="both"/>
            </w:pPr>
            <w:r>
              <w:rPr>
                <w:rFonts w:ascii="Times New Roman"/>
                <w:b w:val="false"/>
                <w:i w:val="false"/>
                <w:color w:val="000000"/>
                <w:sz w:val="20"/>
              </w:rPr>
              <w:t>
</w:t>
            </w:r>
            <w:r>
              <w:rPr>
                <w:rFonts w:ascii="Times New Roman"/>
                <w:b/>
                <w:i w:val="false"/>
                <w:color w:val="000000"/>
                <w:sz w:val="20"/>
              </w:rPr>
              <w:t xml:space="preserve">Agamidae </w:t>
            </w:r>
            <w:r>
              <w:br/>
            </w:r>
            <w:r>
              <w:rPr>
                <w:rFonts w:ascii="Times New Roman"/>
                <w:b w:val="false"/>
                <w:i w:val="false"/>
                <w:color w:val="000000"/>
                <w:sz w:val="20"/>
              </w:rPr>
              <w:t>
</w:t>
            </w:r>
            <w:r>
              <w:rPr>
                <w:rFonts w:ascii="Times New Roman"/>
                <w:b w:val="false"/>
                <w:i/>
                <w:color w:val="000000"/>
                <w:sz w:val="20"/>
              </w:rPr>
              <w:t>Spiny-tailed lizard, agamas:</w:t>
            </w:r>
          </w:p>
          <w:bookmarkEnd w:id="28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3"/>
          <w:p>
            <w:pPr>
              <w:spacing w:after="20"/>
              <w:ind w:left="20"/>
              <w:jc w:val="both"/>
            </w:pPr>
            <w:r>
              <w:rPr>
                <w:rFonts w:ascii="Times New Roman"/>
                <w:b w:val="false"/>
                <w:i w:val="false"/>
                <w:color w:val="000000"/>
                <w:sz w:val="20"/>
              </w:rPr>
              <w:t>
</w:t>
            </w:r>
            <w:r>
              <w:rPr>
                <w:rFonts w:ascii="Times New Roman"/>
                <w:b/>
                <w:i w:val="false"/>
                <w:color w:val="000000"/>
                <w:sz w:val="20"/>
              </w:rPr>
              <w:t>Агамовые</w:t>
            </w:r>
            <w:r>
              <w:br/>
            </w:r>
            <w:r>
              <w:rPr>
                <w:rFonts w:ascii="Times New Roman"/>
                <w:b w:val="false"/>
                <w:i w:val="false"/>
                <w:color w:val="000000"/>
                <w:sz w:val="20"/>
              </w:rPr>
              <w:t>
</w:t>
            </w:r>
            <w:r>
              <w:rPr>
                <w:rFonts w:ascii="Times New Roman"/>
                <w:b w:val="false"/>
                <w:i/>
                <w:color w:val="000000"/>
                <w:sz w:val="20"/>
              </w:rPr>
              <w:t>Шипохвосты</w:t>
            </w:r>
            <w:r>
              <w:rPr>
                <w:rFonts w:ascii="Times New Roman"/>
                <w:b w:val="false"/>
                <w:i/>
                <w:color w:val="000000"/>
                <w:sz w:val="20"/>
              </w:rPr>
              <w:t xml:space="preserve">, </w:t>
            </w:r>
            <w:r>
              <w:rPr>
                <w:rFonts w:ascii="Times New Roman"/>
                <w:b w:val="false"/>
                <w:i/>
                <w:color w:val="000000"/>
                <w:sz w:val="20"/>
              </w:rPr>
              <w:t>агамы</w:t>
            </w:r>
            <w:r>
              <w:rPr>
                <w:rFonts w:ascii="Times New Roman"/>
                <w:b w:val="false"/>
                <w:i/>
                <w:color w:val="000000"/>
                <w:sz w:val="20"/>
              </w:rPr>
              <w:t>:</w:t>
            </w:r>
          </w:p>
          <w:bookmarkEnd w:id="28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aspera (Zero export quota for wild specimens for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рогатая агама (в отношении диких образцов установлена нулевая квота на экспорт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Ceratophora erdeleni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Рогатая агама Эрделена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karu</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Драгоценная рогатая агама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Ceratophora stoddartii (Zero export quota for wild specimens for commercial purposes)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Рогатая агама Стоддарта (в отношении диких образцов установлена нулевая квота на экспорт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tennentii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Рогатая агама Теннента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Cophotis ceylanica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Живородящая агама цейлонская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Cophotis dumbara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Живородящая агама думбарская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Lyriocephalus scutatus (Zero export quota for wild specimens for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Цейлонская агама (в отношении диких образцов установлена нулевая квота на экспорт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Saara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Uromastyx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Шипохвосты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4"/>
          <w:p>
            <w:pPr>
              <w:spacing w:after="20"/>
              <w:ind w:left="20"/>
              <w:jc w:val="both"/>
            </w:pPr>
            <w:r>
              <w:rPr>
                <w:rFonts w:ascii="Times New Roman"/>
                <w:b w:val="false"/>
                <w:i w:val="false"/>
                <w:color w:val="000000"/>
                <w:sz w:val="20"/>
              </w:rPr>
              <w:t>
</w:t>
            </w:r>
            <w:r>
              <w:rPr>
                <w:rFonts w:ascii="Times New Roman"/>
                <w:b/>
                <w:i w:val="false"/>
                <w:color w:val="000000"/>
                <w:sz w:val="20"/>
              </w:rPr>
              <w:t xml:space="preserve">Anguidae </w:t>
            </w:r>
            <w:r>
              <w:br/>
            </w:r>
            <w:r>
              <w:rPr>
                <w:rFonts w:ascii="Times New Roman"/>
                <w:b w:val="false"/>
                <w:i w:val="false"/>
                <w:color w:val="000000"/>
                <w:sz w:val="20"/>
              </w:rPr>
              <w:t>
</w:t>
            </w:r>
            <w:r>
              <w:rPr>
                <w:rFonts w:ascii="Times New Roman"/>
                <w:b w:val="false"/>
                <w:i/>
                <w:color w:val="000000"/>
                <w:sz w:val="20"/>
              </w:rPr>
              <w:t>Alligator lizards</w:t>
            </w:r>
            <w:r>
              <w:rPr>
                <w:rFonts w:ascii="Times New Roman"/>
                <w:b w:val="false"/>
                <w:i/>
                <w:color w:val="000000"/>
                <w:sz w:val="20"/>
              </w:rPr>
              <w:t>:</w:t>
            </w:r>
          </w:p>
          <w:bookmarkEnd w:id="28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5"/>
          <w:p>
            <w:pPr>
              <w:spacing w:after="20"/>
              <w:ind w:left="20"/>
              <w:jc w:val="both"/>
            </w:pPr>
            <w:r>
              <w:rPr>
                <w:rFonts w:ascii="Times New Roman"/>
                <w:b w:val="false"/>
                <w:i w:val="false"/>
                <w:color w:val="000000"/>
                <w:sz w:val="20"/>
              </w:rPr>
              <w:t>
</w:t>
            </w:r>
            <w:r>
              <w:rPr>
                <w:rFonts w:ascii="Times New Roman"/>
                <w:b/>
                <w:i w:val="false"/>
                <w:color w:val="000000"/>
                <w:sz w:val="20"/>
              </w:rPr>
              <w:t>Веретеницевые</w:t>
            </w:r>
            <w:r>
              <w:br/>
            </w:r>
            <w:r>
              <w:rPr>
                <w:rFonts w:ascii="Times New Roman"/>
                <w:b w:val="false"/>
                <w:i w:val="false"/>
                <w:color w:val="000000"/>
                <w:sz w:val="20"/>
              </w:rPr>
              <w:t>
</w:t>
            </w:r>
            <w:r>
              <w:rPr>
                <w:rFonts w:ascii="Times New Roman"/>
                <w:b w:val="false"/>
                <w:i/>
                <w:color w:val="000000"/>
                <w:sz w:val="20"/>
              </w:rPr>
              <w:t>Аллигаторовые ящерицы:</w:t>
            </w:r>
          </w:p>
          <w:bookmarkEnd w:id="28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Abronia spp. (except the species included in Appendix I (zero export quota for wild specimens for </w:t>
            </w:r>
            <w:r>
              <w:rPr>
                <w:rFonts w:ascii="Times New Roman"/>
                <w:b w:val="false"/>
                <w:i/>
                <w:color w:val="000000"/>
                <w:sz w:val="20"/>
              </w:rPr>
              <w:t>Abronia aurita, A. gaiophantasma, A. montecristoi, A. salvadorensis</w:t>
            </w:r>
            <w:r>
              <w:rPr>
                <w:rFonts w:ascii="Times New Roman"/>
                <w:b w:val="false"/>
                <w:i w:val="false"/>
                <w:color w:val="000000"/>
                <w:sz w:val="20"/>
              </w:rPr>
              <w:t xml:space="preserve"> and </w:t>
            </w:r>
            <w:r>
              <w:rPr>
                <w:rFonts w:ascii="Times New Roman"/>
                <w:b w:val="false"/>
                <w:i/>
                <w:color w:val="000000"/>
                <w:sz w:val="20"/>
              </w:rPr>
              <w:t>A. vasconcelosii</w:t>
            </w: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Особи абронии (все виды, за исключением видов, включенных в приложение I к СИТЕС. В отношении диких образцов </w:t>
            </w:r>
            <w:r>
              <w:rPr>
                <w:rFonts w:ascii="Times New Roman"/>
                <w:b w:val="false"/>
                <w:i/>
                <w:color w:val="000000"/>
                <w:sz w:val="20"/>
              </w:rPr>
              <w:t>Abronia</w:t>
            </w:r>
            <w:r>
              <w:rPr>
                <w:rFonts w:ascii="Times New Roman"/>
                <w:b w:val="false"/>
                <w:i w:val="false"/>
                <w:color w:val="000000"/>
                <w:sz w:val="20"/>
              </w:rPr>
              <w:t xml:space="preserve"> </w:t>
            </w:r>
            <w:r>
              <w:rPr>
                <w:rFonts w:ascii="Times New Roman"/>
                <w:b w:val="false"/>
                <w:i/>
                <w:color w:val="000000"/>
                <w:sz w:val="20"/>
              </w:rPr>
              <w:t>aurita</w:t>
            </w:r>
            <w:r>
              <w:rPr>
                <w:rFonts w:ascii="Times New Roman"/>
                <w:b w:val="false"/>
                <w:i/>
                <w:color w:val="000000"/>
                <w:sz w:val="20"/>
              </w:rPr>
              <w:t xml:space="preserve">, </w:t>
            </w:r>
            <w:r>
              <w:rPr>
                <w:rFonts w:ascii="Times New Roman"/>
                <w:b w:val="false"/>
                <w:i/>
                <w:color w:val="000000"/>
                <w:sz w:val="20"/>
              </w:rPr>
              <w:t>A</w:t>
            </w:r>
            <w:r>
              <w:rPr>
                <w:rFonts w:ascii="Times New Roman"/>
                <w:b w:val="false"/>
                <w:i/>
                <w:color w:val="000000"/>
                <w:sz w:val="20"/>
              </w:rPr>
              <w:t>. </w:t>
            </w:r>
            <w:r>
              <w:rPr>
                <w:rFonts w:ascii="Times New Roman"/>
                <w:b w:val="false"/>
                <w:i/>
                <w:color w:val="000000"/>
                <w:sz w:val="20"/>
              </w:rPr>
              <w:t>gaiophantasma</w:t>
            </w:r>
            <w:r>
              <w:rPr>
                <w:rFonts w:ascii="Times New Roman"/>
                <w:b w:val="false"/>
                <w:i/>
                <w:color w:val="000000"/>
                <w:sz w:val="20"/>
              </w:rPr>
              <w:t xml:space="preserve">, </w:t>
            </w:r>
            <w:r>
              <w:br/>
            </w:r>
            <w:r>
              <w:rPr>
                <w:rFonts w:ascii="Times New Roman"/>
                <w:b w:val="false"/>
                <w:i/>
                <w:color w:val="000000"/>
                <w:sz w:val="20"/>
              </w:rPr>
              <w:t>A</w:t>
            </w:r>
            <w:r>
              <w:rPr>
                <w:rFonts w:ascii="Times New Roman"/>
                <w:b w:val="false"/>
                <w:i/>
                <w:color w:val="000000"/>
                <w:sz w:val="20"/>
              </w:rPr>
              <w:t>. </w:t>
            </w:r>
            <w:r>
              <w:rPr>
                <w:rFonts w:ascii="Times New Roman"/>
                <w:b w:val="false"/>
                <w:i/>
                <w:color w:val="000000"/>
                <w:sz w:val="20"/>
              </w:rPr>
              <w:t>montecristoi</w:t>
            </w:r>
            <w:r>
              <w:rPr>
                <w:rFonts w:ascii="Times New Roman"/>
                <w:b w:val="false"/>
                <w:i/>
                <w:color w:val="000000"/>
                <w:sz w:val="20"/>
              </w:rPr>
              <w:t xml:space="preserve">, </w:t>
            </w:r>
            <w:r>
              <w:rPr>
                <w:rFonts w:ascii="Times New Roman"/>
                <w:b w:val="false"/>
                <w:i/>
                <w:color w:val="000000"/>
                <w:sz w:val="20"/>
              </w:rPr>
              <w:t>A</w:t>
            </w:r>
            <w:r>
              <w:rPr>
                <w:rFonts w:ascii="Times New Roman"/>
                <w:b w:val="false"/>
                <w:i/>
                <w:color w:val="000000"/>
                <w:sz w:val="20"/>
              </w:rPr>
              <w:t>. </w:t>
            </w:r>
            <w:r>
              <w:rPr>
                <w:rFonts w:ascii="Times New Roman"/>
                <w:b w:val="false"/>
                <w:i/>
                <w:color w:val="000000"/>
                <w:sz w:val="20"/>
              </w:rPr>
              <w:t>salvadorensis</w:t>
            </w:r>
            <w:r>
              <w:rPr>
                <w:rFonts w:ascii="Times New Roman"/>
                <w:b w:val="false"/>
                <w:i w:val="false"/>
                <w:color w:val="000000"/>
                <w:sz w:val="20"/>
              </w:rPr>
              <w:t xml:space="preserve"> и </w:t>
            </w:r>
            <w:r>
              <w:rPr>
                <w:rFonts w:ascii="Times New Roman"/>
                <w:b w:val="false"/>
                <w:i/>
                <w:color w:val="000000"/>
                <w:sz w:val="20"/>
              </w:rPr>
              <w:t>A</w:t>
            </w:r>
            <w:r>
              <w:rPr>
                <w:rFonts w:ascii="Times New Roman"/>
                <w:b w:val="false"/>
                <w:i/>
                <w:color w:val="000000"/>
                <w:sz w:val="20"/>
              </w:rPr>
              <w:t>. </w:t>
            </w:r>
            <w:r>
              <w:rPr>
                <w:rFonts w:ascii="Times New Roman"/>
                <w:b w:val="false"/>
                <w:i/>
                <w:color w:val="000000"/>
                <w:sz w:val="20"/>
              </w:rPr>
              <w:t>vasconcelosii</w:t>
            </w:r>
            <w:r>
              <w:rPr>
                <w:rFonts w:ascii="Times New Roman"/>
                <w:b w:val="false"/>
                <w:i w:val="false"/>
                <w:color w:val="000000"/>
                <w:sz w:val="20"/>
              </w:rPr>
              <w:t xml:space="preserve"> установлена нулевая квота на экспорт)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anzuetoi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анцуетои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campbelli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кампбелли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fimbriata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фимбриата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frosti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фрости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meledona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меледона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6"/>
          <w:p>
            <w:pPr>
              <w:spacing w:after="20"/>
              <w:ind w:left="20"/>
              <w:jc w:val="both"/>
            </w:pPr>
            <w:r>
              <w:rPr>
                <w:rFonts w:ascii="Times New Roman"/>
                <w:b w:val="false"/>
                <w:i w:val="false"/>
                <w:color w:val="000000"/>
                <w:sz w:val="20"/>
              </w:rPr>
              <w:t>
</w:t>
            </w:r>
            <w:r>
              <w:rPr>
                <w:rFonts w:ascii="Times New Roman"/>
                <w:b/>
                <w:i w:val="false"/>
                <w:color w:val="000000"/>
                <w:sz w:val="20"/>
              </w:rPr>
              <w:t xml:space="preserve">Chamaeleonidae </w:t>
            </w:r>
            <w:r>
              <w:br/>
            </w:r>
            <w:r>
              <w:rPr>
                <w:rFonts w:ascii="Times New Roman"/>
                <w:b w:val="false"/>
                <w:i w:val="false"/>
                <w:color w:val="000000"/>
                <w:sz w:val="20"/>
              </w:rPr>
              <w:t>
</w:t>
            </w:r>
            <w:r>
              <w:rPr>
                <w:rFonts w:ascii="Times New Roman"/>
                <w:b w:val="false"/>
                <w:i/>
                <w:color w:val="000000"/>
                <w:sz w:val="20"/>
              </w:rPr>
              <w:t>Chameleons</w:t>
            </w:r>
            <w:r>
              <w:rPr>
                <w:rFonts w:ascii="Times New Roman"/>
                <w:b w:val="false"/>
                <w:i/>
                <w:color w:val="000000"/>
                <w:sz w:val="20"/>
              </w:rPr>
              <w:t>:</w:t>
            </w:r>
          </w:p>
          <w:bookmarkEnd w:id="28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7"/>
          <w:p>
            <w:pPr>
              <w:spacing w:after="20"/>
              <w:ind w:left="20"/>
              <w:jc w:val="both"/>
            </w:pPr>
            <w:r>
              <w:rPr>
                <w:rFonts w:ascii="Times New Roman"/>
                <w:b w:val="false"/>
                <w:i w:val="false"/>
                <w:color w:val="000000"/>
                <w:sz w:val="20"/>
              </w:rPr>
              <w:t>
</w:t>
            </w:r>
            <w:r>
              <w:rPr>
                <w:rFonts w:ascii="Times New Roman"/>
                <w:b/>
                <w:i w:val="false"/>
                <w:color w:val="000000"/>
                <w:sz w:val="20"/>
              </w:rPr>
              <w:t>Хамелеоновые</w:t>
            </w:r>
            <w:r>
              <w:br/>
            </w:r>
            <w:r>
              <w:rPr>
                <w:rFonts w:ascii="Times New Roman"/>
                <w:b w:val="false"/>
                <w:i w:val="false"/>
                <w:color w:val="000000"/>
                <w:sz w:val="20"/>
              </w:rPr>
              <w:t>
</w:t>
            </w:r>
            <w:r>
              <w:rPr>
                <w:rFonts w:ascii="Times New Roman"/>
                <w:b w:val="false"/>
                <w:i/>
                <w:color w:val="000000"/>
                <w:sz w:val="20"/>
              </w:rPr>
              <w:t>Хамелеоны</w:t>
            </w:r>
            <w:r>
              <w:rPr>
                <w:rFonts w:ascii="Times New Roman"/>
                <w:b w:val="false"/>
                <w:i/>
                <w:color w:val="000000"/>
                <w:sz w:val="20"/>
              </w:rPr>
              <w:t>:</w:t>
            </w:r>
          </w:p>
          <w:bookmarkEnd w:id="28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Archaius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Архаиус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Bradypodion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пестрые горные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Брукезии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perarmata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Брукезия панцирная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Calumma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калумма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Chamaeleo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настоящие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Furcifer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мадагаскарские хамелеоны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Kinyongia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киньонгские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Nadzikambia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надзикамбия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Palleon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Паллеон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Rhampholeon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Африканские карликовые хамелеоны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Rieppeleon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Риппелион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Trioceros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Триосерос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8"/>
          <w:p>
            <w:pPr>
              <w:spacing w:after="20"/>
              <w:ind w:left="20"/>
              <w:jc w:val="both"/>
            </w:pPr>
            <w:r>
              <w:rPr>
                <w:rFonts w:ascii="Times New Roman"/>
                <w:b w:val="false"/>
                <w:i w:val="false"/>
                <w:color w:val="000000"/>
                <w:sz w:val="20"/>
              </w:rPr>
              <w:t>
</w:t>
            </w:r>
            <w:r>
              <w:rPr>
                <w:rFonts w:ascii="Times New Roman"/>
                <w:b/>
                <w:i w:val="false"/>
                <w:color w:val="000000"/>
                <w:sz w:val="20"/>
              </w:rPr>
              <w:t xml:space="preserve">Cordylidae </w:t>
            </w:r>
            <w:r>
              <w:br/>
            </w:r>
            <w:r>
              <w:rPr>
                <w:rFonts w:ascii="Times New Roman"/>
                <w:b w:val="false"/>
                <w:i w:val="false"/>
                <w:color w:val="000000"/>
                <w:sz w:val="20"/>
              </w:rPr>
              <w:t>
</w:t>
            </w:r>
            <w:r>
              <w:rPr>
                <w:rFonts w:ascii="Times New Roman"/>
                <w:b w:val="false"/>
                <w:i/>
                <w:color w:val="000000"/>
                <w:sz w:val="20"/>
              </w:rPr>
              <w:t>Spiny-tailed lizards</w:t>
            </w:r>
            <w:r>
              <w:rPr>
                <w:rFonts w:ascii="Times New Roman"/>
                <w:b w:val="false"/>
                <w:i/>
                <w:color w:val="000000"/>
                <w:sz w:val="20"/>
              </w:rPr>
              <w:t>:</w:t>
            </w:r>
          </w:p>
          <w:bookmarkEnd w:id="28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9"/>
          <w:p>
            <w:pPr>
              <w:spacing w:after="20"/>
              <w:ind w:left="20"/>
              <w:jc w:val="both"/>
            </w:pPr>
            <w:r>
              <w:rPr>
                <w:rFonts w:ascii="Times New Roman"/>
                <w:b w:val="false"/>
                <w:i w:val="false"/>
                <w:color w:val="000000"/>
                <w:sz w:val="20"/>
              </w:rPr>
              <w:t>
</w:t>
            </w:r>
            <w:r>
              <w:rPr>
                <w:rFonts w:ascii="Times New Roman"/>
                <w:b/>
                <w:i w:val="false"/>
                <w:color w:val="000000"/>
                <w:sz w:val="20"/>
              </w:rPr>
              <w:t>Поясохвостыe</w:t>
            </w:r>
            <w:r>
              <w:br/>
            </w:r>
            <w:r>
              <w:rPr>
                <w:rFonts w:ascii="Times New Roman"/>
                <w:b w:val="false"/>
                <w:i w:val="false"/>
                <w:color w:val="000000"/>
                <w:sz w:val="20"/>
              </w:rPr>
              <w:t>
</w:t>
            </w:r>
            <w:r>
              <w:rPr>
                <w:rFonts w:ascii="Times New Roman"/>
                <w:b w:val="false"/>
                <w:i/>
                <w:color w:val="000000"/>
                <w:sz w:val="20"/>
              </w:rPr>
              <w:t>Шипохвосты:</w:t>
            </w:r>
          </w:p>
          <w:bookmarkEnd w:id="28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Cordylus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Поясохвосты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Hemicordylus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поясохвосты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Karusaurus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Карусаурус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Namazonurus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Намазонурус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Ninurta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Нинурта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Ouroborus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Оуроборус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Pseudocordylus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Псевдокордилюсы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Smaug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Смауг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0"/>
          <w:p>
            <w:pPr>
              <w:spacing w:after="20"/>
              <w:ind w:left="20"/>
              <w:jc w:val="both"/>
            </w:pPr>
            <w:r>
              <w:rPr>
                <w:rFonts w:ascii="Times New Roman"/>
                <w:b w:val="false"/>
                <w:i w:val="false"/>
                <w:color w:val="000000"/>
                <w:sz w:val="20"/>
              </w:rPr>
              <w:t>
</w:t>
            </w:r>
            <w:r>
              <w:rPr>
                <w:rFonts w:ascii="Times New Roman"/>
                <w:b/>
                <w:i w:val="false"/>
                <w:color w:val="000000"/>
                <w:sz w:val="20"/>
              </w:rPr>
              <w:t>Eublepharidae</w:t>
            </w:r>
            <w:r>
              <w:br/>
            </w:r>
            <w:r>
              <w:rPr>
                <w:rFonts w:ascii="Times New Roman"/>
                <w:b w:val="false"/>
                <w:i w:val="false"/>
                <w:color w:val="000000"/>
                <w:sz w:val="20"/>
              </w:rPr>
              <w:t>
</w:t>
            </w:r>
            <w:r>
              <w:rPr>
                <w:rFonts w:ascii="Times New Roman"/>
                <w:b w:val="false"/>
                <w:i/>
                <w:color w:val="000000"/>
                <w:sz w:val="20"/>
              </w:rPr>
              <w:t>Eyelid geckos:</w:t>
            </w:r>
          </w:p>
          <w:bookmarkEnd w:id="29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1"/>
          <w:p>
            <w:pPr>
              <w:spacing w:after="20"/>
              <w:ind w:left="20"/>
              <w:jc w:val="both"/>
            </w:pPr>
            <w:r>
              <w:rPr>
                <w:rFonts w:ascii="Times New Roman"/>
                <w:b w:val="false"/>
                <w:i w:val="false"/>
                <w:color w:val="000000"/>
                <w:sz w:val="20"/>
              </w:rPr>
              <w:t>
</w:t>
            </w:r>
            <w:r>
              <w:rPr>
                <w:rFonts w:ascii="Times New Roman"/>
                <w:b/>
                <w:i w:val="false"/>
                <w:color w:val="000000"/>
                <w:sz w:val="20"/>
              </w:rPr>
              <w:t>Эублефаровые</w:t>
            </w:r>
            <w:r>
              <w:br/>
            </w:r>
            <w:r>
              <w:rPr>
                <w:rFonts w:ascii="Times New Roman"/>
                <w:b w:val="false"/>
                <w:i w:val="false"/>
                <w:color w:val="000000"/>
                <w:sz w:val="20"/>
              </w:rPr>
              <w:t>
 </w:t>
            </w:r>
          </w:p>
          <w:bookmarkEnd w:id="29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Goniurosaurus spp. (Except the species native to Japan)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Восточно-азиатские эублефары (все виды, за исключением видов родом из Японии)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2"/>
          <w:p>
            <w:pPr>
              <w:spacing w:after="20"/>
              <w:ind w:left="20"/>
              <w:jc w:val="both"/>
            </w:pPr>
            <w:r>
              <w:rPr>
                <w:rFonts w:ascii="Times New Roman"/>
                <w:b w:val="false"/>
                <w:i w:val="false"/>
                <w:color w:val="000000"/>
                <w:sz w:val="20"/>
              </w:rPr>
              <w:t>
</w:t>
            </w:r>
            <w:r>
              <w:rPr>
                <w:rFonts w:ascii="Times New Roman"/>
                <w:b/>
                <w:i w:val="false"/>
                <w:color w:val="000000"/>
                <w:sz w:val="20"/>
              </w:rPr>
              <w:t xml:space="preserve">Gekkonidae </w:t>
            </w:r>
            <w:r>
              <w:br/>
            </w:r>
            <w:r>
              <w:rPr>
                <w:rFonts w:ascii="Times New Roman"/>
                <w:b w:val="false"/>
                <w:i w:val="false"/>
                <w:color w:val="000000"/>
                <w:sz w:val="20"/>
              </w:rPr>
              <w:t>
</w:t>
            </w:r>
            <w:r>
              <w:rPr>
                <w:rFonts w:ascii="Times New Roman"/>
                <w:b w:val="false"/>
                <w:i/>
                <w:color w:val="000000"/>
                <w:sz w:val="20"/>
              </w:rPr>
              <w:t>Geckos</w:t>
            </w:r>
            <w:r>
              <w:rPr>
                <w:rFonts w:ascii="Times New Roman"/>
                <w:b w:val="false"/>
                <w:i/>
                <w:color w:val="000000"/>
                <w:sz w:val="20"/>
              </w:rPr>
              <w:t>:</w:t>
            </w:r>
          </w:p>
          <w:bookmarkEnd w:id="29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3"/>
          <w:p>
            <w:pPr>
              <w:spacing w:after="20"/>
              <w:ind w:left="20"/>
              <w:jc w:val="both"/>
            </w:pPr>
            <w:r>
              <w:rPr>
                <w:rFonts w:ascii="Times New Roman"/>
                <w:b w:val="false"/>
                <w:i w:val="false"/>
                <w:color w:val="000000"/>
                <w:sz w:val="20"/>
              </w:rPr>
              <w:t>
</w:t>
            </w:r>
            <w:r>
              <w:rPr>
                <w:rFonts w:ascii="Times New Roman"/>
                <w:b/>
                <w:i w:val="false"/>
                <w:color w:val="000000"/>
                <w:sz w:val="20"/>
              </w:rPr>
              <w:t>Гекконовые</w:t>
            </w:r>
            <w:r>
              <w:br/>
            </w:r>
            <w:r>
              <w:rPr>
                <w:rFonts w:ascii="Times New Roman"/>
                <w:b w:val="false"/>
                <w:i w:val="false"/>
                <w:color w:val="000000"/>
                <w:sz w:val="20"/>
              </w:rPr>
              <w:t>
</w:t>
            </w:r>
            <w:r>
              <w:rPr>
                <w:rFonts w:ascii="Times New Roman"/>
                <w:b w:val="false"/>
                <w:i/>
                <w:color w:val="000000"/>
                <w:sz w:val="20"/>
              </w:rPr>
              <w:t>Гекконы:</w:t>
            </w:r>
          </w:p>
          <w:bookmarkEnd w:id="29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Cnemaspis psychedelica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психоделический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Dactylocnemis spp. (New Zeeland)</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Дактулокнемис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Gekko gecko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токи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Gonatodes daudini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Геккон Додэна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Hoplodactylus spp. (New Zeeland)</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Гекконы гоплодактилус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Lygodactylus williamsi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Карликовый геккон Вильямса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Mokopirirakau spp. (New Zeeland)</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Мокопириракау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Nactus serpensinsula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змеиноостровной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Naultinus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Живородящие новозеландские гекконы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Paroedura androyensis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Геккон земляной толстохвостый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Paroedura masobe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Пароэдура масоба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Phelsuma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Гекконы дневные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Rhoptropella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Фоптропелла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armasi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Круглопалый геккон armasi (Куба)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celicara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celicara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dimorphicus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dimorphicus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intermedius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круглопалый геккон (Куба)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alayoi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Чернопятнистый круглопалый геккон alayoi (Куба)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granti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granti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lissodesmus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lissodesmus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ocujal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ocujal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strategus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strategus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notatus atactus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Рифовый круглопалый геккон atactus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oliveri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oliveri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pimienta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pimienta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ruibali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Руибала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siboney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siboney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torrei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torrei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Toropuku spp. (New Zeeland)</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Торопуку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Tukutuku spp. (New Zeeland)</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Токукуки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Uroplatus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Плоскохвостые мадагаскарские гекконы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Woodworthia spp. (New Zeeland)</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Вудворсия (все виды) (Новая Зеландия)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4"/>
          <w:p>
            <w:pPr>
              <w:spacing w:after="20"/>
              <w:ind w:left="20"/>
              <w:jc w:val="both"/>
            </w:pPr>
            <w:r>
              <w:rPr>
                <w:rFonts w:ascii="Times New Roman"/>
                <w:b w:val="false"/>
                <w:i w:val="false"/>
                <w:color w:val="000000"/>
                <w:sz w:val="20"/>
              </w:rPr>
              <w:t>
</w:t>
            </w:r>
            <w:r>
              <w:rPr>
                <w:rFonts w:ascii="Times New Roman"/>
                <w:b/>
                <w:i w:val="false"/>
                <w:color w:val="000000"/>
                <w:sz w:val="20"/>
              </w:rPr>
              <w:t xml:space="preserve">Helodermatidae </w:t>
            </w:r>
            <w:r>
              <w:br/>
            </w:r>
            <w:r>
              <w:rPr>
                <w:rFonts w:ascii="Times New Roman"/>
                <w:b w:val="false"/>
                <w:i w:val="false"/>
                <w:color w:val="000000"/>
                <w:sz w:val="20"/>
              </w:rPr>
              <w:t>
</w:t>
            </w:r>
            <w:r>
              <w:rPr>
                <w:rFonts w:ascii="Times New Roman"/>
                <w:b w:val="false"/>
                <w:i/>
                <w:color w:val="000000"/>
                <w:sz w:val="20"/>
              </w:rPr>
              <w:t>Beaded lizards, gila monsters:</w:t>
            </w:r>
          </w:p>
          <w:bookmarkEnd w:id="29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5"/>
          <w:p>
            <w:pPr>
              <w:spacing w:after="20"/>
              <w:ind w:left="20"/>
              <w:jc w:val="both"/>
            </w:pPr>
            <w:r>
              <w:rPr>
                <w:rFonts w:ascii="Times New Roman"/>
                <w:b w:val="false"/>
                <w:i w:val="false"/>
                <w:color w:val="000000"/>
                <w:sz w:val="20"/>
              </w:rPr>
              <w:t>
</w:t>
            </w:r>
            <w:r>
              <w:rPr>
                <w:rFonts w:ascii="Times New Roman"/>
                <w:b/>
                <w:i w:val="false"/>
                <w:color w:val="000000"/>
                <w:sz w:val="20"/>
              </w:rPr>
              <w:t>Ядозубы</w:t>
            </w:r>
            <w:r>
              <w:br/>
            </w:r>
            <w:r>
              <w:rPr>
                <w:rFonts w:ascii="Times New Roman"/>
                <w:b w:val="false"/>
                <w:i w:val="false"/>
                <w:color w:val="000000"/>
                <w:sz w:val="20"/>
              </w:rPr>
              <w:t>
</w:t>
            </w:r>
            <w:r>
              <w:rPr>
                <w:rFonts w:ascii="Times New Roman"/>
                <w:b w:val="false"/>
                <w:i/>
                <w:color w:val="000000"/>
                <w:sz w:val="20"/>
              </w:rPr>
              <w:t>Ящерицы-ядозубы:</w:t>
            </w:r>
          </w:p>
          <w:bookmarkEnd w:id="29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spp. (Except the subspecies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Ядозубы (все виды) (за исключением подвидов, включенных в приложение I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horridum charlesbogerti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тола-хини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6"/>
          <w:p>
            <w:pPr>
              <w:spacing w:after="20"/>
              <w:ind w:left="20"/>
              <w:jc w:val="both"/>
            </w:pPr>
            <w:r>
              <w:rPr>
                <w:rFonts w:ascii="Times New Roman"/>
                <w:b w:val="false"/>
                <w:i w:val="false"/>
                <w:color w:val="000000"/>
                <w:sz w:val="20"/>
              </w:rPr>
              <w:t>
</w:t>
            </w:r>
            <w:r>
              <w:rPr>
                <w:rFonts w:ascii="Times New Roman"/>
                <w:b/>
                <w:i w:val="false"/>
                <w:color w:val="000000"/>
                <w:sz w:val="20"/>
              </w:rPr>
              <w:t xml:space="preserve">Iguanidae </w:t>
            </w:r>
            <w:r>
              <w:br/>
            </w:r>
            <w:r>
              <w:rPr>
                <w:rFonts w:ascii="Times New Roman"/>
                <w:b w:val="false"/>
                <w:i w:val="false"/>
                <w:color w:val="000000"/>
                <w:sz w:val="20"/>
              </w:rPr>
              <w:t>
</w:t>
            </w:r>
            <w:r>
              <w:rPr>
                <w:rFonts w:ascii="Times New Roman"/>
                <w:b w:val="false"/>
                <w:i/>
                <w:color w:val="000000"/>
                <w:sz w:val="20"/>
              </w:rPr>
              <w:t>Iguanas</w:t>
            </w:r>
            <w:r>
              <w:rPr>
                <w:rFonts w:ascii="Times New Roman"/>
                <w:b w:val="false"/>
                <w:i/>
                <w:color w:val="000000"/>
                <w:sz w:val="20"/>
              </w:rPr>
              <w:t>:</w:t>
            </w:r>
          </w:p>
          <w:bookmarkEnd w:id="29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7"/>
          <w:p>
            <w:pPr>
              <w:spacing w:after="20"/>
              <w:ind w:left="20"/>
              <w:jc w:val="both"/>
            </w:pPr>
            <w:r>
              <w:rPr>
                <w:rFonts w:ascii="Times New Roman"/>
                <w:b w:val="false"/>
                <w:i w:val="false"/>
                <w:color w:val="000000"/>
                <w:sz w:val="20"/>
              </w:rPr>
              <w:t>
</w:t>
            </w:r>
            <w:r>
              <w:rPr>
                <w:rFonts w:ascii="Times New Roman"/>
                <w:b/>
                <w:i w:val="false"/>
                <w:color w:val="000000"/>
                <w:sz w:val="20"/>
              </w:rPr>
              <w:t>Игуановые</w:t>
            </w:r>
            <w:r>
              <w:br/>
            </w:r>
            <w:r>
              <w:rPr>
                <w:rFonts w:ascii="Times New Roman"/>
                <w:b w:val="false"/>
                <w:i w:val="false"/>
                <w:color w:val="000000"/>
                <w:sz w:val="20"/>
              </w:rPr>
              <w:t>
</w:t>
            </w:r>
            <w:r>
              <w:rPr>
                <w:rFonts w:ascii="Times New Roman"/>
                <w:b w:val="false"/>
                <w:i/>
                <w:color w:val="000000"/>
                <w:sz w:val="20"/>
              </w:rPr>
              <w:t>Игуаны:</w:t>
            </w:r>
          </w:p>
          <w:bookmarkEnd w:id="29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Amblyrhynchus cristatus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 морская галапогосская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Brachylophus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полосатые фиджийские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Conolophus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Конолофы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Игуанновые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Cyclura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кольцехвостые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Iguana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рода Iguana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blainvillii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блаинвилли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cerroense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серронсе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coronatum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Ящерица жабовидная (рогатая) береговая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wigginsi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уигинси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Sauromalus varius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Чаквелла сан-эстебанская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8"/>
          <w:p>
            <w:pPr>
              <w:spacing w:after="20"/>
              <w:ind w:left="20"/>
              <w:jc w:val="both"/>
            </w:pPr>
            <w:r>
              <w:rPr>
                <w:rFonts w:ascii="Times New Roman"/>
                <w:b w:val="false"/>
                <w:i w:val="false"/>
                <w:color w:val="000000"/>
                <w:sz w:val="20"/>
              </w:rPr>
              <w:t>
</w:t>
            </w:r>
            <w:r>
              <w:rPr>
                <w:rFonts w:ascii="Times New Roman"/>
                <w:b/>
                <w:i w:val="false"/>
                <w:color w:val="000000"/>
                <w:sz w:val="20"/>
              </w:rPr>
              <w:t xml:space="preserve">Lacertidae </w:t>
            </w:r>
            <w:r>
              <w:br/>
            </w:r>
            <w:r>
              <w:rPr>
                <w:rFonts w:ascii="Times New Roman"/>
                <w:b w:val="false"/>
                <w:i w:val="false"/>
                <w:color w:val="000000"/>
                <w:sz w:val="20"/>
              </w:rPr>
              <w:t>
</w:t>
            </w:r>
            <w:r>
              <w:rPr>
                <w:rFonts w:ascii="Times New Roman"/>
                <w:b w:val="false"/>
                <w:i/>
                <w:color w:val="000000"/>
                <w:sz w:val="20"/>
              </w:rPr>
              <w:t>Lizards</w:t>
            </w:r>
            <w:r>
              <w:rPr>
                <w:rFonts w:ascii="Times New Roman"/>
                <w:b w:val="false"/>
                <w:i/>
                <w:color w:val="000000"/>
                <w:sz w:val="20"/>
              </w:rPr>
              <w:t>:</w:t>
            </w:r>
          </w:p>
          <w:bookmarkEnd w:id="29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9"/>
          <w:p>
            <w:pPr>
              <w:spacing w:after="20"/>
              <w:ind w:left="20"/>
              <w:jc w:val="both"/>
            </w:pPr>
            <w:r>
              <w:rPr>
                <w:rFonts w:ascii="Times New Roman"/>
                <w:b w:val="false"/>
                <w:i w:val="false"/>
                <w:color w:val="000000"/>
                <w:sz w:val="20"/>
              </w:rPr>
              <w:t>
</w:t>
            </w:r>
            <w:r>
              <w:rPr>
                <w:rFonts w:ascii="Times New Roman"/>
                <w:b/>
                <w:i w:val="false"/>
                <w:color w:val="000000"/>
                <w:sz w:val="20"/>
              </w:rPr>
              <w:t>Ящерицы настоящие</w:t>
            </w:r>
            <w:r>
              <w:br/>
            </w:r>
            <w:r>
              <w:rPr>
                <w:rFonts w:ascii="Times New Roman"/>
                <w:b w:val="false"/>
                <w:i w:val="false"/>
                <w:color w:val="000000"/>
                <w:sz w:val="20"/>
              </w:rPr>
              <w:t>
</w:t>
            </w:r>
            <w:r>
              <w:rPr>
                <w:rFonts w:ascii="Times New Roman"/>
                <w:b w:val="false"/>
                <w:i/>
                <w:color w:val="000000"/>
                <w:sz w:val="20"/>
              </w:rPr>
              <w:t>Ящерицы:</w:t>
            </w:r>
          </w:p>
          <w:bookmarkEnd w:id="29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Gallotia simonyi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канарская Симони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lilfordi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Лилфорда, или балеарская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pityusensis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петиусенская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0"/>
          <w:p>
            <w:pPr>
              <w:spacing w:after="20"/>
              <w:ind w:left="20"/>
              <w:jc w:val="both"/>
            </w:pPr>
            <w:r>
              <w:rPr>
                <w:rFonts w:ascii="Times New Roman"/>
                <w:b w:val="false"/>
                <w:i w:val="false"/>
                <w:color w:val="000000"/>
                <w:sz w:val="20"/>
              </w:rPr>
              <w:t>
</w:t>
            </w:r>
            <w:r>
              <w:rPr>
                <w:rFonts w:ascii="Times New Roman"/>
                <w:b/>
                <w:i w:val="false"/>
                <w:color w:val="000000"/>
                <w:sz w:val="20"/>
              </w:rPr>
              <w:t>Lanthanotidae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Earless monitor lizards</w:t>
            </w:r>
            <w:r>
              <w:rPr>
                <w:rFonts w:ascii="Times New Roman"/>
                <w:b w:val="false"/>
                <w:i/>
                <w:color w:val="000000"/>
                <w:sz w:val="20"/>
              </w:rPr>
              <w:t>:</w:t>
            </w:r>
          </w:p>
          <w:bookmarkEnd w:id="30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1"/>
          <w:p>
            <w:pPr>
              <w:spacing w:after="20"/>
              <w:ind w:left="20"/>
              <w:jc w:val="both"/>
            </w:pPr>
            <w:r>
              <w:rPr>
                <w:rFonts w:ascii="Times New Roman"/>
                <w:b w:val="false"/>
                <w:i w:val="false"/>
                <w:color w:val="000000"/>
                <w:sz w:val="20"/>
              </w:rPr>
              <w:t>
</w:t>
            </w:r>
            <w:r>
              <w:rPr>
                <w:rFonts w:ascii="Times New Roman"/>
                <w:b/>
                <w:i w:val="false"/>
                <w:color w:val="000000"/>
                <w:sz w:val="20"/>
              </w:rPr>
              <w:t>Безухие вараны</w:t>
            </w:r>
            <w:r>
              <w:br/>
            </w:r>
            <w:r>
              <w:rPr>
                <w:rFonts w:ascii="Times New Roman"/>
                <w:b w:val="false"/>
                <w:i w:val="false"/>
                <w:color w:val="000000"/>
                <w:sz w:val="20"/>
              </w:rPr>
              <w:t>
</w:t>
            </w:r>
            <w:r>
              <w:rPr>
                <w:rFonts w:ascii="Times New Roman"/>
                <w:b w:val="false"/>
                <w:i/>
                <w:color w:val="000000"/>
                <w:sz w:val="20"/>
              </w:rPr>
              <w:t>Безухие вараны:</w:t>
            </w:r>
          </w:p>
          <w:bookmarkEnd w:id="30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Lanthanotidae spp. (Zero export quota for wild specimens for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Безухие вараны (все виды) (в отношении диких образцов установлена нулевая квота на экспорт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2"/>
          <w:p>
            <w:pPr>
              <w:spacing w:after="20"/>
              <w:ind w:left="20"/>
              <w:jc w:val="both"/>
            </w:pPr>
            <w:r>
              <w:rPr>
                <w:rFonts w:ascii="Times New Roman"/>
                <w:b w:val="false"/>
                <w:i w:val="false"/>
                <w:color w:val="000000"/>
                <w:sz w:val="20"/>
              </w:rPr>
              <w:t>
</w:t>
            </w:r>
            <w:r>
              <w:rPr>
                <w:rFonts w:ascii="Times New Roman"/>
                <w:b/>
                <w:i w:val="false"/>
                <w:color w:val="000000"/>
                <w:sz w:val="20"/>
              </w:rPr>
              <w:t xml:space="preserve">Polychrotidae </w:t>
            </w:r>
            <w:r>
              <w:br/>
            </w:r>
            <w:r>
              <w:rPr>
                <w:rFonts w:ascii="Times New Roman"/>
                <w:b w:val="false"/>
                <w:i w:val="false"/>
                <w:color w:val="000000"/>
                <w:sz w:val="20"/>
              </w:rPr>
              <w:t>
</w:t>
            </w:r>
            <w:r>
              <w:rPr>
                <w:rFonts w:ascii="Times New Roman"/>
                <w:b w:val="false"/>
                <w:i/>
                <w:color w:val="000000"/>
                <w:sz w:val="20"/>
              </w:rPr>
              <w:t>Anole</w:t>
            </w:r>
            <w:r>
              <w:rPr>
                <w:rFonts w:ascii="Times New Roman"/>
                <w:b/>
                <w:i w:val="false"/>
                <w:color w:val="000000"/>
                <w:sz w:val="20"/>
              </w:rPr>
              <w:t>s</w:t>
            </w:r>
            <w:r>
              <w:rPr>
                <w:rFonts w:ascii="Times New Roman"/>
                <w:b/>
                <w:i w:val="false"/>
                <w:color w:val="000000"/>
                <w:sz w:val="20"/>
              </w:rPr>
              <w:t>:</w:t>
            </w:r>
          </w:p>
          <w:bookmarkEnd w:id="30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3"/>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Поликротовые </w:t>
            </w:r>
            <w:r>
              <w:br/>
            </w:r>
            <w:r>
              <w:rPr>
                <w:rFonts w:ascii="Times New Roman"/>
                <w:b w:val="false"/>
                <w:i w:val="false"/>
                <w:color w:val="000000"/>
                <w:sz w:val="20"/>
              </w:rPr>
              <w:t>
</w:t>
            </w:r>
            <w:r>
              <w:rPr>
                <w:rFonts w:ascii="Times New Roman"/>
                <w:b w:val="false"/>
                <w:i/>
                <w:color w:val="000000"/>
                <w:sz w:val="20"/>
              </w:rPr>
              <w:t>Анолисовые:</w:t>
            </w:r>
          </w:p>
          <w:bookmarkEnd w:id="30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agueroi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agueroi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baracoae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baracoae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barbatus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бородатый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chamaeleonides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хамелеолис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equestris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Анолис-рыцарь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guamuhaya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guamuhaya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luteogularis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желтошеий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pigmaequestris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pigmaequestris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porcus (Cuba)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(ложный хамелион) (Куба)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4"/>
          <w:p>
            <w:pPr>
              <w:spacing w:after="20"/>
              <w:ind w:left="20"/>
              <w:jc w:val="both"/>
            </w:pPr>
            <w:r>
              <w:rPr>
                <w:rFonts w:ascii="Times New Roman"/>
                <w:b w:val="false"/>
                <w:i w:val="false"/>
                <w:color w:val="000000"/>
                <w:sz w:val="20"/>
              </w:rPr>
              <w:t>
</w:t>
            </w:r>
            <w:r>
              <w:rPr>
                <w:rFonts w:ascii="Times New Roman"/>
                <w:b/>
                <w:i w:val="false"/>
                <w:color w:val="000000"/>
                <w:sz w:val="20"/>
              </w:rPr>
              <w:t xml:space="preserve">Scincidae </w:t>
            </w:r>
            <w:r>
              <w:br/>
            </w:r>
            <w:r>
              <w:rPr>
                <w:rFonts w:ascii="Times New Roman"/>
                <w:b w:val="false"/>
                <w:i w:val="false"/>
                <w:color w:val="000000"/>
                <w:sz w:val="20"/>
              </w:rPr>
              <w:t>
</w:t>
            </w:r>
            <w:r>
              <w:rPr>
                <w:rFonts w:ascii="Times New Roman"/>
                <w:b w:val="false"/>
                <w:i/>
                <w:color w:val="000000"/>
                <w:sz w:val="20"/>
              </w:rPr>
              <w:t>Skinks</w:t>
            </w:r>
            <w:r>
              <w:rPr>
                <w:rFonts w:ascii="Times New Roman"/>
                <w:b w:val="false"/>
                <w:i/>
                <w:color w:val="000000"/>
                <w:sz w:val="20"/>
              </w:rPr>
              <w:t>:</w:t>
            </w:r>
          </w:p>
          <w:bookmarkEnd w:id="30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5"/>
          <w:p>
            <w:pPr>
              <w:spacing w:after="20"/>
              <w:ind w:left="20"/>
              <w:jc w:val="both"/>
            </w:pPr>
            <w:r>
              <w:rPr>
                <w:rFonts w:ascii="Times New Roman"/>
                <w:b w:val="false"/>
                <w:i w:val="false"/>
                <w:color w:val="000000"/>
                <w:sz w:val="20"/>
              </w:rPr>
              <w:t>
</w:t>
            </w:r>
            <w:r>
              <w:rPr>
                <w:rFonts w:ascii="Times New Roman"/>
                <w:b/>
                <w:i w:val="false"/>
                <w:color w:val="000000"/>
                <w:sz w:val="20"/>
              </w:rPr>
              <w:t>Сцинковые</w:t>
            </w:r>
            <w:r>
              <w:br/>
            </w:r>
            <w:r>
              <w:rPr>
                <w:rFonts w:ascii="Times New Roman"/>
                <w:b w:val="false"/>
                <w:i w:val="false"/>
                <w:color w:val="000000"/>
                <w:sz w:val="20"/>
              </w:rPr>
              <w:t>
</w:t>
            </w:r>
            <w:r>
              <w:rPr>
                <w:rFonts w:ascii="Times New Roman"/>
                <w:b w:val="false"/>
                <w:i/>
                <w:color w:val="000000"/>
                <w:sz w:val="20"/>
              </w:rPr>
              <w:t>Сцинки:</w:t>
            </w:r>
          </w:p>
          <w:bookmarkEnd w:id="30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Corucia zebrata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Сцинк цепкохвостый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6"/>
          <w:p>
            <w:pPr>
              <w:spacing w:after="20"/>
              <w:ind w:left="20"/>
              <w:jc w:val="both"/>
            </w:pPr>
            <w:r>
              <w:rPr>
                <w:rFonts w:ascii="Times New Roman"/>
                <w:b w:val="false"/>
                <w:i w:val="false"/>
                <w:color w:val="000000"/>
                <w:sz w:val="20"/>
              </w:rPr>
              <w:t>
</w:t>
            </w:r>
            <w:r>
              <w:rPr>
                <w:rFonts w:ascii="Times New Roman"/>
                <w:b/>
                <w:i w:val="false"/>
                <w:color w:val="000000"/>
                <w:sz w:val="20"/>
              </w:rPr>
              <w:t xml:space="preserve">Teiidae </w:t>
            </w:r>
            <w:r>
              <w:br/>
            </w:r>
            <w:r>
              <w:rPr>
                <w:rFonts w:ascii="Times New Roman"/>
                <w:b w:val="false"/>
                <w:i w:val="false"/>
                <w:color w:val="000000"/>
                <w:sz w:val="20"/>
              </w:rPr>
              <w:t>
</w:t>
            </w:r>
            <w:r>
              <w:rPr>
                <w:rFonts w:ascii="Times New Roman"/>
                <w:b w:val="false"/>
                <w:i/>
                <w:color w:val="000000"/>
                <w:sz w:val="20"/>
              </w:rPr>
              <w:t>Caiman lizards, tegu lizards:</w:t>
            </w:r>
          </w:p>
          <w:bookmarkEnd w:id="30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7"/>
          <w:p>
            <w:pPr>
              <w:spacing w:after="20"/>
              <w:ind w:left="20"/>
              <w:jc w:val="both"/>
            </w:pPr>
            <w:r>
              <w:rPr>
                <w:rFonts w:ascii="Times New Roman"/>
                <w:b w:val="false"/>
                <w:i w:val="false"/>
                <w:color w:val="000000"/>
                <w:sz w:val="20"/>
              </w:rPr>
              <w:t>
</w:t>
            </w:r>
            <w:r>
              <w:rPr>
                <w:rFonts w:ascii="Times New Roman"/>
                <w:b/>
                <w:i w:val="false"/>
                <w:color w:val="000000"/>
                <w:sz w:val="20"/>
              </w:rPr>
              <w:t>Тейиды</w:t>
            </w:r>
            <w:r>
              <w:br/>
            </w:r>
            <w:r>
              <w:rPr>
                <w:rFonts w:ascii="Times New Roman"/>
                <w:b w:val="false"/>
                <w:i w:val="false"/>
                <w:color w:val="000000"/>
                <w:sz w:val="20"/>
              </w:rPr>
              <w:t>
</w:t>
            </w:r>
            <w:r>
              <w:rPr>
                <w:rFonts w:ascii="Times New Roman"/>
                <w:b w:val="false"/>
                <w:i/>
                <w:color w:val="000000"/>
                <w:sz w:val="20"/>
              </w:rPr>
              <w:t>Каймановые ящерицы, жакруару:</w:t>
            </w:r>
          </w:p>
          <w:bookmarkEnd w:id="30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Crocodilurus amazonicus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Крокодилохвостая ящерица амазонская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Dracaena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Ящерицы каймановые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Salvator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Сальватор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Tupinambis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Тегу, или тупинамбусы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3</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8"/>
          <w:p>
            <w:pPr>
              <w:spacing w:after="20"/>
              <w:ind w:left="20"/>
              <w:jc w:val="both"/>
            </w:pPr>
            <w:r>
              <w:rPr>
                <w:rFonts w:ascii="Times New Roman"/>
                <w:b w:val="false"/>
                <w:i w:val="false"/>
                <w:color w:val="000000"/>
                <w:sz w:val="20"/>
              </w:rPr>
              <w:t>
</w:t>
            </w:r>
            <w:r>
              <w:rPr>
                <w:rFonts w:ascii="Times New Roman"/>
                <w:b/>
                <w:i w:val="false"/>
                <w:color w:val="000000"/>
                <w:sz w:val="20"/>
              </w:rPr>
              <w:t xml:space="preserve">Varanidae </w:t>
            </w:r>
            <w:r>
              <w:br/>
            </w:r>
            <w:r>
              <w:rPr>
                <w:rFonts w:ascii="Times New Roman"/>
                <w:b w:val="false"/>
                <w:i w:val="false"/>
                <w:color w:val="000000"/>
                <w:sz w:val="20"/>
              </w:rPr>
              <w:t>
</w:t>
            </w:r>
            <w:r>
              <w:rPr>
                <w:rFonts w:ascii="Times New Roman"/>
                <w:b w:val="false"/>
                <w:i/>
                <w:color w:val="000000"/>
                <w:sz w:val="20"/>
              </w:rPr>
              <w:t>Monitor lizards</w:t>
            </w:r>
            <w:r>
              <w:rPr>
                <w:rFonts w:ascii="Times New Roman"/>
                <w:b w:val="false"/>
                <w:i/>
                <w:color w:val="000000"/>
                <w:sz w:val="20"/>
              </w:rPr>
              <w:t>:</w:t>
            </w:r>
          </w:p>
          <w:bookmarkEnd w:id="30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9"/>
          <w:p>
            <w:pPr>
              <w:spacing w:after="20"/>
              <w:ind w:left="20"/>
              <w:jc w:val="both"/>
            </w:pPr>
            <w:r>
              <w:rPr>
                <w:rFonts w:ascii="Times New Roman"/>
                <w:b w:val="false"/>
                <w:i w:val="false"/>
                <w:color w:val="000000"/>
                <w:sz w:val="20"/>
              </w:rPr>
              <w:t>
</w:t>
            </w:r>
            <w:r>
              <w:rPr>
                <w:rFonts w:ascii="Times New Roman"/>
                <w:b/>
                <w:i w:val="false"/>
                <w:color w:val="000000"/>
                <w:sz w:val="20"/>
              </w:rPr>
              <w:t>Варановые</w:t>
            </w:r>
            <w:r>
              <w:br/>
            </w:r>
            <w:r>
              <w:rPr>
                <w:rFonts w:ascii="Times New Roman"/>
                <w:b w:val="false"/>
                <w:i w:val="false"/>
                <w:color w:val="000000"/>
                <w:sz w:val="20"/>
              </w:rPr>
              <w:t>
</w:t>
            </w:r>
            <w:r>
              <w:rPr>
                <w:rFonts w:ascii="Times New Roman"/>
                <w:b w:val="false"/>
                <w:i/>
                <w:color w:val="000000"/>
                <w:sz w:val="20"/>
              </w:rPr>
              <w:t>Вараны:</w:t>
            </w:r>
          </w:p>
          <w:bookmarkEnd w:id="30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spp.(Except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bengalensis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бенгальский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flavescens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желтый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griseus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серый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komodoensis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комодский, или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nebulosus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дымчатый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0"/>
          <w:p>
            <w:pPr>
              <w:spacing w:after="20"/>
              <w:ind w:left="20"/>
              <w:jc w:val="both"/>
            </w:pPr>
            <w:r>
              <w:rPr>
                <w:rFonts w:ascii="Times New Roman"/>
                <w:b w:val="false"/>
                <w:i w:val="false"/>
                <w:color w:val="000000"/>
                <w:sz w:val="20"/>
              </w:rPr>
              <w:t>
</w:t>
            </w:r>
            <w:r>
              <w:rPr>
                <w:rFonts w:ascii="Times New Roman"/>
                <w:b/>
                <w:i w:val="false"/>
                <w:color w:val="000000"/>
                <w:sz w:val="20"/>
              </w:rPr>
              <w:t xml:space="preserve">Xenosauridae </w:t>
            </w:r>
            <w:r>
              <w:br/>
            </w:r>
            <w:r>
              <w:rPr>
                <w:rFonts w:ascii="Times New Roman"/>
                <w:b w:val="false"/>
                <w:i w:val="false"/>
                <w:color w:val="000000"/>
                <w:sz w:val="20"/>
              </w:rPr>
              <w:t>
</w:t>
            </w:r>
            <w:r>
              <w:rPr>
                <w:rFonts w:ascii="Times New Roman"/>
                <w:b w:val="false"/>
                <w:i/>
                <w:color w:val="000000"/>
                <w:sz w:val="20"/>
              </w:rPr>
              <w:t>Chines crocodile lizard</w:t>
            </w:r>
            <w:r>
              <w:rPr>
                <w:rFonts w:ascii="Times New Roman"/>
                <w:b w:val="false"/>
                <w:i/>
                <w:color w:val="000000"/>
                <w:sz w:val="20"/>
              </w:rPr>
              <w:t>:</w:t>
            </w:r>
          </w:p>
          <w:bookmarkEnd w:id="31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1"/>
          <w:p>
            <w:pPr>
              <w:spacing w:after="20"/>
              <w:ind w:left="20"/>
              <w:jc w:val="both"/>
            </w:pPr>
            <w:r>
              <w:rPr>
                <w:rFonts w:ascii="Times New Roman"/>
                <w:b w:val="false"/>
                <w:i w:val="false"/>
                <w:color w:val="000000"/>
                <w:sz w:val="20"/>
              </w:rPr>
              <w:t>
</w:t>
            </w:r>
            <w:r>
              <w:rPr>
                <w:rFonts w:ascii="Times New Roman"/>
                <w:b/>
                <w:i w:val="false"/>
                <w:color w:val="000000"/>
                <w:sz w:val="20"/>
              </w:rPr>
              <w:t>Ксенозавры</w:t>
            </w:r>
            <w:r>
              <w:br/>
            </w:r>
            <w:r>
              <w:rPr>
                <w:rFonts w:ascii="Times New Roman"/>
                <w:b w:val="false"/>
                <w:i w:val="false"/>
                <w:color w:val="000000"/>
                <w:sz w:val="20"/>
              </w:rPr>
              <w:t>
</w:t>
            </w:r>
            <w:r>
              <w:rPr>
                <w:rFonts w:ascii="Times New Roman"/>
                <w:b w:val="false"/>
                <w:i/>
                <w:color w:val="000000"/>
                <w:sz w:val="20"/>
              </w:rPr>
              <w:t>Крокодиловый шинизавр:</w:t>
            </w:r>
          </w:p>
          <w:bookmarkEnd w:id="31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Shinisaurus crocodilurus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Ксенозавр крокодиловый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ЗМЕИ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2"/>
          <w:p>
            <w:pPr>
              <w:spacing w:after="20"/>
              <w:ind w:left="20"/>
              <w:jc w:val="both"/>
            </w:pPr>
            <w:r>
              <w:rPr>
                <w:rFonts w:ascii="Times New Roman"/>
                <w:b w:val="false"/>
                <w:i w:val="false"/>
                <w:color w:val="000000"/>
                <w:sz w:val="20"/>
              </w:rPr>
              <w:t>
</w:t>
            </w:r>
            <w:r>
              <w:rPr>
                <w:rFonts w:ascii="Times New Roman"/>
                <w:b/>
                <w:i w:val="false"/>
                <w:color w:val="000000"/>
                <w:sz w:val="20"/>
              </w:rPr>
              <w:t xml:space="preserve">Boidae </w:t>
            </w:r>
            <w:r>
              <w:br/>
            </w:r>
            <w:r>
              <w:rPr>
                <w:rFonts w:ascii="Times New Roman"/>
                <w:b w:val="false"/>
                <w:i w:val="false"/>
                <w:color w:val="000000"/>
                <w:sz w:val="20"/>
              </w:rPr>
              <w:t>
</w:t>
            </w:r>
            <w:r>
              <w:rPr>
                <w:rFonts w:ascii="Times New Roman"/>
                <w:b w:val="false"/>
                <w:i/>
                <w:color w:val="000000"/>
                <w:sz w:val="20"/>
              </w:rPr>
              <w:t>Boas</w:t>
            </w:r>
            <w:r>
              <w:rPr>
                <w:rFonts w:ascii="Times New Roman"/>
                <w:b w:val="false"/>
                <w:i/>
                <w:color w:val="000000"/>
                <w:sz w:val="20"/>
              </w:rPr>
              <w:t>:</w:t>
            </w:r>
          </w:p>
          <w:bookmarkEnd w:id="31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3"/>
          <w:p>
            <w:pPr>
              <w:spacing w:after="20"/>
              <w:ind w:left="20"/>
              <w:jc w:val="both"/>
            </w:pPr>
            <w:r>
              <w:rPr>
                <w:rFonts w:ascii="Times New Roman"/>
                <w:b w:val="false"/>
                <w:i w:val="false"/>
                <w:color w:val="000000"/>
                <w:sz w:val="20"/>
              </w:rPr>
              <w:t>
</w:t>
            </w:r>
            <w:r>
              <w:rPr>
                <w:rFonts w:ascii="Times New Roman"/>
                <w:b/>
                <w:i w:val="false"/>
                <w:color w:val="000000"/>
                <w:sz w:val="20"/>
              </w:rPr>
              <w:t>Ложноногие (удавообразные) змеи</w:t>
            </w:r>
            <w:r>
              <w:br/>
            </w:r>
            <w:r>
              <w:rPr>
                <w:rFonts w:ascii="Times New Roman"/>
                <w:b w:val="false"/>
                <w:i w:val="false"/>
                <w:color w:val="000000"/>
                <w:sz w:val="20"/>
              </w:rPr>
              <w:t>
</w:t>
            </w:r>
            <w:r>
              <w:rPr>
                <w:rFonts w:ascii="Times New Roman"/>
                <w:b w:val="false"/>
                <w:i/>
                <w:color w:val="000000"/>
                <w:sz w:val="20"/>
              </w:rPr>
              <w:t>Удавы:</w:t>
            </w:r>
          </w:p>
          <w:bookmarkEnd w:id="31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Boidae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Acrantophis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Удавы мадагаскарские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 constrictor occidentalis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аргентинский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inornatus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пуэрториканский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monensis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острова Мона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subflavus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ямайский желтый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Sanzinia madagascariensis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древесный мадагаскарский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4"/>
          <w:p>
            <w:pPr>
              <w:spacing w:after="20"/>
              <w:ind w:left="20"/>
              <w:jc w:val="both"/>
            </w:pPr>
            <w:r>
              <w:rPr>
                <w:rFonts w:ascii="Times New Roman"/>
                <w:b w:val="false"/>
                <w:i w:val="false"/>
                <w:color w:val="000000"/>
                <w:sz w:val="20"/>
              </w:rPr>
              <w:t>
</w:t>
            </w:r>
            <w:r>
              <w:rPr>
                <w:rFonts w:ascii="Times New Roman"/>
                <w:b/>
                <w:i w:val="false"/>
                <w:color w:val="000000"/>
                <w:sz w:val="20"/>
              </w:rPr>
              <w:t xml:space="preserve">Bolyeriidae </w:t>
            </w:r>
            <w:r>
              <w:br/>
            </w:r>
            <w:r>
              <w:rPr>
                <w:rFonts w:ascii="Times New Roman"/>
                <w:b w:val="false"/>
                <w:i w:val="false"/>
                <w:color w:val="000000"/>
                <w:sz w:val="20"/>
              </w:rPr>
              <w:t>
</w:t>
            </w:r>
            <w:r>
              <w:rPr>
                <w:rFonts w:ascii="Times New Roman"/>
                <w:b w:val="false"/>
                <w:i/>
                <w:color w:val="000000"/>
                <w:sz w:val="20"/>
              </w:rPr>
              <w:t>Round island boas</w:t>
            </w:r>
            <w:r>
              <w:rPr>
                <w:rFonts w:ascii="Times New Roman"/>
                <w:b w:val="false"/>
                <w:i/>
                <w:color w:val="000000"/>
                <w:sz w:val="20"/>
              </w:rPr>
              <w:t>:</w:t>
            </w:r>
          </w:p>
          <w:bookmarkEnd w:id="31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5"/>
          <w:p>
            <w:pPr>
              <w:spacing w:after="20"/>
              <w:ind w:left="20"/>
              <w:jc w:val="both"/>
            </w:pPr>
            <w:r>
              <w:rPr>
                <w:rFonts w:ascii="Times New Roman"/>
                <w:b w:val="false"/>
                <w:i w:val="false"/>
                <w:color w:val="000000"/>
                <w:sz w:val="20"/>
              </w:rPr>
              <w:t>
</w:t>
            </w:r>
            <w:r>
              <w:rPr>
                <w:rFonts w:ascii="Times New Roman"/>
                <w:b/>
                <w:i w:val="false"/>
                <w:color w:val="000000"/>
                <w:sz w:val="20"/>
              </w:rPr>
              <w:t>Болиериды</w:t>
            </w:r>
            <w:r>
              <w:br/>
            </w:r>
            <w:r>
              <w:rPr>
                <w:rFonts w:ascii="Times New Roman"/>
                <w:b w:val="false"/>
                <w:i w:val="false"/>
                <w:color w:val="000000"/>
                <w:sz w:val="20"/>
              </w:rPr>
              <w:t>
</w:t>
            </w:r>
            <w:r>
              <w:rPr>
                <w:rFonts w:ascii="Times New Roman"/>
                <w:b w:val="false"/>
                <w:i/>
                <w:color w:val="000000"/>
                <w:sz w:val="20"/>
              </w:rPr>
              <w:t>Маскаренские удавы или болиериды:</w:t>
            </w:r>
          </w:p>
          <w:bookmarkEnd w:id="31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Bolyeriidae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Маскаренские удавы или болиериды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Bolyeria multocarinata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Болиерия многокилевая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Casarea dussumieri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древесный маскаренский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6"/>
          <w:p>
            <w:pPr>
              <w:spacing w:after="20"/>
              <w:ind w:left="20"/>
              <w:jc w:val="both"/>
            </w:pPr>
            <w:r>
              <w:rPr>
                <w:rFonts w:ascii="Times New Roman"/>
                <w:b w:val="false"/>
                <w:i w:val="false"/>
                <w:color w:val="000000"/>
                <w:sz w:val="20"/>
              </w:rPr>
              <w:t>
</w:t>
            </w:r>
            <w:r>
              <w:rPr>
                <w:rFonts w:ascii="Times New Roman"/>
                <w:b/>
                <w:i w:val="false"/>
                <w:color w:val="000000"/>
                <w:sz w:val="20"/>
              </w:rPr>
              <w:t xml:space="preserve">Colubridae </w:t>
            </w:r>
            <w:r>
              <w:br/>
            </w:r>
            <w:r>
              <w:rPr>
                <w:rFonts w:ascii="Times New Roman"/>
                <w:b w:val="false"/>
                <w:i w:val="false"/>
                <w:color w:val="000000"/>
                <w:sz w:val="20"/>
              </w:rPr>
              <w:t>
</w:t>
            </w:r>
            <w:r>
              <w:rPr>
                <w:rFonts w:ascii="Times New Roman"/>
                <w:b w:val="false"/>
                <w:i/>
                <w:color w:val="000000"/>
                <w:sz w:val="20"/>
              </w:rPr>
              <w:t>Typical snakes,water snakes, whipsnakes:</w:t>
            </w:r>
          </w:p>
          <w:bookmarkEnd w:id="31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7"/>
          <w:p>
            <w:pPr>
              <w:spacing w:after="20"/>
              <w:ind w:left="20"/>
              <w:jc w:val="both"/>
            </w:pPr>
            <w:r>
              <w:rPr>
                <w:rFonts w:ascii="Times New Roman"/>
                <w:b w:val="false"/>
                <w:i w:val="false"/>
                <w:color w:val="000000"/>
                <w:sz w:val="20"/>
              </w:rPr>
              <w:t>
</w:t>
            </w:r>
            <w:r>
              <w:rPr>
                <w:rFonts w:ascii="Times New Roman"/>
                <w:b/>
                <w:i w:val="false"/>
                <w:color w:val="000000"/>
                <w:sz w:val="20"/>
              </w:rPr>
              <w:t>Ужеобразные</w:t>
            </w:r>
            <w:r>
              <w:br/>
            </w:r>
            <w:r>
              <w:rPr>
                <w:rFonts w:ascii="Times New Roman"/>
                <w:b w:val="false"/>
                <w:i w:val="false"/>
                <w:color w:val="000000"/>
                <w:sz w:val="20"/>
              </w:rPr>
              <w:t>
</w:t>
            </w:r>
            <w:r>
              <w:rPr>
                <w:rFonts w:ascii="Times New Roman"/>
                <w:b w:val="false"/>
                <w:i/>
                <w:color w:val="000000"/>
                <w:sz w:val="20"/>
              </w:rPr>
              <w:t>Ужеобразные змеи, водяные змеи, американский кнутовидный полоз:</w:t>
            </w:r>
          </w:p>
          <w:bookmarkEnd w:id="31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Atretium schistosum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килеспинный сланцевый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Cerberus rynchops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собакоголовый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Clelia clelia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Муссурана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Cyclagras gigas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бразильский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Elachistodon westermanni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Змея яйцеед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Ptyas mucosus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большеглазый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piscator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Шнайдера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schnurrenbergeri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Щнарренбергера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tytleri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Тайтлера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8"/>
          <w:p>
            <w:pPr>
              <w:spacing w:after="20"/>
              <w:ind w:left="20"/>
              <w:jc w:val="both"/>
            </w:pPr>
            <w:r>
              <w:rPr>
                <w:rFonts w:ascii="Times New Roman"/>
                <w:b w:val="false"/>
                <w:i w:val="false"/>
                <w:color w:val="000000"/>
                <w:sz w:val="20"/>
              </w:rPr>
              <w:t>
</w:t>
            </w:r>
            <w:r>
              <w:rPr>
                <w:rFonts w:ascii="Times New Roman"/>
                <w:b/>
                <w:i w:val="false"/>
                <w:color w:val="000000"/>
                <w:sz w:val="20"/>
              </w:rPr>
              <w:t xml:space="preserve">Elapidae </w:t>
            </w:r>
            <w:r>
              <w:br/>
            </w:r>
            <w:r>
              <w:rPr>
                <w:rFonts w:ascii="Times New Roman"/>
                <w:b w:val="false"/>
                <w:i w:val="false"/>
                <w:color w:val="000000"/>
                <w:sz w:val="20"/>
              </w:rPr>
              <w:t>
</w:t>
            </w:r>
            <w:r>
              <w:rPr>
                <w:rFonts w:ascii="Times New Roman"/>
                <w:b w:val="false"/>
                <w:i/>
                <w:color w:val="000000"/>
                <w:sz w:val="20"/>
              </w:rPr>
              <w:t>Cobras, coral snakes</w:t>
            </w:r>
            <w:r>
              <w:rPr>
                <w:rFonts w:ascii="Times New Roman"/>
                <w:b w:val="false"/>
                <w:i/>
                <w:color w:val="000000"/>
                <w:sz w:val="20"/>
              </w:rPr>
              <w:t>:</w:t>
            </w:r>
          </w:p>
          <w:bookmarkEnd w:id="31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9"/>
          <w:p>
            <w:pPr>
              <w:spacing w:after="20"/>
              <w:ind w:left="20"/>
              <w:jc w:val="both"/>
            </w:pPr>
            <w:r>
              <w:rPr>
                <w:rFonts w:ascii="Times New Roman"/>
                <w:b w:val="false"/>
                <w:i w:val="false"/>
                <w:color w:val="000000"/>
                <w:sz w:val="20"/>
              </w:rPr>
              <w:t>
</w:t>
            </w:r>
            <w:r>
              <w:rPr>
                <w:rFonts w:ascii="Times New Roman"/>
                <w:b/>
                <w:i w:val="false"/>
                <w:color w:val="000000"/>
                <w:sz w:val="20"/>
              </w:rPr>
              <w:t>Аспидовые змеи</w:t>
            </w:r>
            <w:r>
              <w:br/>
            </w:r>
            <w:r>
              <w:rPr>
                <w:rFonts w:ascii="Times New Roman"/>
                <w:b w:val="false"/>
                <w:i w:val="false"/>
                <w:color w:val="000000"/>
                <w:sz w:val="20"/>
              </w:rPr>
              <w:t>
</w:t>
            </w:r>
            <w:r>
              <w:rPr>
                <w:rFonts w:ascii="Times New Roman"/>
                <w:b w:val="false"/>
                <w:i/>
                <w:color w:val="000000"/>
                <w:sz w:val="20"/>
              </w:rPr>
              <w:t>Кобры, коралловые змеи:</w:t>
            </w:r>
          </w:p>
          <w:bookmarkEnd w:id="31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Hoplocephalus bungaroides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Гоплоцефал бунгаровидный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diastema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коралловый "диастема"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nigrocinctus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коралловый чернопоясный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ruatanus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руатанус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atra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китайская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kaouthia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моноклевая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mandalayensis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мандалайская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naja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oxiana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среднеазиатская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philippinensis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филиппинская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sagittifera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андаманская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samarensis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южно-филлипинская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siamensis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сиамская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sputatrix</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индийская плюющая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sumatrana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суматранская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Ophiophagus hannah</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королевская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0"/>
          <w:p>
            <w:pPr>
              <w:spacing w:after="20"/>
              <w:ind w:left="20"/>
              <w:jc w:val="both"/>
            </w:pPr>
            <w:r>
              <w:rPr>
                <w:rFonts w:ascii="Times New Roman"/>
                <w:b w:val="false"/>
                <w:i w:val="false"/>
                <w:color w:val="000000"/>
                <w:sz w:val="20"/>
              </w:rPr>
              <w:t>
</w:t>
            </w:r>
            <w:r>
              <w:rPr>
                <w:rFonts w:ascii="Times New Roman"/>
                <w:b/>
                <w:i w:val="false"/>
                <w:color w:val="000000"/>
                <w:sz w:val="20"/>
              </w:rPr>
              <w:t xml:space="preserve">Loxocemidae </w:t>
            </w:r>
            <w:r>
              <w:br/>
            </w:r>
            <w:r>
              <w:rPr>
                <w:rFonts w:ascii="Times New Roman"/>
                <w:b w:val="false"/>
                <w:i w:val="false"/>
                <w:color w:val="000000"/>
                <w:sz w:val="20"/>
              </w:rPr>
              <w:t>
</w:t>
            </w:r>
            <w:r>
              <w:rPr>
                <w:rFonts w:ascii="Times New Roman"/>
                <w:b w:val="false"/>
                <w:i/>
                <w:color w:val="000000"/>
                <w:sz w:val="20"/>
              </w:rPr>
              <w:t>Mexican dwarf boas</w:t>
            </w:r>
            <w:r>
              <w:rPr>
                <w:rFonts w:ascii="Times New Roman"/>
                <w:b w:val="false"/>
                <w:i/>
                <w:color w:val="000000"/>
                <w:sz w:val="20"/>
              </w:rPr>
              <w:t>:</w:t>
            </w:r>
          </w:p>
          <w:bookmarkEnd w:id="32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1"/>
          <w:p>
            <w:pPr>
              <w:spacing w:after="20"/>
              <w:ind w:left="20"/>
              <w:jc w:val="both"/>
            </w:pPr>
            <w:r>
              <w:rPr>
                <w:rFonts w:ascii="Times New Roman"/>
                <w:b w:val="false"/>
                <w:i w:val="false"/>
                <w:color w:val="000000"/>
                <w:sz w:val="20"/>
              </w:rPr>
              <w:t>
</w:t>
            </w:r>
            <w:r>
              <w:rPr>
                <w:rFonts w:ascii="Times New Roman"/>
                <w:b/>
                <w:i w:val="false"/>
                <w:color w:val="000000"/>
                <w:sz w:val="20"/>
              </w:rPr>
              <w:t>Питоны Нового Света</w:t>
            </w:r>
            <w:r>
              <w:br/>
            </w:r>
            <w:r>
              <w:rPr>
                <w:rFonts w:ascii="Times New Roman"/>
                <w:b w:val="false"/>
                <w:i w:val="false"/>
                <w:color w:val="000000"/>
                <w:sz w:val="20"/>
              </w:rPr>
              <w:t>
</w:t>
            </w:r>
            <w:r>
              <w:rPr>
                <w:rFonts w:ascii="Times New Roman"/>
                <w:b w:val="false"/>
                <w:i/>
                <w:color w:val="000000"/>
                <w:sz w:val="20"/>
              </w:rPr>
              <w:t>Мексиканский карликовый удав:</w:t>
            </w:r>
          </w:p>
          <w:bookmarkEnd w:id="32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Loxocemidae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Двухцветные змеи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2"/>
          <w:p>
            <w:pPr>
              <w:spacing w:after="20"/>
              <w:ind w:left="20"/>
              <w:jc w:val="both"/>
            </w:pPr>
            <w:r>
              <w:rPr>
                <w:rFonts w:ascii="Times New Roman"/>
                <w:b w:val="false"/>
                <w:i w:val="false"/>
                <w:color w:val="000000"/>
                <w:sz w:val="20"/>
              </w:rPr>
              <w:t>
</w:t>
            </w:r>
            <w:r>
              <w:rPr>
                <w:rFonts w:ascii="Times New Roman"/>
                <w:b/>
                <w:i w:val="false"/>
                <w:color w:val="000000"/>
                <w:sz w:val="20"/>
              </w:rPr>
              <w:t xml:space="preserve">Pythonidae </w:t>
            </w:r>
            <w:r>
              <w:br/>
            </w:r>
            <w:r>
              <w:rPr>
                <w:rFonts w:ascii="Times New Roman"/>
                <w:b w:val="false"/>
                <w:i w:val="false"/>
                <w:color w:val="000000"/>
                <w:sz w:val="20"/>
              </w:rPr>
              <w:t>
</w:t>
            </w:r>
            <w:r>
              <w:rPr>
                <w:rFonts w:ascii="Times New Roman"/>
                <w:b w:val="false"/>
                <w:i/>
                <w:color w:val="000000"/>
                <w:sz w:val="20"/>
              </w:rPr>
              <w:t>Pythons</w:t>
            </w:r>
            <w:r>
              <w:rPr>
                <w:rFonts w:ascii="Times New Roman"/>
                <w:b w:val="false"/>
                <w:i/>
                <w:color w:val="000000"/>
                <w:sz w:val="20"/>
              </w:rPr>
              <w:t>:</w:t>
            </w:r>
          </w:p>
          <w:bookmarkEnd w:id="32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3"/>
          <w:p>
            <w:pPr>
              <w:spacing w:after="20"/>
              <w:ind w:left="20"/>
              <w:jc w:val="both"/>
            </w:pPr>
            <w:r>
              <w:rPr>
                <w:rFonts w:ascii="Times New Roman"/>
                <w:b w:val="false"/>
                <w:i w:val="false"/>
                <w:color w:val="000000"/>
                <w:sz w:val="20"/>
              </w:rPr>
              <w:t>
</w:t>
            </w:r>
            <w:r>
              <w:rPr>
                <w:rFonts w:ascii="Times New Roman"/>
                <w:b/>
                <w:i w:val="false"/>
                <w:color w:val="000000"/>
                <w:sz w:val="20"/>
              </w:rPr>
              <w:t>Питоны</w:t>
            </w:r>
            <w:r>
              <w:br/>
            </w:r>
            <w:r>
              <w:rPr>
                <w:rFonts w:ascii="Times New Roman"/>
                <w:b w:val="false"/>
                <w:i w:val="false"/>
                <w:color w:val="000000"/>
                <w:sz w:val="20"/>
              </w:rPr>
              <w:t>
</w:t>
            </w:r>
            <w:r>
              <w:rPr>
                <w:rFonts w:ascii="Times New Roman"/>
                <w:b w:val="false"/>
                <w:i/>
                <w:color w:val="000000"/>
                <w:sz w:val="20"/>
              </w:rPr>
              <w:t>Питоны:</w:t>
            </w:r>
          </w:p>
          <w:bookmarkEnd w:id="32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Pythonidae spp. (Except the subspecies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Питоны (все виды) (за исключением подвидов,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molurus molurus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тигровый светлый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4"/>
          <w:p>
            <w:pPr>
              <w:spacing w:after="20"/>
              <w:ind w:left="20"/>
              <w:jc w:val="both"/>
            </w:pPr>
            <w:r>
              <w:rPr>
                <w:rFonts w:ascii="Times New Roman"/>
                <w:b w:val="false"/>
                <w:i w:val="false"/>
                <w:color w:val="000000"/>
                <w:sz w:val="20"/>
              </w:rPr>
              <w:t>
</w:t>
            </w:r>
            <w:r>
              <w:rPr>
                <w:rFonts w:ascii="Times New Roman"/>
                <w:b/>
                <w:i w:val="false"/>
                <w:color w:val="000000"/>
                <w:sz w:val="20"/>
              </w:rPr>
              <w:t xml:space="preserve">Tropidophiidae </w:t>
            </w:r>
            <w:r>
              <w:br/>
            </w:r>
            <w:r>
              <w:rPr>
                <w:rFonts w:ascii="Times New Roman"/>
                <w:b w:val="false"/>
                <w:i w:val="false"/>
                <w:color w:val="000000"/>
                <w:sz w:val="20"/>
              </w:rPr>
              <w:t>
</w:t>
            </w:r>
            <w:r>
              <w:rPr>
                <w:rFonts w:ascii="Times New Roman"/>
                <w:b w:val="false"/>
                <w:i/>
                <w:color w:val="000000"/>
                <w:sz w:val="20"/>
              </w:rPr>
              <w:t>Wood boas</w:t>
            </w:r>
            <w:r>
              <w:rPr>
                <w:rFonts w:ascii="Times New Roman"/>
                <w:b w:val="false"/>
                <w:i/>
                <w:color w:val="000000"/>
                <w:sz w:val="20"/>
              </w:rPr>
              <w:t>:</w:t>
            </w:r>
          </w:p>
          <w:bookmarkEnd w:id="32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5"/>
          <w:p>
            <w:pPr>
              <w:spacing w:after="20"/>
              <w:ind w:left="20"/>
              <w:jc w:val="both"/>
            </w:pPr>
            <w:r>
              <w:rPr>
                <w:rFonts w:ascii="Times New Roman"/>
                <w:b w:val="false"/>
                <w:i w:val="false"/>
                <w:color w:val="000000"/>
                <w:sz w:val="20"/>
              </w:rPr>
              <w:t>
</w:t>
            </w:r>
            <w:r>
              <w:rPr>
                <w:rFonts w:ascii="Times New Roman"/>
                <w:b/>
                <w:i w:val="false"/>
                <w:color w:val="000000"/>
                <w:sz w:val="20"/>
              </w:rPr>
              <w:t>Земляные удавы</w:t>
            </w:r>
            <w:r>
              <w:br/>
            </w:r>
            <w:r>
              <w:rPr>
                <w:rFonts w:ascii="Times New Roman"/>
                <w:b w:val="false"/>
                <w:i w:val="false"/>
                <w:color w:val="000000"/>
                <w:sz w:val="20"/>
              </w:rPr>
              <w:t>
</w:t>
            </w:r>
            <w:r>
              <w:rPr>
                <w:rFonts w:ascii="Times New Roman"/>
                <w:b w:val="false"/>
                <w:i/>
                <w:color w:val="000000"/>
                <w:sz w:val="20"/>
              </w:rPr>
              <w:t>Древесные удавы:</w:t>
            </w:r>
          </w:p>
          <w:bookmarkEnd w:id="32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Tropidophiidae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Удавы земляные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6"/>
          <w:p>
            <w:pPr>
              <w:spacing w:after="20"/>
              <w:ind w:left="20"/>
              <w:jc w:val="both"/>
            </w:pPr>
            <w:r>
              <w:rPr>
                <w:rFonts w:ascii="Times New Roman"/>
                <w:b w:val="false"/>
                <w:i w:val="false"/>
                <w:color w:val="000000"/>
                <w:sz w:val="20"/>
              </w:rPr>
              <w:t>
</w:t>
            </w:r>
            <w:r>
              <w:rPr>
                <w:rFonts w:ascii="Times New Roman"/>
                <w:b/>
                <w:i w:val="false"/>
                <w:color w:val="000000"/>
                <w:sz w:val="20"/>
              </w:rPr>
              <w:t xml:space="preserve">Viperidae </w:t>
            </w:r>
            <w:r>
              <w:br/>
            </w:r>
            <w:r>
              <w:rPr>
                <w:rFonts w:ascii="Times New Roman"/>
                <w:b w:val="false"/>
                <w:i w:val="false"/>
                <w:color w:val="000000"/>
                <w:sz w:val="20"/>
              </w:rPr>
              <w:t>
</w:t>
            </w:r>
            <w:r>
              <w:rPr>
                <w:rFonts w:ascii="Times New Roman"/>
                <w:b w:val="false"/>
                <w:i/>
                <w:color w:val="000000"/>
                <w:sz w:val="20"/>
              </w:rPr>
              <w:t>Vipers</w:t>
            </w:r>
            <w:r>
              <w:rPr>
                <w:rFonts w:ascii="Times New Roman"/>
                <w:b w:val="false"/>
                <w:i/>
                <w:color w:val="000000"/>
                <w:sz w:val="20"/>
              </w:rPr>
              <w:t>:</w:t>
            </w:r>
          </w:p>
          <w:bookmarkEnd w:id="32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7"/>
          <w:p>
            <w:pPr>
              <w:spacing w:after="20"/>
              <w:ind w:left="20"/>
              <w:jc w:val="both"/>
            </w:pPr>
            <w:r>
              <w:rPr>
                <w:rFonts w:ascii="Times New Roman"/>
                <w:b w:val="false"/>
                <w:i w:val="false"/>
                <w:color w:val="000000"/>
                <w:sz w:val="20"/>
              </w:rPr>
              <w:t>
</w:t>
            </w:r>
            <w:r>
              <w:rPr>
                <w:rFonts w:ascii="Times New Roman"/>
                <w:b/>
                <w:i w:val="false"/>
                <w:color w:val="000000"/>
                <w:sz w:val="20"/>
              </w:rPr>
              <w:t>Гадюковые</w:t>
            </w:r>
            <w:r>
              <w:br/>
            </w:r>
            <w:r>
              <w:rPr>
                <w:rFonts w:ascii="Times New Roman"/>
                <w:b w:val="false"/>
                <w:i w:val="false"/>
                <w:color w:val="000000"/>
                <w:sz w:val="20"/>
              </w:rPr>
              <w:t>
</w:t>
            </w:r>
            <w:r>
              <w:rPr>
                <w:rFonts w:ascii="Times New Roman"/>
                <w:b w:val="false"/>
                <w:i/>
                <w:color w:val="000000"/>
                <w:sz w:val="20"/>
              </w:rPr>
              <w:t>Гадюки:</w:t>
            </w:r>
          </w:p>
          <w:bookmarkEnd w:id="32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Atheris desaixi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гадюка Аша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Bitis worthingtoni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Гадюка горная кенийская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Crotalus durissus (Honduras)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Гремучник страшный, или каскавелла (Гондурас)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Daboia russelii (India)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цепочная (Индия)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Pseudocerastes urarachnoides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Ложнорогатая (паукохвостая) гадюка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Trimeresurus mangshanensis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Куфия мангшанская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ursinii (Only the population of Europe, except the area which formerly constituted the Union of Soviet Socialist Republics; these latter populations are not included in the Appendices)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wagneri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Вагнера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ЧЕРЕПАХИ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8"/>
          <w:p>
            <w:pPr>
              <w:spacing w:after="20"/>
              <w:ind w:left="20"/>
              <w:jc w:val="both"/>
            </w:pPr>
            <w:r>
              <w:rPr>
                <w:rFonts w:ascii="Times New Roman"/>
                <w:b w:val="false"/>
                <w:i w:val="false"/>
                <w:color w:val="000000"/>
                <w:sz w:val="20"/>
              </w:rPr>
              <w:t>
</w:t>
            </w:r>
            <w:r>
              <w:rPr>
                <w:rFonts w:ascii="Times New Roman"/>
                <w:b/>
                <w:i w:val="false"/>
                <w:color w:val="000000"/>
                <w:sz w:val="20"/>
              </w:rPr>
              <w:t xml:space="preserve">Сarettochelyidae </w:t>
            </w:r>
            <w:r>
              <w:br/>
            </w:r>
            <w:r>
              <w:rPr>
                <w:rFonts w:ascii="Times New Roman"/>
                <w:b w:val="false"/>
                <w:i w:val="false"/>
                <w:color w:val="000000"/>
                <w:sz w:val="20"/>
              </w:rPr>
              <w:t>
</w:t>
            </w:r>
            <w:r>
              <w:rPr>
                <w:rFonts w:ascii="Times New Roman"/>
                <w:b w:val="false"/>
                <w:i/>
                <w:color w:val="000000"/>
                <w:sz w:val="20"/>
              </w:rPr>
              <w:t>Pig-nosed turtles</w:t>
            </w:r>
            <w:r>
              <w:rPr>
                <w:rFonts w:ascii="Times New Roman"/>
                <w:b w:val="false"/>
                <w:i/>
                <w:color w:val="000000"/>
                <w:sz w:val="20"/>
              </w:rPr>
              <w:t>:</w:t>
            </w:r>
          </w:p>
          <w:bookmarkEnd w:id="32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9"/>
          <w:p>
            <w:pPr>
              <w:spacing w:after="20"/>
              <w:ind w:left="20"/>
              <w:jc w:val="both"/>
            </w:pPr>
            <w:r>
              <w:rPr>
                <w:rFonts w:ascii="Times New Roman"/>
                <w:b w:val="false"/>
                <w:i w:val="false"/>
                <w:color w:val="000000"/>
                <w:sz w:val="20"/>
              </w:rPr>
              <w:t>
</w:t>
            </w:r>
            <w:r>
              <w:rPr>
                <w:rFonts w:ascii="Times New Roman"/>
                <w:b/>
                <w:i w:val="false"/>
                <w:color w:val="000000"/>
                <w:sz w:val="20"/>
              </w:rPr>
              <w:t>Двукоготные черепахи</w:t>
            </w:r>
            <w:r>
              <w:br/>
            </w:r>
            <w:r>
              <w:rPr>
                <w:rFonts w:ascii="Times New Roman"/>
                <w:b w:val="false"/>
                <w:i w:val="false"/>
                <w:color w:val="000000"/>
                <w:sz w:val="20"/>
              </w:rPr>
              <w:t>
</w:t>
            </w:r>
            <w:r>
              <w:rPr>
                <w:rFonts w:ascii="Times New Roman"/>
                <w:b w:val="false"/>
                <w:i/>
                <w:color w:val="000000"/>
                <w:sz w:val="20"/>
              </w:rPr>
              <w:t>Двукоготные черепахи:</w:t>
            </w:r>
          </w:p>
          <w:bookmarkEnd w:id="32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Carettochelys insculpta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двукоготная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0"/>
          <w:p>
            <w:pPr>
              <w:spacing w:after="20"/>
              <w:ind w:left="20"/>
              <w:jc w:val="both"/>
            </w:pPr>
            <w:r>
              <w:rPr>
                <w:rFonts w:ascii="Times New Roman"/>
                <w:b w:val="false"/>
                <w:i w:val="false"/>
                <w:color w:val="000000"/>
                <w:sz w:val="20"/>
              </w:rPr>
              <w:t>
</w:t>
            </w:r>
            <w:r>
              <w:rPr>
                <w:rFonts w:ascii="Times New Roman"/>
                <w:b/>
                <w:i w:val="false"/>
                <w:color w:val="000000"/>
                <w:sz w:val="20"/>
              </w:rPr>
              <w:t xml:space="preserve">Chelidae </w:t>
            </w:r>
            <w:r>
              <w:br/>
            </w:r>
            <w:r>
              <w:rPr>
                <w:rFonts w:ascii="Times New Roman"/>
                <w:b w:val="false"/>
                <w:i w:val="false"/>
                <w:color w:val="000000"/>
                <w:sz w:val="20"/>
              </w:rPr>
              <w:t>
</w:t>
            </w:r>
            <w:r>
              <w:rPr>
                <w:rFonts w:ascii="Times New Roman"/>
                <w:b w:val="false"/>
                <w:i/>
                <w:color w:val="000000"/>
                <w:sz w:val="20"/>
              </w:rPr>
              <w:t>Austro-American sideneck turtles:</w:t>
            </w:r>
          </w:p>
          <w:bookmarkEnd w:id="33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1"/>
          <w:p>
            <w:pPr>
              <w:spacing w:after="20"/>
              <w:ind w:left="20"/>
              <w:jc w:val="both"/>
            </w:pPr>
            <w:r>
              <w:rPr>
                <w:rFonts w:ascii="Times New Roman"/>
                <w:b w:val="false"/>
                <w:i w:val="false"/>
                <w:color w:val="000000"/>
                <w:sz w:val="20"/>
              </w:rPr>
              <w:t>
</w:t>
            </w:r>
            <w:r>
              <w:rPr>
                <w:rFonts w:ascii="Times New Roman"/>
                <w:b/>
                <w:i w:val="false"/>
                <w:color w:val="000000"/>
                <w:sz w:val="20"/>
              </w:rPr>
              <w:t>Змеиношеие</w:t>
            </w:r>
            <w:r>
              <w:br/>
            </w:r>
            <w:r>
              <w:rPr>
                <w:rFonts w:ascii="Times New Roman"/>
                <w:b w:val="false"/>
                <w:i w:val="false"/>
                <w:color w:val="000000"/>
                <w:sz w:val="20"/>
              </w:rPr>
              <w:t>
</w:t>
            </w:r>
            <w:r>
              <w:rPr>
                <w:rFonts w:ascii="Times New Roman"/>
                <w:b w:val="false"/>
                <w:i/>
                <w:color w:val="000000"/>
                <w:sz w:val="20"/>
              </w:rPr>
              <w:t>Змеиношеие черепахи:</w:t>
            </w:r>
          </w:p>
          <w:bookmarkEnd w:id="33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Chelodina mccordi (Zero export quota for specimens from the wild)</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Австралийская змеиношеяя черепаха (на экспорт диких образцов установлена нулевая квота)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Pseudemydura umbrina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жабья болотная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2"/>
          <w:p>
            <w:pPr>
              <w:spacing w:after="20"/>
              <w:ind w:left="20"/>
              <w:jc w:val="both"/>
            </w:pPr>
            <w:r>
              <w:rPr>
                <w:rFonts w:ascii="Times New Roman"/>
                <w:b w:val="false"/>
                <w:i w:val="false"/>
                <w:color w:val="000000"/>
                <w:sz w:val="20"/>
              </w:rPr>
              <w:t>
</w:t>
            </w:r>
            <w:r>
              <w:rPr>
                <w:rFonts w:ascii="Times New Roman"/>
                <w:b/>
                <w:i w:val="false"/>
                <w:color w:val="000000"/>
                <w:sz w:val="20"/>
              </w:rPr>
              <w:t xml:space="preserve">Cheloniidae </w:t>
            </w:r>
            <w:r>
              <w:br/>
            </w:r>
            <w:r>
              <w:rPr>
                <w:rFonts w:ascii="Times New Roman"/>
                <w:b w:val="false"/>
                <w:i w:val="false"/>
                <w:color w:val="000000"/>
                <w:sz w:val="20"/>
              </w:rPr>
              <w:t>
</w:t>
            </w:r>
            <w:r>
              <w:rPr>
                <w:rFonts w:ascii="Times New Roman"/>
                <w:b w:val="false"/>
                <w:i/>
                <w:color w:val="000000"/>
                <w:sz w:val="20"/>
              </w:rPr>
              <w:t>Sea turtles</w:t>
            </w:r>
            <w:r>
              <w:rPr>
                <w:rFonts w:ascii="Times New Roman"/>
                <w:b w:val="false"/>
                <w:i/>
                <w:color w:val="000000"/>
                <w:sz w:val="20"/>
              </w:rPr>
              <w:t>:</w:t>
            </w:r>
          </w:p>
          <w:bookmarkEnd w:id="33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3"/>
          <w:p>
            <w:pPr>
              <w:spacing w:after="20"/>
              <w:ind w:left="20"/>
              <w:jc w:val="both"/>
            </w:pPr>
            <w:r>
              <w:rPr>
                <w:rFonts w:ascii="Times New Roman"/>
                <w:b w:val="false"/>
                <w:i w:val="false"/>
                <w:color w:val="000000"/>
                <w:sz w:val="20"/>
              </w:rPr>
              <w:t>
</w:t>
            </w:r>
            <w:r>
              <w:rPr>
                <w:rFonts w:ascii="Times New Roman"/>
                <w:b/>
                <w:i w:val="false"/>
                <w:color w:val="000000"/>
                <w:sz w:val="20"/>
              </w:rPr>
              <w:t>Морские черепахи</w:t>
            </w:r>
            <w:r>
              <w:br/>
            </w:r>
            <w:r>
              <w:rPr>
                <w:rFonts w:ascii="Times New Roman"/>
                <w:b w:val="false"/>
                <w:i w:val="false"/>
                <w:color w:val="000000"/>
                <w:sz w:val="20"/>
              </w:rPr>
              <w:t>
</w:t>
            </w:r>
            <w:r>
              <w:rPr>
                <w:rFonts w:ascii="Times New Roman"/>
                <w:b w:val="false"/>
                <w:i/>
                <w:color w:val="000000"/>
                <w:sz w:val="20"/>
              </w:rPr>
              <w:t>Морские черепахи:</w:t>
            </w:r>
          </w:p>
          <w:bookmarkEnd w:id="33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Cheloniidae spp.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морские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4"/>
          <w:p>
            <w:pPr>
              <w:spacing w:after="20"/>
              <w:ind w:left="20"/>
              <w:jc w:val="both"/>
            </w:pPr>
            <w:r>
              <w:rPr>
                <w:rFonts w:ascii="Times New Roman"/>
                <w:b w:val="false"/>
                <w:i w:val="false"/>
                <w:color w:val="000000"/>
                <w:sz w:val="20"/>
              </w:rPr>
              <w:t>
</w:t>
            </w:r>
            <w:r>
              <w:rPr>
                <w:rFonts w:ascii="Times New Roman"/>
                <w:b/>
                <w:i w:val="false"/>
                <w:color w:val="000000"/>
                <w:sz w:val="20"/>
              </w:rPr>
              <w:t xml:space="preserve">Chelydridae </w:t>
            </w:r>
            <w:r>
              <w:br/>
            </w:r>
            <w:r>
              <w:rPr>
                <w:rFonts w:ascii="Times New Roman"/>
                <w:b w:val="false"/>
                <w:i w:val="false"/>
                <w:color w:val="000000"/>
                <w:sz w:val="20"/>
              </w:rPr>
              <w:t>
</w:t>
            </w:r>
            <w:r>
              <w:rPr>
                <w:rFonts w:ascii="Times New Roman"/>
                <w:b w:val="false"/>
                <w:i/>
                <w:color w:val="000000"/>
                <w:sz w:val="20"/>
              </w:rPr>
              <w:t>Snapping turtles</w:t>
            </w:r>
            <w:r>
              <w:rPr>
                <w:rFonts w:ascii="Times New Roman"/>
                <w:b w:val="false"/>
                <w:i/>
                <w:color w:val="000000"/>
                <w:sz w:val="20"/>
              </w:rPr>
              <w:t>:</w:t>
            </w:r>
          </w:p>
          <w:bookmarkEnd w:id="33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5"/>
          <w:p>
            <w:pPr>
              <w:spacing w:after="20"/>
              <w:ind w:left="20"/>
              <w:jc w:val="both"/>
            </w:pPr>
            <w:r>
              <w:rPr>
                <w:rFonts w:ascii="Times New Roman"/>
                <w:b w:val="false"/>
                <w:i w:val="false"/>
                <w:color w:val="000000"/>
                <w:sz w:val="20"/>
              </w:rPr>
              <w:t>
</w:t>
            </w:r>
            <w:r>
              <w:rPr>
                <w:rFonts w:ascii="Times New Roman"/>
                <w:b/>
                <w:i w:val="false"/>
                <w:color w:val="000000"/>
                <w:sz w:val="20"/>
              </w:rPr>
              <w:t>Кусающиеся черепахи</w:t>
            </w:r>
            <w:r>
              <w:br/>
            </w:r>
            <w:r>
              <w:rPr>
                <w:rFonts w:ascii="Times New Roman"/>
                <w:b w:val="false"/>
                <w:i w:val="false"/>
                <w:color w:val="000000"/>
                <w:sz w:val="20"/>
              </w:rPr>
              <w:t>
</w:t>
            </w:r>
            <w:r>
              <w:rPr>
                <w:rFonts w:ascii="Times New Roman"/>
                <w:b w:val="false"/>
                <w:i/>
                <w:color w:val="000000"/>
                <w:sz w:val="20"/>
              </w:rPr>
              <w:t>Каймановые черепахи:</w:t>
            </w:r>
          </w:p>
          <w:bookmarkEnd w:id="33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Chelydra serpentina (United States of America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Каймановая черепаха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Macrochelys temminckii (United States of America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Грифовая черепаха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6"/>
          <w:p>
            <w:pPr>
              <w:spacing w:after="20"/>
              <w:ind w:left="20"/>
              <w:jc w:val="both"/>
            </w:pPr>
            <w:r>
              <w:rPr>
                <w:rFonts w:ascii="Times New Roman"/>
                <w:b w:val="false"/>
                <w:i w:val="false"/>
                <w:color w:val="000000"/>
                <w:sz w:val="20"/>
              </w:rPr>
              <w:t>
</w:t>
            </w:r>
            <w:r>
              <w:rPr>
                <w:rFonts w:ascii="Times New Roman"/>
                <w:b/>
                <w:i w:val="false"/>
                <w:color w:val="000000"/>
                <w:sz w:val="20"/>
              </w:rPr>
              <w:t xml:space="preserve">Dermatemydidae </w:t>
            </w:r>
            <w:r>
              <w:br/>
            </w:r>
            <w:r>
              <w:rPr>
                <w:rFonts w:ascii="Times New Roman"/>
                <w:b w:val="false"/>
                <w:i w:val="false"/>
                <w:color w:val="000000"/>
                <w:sz w:val="20"/>
              </w:rPr>
              <w:t>
</w:t>
            </w:r>
            <w:r>
              <w:rPr>
                <w:rFonts w:ascii="Times New Roman"/>
                <w:b w:val="false"/>
                <w:i/>
                <w:color w:val="000000"/>
                <w:sz w:val="20"/>
              </w:rPr>
              <w:t>Central American river turtles:</w:t>
            </w:r>
          </w:p>
          <w:bookmarkEnd w:id="33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7"/>
          <w:p>
            <w:pPr>
              <w:spacing w:after="20"/>
              <w:ind w:left="20"/>
              <w:jc w:val="both"/>
            </w:pPr>
            <w:r>
              <w:rPr>
                <w:rFonts w:ascii="Times New Roman"/>
                <w:b w:val="false"/>
                <w:i w:val="false"/>
                <w:color w:val="000000"/>
                <w:sz w:val="20"/>
              </w:rPr>
              <w:t>
</w:t>
            </w:r>
            <w:r>
              <w:rPr>
                <w:rFonts w:ascii="Times New Roman"/>
                <w:b/>
                <w:i w:val="false"/>
                <w:color w:val="000000"/>
                <w:sz w:val="20"/>
              </w:rPr>
              <w:t>Мексиканские черепахи</w:t>
            </w:r>
            <w:r>
              <w:br/>
            </w:r>
            <w:r>
              <w:rPr>
                <w:rFonts w:ascii="Times New Roman"/>
                <w:b w:val="false"/>
                <w:i w:val="false"/>
                <w:color w:val="000000"/>
                <w:sz w:val="20"/>
              </w:rPr>
              <w:t>
</w:t>
            </w:r>
            <w:r>
              <w:rPr>
                <w:rFonts w:ascii="Times New Roman"/>
                <w:b w:val="false"/>
                <w:i/>
                <w:color w:val="000000"/>
                <w:sz w:val="20"/>
              </w:rPr>
              <w:t>Табаскские черепахи:</w:t>
            </w:r>
          </w:p>
          <w:bookmarkEnd w:id="33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Dermatemys mawii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8"/>
          <w:p>
            <w:pPr>
              <w:spacing w:after="20"/>
              <w:ind w:left="20"/>
              <w:jc w:val="both"/>
            </w:pPr>
            <w:r>
              <w:rPr>
                <w:rFonts w:ascii="Times New Roman"/>
                <w:b w:val="false"/>
                <w:i w:val="false"/>
                <w:color w:val="000000"/>
                <w:sz w:val="20"/>
              </w:rPr>
              <w:t>
</w:t>
            </w:r>
            <w:r>
              <w:rPr>
                <w:rFonts w:ascii="Times New Roman"/>
                <w:b/>
                <w:i w:val="false"/>
                <w:color w:val="000000"/>
                <w:sz w:val="20"/>
              </w:rPr>
              <w:t xml:space="preserve">Dermochelyidae </w:t>
            </w:r>
            <w:r>
              <w:br/>
            </w:r>
            <w:r>
              <w:rPr>
                <w:rFonts w:ascii="Times New Roman"/>
                <w:b w:val="false"/>
                <w:i w:val="false"/>
                <w:color w:val="000000"/>
                <w:sz w:val="20"/>
              </w:rPr>
              <w:t>
</w:t>
            </w:r>
            <w:r>
              <w:rPr>
                <w:rFonts w:ascii="Times New Roman"/>
                <w:b w:val="false"/>
                <w:i/>
                <w:color w:val="000000"/>
                <w:sz w:val="20"/>
              </w:rPr>
              <w:t>Leatherback turtles</w:t>
            </w:r>
            <w:r>
              <w:rPr>
                <w:rFonts w:ascii="Times New Roman"/>
                <w:b w:val="false"/>
                <w:i/>
                <w:color w:val="000000"/>
                <w:sz w:val="20"/>
              </w:rPr>
              <w:t>:</w:t>
            </w:r>
          </w:p>
          <w:bookmarkEnd w:id="33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9"/>
          <w:p>
            <w:pPr>
              <w:spacing w:after="20"/>
              <w:ind w:left="20"/>
              <w:jc w:val="both"/>
            </w:pPr>
            <w:r>
              <w:rPr>
                <w:rFonts w:ascii="Times New Roman"/>
                <w:b w:val="false"/>
                <w:i w:val="false"/>
                <w:color w:val="000000"/>
                <w:sz w:val="20"/>
              </w:rPr>
              <w:t>
</w:t>
            </w:r>
            <w:r>
              <w:rPr>
                <w:rFonts w:ascii="Times New Roman"/>
                <w:b/>
                <w:i w:val="false"/>
                <w:color w:val="000000"/>
                <w:sz w:val="20"/>
              </w:rPr>
              <w:t>Кожистые черепахи</w:t>
            </w:r>
            <w:r>
              <w:br/>
            </w:r>
            <w:r>
              <w:rPr>
                <w:rFonts w:ascii="Times New Roman"/>
                <w:b w:val="false"/>
                <w:i w:val="false"/>
                <w:color w:val="000000"/>
                <w:sz w:val="20"/>
              </w:rPr>
              <w:t>
</w:t>
            </w:r>
            <w:r>
              <w:rPr>
                <w:rFonts w:ascii="Times New Roman"/>
                <w:b w:val="false"/>
                <w:i/>
                <w:color w:val="000000"/>
                <w:sz w:val="20"/>
              </w:rPr>
              <w:t>Кожистые черепахи:</w:t>
            </w:r>
          </w:p>
          <w:bookmarkEnd w:id="33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Dermochelys coriacea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кожистая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0"/>
          <w:p>
            <w:pPr>
              <w:spacing w:after="20"/>
              <w:ind w:left="20"/>
              <w:jc w:val="both"/>
            </w:pPr>
            <w:r>
              <w:rPr>
                <w:rFonts w:ascii="Times New Roman"/>
                <w:b w:val="false"/>
                <w:i w:val="false"/>
                <w:color w:val="000000"/>
                <w:sz w:val="20"/>
              </w:rPr>
              <w:t>
</w:t>
            </w:r>
            <w:r>
              <w:rPr>
                <w:rFonts w:ascii="Times New Roman"/>
                <w:b/>
                <w:i w:val="false"/>
                <w:color w:val="000000"/>
                <w:sz w:val="20"/>
              </w:rPr>
              <w:t xml:space="preserve">Emydidae </w:t>
            </w:r>
            <w:r>
              <w:br/>
            </w:r>
            <w:r>
              <w:rPr>
                <w:rFonts w:ascii="Times New Roman"/>
                <w:b w:val="false"/>
                <w:i w:val="false"/>
                <w:color w:val="000000"/>
                <w:sz w:val="20"/>
              </w:rPr>
              <w:t>
</w:t>
            </w:r>
            <w:r>
              <w:rPr>
                <w:rFonts w:ascii="Times New Roman"/>
                <w:b w:val="false"/>
                <w:i/>
                <w:color w:val="000000"/>
                <w:sz w:val="20"/>
              </w:rPr>
              <w:t>Box turtles, freshwater turtles:</w:t>
            </w:r>
          </w:p>
          <w:bookmarkEnd w:id="34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1"/>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черепахи</w:t>
            </w:r>
            <w:r>
              <w:br/>
            </w:r>
            <w:r>
              <w:rPr>
                <w:rFonts w:ascii="Times New Roman"/>
                <w:b w:val="false"/>
                <w:i w:val="false"/>
                <w:color w:val="000000"/>
                <w:sz w:val="20"/>
              </w:rPr>
              <w:t>
</w:t>
            </w:r>
            <w:r>
              <w:rPr>
                <w:rFonts w:ascii="Times New Roman"/>
                <w:b w:val="false"/>
                <w:i/>
                <w:color w:val="000000"/>
                <w:sz w:val="20"/>
              </w:rPr>
              <w:t>Коробчатые черепахи, пресноводные черепахи:</w:t>
            </w:r>
          </w:p>
          <w:bookmarkEnd w:id="34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Clemmys guttata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Emydoidea blandingii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 американская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insculpta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лесная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muhlenbergii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Мюленберга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Graptemys spp. (United States of America)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Горбатые черепахи (все виды) (Соединенные Штаты Америки)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Malaclemys terrapin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Бугорчатая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коробчатые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coahuila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коробчатая мексиканская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2"/>
          <w:p>
            <w:pPr>
              <w:spacing w:after="20"/>
              <w:ind w:left="20"/>
              <w:jc w:val="both"/>
            </w:pPr>
            <w:r>
              <w:rPr>
                <w:rFonts w:ascii="Times New Roman"/>
                <w:b w:val="false"/>
                <w:i w:val="false"/>
                <w:color w:val="000000"/>
                <w:sz w:val="20"/>
              </w:rPr>
              <w:t>
</w:t>
            </w:r>
            <w:r>
              <w:rPr>
                <w:rFonts w:ascii="Times New Roman"/>
                <w:b/>
                <w:i w:val="false"/>
                <w:color w:val="000000"/>
                <w:sz w:val="20"/>
              </w:rPr>
              <w:t>Geoemydidae</w:t>
            </w:r>
            <w:r>
              <w:br/>
            </w:r>
            <w:r>
              <w:rPr>
                <w:rFonts w:ascii="Times New Roman"/>
                <w:b w:val="false"/>
                <w:i w:val="false"/>
                <w:color w:val="000000"/>
                <w:sz w:val="20"/>
              </w:rPr>
              <w:t>
</w:t>
            </w:r>
            <w:r>
              <w:rPr>
                <w:rFonts w:ascii="Times New Roman"/>
                <w:b w:val="false"/>
                <w:i/>
                <w:color w:val="000000"/>
                <w:sz w:val="20"/>
              </w:rPr>
              <w:t>Box turtles, freshwater turtles:</w:t>
            </w:r>
          </w:p>
          <w:bookmarkEnd w:id="34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3"/>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черепахи</w:t>
            </w:r>
            <w:r>
              <w:br/>
            </w:r>
            <w:r>
              <w:rPr>
                <w:rFonts w:ascii="Times New Roman"/>
                <w:b w:val="false"/>
                <w:i w:val="false"/>
                <w:color w:val="000000"/>
                <w:sz w:val="20"/>
              </w:rPr>
              <w:t>
</w:t>
            </w:r>
            <w:r>
              <w:rPr>
                <w:rFonts w:ascii="Times New Roman"/>
                <w:b w:val="false"/>
                <w:i/>
                <w:color w:val="000000"/>
                <w:sz w:val="20"/>
              </w:rPr>
              <w:t>Коробчатые черепахи, пресноводные черепахи:</w:t>
            </w:r>
          </w:p>
          <w:bookmarkEnd w:id="34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affinis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(Каллагур) расписная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baska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баска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borneoensis (Zero quota for wild specimens for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борнейский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dhongoka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трехполосная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kachuga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бенгальская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trivittata (Zero quota for wild specimens for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бирманская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spp. (Except the species included in Appendix I; zero quota for wild specimens for commercial purposes for Cuora aurocapitata, C.flavomarginata, C.galbinifrons, C.mccordi, C.mouhotii, C.pani, C.trifasciata, C.yunnanensis and C.zhoui)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черепахи (все виды) (в отношении диких образцов Cuora aurocapitata, C. bourreti, C. flavomarginata, C. galbinifrons, C. mccordi, C. mouhotii, C. pani, C. picturata, C. trifasciata, C. yunnanensis и C. zhoui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bourreti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Коробчатая черепаха Буре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picturata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Южно-Вьетнамская коробчатая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Cyclemys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Шиповатые черепахи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Geoсlemys hamiltonii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Гамильтона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japonica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черепаха японская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spengleri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Горная черепаха Спенглера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Hardella thurjii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диадемовая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annandalii (Zero quota for wild specimens for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храмовая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depressa (Zero quota for wild specimens for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колючая депресса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grandis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индокитайская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spinosa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колючая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Leucocephalon yuwonoi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лесная сулавесская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macrocephala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малайская (улиткоед)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subtrijuga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малайская трехгребенчатая (Меконгская черепаха улиткоед)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annamensis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вьетнамская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iversoni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водяная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japonica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японская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megalocephala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толстоголовая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mutica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азиатская цветная прудовая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nigricans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красношейная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pritchardi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reevesii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трехкилевая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sinensis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tricarinata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трехкилевая трикарината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trijuga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трехкилевая чернобрюхая индийская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ocellata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глазчатая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petersi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глазчатая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Notochelys platynota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плоскоспинная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glyphistoma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глуфистома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philippeni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филиппени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Orlitia borneensis (Zero quota for wild specimens for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калимантанская (в отношении диких образцов установлена нулевая квота на перемещение в коммерческих целях)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Pangshugra spp. (Except the subspecies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кровельная (все виды) (за исключением подвидов,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Pangshura tecta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кровельная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bealei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Сакалия, черепаха Била четырехглазая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pseudocellata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Сакалия ложноглазая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quadriocellata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Сакалия четырехглазая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crassicollis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пресноводная черная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leytensis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пресноводная, или лесная филиппинская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Vijayachelys silvatica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лесная колючая, или желтоголовая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4"/>
          <w:p>
            <w:pPr>
              <w:spacing w:after="20"/>
              <w:ind w:left="20"/>
              <w:jc w:val="both"/>
            </w:pPr>
            <w:r>
              <w:rPr>
                <w:rFonts w:ascii="Times New Roman"/>
                <w:b w:val="false"/>
                <w:i w:val="false"/>
                <w:color w:val="000000"/>
                <w:sz w:val="20"/>
              </w:rPr>
              <w:t>
</w:t>
            </w:r>
            <w:r>
              <w:rPr>
                <w:rFonts w:ascii="Times New Roman"/>
                <w:b/>
                <w:i w:val="false"/>
                <w:color w:val="000000"/>
                <w:sz w:val="20"/>
              </w:rPr>
              <w:t xml:space="preserve">Platysternidae </w:t>
            </w:r>
            <w:r>
              <w:br/>
            </w:r>
            <w:r>
              <w:rPr>
                <w:rFonts w:ascii="Times New Roman"/>
                <w:b w:val="false"/>
                <w:i w:val="false"/>
                <w:color w:val="000000"/>
                <w:sz w:val="20"/>
              </w:rPr>
              <w:t>
</w:t>
            </w:r>
            <w:r>
              <w:rPr>
                <w:rFonts w:ascii="Times New Roman"/>
                <w:b w:val="false"/>
                <w:i/>
                <w:color w:val="000000"/>
                <w:sz w:val="20"/>
              </w:rPr>
              <w:t>Big-headed turtles</w:t>
            </w:r>
            <w:r>
              <w:rPr>
                <w:rFonts w:ascii="Times New Roman"/>
                <w:b w:val="false"/>
                <w:i/>
                <w:color w:val="000000"/>
                <w:sz w:val="20"/>
              </w:rPr>
              <w:t>:</w:t>
            </w:r>
          </w:p>
          <w:bookmarkEnd w:id="34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5"/>
          <w:p>
            <w:pPr>
              <w:spacing w:after="20"/>
              <w:ind w:left="20"/>
              <w:jc w:val="both"/>
            </w:pPr>
            <w:r>
              <w:rPr>
                <w:rFonts w:ascii="Times New Roman"/>
                <w:b w:val="false"/>
                <w:i w:val="false"/>
                <w:color w:val="000000"/>
                <w:sz w:val="20"/>
              </w:rPr>
              <w:t>
</w:t>
            </w:r>
            <w:r>
              <w:rPr>
                <w:rFonts w:ascii="Times New Roman"/>
                <w:b/>
                <w:i w:val="false"/>
                <w:color w:val="000000"/>
                <w:sz w:val="20"/>
              </w:rPr>
              <w:t>Черепахи большеголовые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Большеголовые черепахи:</w:t>
            </w:r>
          </w:p>
          <w:bookmarkEnd w:id="34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Platysternidae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Большеголовая черепаха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6"/>
          <w:p>
            <w:pPr>
              <w:spacing w:after="20"/>
              <w:ind w:left="20"/>
              <w:jc w:val="both"/>
            </w:pPr>
            <w:r>
              <w:rPr>
                <w:rFonts w:ascii="Times New Roman"/>
                <w:b w:val="false"/>
                <w:i w:val="false"/>
                <w:color w:val="000000"/>
                <w:sz w:val="20"/>
              </w:rPr>
              <w:t>
</w:t>
            </w:r>
            <w:r>
              <w:rPr>
                <w:rFonts w:ascii="Times New Roman"/>
                <w:b/>
                <w:i w:val="false"/>
                <w:color w:val="000000"/>
                <w:sz w:val="20"/>
              </w:rPr>
              <w:t xml:space="preserve">Podocnemididae </w:t>
            </w:r>
            <w:r>
              <w:br/>
            </w:r>
            <w:r>
              <w:rPr>
                <w:rFonts w:ascii="Times New Roman"/>
                <w:b w:val="false"/>
                <w:i w:val="false"/>
                <w:color w:val="000000"/>
                <w:sz w:val="20"/>
              </w:rPr>
              <w:t>
</w:t>
            </w:r>
            <w:r>
              <w:rPr>
                <w:rFonts w:ascii="Times New Roman"/>
                <w:b w:val="false"/>
                <w:i/>
                <w:color w:val="000000"/>
                <w:sz w:val="20"/>
              </w:rPr>
              <w:t>Afro-American sideneck turtles:</w:t>
            </w:r>
          </w:p>
          <w:bookmarkEnd w:id="34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7"/>
          <w:p>
            <w:pPr>
              <w:spacing w:after="20"/>
              <w:ind w:left="20"/>
              <w:jc w:val="both"/>
            </w:pPr>
            <w:r>
              <w:rPr>
                <w:rFonts w:ascii="Times New Roman"/>
                <w:b w:val="false"/>
                <w:i w:val="false"/>
                <w:color w:val="000000"/>
                <w:sz w:val="20"/>
              </w:rPr>
              <w:t>
</w:t>
            </w:r>
            <w:r>
              <w:rPr>
                <w:rFonts w:ascii="Times New Roman"/>
                <w:b/>
                <w:i w:val="false"/>
                <w:color w:val="000000"/>
                <w:sz w:val="20"/>
              </w:rPr>
              <w:t>Пеломедузовые черепахи</w:t>
            </w:r>
            <w:r>
              <w:br/>
            </w:r>
            <w:r>
              <w:rPr>
                <w:rFonts w:ascii="Times New Roman"/>
                <w:b w:val="false"/>
                <w:i w:val="false"/>
                <w:color w:val="000000"/>
                <w:sz w:val="20"/>
              </w:rPr>
              <w:t>
</w:t>
            </w:r>
            <w:r>
              <w:rPr>
                <w:rFonts w:ascii="Times New Roman"/>
                <w:b w:val="false"/>
                <w:i/>
                <w:color w:val="000000"/>
                <w:sz w:val="20"/>
              </w:rPr>
              <w:t>Афро-американские</w:t>
            </w:r>
            <w:r>
              <w:rPr>
                <w:rFonts w:ascii="Times New Roman"/>
                <w:b w:val="false"/>
                <w:i/>
                <w:color w:val="000000"/>
                <w:sz w:val="20"/>
              </w:rPr>
              <w:t xml:space="preserve"> змеиношеие черепахи:</w:t>
            </w:r>
          </w:p>
          <w:bookmarkEnd w:id="34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Erymnochelys madagascariensis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щитоногая мадагаскарская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Peltocephalus dumerilianus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щитоногая гвианская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Podocnemis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щитоногие Подочемис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8"/>
          <w:p>
            <w:pPr>
              <w:spacing w:after="20"/>
              <w:ind w:left="20"/>
              <w:jc w:val="both"/>
            </w:pPr>
            <w:r>
              <w:rPr>
                <w:rFonts w:ascii="Times New Roman"/>
                <w:b w:val="false"/>
                <w:i w:val="false"/>
                <w:color w:val="000000"/>
                <w:sz w:val="20"/>
              </w:rPr>
              <w:t>
</w:t>
            </w:r>
            <w:r>
              <w:rPr>
                <w:rFonts w:ascii="Times New Roman"/>
                <w:b/>
                <w:i w:val="false"/>
                <w:color w:val="000000"/>
                <w:sz w:val="20"/>
              </w:rPr>
              <w:t xml:space="preserve">Testudinidae </w:t>
            </w:r>
            <w:r>
              <w:br/>
            </w:r>
            <w:r>
              <w:rPr>
                <w:rFonts w:ascii="Times New Roman"/>
                <w:b w:val="false"/>
                <w:i w:val="false"/>
                <w:color w:val="000000"/>
                <w:sz w:val="20"/>
              </w:rPr>
              <w:t>
</w:t>
            </w:r>
            <w:r>
              <w:rPr>
                <w:rFonts w:ascii="Times New Roman"/>
                <w:b w:val="false"/>
                <w:i/>
                <w:color w:val="000000"/>
                <w:sz w:val="20"/>
              </w:rPr>
              <w:t>Tortoises</w:t>
            </w:r>
            <w:r>
              <w:rPr>
                <w:rFonts w:ascii="Times New Roman"/>
                <w:b w:val="false"/>
                <w:i/>
                <w:color w:val="000000"/>
                <w:sz w:val="20"/>
              </w:rPr>
              <w:t>:</w:t>
            </w:r>
          </w:p>
          <w:bookmarkEnd w:id="34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9"/>
          <w:p>
            <w:pPr>
              <w:spacing w:after="20"/>
              <w:ind w:left="20"/>
              <w:jc w:val="both"/>
            </w:pPr>
            <w:r>
              <w:rPr>
                <w:rFonts w:ascii="Times New Roman"/>
                <w:b w:val="false"/>
                <w:i w:val="false"/>
                <w:color w:val="000000"/>
                <w:sz w:val="20"/>
              </w:rPr>
              <w:t>
</w:t>
            </w:r>
            <w:r>
              <w:rPr>
                <w:rFonts w:ascii="Times New Roman"/>
                <w:b/>
                <w:i w:val="false"/>
                <w:color w:val="000000"/>
                <w:sz w:val="20"/>
              </w:rPr>
              <w:t>Сухопутные черепахи</w:t>
            </w:r>
            <w:r>
              <w:br/>
            </w:r>
            <w:r>
              <w:rPr>
                <w:rFonts w:ascii="Times New Roman"/>
                <w:b w:val="false"/>
                <w:i w:val="false"/>
                <w:color w:val="000000"/>
                <w:sz w:val="20"/>
              </w:rPr>
              <w:t>
</w:t>
            </w:r>
            <w:r>
              <w:rPr>
                <w:rFonts w:ascii="Times New Roman"/>
                <w:b w:val="false"/>
                <w:i/>
                <w:color w:val="000000"/>
                <w:sz w:val="20"/>
              </w:rPr>
              <w:t>Черепахи:</w:t>
            </w:r>
          </w:p>
          <w:bookmarkEnd w:id="34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Testudinidae spp. (Except the species included in Appendix I. A Zero annual export quota has been established for Centrochelys sulcata for specimens removed from the wild and traded for primarily commercial purposes)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сухопутные (все виды, за исключением видов, включенных в приложение I к СИТЕС.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radiata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лучистая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yniphora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клювогрудая мадагаскарская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Chelonoidis niger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слоновая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Geochelone elegans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Geochelone platynota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бирманская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Gopherus flavomarginatus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гофер мексиканский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Malocochersus tornieri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Эластичная черепаха, или плоскопанцирная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Psammobates geometricus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геометрическая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arachnoides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паучья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planicauda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плоская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kleinmanni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египетская, или Клейнманна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0"/>
          <w:p>
            <w:pPr>
              <w:spacing w:after="20"/>
              <w:ind w:left="20"/>
              <w:jc w:val="both"/>
            </w:pPr>
            <w:r>
              <w:rPr>
                <w:rFonts w:ascii="Times New Roman"/>
                <w:b w:val="false"/>
                <w:i w:val="false"/>
                <w:color w:val="000000"/>
                <w:sz w:val="20"/>
              </w:rPr>
              <w:t>
</w:t>
            </w:r>
            <w:r>
              <w:rPr>
                <w:rFonts w:ascii="Times New Roman"/>
                <w:b/>
                <w:i w:val="false"/>
                <w:color w:val="000000"/>
                <w:sz w:val="20"/>
              </w:rPr>
              <w:t xml:space="preserve">Trionychidae </w:t>
            </w:r>
            <w:r>
              <w:br/>
            </w:r>
            <w:r>
              <w:rPr>
                <w:rFonts w:ascii="Times New Roman"/>
                <w:b w:val="false"/>
                <w:i w:val="false"/>
                <w:color w:val="000000"/>
                <w:sz w:val="20"/>
              </w:rPr>
              <w:t>
</w:t>
            </w:r>
            <w:r>
              <w:rPr>
                <w:rFonts w:ascii="Times New Roman"/>
                <w:b w:val="false"/>
                <w:i/>
                <w:color w:val="000000"/>
                <w:sz w:val="20"/>
              </w:rPr>
              <w:t>Softshell turtles</w:t>
            </w:r>
            <w:r>
              <w:rPr>
                <w:rFonts w:ascii="Times New Roman"/>
                <w:b w:val="false"/>
                <w:i/>
                <w:color w:val="000000"/>
                <w:sz w:val="20"/>
              </w:rPr>
              <w:t>:</w:t>
            </w:r>
          </w:p>
          <w:bookmarkEnd w:id="35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1"/>
          <w:p>
            <w:pPr>
              <w:spacing w:after="20"/>
              <w:ind w:left="20"/>
              <w:jc w:val="both"/>
            </w:pPr>
            <w:r>
              <w:rPr>
                <w:rFonts w:ascii="Times New Roman"/>
                <w:b w:val="false"/>
                <w:i w:val="false"/>
                <w:color w:val="000000"/>
                <w:sz w:val="20"/>
              </w:rPr>
              <w:t>
</w:t>
            </w:r>
            <w:r>
              <w:rPr>
                <w:rFonts w:ascii="Times New Roman"/>
                <w:b/>
                <w:i w:val="false"/>
                <w:color w:val="000000"/>
                <w:sz w:val="20"/>
              </w:rPr>
              <w:t>Трехкоготные черепахи</w:t>
            </w:r>
            <w:r>
              <w:br/>
            </w:r>
            <w:r>
              <w:rPr>
                <w:rFonts w:ascii="Times New Roman"/>
                <w:b w:val="false"/>
                <w:i w:val="false"/>
                <w:color w:val="000000"/>
                <w:sz w:val="20"/>
              </w:rPr>
              <w:t>
</w:t>
            </w:r>
            <w:r>
              <w:rPr>
                <w:rFonts w:ascii="Times New Roman"/>
                <w:b w:val="false"/>
                <w:i/>
                <w:color w:val="000000"/>
                <w:sz w:val="20"/>
              </w:rPr>
              <w:t>Мягкокожие черепахи:</w:t>
            </w:r>
          </w:p>
          <w:bookmarkEnd w:id="35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Amyda cartilaginea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чернолучевой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ferox (United States of America)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злой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mutica (United States of America)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гладкий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(Except the subspecies included in Appendix I) (United States of America)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колючий (за исключением подвидов, включенных в приложение I к СИТЕС)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atra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черный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Узкоголовые черепахи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chitra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Узкоголовая черепаха полосатая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vandijki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Узкоголовая черепаха бирманская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elegans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красивая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senegalensis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сенегальская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aubryi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Обри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frenatum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сероспинная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Dogania subplana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Догания или малайская мягкотелая черепаха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Lissemys ceylonensis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цейлонская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punctata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точечная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scutata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индийская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formosa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красивый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gangetica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гангский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hurum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глазчатый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leithii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Ляйта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nigricans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темный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Palea steindachneri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бахромчатая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Pelochelys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мягкотелые черепахи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axenaria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хунаньская мягкотелая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maackii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северо-китайская мягкотелая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parviformis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мало-китайская мягкотелая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euphraticus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евфратский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swinhoei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мягкотелая Свайно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Trionyx triunguis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африканский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CLASS AMPHIBIA (AMPHIBIANS)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AMPHIBIA (ЗЕМНОВОДНЫЕ)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БЕСХВОСТЫЕ ЗЕМНОВОДНЫЕ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2"/>
          <w:p>
            <w:pPr>
              <w:spacing w:after="20"/>
              <w:ind w:left="20"/>
              <w:jc w:val="both"/>
            </w:pPr>
            <w:r>
              <w:rPr>
                <w:rFonts w:ascii="Times New Roman"/>
                <w:b w:val="false"/>
                <w:i w:val="false"/>
                <w:color w:val="000000"/>
                <w:sz w:val="20"/>
              </w:rPr>
              <w:t>
</w:t>
            </w:r>
            <w:r>
              <w:rPr>
                <w:rFonts w:ascii="Times New Roman"/>
                <w:b/>
                <w:i w:val="false"/>
                <w:color w:val="000000"/>
                <w:sz w:val="20"/>
              </w:rPr>
              <w:t xml:space="preserve">Aromobatidae </w:t>
            </w:r>
            <w:r>
              <w:br/>
            </w:r>
            <w:r>
              <w:rPr>
                <w:rFonts w:ascii="Times New Roman"/>
                <w:b w:val="false"/>
                <w:i w:val="false"/>
                <w:color w:val="000000"/>
                <w:sz w:val="20"/>
              </w:rPr>
              <w:t>
</w:t>
            </w:r>
            <w:r>
              <w:rPr>
                <w:rFonts w:ascii="Times New Roman"/>
                <w:b w:val="false"/>
                <w:i/>
                <w:color w:val="000000"/>
                <w:sz w:val="20"/>
              </w:rPr>
              <w:t>Cryptic forest frogs</w:t>
            </w:r>
            <w:r>
              <w:rPr>
                <w:rFonts w:ascii="Times New Roman"/>
                <w:b w:val="false"/>
                <w:i/>
                <w:color w:val="000000"/>
                <w:sz w:val="20"/>
              </w:rPr>
              <w:t>:</w:t>
            </w:r>
          </w:p>
          <w:bookmarkEnd w:id="35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3"/>
          <w:p>
            <w:pPr>
              <w:spacing w:after="20"/>
              <w:ind w:left="20"/>
              <w:jc w:val="both"/>
            </w:pPr>
            <w:r>
              <w:rPr>
                <w:rFonts w:ascii="Times New Roman"/>
                <w:b w:val="false"/>
                <w:i w:val="false"/>
                <w:color w:val="000000"/>
                <w:sz w:val="20"/>
              </w:rPr>
              <w:t>
</w:t>
            </w:r>
            <w:r>
              <w:rPr>
                <w:rFonts w:ascii="Times New Roman"/>
                <w:b/>
                <w:i w:val="false"/>
                <w:color w:val="000000"/>
                <w:sz w:val="20"/>
              </w:rPr>
              <w:t>Лесная лягушка</w:t>
            </w:r>
            <w:r>
              <w:br/>
            </w:r>
            <w:r>
              <w:rPr>
                <w:rFonts w:ascii="Times New Roman"/>
                <w:b w:val="false"/>
                <w:i w:val="false"/>
                <w:color w:val="000000"/>
                <w:sz w:val="20"/>
              </w:rPr>
              <w:t>
</w:t>
            </w:r>
            <w:r>
              <w:rPr>
                <w:rFonts w:ascii="Times New Roman"/>
                <w:b w:val="false"/>
                <w:i/>
                <w:color w:val="000000"/>
                <w:sz w:val="20"/>
              </w:rPr>
              <w:t>Криптические лесные лягушки:</w:t>
            </w:r>
          </w:p>
          <w:bookmarkEnd w:id="35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femoralis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яркий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hodli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ходли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myersi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майерси (мелкий)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zaparo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запаро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Anomaloglossus rufulus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ядовитый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4"/>
          <w:p>
            <w:pPr>
              <w:spacing w:after="20"/>
              <w:ind w:left="20"/>
              <w:jc w:val="both"/>
            </w:pPr>
            <w:r>
              <w:rPr>
                <w:rFonts w:ascii="Times New Roman"/>
                <w:b w:val="false"/>
                <w:i w:val="false"/>
                <w:color w:val="000000"/>
                <w:sz w:val="20"/>
              </w:rPr>
              <w:t>
</w:t>
            </w:r>
            <w:r>
              <w:rPr>
                <w:rFonts w:ascii="Times New Roman"/>
                <w:b/>
                <w:i w:val="false"/>
                <w:color w:val="000000"/>
                <w:sz w:val="20"/>
              </w:rPr>
              <w:t xml:space="preserve">Bufonidae </w:t>
            </w:r>
            <w:r>
              <w:br/>
            </w:r>
            <w:r>
              <w:rPr>
                <w:rFonts w:ascii="Times New Roman"/>
                <w:b w:val="false"/>
                <w:i w:val="false"/>
                <w:color w:val="000000"/>
                <w:sz w:val="20"/>
              </w:rPr>
              <w:t>
</w:t>
            </w:r>
            <w:r>
              <w:rPr>
                <w:rFonts w:ascii="Times New Roman"/>
                <w:b w:val="false"/>
                <w:i/>
                <w:color w:val="000000"/>
                <w:sz w:val="20"/>
              </w:rPr>
              <w:t>Toads</w:t>
            </w:r>
            <w:r>
              <w:rPr>
                <w:rFonts w:ascii="Times New Roman"/>
                <w:b w:val="false"/>
                <w:i/>
                <w:color w:val="000000"/>
                <w:sz w:val="20"/>
              </w:rPr>
              <w:t>:</w:t>
            </w:r>
          </w:p>
          <w:bookmarkEnd w:id="35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5"/>
          <w:p>
            <w:pPr>
              <w:spacing w:after="20"/>
              <w:ind w:left="20"/>
              <w:jc w:val="both"/>
            </w:pPr>
            <w:r>
              <w:rPr>
                <w:rFonts w:ascii="Times New Roman"/>
                <w:b w:val="false"/>
                <w:i w:val="false"/>
                <w:color w:val="000000"/>
                <w:sz w:val="20"/>
              </w:rPr>
              <w:t>
</w:t>
            </w:r>
            <w:r>
              <w:rPr>
                <w:rFonts w:ascii="Times New Roman"/>
                <w:b/>
                <w:i w:val="false"/>
                <w:color w:val="000000"/>
                <w:sz w:val="20"/>
              </w:rPr>
              <w:t>Жабы (настоящие)</w:t>
            </w:r>
            <w:r>
              <w:br/>
            </w:r>
            <w:r>
              <w:rPr>
                <w:rFonts w:ascii="Times New Roman"/>
                <w:b w:val="false"/>
                <w:i w:val="false"/>
                <w:color w:val="000000"/>
                <w:sz w:val="20"/>
              </w:rPr>
              <w:t>
</w:t>
            </w:r>
            <w:r>
              <w:rPr>
                <w:rFonts w:ascii="Times New Roman"/>
                <w:b w:val="false"/>
                <w:i/>
                <w:color w:val="000000"/>
                <w:sz w:val="20"/>
              </w:rPr>
              <w:t>Жабы:</w:t>
            </w:r>
          </w:p>
          <w:bookmarkEnd w:id="35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channingi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жаба настоящая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superciliaris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жаба гигантская, или Конго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Altiphrynoides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Алтифрунуидесы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Atelopus zeteki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пестрая панамская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Incilius periglenes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оранжевая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Nectophrynoides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африканские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Nimbaphrynoides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Нимбафруноидес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6"/>
          <w:p>
            <w:pPr>
              <w:spacing w:after="20"/>
              <w:ind w:left="20"/>
              <w:jc w:val="both"/>
            </w:pPr>
            <w:r>
              <w:rPr>
                <w:rFonts w:ascii="Times New Roman"/>
                <w:b w:val="false"/>
                <w:i w:val="false"/>
                <w:color w:val="000000"/>
                <w:sz w:val="20"/>
              </w:rPr>
              <w:t>
</w:t>
            </w:r>
            <w:r>
              <w:rPr>
                <w:rFonts w:ascii="Times New Roman"/>
                <w:b/>
                <w:i w:val="false"/>
                <w:color w:val="000000"/>
                <w:sz w:val="20"/>
              </w:rPr>
              <w:t xml:space="preserve">Calyptocephalellidae </w:t>
            </w:r>
            <w:r>
              <w:br/>
            </w:r>
            <w:r>
              <w:rPr>
                <w:rFonts w:ascii="Times New Roman"/>
                <w:b w:val="false"/>
                <w:i w:val="false"/>
                <w:color w:val="000000"/>
                <w:sz w:val="20"/>
              </w:rPr>
              <w:t>
</w:t>
            </w:r>
            <w:r>
              <w:rPr>
                <w:rFonts w:ascii="Times New Roman"/>
                <w:b w:val="false"/>
                <w:i/>
                <w:color w:val="000000"/>
                <w:sz w:val="20"/>
              </w:rPr>
              <w:t>Chilean toads</w:t>
            </w:r>
            <w:r>
              <w:rPr>
                <w:rFonts w:ascii="Times New Roman"/>
                <w:b w:val="false"/>
                <w:i/>
                <w:color w:val="000000"/>
                <w:sz w:val="20"/>
              </w:rPr>
              <w:t>:</w:t>
            </w:r>
          </w:p>
          <w:bookmarkEnd w:id="35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7"/>
          <w:p>
            <w:pPr>
              <w:spacing w:after="20"/>
              <w:ind w:left="20"/>
              <w:jc w:val="both"/>
            </w:pPr>
            <w:r>
              <w:rPr>
                <w:rFonts w:ascii="Times New Roman"/>
                <w:b w:val="false"/>
                <w:i w:val="false"/>
                <w:color w:val="000000"/>
                <w:sz w:val="20"/>
              </w:rPr>
              <w:t>
</w:t>
            </w:r>
            <w:r>
              <w:rPr>
                <w:rFonts w:ascii="Times New Roman"/>
                <w:b/>
                <w:i w:val="false"/>
                <w:color w:val="000000"/>
                <w:sz w:val="20"/>
              </w:rPr>
              <w:t>Свистуны чилийские</w:t>
            </w:r>
            <w:r>
              <w:br/>
            </w:r>
            <w:r>
              <w:rPr>
                <w:rFonts w:ascii="Times New Roman"/>
                <w:b w:val="false"/>
                <w:i w:val="false"/>
                <w:color w:val="000000"/>
                <w:sz w:val="20"/>
              </w:rPr>
              <w:t>
</w:t>
            </w:r>
            <w:r>
              <w:rPr>
                <w:rFonts w:ascii="Times New Roman"/>
                <w:b w:val="false"/>
                <w:i/>
                <w:color w:val="000000"/>
                <w:sz w:val="20"/>
              </w:rPr>
              <w:t>Жабы чилийские:</w:t>
            </w:r>
          </w:p>
          <w:bookmarkEnd w:id="35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Calyptocephalella gayi (Chile)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 чилийская (Чили)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8"/>
          <w:p>
            <w:pPr>
              <w:spacing w:after="20"/>
              <w:ind w:left="20"/>
              <w:jc w:val="both"/>
            </w:pPr>
            <w:r>
              <w:rPr>
                <w:rFonts w:ascii="Times New Roman"/>
                <w:b w:val="false"/>
                <w:i w:val="false"/>
                <w:color w:val="000000"/>
                <w:sz w:val="20"/>
              </w:rPr>
              <w:t>
</w:t>
            </w:r>
            <w:r>
              <w:rPr>
                <w:rFonts w:ascii="Times New Roman"/>
                <w:b/>
                <w:i w:val="false"/>
                <w:color w:val="000000"/>
                <w:sz w:val="20"/>
              </w:rPr>
              <w:t xml:space="preserve">Dendrobatidae </w:t>
            </w:r>
            <w:r>
              <w:br/>
            </w:r>
            <w:r>
              <w:rPr>
                <w:rFonts w:ascii="Times New Roman"/>
                <w:b w:val="false"/>
                <w:i w:val="false"/>
                <w:color w:val="000000"/>
                <w:sz w:val="20"/>
              </w:rPr>
              <w:t>
</w:t>
            </w:r>
            <w:r>
              <w:rPr>
                <w:rFonts w:ascii="Times New Roman"/>
                <w:b w:val="false"/>
                <w:i/>
                <w:color w:val="000000"/>
                <w:sz w:val="20"/>
              </w:rPr>
              <w:t>Poison frogs</w:t>
            </w:r>
            <w:r>
              <w:rPr>
                <w:rFonts w:ascii="Times New Roman"/>
                <w:b w:val="false"/>
                <w:i/>
                <w:color w:val="000000"/>
                <w:sz w:val="20"/>
              </w:rPr>
              <w:t>:</w:t>
            </w:r>
          </w:p>
          <w:bookmarkEnd w:id="35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9"/>
          <w:p>
            <w:pPr>
              <w:spacing w:after="20"/>
              <w:ind w:left="20"/>
              <w:jc w:val="both"/>
            </w:pPr>
            <w:r>
              <w:rPr>
                <w:rFonts w:ascii="Times New Roman"/>
                <w:b w:val="false"/>
                <w:i w:val="false"/>
                <w:color w:val="000000"/>
                <w:sz w:val="20"/>
              </w:rPr>
              <w:t>
</w:t>
            </w:r>
            <w:r>
              <w:rPr>
                <w:rFonts w:ascii="Times New Roman"/>
                <w:b/>
                <w:i w:val="false"/>
                <w:color w:val="000000"/>
                <w:sz w:val="20"/>
              </w:rPr>
              <w:t xml:space="preserve">Древолазы </w:t>
            </w:r>
            <w:r>
              <w:br/>
            </w:r>
            <w:r>
              <w:rPr>
                <w:rFonts w:ascii="Times New Roman"/>
                <w:b w:val="false"/>
                <w:i w:val="false"/>
                <w:color w:val="000000"/>
                <w:sz w:val="20"/>
              </w:rPr>
              <w:t>
</w:t>
            </w:r>
            <w:r>
              <w:rPr>
                <w:rFonts w:ascii="Times New Roman"/>
                <w:b w:val="false"/>
                <w:i/>
                <w:color w:val="000000"/>
                <w:sz w:val="20"/>
              </w:rPr>
              <w:t>Ядовитые лягушки:</w:t>
            </w:r>
          </w:p>
          <w:bookmarkEnd w:id="35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Adelphobates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Аделфобаты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Ameerega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Амирега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Andinobates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Андинобаты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Dendrobates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Epipedobates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Эпипедобаты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Excidobates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Эксидобаты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Hyloxalus azureiventris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Хилоксалус синебрюхий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Minyobates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Миниобаты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Oophaga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маленький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Phyllobates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Листолазы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Ranitomeya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Оранжевопятнистый древолаз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0"/>
          <w:p>
            <w:pPr>
              <w:spacing w:after="20"/>
              <w:ind w:left="20"/>
              <w:jc w:val="both"/>
            </w:pPr>
            <w:r>
              <w:rPr>
                <w:rFonts w:ascii="Times New Roman"/>
                <w:b w:val="false"/>
                <w:i w:val="false"/>
                <w:color w:val="000000"/>
                <w:sz w:val="20"/>
              </w:rPr>
              <w:t>
</w:t>
            </w:r>
            <w:r>
              <w:rPr>
                <w:rFonts w:ascii="Times New Roman"/>
                <w:b/>
                <w:i w:val="false"/>
                <w:color w:val="000000"/>
                <w:sz w:val="20"/>
              </w:rPr>
              <w:t xml:space="preserve">Dicroglossidae </w:t>
            </w:r>
            <w:r>
              <w:br/>
            </w:r>
            <w:r>
              <w:rPr>
                <w:rFonts w:ascii="Times New Roman"/>
                <w:b w:val="false"/>
                <w:i w:val="false"/>
                <w:color w:val="000000"/>
                <w:sz w:val="20"/>
              </w:rPr>
              <w:t>
</w:t>
            </w:r>
            <w:r>
              <w:rPr>
                <w:rFonts w:ascii="Times New Roman"/>
                <w:b w:val="false"/>
                <w:i/>
                <w:color w:val="000000"/>
                <w:sz w:val="20"/>
              </w:rPr>
              <w:t>Frogs</w:t>
            </w:r>
            <w:r>
              <w:rPr>
                <w:rFonts w:ascii="Times New Roman"/>
                <w:b w:val="false"/>
                <w:i/>
                <w:color w:val="000000"/>
                <w:sz w:val="20"/>
              </w:rPr>
              <w:t>:</w:t>
            </w:r>
          </w:p>
          <w:bookmarkEnd w:id="36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1"/>
          <w:p>
            <w:pPr>
              <w:spacing w:after="20"/>
              <w:ind w:left="20"/>
              <w:jc w:val="both"/>
            </w:pPr>
            <w:r>
              <w:rPr>
                <w:rFonts w:ascii="Times New Roman"/>
                <w:b w:val="false"/>
                <w:i w:val="false"/>
                <w:color w:val="000000"/>
                <w:sz w:val="20"/>
              </w:rPr>
              <w:t>
</w:t>
            </w:r>
            <w:r>
              <w:rPr>
                <w:rFonts w:ascii="Times New Roman"/>
                <w:b/>
                <w:i w:val="false"/>
                <w:color w:val="000000"/>
                <w:sz w:val="20"/>
              </w:rPr>
              <w:t>Дикроглоссиды</w:t>
            </w:r>
            <w:r>
              <w:br/>
            </w:r>
            <w:r>
              <w:rPr>
                <w:rFonts w:ascii="Times New Roman"/>
                <w:b w:val="false"/>
                <w:i w:val="false"/>
                <w:color w:val="000000"/>
                <w:sz w:val="20"/>
              </w:rPr>
              <w:t>
</w:t>
            </w:r>
            <w:r>
              <w:rPr>
                <w:rFonts w:ascii="Times New Roman"/>
                <w:b w:val="false"/>
                <w:i/>
                <w:color w:val="000000"/>
                <w:sz w:val="20"/>
              </w:rPr>
              <w:t>Лягушки:</w:t>
            </w:r>
          </w:p>
          <w:bookmarkEnd w:id="36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Euphlyctis hexadactylus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шестипалая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Hoplobatrachus tigerinus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тигровая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2"/>
          <w:p>
            <w:pPr>
              <w:spacing w:after="20"/>
              <w:ind w:left="20"/>
              <w:jc w:val="both"/>
            </w:pPr>
            <w:r>
              <w:rPr>
                <w:rFonts w:ascii="Times New Roman"/>
                <w:b w:val="false"/>
                <w:i w:val="false"/>
                <w:color w:val="000000"/>
                <w:sz w:val="20"/>
              </w:rPr>
              <w:t>
</w:t>
            </w:r>
            <w:r>
              <w:rPr>
                <w:rFonts w:ascii="Times New Roman"/>
                <w:b/>
                <w:i w:val="false"/>
                <w:color w:val="000000"/>
                <w:sz w:val="20"/>
              </w:rPr>
              <w:t xml:space="preserve">Hylidae </w:t>
            </w:r>
            <w:r>
              <w:br/>
            </w:r>
            <w:r>
              <w:rPr>
                <w:rFonts w:ascii="Times New Roman"/>
                <w:b w:val="false"/>
                <w:i w:val="false"/>
                <w:color w:val="000000"/>
                <w:sz w:val="20"/>
              </w:rPr>
              <w:t>
</w:t>
            </w:r>
            <w:r>
              <w:rPr>
                <w:rFonts w:ascii="Times New Roman"/>
                <w:b w:val="false"/>
                <w:i/>
                <w:color w:val="000000"/>
                <w:sz w:val="20"/>
              </w:rPr>
              <w:t>Tree frogs</w:t>
            </w:r>
            <w:r>
              <w:rPr>
                <w:rFonts w:ascii="Times New Roman"/>
                <w:b w:val="false"/>
                <w:i/>
                <w:color w:val="000000"/>
                <w:sz w:val="20"/>
              </w:rPr>
              <w:t>:</w:t>
            </w:r>
          </w:p>
          <w:bookmarkEnd w:id="36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3"/>
          <w:p>
            <w:pPr>
              <w:spacing w:after="20"/>
              <w:ind w:left="20"/>
              <w:jc w:val="both"/>
            </w:pPr>
            <w:r>
              <w:rPr>
                <w:rFonts w:ascii="Times New Roman"/>
                <w:b w:val="false"/>
                <w:i w:val="false"/>
                <w:color w:val="000000"/>
                <w:sz w:val="20"/>
              </w:rPr>
              <w:t>
</w:t>
            </w:r>
            <w:r>
              <w:rPr>
                <w:rFonts w:ascii="Times New Roman"/>
                <w:b/>
                <w:i w:val="false"/>
                <w:color w:val="000000"/>
                <w:sz w:val="20"/>
              </w:rPr>
              <w:t>Квакши</w:t>
            </w:r>
            <w:r>
              <w:br/>
            </w:r>
            <w:r>
              <w:rPr>
                <w:rFonts w:ascii="Times New Roman"/>
                <w:b w:val="false"/>
                <w:i w:val="false"/>
                <w:color w:val="000000"/>
                <w:sz w:val="20"/>
              </w:rPr>
              <w:t>
</w:t>
            </w:r>
            <w:r>
              <w:rPr>
                <w:rFonts w:ascii="Times New Roman"/>
                <w:b w:val="false"/>
                <w:i/>
                <w:color w:val="000000"/>
                <w:sz w:val="20"/>
              </w:rPr>
              <w:t>Древесные лягушки:</w:t>
            </w:r>
          </w:p>
          <w:bookmarkEnd w:id="36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Agalychnis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Квакши красноглазые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4"/>
          <w:p>
            <w:pPr>
              <w:spacing w:after="20"/>
              <w:ind w:left="20"/>
              <w:jc w:val="both"/>
            </w:pPr>
            <w:r>
              <w:rPr>
                <w:rFonts w:ascii="Times New Roman"/>
                <w:b w:val="false"/>
                <w:i w:val="false"/>
                <w:color w:val="000000"/>
                <w:sz w:val="20"/>
              </w:rPr>
              <w:t>
</w:t>
            </w:r>
            <w:r>
              <w:rPr>
                <w:rFonts w:ascii="Times New Roman"/>
                <w:b/>
                <w:i w:val="false"/>
                <w:color w:val="000000"/>
                <w:sz w:val="20"/>
              </w:rPr>
              <w:t xml:space="preserve">Mantellidae </w:t>
            </w:r>
            <w:r>
              <w:br/>
            </w:r>
            <w:r>
              <w:rPr>
                <w:rFonts w:ascii="Times New Roman"/>
                <w:b w:val="false"/>
                <w:i w:val="false"/>
                <w:color w:val="000000"/>
                <w:sz w:val="20"/>
              </w:rPr>
              <w:t>
</w:t>
            </w:r>
            <w:r>
              <w:rPr>
                <w:rFonts w:ascii="Times New Roman"/>
                <w:b w:val="false"/>
                <w:i/>
                <w:color w:val="000000"/>
                <w:sz w:val="20"/>
              </w:rPr>
              <w:t>Mantella frogs</w:t>
            </w:r>
            <w:r>
              <w:rPr>
                <w:rFonts w:ascii="Times New Roman"/>
                <w:b w:val="false"/>
                <w:i/>
                <w:color w:val="000000"/>
                <w:sz w:val="20"/>
              </w:rPr>
              <w:t>:</w:t>
            </w:r>
          </w:p>
          <w:bookmarkEnd w:id="36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5"/>
          <w:p>
            <w:pPr>
              <w:spacing w:after="20"/>
              <w:ind w:left="20"/>
              <w:jc w:val="both"/>
            </w:pPr>
            <w:r>
              <w:rPr>
                <w:rFonts w:ascii="Times New Roman"/>
                <w:b w:val="false"/>
                <w:i w:val="false"/>
                <w:color w:val="000000"/>
                <w:sz w:val="20"/>
              </w:rPr>
              <w:t>
</w:t>
            </w:r>
            <w:r>
              <w:rPr>
                <w:rFonts w:ascii="Times New Roman"/>
                <w:b/>
                <w:i w:val="false"/>
                <w:color w:val="000000"/>
                <w:sz w:val="20"/>
              </w:rPr>
              <w:t>Мантеллы</w:t>
            </w:r>
            <w:r>
              <w:br/>
            </w:r>
            <w:r>
              <w:rPr>
                <w:rFonts w:ascii="Times New Roman"/>
                <w:b w:val="false"/>
                <w:i w:val="false"/>
                <w:color w:val="000000"/>
                <w:sz w:val="20"/>
              </w:rPr>
              <w:t>
</w:t>
            </w:r>
            <w:r>
              <w:rPr>
                <w:rFonts w:ascii="Times New Roman"/>
                <w:b w:val="false"/>
                <w:i/>
                <w:color w:val="000000"/>
                <w:sz w:val="20"/>
              </w:rPr>
              <w:t>Лягушки мантеллы:</w:t>
            </w:r>
          </w:p>
          <w:bookmarkEnd w:id="36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Mantella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Мантеллы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6"/>
          <w:p>
            <w:pPr>
              <w:spacing w:after="20"/>
              <w:ind w:left="20"/>
              <w:jc w:val="both"/>
            </w:pPr>
            <w:r>
              <w:rPr>
                <w:rFonts w:ascii="Times New Roman"/>
                <w:b w:val="false"/>
                <w:i w:val="false"/>
                <w:color w:val="000000"/>
                <w:sz w:val="20"/>
              </w:rPr>
              <w:t>
</w:t>
            </w:r>
            <w:r>
              <w:rPr>
                <w:rFonts w:ascii="Times New Roman"/>
                <w:b/>
                <w:i w:val="false"/>
                <w:color w:val="000000"/>
                <w:sz w:val="20"/>
              </w:rPr>
              <w:t xml:space="preserve">Microhylidae </w:t>
            </w:r>
            <w:r>
              <w:br/>
            </w:r>
            <w:r>
              <w:rPr>
                <w:rFonts w:ascii="Times New Roman"/>
                <w:b w:val="false"/>
                <w:i w:val="false"/>
                <w:color w:val="000000"/>
                <w:sz w:val="20"/>
              </w:rPr>
              <w:t>
</w:t>
            </w:r>
            <w:r>
              <w:rPr>
                <w:rFonts w:ascii="Times New Roman"/>
                <w:b w:val="false"/>
                <w:i/>
                <w:color w:val="000000"/>
                <w:sz w:val="20"/>
              </w:rPr>
              <w:t>Tomato frogs</w:t>
            </w:r>
            <w:r>
              <w:rPr>
                <w:rFonts w:ascii="Times New Roman"/>
                <w:b w:val="false"/>
                <w:i/>
                <w:color w:val="000000"/>
                <w:sz w:val="20"/>
              </w:rPr>
              <w:t>:</w:t>
            </w:r>
          </w:p>
          <w:bookmarkEnd w:id="36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7"/>
          <w:p>
            <w:pPr>
              <w:spacing w:after="20"/>
              <w:ind w:left="20"/>
              <w:jc w:val="both"/>
            </w:pPr>
            <w:r>
              <w:rPr>
                <w:rFonts w:ascii="Times New Roman"/>
                <w:b w:val="false"/>
                <w:i w:val="false"/>
                <w:color w:val="000000"/>
                <w:sz w:val="20"/>
              </w:rPr>
              <w:t>
</w:t>
            </w:r>
            <w:r>
              <w:rPr>
                <w:rFonts w:ascii="Times New Roman"/>
                <w:b/>
                <w:i w:val="false"/>
                <w:color w:val="000000"/>
                <w:sz w:val="20"/>
              </w:rPr>
              <w:t>Узкороты (=Микроквакши)</w:t>
            </w:r>
            <w:r>
              <w:br/>
            </w:r>
            <w:r>
              <w:rPr>
                <w:rFonts w:ascii="Times New Roman"/>
                <w:b w:val="false"/>
                <w:i w:val="false"/>
                <w:color w:val="000000"/>
                <w:sz w:val="20"/>
              </w:rPr>
              <w:t>
</w:t>
            </w:r>
            <w:r>
              <w:rPr>
                <w:rFonts w:ascii="Times New Roman"/>
                <w:b w:val="false"/>
                <w:i/>
                <w:color w:val="000000"/>
                <w:sz w:val="20"/>
              </w:rPr>
              <w:t>Томатный узкорот:</w:t>
            </w:r>
          </w:p>
          <w:bookmarkEnd w:id="36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antongilii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Узкорот томатный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guineti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Узкорот винный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insularis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Узкорот серо-розовый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boribory</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борибори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gottlebei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Готтлиба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marmorata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мраморный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spinosa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колючий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8"/>
          <w:p>
            <w:pPr>
              <w:spacing w:after="20"/>
              <w:ind w:left="20"/>
              <w:jc w:val="both"/>
            </w:pPr>
            <w:r>
              <w:rPr>
                <w:rFonts w:ascii="Times New Roman"/>
                <w:b w:val="false"/>
                <w:i w:val="false"/>
                <w:color w:val="000000"/>
                <w:sz w:val="20"/>
              </w:rPr>
              <w:t>
</w:t>
            </w:r>
            <w:r>
              <w:rPr>
                <w:rFonts w:ascii="Times New Roman"/>
                <w:b/>
                <w:i w:val="false"/>
                <w:color w:val="000000"/>
                <w:sz w:val="20"/>
              </w:rPr>
              <w:t xml:space="preserve">Myobatrachidae </w:t>
            </w:r>
            <w:r>
              <w:br/>
            </w:r>
            <w:r>
              <w:rPr>
                <w:rFonts w:ascii="Times New Roman"/>
                <w:b w:val="false"/>
                <w:i w:val="false"/>
                <w:color w:val="000000"/>
                <w:sz w:val="20"/>
              </w:rPr>
              <w:t>
</w:t>
            </w:r>
            <w:r>
              <w:rPr>
                <w:rFonts w:ascii="Times New Roman"/>
                <w:b w:val="false"/>
                <w:i/>
                <w:color w:val="000000"/>
                <w:sz w:val="20"/>
              </w:rPr>
              <w:t>Gastric-brooding frogs</w:t>
            </w:r>
            <w:r>
              <w:rPr>
                <w:rFonts w:ascii="Times New Roman"/>
                <w:b w:val="false"/>
                <w:i/>
                <w:color w:val="000000"/>
                <w:sz w:val="20"/>
              </w:rPr>
              <w:t>:</w:t>
            </w:r>
          </w:p>
          <w:bookmarkEnd w:id="36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9"/>
          <w:p>
            <w:pPr>
              <w:spacing w:after="20"/>
              <w:ind w:left="20"/>
              <w:jc w:val="both"/>
            </w:pPr>
            <w:r>
              <w:rPr>
                <w:rFonts w:ascii="Times New Roman"/>
                <w:b w:val="false"/>
                <w:i w:val="false"/>
                <w:color w:val="000000"/>
                <w:sz w:val="20"/>
              </w:rPr>
              <w:t>
</w:t>
            </w:r>
            <w:r>
              <w:rPr>
                <w:rFonts w:ascii="Times New Roman"/>
                <w:b/>
                <w:i w:val="false"/>
                <w:color w:val="000000"/>
                <w:sz w:val="20"/>
              </w:rPr>
              <w:t>Миобатрахусы (=Австралийские жабы)</w:t>
            </w:r>
            <w:r>
              <w:br/>
            </w:r>
            <w:r>
              <w:rPr>
                <w:rFonts w:ascii="Times New Roman"/>
                <w:b w:val="false"/>
                <w:i w:val="false"/>
                <w:color w:val="000000"/>
                <w:sz w:val="20"/>
              </w:rPr>
              <w:t>
</w:t>
            </w:r>
            <w:r>
              <w:rPr>
                <w:rFonts w:ascii="Times New Roman"/>
                <w:b w:val="false"/>
                <w:i/>
                <w:color w:val="000000"/>
                <w:sz w:val="20"/>
              </w:rPr>
              <w:t>Заботливые лягушки:</w:t>
            </w:r>
          </w:p>
          <w:bookmarkEnd w:id="36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Rheobatrachus spp. (Except Rheobatrachus silus and Rheobatrachus vitellinus which are not included in the Appendices)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Лягушки заботливые (все виды) (за исключением Rheobatrachus silus и Rheobatrachus vitellinus, которые </w:t>
            </w:r>
            <w:r>
              <w:br/>
            </w:r>
            <w:r>
              <w:rPr>
                <w:rFonts w:ascii="Times New Roman"/>
                <w:b w:val="false"/>
                <w:i w:val="false"/>
                <w:color w:val="000000"/>
                <w:sz w:val="20"/>
              </w:rPr>
              <w:t xml:space="preserve">не включены в приложения к СИТЕС)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0"/>
          <w:p>
            <w:pPr>
              <w:spacing w:after="20"/>
              <w:ind w:left="20"/>
              <w:jc w:val="both"/>
            </w:pPr>
            <w:r>
              <w:rPr>
                <w:rFonts w:ascii="Times New Roman"/>
                <w:b w:val="false"/>
                <w:i w:val="false"/>
                <w:color w:val="000000"/>
                <w:sz w:val="20"/>
              </w:rPr>
              <w:t>
</w:t>
            </w:r>
            <w:r>
              <w:rPr>
                <w:rFonts w:ascii="Times New Roman"/>
                <w:b/>
                <w:i w:val="false"/>
                <w:color w:val="000000"/>
                <w:sz w:val="20"/>
              </w:rPr>
              <w:t xml:space="preserve">Telmatobiidae </w:t>
            </w:r>
            <w:r>
              <w:br/>
            </w:r>
            <w:r>
              <w:rPr>
                <w:rFonts w:ascii="Times New Roman"/>
                <w:b w:val="false"/>
                <w:i w:val="false"/>
                <w:color w:val="000000"/>
                <w:sz w:val="20"/>
              </w:rPr>
              <w:t>
</w:t>
            </w:r>
            <w:r>
              <w:rPr>
                <w:rFonts w:ascii="Times New Roman"/>
                <w:b w:val="false"/>
                <w:i/>
                <w:color w:val="000000"/>
                <w:sz w:val="20"/>
              </w:rPr>
              <w:t>Andean water frog</w:t>
            </w:r>
            <w:r>
              <w:rPr>
                <w:rFonts w:ascii="Times New Roman"/>
                <w:b w:val="false"/>
                <w:i/>
                <w:color w:val="000000"/>
                <w:sz w:val="20"/>
              </w:rPr>
              <w:t>:</w:t>
            </w:r>
          </w:p>
          <w:bookmarkEnd w:id="37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1"/>
          <w:p>
            <w:pPr>
              <w:spacing w:after="20"/>
              <w:ind w:left="20"/>
              <w:jc w:val="both"/>
            </w:pPr>
            <w:r>
              <w:rPr>
                <w:rFonts w:ascii="Times New Roman"/>
                <w:b w:val="false"/>
                <w:i w:val="false"/>
                <w:color w:val="000000"/>
                <w:sz w:val="20"/>
              </w:rPr>
              <w:t>
</w:t>
            </w:r>
            <w:r>
              <w:rPr>
                <w:rFonts w:ascii="Times New Roman"/>
                <w:b/>
                <w:i w:val="false"/>
                <w:color w:val="000000"/>
                <w:sz w:val="20"/>
              </w:rPr>
              <w:t>Болотоводные</w:t>
            </w:r>
            <w:r>
              <w:br/>
            </w:r>
            <w:r>
              <w:rPr>
                <w:rFonts w:ascii="Times New Roman"/>
                <w:b w:val="false"/>
                <w:i w:val="false"/>
                <w:color w:val="000000"/>
                <w:sz w:val="20"/>
              </w:rPr>
              <w:t>
</w:t>
            </w:r>
            <w:r>
              <w:rPr>
                <w:rFonts w:ascii="Times New Roman"/>
                <w:b w:val="false"/>
                <w:i/>
                <w:color w:val="000000"/>
                <w:sz w:val="20"/>
              </w:rPr>
              <w:t>Андийские водяные лягушки:</w:t>
            </w:r>
          </w:p>
          <w:bookmarkEnd w:id="37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Telmatobius culeus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Свистун титикакский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CAUDATA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ХВОСТАТЫЕ ЗЕМНОВОДНЫЕ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2"/>
          <w:p>
            <w:pPr>
              <w:spacing w:after="20"/>
              <w:ind w:left="20"/>
              <w:jc w:val="both"/>
            </w:pPr>
            <w:r>
              <w:rPr>
                <w:rFonts w:ascii="Times New Roman"/>
                <w:b w:val="false"/>
                <w:i w:val="false"/>
                <w:color w:val="000000"/>
                <w:sz w:val="20"/>
              </w:rPr>
              <w:t>
</w:t>
            </w:r>
            <w:r>
              <w:rPr>
                <w:rFonts w:ascii="Times New Roman"/>
                <w:b/>
                <w:i w:val="false"/>
                <w:color w:val="000000"/>
                <w:sz w:val="20"/>
              </w:rPr>
              <w:t xml:space="preserve">Ambystomidae </w:t>
            </w:r>
            <w:r>
              <w:br/>
            </w:r>
            <w:r>
              <w:rPr>
                <w:rFonts w:ascii="Times New Roman"/>
                <w:b w:val="false"/>
                <w:i w:val="false"/>
                <w:color w:val="000000"/>
                <w:sz w:val="20"/>
              </w:rPr>
              <w:t>
</w:t>
            </w:r>
            <w:r>
              <w:rPr>
                <w:rFonts w:ascii="Times New Roman"/>
                <w:b w:val="false"/>
                <w:i/>
                <w:color w:val="000000"/>
                <w:sz w:val="20"/>
              </w:rPr>
              <w:t>Axolotls</w:t>
            </w:r>
            <w:r>
              <w:rPr>
                <w:rFonts w:ascii="Times New Roman"/>
                <w:b w:val="false"/>
                <w:i/>
                <w:color w:val="000000"/>
                <w:sz w:val="20"/>
              </w:rPr>
              <w:t>,</w:t>
            </w:r>
            <w:r>
              <w:rPr>
                <w:rFonts w:ascii="Times New Roman"/>
                <w:b w:val="false"/>
                <w:i/>
                <w:color w:val="000000"/>
                <w:sz w:val="20"/>
              </w:rPr>
              <w:t xml:space="preserve"> mole salamanders</w:t>
            </w:r>
            <w:r>
              <w:rPr>
                <w:rFonts w:ascii="Times New Roman"/>
                <w:b w:val="false"/>
                <w:i/>
                <w:color w:val="000000"/>
                <w:sz w:val="20"/>
              </w:rPr>
              <w:t>:</w:t>
            </w:r>
          </w:p>
          <w:bookmarkEnd w:id="37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3"/>
          <w:p>
            <w:pPr>
              <w:spacing w:after="20"/>
              <w:ind w:left="20"/>
              <w:jc w:val="both"/>
            </w:pPr>
            <w:r>
              <w:rPr>
                <w:rFonts w:ascii="Times New Roman"/>
                <w:b w:val="false"/>
                <w:i w:val="false"/>
                <w:color w:val="000000"/>
                <w:sz w:val="20"/>
              </w:rPr>
              <w:t>
</w:t>
            </w:r>
            <w:r>
              <w:rPr>
                <w:rFonts w:ascii="Times New Roman"/>
                <w:b/>
                <w:i w:val="false"/>
                <w:color w:val="000000"/>
                <w:sz w:val="20"/>
              </w:rPr>
              <w:t>Амбистомовые</w:t>
            </w:r>
            <w:r>
              <w:br/>
            </w:r>
            <w:r>
              <w:rPr>
                <w:rFonts w:ascii="Times New Roman"/>
                <w:b w:val="false"/>
                <w:i w:val="false"/>
                <w:color w:val="000000"/>
                <w:sz w:val="20"/>
              </w:rPr>
              <w:t>
</w:t>
            </w:r>
            <w:r>
              <w:rPr>
                <w:rFonts w:ascii="Times New Roman"/>
                <w:b w:val="false"/>
                <w:i/>
                <w:color w:val="000000"/>
                <w:sz w:val="20"/>
              </w:rPr>
              <w:t>Аксолотли, амбистомы:</w:t>
            </w:r>
          </w:p>
          <w:bookmarkEnd w:id="37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dumerilii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 Дюмериля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mexicanum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 мексиканская, или аксолотль</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4"/>
          <w:p>
            <w:pPr>
              <w:spacing w:after="20"/>
              <w:ind w:left="20"/>
              <w:jc w:val="both"/>
            </w:pPr>
            <w:r>
              <w:rPr>
                <w:rFonts w:ascii="Times New Roman"/>
                <w:b w:val="false"/>
                <w:i w:val="false"/>
                <w:color w:val="000000"/>
                <w:sz w:val="20"/>
              </w:rPr>
              <w:t>
</w:t>
            </w:r>
            <w:r>
              <w:rPr>
                <w:rFonts w:ascii="Times New Roman"/>
                <w:b/>
                <w:i w:val="false"/>
                <w:color w:val="000000"/>
                <w:sz w:val="20"/>
              </w:rPr>
              <w:t xml:space="preserve">Cryptobranchidae </w:t>
            </w:r>
            <w:r>
              <w:br/>
            </w:r>
            <w:r>
              <w:rPr>
                <w:rFonts w:ascii="Times New Roman"/>
                <w:b w:val="false"/>
                <w:i w:val="false"/>
                <w:color w:val="000000"/>
                <w:sz w:val="20"/>
              </w:rPr>
              <w:t>
</w:t>
            </w:r>
            <w:r>
              <w:rPr>
                <w:rFonts w:ascii="Times New Roman"/>
                <w:b w:val="false"/>
                <w:i/>
                <w:color w:val="000000"/>
                <w:sz w:val="20"/>
              </w:rPr>
              <w:t>Giant salamanders</w:t>
            </w:r>
            <w:r>
              <w:rPr>
                <w:rFonts w:ascii="Times New Roman"/>
                <w:b w:val="false"/>
                <w:i/>
                <w:color w:val="000000"/>
                <w:sz w:val="20"/>
              </w:rPr>
              <w:t>:</w:t>
            </w:r>
          </w:p>
          <w:bookmarkEnd w:id="37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5"/>
          <w:p>
            <w:pPr>
              <w:spacing w:after="20"/>
              <w:ind w:left="20"/>
              <w:jc w:val="both"/>
            </w:pPr>
            <w:r>
              <w:rPr>
                <w:rFonts w:ascii="Times New Roman"/>
                <w:b w:val="false"/>
                <w:i w:val="false"/>
                <w:color w:val="000000"/>
                <w:sz w:val="20"/>
              </w:rPr>
              <w:t>
</w:t>
            </w:r>
            <w:r>
              <w:rPr>
                <w:rFonts w:ascii="Times New Roman"/>
                <w:b/>
                <w:i w:val="false"/>
                <w:color w:val="000000"/>
                <w:sz w:val="20"/>
              </w:rPr>
              <w:t>Скрытожаберники</w:t>
            </w:r>
            <w:r>
              <w:br/>
            </w:r>
            <w:r>
              <w:rPr>
                <w:rFonts w:ascii="Times New Roman"/>
                <w:b w:val="false"/>
                <w:i w:val="false"/>
                <w:color w:val="000000"/>
                <w:sz w:val="20"/>
              </w:rPr>
              <w:t>
</w:t>
            </w:r>
            <w:r>
              <w:rPr>
                <w:rFonts w:ascii="Times New Roman"/>
                <w:b w:val="false"/>
                <w:i/>
                <w:color w:val="000000"/>
                <w:sz w:val="20"/>
              </w:rPr>
              <w:t>Скрытожаберники:</w:t>
            </w:r>
          </w:p>
          <w:bookmarkEnd w:id="37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Andrias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Саламандры исполинские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Cryptobranchus alleganiensis (United States of America)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саламандра (Соединенные Штаты Америки)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6"/>
          <w:p>
            <w:pPr>
              <w:spacing w:after="20"/>
              <w:ind w:left="20"/>
              <w:jc w:val="both"/>
            </w:pPr>
            <w:r>
              <w:rPr>
                <w:rFonts w:ascii="Times New Roman"/>
                <w:b w:val="false"/>
                <w:i w:val="false"/>
                <w:color w:val="000000"/>
                <w:sz w:val="20"/>
              </w:rPr>
              <w:t>
</w:t>
            </w:r>
            <w:r>
              <w:rPr>
                <w:rFonts w:ascii="Times New Roman"/>
                <w:b/>
                <w:i w:val="false"/>
                <w:color w:val="000000"/>
                <w:sz w:val="20"/>
              </w:rPr>
              <w:t>Hynobiidae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Asiatic salamanders</w:t>
            </w:r>
            <w:r>
              <w:rPr>
                <w:rFonts w:ascii="Times New Roman"/>
                <w:b w:val="false"/>
                <w:i/>
                <w:color w:val="000000"/>
                <w:sz w:val="20"/>
              </w:rPr>
              <w:t>:</w:t>
            </w:r>
          </w:p>
          <w:bookmarkEnd w:id="37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7"/>
          <w:p>
            <w:pPr>
              <w:spacing w:after="20"/>
              <w:ind w:left="20"/>
              <w:jc w:val="both"/>
            </w:pPr>
            <w:r>
              <w:rPr>
                <w:rFonts w:ascii="Times New Roman"/>
                <w:b w:val="false"/>
                <w:i w:val="false"/>
                <w:color w:val="000000"/>
                <w:sz w:val="20"/>
              </w:rPr>
              <w:t>
</w:t>
            </w:r>
            <w:r>
              <w:rPr>
                <w:rFonts w:ascii="Times New Roman"/>
                <w:b/>
                <w:i w:val="false"/>
                <w:color w:val="000000"/>
                <w:sz w:val="20"/>
              </w:rPr>
              <w:t xml:space="preserve">Углозубы </w:t>
            </w:r>
            <w:r>
              <w:br/>
            </w:r>
            <w:r>
              <w:rPr>
                <w:rFonts w:ascii="Times New Roman"/>
                <w:b w:val="false"/>
                <w:i w:val="false"/>
                <w:color w:val="000000"/>
                <w:sz w:val="20"/>
              </w:rPr>
              <w:t>
</w:t>
            </w:r>
            <w:r>
              <w:rPr>
                <w:rFonts w:ascii="Times New Roman"/>
                <w:b w:val="false"/>
                <w:i/>
                <w:color w:val="000000"/>
                <w:sz w:val="20"/>
              </w:rPr>
              <w:t>Азиатские саламандры:</w:t>
            </w:r>
          </w:p>
          <w:bookmarkEnd w:id="37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Hynobius amjiensis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Саламандра амъенская (Китай)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8"/>
          <w:p>
            <w:pPr>
              <w:spacing w:after="20"/>
              <w:ind w:left="20"/>
              <w:jc w:val="both"/>
            </w:pPr>
            <w:r>
              <w:rPr>
                <w:rFonts w:ascii="Times New Roman"/>
                <w:b w:val="false"/>
                <w:i w:val="false"/>
                <w:color w:val="000000"/>
                <w:sz w:val="20"/>
              </w:rPr>
              <w:t>
</w:t>
            </w:r>
            <w:r>
              <w:rPr>
                <w:rFonts w:ascii="Times New Roman"/>
                <w:b/>
                <w:i w:val="false"/>
                <w:color w:val="000000"/>
                <w:sz w:val="20"/>
              </w:rPr>
              <w:t>Salamandridae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Newts and salamanders</w:t>
            </w:r>
            <w:r>
              <w:rPr>
                <w:rFonts w:ascii="Times New Roman"/>
                <w:b w:val="false"/>
                <w:i/>
                <w:color w:val="000000"/>
                <w:sz w:val="20"/>
              </w:rPr>
              <w:t>:</w:t>
            </w:r>
          </w:p>
          <w:bookmarkEnd w:id="37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9"/>
          <w:p>
            <w:pPr>
              <w:spacing w:after="20"/>
              <w:ind w:left="20"/>
              <w:jc w:val="both"/>
            </w:pPr>
            <w:r>
              <w:rPr>
                <w:rFonts w:ascii="Times New Roman"/>
                <w:b w:val="false"/>
                <w:i w:val="false"/>
                <w:color w:val="000000"/>
                <w:sz w:val="20"/>
              </w:rPr>
              <w:t>
</w:t>
            </w:r>
            <w:r>
              <w:rPr>
                <w:rFonts w:ascii="Times New Roman"/>
                <w:b/>
                <w:i w:val="false"/>
                <w:color w:val="000000"/>
                <w:sz w:val="20"/>
              </w:rPr>
              <w:t xml:space="preserve">Саламандровые </w:t>
            </w:r>
            <w:r>
              <w:br/>
            </w:r>
            <w:r>
              <w:rPr>
                <w:rFonts w:ascii="Times New Roman"/>
                <w:b w:val="false"/>
                <w:i w:val="false"/>
                <w:color w:val="000000"/>
                <w:sz w:val="20"/>
              </w:rPr>
              <w:t>
</w:t>
            </w:r>
            <w:r>
              <w:rPr>
                <w:rFonts w:ascii="Times New Roman"/>
                <w:b w:val="false"/>
                <w:i/>
                <w:color w:val="000000"/>
                <w:sz w:val="20"/>
              </w:rPr>
              <w:t>Тритоны и саламандры:</w:t>
            </w:r>
          </w:p>
          <w:bookmarkEnd w:id="37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Echinotriton chinhaiensis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краснопальчатый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Echinotriton maxiquadratus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maxiquadratus</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Neurergus kaiseri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загросский, или иранский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Paramesotriton spp.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Бородавчатые тритоны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Salamandra algira (Algeria)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Саламандра алжирская (Алжир)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Tylototriton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Крокодиловые тритоны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CLASS ELASMOBRANCHII (SHARKS)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ПЛАСТИНОЖАБЕРНЫЕ (АКУЛЫ и СКАТЫ)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CARCHARHINIFORMES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КАРХАРИНООБРАЗНЫЕ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0"/>
          <w:p>
            <w:pPr>
              <w:spacing w:after="20"/>
              <w:ind w:left="20"/>
              <w:jc w:val="both"/>
            </w:pPr>
            <w:r>
              <w:rPr>
                <w:rFonts w:ascii="Times New Roman"/>
                <w:b w:val="false"/>
                <w:i w:val="false"/>
                <w:color w:val="000000"/>
                <w:sz w:val="20"/>
              </w:rPr>
              <w:t>
</w:t>
            </w:r>
            <w:r>
              <w:rPr>
                <w:rFonts w:ascii="Times New Roman"/>
                <w:b/>
                <w:i w:val="false"/>
                <w:color w:val="000000"/>
                <w:sz w:val="20"/>
              </w:rPr>
              <w:t xml:space="preserve">Carcharhinidae </w:t>
            </w:r>
            <w:r>
              <w:br/>
            </w:r>
            <w:r>
              <w:rPr>
                <w:rFonts w:ascii="Times New Roman"/>
                <w:b w:val="false"/>
                <w:i w:val="false"/>
                <w:color w:val="000000"/>
                <w:sz w:val="20"/>
              </w:rPr>
              <w:t>
</w:t>
            </w:r>
            <w:r>
              <w:rPr>
                <w:rFonts w:ascii="Times New Roman"/>
                <w:b w:val="false"/>
                <w:i/>
                <w:color w:val="000000"/>
                <w:sz w:val="20"/>
              </w:rPr>
              <w:t>Reguiem sharks</w:t>
            </w:r>
            <w:r>
              <w:rPr>
                <w:rFonts w:ascii="Times New Roman"/>
                <w:b w:val="false"/>
                <w:i/>
                <w:color w:val="000000"/>
                <w:sz w:val="20"/>
              </w:rPr>
              <w:t>:</w:t>
            </w:r>
          </w:p>
          <w:bookmarkEnd w:id="38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1"/>
          <w:p>
            <w:pPr>
              <w:spacing w:after="20"/>
              <w:ind w:left="20"/>
              <w:jc w:val="both"/>
            </w:pPr>
            <w:r>
              <w:rPr>
                <w:rFonts w:ascii="Times New Roman"/>
                <w:b w:val="false"/>
                <w:i w:val="false"/>
                <w:color w:val="000000"/>
                <w:sz w:val="20"/>
              </w:rPr>
              <w:t>
</w:t>
            </w:r>
            <w:r>
              <w:rPr>
                <w:rFonts w:ascii="Times New Roman"/>
                <w:b/>
                <w:i w:val="false"/>
                <w:color w:val="000000"/>
                <w:sz w:val="20"/>
              </w:rPr>
              <w:t>Кархариновые или серые акулы</w:t>
            </w:r>
            <w:r>
              <w:br/>
            </w:r>
            <w:r>
              <w:rPr>
                <w:rFonts w:ascii="Times New Roman"/>
                <w:b w:val="false"/>
                <w:i w:val="false"/>
                <w:color w:val="000000"/>
                <w:sz w:val="20"/>
              </w:rPr>
              <w:t>
</w:t>
            </w:r>
            <w:r>
              <w:rPr>
                <w:rFonts w:ascii="Times New Roman"/>
                <w:b w:val="false"/>
                <w:i/>
                <w:color w:val="000000"/>
                <w:sz w:val="20"/>
              </w:rPr>
              <w:t>Кархариновые акулы:</w:t>
            </w:r>
          </w:p>
          <w:bookmarkEnd w:id="38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Carcharhinus falciformis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Акула шелковая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Carcharhinus longimanus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Акула длиннокрылая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2"/>
          <w:p>
            <w:pPr>
              <w:spacing w:after="20"/>
              <w:ind w:left="20"/>
              <w:jc w:val="both"/>
            </w:pPr>
            <w:r>
              <w:rPr>
                <w:rFonts w:ascii="Times New Roman"/>
                <w:b w:val="false"/>
                <w:i w:val="false"/>
                <w:color w:val="000000"/>
                <w:sz w:val="20"/>
              </w:rPr>
              <w:t>
</w:t>
            </w:r>
            <w:r>
              <w:rPr>
                <w:rFonts w:ascii="Times New Roman"/>
                <w:b/>
                <w:i w:val="false"/>
                <w:color w:val="000000"/>
                <w:sz w:val="20"/>
              </w:rPr>
              <w:t>Sphyrnidae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Hammerhead</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bookmarkEnd w:id="38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3"/>
          <w:p>
            <w:pPr>
              <w:spacing w:after="20"/>
              <w:ind w:left="20"/>
              <w:jc w:val="both"/>
            </w:pPr>
            <w:r>
              <w:rPr>
                <w:rFonts w:ascii="Times New Roman"/>
                <w:b w:val="false"/>
                <w:i w:val="false"/>
                <w:color w:val="000000"/>
                <w:sz w:val="20"/>
              </w:rPr>
              <w:t>
</w:t>
            </w:r>
            <w:r>
              <w:rPr>
                <w:rFonts w:ascii="Times New Roman"/>
                <w:b/>
                <w:i w:val="false"/>
                <w:color w:val="000000"/>
                <w:sz w:val="20"/>
              </w:rPr>
              <w:t xml:space="preserve">Молотоголовые акулы </w:t>
            </w:r>
            <w:r>
              <w:br/>
            </w:r>
            <w:r>
              <w:rPr>
                <w:rFonts w:ascii="Times New Roman"/>
                <w:b w:val="false"/>
                <w:i w:val="false"/>
                <w:color w:val="000000"/>
                <w:sz w:val="20"/>
              </w:rPr>
              <w:t>
</w:t>
            </w:r>
            <w:r>
              <w:rPr>
                <w:rFonts w:ascii="Times New Roman"/>
                <w:b w:val="false"/>
                <w:i/>
                <w:color w:val="000000"/>
                <w:sz w:val="20"/>
              </w:rPr>
              <w:t>Акулы-молоты:</w:t>
            </w:r>
          </w:p>
          <w:bookmarkEnd w:id="38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lewini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бронзовая или бронзовая молот-рыба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mokarran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гигансткая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zygaena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обыкновенная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LAMNIFORMES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ЛАМНООБРАЗНЫЕ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4"/>
          <w:p>
            <w:pPr>
              <w:spacing w:after="20"/>
              <w:ind w:left="20"/>
              <w:jc w:val="both"/>
            </w:pPr>
            <w:r>
              <w:rPr>
                <w:rFonts w:ascii="Times New Roman"/>
                <w:b w:val="false"/>
                <w:i w:val="false"/>
                <w:color w:val="000000"/>
                <w:sz w:val="20"/>
              </w:rPr>
              <w:t>
</w:t>
            </w:r>
            <w:r>
              <w:rPr>
                <w:rFonts w:ascii="Times New Roman"/>
                <w:b/>
                <w:i w:val="false"/>
                <w:color w:val="000000"/>
                <w:sz w:val="20"/>
              </w:rPr>
              <w:t xml:space="preserve">Alopiidae </w:t>
            </w:r>
            <w:r>
              <w:br/>
            </w:r>
            <w:r>
              <w:rPr>
                <w:rFonts w:ascii="Times New Roman"/>
                <w:b w:val="false"/>
                <w:i w:val="false"/>
                <w:color w:val="000000"/>
                <w:sz w:val="20"/>
              </w:rPr>
              <w:t>
</w:t>
            </w:r>
            <w:r>
              <w:rPr>
                <w:rFonts w:ascii="Times New Roman"/>
                <w:b w:val="false"/>
                <w:i/>
                <w:color w:val="000000"/>
                <w:sz w:val="20"/>
              </w:rPr>
              <w:t>Thresher sharks</w:t>
            </w:r>
            <w:r>
              <w:rPr>
                <w:rFonts w:ascii="Times New Roman"/>
                <w:b w:val="false"/>
                <w:i/>
                <w:color w:val="000000"/>
                <w:sz w:val="20"/>
              </w:rPr>
              <w:t>:</w:t>
            </w:r>
          </w:p>
          <w:bookmarkEnd w:id="38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5"/>
          <w:p>
            <w:pPr>
              <w:spacing w:after="20"/>
              <w:ind w:left="20"/>
              <w:jc w:val="both"/>
            </w:pPr>
            <w:r>
              <w:rPr>
                <w:rFonts w:ascii="Times New Roman"/>
                <w:b w:val="false"/>
                <w:i w:val="false"/>
                <w:color w:val="000000"/>
                <w:sz w:val="20"/>
              </w:rPr>
              <w:t>
</w:t>
            </w:r>
            <w:r>
              <w:rPr>
                <w:rFonts w:ascii="Times New Roman"/>
                <w:b/>
                <w:i w:val="false"/>
                <w:color w:val="000000"/>
                <w:sz w:val="20"/>
              </w:rPr>
              <w:t>Алоповые</w:t>
            </w:r>
            <w:r>
              <w:br/>
            </w:r>
            <w:r>
              <w:rPr>
                <w:rFonts w:ascii="Times New Roman"/>
                <w:b w:val="false"/>
                <w:i w:val="false"/>
                <w:color w:val="000000"/>
                <w:sz w:val="20"/>
              </w:rPr>
              <w:t>
</w:t>
            </w:r>
            <w:r>
              <w:rPr>
                <w:rFonts w:ascii="Times New Roman"/>
                <w:b w:val="false"/>
                <w:i/>
                <w:color w:val="000000"/>
                <w:sz w:val="20"/>
              </w:rPr>
              <w:t>Лисьи акулы (морские лисицы):</w:t>
            </w:r>
          </w:p>
          <w:bookmarkEnd w:id="38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Alopias spp.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Лисьи акулы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6"/>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 xml:space="preserve">etorhinidae </w:t>
            </w:r>
            <w:r>
              <w:br/>
            </w:r>
            <w:r>
              <w:rPr>
                <w:rFonts w:ascii="Times New Roman"/>
                <w:b w:val="false"/>
                <w:i w:val="false"/>
                <w:color w:val="000000"/>
                <w:sz w:val="20"/>
              </w:rPr>
              <w:t>
</w:t>
            </w:r>
            <w:r>
              <w:rPr>
                <w:rFonts w:ascii="Times New Roman"/>
                <w:b w:val="false"/>
                <w:i/>
                <w:color w:val="000000"/>
                <w:sz w:val="20"/>
              </w:rPr>
              <w:t>Basking</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bookmarkEnd w:id="38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7"/>
          <w:p>
            <w:pPr>
              <w:spacing w:after="20"/>
              <w:ind w:left="20"/>
              <w:jc w:val="both"/>
            </w:pPr>
            <w:r>
              <w:rPr>
                <w:rFonts w:ascii="Times New Roman"/>
                <w:b w:val="false"/>
                <w:i w:val="false"/>
                <w:color w:val="000000"/>
                <w:sz w:val="20"/>
              </w:rPr>
              <w:t>
</w:t>
            </w:r>
            <w:r>
              <w:rPr>
                <w:rFonts w:ascii="Times New Roman"/>
                <w:b/>
                <w:i w:val="false"/>
                <w:color w:val="000000"/>
                <w:sz w:val="20"/>
              </w:rPr>
              <w:t>Цеториновые</w:t>
            </w:r>
            <w:r>
              <w:br/>
            </w:r>
            <w:r>
              <w:rPr>
                <w:rFonts w:ascii="Times New Roman"/>
                <w:b w:val="false"/>
                <w:i w:val="false"/>
                <w:color w:val="000000"/>
                <w:sz w:val="20"/>
              </w:rPr>
              <w:t>
</w:t>
            </w:r>
            <w:r>
              <w:rPr>
                <w:rFonts w:ascii="Times New Roman"/>
                <w:b w:val="false"/>
                <w:i/>
                <w:color w:val="000000"/>
                <w:sz w:val="20"/>
              </w:rPr>
              <w:t>Гигантские акулы:</w:t>
            </w:r>
          </w:p>
          <w:bookmarkEnd w:id="38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Cetorhinus maximus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акула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8"/>
          <w:p>
            <w:pPr>
              <w:spacing w:after="20"/>
              <w:ind w:left="20"/>
              <w:jc w:val="both"/>
            </w:pPr>
            <w:r>
              <w:rPr>
                <w:rFonts w:ascii="Times New Roman"/>
                <w:b w:val="false"/>
                <w:i w:val="false"/>
                <w:color w:val="000000"/>
                <w:sz w:val="20"/>
              </w:rPr>
              <w:t>
</w:t>
            </w:r>
            <w:r>
              <w:rPr>
                <w:rFonts w:ascii="Times New Roman"/>
                <w:b/>
                <w:i w:val="false"/>
                <w:color w:val="000000"/>
                <w:sz w:val="20"/>
              </w:rPr>
              <w:t xml:space="preserve">Lamnidae </w:t>
            </w:r>
            <w:r>
              <w:br/>
            </w:r>
            <w:r>
              <w:rPr>
                <w:rFonts w:ascii="Times New Roman"/>
                <w:b w:val="false"/>
                <w:i w:val="false"/>
                <w:color w:val="000000"/>
                <w:sz w:val="20"/>
              </w:rPr>
              <w:t>
</w:t>
            </w:r>
            <w:r>
              <w:rPr>
                <w:rFonts w:ascii="Times New Roman"/>
                <w:b w:val="false"/>
                <w:i/>
                <w:color w:val="000000"/>
                <w:sz w:val="20"/>
              </w:rPr>
              <w:t>Mackerel</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bookmarkEnd w:id="38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9"/>
          <w:p>
            <w:pPr>
              <w:spacing w:after="20"/>
              <w:ind w:left="20"/>
              <w:jc w:val="both"/>
            </w:pPr>
            <w:r>
              <w:rPr>
                <w:rFonts w:ascii="Times New Roman"/>
                <w:b w:val="false"/>
                <w:i w:val="false"/>
                <w:color w:val="000000"/>
                <w:sz w:val="20"/>
              </w:rPr>
              <w:t>
</w:t>
            </w:r>
            <w:r>
              <w:rPr>
                <w:rFonts w:ascii="Times New Roman"/>
                <w:b/>
                <w:i w:val="false"/>
                <w:color w:val="000000"/>
                <w:sz w:val="20"/>
              </w:rPr>
              <w:t>Ламновые</w:t>
            </w:r>
            <w:r>
              <w:br/>
            </w:r>
            <w:r>
              <w:rPr>
                <w:rFonts w:ascii="Times New Roman"/>
                <w:b w:val="false"/>
                <w:i w:val="false"/>
                <w:color w:val="000000"/>
                <w:sz w:val="20"/>
              </w:rPr>
              <w:t>
</w:t>
            </w:r>
            <w:r>
              <w:rPr>
                <w:rFonts w:ascii="Times New Roman"/>
                <w:b w:val="false"/>
                <w:i/>
                <w:color w:val="000000"/>
                <w:sz w:val="20"/>
              </w:rPr>
              <w:t>Сельдевые акулы:</w:t>
            </w:r>
          </w:p>
          <w:bookmarkEnd w:id="38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Carcharodon carcharias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акула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Isurus oxyrinchus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Акула-мако, или серо-голубая акула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Isurus paucus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Длинноперая акула-мако (длинноплавниковый мако)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Lamna nasus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Атлантическая сельдевая акула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MYLIOBATIFORMES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ХВОСТОКОЛООБРАЗНЫЕ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0"/>
          <w:p>
            <w:pPr>
              <w:spacing w:after="20"/>
              <w:ind w:left="20"/>
              <w:jc w:val="both"/>
            </w:pPr>
            <w:r>
              <w:rPr>
                <w:rFonts w:ascii="Times New Roman"/>
                <w:b w:val="false"/>
                <w:i w:val="false"/>
                <w:color w:val="000000"/>
                <w:sz w:val="20"/>
              </w:rPr>
              <w:t>
</w:t>
            </w:r>
            <w:r>
              <w:rPr>
                <w:rFonts w:ascii="Times New Roman"/>
                <w:b/>
                <w:i w:val="false"/>
                <w:color w:val="000000"/>
                <w:sz w:val="20"/>
              </w:rPr>
              <w:t xml:space="preserve">Myliobatidae </w:t>
            </w:r>
            <w:r>
              <w:br/>
            </w:r>
            <w:r>
              <w:rPr>
                <w:rFonts w:ascii="Times New Roman"/>
                <w:b w:val="false"/>
                <w:i w:val="false"/>
                <w:color w:val="000000"/>
                <w:sz w:val="20"/>
              </w:rPr>
              <w:t>
</w:t>
            </w:r>
            <w:r>
              <w:rPr>
                <w:rFonts w:ascii="Times New Roman"/>
                <w:b w:val="false"/>
                <w:i/>
                <w:color w:val="000000"/>
                <w:sz w:val="20"/>
              </w:rPr>
              <w:t>Eagle and mobulid rays:</w:t>
            </w:r>
          </w:p>
          <w:bookmarkEnd w:id="39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1"/>
          <w:p>
            <w:pPr>
              <w:spacing w:after="20"/>
              <w:ind w:left="20"/>
              <w:jc w:val="both"/>
            </w:pPr>
            <w:r>
              <w:rPr>
                <w:rFonts w:ascii="Times New Roman"/>
                <w:b w:val="false"/>
                <w:i w:val="false"/>
                <w:color w:val="000000"/>
                <w:sz w:val="20"/>
              </w:rPr>
              <w:t>
</w:t>
            </w:r>
            <w:r>
              <w:rPr>
                <w:rFonts w:ascii="Times New Roman"/>
                <w:b/>
                <w:i w:val="false"/>
                <w:color w:val="000000"/>
                <w:sz w:val="20"/>
              </w:rPr>
              <w:t>Скаты-орляки</w:t>
            </w:r>
            <w:r>
              <w:br/>
            </w:r>
            <w:r>
              <w:rPr>
                <w:rFonts w:ascii="Times New Roman"/>
                <w:b w:val="false"/>
                <w:i w:val="false"/>
                <w:color w:val="000000"/>
                <w:sz w:val="20"/>
              </w:rPr>
              <w:t>
</w:t>
            </w:r>
            <w:r>
              <w:rPr>
                <w:rFonts w:ascii="Times New Roman"/>
                <w:b w:val="false"/>
                <w:i/>
                <w:color w:val="000000"/>
                <w:sz w:val="20"/>
              </w:rPr>
              <w:t>Орляковые скаты и скаты-рогачи:</w:t>
            </w:r>
          </w:p>
          <w:bookmarkEnd w:id="39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 или гигантские морские дьяволы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Mobula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Мобулы или рогачи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2"/>
          <w:p>
            <w:pPr>
              <w:spacing w:after="20"/>
              <w:ind w:left="20"/>
              <w:jc w:val="both"/>
            </w:pPr>
            <w:r>
              <w:rPr>
                <w:rFonts w:ascii="Times New Roman"/>
                <w:b w:val="false"/>
                <w:i w:val="false"/>
                <w:color w:val="000000"/>
                <w:sz w:val="20"/>
              </w:rPr>
              <w:t>
</w:t>
            </w:r>
            <w:r>
              <w:rPr>
                <w:rFonts w:ascii="Times New Roman"/>
                <w:b/>
                <w:i w:val="false"/>
                <w:color w:val="000000"/>
                <w:sz w:val="20"/>
              </w:rPr>
              <w:t xml:space="preserve">Potamotrygonidae </w:t>
            </w:r>
            <w:r>
              <w:br/>
            </w:r>
            <w:r>
              <w:rPr>
                <w:rFonts w:ascii="Times New Roman"/>
                <w:b w:val="false"/>
                <w:i w:val="false"/>
                <w:color w:val="000000"/>
                <w:sz w:val="20"/>
              </w:rPr>
              <w:t>
</w:t>
            </w:r>
            <w:r>
              <w:rPr>
                <w:rFonts w:ascii="Times New Roman"/>
                <w:b w:val="false"/>
                <w:i/>
                <w:color w:val="000000"/>
                <w:sz w:val="20"/>
              </w:rPr>
              <w:t>Freshwater stingrays</w:t>
            </w:r>
            <w:r>
              <w:rPr>
                <w:rFonts w:ascii="Times New Roman"/>
                <w:b w:val="false"/>
                <w:i/>
                <w:color w:val="000000"/>
                <w:sz w:val="20"/>
              </w:rPr>
              <w:t>:</w:t>
            </w:r>
          </w:p>
          <w:bookmarkEnd w:id="39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3"/>
          <w:p>
            <w:pPr>
              <w:spacing w:after="20"/>
              <w:ind w:left="20"/>
              <w:jc w:val="both"/>
            </w:pPr>
            <w:r>
              <w:rPr>
                <w:rFonts w:ascii="Times New Roman"/>
                <w:b w:val="false"/>
                <w:i w:val="false"/>
                <w:color w:val="000000"/>
                <w:sz w:val="20"/>
              </w:rPr>
              <w:t>
</w:t>
            </w:r>
            <w:r>
              <w:rPr>
                <w:rFonts w:ascii="Times New Roman"/>
                <w:b/>
                <w:i w:val="false"/>
                <w:color w:val="000000"/>
                <w:sz w:val="20"/>
              </w:rPr>
              <w:t>Речные хвостоколы</w:t>
            </w:r>
            <w:r>
              <w:br/>
            </w:r>
            <w:r>
              <w:rPr>
                <w:rFonts w:ascii="Times New Roman"/>
                <w:b w:val="false"/>
                <w:i w:val="false"/>
                <w:color w:val="000000"/>
                <w:sz w:val="20"/>
              </w:rPr>
              <w:t>
</w:t>
            </w:r>
            <w:r>
              <w:rPr>
                <w:rFonts w:ascii="Times New Roman"/>
                <w:b w:val="false"/>
                <w:i/>
                <w:color w:val="000000"/>
                <w:sz w:val="20"/>
              </w:rPr>
              <w:t>Пресноводные шипохвостые скаты:</w:t>
            </w:r>
          </w:p>
          <w:bookmarkEnd w:id="39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Paratrygon aiereba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скат-паратригон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spp. (population of Brazil) (Brazil)</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Речные хвостоколы (все виды) (популяция Бразилии) (Бразилия)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constellata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колючий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magdalenae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Магдалены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motoro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глазчатый (южноамериканский)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orbignyi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гладкоспинный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schroederi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ШрҰдера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scobina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мозаичный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yepezi (Colombia)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Маракайбо (Колумбия)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ORECTOLOBIFORMES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ВОББЕГОНГООБРАЗНЫЕ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4"/>
          <w:p>
            <w:pPr>
              <w:spacing w:after="20"/>
              <w:ind w:left="20"/>
              <w:jc w:val="both"/>
            </w:pPr>
            <w:r>
              <w:rPr>
                <w:rFonts w:ascii="Times New Roman"/>
                <w:b w:val="false"/>
                <w:i w:val="false"/>
                <w:color w:val="000000"/>
                <w:sz w:val="20"/>
              </w:rPr>
              <w:t>
</w:t>
            </w:r>
            <w:r>
              <w:rPr>
                <w:rFonts w:ascii="Times New Roman"/>
                <w:b/>
                <w:i w:val="false"/>
                <w:color w:val="000000"/>
                <w:sz w:val="20"/>
              </w:rPr>
              <w:t xml:space="preserve">Rhincodontidae </w:t>
            </w:r>
            <w:r>
              <w:br/>
            </w:r>
            <w:r>
              <w:rPr>
                <w:rFonts w:ascii="Times New Roman"/>
                <w:b w:val="false"/>
                <w:i w:val="false"/>
                <w:color w:val="000000"/>
                <w:sz w:val="20"/>
              </w:rPr>
              <w:t>
</w:t>
            </w:r>
            <w:r>
              <w:rPr>
                <w:rFonts w:ascii="Times New Roman"/>
                <w:b w:val="false"/>
                <w:i/>
                <w:color w:val="000000"/>
                <w:sz w:val="20"/>
              </w:rPr>
              <w:t>Whale sharks:</w:t>
            </w:r>
          </w:p>
          <w:bookmarkEnd w:id="39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5"/>
          <w:p>
            <w:pPr>
              <w:spacing w:after="20"/>
              <w:ind w:left="20"/>
              <w:jc w:val="both"/>
            </w:pPr>
            <w:r>
              <w:rPr>
                <w:rFonts w:ascii="Times New Roman"/>
                <w:b w:val="false"/>
                <w:i w:val="false"/>
                <w:color w:val="000000"/>
                <w:sz w:val="20"/>
              </w:rPr>
              <w:t>
</w:t>
            </w:r>
            <w:r>
              <w:rPr>
                <w:rFonts w:ascii="Times New Roman"/>
                <w:b/>
                <w:i w:val="false"/>
                <w:color w:val="000000"/>
                <w:sz w:val="20"/>
              </w:rPr>
              <w:t xml:space="preserve">Китовые акулы </w:t>
            </w:r>
            <w:r>
              <w:br/>
            </w:r>
            <w:r>
              <w:rPr>
                <w:rFonts w:ascii="Times New Roman"/>
                <w:b w:val="false"/>
                <w:i w:val="false"/>
                <w:color w:val="000000"/>
                <w:sz w:val="20"/>
              </w:rPr>
              <w:t>
</w:t>
            </w:r>
            <w:r>
              <w:rPr>
                <w:rFonts w:ascii="Times New Roman"/>
                <w:b w:val="false"/>
                <w:i/>
                <w:color w:val="000000"/>
                <w:sz w:val="20"/>
              </w:rPr>
              <w:t xml:space="preserve">Китовые акулы: </w:t>
            </w:r>
          </w:p>
          <w:bookmarkEnd w:id="39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Rhincodon typus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Китовая акула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PRISTIFORMES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ПИЛОРЫЛООБРАЗНЫЕ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6"/>
          <w:p>
            <w:pPr>
              <w:spacing w:after="20"/>
              <w:ind w:left="20"/>
              <w:jc w:val="both"/>
            </w:pPr>
            <w:r>
              <w:rPr>
                <w:rFonts w:ascii="Times New Roman"/>
                <w:b w:val="false"/>
                <w:i w:val="false"/>
                <w:color w:val="000000"/>
                <w:sz w:val="20"/>
              </w:rPr>
              <w:t>
</w:t>
            </w:r>
            <w:r>
              <w:rPr>
                <w:rFonts w:ascii="Times New Roman"/>
                <w:b/>
                <w:i w:val="false"/>
                <w:color w:val="000000"/>
                <w:sz w:val="20"/>
              </w:rPr>
              <w:t xml:space="preserve">Pristidae </w:t>
            </w:r>
            <w:r>
              <w:br/>
            </w:r>
            <w:r>
              <w:rPr>
                <w:rFonts w:ascii="Times New Roman"/>
                <w:b w:val="false"/>
                <w:i w:val="false"/>
                <w:color w:val="000000"/>
                <w:sz w:val="20"/>
              </w:rPr>
              <w:t>
</w:t>
            </w:r>
            <w:r>
              <w:rPr>
                <w:rFonts w:ascii="Times New Roman"/>
                <w:b w:val="false"/>
                <w:i/>
                <w:color w:val="000000"/>
                <w:sz w:val="20"/>
              </w:rPr>
              <w:t>Sawfishes</w:t>
            </w:r>
            <w:r>
              <w:rPr>
                <w:rFonts w:ascii="Times New Roman"/>
                <w:b w:val="false"/>
                <w:i/>
                <w:color w:val="000000"/>
                <w:sz w:val="20"/>
              </w:rPr>
              <w:t>:</w:t>
            </w:r>
          </w:p>
          <w:bookmarkEnd w:id="39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7"/>
          <w:p>
            <w:pPr>
              <w:spacing w:after="20"/>
              <w:ind w:left="20"/>
              <w:jc w:val="both"/>
            </w:pPr>
            <w:r>
              <w:rPr>
                <w:rFonts w:ascii="Times New Roman"/>
                <w:b w:val="false"/>
                <w:i w:val="false"/>
                <w:color w:val="000000"/>
                <w:sz w:val="20"/>
              </w:rPr>
              <w:t>
</w:t>
            </w:r>
            <w:r>
              <w:rPr>
                <w:rFonts w:ascii="Times New Roman"/>
                <w:b/>
                <w:i w:val="false"/>
                <w:color w:val="000000"/>
                <w:sz w:val="20"/>
              </w:rPr>
              <w:t>Скаты</w:t>
            </w:r>
            <w:r>
              <w:rPr>
                <w:rFonts w:ascii="Times New Roman"/>
                <w:b w:val="false"/>
                <w:i w:val="false"/>
                <w:color w:val="000000"/>
                <w:sz w:val="20"/>
              </w:rPr>
              <w:t xml:space="preserve"> </w:t>
            </w:r>
            <w:r>
              <w:rPr>
                <w:rFonts w:ascii="Times New Roman"/>
                <w:b/>
                <w:i w:val="false"/>
                <w:color w:val="000000"/>
                <w:sz w:val="20"/>
              </w:rPr>
              <w:t>пилорылые</w:t>
            </w:r>
            <w:r>
              <w:br/>
            </w:r>
            <w:r>
              <w:rPr>
                <w:rFonts w:ascii="Times New Roman"/>
                <w:b w:val="false"/>
                <w:i w:val="false"/>
                <w:color w:val="000000"/>
                <w:sz w:val="20"/>
              </w:rPr>
              <w:t>
</w:t>
            </w:r>
            <w:r>
              <w:rPr>
                <w:rFonts w:ascii="Times New Roman"/>
                <w:b w:val="false"/>
                <w:i/>
                <w:color w:val="000000"/>
                <w:sz w:val="20"/>
              </w:rPr>
              <w:t>Рыбы-пилы:</w:t>
            </w:r>
          </w:p>
          <w:bookmarkEnd w:id="39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Pristidae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Скаты пилорылые (все виды)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RHINOPRISTIFORMES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РОХЛЕОБРАЗНЫЕ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8"/>
          <w:p>
            <w:pPr>
              <w:spacing w:after="20"/>
              <w:ind w:left="20"/>
              <w:jc w:val="both"/>
            </w:pPr>
            <w:r>
              <w:rPr>
                <w:rFonts w:ascii="Times New Roman"/>
                <w:b w:val="false"/>
                <w:i w:val="false"/>
                <w:color w:val="000000"/>
                <w:sz w:val="20"/>
              </w:rPr>
              <w:t>
</w:t>
            </w:r>
            <w:r>
              <w:rPr>
                <w:rFonts w:ascii="Times New Roman"/>
                <w:b/>
                <w:i w:val="false"/>
                <w:color w:val="000000"/>
                <w:sz w:val="20"/>
              </w:rPr>
              <w:t>Glaucostegidae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Guitarfishes:</w:t>
            </w:r>
          </w:p>
          <w:bookmarkEnd w:id="39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9"/>
          <w:p>
            <w:pPr>
              <w:spacing w:after="20"/>
              <w:ind w:left="20"/>
              <w:jc w:val="both"/>
            </w:pPr>
            <w:r>
              <w:rPr>
                <w:rFonts w:ascii="Times New Roman"/>
                <w:b w:val="false"/>
                <w:i w:val="false"/>
                <w:color w:val="000000"/>
                <w:sz w:val="20"/>
              </w:rPr>
              <w:t>
</w:t>
            </w:r>
            <w:r>
              <w:rPr>
                <w:rFonts w:ascii="Times New Roman"/>
                <w:b/>
                <w:i w:val="false"/>
                <w:color w:val="000000"/>
                <w:sz w:val="20"/>
              </w:rPr>
              <w:t xml:space="preserve">Гитарниковые </w:t>
            </w:r>
            <w:r>
              <w:br/>
            </w:r>
            <w:r>
              <w:rPr>
                <w:rFonts w:ascii="Times New Roman"/>
                <w:b w:val="false"/>
                <w:i w:val="false"/>
                <w:color w:val="000000"/>
                <w:sz w:val="20"/>
              </w:rPr>
              <w:t>
</w:t>
            </w:r>
            <w:r>
              <w:rPr>
                <w:rFonts w:ascii="Times New Roman"/>
                <w:b/>
                <w:i w:val="false"/>
                <w:color w:val="000000"/>
                <w:sz w:val="20"/>
              </w:rPr>
              <w:t>"Гитарники" или гитарные скаты:</w:t>
            </w:r>
          </w:p>
          <w:bookmarkEnd w:id="39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Glaucostegus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Гигантские гитарные скаты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0"/>
          <w:p>
            <w:pPr>
              <w:spacing w:after="20"/>
              <w:ind w:left="20"/>
              <w:jc w:val="both"/>
            </w:pPr>
            <w:r>
              <w:rPr>
                <w:rFonts w:ascii="Times New Roman"/>
                <w:b w:val="false"/>
                <w:i w:val="false"/>
                <w:color w:val="000000"/>
                <w:sz w:val="20"/>
              </w:rPr>
              <w:t>
</w:t>
            </w:r>
            <w:r>
              <w:rPr>
                <w:rFonts w:ascii="Times New Roman"/>
                <w:b/>
                <w:i w:val="false"/>
                <w:color w:val="000000"/>
                <w:sz w:val="20"/>
              </w:rPr>
              <w:t>Rhinidae</w:t>
            </w:r>
            <w:r>
              <w:br/>
            </w:r>
            <w:r>
              <w:rPr>
                <w:rFonts w:ascii="Times New Roman"/>
                <w:b w:val="false"/>
                <w:i w:val="false"/>
                <w:color w:val="000000"/>
                <w:sz w:val="20"/>
              </w:rPr>
              <w:t>
</w:t>
            </w:r>
            <w:r>
              <w:rPr>
                <w:rFonts w:ascii="Times New Roman"/>
                <w:b w:val="false"/>
                <w:i/>
                <w:color w:val="000000"/>
                <w:sz w:val="20"/>
              </w:rPr>
              <w:t>Wedgefishes:</w:t>
            </w:r>
          </w:p>
          <w:bookmarkEnd w:id="40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1"/>
          <w:p>
            <w:pPr>
              <w:spacing w:after="20"/>
              <w:ind w:left="20"/>
              <w:jc w:val="both"/>
            </w:pPr>
            <w:r>
              <w:rPr>
                <w:rFonts w:ascii="Times New Roman"/>
                <w:b w:val="false"/>
                <w:i w:val="false"/>
                <w:color w:val="000000"/>
                <w:sz w:val="20"/>
              </w:rPr>
              <w:t>
</w:t>
            </w:r>
            <w:r>
              <w:rPr>
                <w:rFonts w:ascii="Times New Roman"/>
                <w:b/>
                <w:i w:val="false"/>
                <w:color w:val="000000"/>
                <w:sz w:val="20"/>
              </w:rPr>
              <w:t>Акулохвотые скаты</w:t>
            </w:r>
            <w:r>
              <w:br/>
            </w:r>
            <w:r>
              <w:rPr>
                <w:rFonts w:ascii="Times New Roman"/>
                <w:b w:val="false"/>
                <w:i w:val="false"/>
                <w:color w:val="000000"/>
                <w:sz w:val="20"/>
              </w:rPr>
              <w:t>
</w:t>
            </w:r>
            <w:r>
              <w:rPr>
                <w:rFonts w:ascii="Times New Roman"/>
                <w:b w:val="false"/>
                <w:i/>
                <w:color w:val="000000"/>
                <w:sz w:val="20"/>
              </w:rPr>
              <w:t>Акулохвостые скаты:</w:t>
            </w:r>
          </w:p>
          <w:bookmarkEnd w:id="40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Рохлевые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i w:val="false"/>
                <w:color w:val="000000"/>
                <w:sz w:val="20"/>
              </w:rPr>
              <w:t xml:space="preserve">. </w:t>
            </w:r>
            <w:r>
              <w:rPr>
                <w:rFonts w:ascii="Times New Roman"/>
                <w:b/>
                <w:i w:val="false"/>
                <w:color w:val="000000"/>
                <w:sz w:val="20"/>
              </w:rPr>
              <w:t>CLASS</w:t>
            </w:r>
            <w:r>
              <w:rPr>
                <w:rFonts w:ascii="Times New Roman"/>
                <w:b w:val="false"/>
                <w:i w:val="false"/>
                <w:color w:val="000000"/>
                <w:sz w:val="20"/>
              </w:rPr>
              <w:t xml:space="preserve"> </w:t>
            </w:r>
            <w:r>
              <w:rPr>
                <w:rFonts w:ascii="Times New Roman"/>
                <w:b/>
                <w:i w:val="false"/>
                <w:color w:val="000000"/>
                <w:sz w:val="20"/>
              </w:rPr>
              <w:t>ACTINOPTERI (FISHES)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ЛУЧЕПЕРЫЕ РЫБЫ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ОСЕТРООБРАЗНЫЕ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ACIPENSERIFORMES spp.(Except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ОСЕТРООБРАЗНЫЕ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2"/>
          <w:p>
            <w:pPr>
              <w:spacing w:after="20"/>
              <w:ind w:left="20"/>
              <w:jc w:val="both"/>
            </w:pPr>
            <w:r>
              <w:rPr>
                <w:rFonts w:ascii="Times New Roman"/>
                <w:b w:val="false"/>
                <w:i w:val="false"/>
                <w:color w:val="000000"/>
                <w:sz w:val="20"/>
              </w:rPr>
              <w:t>
</w:t>
            </w:r>
            <w:r>
              <w:rPr>
                <w:rFonts w:ascii="Times New Roman"/>
                <w:b/>
                <w:i w:val="false"/>
                <w:color w:val="000000"/>
                <w:sz w:val="20"/>
              </w:rPr>
              <w:t xml:space="preserve">Acipenseridae </w:t>
            </w:r>
            <w:r>
              <w:br/>
            </w:r>
            <w:r>
              <w:rPr>
                <w:rFonts w:ascii="Times New Roman"/>
                <w:b w:val="false"/>
                <w:i w:val="false"/>
                <w:color w:val="000000"/>
                <w:sz w:val="20"/>
              </w:rPr>
              <w:t>
</w:t>
            </w:r>
            <w:r>
              <w:rPr>
                <w:rFonts w:ascii="Times New Roman"/>
                <w:b w:val="false"/>
                <w:i/>
                <w:color w:val="000000"/>
                <w:sz w:val="20"/>
              </w:rPr>
              <w:t>Sturgeons</w:t>
            </w:r>
            <w:r>
              <w:rPr>
                <w:rFonts w:ascii="Times New Roman"/>
                <w:b w:val="false"/>
                <w:i/>
                <w:color w:val="000000"/>
                <w:sz w:val="20"/>
              </w:rPr>
              <w:t>:</w:t>
            </w:r>
          </w:p>
          <w:bookmarkEnd w:id="40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3"/>
          <w:p>
            <w:pPr>
              <w:spacing w:after="20"/>
              <w:ind w:left="20"/>
              <w:jc w:val="both"/>
            </w:pPr>
            <w:r>
              <w:rPr>
                <w:rFonts w:ascii="Times New Roman"/>
                <w:b w:val="false"/>
                <w:i w:val="false"/>
                <w:color w:val="000000"/>
                <w:sz w:val="20"/>
              </w:rPr>
              <w:t>
</w:t>
            </w:r>
            <w:r>
              <w:rPr>
                <w:rFonts w:ascii="Times New Roman"/>
                <w:b/>
                <w:i w:val="false"/>
                <w:color w:val="000000"/>
                <w:sz w:val="20"/>
              </w:rPr>
              <w:t>Осетровые</w:t>
            </w:r>
            <w:r>
              <w:br/>
            </w:r>
            <w:r>
              <w:rPr>
                <w:rFonts w:ascii="Times New Roman"/>
                <w:b w:val="false"/>
                <w:i w:val="false"/>
                <w:color w:val="000000"/>
                <w:sz w:val="20"/>
              </w:rPr>
              <w:t>
</w:t>
            </w:r>
            <w:r>
              <w:rPr>
                <w:rFonts w:ascii="Times New Roman"/>
                <w:b w:val="false"/>
                <w:i/>
                <w:color w:val="000000"/>
                <w:sz w:val="20"/>
              </w:rPr>
              <w:t>Осетровые</w:t>
            </w:r>
            <w:r>
              <w:rPr>
                <w:rFonts w:ascii="Times New Roman"/>
                <w:b w:val="false"/>
                <w:i/>
                <w:color w:val="000000"/>
                <w:sz w:val="20"/>
              </w:rPr>
              <w:t>:</w:t>
            </w:r>
          </w:p>
          <w:bookmarkEnd w:id="40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brevirostrum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тупорылый (малый)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sturio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атлантический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ANGUILLIFORMES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УГРЕОБРАЗНЫЕ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4"/>
          <w:p>
            <w:pPr>
              <w:spacing w:after="20"/>
              <w:ind w:left="20"/>
              <w:jc w:val="both"/>
            </w:pPr>
            <w:r>
              <w:rPr>
                <w:rFonts w:ascii="Times New Roman"/>
                <w:b w:val="false"/>
                <w:i w:val="false"/>
                <w:color w:val="000000"/>
                <w:sz w:val="20"/>
              </w:rPr>
              <w:t>
</w:t>
            </w:r>
            <w:r>
              <w:rPr>
                <w:rFonts w:ascii="Times New Roman"/>
                <w:b/>
                <w:i w:val="false"/>
                <w:color w:val="000000"/>
                <w:sz w:val="20"/>
              </w:rPr>
              <w:t xml:space="preserve">Anguillidae </w:t>
            </w:r>
            <w:r>
              <w:br/>
            </w:r>
            <w:r>
              <w:rPr>
                <w:rFonts w:ascii="Times New Roman"/>
                <w:b w:val="false"/>
                <w:i w:val="false"/>
                <w:color w:val="000000"/>
                <w:sz w:val="20"/>
              </w:rPr>
              <w:t>
</w:t>
            </w:r>
            <w:r>
              <w:rPr>
                <w:rFonts w:ascii="Times New Roman"/>
                <w:b w:val="false"/>
                <w:i/>
                <w:color w:val="000000"/>
                <w:sz w:val="20"/>
              </w:rPr>
              <w:t>Freshwater eels</w:t>
            </w:r>
            <w:r>
              <w:rPr>
                <w:rFonts w:ascii="Times New Roman"/>
                <w:b w:val="false"/>
                <w:i/>
                <w:color w:val="000000"/>
                <w:sz w:val="20"/>
              </w:rPr>
              <w:t>:</w:t>
            </w:r>
          </w:p>
          <w:bookmarkEnd w:id="40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5"/>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угри</w:t>
            </w:r>
            <w:r>
              <w:br/>
            </w:r>
            <w:r>
              <w:rPr>
                <w:rFonts w:ascii="Times New Roman"/>
                <w:b w:val="false"/>
                <w:i w:val="false"/>
                <w:color w:val="000000"/>
                <w:sz w:val="20"/>
              </w:rPr>
              <w:t>
</w:t>
            </w:r>
            <w:r>
              <w:rPr>
                <w:rFonts w:ascii="Times New Roman"/>
                <w:b w:val="false"/>
                <w:i/>
                <w:color w:val="000000"/>
                <w:sz w:val="20"/>
              </w:rPr>
              <w:t>Пресноводные угри:</w:t>
            </w:r>
          </w:p>
          <w:bookmarkEnd w:id="40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Anguilla anguilla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Угорь речной, или европейский угорь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КАРПООБРАЗНЫЕ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6"/>
          <w:p>
            <w:pPr>
              <w:spacing w:after="20"/>
              <w:ind w:left="20"/>
              <w:jc w:val="both"/>
            </w:pPr>
            <w:r>
              <w:rPr>
                <w:rFonts w:ascii="Times New Roman"/>
                <w:b w:val="false"/>
                <w:i w:val="false"/>
                <w:color w:val="000000"/>
                <w:sz w:val="20"/>
              </w:rPr>
              <w:t>
</w:t>
            </w:r>
            <w:r>
              <w:rPr>
                <w:rFonts w:ascii="Times New Roman"/>
                <w:b/>
                <w:i w:val="false"/>
                <w:color w:val="000000"/>
                <w:sz w:val="20"/>
              </w:rPr>
              <w:t xml:space="preserve">Catostomidae </w:t>
            </w:r>
            <w:r>
              <w:br/>
            </w:r>
            <w:r>
              <w:rPr>
                <w:rFonts w:ascii="Times New Roman"/>
                <w:b w:val="false"/>
                <w:i w:val="false"/>
                <w:color w:val="000000"/>
                <w:sz w:val="20"/>
              </w:rPr>
              <w:t>
</w:t>
            </w:r>
            <w:r>
              <w:rPr>
                <w:rFonts w:ascii="Times New Roman"/>
                <w:b w:val="false"/>
                <w:i/>
                <w:color w:val="000000"/>
                <w:sz w:val="20"/>
              </w:rPr>
              <w:t>Cui-ui</w:t>
            </w:r>
            <w:r>
              <w:rPr>
                <w:rFonts w:ascii="Times New Roman"/>
                <w:b w:val="false"/>
                <w:i/>
                <w:color w:val="000000"/>
                <w:sz w:val="20"/>
              </w:rPr>
              <w:t>:</w:t>
            </w:r>
          </w:p>
          <w:bookmarkEnd w:id="40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7"/>
          <w:p>
            <w:pPr>
              <w:spacing w:after="20"/>
              <w:ind w:left="20"/>
              <w:jc w:val="both"/>
            </w:pPr>
            <w:r>
              <w:rPr>
                <w:rFonts w:ascii="Times New Roman"/>
                <w:b w:val="false"/>
                <w:i w:val="false"/>
                <w:color w:val="000000"/>
                <w:sz w:val="20"/>
              </w:rPr>
              <w:t>
</w:t>
            </w:r>
            <w:r>
              <w:rPr>
                <w:rFonts w:ascii="Times New Roman"/>
                <w:b/>
                <w:i w:val="false"/>
                <w:color w:val="000000"/>
                <w:sz w:val="20"/>
              </w:rPr>
              <w:t>Чукучановые</w:t>
            </w:r>
            <w:r>
              <w:br/>
            </w:r>
            <w:r>
              <w:rPr>
                <w:rFonts w:ascii="Times New Roman"/>
                <w:b w:val="false"/>
                <w:i w:val="false"/>
                <w:color w:val="000000"/>
                <w:sz w:val="20"/>
              </w:rPr>
              <w:t>
</w:t>
            </w:r>
            <w:r>
              <w:rPr>
                <w:rFonts w:ascii="Times New Roman"/>
                <w:b w:val="false"/>
                <w:i/>
                <w:color w:val="000000"/>
                <w:sz w:val="20"/>
              </w:rPr>
              <w:t>Чукучановые</w:t>
            </w:r>
            <w:r>
              <w:rPr>
                <w:rFonts w:ascii="Times New Roman"/>
                <w:b w:val="false"/>
                <w:i/>
                <w:color w:val="000000"/>
                <w:sz w:val="20"/>
              </w:rPr>
              <w:t>:</w:t>
            </w:r>
          </w:p>
          <w:bookmarkEnd w:id="40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Chasmistes cujus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Чукучан-хасмистес озера Пирамид</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8"/>
          <w:p>
            <w:pPr>
              <w:spacing w:after="20"/>
              <w:ind w:left="20"/>
              <w:jc w:val="both"/>
            </w:pPr>
            <w:r>
              <w:rPr>
                <w:rFonts w:ascii="Times New Roman"/>
                <w:b w:val="false"/>
                <w:i w:val="false"/>
                <w:color w:val="000000"/>
                <w:sz w:val="20"/>
              </w:rPr>
              <w:t>
</w:t>
            </w:r>
            <w:r>
              <w:rPr>
                <w:rFonts w:ascii="Times New Roman"/>
                <w:b/>
                <w:i w:val="false"/>
                <w:color w:val="000000"/>
                <w:sz w:val="20"/>
              </w:rPr>
              <w:t>Cy</w:t>
            </w:r>
            <w:r>
              <w:rPr>
                <w:rFonts w:ascii="Times New Roman"/>
                <w:b/>
                <w:i w:val="false"/>
                <w:color w:val="000000"/>
                <w:sz w:val="20"/>
              </w:rPr>
              <w:t>р</w:t>
            </w:r>
            <w:r>
              <w:rPr>
                <w:rFonts w:ascii="Times New Roman"/>
                <w:b/>
                <w:i w:val="false"/>
                <w:color w:val="000000"/>
                <w:sz w:val="20"/>
              </w:rPr>
              <w:t xml:space="preserve">rinidae </w:t>
            </w:r>
            <w:r>
              <w:br/>
            </w:r>
            <w:r>
              <w:rPr>
                <w:rFonts w:ascii="Times New Roman"/>
                <w:b w:val="false"/>
                <w:i w:val="false"/>
                <w:color w:val="000000"/>
                <w:sz w:val="20"/>
              </w:rPr>
              <w:t>
</w:t>
            </w:r>
            <w:r>
              <w:rPr>
                <w:rFonts w:ascii="Times New Roman"/>
                <w:b w:val="false"/>
                <w:i/>
                <w:color w:val="000000"/>
                <w:sz w:val="20"/>
              </w:rPr>
              <w:t>Carps</w:t>
            </w:r>
            <w:r>
              <w:rPr>
                <w:rFonts w:ascii="Times New Roman"/>
                <w:b w:val="false"/>
                <w:i/>
                <w:color w:val="000000"/>
                <w:sz w:val="20"/>
              </w:rPr>
              <w:t>:</w:t>
            </w:r>
          </w:p>
          <w:bookmarkEnd w:id="40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9"/>
          <w:p>
            <w:pPr>
              <w:spacing w:after="20"/>
              <w:ind w:left="20"/>
              <w:jc w:val="both"/>
            </w:pPr>
            <w:r>
              <w:rPr>
                <w:rFonts w:ascii="Times New Roman"/>
                <w:b w:val="false"/>
                <w:i w:val="false"/>
                <w:color w:val="000000"/>
                <w:sz w:val="20"/>
              </w:rPr>
              <w:t>
</w:t>
            </w:r>
            <w:r>
              <w:rPr>
                <w:rFonts w:ascii="Times New Roman"/>
                <w:b/>
                <w:i w:val="false"/>
                <w:color w:val="000000"/>
                <w:sz w:val="20"/>
              </w:rPr>
              <w:t>Карповые</w:t>
            </w:r>
            <w:r>
              <w:br/>
            </w:r>
            <w:r>
              <w:rPr>
                <w:rFonts w:ascii="Times New Roman"/>
                <w:b w:val="false"/>
                <w:i w:val="false"/>
                <w:color w:val="000000"/>
                <w:sz w:val="20"/>
              </w:rPr>
              <w:t>
</w:t>
            </w:r>
            <w:r>
              <w:rPr>
                <w:rFonts w:ascii="Times New Roman"/>
                <w:b w:val="false"/>
                <w:i/>
                <w:color w:val="000000"/>
                <w:sz w:val="20"/>
              </w:rPr>
              <w:t>Карповые</w:t>
            </w:r>
            <w:r>
              <w:rPr>
                <w:rFonts w:ascii="Times New Roman"/>
                <w:b w:val="false"/>
                <w:i/>
                <w:color w:val="000000"/>
                <w:sz w:val="20"/>
              </w:rPr>
              <w:t>:</w:t>
            </w:r>
          </w:p>
          <w:bookmarkEnd w:id="40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Caecobarbus geertsii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Барбус африканский слепой (цекобарбус)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Probarbus jullieni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Пробарбус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OSTEOGLOSSIFORMES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АРАВАНООБРАЗНЫЕ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0"/>
          <w:p>
            <w:pPr>
              <w:spacing w:after="20"/>
              <w:ind w:left="20"/>
              <w:jc w:val="both"/>
            </w:pPr>
            <w:r>
              <w:rPr>
                <w:rFonts w:ascii="Times New Roman"/>
                <w:b w:val="false"/>
                <w:i w:val="false"/>
                <w:color w:val="000000"/>
                <w:sz w:val="20"/>
              </w:rPr>
              <w:t>
</w:t>
            </w:r>
            <w:r>
              <w:rPr>
                <w:rFonts w:ascii="Times New Roman"/>
                <w:b/>
                <w:i w:val="false"/>
                <w:color w:val="000000"/>
                <w:sz w:val="20"/>
              </w:rPr>
              <w:t xml:space="preserve">Arapaimidae </w:t>
            </w:r>
            <w:r>
              <w:br/>
            </w:r>
            <w:r>
              <w:rPr>
                <w:rFonts w:ascii="Times New Roman"/>
                <w:b w:val="false"/>
                <w:i w:val="false"/>
                <w:color w:val="000000"/>
                <w:sz w:val="20"/>
              </w:rPr>
              <w:t>
</w:t>
            </w:r>
            <w:r>
              <w:rPr>
                <w:rFonts w:ascii="Times New Roman"/>
                <w:b w:val="false"/>
                <w:i/>
                <w:color w:val="000000"/>
                <w:sz w:val="20"/>
              </w:rPr>
              <w:t>Arapaimas</w:t>
            </w:r>
            <w:r>
              <w:rPr>
                <w:rFonts w:ascii="Times New Roman"/>
                <w:b w:val="false"/>
                <w:i/>
                <w:color w:val="000000"/>
                <w:sz w:val="20"/>
              </w:rPr>
              <w:t>:</w:t>
            </w:r>
          </w:p>
          <w:bookmarkEnd w:id="41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1"/>
          <w:p>
            <w:pPr>
              <w:spacing w:after="20"/>
              <w:ind w:left="20"/>
              <w:jc w:val="both"/>
            </w:pPr>
            <w:r>
              <w:rPr>
                <w:rFonts w:ascii="Times New Roman"/>
                <w:b w:val="false"/>
                <w:i w:val="false"/>
                <w:color w:val="000000"/>
                <w:sz w:val="20"/>
              </w:rPr>
              <w:t>
</w:t>
            </w:r>
            <w:r>
              <w:rPr>
                <w:rFonts w:ascii="Times New Roman"/>
                <w:b/>
                <w:i w:val="false"/>
                <w:color w:val="000000"/>
                <w:sz w:val="20"/>
              </w:rPr>
              <w:t>Арапаймовые</w:t>
            </w:r>
            <w:r>
              <w:br/>
            </w:r>
            <w:r>
              <w:rPr>
                <w:rFonts w:ascii="Times New Roman"/>
                <w:b w:val="false"/>
                <w:i w:val="false"/>
                <w:color w:val="000000"/>
                <w:sz w:val="20"/>
              </w:rPr>
              <w:t>
</w:t>
            </w:r>
            <w:r>
              <w:rPr>
                <w:rFonts w:ascii="Times New Roman"/>
                <w:b w:val="false"/>
                <w:i/>
                <w:color w:val="000000"/>
                <w:sz w:val="20"/>
              </w:rPr>
              <w:t>Арапаймы:</w:t>
            </w:r>
          </w:p>
          <w:bookmarkEnd w:id="41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Arapaima gigas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Арапайма гигантская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2"/>
          <w:p>
            <w:pPr>
              <w:spacing w:after="20"/>
              <w:ind w:left="20"/>
              <w:jc w:val="both"/>
            </w:pPr>
            <w:r>
              <w:rPr>
                <w:rFonts w:ascii="Times New Roman"/>
                <w:b w:val="false"/>
                <w:i w:val="false"/>
                <w:color w:val="000000"/>
                <w:sz w:val="20"/>
              </w:rPr>
              <w:t>
</w:t>
            </w:r>
            <w:r>
              <w:rPr>
                <w:rFonts w:ascii="Times New Roman"/>
                <w:b/>
                <w:i w:val="false"/>
                <w:color w:val="000000"/>
                <w:sz w:val="20"/>
              </w:rPr>
              <w:t xml:space="preserve">Osteoglossidae </w:t>
            </w:r>
            <w:r>
              <w:br/>
            </w:r>
            <w:r>
              <w:rPr>
                <w:rFonts w:ascii="Times New Roman"/>
                <w:b w:val="false"/>
                <w:i w:val="false"/>
                <w:color w:val="000000"/>
                <w:sz w:val="20"/>
              </w:rPr>
              <w:t>
</w:t>
            </w:r>
            <w:r>
              <w:rPr>
                <w:rFonts w:ascii="Times New Roman"/>
                <w:b w:val="false"/>
                <w:i/>
                <w:color w:val="000000"/>
                <w:sz w:val="20"/>
              </w:rPr>
              <w:t>Bonytongue</w:t>
            </w:r>
            <w:r>
              <w:rPr>
                <w:rFonts w:ascii="Times New Roman"/>
                <w:b w:val="false"/>
                <w:i/>
                <w:color w:val="000000"/>
                <w:sz w:val="20"/>
              </w:rPr>
              <w:t>:</w:t>
            </w:r>
          </w:p>
          <w:bookmarkEnd w:id="41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3"/>
          <w:p>
            <w:pPr>
              <w:spacing w:after="20"/>
              <w:ind w:left="20"/>
              <w:jc w:val="both"/>
            </w:pPr>
            <w:r>
              <w:rPr>
                <w:rFonts w:ascii="Times New Roman"/>
                <w:b w:val="false"/>
                <w:i w:val="false"/>
                <w:color w:val="000000"/>
                <w:sz w:val="20"/>
              </w:rPr>
              <w:t>
</w:t>
            </w:r>
            <w:r>
              <w:rPr>
                <w:rFonts w:ascii="Times New Roman"/>
                <w:b/>
                <w:i w:val="false"/>
                <w:color w:val="000000"/>
                <w:sz w:val="20"/>
              </w:rPr>
              <w:t>Аравановые, костноязыкие</w:t>
            </w:r>
            <w:r>
              <w:br/>
            </w:r>
            <w:r>
              <w:rPr>
                <w:rFonts w:ascii="Times New Roman"/>
                <w:b w:val="false"/>
                <w:i w:val="false"/>
                <w:color w:val="000000"/>
                <w:sz w:val="20"/>
              </w:rPr>
              <w:t>
</w:t>
            </w:r>
            <w:r>
              <w:rPr>
                <w:rFonts w:ascii="Times New Roman"/>
                <w:b w:val="false"/>
                <w:i/>
                <w:color w:val="000000"/>
                <w:sz w:val="20"/>
              </w:rPr>
              <w:t>Костноязыкие:</w:t>
            </w:r>
          </w:p>
          <w:bookmarkEnd w:id="41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Scleropages formosus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Склеропагес малазийский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Scleropages inscriptus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Склеропагес расписной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ОКУНЕОБРАЗНЫЕ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4"/>
          <w:p>
            <w:pPr>
              <w:spacing w:after="20"/>
              <w:ind w:left="20"/>
              <w:jc w:val="both"/>
            </w:pPr>
            <w:r>
              <w:rPr>
                <w:rFonts w:ascii="Times New Roman"/>
                <w:b w:val="false"/>
                <w:i w:val="false"/>
                <w:color w:val="000000"/>
                <w:sz w:val="20"/>
              </w:rPr>
              <w:t>
</w:t>
            </w:r>
            <w:r>
              <w:rPr>
                <w:rFonts w:ascii="Times New Roman"/>
                <w:b/>
                <w:i w:val="false"/>
                <w:color w:val="000000"/>
                <w:sz w:val="20"/>
              </w:rPr>
              <w:t>Labridae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Wrasses</w:t>
            </w:r>
            <w:r>
              <w:rPr>
                <w:rFonts w:ascii="Times New Roman"/>
                <w:b w:val="false"/>
                <w:i/>
                <w:color w:val="000000"/>
                <w:sz w:val="20"/>
              </w:rPr>
              <w:t>:</w:t>
            </w:r>
          </w:p>
          <w:bookmarkEnd w:id="41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5"/>
          <w:p>
            <w:pPr>
              <w:spacing w:after="20"/>
              <w:ind w:left="20"/>
              <w:jc w:val="both"/>
            </w:pPr>
            <w:r>
              <w:rPr>
                <w:rFonts w:ascii="Times New Roman"/>
                <w:b w:val="false"/>
                <w:i w:val="false"/>
                <w:color w:val="000000"/>
                <w:sz w:val="20"/>
              </w:rPr>
              <w:t>
</w:t>
            </w:r>
            <w:r>
              <w:rPr>
                <w:rFonts w:ascii="Times New Roman"/>
                <w:b/>
                <w:i w:val="false"/>
                <w:color w:val="000000"/>
                <w:sz w:val="20"/>
              </w:rPr>
              <w:t>Губановые</w:t>
            </w:r>
            <w:r>
              <w:br/>
            </w:r>
            <w:r>
              <w:rPr>
                <w:rFonts w:ascii="Times New Roman"/>
                <w:b w:val="false"/>
                <w:i w:val="false"/>
                <w:color w:val="000000"/>
                <w:sz w:val="20"/>
              </w:rPr>
              <w:t>
</w:t>
            </w:r>
            <w:r>
              <w:rPr>
                <w:rFonts w:ascii="Times New Roman"/>
                <w:b w:val="false"/>
                <w:i/>
                <w:color w:val="000000"/>
                <w:sz w:val="20"/>
              </w:rPr>
              <w:t>Губаны:</w:t>
            </w:r>
          </w:p>
          <w:bookmarkEnd w:id="41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Cheilinus undulatus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Наполенон или горбатый губан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6"/>
          <w:p>
            <w:pPr>
              <w:spacing w:after="20"/>
              <w:ind w:left="20"/>
              <w:jc w:val="both"/>
            </w:pPr>
            <w:r>
              <w:rPr>
                <w:rFonts w:ascii="Times New Roman"/>
                <w:b w:val="false"/>
                <w:i w:val="false"/>
                <w:color w:val="000000"/>
                <w:sz w:val="20"/>
              </w:rPr>
              <w:t>
</w:t>
            </w:r>
            <w:r>
              <w:rPr>
                <w:rFonts w:ascii="Times New Roman"/>
                <w:b/>
                <w:i w:val="false"/>
                <w:color w:val="000000"/>
                <w:sz w:val="20"/>
              </w:rPr>
              <w:t xml:space="preserve">Pomacanthidae </w:t>
            </w:r>
            <w:r>
              <w:br/>
            </w:r>
            <w:r>
              <w:rPr>
                <w:rFonts w:ascii="Times New Roman"/>
                <w:b w:val="false"/>
                <w:i w:val="false"/>
                <w:color w:val="000000"/>
                <w:sz w:val="20"/>
              </w:rPr>
              <w:t>
</w:t>
            </w:r>
            <w:r>
              <w:rPr>
                <w:rFonts w:ascii="Times New Roman"/>
                <w:b w:val="false"/>
                <w:i/>
                <w:color w:val="000000"/>
                <w:sz w:val="20"/>
              </w:rPr>
              <w:t>Angelfishes</w:t>
            </w:r>
            <w:r>
              <w:rPr>
                <w:rFonts w:ascii="Times New Roman"/>
                <w:b w:val="false"/>
                <w:i/>
                <w:color w:val="000000"/>
                <w:sz w:val="20"/>
              </w:rPr>
              <w:t>:</w:t>
            </w:r>
          </w:p>
          <w:bookmarkEnd w:id="41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7"/>
          <w:p>
            <w:pPr>
              <w:spacing w:after="20"/>
              <w:ind w:left="20"/>
              <w:jc w:val="both"/>
            </w:pPr>
            <w:r>
              <w:rPr>
                <w:rFonts w:ascii="Times New Roman"/>
                <w:b w:val="false"/>
                <w:i w:val="false"/>
                <w:color w:val="000000"/>
                <w:sz w:val="20"/>
              </w:rPr>
              <w:t>
</w:t>
            </w:r>
            <w:r>
              <w:rPr>
                <w:rFonts w:ascii="Times New Roman"/>
                <w:b/>
                <w:i w:val="false"/>
                <w:color w:val="000000"/>
                <w:sz w:val="20"/>
              </w:rPr>
              <w:t xml:space="preserve">Помакантовые, рыбы ангелы </w:t>
            </w:r>
            <w:r>
              <w:br/>
            </w:r>
            <w:r>
              <w:rPr>
                <w:rFonts w:ascii="Times New Roman"/>
                <w:b w:val="false"/>
                <w:i w:val="false"/>
                <w:color w:val="000000"/>
                <w:sz w:val="20"/>
              </w:rPr>
              <w:t>
</w:t>
            </w:r>
            <w:r>
              <w:rPr>
                <w:rFonts w:ascii="Times New Roman"/>
                <w:b w:val="false"/>
                <w:i/>
                <w:color w:val="000000"/>
                <w:sz w:val="20"/>
              </w:rPr>
              <w:t>Рыбы ангелы:</w:t>
            </w:r>
          </w:p>
          <w:bookmarkEnd w:id="41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Holacanthus clarionensis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Кларионская изабелита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8"/>
          <w:p>
            <w:pPr>
              <w:spacing w:after="20"/>
              <w:ind w:left="20"/>
              <w:jc w:val="both"/>
            </w:pPr>
            <w:r>
              <w:rPr>
                <w:rFonts w:ascii="Times New Roman"/>
                <w:b w:val="false"/>
                <w:i w:val="false"/>
                <w:color w:val="000000"/>
                <w:sz w:val="20"/>
              </w:rPr>
              <w:t>
</w:t>
            </w:r>
            <w:r>
              <w:rPr>
                <w:rFonts w:ascii="Times New Roman"/>
                <w:b/>
                <w:i w:val="false"/>
                <w:color w:val="000000"/>
                <w:sz w:val="20"/>
              </w:rPr>
              <w:t>Sciaenidae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Totoaba</w:t>
            </w:r>
            <w:r>
              <w:rPr>
                <w:rFonts w:ascii="Times New Roman"/>
                <w:b w:val="false"/>
                <w:i/>
                <w:color w:val="000000"/>
                <w:sz w:val="20"/>
              </w:rPr>
              <w:t>:</w:t>
            </w:r>
          </w:p>
          <w:bookmarkEnd w:id="41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9"/>
          <w:p>
            <w:pPr>
              <w:spacing w:after="20"/>
              <w:ind w:left="20"/>
              <w:jc w:val="both"/>
            </w:pPr>
            <w:r>
              <w:rPr>
                <w:rFonts w:ascii="Times New Roman"/>
                <w:b w:val="false"/>
                <w:i w:val="false"/>
                <w:color w:val="000000"/>
                <w:sz w:val="20"/>
              </w:rPr>
              <w:t>
</w:t>
            </w:r>
            <w:r>
              <w:rPr>
                <w:rFonts w:ascii="Times New Roman"/>
                <w:b/>
                <w:i w:val="false"/>
                <w:color w:val="000000"/>
                <w:sz w:val="20"/>
              </w:rPr>
              <w:t>Горбылевые</w:t>
            </w:r>
            <w:r>
              <w:br/>
            </w:r>
            <w:r>
              <w:rPr>
                <w:rFonts w:ascii="Times New Roman"/>
                <w:b w:val="false"/>
                <w:i w:val="false"/>
                <w:color w:val="000000"/>
                <w:sz w:val="20"/>
              </w:rPr>
              <w:t>
</w:t>
            </w:r>
            <w:r>
              <w:rPr>
                <w:rFonts w:ascii="Times New Roman"/>
                <w:b w:val="false"/>
                <w:i/>
                <w:color w:val="000000"/>
                <w:sz w:val="20"/>
              </w:rPr>
              <w:t>Тотоаба:</w:t>
            </w:r>
          </w:p>
          <w:bookmarkEnd w:id="41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Totoaba macdonaldi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Тотоаба, или горбыль Макдональда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0"/>
          <w:p>
            <w:pPr>
              <w:spacing w:after="20"/>
              <w:ind w:left="20"/>
              <w:jc w:val="both"/>
            </w:pPr>
            <w:r>
              <w:rPr>
                <w:rFonts w:ascii="Times New Roman"/>
                <w:b w:val="false"/>
                <w:i w:val="false"/>
                <w:color w:val="000000"/>
                <w:sz w:val="20"/>
              </w:rPr>
              <w:t>
</w:t>
            </w:r>
            <w:r>
              <w:rPr>
                <w:rFonts w:ascii="Times New Roman"/>
                <w:b/>
                <w:i w:val="false"/>
                <w:color w:val="000000"/>
                <w:sz w:val="20"/>
              </w:rPr>
              <w:t xml:space="preserve">Loricariidae </w:t>
            </w:r>
            <w:r>
              <w:br/>
            </w:r>
            <w:r>
              <w:rPr>
                <w:rFonts w:ascii="Times New Roman"/>
                <w:b w:val="false"/>
                <w:i w:val="false"/>
                <w:color w:val="000000"/>
                <w:sz w:val="20"/>
              </w:rPr>
              <w:t>
</w:t>
            </w:r>
            <w:r>
              <w:rPr>
                <w:rFonts w:ascii="Times New Roman"/>
                <w:b/>
                <w:i w:val="false"/>
                <w:color w:val="000000"/>
                <w:sz w:val="20"/>
              </w:rPr>
              <w:t>Armoured catfishes:</w:t>
            </w:r>
          </w:p>
          <w:bookmarkEnd w:id="42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1"/>
          <w:p>
            <w:pPr>
              <w:spacing w:after="20"/>
              <w:ind w:left="20"/>
              <w:jc w:val="both"/>
            </w:pPr>
            <w:r>
              <w:rPr>
                <w:rFonts w:ascii="Times New Roman"/>
                <w:b w:val="false"/>
                <w:i w:val="false"/>
                <w:color w:val="000000"/>
                <w:sz w:val="20"/>
              </w:rPr>
              <w:t>
</w:t>
            </w:r>
            <w:r>
              <w:rPr>
                <w:rFonts w:ascii="Times New Roman"/>
                <w:b/>
                <w:i w:val="false"/>
                <w:color w:val="000000"/>
                <w:sz w:val="20"/>
              </w:rPr>
              <w:t>Лорикариевые, кольчужные сомы</w:t>
            </w:r>
            <w:r>
              <w:br/>
            </w:r>
            <w:r>
              <w:rPr>
                <w:rFonts w:ascii="Times New Roman"/>
                <w:b w:val="false"/>
                <w:i w:val="false"/>
                <w:color w:val="000000"/>
                <w:sz w:val="20"/>
              </w:rPr>
              <w:t>
</w:t>
            </w:r>
            <w:r>
              <w:rPr>
                <w:rFonts w:ascii="Times New Roman"/>
                <w:b/>
                <w:i w:val="false"/>
                <w:color w:val="000000"/>
                <w:sz w:val="20"/>
              </w:rPr>
              <w:t>Кольчужные сомы</w:t>
            </w:r>
            <w:r>
              <w:rPr>
                <w:rFonts w:ascii="Times New Roman"/>
                <w:b w:val="false"/>
                <w:i/>
                <w:color w:val="000000"/>
                <w:sz w:val="20"/>
              </w:rPr>
              <w:t>:</w:t>
            </w:r>
          </w:p>
          <w:bookmarkEnd w:id="42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Hypancistrus zebra (Brazil)</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Гипанциструс зебра (Бразилия)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2"/>
          <w:p>
            <w:pPr>
              <w:spacing w:after="20"/>
              <w:ind w:left="20"/>
              <w:jc w:val="both"/>
            </w:pPr>
            <w:r>
              <w:rPr>
                <w:rFonts w:ascii="Times New Roman"/>
                <w:b w:val="false"/>
                <w:i w:val="false"/>
                <w:color w:val="000000"/>
                <w:sz w:val="20"/>
              </w:rPr>
              <w:t>
</w:t>
            </w:r>
            <w:r>
              <w:rPr>
                <w:rFonts w:ascii="Times New Roman"/>
                <w:b/>
                <w:i w:val="false"/>
                <w:color w:val="000000"/>
                <w:sz w:val="20"/>
              </w:rPr>
              <w:t xml:space="preserve">Pangasiidae </w:t>
            </w:r>
            <w:r>
              <w:br/>
            </w:r>
            <w:r>
              <w:rPr>
                <w:rFonts w:ascii="Times New Roman"/>
                <w:b w:val="false"/>
                <w:i w:val="false"/>
                <w:color w:val="000000"/>
                <w:sz w:val="20"/>
              </w:rPr>
              <w:t>
</w:t>
            </w:r>
            <w:r>
              <w:rPr>
                <w:rFonts w:ascii="Times New Roman"/>
                <w:b w:val="false"/>
                <w:i/>
                <w:color w:val="000000"/>
                <w:sz w:val="20"/>
              </w:rPr>
              <w:t>Pangasid catfish</w:t>
            </w:r>
            <w:r>
              <w:rPr>
                <w:rFonts w:ascii="Times New Roman"/>
                <w:b w:val="false"/>
                <w:i/>
                <w:color w:val="000000"/>
                <w:sz w:val="20"/>
              </w:rPr>
              <w:t>:</w:t>
            </w:r>
          </w:p>
          <w:bookmarkEnd w:id="42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3"/>
          <w:p>
            <w:pPr>
              <w:spacing w:after="20"/>
              <w:ind w:left="20"/>
              <w:jc w:val="both"/>
            </w:pPr>
            <w:r>
              <w:rPr>
                <w:rFonts w:ascii="Times New Roman"/>
                <w:b w:val="false"/>
                <w:i w:val="false"/>
                <w:color w:val="000000"/>
                <w:sz w:val="20"/>
              </w:rPr>
              <w:t>
</w:t>
            </w:r>
            <w:r>
              <w:rPr>
                <w:rFonts w:ascii="Times New Roman"/>
                <w:b/>
                <w:i w:val="false"/>
                <w:color w:val="000000"/>
                <w:sz w:val="20"/>
              </w:rPr>
              <w:t xml:space="preserve">Пангасиевые </w:t>
            </w:r>
            <w:r>
              <w:br/>
            </w:r>
            <w:r>
              <w:rPr>
                <w:rFonts w:ascii="Times New Roman"/>
                <w:b w:val="false"/>
                <w:i w:val="false"/>
                <w:color w:val="000000"/>
                <w:sz w:val="20"/>
              </w:rPr>
              <w:t>
</w:t>
            </w:r>
            <w:r>
              <w:rPr>
                <w:rFonts w:ascii="Times New Roman"/>
                <w:b w:val="false"/>
                <w:i/>
                <w:color w:val="000000"/>
                <w:sz w:val="20"/>
              </w:rPr>
              <w:t>Пангасиевые сомы:</w:t>
            </w:r>
          </w:p>
          <w:bookmarkEnd w:id="42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Pangasianodon gigas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Гигантский шильбовый сом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SYNGNATHIFORMES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ИГЛООБРАЗНЫЕ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4"/>
          <w:p>
            <w:pPr>
              <w:spacing w:after="20"/>
              <w:ind w:left="20"/>
              <w:jc w:val="both"/>
            </w:pPr>
            <w:r>
              <w:rPr>
                <w:rFonts w:ascii="Times New Roman"/>
                <w:b w:val="false"/>
                <w:i w:val="false"/>
                <w:color w:val="000000"/>
                <w:sz w:val="20"/>
              </w:rPr>
              <w:t>
</w:t>
            </w:r>
            <w:r>
              <w:rPr>
                <w:rFonts w:ascii="Times New Roman"/>
                <w:b/>
                <w:i w:val="false"/>
                <w:color w:val="000000"/>
                <w:sz w:val="20"/>
              </w:rPr>
              <w:t xml:space="preserve">Syngnathidae </w:t>
            </w:r>
            <w:r>
              <w:br/>
            </w:r>
            <w:r>
              <w:rPr>
                <w:rFonts w:ascii="Times New Roman"/>
                <w:b w:val="false"/>
                <w:i w:val="false"/>
                <w:color w:val="000000"/>
                <w:sz w:val="20"/>
              </w:rPr>
              <w:t>
</w:t>
            </w:r>
            <w:r>
              <w:rPr>
                <w:rFonts w:ascii="Times New Roman"/>
                <w:b w:val="false"/>
                <w:i/>
                <w:color w:val="000000"/>
                <w:sz w:val="20"/>
              </w:rPr>
              <w:t>Pipefishes, seahorses</w:t>
            </w:r>
            <w:r>
              <w:rPr>
                <w:rFonts w:ascii="Times New Roman"/>
                <w:b w:val="false"/>
                <w:i/>
                <w:color w:val="000000"/>
                <w:sz w:val="20"/>
              </w:rPr>
              <w:t>:</w:t>
            </w:r>
          </w:p>
          <w:bookmarkEnd w:id="42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5"/>
          <w:p>
            <w:pPr>
              <w:spacing w:after="20"/>
              <w:ind w:left="20"/>
              <w:jc w:val="both"/>
            </w:pPr>
            <w:r>
              <w:rPr>
                <w:rFonts w:ascii="Times New Roman"/>
                <w:b w:val="false"/>
                <w:i w:val="false"/>
                <w:color w:val="000000"/>
                <w:sz w:val="20"/>
              </w:rPr>
              <w:t>
</w:t>
            </w:r>
            <w:r>
              <w:rPr>
                <w:rFonts w:ascii="Times New Roman"/>
                <w:b/>
                <w:i w:val="false"/>
                <w:color w:val="000000"/>
                <w:sz w:val="20"/>
              </w:rPr>
              <w:t>Игловые</w:t>
            </w:r>
            <w:r>
              <w:br/>
            </w:r>
            <w:r>
              <w:rPr>
                <w:rFonts w:ascii="Times New Roman"/>
                <w:b w:val="false"/>
                <w:i w:val="false"/>
                <w:color w:val="000000"/>
                <w:sz w:val="20"/>
              </w:rPr>
              <w:t>
</w:t>
            </w:r>
            <w:r>
              <w:rPr>
                <w:rFonts w:ascii="Times New Roman"/>
                <w:b w:val="false"/>
                <w:i/>
                <w:color w:val="000000"/>
                <w:sz w:val="20"/>
              </w:rPr>
              <w:t>Рыбы-иглы, морские коньки:</w:t>
            </w:r>
          </w:p>
          <w:bookmarkEnd w:id="42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Hippocampus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Морские коньки (все виды)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 </w:t>
            </w:r>
            <w:r>
              <w:rPr>
                <w:rFonts w:ascii="Times New Roman"/>
                <w:b/>
                <w:i w:val="false"/>
                <w:color w:val="000000"/>
                <w:sz w:val="20"/>
              </w:rPr>
              <w:t>CLASS DIPNEUSTI (LUNGFISHES)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r>
              <w:rPr>
                <w:rFonts w:ascii="Times New Roman"/>
                <w:b w:val="false"/>
                <w:i w:val="false"/>
                <w:color w:val="000000"/>
                <w:sz w:val="20"/>
              </w:rPr>
              <w:t xml:space="preserve"> </w:t>
            </w:r>
            <w:r>
              <w:rPr>
                <w:rFonts w:ascii="Times New Roman"/>
                <w:b/>
                <w:i w:val="false"/>
                <w:color w:val="000000"/>
                <w:sz w:val="20"/>
              </w:rPr>
              <w:t>ДВОЯКОДЫШАЩИЕ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CERATODONTIFORMES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РОГОЗУБООБРАЗНЫЕ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6"/>
          <w:p>
            <w:pPr>
              <w:spacing w:after="20"/>
              <w:ind w:left="20"/>
              <w:jc w:val="both"/>
            </w:pPr>
            <w:r>
              <w:rPr>
                <w:rFonts w:ascii="Times New Roman"/>
                <w:b w:val="false"/>
                <w:i w:val="false"/>
                <w:color w:val="000000"/>
                <w:sz w:val="20"/>
              </w:rPr>
              <w:t>
</w:t>
            </w:r>
            <w:r>
              <w:rPr>
                <w:rFonts w:ascii="Times New Roman"/>
                <w:b/>
                <w:i w:val="false"/>
                <w:color w:val="000000"/>
                <w:sz w:val="20"/>
              </w:rPr>
              <w:t xml:space="preserve">Neoceratodontidae </w:t>
            </w:r>
            <w:r>
              <w:br/>
            </w:r>
            <w:r>
              <w:rPr>
                <w:rFonts w:ascii="Times New Roman"/>
                <w:b w:val="false"/>
                <w:i w:val="false"/>
                <w:color w:val="000000"/>
                <w:sz w:val="20"/>
              </w:rPr>
              <w:t>
</w:t>
            </w:r>
            <w:r>
              <w:rPr>
                <w:rFonts w:ascii="Times New Roman"/>
                <w:b w:val="false"/>
                <w:i/>
                <w:color w:val="000000"/>
                <w:sz w:val="20"/>
              </w:rPr>
              <w:t>Australian lungfishes</w:t>
            </w:r>
            <w:r>
              <w:rPr>
                <w:rFonts w:ascii="Times New Roman"/>
                <w:b w:val="false"/>
                <w:i/>
                <w:color w:val="000000"/>
                <w:sz w:val="20"/>
              </w:rPr>
              <w:t>:</w:t>
            </w:r>
          </w:p>
          <w:bookmarkEnd w:id="42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7"/>
          <w:p>
            <w:pPr>
              <w:spacing w:after="20"/>
              <w:ind w:left="20"/>
              <w:jc w:val="both"/>
            </w:pPr>
            <w:r>
              <w:rPr>
                <w:rFonts w:ascii="Times New Roman"/>
                <w:b w:val="false"/>
                <w:i w:val="false"/>
                <w:color w:val="000000"/>
                <w:sz w:val="20"/>
              </w:rPr>
              <w:t>
</w:t>
            </w:r>
            <w:r>
              <w:rPr>
                <w:rFonts w:ascii="Times New Roman"/>
                <w:b/>
                <w:i w:val="false"/>
                <w:color w:val="000000"/>
                <w:sz w:val="20"/>
              </w:rPr>
              <w:t xml:space="preserve">Рогозубовые (однолегочниковые) </w:t>
            </w:r>
            <w:r>
              <w:br/>
            </w:r>
            <w:r>
              <w:rPr>
                <w:rFonts w:ascii="Times New Roman"/>
                <w:b w:val="false"/>
                <w:i w:val="false"/>
                <w:color w:val="000000"/>
                <w:sz w:val="20"/>
              </w:rPr>
              <w:t>
</w:t>
            </w:r>
            <w:r>
              <w:rPr>
                <w:rFonts w:ascii="Times New Roman"/>
                <w:b w:val="false"/>
                <w:i/>
                <w:color w:val="000000"/>
                <w:sz w:val="20"/>
              </w:rPr>
              <w:t xml:space="preserve">Баррамунды, или австралийские двоякодыщащие рыбы: </w:t>
            </w:r>
          </w:p>
          <w:bookmarkEnd w:id="42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Neoceratodus forsteri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Рогозуб, или баррамунда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VIII. CLASS</w:t>
            </w:r>
            <w:r>
              <w:rPr>
                <w:rFonts w:ascii="Times New Roman"/>
                <w:b w:val="false"/>
                <w:i w:val="false"/>
                <w:color w:val="000000"/>
                <w:sz w:val="20"/>
              </w:rPr>
              <w:t xml:space="preserve"> </w:t>
            </w:r>
            <w:r>
              <w:rPr>
                <w:rFonts w:ascii="Times New Roman"/>
                <w:b/>
                <w:i w:val="false"/>
                <w:color w:val="000000"/>
                <w:sz w:val="20"/>
              </w:rPr>
              <w:t>COELACANTHI (COELACANTHS)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ЛАТИМЕРИИ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COELACANTHIFORMES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ЦЕЛАКАНТООБРАЗНЫЕ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8"/>
          <w:p>
            <w:pPr>
              <w:spacing w:after="20"/>
              <w:ind w:left="20"/>
              <w:jc w:val="both"/>
            </w:pPr>
            <w:r>
              <w:rPr>
                <w:rFonts w:ascii="Times New Roman"/>
                <w:b w:val="false"/>
                <w:i w:val="false"/>
                <w:color w:val="000000"/>
                <w:sz w:val="20"/>
              </w:rPr>
              <w:t>
</w:t>
            </w:r>
            <w:r>
              <w:rPr>
                <w:rFonts w:ascii="Times New Roman"/>
                <w:b/>
                <w:i w:val="false"/>
                <w:color w:val="000000"/>
                <w:sz w:val="20"/>
              </w:rPr>
              <w:t xml:space="preserve">Latimeriidae </w:t>
            </w:r>
            <w:r>
              <w:br/>
            </w:r>
            <w:r>
              <w:rPr>
                <w:rFonts w:ascii="Times New Roman"/>
                <w:b w:val="false"/>
                <w:i w:val="false"/>
                <w:color w:val="000000"/>
                <w:sz w:val="20"/>
              </w:rPr>
              <w:t>
</w:t>
            </w:r>
            <w:r>
              <w:rPr>
                <w:rFonts w:ascii="Times New Roman"/>
                <w:b w:val="false"/>
                <w:i/>
                <w:color w:val="000000"/>
                <w:sz w:val="20"/>
              </w:rPr>
              <w:t>Coelacanths</w:t>
            </w:r>
            <w:r>
              <w:rPr>
                <w:rFonts w:ascii="Times New Roman"/>
                <w:b w:val="false"/>
                <w:i/>
                <w:color w:val="000000"/>
                <w:sz w:val="20"/>
              </w:rPr>
              <w:t>:</w:t>
            </w:r>
          </w:p>
          <w:bookmarkEnd w:id="42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9"/>
          <w:p>
            <w:pPr>
              <w:spacing w:after="20"/>
              <w:ind w:left="20"/>
              <w:jc w:val="both"/>
            </w:pPr>
            <w:r>
              <w:rPr>
                <w:rFonts w:ascii="Times New Roman"/>
                <w:b w:val="false"/>
                <w:i w:val="false"/>
                <w:color w:val="000000"/>
                <w:sz w:val="20"/>
              </w:rPr>
              <w:t>
</w:t>
            </w:r>
            <w:r>
              <w:rPr>
                <w:rFonts w:ascii="Times New Roman"/>
                <w:b/>
                <w:i w:val="false"/>
                <w:color w:val="000000"/>
                <w:sz w:val="20"/>
              </w:rPr>
              <w:t>Латимериевые</w:t>
            </w:r>
            <w:r>
              <w:br/>
            </w:r>
            <w:r>
              <w:rPr>
                <w:rFonts w:ascii="Times New Roman"/>
                <w:b w:val="false"/>
                <w:i w:val="false"/>
                <w:color w:val="000000"/>
                <w:sz w:val="20"/>
              </w:rPr>
              <w:t>
</w:t>
            </w:r>
            <w:r>
              <w:rPr>
                <w:rFonts w:ascii="Times New Roman"/>
                <w:b w:val="false"/>
                <w:i/>
                <w:color w:val="000000"/>
                <w:sz w:val="20"/>
              </w:rPr>
              <w:t>Латимерии:</w:t>
            </w:r>
          </w:p>
          <w:bookmarkEnd w:id="42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Latimeria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Латимерии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0"/>
          <w:p>
            <w:pPr>
              <w:spacing w:after="20"/>
              <w:ind w:left="20"/>
              <w:jc w:val="both"/>
            </w:pPr>
            <w:r>
              <w:rPr>
                <w:rFonts w:ascii="Times New Roman"/>
                <w:b w:val="false"/>
                <w:i w:val="false"/>
                <w:color w:val="000000"/>
                <w:sz w:val="20"/>
              </w:rPr>
              <w:t>
</w:t>
            </w:r>
            <w:r>
              <w:rPr>
                <w:rFonts w:ascii="Times New Roman"/>
                <w:b/>
                <w:i w:val="false"/>
                <w:color w:val="000000"/>
                <w:sz w:val="20"/>
              </w:rPr>
              <w:t>IX. PHYLUM ECHINODERMATA</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CLASS HOLOTHUROIDEA</w:t>
            </w:r>
            <w:r>
              <w:br/>
            </w:r>
            <w:r>
              <w:rPr>
                <w:rFonts w:ascii="Times New Roman"/>
                <w:b w:val="false"/>
                <w:i w:val="false"/>
                <w:color w:val="000000"/>
                <w:sz w:val="20"/>
              </w:rPr>
              <w:t xml:space="preserve">
 </w:t>
            </w:r>
            <w:r>
              <w:rPr>
                <w:rFonts w:ascii="Times New Roman"/>
                <w:b/>
                <w:i w:val="false"/>
                <w:color w:val="000000"/>
                <w:sz w:val="20"/>
              </w:rPr>
              <w:t>(SEA CUCUMBERS)</w:t>
            </w:r>
          </w:p>
          <w:bookmarkEnd w:id="43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1"/>
          <w:p>
            <w:pPr>
              <w:spacing w:after="20"/>
              <w:ind w:left="20"/>
              <w:jc w:val="both"/>
            </w:pPr>
            <w:r>
              <w:rPr>
                <w:rFonts w:ascii="Times New Roman"/>
                <w:b w:val="false"/>
                <w:i w:val="false"/>
                <w:color w:val="000000"/>
                <w:sz w:val="20"/>
              </w:rPr>
              <w:t>
</w:t>
            </w:r>
            <w:r>
              <w:rPr>
                <w:rFonts w:ascii="Times New Roman"/>
                <w:b/>
                <w:i w:val="false"/>
                <w:color w:val="000000"/>
                <w:sz w:val="20"/>
              </w:rPr>
              <w:t>ИГЛОКОЖИЕ</w:t>
            </w:r>
            <w:r>
              <w:br/>
            </w:r>
            <w:r>
              <w:rPr>
                <w:rFonts w:ascii="Times New Roman"/>
                <w:b w:val="false"/>
                <w:i w:val="false"/>
                <w:color w:val="000000"/>
                <w:sz w:val="20"/>
              </w:rPr>
              <w:t>
</w:t>
            </w:r>
            <w:r>
              <w:rPr>
                <w:rFonts w:ascii="Times New Roman"/>
                <w:b/>
                <w:i w:val="false"/>
                <w:color w:val="000000"/>
                <w:sz w:val="20"/>
              </w:rPr>
              <w:t>КЛАСС МОРСКИЕ ОГУРЦЫ</w:t>
            </w:r>
          </w:p>
          <w:bookmarkEnd w:id="43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ASPIDOCHIROTIDA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ЩИТОВИДНОЩУПАЛЬЦЕВЫЕ ГОЛОТУРИИ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2"/>
          <w:p>
            <w:pPr>
              <w:spacing w:after="20"/>
              <w:ind w:left="20"/>
              <w:jc w:val="both"/>
            </w:pPr>
            <w:r>
              <w:rPr>
                <w:rFonts w:ascii="Times New Roman"/>
                <w:b w:val="false"/>
                <w:i w:val="false"/>
                <w:color w:val="000000"/>
                <w:sz w:val="20"/>
              </w:rPr>
              <w:t>
</w:t>
            </w:r>
            <w:r>
              <w:rPr>
                <w:rFonts w:ascii="Times New Roman"/>
                <w:b/>
                <w:i w:val="false"/>
                <w:color w:val="000000"/>
                <w:sz w:val="20"/>
              </w:rPr>
              <w:t xml:space="preserve">Stichopodidae </w:t>
            </w:r>
            <w:r>
              <w:br/>
            </w:r>
            <w:r>
              <w:rPr>
                <w:rFonts w:ascii="Times New Roman"/>
                <w:b w:val="false"/>
                <w:i w:val="false"/>
                <w:color w:val="000000"/>
                <w:sz w:val="20"/>
              </w:rPr>
              <w:t>
</w:t>
            </w:r>
            <w:r>
              <w:rPr>
                <w:rFonts w:ascii="Times New Roman"/>
                <w:b w:val="false"/>
                <w:i/>
                <w:color w:val="000000"/>
                <w:sz w:val="20"/>
              </w:rPr>
              <w:t>Sea cucumbers</w:t>
            </w:r>
            <w:r>
              <w:rPr>
                <w:rFonts w:ascii="Times New Roman"/>
                <w:b w:val="false"/>
                <w:i/>
                <w:color w:val="000000"/>
                <w:sz w:val="20"/>
              </w:rPr>
              <w:t>:</w:t>
            </w:r>
          </w:p>
          <w:bookmarkEnd w:id="43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3"/>
          <w:p>
            <w:pPr>
              <w:spacing w:after="20"/>
              <w:ind w:left="20"/>
              <w:jc w:val="both"/>
            </w:pPr>
            <w:r>
              <w:rPr>
                <w:rFonts w:ascii="Times New Roman"/>
                <w:b w:val="false"/>
                <w:i w:val="false"/>
                <w:color w:val="000000"/>
                <w:sz w:val="20"/>
              </w:rPr>
              <w:t>
</w:t>
            </w:r>
            <w:r>
              <w:rPr>
                <w:rFonts w:ascii="Times New Roman"/>
                <w:b/>
                <w:i w:val="false"/>
                <w:color w:val="000000"/>
                <w:sz w:val="20"/>
              </w:rPr>
              <w:t xml:space="preserve">Стихоподиды </w:t>
            </w:r>
            <w:r>
              <w:br/>
            </w:r>
            <w:r>
              <w:rPr>
                <w:rFonts w:ascii="Times New Roman"/>
                <w:b w:val="false"/>
                <w:i w:val="false"/>
                <w:color w:val="000000"/>
                <w:sz w:val="20"/>
              </w:rPr>
              <w:t>
</w:t>
            </w:r>
            <w:r>
              <w:rPr>
                <w:rFonts w:ascii="Times New Roman"/>
                <w:b w:val="false"/>
                <w:i/>
                <w:color w:val="000000"/>
                <w:sz w:val="20"/>
              </w:rPr>
              <w:t>Морские огурцы:</w:t>
            </w:r>
          </w:p>
          <w:bookmarkEnd w:id="43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Isostichopus fuscus (Ecuador)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огурец (Эквадор)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HOLOTHURIIDA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ГОЛОТУРИЕВЫЕ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4"/>
          <w:p>
            <w:pPr>
              <w:spacing w:after="20"/>
              <w:ind w:left="20"/>
              <w:jc w:val="both"/>
            </w:pPr>
            <w:r>
              <w:rPr>
                <w:rFonts w:ascii="Times New Roman"/>
                <w:b w:val="false"/>
                <w:i w:val="false"/>
                <w:color w:val="000000"/>
                <w:sz w:val="20"/>
              </w:rPr>
              <w:t>
</w:t>
            </w:r>
            <w:r>
              <w:rPr>
                <w:rFonts w:ascii="Times New Roman"/>
                <w:b/>
                <w:i w:val="false"/>
                <w:color w:val="000000"/>
                <w:sz w:val="20"/>
              </w:rPr>
              <w:t>Holothuriidae</w:t>
            </w:r>
            <w:r>
              <w:br/>
            </w:r>
            <w:r>
              <w:rPr>
                <w:rFonts w:ascii="Times New Roman"/>
                <w:b w:val="false"/>
                <w:i w:val="false"/>
                <w:color w:val="000000"/>
                <w:sz w:val="20"/>
              </w:rPr>
              <w:t>
</w:t>
            </w:r>
            <w:r>
              <w:rPr>
                <w:rFonts w:ascii="Times New Roman"/>
                <w:b w:val="false"/>
                <w:i/>
                <w:color w:val="000000"/>
                <w:sz w:val="20"/>
              </w:rPr>
              <w:t>Teatfishes, Sea</w:t>
            </w:r>
            <w:r>
              <w:rPr>
                <w:rFonts w:ascii="Times New Roman"/>
                <w:b w:val="false"/>
                <w:i w:val="false"/>
                <w:color w:val="000000"/>
                <w:sz w:val="20"/>
              </w:rPr>
              <w:t xml:space="preserve"> </w:t>
            </w:r>
            <w:r>
              <w:rPr>
                <w:rFonts w:ascii="Times New Roman"/>
                <w:b w:val="false"/>
                <w:i/>
                <w:color w:val="000000"/>
                <w:sz w:val="20"/>
              </w:rPr>
              <w:t>cucumbers</w:t>
            </w:r>
            <w:r>
              <w:rPr>
                <w:rFonts w:ascii="Times New Roman"/>
                <w:b w:val="false"/>
                <w:i/>
                <w:color w:val="000000"/>
                <w:sz w:val="20"/>
              </w:rPr>
              <w:t>:</w:t>
            </w:r>
          </w:p>
          <w:bookmarkEnd w:id="43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5"/>
          <w:p>
            <w:pPr>
              <w:spacing w:after="20"/>
              <w:ind w:left="20"/>
              <w:jc w:val="both"/>
            </w:pPr>
            <w:r>
              <w:rPr>
                <w:rFonts w:ascii="Times New Roman"/>
                <w:b w:val="false"/>
                <w:i w:val="false"/>
                <w:color w:val="000000"/>
                <w:sz w:val="20"/>
              </w:rPr>
              <w:t>
</w:t>
            </w:r>
            <w:r>
              <w:rPr>
                <w:rFonts w:ascii="Times New Roman"/>
                <w:b/>
                <w:i w:val="false"/>
                <w:color w:val="000000"/>
                <w:sz w:val="20"/>
              </w:rPr>
              <w:t>Голотурии</w:t>
            </w:r>
            <w:r>
              <w:br/>
            </w:r>
            <w:r>
              <w:rPr>
                <w:rFonts w:ascii="Times New Roman"/>
                <w:b w:val="false"/>
                <w:i w:val="false"/>
                <w:color w:val="000000"/>
                <w:sz w:val="20"/>
              </w:rPr>
              <w:t>
</w:t>
            </w:r>
            <w:r>
              <w:rPr>
                <w:rFonts w:ascii="Times New Roman"/>
                <w:b w:val="false"/>
                <w:i/>
                <w:color w:val="000000"/>
                <w:sz w:val="20"/>
              </w:rPr>
              <w:t>Трепанги, морские огурцы:</w:t>
            </w:r>
          </w:p>
          <w:bookmarkEnd w:id="43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fuscogilva (Entry into effect delayed by 12 months, i.e. until 28 August 2020)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Голотурия fuscogilva (вступление в силу отложено на </w:t>
            </w:r>
            <w:r>
              <w:br/>
            </w:r>
            <w:r>
              <w:rPr>
                <w:rFonts w:ascii="Times New Roman"/>
                <w:b w:val="false"/>
                <w:i w:val="false"/>
                <w:color w:val="000000"/>
                <w:sz w:val="20"/>
              </w:rPr>
              <w:t>12 месяцев, т. е. до 28 августа 2020 года)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nobilis (Entry into effect delayed by 12 months, i.e. until 28 August 2020)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 благородная (вступление в силу отложено на 12 месяцев, т. е. до 28 августа 2020 года)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whitmaei (Entry into effect delayed by 12 months, i.e. until 28 August 2020)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Голотурия whitmaei (вступление в силу отложено на </w:t>
            </w:r>
            <w:r>
              <w:br/>
            </w:r>
            <w:r>
              <w:rPr>
                <w:rFonts w:ascii="Times New Roman"/>
                <w:b w:val="false"/>
                <w:i w:val="false"/>
                <w:color w:val="000000"/>
                <w:sz w:val="20"/>
              </w:rPr>
              <w:t>12 месяцев, т. е. до 28 августа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6"/>
          <w:p>
            <w:pPr>
              <w:spacing w:after="20"/>
              <w:ind w:left="20"/>
              <w:jc w:val="both"/>
            </w:pPr>
            <w:r>
              <w:rPr>
                <w:rFonts w:ascii="Times New Roman"/>
                <w:b w:val="false"/>
                <w:i w:val="false"/>
                <w:color w:val="000000"/>
                <w:sz w:val="20"/>
              </w:rPr>
              <w:t>
</w:t>
            </w:r>
            <w:r>
              <w:rPr>
                <w:rFonts w:ascii="Times New Roman"/>
                <w:b/>
                <w:i w:val="false"/>
                <w:color w:val="000000"/>
                <w:sz w:val="20"/>
              </w:rPr>
              <w:t xml:space="preserve">X. PHYLUM ARTHROPODA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CLASS</w:t>
            </w:r>
            <w:r>
              <w:rPr>
                <w:rFonts w:ascii="Times New Roman"/>
                <w:b w:val="false"/>
                <w:i w:val="false"/>
                <w:color w:val="000000"/>
                <w:sz w:val="20"/>
              </w:rPr>
              <w:t xml:space="preserve"> </w:t>
            </w:r>
            <w:r>
              <w:rPr>
                <w:rFonts w:ascii="Times New Roman"/>
                <w:b/>
                <w:i w:val="false"/>
                <w:color w:val="000000"/>
                <w:sz w:val="20"/>
              </w:rPr>
              <w:t xml:space="preserve">ARACHNIDA </w:t>
            </w:r>
            <w:r>
              <w:br/>
            </w:r>
            <w:r>
              <w:rPr>
                <w:rFonts w:ascii="Times New Roman"/>
                <w:b w:val="false"/>
                <w:i w:val="false"/>
                <w:color w:val="000000"/>
                <w:sz w:val="20"/>
              </w:rPr>
              <w:t xml:space="preserve">
 </w:t>
            </w:r>
            <w:r>
              <w:rPr>
                <w:rFonts w:ascii="Times New Roman"/>
                <w:b/>
                <w:i w:val="false"/>
                <w:color w:val="000000"/>
                <w:sz w:val="20"/>
              </w:rPr>
              <w:t>(SCORPIONS AND SPIDERS)</w:t>
            </w:r>
          </w:p>
          <w:bookmarkEnd w:id="43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7"/>
          <w:p>
            <w:pPr>
              <w:spacing w:after="20"/>
              <w:ind w:left="20"/>
              <w:jc w:val="both"/>
            </w:pPr>
            <w:r>
              <w:rPr>
                <w:rFonts w:ascii="Times New Roman"/>
                <w:b w:val="false"/>
                <w:i w:val="false"/>
                <w:color w:val="000000"/>
                <w:sz w:val="20"/>
              </w:rPr>
              <w:t>
</w:t>
            </w:r>
            <w:r>
              <w:rPr>
                <w:rFonts w:ascii="Times New Roman"/>
                <w:b/>
                <w:i w:val="false"/>
                <w:color w:val="000000"/>
                <w:sz w:val="20"/>
              </w:rPr>
              <w:t>PHYLUM</w:t>
            </w:r>
            <w:r>
              <w:rPr>
                <w:rFonts w:ascii="Times New Roman"/>
                <w:b w:val="false"/>
                <w:i w:val="false"/>
                <w:color w:val="000000"/>
                <w:sz w:val="20"/>
              </w:rPr>
              <w:t xml:space="preserve"> </w:t>
            </w:r>
            <w:r>
              <w:rPr>
                <w:rFonts w:ascii="Times New Roman"/>
                <w:b/>
                <w:i w:val="false"/>
                <w:color w:val="000000"/>
                <w:sz w:val="20"/>
              </w:rPr>
              <w:t>ARTHROPODA</w:t>
            </w:r>
            <w:r>
              <w:br/>
            </w:r>
            <w:r>
              <w:rPr>
                <w:rFonts w:ascii="Times New Roman"/>
                <w:b w:val="false"/>
                <w:i w:val="false"/>
                <w:color w:val="000000"/>
                <w:sz w:val="20"/>
              </w:rPr>
              <w:t>
</w:t>
            </w:r>
            <w:r>
              <w:rPr>
                <w:rFonts w:ascii="Times New Roman"/>
                <w:b/>
                <w:i w:val="false"/>
                <w:color w:val="000000"/>
                <w:sz w:val="20"/>
              </w:rPr>
              <w:t xml:space="preserve">КЛАСС ПАУКООБРАЗНЫЕ </w:t>
            </w:r>
            <w:r>
              <w:br/>
            </w:r>
            <w:r>
              <w:rPr>
                <w:rFonts w:ascii="Times New Roman"/>
                <w:b/>
                <w:i w:val="false"/>
                <w:color w:val="000000"/>
                <w:sz w:val="20"/>
              </w:rPr>
              <w:t>(СКОРПИОНЫ И</w:t>
            </w:r>
            <w:r>
              <w:rPr>
                <w:rFonts w:ascii="Times New Roman"/>
                <w:b w:val="false"/>
                <w:i w:val="false"/>
                <w:color w:val="000000"/>
                <w:sz w:val="20"/>
              </w:rPr>
              <w:t xml:space="preserve"> </w:t>
            </w:r>
            <w:r>
              <w:rPr>
                <w:rFonts w:ascii="Times New Roman"/>
                <w:b/>
                <w:i w:val="false"/>
                <w:color w:val="000000"/>
                <w:sz w:val="20"/>
              </w:rPr>
              <w:t>ПАУКИ)</w:t>
            </w:r>
          </w:p>
          <w:bookmarkEnd w:id="43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ARANEAE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8"/>
          <w:p>
            <w:pPr>
              <w:spacing w:after="20"/>
              <w:ind w:left="20"/>
              <w:jc w:val="both"/>
            </w:pPr>
            <w:r>
              <w:rPr>
                <w:rFonts w:ascii="Times New Roman"/>
                <w:b w:val="false"/>
                <w:i w:val="false"/>
                <w:color w:val="000000"/>
                <w:sz w:val="20"/>
              </w:rPr>
              <w:t>
</w:t>
            </w:r>
            <w:r>
              <w:rPr>
                <w:rFonts w:ascii="Times New Roman"/>
                <w:b/>
                <w:i w:val="false"/>
                <w:color w:val="000000"/>
                <w:sz w:val="20"/>
              </w:rPr>
              <w:t xml:space="preserve">Theraphosidae </w:t>
            </w:r>
            <w:r>
              <w:br/>
            </w:r>
            <w:r>
              <w:rPr>
                <w:rFonts w:ascii="Times New Roman"/>
                <w:b w:val="false"/>
                <w:i w:val="false"/>
                <w:color w:val="000000"/>
                <w:sz w:val="20"/>
              </w:rPr>
              <w:t>
</w:t>
            </w:r>
            <w:r>
              <w:rPr>
                <w:rFonts w:ascii="Times New Roman"/>
                <w:b w:val="false"/>
                <w:i/>
                <w:color w:val="000000"/>
                <w:sz w:val="20"/>
              </w:rPr>
              <w:t>Red-kneed tarantulas, tarantulas:</w:t>
            </w:r>
          </w:p>
          <w:bookmarkEnd w:id="43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9"/>
          <w:p>
            <w:pPr>
              <w:spacing w:after="20"/>
              <w:ind w:left="20"/>
              <w:jc w:val="both"/>
            </w:pPr>
            <w:r>
              <w:rPr>
                <w:rFonts w:ascii="Times New Roman"/>
                <w:b w:val="false"/>
                <w:i w:val="false"/>
                <w:color w:val="000000"/>
                <w:sz w:val="20"/>
              </w:rPr>
              <w:t>
</w:t>
            </w:r>
            <w:r>
              <w:rPr>
                <w:rFonts w:ascii="Times New Roman"/>
                <w:b/>
                <w:i w:val="false"/>
                <w:color w:val="000000"/>
                <w:sz w:val="20"/>
              </w:rPr>
              <w:t>Терафозиды</w:t>
            </w:r>
            <w:r>
              <w:br/>
            </w:r>
            <w:r>
              <w:rPr>
                <w:rFonts w:ascii="Times New Roman"/>
                <w:b w:val="false"/>
                <w:i w:val="false"/>
                <w:color w:val="000000"/>
                <w:sz w:val="20"/>
              </w:rPr>
              <w:t>
</w:t>
            </w:r>
            <w:r>
              <w:rPr>
                <w:rFonts w:ascii="Times New Roman"/>
                <w:b w:val="false"/>
                <w:i/>
                <w:color w:val="000000"/>
                <w:sz w:val="20"/>
              </w:rPr>
              <w:t>Брахипельма Смита, тарантулы:</w:t>
            </w:r>
          </w:p>
          <w:bookmarkEnd w:id="43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albiceps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альбицепс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pallidum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паллидум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Brachypelma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Птицееды Брахипельма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Poecilotheria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Украшенные, или орнаментные птицееды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SCORPIONES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СКОРПИОНЫ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0"/>
          <w:p>
            <w:pPr>
              <w:spacing w:after="20"/>
              <w:ind w:left="20"/>
              <w:jc w:val="both"/>
            </w:pPr>
            <w:r>
              <w:rPr>
                <w:rFonts w:ascii="Times New Roman"/>
                <w:b w:val="false"/>
                <w:i w:val="false"/>
                <w:color w:val="000000"/>
                <w:sz w:val="20"/>
              </w:rPr>
              <w:t>
</w:t>
            </w:r>
            <w:r>
              <w:rPr>
                <w:rFonts w:ascii="Times New Roman"/>
                <w:b/>
                <w:i w:val="false"/>
                <w:color w:val="000000"/>
                <w:sz w:val="20"/>
              </w:rPr>
              <w:t>Scorpionidae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Scorpions</w:t>
            </w:r>
            <w:r>
              <w:rPr>
                <w:rFonts w:ascii="Times New Roman"/>
                <w:b w:val="false"/>
                <w:i/>
                <w:color w:val="000000"/>
                <w:sz w:val="20"/>
              </w:rPr>
              <w:t>:</w:t>
            </w:r>
          </w:p>
          <w:bookmarkEnd w:id="44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1"/>
          <w:p>
            <w:pPr>
              <w:spacing w:after="20"/>
              <w:ind w:left="20"/>
              <w:jc w:val="both"/>
            </w:pPr>
            <w:r>
              <w:rPr>
                <w:rFonts w:ascii="Times New Roman"/>
                <w:b w:val="false"/>
                <w:i w:val="false"/>
                <w:color w:val="000000"/>
                <w:sz w:val="20"/>
              </w:rPr>
              <w:t>
</w:t>
            </w:r>
            <w:r>
              <w:rPr>
                <w:rFonts w:ascii="Times New Roman"/>
                <w:b/>
                <w:i w:val="false"/>
                <w:color w:val="000000"/>
                <w:sz w:val="20"/>
              </w:rPr>
              <w:t>Скорпионовые</w:t>
            </w:r>
            <w:r>
              <w:br/>
            </w:r>
            <w:r>
              <w:rPr>
                <w:rFonts w:ascii="Times New Roman"/>
                <w:b w:val="false"/>
                <w:i w:val="false"/>
                <w:color w:val="000000"/>
                <w:sz w:val="20"/>
              </w:rPr>
              <w:t>
</w:t>
            </w:r>
            <w:r>
              <w:rPr>
                <w:rFonts w:ascii="Times New Roman"/>
                <w:b w:val="false"/>
                <w:i/>
                <w:color w:val="000000"/>
                <w:sz w:val="20"/>
              </w:rPr>
              <w:t>Скорпионы:</w:t>
            </w:r>
          </w:p>
          <w:bookmarkEnd w:id="44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camerounensis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pandinus camerounensis</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dictator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диктатор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gambiensis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Гигантский черный скорпион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imperator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Императорский скорпион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roeseli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роесели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w:t>
            </w:r>
            <w:r>
              <w:rPr>
                <w:rFonts w:ascii="Times New Roman"/>
                <w:b/>
                <w:i w:val="false"/>
                <w:color w:val="000000"/>
                <w:sz w:val="20"/>
              </w:rPr>
              <w:t xml:space="preserve">. </w:t>
            </w:r>
            <w:r>
              <w:rPr>
                <w:rFonts w:ascii="Times New Roman"/>
                <w:b/>
                <w:i w:val="false"/>
                <w:color w:val="000000"/>
                <w:sz w:val="20"/>
              </w:rPr>
              <w:t>CLASS</w:t>
            </w:r>
            <w:r>
              <w:rPr>
                <w:rFonts w:ascii="Times New Roman"/>
                <w:b w:val="false"/>
                <w:i w:val="false"/>
                <w:color w:val="000000"/>
                <w:sz w:val="20"/>
              </w:rPr>
              <w:t xml:space="preserve"> </w:t>
            </w:r>
            <w:r>
              <w:rPr>
                <w:rFonts w:ascii="Times New Roman"/>
                <w:b/>
                <w:i w:val="false"/>
                <w:color w:val="000000"/>
                <w:sz w:val="20"/>
              </w:rPr>
              <w:t>INSECTA</w:t>
            </w:r>
            <w:r>
              <w:rPr>
                <w:rFonts w:ascii="Times New Roman"/>
                <w:b/>
                <w:i w:val="false"/>
                <w:color w:val="000000"/>
                <w:sz w:val="20"/>
              </w:rPr>
              <w:t xml:space="preserve"> (</w:t>
            </w:r>
            <w:r>
              <w:rPr>
                <w:rFonts w:ascii="Times New Roman"/>
                <w:b/>
                <w:i w:val="false"/>
                <w:color w:val="000000"/>
                <w:sz w:val="20"/>
              </w:rPr>
              <w:t>INSECTS)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НАСЕКОМЫЕ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COLEOPTERA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ЖЕСТКОКРЫЛЫЕ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2"/>
          <w:p>
            <w:pPr>
              <w:spacing w:after="20"/>
              <w:ind w:left="20"/>
              <w:jc w:val="both"/>
            </w:pPr>
            <w:r>
              <w:rPr>
                <w:rFonts w:ascii="Times New Roman"/>
                <w:b w:val="false"/>
                <w:i w:val="false"/>
                <w:color w:val="000000"/>
                <w:sz w:val="20"/>
              </w:rPr>
              <w:t>
</w:t>
            </w:r>
            <w:r>
              <w:rPr>
                <w:rFonts w:ascii="Times New Roman"/>
                <w:b/>
                <w:i w:val="false"/>
                <w:color w:val="000000"/>
                <w:sz w:val="20"/>
              </w:rPr>
              <w:t xml:space="preserve">Lucanidae </w:t>
            </w:r>
            <w:r>
              <w:br/>
            </w:r>
            <w:r>
              <w:rPr>
                <w:rFonts w:ascii="Times New Roman"/>
                <w:b w:val="false"/>
                <w:i w:val="false"/>
                <w:color w:val="000000"/>
                <w:sz w:val="20"/>
              </w:rPr>
              <w:t>
</w:t>
            </w:r>
            <w:r>
              <w:rPr>
                <w:rFonts w:ascii="Times New Roman"/>
                <w:b w:val="false"/>
                <w:i/>
                <w:color w:val="000000"/>
                <w:sz w:val="20"/>
              </w:rPr>
              <w:t>Stag beetles</w:t>
            </w:r>
            <w:r>
              <w:rPr>
                <w:rFonts w:ascii="Times New Roman"/>
                <w:b w:val="false"/>
                <w:i/>
                <w:color w:val="000000"/>
                <w:sz w:val="20"/>
              </w:rPr>
              <w:t>:</w:t>
            </w:r>
          </w:p>
          <w:bookmarkEnd w:id="44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3"/>
          <w:p>
            <w:pPr>
              <w:spacing w:after="20"/>
              <w:ind w:left="20"/>
              <w:jc w:val="both"/>
            </w:pPr>
            <w:r>
              <w:rPr>
                <w:rFonts w:ascii="Times New Roman"/>
                <w:b w:val="false"/>
                <w:i w:val="false"/>
                <w:color w:val="000000"/>
                <w:sz w:val="20"/>
              </w:rPr>
              <w:t>
</w:t>
            </w:r>
            <w:r>
              <w:rPr>
                <w:rFonts w:ascii="Times New Roman"/>
                <w:b/>
                <w:i w:val="false"/>
                <w:color w:val="000000"/>
                <w:sz w:val="20"/>
              </w:rPr>
              <w:t xml:space="preserve">Рогачи, гребенчатоусые, или жуки-олени </w:t>
            </w:r>
            <w:r>
              <w:br/>
            </w:r>
            <w:r>
              <w:rPr>
                <w:rFonts w:ascii="Times New Roman"/>
                <w:b w:val="false"/>
                <w:i w:val="false"/>
                <w:color w:val="000000"/>
                <w:sz w:val="20"/>
              </w:rPr>
              <w:t>
</w:t>
            </w:r>
            <w:r>
              <w:rPr>
                <w:rFonts w:ascii="Times New Roman"/>
                <w:b w:val="false"/>
                <w:i/>
                <w:color w:val="000000"/>
                <w:sz w:val="20"/>
              </w:rPr>
              <w:t>Жуки-рогачи:</w:t>
            </w:r>
          </w:p>
          <w:bookmarkEnd w:id="44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Colophon spp. (South Africa)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Жуки колофоны (все виды) (Южная Африка)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4"/>
          <w:p>
            <w:pPr>
              <w:spacing w:after="20"/>
              <w:ind w:left="20"/>
              <w:jc w:val="both"/>
            </w:pPr>
            <w:r>
              <w:rPr>
                <w:rFonts w:ascii="Times New Roman"/>
                <w:b w:val="false"/>
                <w:i w:val="false"/>
                <w:color w:val="000000"/>
                <w:sz w:val="20"/>
              </w:rPr>
              <w:t>
</w:t>
            </w:r>
            <w:r>
              <w:rPr>
                <w:rFonts w:ascii="Times New Roman"/>
                <w:b/>
                <w:i w:val="false"/>
                <w:color w:val="000000"/>
                <w:sz w:val="20"/>
              </w:rPr>
              <w:t xml:space="preserve">Scarabaeidae </w:t>
            </w:r>
            <w:r>
              <w:br/>
            </w:r>
            <w:r>
              <w:rPr>
                <w:rFonts w:ascii="Times New Roman"/>
                <w:b w:val="false"/>
                <w:i w:val="false"/>
                <w:color w:val="000000"/>
                <w:sz w:val="20"/>
              </w:rPr>
              <w:t>
</w:t>
            </w:r>
            <w:r>
              <w:rPr>
                <w:rFonts w:ascii="Times New Roman"/>
                <w:b w:val="false"/>
                <w:i/>
                <w:color w:val="000000"/>
                <w:sz w:val="20"/>
              </w:rPr>
              <w:t>Scarab beetles</w:t>
            </w:r>
            <w:r>
              <w:rPr>
                <w:rFonts w:ascii="Times New Roman"/>
                <w:b w:val="false"/>
                <w:i/>
                <w:color w:val="000000"/>
                <w:sz w:val="20"/>
              </w:rPr>
              <w:t>:</w:t>
            </w:r>
          </w:p>
          <w:bookmarkEnd w:id="44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5"/>
          <w:p>
            <w:pPr>
              <w:spacing w:after="20"/>
              <w:ind w:left="20"/>
              <w:jc w:val="both"/>
            </w:pPr>
            <w:r>
              <w:rPr>
                <w:rFonts w:ascii="Times New Roman"/>
                <w:b w:val="false"/>
                <w:i w:val="false"/>
                <w:color w:val="000000"/>
                <w:sz w:val="20"/>
              </w:rPr>
              <w:t>
</w:t>
            </w:r>
            <w:r>
              <w:rPr>
                <w:rFonts w:ascii="Times New Roman"/>
                <w:b/>
                <w:i w:val="false"/>
                <w:color w:val="000000"/>
                <w:sz w:val="20"/>
              </w:rPr>
              <w:t>Пластинчатоусые</w:t>
            </w:r>
            <w:r>
              <w:br/>
            </w:r>
            <w:r>
              <w:rPr>
                <w:rFonts w:ascii="Times New Roman"/>
                <w:b w:val="false"/>
                <w:i w:val="false"/>
                <w:color w:val="000000"/>
                <w:sz w:val="20"/>
              </w:rPr>
              <w:t>
</w:t>
            </w:r>
            <w:r>
              <w:rPr>
                <w:rFonts w:ascii="Times New Roman"/>
                <w:b w:val="false"/>
                <w:i/>
                <w:color w:val="000000"/>
                <w:sz w:val="20"/>
              </w:rPr>
              <w:t>Скарабеиды:</w:t>
            </w:r>
          </w:p>
          <w:bookmarkEnd w:id="44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Dynastes satanas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Династес сатанас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LEPIDOPTERA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ЧЕШУЕКРЫЛЫЕ (БАБОЧКИ)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6"/>
          <w:p>
            <w:pPr>
              <w:spacing w:after="20"/>
              <w:ind w:left="20"/>
              <w:jc w:val="both"/>
            </w:pPr>
            <w:r>
              <w:rPr>
                <w:rFonts w:ascii="Times New Roman"/>
                <w:b w:val="false"/>
                <w:i w:val="false"/>
                <w:color w:val="000000"/>
                <w:sz w:val="20"/>
              </w:rPr>
              <w:t>
</w:t>
            </w:r>
            <w:r>
              <w:rPr>
                <w:rFonts w:ascii="Times New Roman"/>
                <w:b/>
                <w:i w:val="false"/>
                <w:color w:val="000000"/>
                <w:sz w:val="20"/>
              </w:rPr>
              <w:t xml:space="preserve">Nymphalidae </w:t>
            </w:r>
            <w:r>
              <w:br/>
            </w:r>
            <w:r>
              <w:rPr>
                <w:rFonts w:ascii="Times New Roman"/>
                <w:b w:val="false"/>
                <w:i w:val="false"/>
                <w:color w:val="000000"/>
                <w:sz w:val="20"/>
              </w:rPr>
              <w:t>
</w:t>
            </w:r>
            <w:r>
              <w:rPr>
                <w:rFonts w:ascii="Times New Roman"/>
                <w:b w:val="false"/>
                <w:i/>
                <w:color w:val="000000"/>
                <w:sz w:val="20"/>
              </w:rPr>
              <w:t>Brush-footed butterflies</w:t>
            </w:r>
            <w:r>
              <w:rPr>
                <w:rFonts w:ascii="Times New Roman"/>
                <w:b w:val="false"/>
                <w:i/>
                <w:color w:val="000000"/>
                <w:sz w:val="20"/>
              </w:rPr>
              <w:t>:</w:t>
            </w:r>
          </w:p>
          <w:bookmarkEnd w:id="44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7"/>
          <w:p>
            <w:pPr>
              <w:spacing w:after="20"/>
              <w:ind w:left="20"/>
              <w:jc w:val="both"/>
            </w:pPr>
            <w:r>
              <w:rPr>
                <w:rFonts w:ascii="Times New Roman"/>
                <w:b w:val="false"/>
                <w:i w:val="false"/>
                <w:color w:val="000000"/>
                <w:sz w:val="20"/>
              </w:rPr>
              <w:t>
</w:t>
            </w:r>
            <w:r>
              <w:rPr>
                <w:rFonts w:ascii="Times New Roman"/>
                <w:b/>
                <w:i w:val="false"/>
                <w:color w:val="000000"/>
                <w:sz w:val="20"/>
              </w:rPr>
              <w:t>Нимфалиды</w:t>
            </w:r>
            <w:r>
              <w:br/>
            </w:r>
            <w:r>
              <w:rPr>
                <w:rFonts w:ascii="Times New Roman"/>
                <w:b w:val="false"/>
                <w:i w:val="false"/>
                <w:color w:val="000000"/>
                <w:sz w:val="20"/>
              </w:rPr>
              <w:t>
</w:t>
            </w:r>
            <w:r>
              <w:rPr>
                <w:rFonts w:ascii="Times New Roman"/>
                <w:b w:val="false"/>
                <w:i/>
                <w:color w:val="000000"/>
                <w:sz w:val="20"/>
              </w:rPr>
              <w:t>Нимфалиды:</w:t>
            </w:r>
          </w:p>
          <w:bookmarkEnd w:id="44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Agrias amydon boliviensis (Plurinational State </w:t>
            </w:r>
            <w:r>
              <w:br/>
            </w:r>
            <w:r>
              <w:rPr>
                <w:rFonts w:ascii="Times New Roman"/>
                <w:b w:val="false"/>
                <w:i w:val="false"/>
                <w:color w:val="000000"/>
                <w:sz w:val="20"/>
              </w:rPr>
              <w:t>of Bolivia)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Агриас белопятнистый (Многонациональное Государство Боливия)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Morpho godartii lachaumei (Plurinational State </w:t>
            </w:r>
            <w:r>
              <w:br/>
            </w:r>
            <w:r>
              <w:rPr>
                <w:rFonts w:ascii="Times New Roman"/>
                <w:b w:val="false"/>
                <w:i w:val="false"/>
                <w:color w:val="000000"/>
                <w:sz w:val="20"/>
              </w:rPr>
              <w:t>of Bolivia)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 Годарта (Многонациональное Государство Боливия)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Prepona praeneste buckleyana (Plurinational State </w:t>
            </w:r>
            <w:r>
              <w:br/>
            </w:r>
            <w:r>
              <w:rPr>
                <w:rFonts w:ascii="Times New Roman"/>
                <w:b w:val="false"/>
                <w:i w:val="false"/>
                <w:color w:val="000000"/>
                <w:sz w:val="20"/>
              </w:rPr>
              <w:t>of Bolivia)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Препона пренеста (Многонациональное Государство Боливия)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8"/>
          <w:p>
            <w:pPr>
              <w:spacing w:after="20"/>
              <w:ind w:left="20"/>
              <w:jc w:val="both"/>
            </w:pPr>
            <w:r>
              <w:rPr>
                <w:rFonts w:ascii="Times New Roman"/>
                <w:b w:val="false"/>
                <w:i w:val="false"/>
                <w:color w:val="000000"/>
                <w:sz w:val="20"/>
              </w:rPr>
              <w:t>
</w:t>
            </w:r>
            <w:r>
              <w:rPr>
                <w:rFonts w:ascii="Times New Roman"/>
                <w:b/>
                <w:i w:val="false"/>
                <w:color w:val="000000"/>
                <w:sz w:val="20"/>
              </w:rPr>
              <w:t xml:space="preserve">Papilionidae </w:t>
            </w:r>
            <w:r>
              <w:br/>
            </w:r>
            <w:r>
              <w:rPr>
                <w:rFonts w:ascii="Times New Roman"/>
                <w:b w:val="false"/>
                <w:i w:val="false"/>
                <w:color w:val="000000"/>
                <w:sz w:val="20"/>
              </w:rPr>
              <w:t>
</w:t>
            </w:r>
            <w:r>
              <w:rPr>
                <w:rFonts w:ascii="Times New Roman"/>
                <w:b w:val="false"/>
                <w:i/>
                <w:color w:val="000000"/>
                <w:sz w:val="20"/>
              </w:rPr>
              <w:t>Birdwing butterflies, swallowtail butterflies:</w:t>
            </w:r>
          </w:p>
          <w:bookmarkEnd w:id="44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9"/>
          <w:p>
            <w:pPr>
              <w:spacing w:after="20"/>
              <w:ind w:left="20"/>
              <w:jc w:val="both"/>
            </w:pPr>
            <w:r>
              <w:rPr>
                <w:rFonts w:ascii="Times New Roman"/>
                <w:b w:val="false"/>
                <w:i w:val="false"/>
                <w:color w:val="000000"/>
                <w:sz w:val="20"/>
              </w:rPr>
              <w:t>
</w:t>
            </w:r>
            <w:r>
              <w:rPr>
                <w:rFonts w:ascii="Times New Roman"/>
                <w:b/>
                <w:i w:val="false"/>
                <w:color w:val="000000"/>
                <w:sz w:val="20"/>
              </w:rPr>
              <w:t>Парусники</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Орнитоптеры, парусники (бабочки-парусники):</w:t>
            </w:r>
          </w:p>
          <w:bookmarkEnd w:id="44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Achillides chikae chikae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Павлиний парусник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Achillides chikae hermeli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Хермели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jophon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Цейлонская атрофанеура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pandiyana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Атрофанеура пандияна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Bhutanitis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Бутанитисы-ласточкохвосты, или треххвостные парусники </w:t>
            </w:r>
            <w:r>
              <w:br/>
            </w:r>
            <w:r>
              <w:rPr>
                <w:rFonts w:ascii="Times New Roman"/>
                <w:b w:val="false"/>
                <w:i w:val="false"/>
                <w:color w:val="000000"/>
                <w:sz w:val="20"/>
              </w:rPr>
              <w:t>(все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Ornithoptera spp. (Except the species included in Appendix 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Орнитоптеры (все виды, за исключением видов, включенных в приложение I к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Ornithoptera alexandrae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Птицекрылка Александры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homerus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Гомера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hospiton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Госпитон, или парусник корсиканский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Parides burchellanus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Бабочка parides burchellanus</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Parnassius apollo</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Teinopalpus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Парусники-тейнопальпусы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Trogonoptera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Трогоноптеры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Troides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Троиды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0"/>
          <w:p>
            <w:pPr>
              <w:spacing w:after="20"/>
              <w:ind w:left="20"/>
              <w:jc w:val="both"/>
            </w:pPr>
            <w:r>
              <w:rPr>
                <w:rFonts w:ascii="Times New Roman"/>
                <w:b w:val="false"/>
                <w:i w:val="false"/>
                <w:color w:val="000000"/>
                <w:sz w:val="20"/>
              </w:rPr>
              <w:t>
</w:t>
            </w:r>
            <w:r>
              <w:rPr>
                <w:rFonts w:ascii="Times New Roman"/>
                <w:b/>
                <w:i w:val="false"/>
                <w:color w:val="000000"/>
                <w:sz w:val="20"/>
              </w:rPr>
              <w:t>XII. PHYLUM ANNELIDA</w:t>
            </w:r>
            <w:r>
              <w:br/>
            </w:r>
            <w:r>
              <w:rPr>
                <w:rFonts w:ascii="Times New Roman"/>
                <w:b w:val="false"/>
                <w:i w:val="false"/>
                <w:color w:val="000000"/>
                <w:sz w:val="20"/>
              </w:rPr>
              <w:t xml:space="preserve">
 </w:t>
            </w:r>
            <w:r>
              <w:rPr>
                <w:rFonts w:ascii="Times New Roman"/>
                <w:b/>
                <w:i w:val="false"/>
                <w:color w:val="000000"/>
                <w:sz w:val="20"/>
              </w:rPr>
              <w:t>CLASS HIRUDINOIDEA (LEECHES)</w:t>
            </w:r>
          </w:p>
          <w:bookmarkEnd w:id="45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1"/>
          <w:p>
            <w:pPr>
              <w:spacing w:after="20"/>
              <w:ind w:left="20"/>
              <w:jc w:val="both"/>
            </w:pPr>
            <w:r>
              <w:rPr>
                <w:rFonts w:ascii="Times New Roman"/>
                <w:b w:val="false"/>
                <w:i w:val="false"/>
                <w:color w:val="000000"/>
                <w:sz w:val="20"/>
              </w:rPr>
              <w:t>
</w:t>
            </w:r>
            <w:r>
              <w:rPr>
                <w:rFonts w:ascii="Times New Roman"/>
                <w:b/>
                <w:i w:val="false"/>
                <w:color w:val="000000"/>
                <w:sz w:val="20"/>
              </w:rPr>
              <w:t>PHYLUM ANNELIDA</w:t>
            </w:r>
            <w:r>
              <w:br/>
            </w:r>
            <w:r>
              <w:rPr>
                <w:rFonts w:ascii="Times New Roman"/>
                <w:b w:val="false"/>
                <w:i w:val="false"/>
                <w:color w:val="000000"/>
                <w:sz w:val="20"/>
              </w:rPr>
              <w:t>
</w:t>
            </w:r>
            <w:r>
              <w:rPr>
                <w:rFonts w:ascii="Times New Roman"/>
                <w:b/>
                <w:i w:val="false"/>
                <w:color w:val="000000"/>
                <w:sz w:val="20"/>
              </w:rPr>
              <w:t>КЛАСС ПИЯВКИ</w:t>
            </w:r>
          </w:p>
          <w:bookmarkEnd w:id="45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8</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ARHYNCHOBDELL</w:t>
            </w:r>
            <w:r>
              <w:rPr>
                <w:rFonts w:ascii="Times New Roman"/>
                <w:b/>
                <w:i w:val="false"/>
                <w:color w:val="000000"/>
                <w:sz w:val="20"/>
              </w:rPr>
              <w:t>ID</w:t>
            </w:r>
            <w:r>
              <w:rPr>
                <w:rFonts w:ascii="Times New Roman"/>
                <w:b/>
                <w:i w:val="false"/>
                <w:color w:val="000000"/>
                <w:sz w:val="20"/>
              </w:rPr>
              <w: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ПИЯВКИ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2"/>
          <w:p>
            <w:pPr>
              <w:spacing w:after="20"/>
              <w:ind w:left="20"/>
              <w:jc w:val="both"/>
            </w:pPr>
            <w:r>
              <w:rPr>
                <w:rFonts w:ascii="Times New Roman"/>
                <w:b w:val="false"/>
                <w:i w:val="false"/>
                <w:color w:val="000000"/>
                <w:sz w:val="20"/>
              </w:rPr>
              <w:t>
</w:t>
            </w:r>
            <w:r>
              <w:rPr>
                <w:rFonts w:ascii="Times New Roman"/>
                <w:b/>
                <w:i w:val="false"/>
                <w:color w:val="000000"/>
                <w:sz w:val="20"/>
              </w:rPr>
              <w:t xml:space="preserve">Hirudinidae </w:t>
            </w:r>
            <w:r>
              <w:br/>
            </w:r>
            <w:r>
              <w:rPr>
                <w:rFonts w:ascii="Times New Roman"/>
                <w:b w:val="false"/>
                <w:i w:val="false"/>
                <w:color w:val="000000"/>
                <w:sz w:val="20"/>
              </w:rPr>
              <w:t>
</w:t>
            </w:r>
            <w:r>
              <w:rPr>
                <w:rFonts w:ascii="Times New Roman"/>
                <w:b w:val="false"/>
                <w:i/>
                <w:color w:val="000000"/>
                <w:sz w:val="20"/>
              </w:rPr>
              <w:t>Medicinal</w:t>
            </w:r>
            <w:r>
              <w:rPr>
                <w:rFonts w:ascii="Times New Roman"/>
                <w:b w:val="false"/>
                <w:i w:val="false"/>
                <w:color w:val="000000"/>
                <w:sz w:val="20"/>
              </w:rPr>
              <w:t xml:space="preserve"> </w:t>
            </w:r>
            <w:r>
              <w:rPr>
                <w:rFonts w:ascii="Times New Roman"/>
                <w:b w:val="false"/>
                <w:i/>
                <w:color w:val="000000"/>
                <w:sz w:val="20"/>
              </w:rPr>
              <w:t>leeches</w:t>
            </w:r>
            <w:r>
              <w:rPr>
                <w:rFonts w:ascii="Times New Roman"/>
                <w:b w:val="false"/>
                <w:i/>
                <w:color w:val="000000"/>
                <w:sz w:val="20"/>
              </w:rPr>
              <w:t>:</w:t>
            </w:r>
          </w:p>
          <w:bookmarkEnd w:id="45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3"/>
          <w:p>
            <w:pPr>
              <w:spacing w:after="20"/>
              <w:ind w:left="20"/>
              <w:jc w:val="both"/>
            </w:pPr>
            <w:r>
              <w:rPr>
                <w:rFonts w:ascii="Times New Roman"/>
                <w:b w:val="false"/>
                <w:i w:val="false"/>
                <w:color w:val="000000"/>
                <w:sz w:val="20"/>
              </w:rPr>
              <w:t>
</w:t>
            </w:r>
            <w:r>
              <w:rPr>
                <w:rFonts w:ascii="Times New Roman"/>
                <w:b/>
                <w:i w:val="false"/>
                <w:color w:val="000000"/>
                <w:sz w:val="20"/>
              </w:rPr>
              <w:t>Пиявковые</w:t>
            </w:r>
            <w:r>
              <w:br/>
            </w:r>
            <w:r>
              <w:rPr>
                <w:rFonts w:ascii="Times New Roman"/>
                <w:b w:val="false"/>
                <w:i w:val="false"/>
                <w:color w:val="000000"/>
                <w:sz w:val="20"/>
              </w:rPr>
              <w:t>
</w:t>
            </w:r>
            <w:r>
              <w:rPr>
                <w:rFonts w:ascii="Times New Roman"/>
                <w:b w:val="false"/>
                <w:i/>
                <w:color w:val="000000"/>
                <w:sz w:val="20"/>
              </w:rPr>
              <w:t>Медицинские пиявки:</w:t>
            </w:r>
          </w:p>
          <w:bookmarkEnd w:id="45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medicinalis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Пиявка медицинская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verbana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Пиявка аптечная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4"/>
          <w:p>
            <w:pPr>
              <w:spacing w:after="20"/>
              <w:ind w:left="20"/>
              <w:jc w:val="both"/>
            </w:pPr>
            <w:r>
              <w:rPr>
                <w:rFonts w:ascii="Times New Roman"/>
                <w:b w:val="false"/>
                <w:i w:val="false"/>
                <w:color w:val="000000"/>
                <w:sz w:val="20"/>
              </w:rPr>
              <w:t>
</w:t>
            </w:r>
            <w:r>
              <w:rPr>
                <w:rFonts w:ascii="Times New Roman"/>
                <w:b/>
                <w:i w:val="false"/>
                <w:color w:val="000000"/>
                <w:sz w:val="20"/>
              </w:rPr>
              <w:t>XIII. PHYLUM MOLLUSCA</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xml:space="preserve">CLASS BIVALVIA </w:t>
            </w:r>
            <w:r>
              <w:br/>
            </w:r>
            <w:r>
              <w:rPr>
                <w:rFonts w:ascii="Times New Roman"/>
                <w:b w:val="false"/>
                <w:i w:val="false"/>
                <w:color w:val="000000"/>
                <w:sz w:val="20"/>
              </w:rPr>
              <w:t xml:space="preserve">
 </w:t>
            </w:r>
            <w:r>
              <w:rPr>
                <w:rFonts w:ascii="Times New Roman"/>
                <w:b/>
                <w:i w:val="false"/>
                <w:color w:val="000000"/>
                <w:sz w:val="20"/>
              </w:rPr>
              <w:t>(CLAMS AND MUSSELS)</w:t>
            </w:r>
          </w:p>
          <w:bookmarkEnd w:id="45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5"/>
          <w:p>
            <w:pPr>
              <w:spacing w:after="20"/>
              <w:ind w:left="20"/>
              <w:jc w:val="both"/>
            </w:pPr>
            <w:r>
              <w:rPr>
                <w:rFonts w:ascii="Times New Roman"/>
                <w:b w:val="false"/>
                <w:i w:val="false"/>
                <w:color w:val="000000"/>
                <w:sz w:val="20"/>
              </w:rPr>
              <w:t>
</w:t>
            </w:r>
            <w:r>
              <w:rPr>
                <w:rFonts w:ascii="Times New Roman"/>
                <w:b/>
                <w:i w:val="false"/>
                <w:color w:val="000000"/>
                <w:sz w:val="20"/>
              </w:rPr>
              <w:t xml:space="preserve">PHYLUM MOLLUSCA </w:t>
            </w:r>
            <w:r>
              <w:br/>
            </w:r>
            <w:r>
              <w:rPr>
                <w:rFonts w:ascii="Times New Roman"/>
                <w:b w:val="false"/>
                <w:i w:val="false"/>
                <w:color w:val="000000"/>
                <w:sz w:val="20"/>
              </w:rPr>
              <w:t>
</w:t>
            </w:r>
            <w:r>
              <w:rPr>
                <w:rFonts w:ascii="Times New Roman"/>
                <w:b/>
                <w:i w:val="false"/>
                <w:color w:val="000000"/>
                <w:sz w:val="20"/>
              </w:rPr>
              <w:t>КЛАСС</w:t>
            </w:r>
            <w:r>
              <w:rPr>
                <w:rFonts w:ascii="Times New Roman"/>
                <w:b w:val="false"/>
                <w:i w:val="false"/>
                <w:color w:val="000000"/>
                <w:sz w:val="20"/>
              </w:rPr>
              <w:t xml:space="preserve"> </w:t>
            </w:r>
            <w:r>
              <w:rPr>
                <w:rFonts w:ascii="Times New Roman"/>
                <w:b/>
                <w:i w:val="false"/>
                <w:color w:val="000000"/>
                <w:sz w:val="20"/>
              </w:rPr>
              <w:t>ДВУСТВОРЧАТЫЕ</w:t>
            </w:r>
            <w:r>
              <w:rPr>
                <w:rFonts w:ascii="Times New Roman"/>
                <w:b w:val="false"/>
                <w:i w:val="false"/>
                <w:color w:val="000000"/>
                <w:sz w:val="20"/>
              </w:rPr>
              <w:t xml:space="preserve"> </w:t>
            </w:r>
            <w:r>
              <w:rPr>
                <w:rFonts w:ascii="Times New Roman"/>
                <w:b/>
                <w:i w:val="false"/>
                <w:color w:val="000000"/>
                <w:sz w:val="20"/>
              </w:rPr>
              <w:t>МОЛЛЮСКИ</w:t>
            </w:r>
            <w:r>
              <w:rPr>
                <w:rFonts w:ascii="Times New Roman"/>
                <w:b w:val="false"/>
                <w:i w:val="false"/>
                <w:color w:val="000000"/>
                <w:sz w:val="20"/>
              </w:rPr>
              <w:t xml:space="preserve"> </w:t>
            </w:r>
          </w:p>
          <w:bookmarkEnd w:id="45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9</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MYTILOIDA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МИДИЕОБРАЗНЫЕ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6"/>
          <w:p>
            <w:pPr>
              <w:spacing w:after="20"/>
              <w:ind w:left="20"/>
              <w:jc w:val="both"/>
            </w:pPr>
            <w:r>
              <w:rPr>
                <w:rFonts w:ascii="Times New Roman"/>
                <w:b w:val="false"/>
                <w:i w:val="false"/>
                <w:color w:val="000000"/>
                <w:sz w:val="20"/>
              </w:rPr>
              <w:t>
</w:t>
            </w:r>
            <w:r>
              <w:rPr>
                <w:rFonts w:ascii="Times New Roman"/>
                <w:b/>
                <w:i w:val="false"/>
                <w:color w:val="000000"/>
                <w:sz w:val="20"/>
              </w:rPr>
              <w:t>Mytilidae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Marine mussels</w:t>
            </w:r>
            <w:r>
              <w:rPr>
                <w:rFonts w:ascii="Times New Roman"/>
                <w:b w:val="false"/>
                <w:i/>
                <w:color w:val="000000"/>
                <w:sz w:val="20"/>
              </w:rPr>
              <w:t>:</w:t>
            </w:r>
          </w:p>
          <w:bookmarkEnd w:id="45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7"/>
          <w:p>
            <w:pPr>
              <w:spacing w:after="20"/>
              <w:ind w:left="20"/>
              <w:jc w:val="both"/>
            </w:pPr>
            <w:r>
              <w:rPr>
                <w:rFonts w:ascii="Times New Roman"/>
                <w:b w:val="false"/>
                <w:i w:val="false"/>
                <w:color w:val="000000"/>
                <w:sz w:val="20"/>
              </w:rPr>
              <w:t>
</w:t>
            </w:r>
            <w:r>
              <w:rPr>
                <w:rFonts w:ascii="Times New Roman"/>
                <w:b/>
                <w:i w:val="false"/>
                <w:color w:val="000000"/>
                <w:sz w:val="20"/>
              </w:rPr>
              <w:t>Мидиевые</w:t>
            </w:r>
            <w:r>
              <w:br/>
            </w:r>
            <w:r>
              <w:rPr>
                <w:rFonts w:ascii="Times New Roman"/>
                <w:b w:val="false"/>
                <w:i w:val="false"/>
                <w:color w:val="000000"/>
                <w:sz w:val="20"/>
              </w:rPr>
              <w:t>
</w:t>
            </w:r>
            <w:r>
              <w:rPr>
                <w:rFonts w:ascii="Times New Roman"/>
                <w:b w:val="false"/>
                <w:i/>
                <w:color w:val="000000"/>
                <w:sz w:val="20"/>
              </w:rPr>
              <w:t>Морские мидии:</w:t>
            </w:r>
          </w:p>
          <w:bookmarkEnd w:id="45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Lithophaga lithophaga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Камнеточец, или морской финик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UNIONOIDA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УНИОНИОБРАЗНЫЕ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8"/>
          <w:p>
            <w:pPr>
              <w:spacing w:after="20"/>
              <w:ind w:left="20"/>
              <w:jc w:val="both"/>
            </w:pPr>
            <w:r>
              <w:rPr>
                <w:rFonts w:ascii="Times New Roman"/>
                <w:b w:val="false"/>
                <w:i w:val="false"/>
                <w:color w:val="000000"/>
                <w:sz w:val="20"/>
              </w:rPr>
              <w:t>
</w:t>
            </w:r>
            <w:r>
              <w:rPr>
                <w:rFonts w:ascii="Times New Roman"/>
                <w:b/>
                <w:i w:val="false"/>
                <w:color w:val="000000"/>
                <w:sz w:val="20"/>
              </w:rPr>
              <w:t>Unionidae</w:t>
            </w:r>
            <w:r>
              <w:br/>
            </w:r>
            <w:r>
              <w:rPr>
                <w:rFonts w:ascii="Times New Roman"/>
                <w:b w:val="false"/>
                <w:i w:val="false"/>
                <w:color w:val="000000"/>
                <w:sz w:val="20"/>
              </w:rPr>
              <w:t>
</w:t>
            </w:r>
            <w:r>
              <w:rPr>
                <w:rFonts w:ascii="Times New Roman"/>
                <w:b w:val="false"/>
                <w:i/>
                <w:color w:val="000000"/>
                <w:sz w:val="20"/>
              </w:rPr>
              <w:t>Freshwater mussels, pearly mussels:</w:t>
            </w:r>
          </w:p>
          <w:bookmarkEnd w:id="45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9"/>
          <w:p>
            <w:pPr>
              <w:spacing w:after="20"/>
              <w:ind w:left="20"/>
              <w:jc w:val="both"/>
            </w:pPr>
            <w:r>
              <w:rPr>
                <w:rFonts w:ascii="Times New Roman"/>
                <w:b w:val="false"/>
                <w:i w:val="false"/>
                <w:color w:val="000000"/>
                <w:sz w:val="20"/>
              </w:rPr>
              <w:t>
</w:t>
            </w:r>
            <w:r>
              <w:rPr>
                <w:rFonts w:ascii="Times New Roman"/>
                <w:b/>
                <w:i w:val="false"/>
                <w:color w:val="000000"/>
                <w:sz w:val="20"/>
              </w:rPr>
              <w:t>Униониды</w:t>
            </w:r>
            <w:r>
              <w:br/>
            </w:r>
            <w:r>
              <w:rPr>
                <w:rFonts w:ascii="Times New Roman"/>
                <w:b w:val="false"/>
                <w:i w:val="false"/>
                <w:color w:val="000000"/>
                <w:sz w:val="20"/>
              </w:rPr>
              <w:t>
</w:t>
            </w:r>
            <w:r>
              <w:rPr>
                <w:rFonts w:ascii="Times New Roman"/>
                <w:b w:val="false"/>
                <w:i/>
                <w:color w:val="000000"/>
                <w:sz w:val="20"/>
              </w:rPr>
              <w:t>Пресноводные перловицы, беззубки, жемчужницы:</w:t>
            </w:r>
          </w:p>
          <w:bookmarkEnd w:id="45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Conradilla caelata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Конрадилла рельефная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Cyprogenia aberti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Ципрогения Аберта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Dromus dromas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Жемчужница-дромадер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curtisi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Куртиса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florentina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желтая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sampsonii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Сампсона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sulcata perobliqua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рябая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gubernaculum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выпуклая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rangiana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желтая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torulosa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обыкновенная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turgidula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раздутая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walkeri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Уокера, или коричневая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cuneolus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Фусконая клиновидная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edgariana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Фусконая Эдгара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higginsii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Хиггинса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orbiculata orbiculata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шаровидный розовый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satur</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тучный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virescens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зеленеющий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cicatricosus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Плетобазус лоскутный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cooperianus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Плетобазус закрытый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clava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Плеуробема бугорчатая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plenum</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Плеуробема полная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Potamilus capax</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Потамилус объемистый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intermedia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Квадрула средняя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sparsa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Квадрула крапчатая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Toxolasma cylindrella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Токсолазма цилиндрическая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nickliniana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Никлина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tampicoensis tecomatensis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тампико текоматензис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Villosa trabalis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Виллоза трабалис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VENER</w:t>
            </w:r>
            <w:r>
              <w:rPr>
                <w:rFonts w:ascii="Times New Roman"/>
                <w:b/>
                <w:i w:val="false"/>
                <w:color w:val="000000"/>
                <w:sz w:val="20"/>
              </w:rPr>
              <w:t>O</w:t>
            </w:r>
            <w:r>
              <w:rPr>
                <w:rFonts w:ascii="Times New Roman"/>
                <w:b/>
                <w:i w:val="false"/>
                <w:color w:val="000000"/>
                <w:sz w:val="20"/>
              </w:rPr>
              <w:t>IDA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ВЕНЕРОИДНЫЕ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0"/>
          <w:p>
            <w:pPr>
              <w:spacing w:after="20"/>
              <w:ind w:left="20"/>
              <w:jc w:val="both"/>
            </w:pPr>
            <w:r>
              <w:rPr>
                <w:rFonts w:ascii="Times New Roman"/>
                <w:b w:val="false"/>
                <w:i w:val="false"/>
                <w:color w:val="000000"/>
                <w:sz w:val="20"/>
              </w:rPr>
              <w:t>
</w:t>
            </w:r>
            <w:r>
              <w:rPr>
                <w:rFonts w:ascii="Times New Roman"/>
                <w:b/>
                <w:i w:val="false"/>
                <w:color w:val="000000"/>
                <w:sz w:val="20"/>
              </w:rPr>
              <w:t>Tridacnidae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Giant clams</w:t>
            </w:r>
            <w:r>
              <w:rPr>
                <w:rFonts w:ascii="Times New Roman"/>
                <w:b w:val="false"/>
                <w:i/>
                <w:color w:val="000000"/>
                <w:sz w:val="20"/>
              </w:rPr>
              <w:t>:</w:t>
            </w:r>
          </w:p>
          <w:bookmarkEnd w:id="46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1"/>
          <w:p>
            <w:pPr>
              <w:spacing w:after="20"/>
              <w:ind w:left="20"/>
              <w:jc w:val="both"/>
            </w:pPr>
            <w:r>
              <w:rPr>
                <w:rFonts w:ascii="Times New Roman"/>
                <w:b w:val="false"/>
                <w:i w:val="false"/>
                <w:color w:val="000000"/>
                <w:sz w:val="20"/>
              </w:rPr>
              <w:t>
</w:t>
            </w:r>
            <w:r>
              <w:rPr>
                <w:rFonts w:ascii="Times New Roman"/>
                <w:b/>
                <w:i w:val="false"/>
                <w:color w:val="000000"/>
                <w:sz w:val="20"/>
              </w:rPr>
              <w:t>Тридакниды</w:t>
            </w:r>
            <w:r>
              <w:br/>
            </w:r>
            <w:r>
              <w:rPr>
                <w:rFonts w:ascii="Times New Roman"/>
                <w:b w:val="false"/>
                <w:i w:val="false"/>
                <w:color w:val="000000"/>
                <w:sz w:val="20"/>
              </w:rPr>
              <w:t>
</w:t>
            </w:r>
            <w:r>
              <w:rPr>
                <w:rFonts w:ascii="Times New Roman"/>
                <w:b w:val="false"/>
                <w:i/>
                <w:color w:val="000000"/>
                <w:sz w:val="20"/>
              </w:rPr>
              <w:t>Гигантские двустворчатые моллюски:</w:t>
            </w:r>
          </w:p>
          <w:bookmarkEnd w:id="46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Tridacnidae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Тридакны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2"/>
          <w:p>
            <w:pPr>
              <w:spacing w:after="20"/>
              <w:ind w:left="20"/>
              <w:jc w:val="both"/>
            </w:pPr>
            <w:r>
              <w:rPr>
                <w:rFonts w:ascii="Times New Roman"/>
                <w:b w:val="false"/>
                <w:i w:val="false"/>
                <w:color w:val="000000"/>
                <w:sz w:val="20"/>
              </w:rPr>
              <w:t>
</w:t>
            </w:r>
            <w:r>
              <w:rPr>
                <w:rFonts w:ascii="Times New Roman"/>
                <w:b/>
                <w:i w:val="false"/>
                <w:color w:val="000000"/>
                <w:sz w:val="20"/>
              </w:rPr>
              <w:t>XIV. CLASS CEPHALOPODA</w:t>
            </w:r>
            <w:r>
              <w:br/>
            </w:r>
            <w:r>
              <w:rPr>
                <w:rFonts w:ascii="Times New Roman"/>
                <w:b w:val="false"/>
                <w:i w:val="false"/>
                <w:color w:val="000000"/>
                <w:sz w:val="20"/>
              </w:rPr>
              <w:t xml:space="preserve">
 </w:t>
            </w:r>
            <w:r>
              <w:rPr>
                <w:rFonts w:ascii="Times New Roman"/>
                <w:b/>
                <w:i w:val="false"/>
                <w:color w:val="000000"/>
                <w:sz w:val="20"/>
              </w:rPr>
              <w:t>(SQUIDS, OCTOPUSES, CUTTLEFISH)</w:t>
            </w:r>
          </w:p>
          <w:bookmarkEnd w:id="46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ГОЛОВОНОГИЕ МОЛЛЮСКИ (КАЛЬМАРЫ, ОСЬМИНОГИ, КАРАКАТИЦЫ)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2</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NAUTILIDA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Наутилиды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3"/>
          <w:p>
            <w:pPr>
              <w:spacing w:after="20"/>
              <w:ind w:left="20"/>
              <w:jc w:val="both"/>
            </w:pPr>
            <w:r>
              <w:rPr>
                <w:rFonts w:ascii="Times New Roman"/>
                <w:b w:val="false"/>
                <w:i w:val="false"/>
                <w:color w:val="000000"/>
                <w:sz w:val="20"/>
              </w:rPr>
              <w:t>
</w:t>
            </w:r>
            <w:r>
              <w:rPr>
                <w:rFonts w:ascii="Times New Roman"/>
                <w:b/>
                <w:i w:val="false"/>
                <w:color w:val="000000"/>
                <w:sz w:val="20"/>
              </w:rPr>
              <w:t>Nautilidae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Chambered</w:t>
            </w:r>
            <w:r>
              <w:rPr>
                <w:rFonts w:ascii="Times New Roman"/>
                <w:b w:val="false"/>
                <w:i w:val="false"/>
                <w:color w:val="000000"/>
                <w:sz w:val="20"/>
              </w:rPr>
              <w:t xml:space="preserve"> </w:t>
            </w:r>
            <w:r>
              <w:rPr>
                <w:rFonts w:ascii="Times New Roman"/>
                <w:b w:val="false"/>
                <w:i/>
                <w:color w:val="000000"/>
                <w:sz w:val="20"/>
              </w:rPr>
              <w:t>nautilus</w:t>
            </w:r>
            <w:r>
              <w:rPr>
                <w:rFonts w:ascii="Times New Roman"/>
                <w:b w:val="false"/>
                <w:i/>
                <w:color w:val="000000"/>
                <w:sz w:val="20"/>
              </w:rPr>
              <w:t>:</w:t>
            </w:r>
          </w:p>
          <w:bookmarkEnd w:id="46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4"/>
          <w:p>
            <w:pPr>
              <w:spacing w:after="20"/>
              <w:ind w:left="20"/>
              <w:jc w:val="both"/>
            </w:pPr>
            <w:r>
              <w:rPr>
                <w:rFonts w:ascii="Times New Roman"/>
                <w:b w:val="false"/>
                <w:i w:val="false"/>
                <w:color w:val="000000"/>
                <w:sz w:val="20"/>
              </w:rPr>
              <w:t>
</w:t>
            </w:r>
            <w:r>
              <w:rPr>
                <w:rFonts w:ascii="Times New Roman"/>
                <w:b/>
                <w:i w:val="false"/>
                <w:color w:val="000000"/>
                <w:sz w:val="20"/>
              </w:rPr>
              <w:t xml:space="preserve">Наутилиды </w:t>
            </w:r>
            <w:r>
              <w:br/>
            </w:r>
            <w:r>
              <w:rPr>
                <w:rFonts w:ascii="Times New Roman"/>
                <w:b w:val="false"/>
                <w:i w:val="false"/>
                <w:color w:val="000000"/>
                <w:sz w:val="20"/>
              </w:rPr>
              <w:t>
</w:t>
            </w:r>
            <w:r>
              <w:rPr>
                <w:rFonts w:ascii="Times New Roman"/>
                <w:b w:val="false"/>
                <w:i/>
                <w:color w:val="000000"/>
                <w:sz w:val="20"/>
              </w:rPr>
              <w:t>Камерны</w:t>
            </w:r>
            <w:r>
              <w:rPr>
                <w:rFonts w:ascii="Times New Roman"/>
                <w:b w:val="false"/>
                <w:i/>
                <w:color w:val="000000"/>
                <w:sz w:val="20"/>
              </w:rPr>
              <w:t>e</w:t>
            </w:r>
            <w:r>
              <w:rPr>
                <w:rFonts w:ascii="Times New Roman"/>
                <w:b w:val="false"/>
                <w:i/>
                <w:color w:val="000000"/>
                <w:sz w:val="20"/>
              </w:rPr>
              <w:t xml:space="preserve"> наутилусы:</w:t>
            </w:r>
          </w:p>
          <w:bookmarkEnd w:id="46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Nautilidae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Наутилусы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5"/>
          <w:p>
            <w:pPr>
              <w:spacing w:after="20"/>
              <w:ind w:left="20"/>
              <w:jc w:val="both"/>
            </w:pPr>
            <w:r>
              <w:rPr>
                <w:rFonts w:ascii="Times New Roman"/>
                <w:b w:val="false"/>
                <w:i w:val="false"/>
                <w:color w:val="000000"/>
                <w:sz w:val="20"/>
              </w:rPr>
              <w:t>
</w:t>
            </w:r>
            <w:r>
              <w:rPr>
                <w:rFonts w:ascii="Times New Roman"/>
                <w:b/>
                <w:i w:val="false"/>
                <w:color w:val="000000"/>
                <w:sz w:val="20"/>
              </w:rPr>
              <w:t>XV. CLASS GASTROPODA</w:t>
            </w:r>
            <w:r>
              <w:br/>
            </w:r>
            <w:r>
              <w:rPr>
                <w:rFonts w:ascii="Times New Roman"/>
                <w:b w:val="false"/>
                <w:i w:val="false"/>
                <w:color w:val="000000"/>
                <w:sz w:val="20"/>
              </w:rPr>
              <w:t xml:space="preserve">
 </w:t>
            </w:r>
            <w:r>
              <w:rPr>
                <w:rFonts w:ascii="Times New Roman"/>
                <w:b/>
                <w:i w:val="false"/>
                <w:color w:val="000000"/>
                <w:sz w:val="20"/>
              </w:rPr>
              <w:t>(SNAILS AND CONCHES)</w:t>
            </w:r>
          </w:p>
          <w:bookmarkEnd w:id="46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6"/>
          <w:p>
            <w:pPr>
              <w:spacing w:after="20"/>
              <w:ind w:left="20"/>
              <w:jc w:val="both"/>
            </w:pPr>
            <w:r>
              <w:rPr>
                <w:rFonts w:ascii="Times New Roman"/>
                <w:b w:val="false"/>
                <w:i w:val="false"/>
                <w:color w:val="000000"/>
                <w:sz w:val="20"/>
              </w:rPr>
              <w:t>
</w:t>
            </w:r>
            <w:r>
              <w:rPr>
                <w:rFonts w:ascii="Times New Roman"/>
                <w:b/>
                <w:i w:val="false"/>
                <w:color w:val="000000"/>
                <w:sz w:val="20"/>
              </w:rPr>
              <w:t>КЛАСС БРЮХОНОГИЕ МОЛЛЮСКИ</w:t>
            </w:r>
            <w:r>
              <w:br/>
            </w:r>
            <w:r>
              <w:rPr>
                <w:rFonts w:ascii="Times New Roman"/>
                <w:b w:val="false"/>
                <w:i w:val="false"/>
                <w:color w:val="000000"/>
                <w:sz w:val="20"/>
              </w:rPr>
              <w:t>
</w:t>
            </w:r>
            <w:r>
              <w:rPr>
                <w:rFonts w:ascii="Times New Roman"/>
                <w:b/>
                <w:i w:val="false"/>
                <w:color w:val="000000"/>
                <w:sz w:val="20"/>
              </w:rPr>
              <w:t xml:space="preserve">(СЛИЗНИ И УЛИТКИ) </w:t>
            </w:r>
          </w:p>
          <w:bookmarkEnd w:id="46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3</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MESOGASTROPODA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МЕЗОГАСТРОПОДЫ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7"/>
          <w:p>
            <w:pPr>
              <w:spacing w:after="20"/>
              <w:ind w:left="20"/>
              <w:jc w:val="both"/>
            </w:pPr>
            <w:r>
              <w:rPr>
                <w:rFonts w:ascii="Times New Roman"/>
                <w:b w:val="false"/>
                <w:i w:val="false"/>
                <w:color w:val="000000"/>
                <w:sz w:val="20"/>
              </w:rPr>
              <w:t>
</w:t>
            </w:r>
            <w:r>
              <w:rPr>
                <w:rFonts w:ascii="Times New Roman"/>
                <w:b/>
                <w:i w:val="false"/>
                <w:color w:val="000000"/>
                <w:sz w:val="20"/>
              </w:rPr>
              <w:t xml:space="preserve">Strombidae </w:t>
            </w:r>
            <w:r>
              <w:br/>
            </w:r>
            <w:r>
              <w:rPr>
                <w:rFonts w:ascii="Times New Roman"/>
                <w:b w:val="false"/>
                <w:i w:val="false"/>
                <w:color w:val="000000"/>
                <w:sz w:val="20"/>
              </w:rPr>
              <w:t>
</w:t>
            </w:r>
            <w:r>
              <w:rPr>
                <w:rFonts w:ascii="Times New Roman"/>
                <w:b w:val="false"/>
                <w:i/>
                <w:color w:val="000000"/>
                <w:sz w:val="20"/>
              </w:rPr>
              <w:t>True</w:t>
            </w:r>
            <w:r>
              <w:rPr>
                <w:rFonts w:ascii="Times New Roman"/>
                <w:b w:val="false"/>
                <w:i w:val="false"/>
                <w:color w:val="000000"/>
                <w:sz w:val="20"/>
              </w:rPr>
              <w:t xml:space="preserve"> </w:t>
            </w:r>
            <w:r>
              <w:rPr>
                <w:rFonts w:ascii="Times New Roman"/>
                <w:b w:val="false"/>
                <w:i/>
                <w:color w:val="000000"/>
                <w:sz w:val="20"/>
              </w:rPr>
              <w:t>conchs</w:t>
            </w:r>
            <w:r>
              <w:rPr>
                <w:rFonts w:ascii="Times New Roman"/>
                <w:b w:val="false"/>
                <w:i/>
                <w:color w:val="000000"/>
                <w:sz w:val="20"/>
              </w:rPr>
              <w:t>:</w:t>
            </w:r>
          </w:p>
          <w:bookmarkEnd w:id="46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8"/>
          <w:p>
            <w:pPr>
              <w:spacing w:after="20"/>
              <w:ind w:left="20"/>
              <w:jc w:val="both"/>
            </w:pPr>
            <w:r>
              <w:rPr>
                <w:rFonts w:ascii="Times New Roman"/>
                <w:b w:val="false"/>
                <w:i w:val="false"/>
                <w:color w:val="000000"/>
                <w:sz w:val="20"/>
              </w:rPr>
              <w:t>
</w:t>
            </w:r>
            <w:r>
              <w:rPr>
                <w:rFonts w:ascii="Times New Roman"/>
                <w:b/>
                <w:i w:val="false"/>
                <w:color w:val="000000"/>
                <w:sz w:val="20"/>
              </w:rPr>
              <w:t>Стромбиды</w:t>
            </w:r>
            <w:r>
              <w:br/>
            </w:r>
            <w:r>
              <w:rPr>
                <w:rFonts w:ascii="Times New Roman"/>
                <w:b w:val="false"/>
                <w:i w:val="false"/>
                <w:color w:val="000000"/>
                <w:sz w:val="20"/>
              </w:rPr>
              <w:t>
</w:t>
            </w:r>
            <w:r>
              <w:rPr>
                <w:rFonts w:ascii="Times New Roman"/>
                <w:b w:val="false"/>
                <w:i/>
                <w:color w:val="000000"/>
                <w:sz w:val="20"/>
              </w:rPr>
              <w:t>Стромбусы:</w:t>
            </w:r>
          </w:p>
          <w:bookmarkEnd w:id="46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Strombus gigas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Стромбус гигантский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4</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STYLOMMATOPHORA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СТЕБЕЛЬЧАТОГЛАЗЫЕ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9"/>
          <w:p>
            <w:pPr>
              <w:spacing w:after="20"/>
              <w:ind w:left="20"/>
              <w:jc w:val="both"/>
            </w:pPr>
            <w:r>
              <w:rPr>
                <w:rFonts w:ascii="Times New Roman"/>
                <w:b w:val="false"/>
                <w:i w:val="false"/>
                <w:color w:val="000000"/>
                <w:sz w:val="20"/>
              </w:rPr>
              <w:t>
</w:t>
            </w:r>
            <w:r>
              <w:rPr>
                <w:rFonts w:ascii="Times New Roman"/>
                <w:b/>
                <w:i w:val="false"/>
                <w:color w:val="000000"/>
                <w:sz w:val="20"/>
              </w:rPr>
              <w:t xml:space="preserve">Achatinellidae </w:t>
            </w:r>
            <w:r>
              <w:br/>
            </w:r>
            <w:r>
              <w:rPr>
                <w:rFonts w:ascii="Times New Roman"/>
                <w:b w:val="false"/>
                <w:i w:val="false"/>
                <w:color w:val="000000"/>
                <w:sz w:val="20"/>
              </w:rPr>
              <w:t>
</w:t>
            </w:r>
            <w:r>
              <w:rPr>
                <w:rFonts w:ascii="Times New Roman"/>
                <w:b w:val="false"/>
                <w:i/>
                <w:color w:val="000000"/>
                <w:sz w:val="20"/>
              </w:rPr>
              <w:t>Agate snails, oahu tree snails:</w:t>
            </w:r>
          </w:p>
          <w:bookmarkEnd w:id="46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0"/>
          <w:p>
            <w:pPr>
              <w:spacing w:after="20"/>
              <w:ind w:left="20"/>
              <w:jc w:val="both"/>
            </w:pPr>
            <w:r>
              <w:rPr>
                <w:rFonts w:ascii="Times New Roman"/>
                <w:b w:val="false"/>
                <w:i w:val="false"/>
                <w:color w:val="000000"/>
                <w:sz w:val="20"/>
              </w:rPr>
              <w:t>
</w:t>
            </w:r>
            <w:r>
              <w:rPr>
                <w:rFonts w:ascii="Times New Roman"/>
                <w:b/>
                <w:i w:val="false"/>
                <w:color w:val="000000"/>
                <w:sz w:val="20"/>
              </w:rPr>
              <w:t>Ахатинеллиды</w:t>
            </w:r>
            <w:r>
              <w:br/>
            </w:r>
            <w:r>
              <w:rPr>
                <w:rFonts w:ascii="Times New Roman"/>
                <w:b w:val="false"/>
                <w:i w:val="false"/>
                <w:color w:val="000000"/>
                <w:sz w:val="20"/>
              </w:rPr>
              <w:t>
</w:t>
            </w:r>
            <w:r>
              <w:rPr>
                <w:rFonts w:ascii="Times New Roman"/>
                <w:b w:val="false"/>
                <w:i/>
                <w:color w:val="000000"/>
                <w:sz w:val="20"/>
              </w:rPr>
              <w:t>Агатовые улитки, ахатинеллы:</w:t>
            </w:r>
          </w:p>
          <w:bookmarkEnd w:id="47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Achatinella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Улитки-ахатинеллы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1"/>
          <w:p>
            <w:pPr>
              <w:spacing w:after="20"/>
              <w:ind w:left="20"/>
              <w:jc w:val="both"/>
            </w:pPr>
            <w:r>
              <w:rPr>
                <w:rFonts w:ascii="Times New Roman"/>
                <w:b w:val="false"/>
                <w:i w:val="false"/>
                <w:color w:val="000000"/>
                <w:sz w:val="20"/>
              </w:rPr>
              <w:t>
</w:t>
            </w:r>
            <w:r>
              <w:rPr>
                <w:rFonts w:ascii="Times New Roman"/>
                <w:b/>
                <w:i w:val="false"/>
                <w:color w:val="000000"/>
                <w:sz w:val="20"/>
              </w:rPr>
              <w:t>Camaenidae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Green tree snails</w:t>
            </w:r>
            <w:r>
              <w:rPr>
                <w:rFonts w:ascii="Times New Roman"/>
                <w:b w:val="false"/>
                <w:i/>
                <w:color w:val="000000"/>
                <w:sz w:val="20"/>
              </w:rPr>
              <w:t>:</w:t>
            </w:r>
          </w:p>
          <w:bookmarkEnd w:id="47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2"/>
          <w:p>
            <w:pPr>
              <w:spacing w:after="20"/>
              <w:ind w:left="20"/>
              <w:jc w:val="both"/>
            </w:pPr>
            <w:r>
              <w:rPr>
                <w:rFonts w:ascii="Times New Roman"/>
                <w:b w:val="false"/>
                <w:i w:val="false"/>
                <w:color w:val="000000"/>
                <w:sz w:val="20"/>
              </w:rPr>
              <w:t>
</w:t>
            </w:r>
            <w:r>
              <w:rPr>
                <w:rFonts w:ascii="Times New Roman"/>
                <w:b/>
                <w:i w:val="false"/>
                <w:color w:val="000000"/>
                <w:sz w:val="20"/>
              </w:rPr>
              <w:t>Камениды</w:t>
            </w:r>
            <w:r>
              <w:br/>
            </w:r>
            <w:r>
              <w:rPr>
                <w:rFonts w:ascii="Times New Roman"/>
                <w:b w:val="false"/>
                <w:i w:val="false"/>
                <w:color w:val="000000"/>
                <w:sz w:val="20"/>
              </w:rPr>
              <w:t>
</w:t>
            </w:r>
            <w:r>
              <w:rPr>
                <w:rFonts w:ascii="Times New Roman"/>
                <w:b w:val="false"/>
                <w:i/>
                <w:color w:val="000000"/>
                <w:sz w:val="20"/>
              </w:rPr>
              <w:t>Зеленые древесные улитки:</w:t>
            </w:r>
          </w:p>
          <w:bookmarkEnd w:id="47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Papustyla pulcherrima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Папуина благородная, или прекраснейшая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3"/>
          <w:p>
            <w:pPr>
              <w:spacing w:after="20"/>
              <w:ind w:left="20"/>
              <w:jc w:val="both"/>
            </w:pPr>
            <w:r>
              <w:rPr>
                <w:rFonts w:ascii="Times New Roman"/>
                <w:b w:val="false"/>
                <w:i w:val="false"/>
                <w:color w:val="000000"/>
                <w:sz w:val="20"/>
              </w:rPr>
              <w:t>
</w:t>
            </w:r>
            <w:r>
              <w:rPr>
                <w:rFonts w:ascii="Times New Roman"/>
                <w:b/>
                <w:i w:val="false"/>
                <w:color w:val="000000"/>
                <w:sz w:val="20"/>
              </w:rPr>
              <w:t>Cepolidae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Helicoid</w:t>
            </w:r>
            <w:r>
              <w:rPr>
                <w:rFonts w:ascii="Times New Roman"/>
                <w:b w:val="false"/>
                <w:i w:val="false"/>
                <w:color w:val="000000"/>
                <w:sz w:val="20"/>
              </w:rPr>
              <w:t xml:space="preserve"> </w:t>
            </w:r>
            <w:r>
              <w:rPr>
                <w:rFonts w:ascii="Times New Roman"/>
                <w:b w:val="false"/>
                <w:i/>
                <w:color w:val="000000"/>
                <w:sz w:val="20"/>
              </w:rPr>
              <w:t>terrestrial</w:t>
            </w:r>
            <w:r>
              <w:rPr>
                <w:rFonts w:ascii="Times New Roman"/>
                <w:b w:val="false"/>
                <w:i w:val="false"/>
                <w:color w:val="000000"/>
                <w:sz w:val="20"/>
              </w:rPr>
              <w:t xml:space="preserve"> </w:t>
            </w:r>
            <w:r>
              <w:rPr>
                <w:rFonts w:ascii="Times New Roman"/>
                <w:b w:val="false"/>
                <w:i/>
                <w:color w:val="000000"/>
                <w:sz w:val="20"/>
              </w:rPr>
              <w:t>snails</w:t>
            </w:r>
            <w:r>
              <w:rPr>
                <w:rFonts w:ascii="Times New Roman"/>
                <w:b w:val="false"/>
                <w:i/>
                <w:color w:val="000000"/>
                <w:sz w:val="20"/>
              </w:rPr>
              <w:t>:</w:t>
            </w:r>
          </w:p>
          <w:bookmarkEnd w:id="47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4"/>
          <w:p>
            <w:pPr>
              <w:spacing w:after="20"/>
              <w:ind w:left="20"/>
              <w:jc w:val="both"/>
            </w:pPr>
            <w:r>
              <w:rPr>
                <w:rFonts w:ascii="Times New Roman"/>
                <w:b w:val="false"/>
                <w:i w:val="false"/>
                <w:color w:val="000000"/>
                <w:sz w:val="20"/>
              </w:rPr>
              <w:t>
</w:t>
            </w:r>
            <w:r>
              <w:rPr>
                <w:rFonts w:ascii="Times New Roman"/>
                <w:b/>
                <w:i w:val="false"/>
                <w:color w:val="000000"/>
                <w:sz w:val="20"/>
              </w:rPr>
              <w:t>Цеполовые</w:t>
            </w:r>
            <w:r>
              <w:br/>
            </w:r>
            <w:r>
              <w:rPr>
                <w:rFonts w:ascii="Times New Roman"/>
                <w:b w:val="false"/>
                <w:i w:val="false"/>
                <w:color w:val="000000"/>
                <w:sz w:val="20"/>
              </w:rPr>
              <w:t>
</w:t>
            </w:r>
            <w:r>
              <w:rPr>
                <w:rFonts w:ascii="Times New Roman"/>
                <w:b w:val="false"/>
                <w:i/>
                <w:color w:val="000000"/>
                <w:sz w:val="20"/>
              </w:rPr>
              <w:t>Хеликоидные</w:t>
            </w:r>
            <w:r>
              <w:rPr>
                <w:rFonts w:ascii="Times New Roman"/>
                <w:b w:val="false"/>
                <w:i w:val="false"/>
                <w:color w:val="000000"/>
                <w:sz w:val="20"/>
              </w:rPr>
              <w:t xml:space="preserve"> </w:t>
            </w:r>
            <w:r>
              <w:rPr>
                <w:rFonts w:ascii="Times New Roman"/>
                <w:b w:val="false"/>
                <w:i/>
                <w:color w:val="000000"/>
                <w:sz w:val="20"/>
              </w:rPr>
              <w:t>сухопутные улитки:</w:t>
            </w:r>
          </w:p>
          <w:bookmarkEnd w:id="474"/>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Polymita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Полимита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 </w:t>
            </w:r>
            <w:r>
              <w:rPr>
                <w:rFonts w:ascii="Times New Roman"/>
                <w:b/>
                <w:i w:val="false"/>
                <w:color w:val="000000"/>
                <w:sz w:val="20"/>
              </w:rPr>
              <w:t>PHYLUM CNIDARIA CLASS ANTHOZOA</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i w:val="false"/>
                <w:color w:val="000000"/>
                <w:sz w:val="20"/>
              </w:rPr>
              <w:t>(CORALS AND SEA ANEMONES)</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5"/>
          <w:p>
            <w:pPr>
              <w:spacing w:after="20"/>
              <w:ind w:left="20"/>
              <w:jc w:val="both"/>
            </w:pPr>
            <w:r>
              <w:rPr>
                <w:rFonts w:ascii="Times New Roman"/>
                <w:b w:val="false"/>
                <w:i w:val="false"/>
                <w:color w:val="000000"/>
                <w:sz w:val="20"/>
              </w:rPr>
              <w:t>
</w:t>
            </w:r>
            <w:r>
              <w:rPr>
                <w:rFonts w:ascii="Times New Roman"/>
                <w:b/>
                <w:i w:val="false"/>
                <w:color w:val="000000"/>
                <w:sz w:val="20"/>
              </w:rPr>
              <w:t>PHYLUM</w:t>
            </w:r>
            <w:r>
              <w:rPr>
                <w:rFonts w:ascii="Times New Roman"/>
                <w:b w:val="false"/>
                <w:i w:val="false"/>
                <w:color w:val="000000"/>
                <w:sz w:val="20"/>
              </w:rPr>
              <w:t xml:space="preserve"> </w:t>
            </w:r>
            <w:r>
              <w:rPr>
                <w:rFonts w:ascii="Times New Roman"/>
                <w:b/>
                <w:i w:val="false"/>
                <w:color w:val="000000"/>
                <w:sz w:val="20"/>
              </w:rPr>
              <w:t>CNIDARIA</w:t>
            </w:r>
            <w:r>
              <w:rPr>
                <w:rFonts w:ascii="Times New Roman"/>
                <w:b/>
                <w:i w:val="false"/>
                <w:color w:val="000000"/>
                <w:sz w:val="20"/>
              </w:rPr>
              <w:t xml:space="preserve"> КЛАСС АНТОЗОА </w:t>
            </w:r>
            <w:r>
              <w:br/>
            </w:r>
            <w:r>
              <w:rPr>
                <w:rFonts w:ascii="Times New Roman"/>
                <w:b w:val="false"/>
                <w:i w:val="false"/>
                <w:color w:val="000000"/>
                <w:sz w:val="20"/>
              </w:rPr>
              <w:t>
</w:t>
            </w:r>
            <w:r>
              <w:rPr>
                <w:rFonts w:ascii="Times New Roman"/>
                <w:b/>
                <w:i w:val="false"/>
                <w:color w:val="000000"/>
                <w:sz w:val="20"/>
              </w:rPr>
              <w:t>(КОРАЛЛЫ И МОРСКИЕ АНЕМОНЫ)</w:t>
            </w:r>
          </w:p>
          <w:bookmarkEnd w:id="47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5</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6"/>
          <w:p>
            <w:pPr>
              <w:spacing w:after="20"/>
              <w:ind w:left="20"/>
              <w:jc w:val="both"/>
            </w:pPr>
            <w:r>
              <w:rPr>
                <w:rFonts w:ascii="Times New Roman"/>
                <w:b w:val="false"/>
                <w:i w:val="false"/>
                <w:color w:val="000000"/>
                <w:sz w:val="20"/>
              </w:rPr>
              <w:t>
</w:t>
            </w:r>
            <w:r>
              <w:rPr>
                <w:rFonts w:ascii="Times New Roman"/>
                <w:b/>
                <w:i w:val="false"/>
                <w:color w:val="000000"/>
                <w:sz w:val="20"/>
              </w:rPr>
              <w:t>ANTIPATHARIA</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Black</w:t>
            </w:r>
            <w:r>
              <w:rPr>
                <w:rFonts w:ascii="Times New Roman"/>
                <w:b w:val="false"/>
                <w:i w:val="false"/>
                <w:color w:val="000000"/>
                <w:sz w:val="20"/>
              </w:rPr>
              <w:t xml:space="preserve"> </w:t>
            </w:r>
            <w:r>
              <w:rPr>
                <w:rFonts w:ascii="Times New Roman"/>
                <w:b w:val="false"/>
                <w:i/>
                <w:color w:val="000000"/>
                <w:sz w:val="20"/>
              </w:rPr>
              <w:t>corals</w:t>
            </w:r>
            <w:r>
              <w:rPr>
                <w:rFonts w:ascii="Times New Roman"/>
                <w:b w:val="false"/>
                <w:i/>
                <w:color w:val="000000"/>
                <w:sz w:val="20"/>
              </w:rPr>
              <w:t>:</w:t>
            </w:r>
          </w:p>
          <w:bookmarkEnd w:id="47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7"/>
          <w:p>
            <w:pPr>
              <w:spacing w:after="20"/>
              <w:ind w:left="20"/>
              <w:jc w:val="both"/>
            </w:pPr>
            <w:r>
              <w:rPr>
                <w:rFonts w:ascii="Times New Roman"/>
                <w:b w:val="false"/>
                <w:i w:val="false"/>
                <w:color w:val="000000"/>
                <w:sz w:val="20"/>
              </w:rPr>
              <w:t>
</w:t>
            </w:r>
            <w:r>
              <w:rPr>
                <w:rFonts w:ascii="Times New Roman"/>
                <w:b/>
                <w:i w:val="false"/>
                <w:color w:val="000000"/>
                <w:sz w:val="20"/>
              </w:rPr>
              <w:t xml:space="preserve">ЧЕРНЫЕ КОРАЛЛЫ </w:t>
            </w:r>
            <w:r>
              <w:br/>
            </w:r>
            <w:r>
              <w:rPr>
                <w:rFonts w:ascii="Times New Roman"/>
                <w:b w:val="false"/>
                <w:i w:val="false"/>
                <w:color w:val="000000"/>
                <w:sz w:val="20"/>
              </w:rPr>
              <w:t>
</w:t>
            </w:r>
            <w:r>
              <w:rPr>
                <w:rFonts w:ascii="Times New Roman"/>
                <w:b w:val="false"/>
                <w:i/>
                <w:color w:val="000000"/>
                <w:sz w:val="20"/>
              </w:rPr>
              <w:t>Черные кораллы:</w:t>
            </w:r>
          </w:p>
          <w:bookmarkEnd w:id="477"/>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ANTIPATHARIA spp.</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КОРАЛЛЫ (все виды)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GORGONACEAE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ГОРГОНАРИЕВЫЕ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8"/>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 xml:space="preserve">oralliidae </w:t>
            </w:r>
            <w:r>
              <w:br/>
            </w:r>
            <w:r>
              <w:rPr>
                <w:rFonts w:ascii="Times New Roman"/>
                <w:b w:val="false"/>
                <w:i w:val="false"/>
                <w:color w:val="000000"/>
                <w:sz w:val="20"/>
              </w:rPr>
              <w:t>
</w:t>
            </w:r>
            <w:r>
              <w:rPr>
                <w:rFonts w:ascii="Times New Roman"/>
                <w:b w:val="false"/>
                <w:i/>
                <w:color w:val="000000"/>
                <w:sz w:val="20"/>
              </w:rPr>
              <w:t>Red and pink corals:</w:t>
            </w:r>
          </w:p>
          <w:bookmarkEnd w:id="47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9"/>
          <w:p>
            <w:pPr>
              <w:spacing w:after="20"/>
              <w:ind w:left="20"/>
              <w:jc w:val="both"/>
            </w:pPr>
            <w:r>
              <w:rPr>
                <w:rFonts w:ascii="Times New Roman"/>
                <w:b w:val="false"/>
                <w:i w:val="false"/>
                <w:color w:val="000000"/>
                <w:sz w:val="20"/>
              </w:rPr>
              <w:t>
</w:t>
            </w:r>
            <w:r>
              <w:rPr>
                <w:rFonts w:ascii="Times New Roman"/>
                <w:b/>
                <w:i w:val="false"/>
                <w:color w:val="000000"/>
                <w:sz w:val="20"/>
              </w:rPr>
              <w:t>Горгонарии</w:t>
            </w:r>
            <w:r>
              <w:br/>
            </w:r>
            <w:r>
              <w:rPr>
                <w:rFonts w:ascii="Times New Roman"/>
                <w:b w:val="false"/>
                <w:i w:val="false"/>
                <w:color w:val="000000"/>
                <w:sz w:val="20"/>
              </w:rPr>
              <w:t>
</w:t>
            </w:r>
            <w:r>
              <w:rPr>
                <w:rFonts w:ascii="Times New Roman"/>
                <w:b w:val="false"/>
                <w:i/>
                <w:color w:val="000000"/>
                <w:sz w:val="20"/>
              </w:rPr>
              <w:t>Красные и розовые кораллы:</w:t>
            </w:r>
          </w:p>
          <w:bookmarkEnd w:id="479"/>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Сorallium elatius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вино-красный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japonicum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японский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konjoi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белый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secundum (China)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розовый (Китай)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HELIOPORACEA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ГОЛУБЫЕ КОРАЛЛЫ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0"/>
          <w:p>
            <w:pPr>
              <w:spacing w:after="20"/>
              <w:ind w:left="20"/>
              <w:jc w:val="both"/>
            </w:pPr>
            <w:r>
              <w:rPr>
                <w:rFonts w:ascii="Times New Roman"/>
                <w:b w:val="false"/>
                <w:i w:val="false"/>
                <w:color w:val="000000"/>
                <w:sz w:val="20"/>
              </w:rPr>
              <w:t>
</w:t>
            </w:r>
            <w:r>
              <w:rPr>
                <w:rFonts w:ascii="Times New Roman"/>
                <w:b/>
                <w:i w:val="false"/>
                <w:color w:val="000000"/>
                <w:sz w:val="20"/>
              </w:rPr>
              <w:t>Helioporidae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Blue corals</w:t>
            </w:r>
            <w:r>
              <w:rPr>
                <w:rFonts w:ascii="Times New Roman"/>
                <w:b w:val="false"/>
                <w:i/>
                <w:color w:val="000000"/>
                <w:sz w:val="20"/>
              </w:rPr>
              <w:t>:</w:t>
            </w:r>
          </w:p>
          <w:bookmarkEnd w:id="48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1"/>
          <w:p>
            <w:pPr>
              <w:spacing w:after="20"/>
              <w:ind w:left="20"/>
              <w:jc w:val="both"/>
            </w:pPr>
            <w:r>
              <w:rPr>
                <w:rFonts w:ascii="Times New Roman"/>
                <w:b w:val="false"/>
                <w:i w:val="false"/>
                <w:color w:val="000000"/>
                <w:sz w:val="20"/>
              </w:rPr>
              <w:t>
</w:t>
            </w:r>
            <w:r>
              <w:rPr>
                <w:rFonts w:ascii="Times New Roman"/>
                <w:b/>
                <w:i w:val="false"/>
                <w:color w:val="000000"/>
                <w:sz w:val="20"/>
              </w:rPr>
              <w:t>Голубые кораллы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Синие кораллы</w:t>
            </w:r>
            <w:r>
              <w:rPr>
                <w:rFonts w:ascii="Times New Roman"/>
                <w:b w:val="false"/>
                <w:i w:val="false"/>
                <w:color w:val="000000"/>
                <w:sz w:val="20"/>
              </w:rPr>
              <w:t>:</w:t>
            </w:r>
          </w:p>
          <w:bookmarkEnd w:id="481"/>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Helioporidae spp. (includes only the species </w:t>
            </w:r>
            <w:r>
              <w:rPr>
                <w:rFonts w:ascii="Times New Roman"/>
                <w:b w:val="false"/>
                <w:i/>
                <w:color w:val="000000"/>
                <w:sz w:val="20"/>
              </w:rPr>
              <w:t>Heliopora coerulea.</w:t>
            </w:r>
            <w:r>
              <w:rPr>
                <w:rFonts w:ascii="Times New Roman"/>
                <w:b w:val="false"/>
                <w:i w:val="false"/>
                <w:color w:val="000000"/>
                <w:sz w:val="20"/>
              </w:rPr>
              <w:t xml:space="preserve"> Fossils are not subject to the provisions of the Convention)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Голубой коралл (все виды) (включает только виды </w:t>
            </w:r>
            <w:r>
              <w:rPr>
                <w:rFonts w:ascii="Times New Roman"/>
                <w:b w:val="false"/>
                <w:i/>
                <w:color w:val="000000"/>
                <w:sz w:val="20"/>
              </w:rPr>
              <w:t>Heliopora</w:t>
            </w:r>
            <w:r>
              <w:rPr>
                <w:rFonts w:ascii="Times New Roman"/>
                <w:b w:val="false"/>
                <w:i w:val="false"/>
                <w:color w:val="000000"/>
                <w:sz w:val="20"/>
              </w:rPr>
              <w:t xml:space="preserve"> </w:t>
            </w:r>
            <w:r>
              <w:rPr>
                <w:rFonts w:ascii="Times New Roman"/>
                <w:b w:val="false"/>
                <w:i/>
                <w:color w:val="000000"/>
                <w:sz w:val="20"/>
              </w:rPr>
              <w:t>coerulea</w:t>
            </w:r>
            <w:r>
              <w:rPr>
                <w:rFonts w:ascii="Times New Roman"/>
                <w:b w:val="false"/>
                <w:i w:val="false"/>
                <w:color w:val="000000"/>
                <w:sz w:val="20"/>
              </w:rPr>
              <w:t>. Окаменелости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8</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2"/>
          <w:p>
            <w:pPr>
              <w:spacing w:after="20"/>
              <w:ind w:left="20"/>
              <w:jc w:val="both"/>
            </w:pPr>
            <w:r>
              <w:rPr>
                <w:rFonts w:ascii="Times New Roman"/>
                <w:b w:val="false"/>
                <w:i w:val="false"/>
                <w:color w:val="000000"/>
                <w:sz w:val="20"/>
              </w:rPr>
              <w:t>
</w:t>
            </w:r>
            <w:r>
              <w:rPr>
                <w:rFonts w:ascii="Times New Roman"/>
                <w:b/>
                <w:i w:val="false"/>
                <w:color w:val="000000"/>
                <w:sz w:val="20"/>
              </w:rPr>
              <w:t>SCLERACTINIA</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Stony corals</w:t>
            </w:r>
            <w:r>
              <w:rPr>
                <w:rFonts w:ascii="Times New Roman"/>
                <w:b w:val="false"/>
                <w:i/>
                <w:color w:val="000000"/>
                <w:sz w:val="20"/>
              </w:rPr>
              <w:t>:</w:t>
            </w:r>
          </w:p>
          <w:bookmarkEnd w:id="48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3"/>
          <w:p>
            <w:pPr>
              <w:spacing w:after="20"/>
              <w:ind w:left="20"/>
              <w:jc w:val="both"/>
            </w:pPr>
            <w:r>
              <w:rPr>
                <w:rFonts w:ascii="Times New Roman"/>
                <w:b w:val="false"/>
                <w:i w:val="false"/>
                <w:color w:val="000000"/>
                <w:sz w:val="20"/>
              </w:rPr>
              <w:t>
</w:t>
            </w:r>
            <w:r>
              <w:rPr>
                <w:rFonts w:ascii="Times New Roman"/>
                <w:b/>
                <w:i w:val="false"/>
                <w:color w:val="000000"/>
                <w:sz w:val="20"/>
              </w:rPr>
              <w:t>МАДРЕПОРОВЫЕ КОРАЛЛЫ,</w:t>
            </w:r>
            <w:r>
              <w:rPr>
                <w:rFonts w:ascii="Times New Roman"/>
                <w:b w:val="false"/>
                <w:i w:val="false"/>
                <w:color w:val="000000"/>
                <w:sz w:val="20"/>
              </w:rPr>
              <w:t xml:space="preserve"> </w:t>
            </w:r>
            <w:r>
              <w:rPr>
                <w:rFonts w:ascii="Times New Roman"/>
                <w:b/>
                <w:i w:val="false"/>
                <w:color w:val="000000"/>
                <w:sz w:val="20"/>
              </w:rPr>
              <w:t>СКЛЕРАКТИНИИ</w:t>
            </w:r>
            <w:r>
              <w:br/>
            </w:r>
            <w:r>
              <w:rPr>
                <w:rFonts w:ascii="Times New Roman"/>
                <w:b w:val="false"/>
                <w:i w:val="false"/>
                <w:color w:val="000000"/>
                <w:sz w:val="20"/>
              </w:rPr>
              <w:t>
</w:t>
            </w:r>
            <w:r>
              <w:rPr>
                <w:rFonts w:ascii="Times New Roman"/>
                <w:b w:val="false"/>
                <w:i/>
                <w:color w:val="000000"/>
                <w:sz w:val="20"/>
              </w:rPr>
              <w:t>Мадрепоровые кораллы:</w:t>
            </w:r>
          </w:p>
          <w:bookmarkEnd w:id="483"/>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SCLERACTINIA spp. (Fossils are not subject to the provisions of the Convention)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МАДРЕПОРОВЫЕ КОРАЛЛЫ (все виды) (окаменелости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STOLONIFERA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СТОЛОНИФЕРЫ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4"/>
          <w:p>
            <w:pPr>
              <w:spacing w:after="20"/>
              <w:ind w:left="20"/>
              <w:jc w:val="both"/>
            </w:pPr>
            <w:r>
              <w:rPr>
                <w:rFonts w:ascii="Times New Roman"/>
                <w:b w:val="false"/>
                <w:i w:val="false"/>
                <w:color w:val="000000"/>
                <w:sz w:val="20"/>
              </w:rPr>
              <w:t>
</w:t>
            </w:r>
            <w:r>
              <w:rPr>
                <w:rFonts w:ascii="Times New Roman"/>
                <w:b/>
                <w:i w:val="false"/>
                <w:color w:val="000000"/>
                <w:sz w:val="20"/>
              </w:rPr>
              <w:t xml:space="preserve">Tubiporidae </w:t>
            </w:r>
            <w:r>
              <w:br/>
            </w:r>
            <w:r>
              <w:rPr>
                <w:rFonts w:ascii="Times New Roman"/>
                <w:b w:val="false"/>
                <w:i w:val="false"/>
                <w:color w:val="000000"/>
                <w:sz w:val="20"/>
              </w:rPr>
              <w:t>
</w:t>
            </w:r>
            <w:r>
              <w:rPr>
                <w:rFonts w:ascii="Times New Roman"/>
                <w:b w:val="false"/>
                <w:i/>
                <w:color w:val="000000"/>
                <w:sz w:val="20"/>
              </w:rPr>
              <w:t>Organ-pipe corals</w:t>
            </w:r>
            <w:r>
              <w:rPr>
                <w:rFonts w:ascii="Times New Roman"/>
                <w:b w:val="false"/>
                <w:i/>
                <w:color w:val="000000"/>
                <w:sz w:val="20"/>
              </w:rPr>
              <w:t>:</w:t>
            </w:r>
          </w:p>
          <w:bookmarkEnd w:id="48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5"/>
          <w:p>
            <w:pPr>
              <w:spacing w:after="20"/>
              <w:ind w:left="20"/>
              <w:jc w:val="both"/>
            </w:pPr>
            <w:r>
              <w:rPr>
                <w:rFonts w:ascii="Times New Roman"/>
                <w:b w:val="false"/>
                <w:i w:val="false"/>
                <w:color w:val="000000"/>
                <w:sz w:val="20"/>
              </w:rPr>
              <w:t>
</w:t>
            </w:r>
            <w:r>
              <w:rPr>
                <w:rFonts w:ascii="Times New Roman"/>
                <w:b/>
                <w:i w:val="false"/>
                <w:color w:val="000000"/>
                <w:sz w:val="20"/>
              </w:rPr>
              <w:t>Тубипориды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Кораллы</w:t>
            </w:r>
            <w:r>
              <w:rPr>
                <w:rFonts w:ascii="Times New Roman"/>
                <w:b w:val="false"/>
                <w:i/>
                <w:color w:val="000000"/>
                <w:sz w:val="20"/>
              </w:rPr>
              <w:t>-</w:t>
            </w:r>
            <w:r>
              <w:rPr>
                <w:rFonts w:ascii="Times New Roman"/>
                <w:b w:val="false"/>
                <w:i/>
                <w:color w:val="000000"/>
                <w:sz w:val="20"/>
              </w:rPr>
              <w:t>органчики:</w:t>
            </w:r>
          </w:p>
          <w:bookmarkEnd w:id="485"/>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Tubiporidae spp. (Fossils are not subject to the provisions of the Convention)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Тубипориды (все виды) (окаменелости не подпадают под действие СИТЕС)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XVII. CLASS HYDROZOA</w:t>
            </w:r>
            <w:r>
              <w:br/>
            </w:r>
            <w:r>
              <w:rPr>
                <w:rFonts w:ascii="Times New Roman"/>
                <w:b w:val="false"/>
                <w:i w:val="false"/>
                <w:color w:val="000000"/>
                <w:sz w:val="20"/>
              </w:rPr>
              <w:t xml:space="preserve"> </w:t>
            </w:r>
            <w:r>
              <w:rPr>
                <w:rFonts w:ascii="Times New Roman"/>
                <w:b/>
                <w:i w:val="false"/>
                <w:color w:val="000000"/>
                <w:sz w:val="20"/>
              </w:rPr>
              <w:t>(SEE FERNS, FIRE CORALS AND STINGING</w:t>
            </w:r>
            <w:r>
              <w:br/>
            </w:r>
            <w:r>
              <w:rPr>
                <w:rFonts w:ascii="Times New Roman"/>
                <w:b w:val="false"/>
                <w:i w:val="false"/>
                <w:color w:val="000000"/>
                <w:sz w:val="20"/>
              </w:rPr>
              <w:t xml:space="preserve"> </w:t>
            </w:r>
            <w:r>
              <w:rPr>
                <w:rFonts w:ascii="Times New Roman"/>
                <w:b/>
                <w:i w:val="false"/>
                <w:color w:val="000000"/>
                <w:sz w:val="20"/>
              </w:rPr>
              <w:t>MEDUSAE)</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6"/>
          <w:p>
            <w:pPr>
              <w:spacing w:after="20"/>
              <w:ind w:left="20"/>
              <w:jc w:val="both"/>
            </w:pPr>
            <w:r>
              <w:rPr>
                <w:rFonts w:ascii="Times New Roman"/>
                <w:b w:val="false"/>
                <w:i w:val="false"/>
                <w:color w:val="000000"/>
                <w:sz w:val="20"/>
              </w:rPr>
              <w:t>
</w:t>
            </w:r>
            <w:r>
              <w:rPr>
                <w:rFonts w:ascii="Times New Roman"/>
                <w:b/>
                <w:i w:val="false"/>
                <w:color w:val="000000"/>
                <w:sz w:val="20"/>
              </w:rPr>
              <w:t>КЛАСС HYDROZOA</w:t>
            </w:r>
            <w:r>
              <w:br/>
            </w:r>
            <w:r>
              <w:rPr>
                <w:rFonts w:ascii="Times New Roman"/>
                <w:b w:val="false"/>
                <w:i w:val="false"/>
                <w:color w:val="000000"/>
                <w:sz w:val="20"/>
              </w:rPr>
              <w:t>
</w:t>
            </w:r>
            <w:r>
              <w:rPr>
                <w:rFonts w:ascii="Times New Roman"/>
                <w:b/>
                <w:i w:val="false"/>
                <w:color w:val="000000"/>
                <w:sz w:val="20"/>
              </w:rPr>
              <w:t xml:space="preserve">(МОРСКОЙ ПАПОРОТНИК, ЖГУЧИЕ КОРАЛЛЫ </w:t>
            </w:r>
            <w:r>
              <w:br/>
            </w:r>
            <w:r>
              <w:rPr>
                <w:rFonts w:ascii="Times New Roman"/>
                <w:b/>
                <w:i w:val="false"/>
                <w:color w:val="000000"/>
                <w:sz w:val="20"/>
              </w:rPr>
              <w:t>И ЯДОВИТЫЕ МЕДУЗЫ)</w:t>
            </w:r>
          </w:p>
          <w:bookmarkEnd w:id="486"/>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MILLEPORINA</w:t>
            </w:r>
            <w:r>
              <w:rPr>
                <w:rFonts w:ascii="Times New Roman"/>
                <w:b w:val="false"/>
                <w:i w:val="false"/>
                <w:color w:val="000000"/>
                <w:sz w:val="20"/>
              </w:rPr>
              <w:t xml:space="preserve">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МИЛЛЕПОРИНЫ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7"/>
          <w:p>
            <w:pPr>
              <w:spacing w:after="20"/>
              <w:ind w:left="20"/>
              <w:jc w:val="both"/>
            </w:pPr>
            <w:r>
              <w:rPr>
                <w:rFonts w:ascii="Times New Roman"/>
                <w:b w:val="false"/>
                <w:i w:val="false"/>
                <w:color w:val="000000"/>
                <w:sz w:val="20"/>
              </w:rPr>
              <w:t>
</w:t>
            </w:r>
            <w:r>
              <w:rPr>
                <w:rFonts w:ascii="Times New Roman"/>
                <w:b/>
                <w:i w:val="false"/>
                <w:color w:val="000000"/>
                <w:sz w:val="20"/>
              </w:rPr>
              <w:t xml:space="preserve">Milleporidae </w:t>
            </w:r>
            <w:r>
              <w:br/>
            </w:r>
            <w:r>
              <w:rPr>
                <w:rFonts w:ascii="Times New Roman"/>
                <w:b w:val="false"/>
                <w:i w:val="false"/>
                <w:color w:val="000000"/>
                <w:sz w:val="20"/>
              </w:rPr>
              <w:t>
</w:t>
            </w:r>
            <w:r>
              <w:rPr>
                <w:rFonts w:ascii="Times New Roman"/>
                <w:b w:val="false"/>
                <w:i/>
                <w:color w:val="000000"/>
                <w:sz w:val="20"/>
              </w:rPr>
              <w:t>Fire</w:t>
            </w:r>
            <w:r>
              <w:rPr>
                <w:rFonts w:ascii="Times New Roman"/>
                <w:b w:val="false"/>
                <w:i w:val="false"/>
                <w:color w:val="000000"/>
                <w:sz w:val="20"/>
              </w:rPr>
              <w:t xml:space="preserve"> </w:t>
            </w:r>
            <w:r>
              <w:rPr>
                <w:rFonts w:ascii="Times New Roman"/>
                <w:b w:val="false"/>
                <w:i/>
                <w:color w:val="000000"/>
                <w:sz w:val="20"/>
              </w:rPr>
              <w:t>corals</w:t>
            </w:r>
            <w:r>
              <w:rPr>
                <w:rFonts w:ascii="Times New Roman"/>
                <w:b w:val="false"/>
                <w:i/>
                <w:color w:val="000000"/>
                <w:sz w:val="20"/>
              </w:rPr>
              <w:t>:</w:t>
            </w:r>
          </w:p>
          <w:bookmarkEnd w:id="48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8"/>
          <w:p>
            <w:pPr>
              <w:spacing w:after="20"/>
              <w:ind w:left="20"/>
              <w:jc w:val="both"/>
            </w:pPr>
            <w:r>
              <w:rPr>
                <w:rFonts w:ascii="Times New Roman"/>
                <w:b w:val="false"/>
                <w:i w:val="false"/>
                <w:color w:val="000000"/>
                <w:sz w:val="20"/>
              </w:rPr>
              <w:t>
</w:t>
            </w:r>
            <w:r>
              <w:rPr>
                <w:rFonts w:ascii="Times New Roman"/>
                <w:b/>
                <w:i w:val="false"/>
                <w:color w:val="000000"/>
                <w:sz w:val="20"/>
              </w:rPr>
              <w:t>Миллепориды</w:t>
            </w:r>
            <w:r>
              <w:br/>
            </w:r>
            <w:r>
              <w:rPr>
                <w:rFonts w:ascii="Times New Roman"/>
                <w:b w:val="false"/>
                <w:i w:val="false"/>
                <w:color w:val="000000"/>
                <w:sz w:val="20"/>
              </w:rPr>
              <w:t>
</w:t>
            </w:r>
            <w:r>
              <w:rPr>
                <w:rFonts w:ascii="Times New Roman"/>
                <w:b w:val="false"/>
                <w:i/>
                <w:color w:val="000000"/>
                <w:sz w:val="20"/>
              </w:rPr>
              <w:t>Жгучие кораллы:</w:t>
            </w:r>
          </w:p>
          <w:bookmarkEnd w:id="488"/>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Milleporidae spp. (Fossils are not subject to the provisions of the Convention)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Миллепориды (все виды) (окаменелости не подпадают под действие СИТЕС)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i w:val="false"/>
                <w:color w:val="000000"/>
                <w:sz w:val="20"/>
              </w:rPr>
              <w:t>.</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STYLASTERINA</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СТИЛАСТЕРИНЫ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9"/>
          <w:p>
            <w:pPr>
              <w:spacing w:after="20"/>
              <w:ind w:left="20"/>
              <w:jc w:val="both"/>
            </w:pPr>
            <w:r>
              <w:rPr>
                <w:rFonts w:ascii="Times New Roman"/>
                <w:b w:val="false"/>
                <w:i w:val="false"/>
                <w:color w:val="000000"/>
                <w:sz w:val="20"/>
              </w:rPr>
              <w:t>
</w:t>
            </w:r>
            <w:r>
              <w:rPr>
                <w:rFonts w:ascii="Times New Roman"/>
                <w:b/>
                <w:i w:val="false"/>
                <w:color w:val="000000"/>
                <w:sz w:val="20"/>
              </w:rPr>
              <w:t>Stylasteridae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Lace corals</w:t>
            </w:r>
            <w:r>
              <w:rPr>
                <w:rFonts w:ascii="Times New Roman"/>
                <w:b w:val="false"/>
                <w:i/>
                <w:color w:val="000000"/>
                <w:sz w:val="20"/>
              </w:rPr>
              <w:t>:</w:t>
            </w:r>
          </w:p>
          <w:bookmarkEnd w:id="48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0"/>
          <w:p>
            <w:pPr>
              <w:spacing w:after="20"/>
              <w:ind w:left="20"/>
              <w:jc w:val="both"/>
            </w:pPr>
            <w:r>
              <w:rPr>
                <w:rFonts w:ascii="Times New Roman"/>
                <w:b w:val="false"/>
                <w:i w:val="false"/>
                <w:color w:val="000000"/>
                <w:sz w:val="20"/>
              </w:rPr>
              <w:t>
</w:t>
            </w:r>
            <w:r>
              <w:rPr>
                <w:rFonts w:ascii="Times New Roman"/>
                <w:b/>
                <w:i w:val="false"/>
                <w:color w:val="000000"/>
                <w:sz w:val="20"/>
              </w:rPr>
              <w:t>Стиластериды</w:t>
            </w:r>
            <w:r>
              <w:br/>
            </w:r>
            <w:r>
              <w:rPr>
                <w:rFonts w:ascii="Times New Roman"/>
                <w:b w:val="false"/>
                <w:i w:val="false"/>
                <w:color w:val="000000"/>
                <w:sz w:val="20"/>
              </w:rPr>
              <w:t>
</w:t>
            </w:r>
            <w:r>
              <w:rPr>
                <w:rFonts w:ascii="Times New Roman"/>
                <w:b w:val="false"/>
                <w:i/>
                <w:color w:val="000000"/>
                <w:sz w:val="20"/>
              </w:rPr>
              <w:t>Кружевные кораллы:</w:t>
            </w:r>
          </w:p>
          <w:bookmarkEnd w:id="490"/>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Stylasteridae spp. (Fossils are not subject to the provisions of the Convention)</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Стиластериды (все виды) (окаменелости не подпадают под действие СИТЕС)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04" w:id="491"/>
    <w:p>
      <w:pPr>
        <w:spacing w:after="0"/>
        <w:ind w:left="0"/>
        <w:jc w:val="left"/>
      </w:pPr>
      <w:r>
        <w:rPr>
          <w:rFonts w:ascii="Times New Roman"/>
          <w:b/>
          <w:i w:val="false"/>
          <w:color w:val="000000"/>
        </w:rPr>
        <w:t xml:space="preserve"> Виды дикой флоры (FLORA (PLANTS))</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433"/>
        <w:gridCol w:w="374"/>
        <w:gridCol w:w="20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в СИТЕС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приложения к СИТЕС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на русском и (или) латинском языках</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2"/>
          <w:p>
            <w:pPr>
              <w:spacing w:after="20"/>
              <w:ind w:left="20"/>
              <w:jc w:val="both"/>
            </w:pPr>
            <w:r>
              <w:rPr>
                <w:rFonts w:ascii="Times New Roman"/>
                <w:b w:val="false"/>
                <w:i w:val="false"/>
                <w:color w:val="000000"/>
                <w:sz w:val="20"/>
              </w:rPr>
              <w:t>
</w:t>
            </w:r>
            <w:r>
              <w:rPr>
                <w:rFonts w:ascii="Times New Roman"/>
                <w:b/>
                <w:i w:val="false"/>
                <w:color w:val="000000"/>
                <w:sz w:val="20"/>
              </w:rPr>
              <w:t>AGAVACEAE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Agave</w:t>
            </w:r>
            <w:r>
              <w:rPr>
                <w:rFonts w:ascii="Times New Roman"/>
                <w:b w:val="false"/>
                <w:i/>
                <w:color w:val="000000"/>
                <w:sz w:val="20"/>
              </w:rPr>
              <w:t>s</w:t>
            </w:r>
            <w:r>
              <w:rPr>
                <w:rFonts w:ascii="Times New Roman"/>
                <w:b w:val="false"/>
                <w:i/>
                <w:color w:val="000000"/>
                <w:sz w:val="20"/>
              </w:rPr>
              <w:t>:</w:t>
            </w:r>
          </w:p>
          <w:bookmarkEnd w:id="4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3"/>
          <w:p>
            <w:pPr>
              <w:spacing w:after="20"/>
              <w:ind w:left="20"/>
              <w:jc w:val="both"/>
            </w:pPr>
            <w:r>
              <w:rPr>
                <w:rFonts w:ascii="Times New Roman"/>
                <w:b w:val="false"/>
                <w:i w:val="false"/>
                <w:color w:val="000000"/>
                <w:sz w:val="20"/>
              </w:rPr>
              <w:t>
</w:t>
            </w:r>
            <w:r>
              <w:rPr>
                <w:rFonts w:ascii="Times New Roman"/>
                <w:b/>
                <w:i w:val="false"/>
                <w:color w:val="000000"/>
                <w:sz w:val="20"/>
              </w:rPr>
              <w:t>АГАВОВЫЕ</w:t>
            </w:r>
            <w:r>
              <w:br/>
            </w:r>
            <w:r>
              <w:rPr>
                <w:rFonts w:ascii="Times New Roman"/>
                <w:b w:val="false"/>
                <w:i w:val="false"/>
                <w:color w:val="000000"/>
                <w:sz w:val="20"/>
              </w:rPr>
              <w:t>
</w:t>
            </w:r>
            <w:r>
              <w:rPr>
                <w:rFonts w:ascii="Times New Roman"/>
                <w:b w:val="false"/>
                <w:i/>
                <w:color w:val="000000"/>
                <w:sz w:val="20"/>
              </w:rPr>
              <w:t>Агава:</w:t>
            </w:r>
          </w:p>
          <w:bookmarkEnd w:id="49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parviflora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мелкоцветковая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victoriae-reginae</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Королевы Виктории</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Nolina interrata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Нолина интеррата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Yucca queretaroensis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Юкка керетарская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4"/>
          <w:p>
            <w:pPr>
              <w:spacing w:after="20"/>
              <w:ind w:left="20"/>
              <w:jc w:val="both"/>
            </w:pPr>
            <w:r>
              <w:rPr>
                <w:rFonts w:ascii="Times New Roman"/>
                <w:b w:val="false"/>
                <w:i w:val="false"/>
                <w:color w:val="000000"/>
                <w:sz w:val="20"/>
              </w:rPr>
              <w:t>
</w:t>
            </w:r>
            <w:r>
              <w:rPr>
                <w:rFonts w:ascii="Times New Roman"/>
                <w:b/>
                <w:i w:val="false"/>
                <w:color w:val="000000"/>
                <w:sz w:val="20"/>
              </w:rPr>
              <w:t>AMARYLLIDACEAE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Snowdrops,</w:t>
            </w:r>
            <w:r>
              <w:rPr>
                <w:rFonts w:ascii="Times New Roman"/>
                <w:b w:val="false"/>
                <w:i w:val="false"/>
                <w:color w:val="000000"/>
                <w:sz w:val="20"/>
              </w:rPr>
              <w:t xml:space="preserve"> </w:t>
            </w:r>
            <w:r>
              <w:rPr>
                <w:rFonts w:ascii="Times New Roman"/>
                <w:b w:val="false"/>
                <w:i/>
                <w:color w:val="000000"/>
                <w:sz w:val="20"/>
              </w:rPr>
              <w:t>sternbergias</w:t>
            </w:r>
            <w:r>
              <w:rPr>
                <w:rFonts w:ascii="Times New Roman"/>
                <w:b w:val="false"/>
                <w:i/>
                <w:color w:val="000000"/>
                <w:sz w:val="20"/>
              </w:rPr>
              <w:t>:</w:t>
            </w:r>
          </w:p>
          <w:bookmarkEnd w:id="4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5"/>
          <w:p>
            <w:pPr>
              <w:spacing w:after="20"/>
              <w:ind w:left="20"/>
              <w:jc w:val="both"/>
            </w:pPr>
            <w:r>
              <w:rPr>
                <w:rFonts w:ascii="Times New Roman"/>
                <w:b w:val="false"/>
                <w:i w:val="false"/>
                <w:color w:val="000000"/>
                <w:sz w:val="20"/>
              </w:rPr>
              <w:t>
</w:t>
            </w:r>
            <w:r>
              <w:rPr>
                <w:rFonts w:ascii="Times New Roman"/>
                <w:b/>
                <w:i w:val="false"/>
                <w:color w:val="000000"/>
                <w:sz w:val="20"/>
              </w:rPr>
              <w:t>АМАРИЛЛИСОВЫЕ</w:t>
            </w:r>
            <w:r>
              <w:br/>
            </w:r>
            <w:r>
              <w:rPr>
                <w:rFonts w:ascii="Times New Roman"/>
                <w:b w:val="false"/>
                <w:i w:val="false"/>
                <w:color w:val="000000"/>
                <w:sz w:val="20"/>
              </w:rPr>
              <w:t>
</w:t>
            </w:r>
            <w:r>
              <w:rPr>
                <w:rFonts w:ascii="Times New Roman"/>
                <w:b w:val="false"/>
                <w:i/>
                <w:color w:val="000000"/>
                <w:sz w:val="20"/>
              </w:rPr>
              <w:t>Подснежники, штернбергии:</w:t>
            </w:r>
          </w:p>
          <w:bookmarkEnd w:id="49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spp.</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Галантус, или подснежник (все виды)</w:t>
            </w:r>
            <w:r>
              <w:rPr>
                <w:rFonts w:ascii="Times New Roman"/>
                <w:b w:val="false"/>
                <w:i w:val="false"/>
                <w:color w:val="000000"/>
                <w:vertAlign w:val="superscript"/>
              </w:rPr>
              <w:t xml:space="preserve"> </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Sternbergia spp.</w:t>
            </w:r>
            <w:r>
              <w:rPr>
                <w:rFonts w:ascii="Times New Roman"/>
                <w:b w:val="false"/>
                <w:i w:val="false"/>
                <w:color w:val="000000"/>
                <w:vertAlign w:val="superscript"/>
              </w:rPr>
              <w:t xml:space="preserve">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(все виды)</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6"/>
          <w:p>
            <w:pPr>
              <w:spacing w:after="20"/>
              <w:ind w:left="20"/>
              <w:jc w:val="both"/>
            </w:pPr>
            <w:r>
              <w:rPr>
                <w:rFonts w:ascii="Times New Roman"/>
                <w:b w:val="false"/>
                <w:i w:val="false"/>
                <w:color w:val="000000"/>
                <w:sz w:val="20"/>
              </w:rPr>
              <w:t>
</w:t>
            </w:r>
            <w:r>
              <w:rPr>
                <w:rFonts w:ascii="Times New Roman"/>
                <w:b/>
                <w:i w:val="false"/>
                <w:color w:val="000000"/>
                <w:sz w:val="20"/>
              </w:rPr>
              <w:t>ANACARDIACEAE</w:t>
            </w:r>
            <w:r>
              <w:br/>
            </w:r>
            <w:r>
              <w:rPr>
                <w:rFonts w:ascii="Times New Roman"/>
                <w:b w:val="false"/>
                <w:i w:val="false"/>
                <w:color w:val="000000"/>
                <w:sz w:val="20"/>
              </w:rPr>
              <w:t>
</w:t>
            </w:r>
            <w:r>
              <w:rPr>
                <w:rFonts w:ascii="Times New Roman"/>
                <w:b w:val="false"/>
                <w:i/>
                <w:color w:val="000000"/>
                <w:sz w:val="20"/>
              </w:rPr>
              <w:t>Cashews</w:t>
            </w:r>
            <w:r>
              <w:rPr>
                <w:rFonts w:ascii="Times New Roman"/>
                <w:b w:val="false"/>
                <w:i/>
                <w:color w:val="000000"/>
                <w:sz w:val="20"/>
              </w:rPr>
              <w:t>:</w:t>
            </w:r>
          </w:p>
          <w:bookmarkEnd w:id="4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7"/>
          <w:p>
            <w:pPr>
              <w:spacing w:after="20"/>
              <w:ind w:left="20"/>
              <w:jc w:val="both"/>
            </w:pPr>
            <w:r>
              <w:rPr>
                <w:rFonts w:ascii="Times New Roman"/>
                <w:b w:val="false"/>
                <w:i w:val="false"/>
                <w:color w:val="000000"/>
                <w:sz w:val="20"/>
              </w:rPr>
              <w:t>
</w:t>
            </w:r>
            <w:r>
              <w:rPr>
                <w:rFonts w:ascii="Times New Roman"/>
                <w:b/>
                <w:i w:val="false"/>
                <w:color w:val="000000"/>
                <w:sz w:val="20"/>
              </w:rPr>
              <w:t>АНАКАРДОВЫЕ</w:t>
            </w:r>
            <w:r>
              <w:br/>
            </w:r>
            <w:r>
              <w:rPr>
                <w:rFonts w:ascii="Times New Roman"/>
                <w:b w:val="false"/>
                <w:i w:val="false"/>
                <w:color w:val="000000"/>
                <w:sz w:val="20"/>
              </w:rPr>
              <w:t>
</w:t>
            </w:r>
            <w:r>
              <w:rPr>
                <w:rFonts w:ascii="Times New Roman"/>
                <w:b w:val="false"/>
                <w:i/>
                <w:color w:val="000000"/>
                <w:sz w:val="20"/>
              </w:rPr>
              <w:t>Анакарды:</w:t>
            </w:r>
          </w:p>
          <w:bookmarkEnd w:id="49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decaryi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Оперкуликария Декари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hyphaenoides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Оперкуликария гифеновидная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pachypus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Оперкуликария толстоногая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8"/>
          <w:p>
            <w:pPr>
              <w:spacing w:after="20"/>
              <w:ind w:left="20"/>
              <w:jc w:val="both"/>
            </w:pPr>
            <w:r>
              <w:rPr>
                <w:rFonts w:ascii="Times New Roman"/>
                <w:b w:val="false"/>
                <w:i w:val="false"/>
                <w:color w:val="000000"/>
                <w:sz w:val="20"/>
              </w:rPr>
              <w:t>
</w:t>
            </w:r>
            <w:r>
              <w:rPr>
                <w:rFonts w:ascii="Times New Roman"/>
                <w:b/>
                <w:i w:val="false"/>
                <w:color w:val="000000"/>
                <w:sz w:val="20"/>
              </w:rPr>
              <w:t>APOCYNACEAE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Elephant</w:t>
            </w:r>
            <w:r>
              <w:rPr>
                <w:rFonts w:ascii="Times New Roman"/>
                <w:b w:val="false"/>
                <w:i w:val="false"/>
                <w:color w:val="000000"/>
                <w:sz w:val="20"/>
              </w:rPr>
              <w:t xml:space="preserve"> </w:t>
            </w:r>
            <w:r>
              <w:rPr>
                <w:rFonts w:ascii="Times New Roman"/>
                <w:b w:val="false"/>
                <w:i/>
                <w:color w:val="000000"/>
                <w:sz w:val="20"/>
              </w:rPr>
              <w:t>trunks,</w:t>
            </w:r>
            <w:r>
              <w:rPr>
                <w:rFonts w:ascii="Times New Roman"/>
                <w:b w:val="false"/>
                <w:i w:val="false"/>
                <w:color w:val="000000"/>
                <w:sz w:val="20"/>
              </w:rPr>
              <w:t xml:space="preserve"> </w:t>
            </w:r>
            <w:r>
              <w:rPr>
                <w:rFonts w:ascii="Times New Roman"/>
                <w:b w:val="false"/>
                <w:i/>
                <w:color w:val="000000"/>
                <w:sz w:val="20"/>
              </w:rPr>
              <w:t>hoodias</w:t>
            </w:r>
            <w:r>
              <w:rPr>
                <w:rFonts w:ascii="Times New Roman"/>
                <w:b w:val="false"/>
                <w:i/>
                <w:color w:val="000000"/>
                <w:sz w:val="20"/>
              </w:rPr>
              <w:t>:</w:t>
            </w:r>
          </w:p>
          <w:bookmarkEnd w:id="4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9"/>
          <w:p>
            <w:pPr>
              <w:spacing w:after="20"/>
              <w:ind w:left="20"/>
              <w:jc w:val="both"/>
            </w:pPr>
            <w:r>
              <w:rPr>
                <w:rFonts w:ascii="Times New Roman"/>
                <w:b w:val="false"/>
                <w:i w:val="false"/>
                <w:color w:val="000000"/>
                <w:sz w:val="20"/>
              </w:rPr>
              <w:t>
</w:t>
            </w:r>
            <w:r>
              <w:rPr>
                <w:rFonts w:ascii="Times New Roman"/>
                <w:b/>
                <w:i w:val="false"/>
                <w:color w:val="000000"/>
                <w:sz w:val="20"/>
              </w:rPr>
              <w:t>КУТРОВЫЕ</w:t>
            </w:r>
            <w:r>
              <w:br/>
            </w:r>
            <w:r>
              <w:rPr>
                <w:rFonts w:ascii="Times New Roman"/>
                <w:b w:val="false"/>
                <w:i w:val="false"/>
                <w:color w:val="000000"/>
                <w:sz w:val="20"/>
              </w:rPr>
              <w:t>
</w:t>
            </w:r>
            <w:r>
              <w:rPr>
                <w:rFonts w:ascii="Times New Roman"/>
                <w:b w:val="false"/>
                <w:i/>
                <w:color w:val="000000"/>
                <w:sz w:val="20"/>
              </w:rPr>
              <w:t>Слоновый хобот, худия:</w:t>
            </w:r>
          </w:p>
          <w:bookmarkEnd w:id="49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Hoodia spp.</w:t>
            </w:r>
            <w:r>
              <w:rPr>
                <w:rFonts w:ascii="Times New Roman"/>
                <w:b w:val="false"/>
                <w:i w:val="false"/>
                <w:color w:val="000000"/>
                <w:vertAlign w:val="superscript"/>
              </w:rPr>
              <w:t xml:space="preserve">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Худия (все виды)</w:t>
            </w:r>
            <w:r>
              <w:rPr>
                <w:rFonts w:ascii="Times New Roman"/>
                <w:b w:val="false"/>
                <w:i w:val="false"/>
                <w:color w:val="000000"/>
                <w:vertAlign w:val="superscript"/>
              </w:rPr>
              <w:t xml:space="preserve">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spp.</w:t>
            </w:r>
            <w:r>
              <w:rPr>
                <w:rFonts w:ascii="Times New Roman"/>
                <w:b w:val="false"/>
                <w:i w:val="false"/>
                <w:color w:val="000000"/>
                <w:vertAlign w:val="superscript"/>
              </w:rPr>
              <w:t>3</w:t>
            </w:r>
            <w:r>
              <w:rPr>
                <w:rFonts w:ascii="Times New Roman"/>
                <w:b w:val="false"/>
                <w:i w:val="false"/>
                <w:color w:val="000000"/>
                <w:sz w:val="20"/>
              </w:rPr>
              <w:t xml:space="preserve"> (Exept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(все виды, за исключением видов, включенных в приложение I к СИТЕС)</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ambongense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Пахиподиум амбонгский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baronii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Барона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decaryi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Декари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Rauvolfia serpentina</w:t>
            </w:r>
            <w:r>
              <w:rPr>
                <w:rFonts w:ascii="Times New Roman"/>
                <w:b w:val="false"/>
                <w:i w:val="false"/>
                <w:color w:val="000000"/>
                <w:vertAlign w:val="superscript"/>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Раувольфия змеиная</w:t>
            </w:r>
            <w:r>
              <w:rPr>
                <w:rFonts w:ascii="Times New Roman"/>
                <w:b w:val="false"/>
                <w:i w:val="false"/>
                <w:color w:val="000000"/>
                <w:vertAlign w:val="superscript"/>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0"/>
          <w:p>
            <w:pPr>
              <w:spacing w:after="20"/>
              <w:ind w:left="20"/>
              <w:jc w:val="both"/>
            </w:pPr>
            <w:r>
              <w:rPr>
                <w:rFonts w:ascii="Times New Roman"/>
                <w:b w:val="false"/>
                <w:i w:val="false"/>
                <w:color w:val="000000"/>
                <w:sz w:val="20"/>
              </w:rPr>
              <w:t>
</w:t>
            </w:r>
            <w:r>
              <w:rPr>
                <w:rFonts w:ascii="Times New Roman"/>
                <w:b/>
                <w:i w:val="false"/>
                <w:color w:val="000000"/>
                <w:sz w:val="20"/>
              </w:rPr>
              <w:t xml:space="preserve">ARALIACEAE </w:t>
            </w:r>
            <w:r>
              <w:br/>
            </w:r>
            <w:r>
              <w:rPr>
                <w:rFonts w:ascii="Times New Roman"/>
                <w:b w:val="false"/>
                <w:i w:val="false"/>
                <w:color w:val="000000"/>
                <w:sz w:val="20"/>
              </w:rPr>
              <w:t>
</w:t>
            </w:r>
            <w:r>
              <w:rPr>
                <w:rFonts w:ascii="Times New Roman"/>
                <w:b w:val="false"/>
                <w:i/>
                <w:color w:val="000000"/>
                <w:sz w:val="20"/>
              </w:rPr>
              <w:t>Ginseng</w:t>
            </w:r>
            <w:r>
              <w:rPr>
                <w:rFonts w:ascii="Times New Roman"/>
                <w:b w:val="false"/>
                <w:i/>
                <w:color w:val="000000"/>
                <w:sz w:val="20"/>
              </w:rPr>
              <w:t>:</w:t>
            </w:r>
          </w:p>
          <w:bookmarkEnd w:id="5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1"/>
          <w:p>
            <w:pPr>
              <w:spacing w:after="20"/>
              <w:ind w:left="20"/>
              <w:jc w:val="both"/>
            </w:pPr>
            <w:r>
              <w:rPr>
                <w:rFonts w:ascii="Times New Roman"/>
                <w:b w:val="false"/>
                <w:i w:val="false"/>
                <w:color w:val="000000"/>
                <w:sz w:val="20"/>
              </w:rPr>
              <w:t>
</w:t>
            </w:r>
            <w:r>
              <w:rPr>
                <w:rFonts w:ascii="Times New Roman"/>
                <w:b/>
                <w:i w:val="false"/>
                <w:color w:val="000000"/>
                <w:sz w:val="20"/>
              </w:rPr>
              <w:t>АРАЛИЕВЫЕ</w:t>
            </w:r>
            <w:r>
              <w:br/>
            </w:r>
            <w:r>
              <w:rPr>
                <w:rFonts w:ascii="Times New Roman"/>
                <w:b w:val="false"/>
                <w:i w:val="false"/>
                <w:color w:val="000000"/>
                <w:sz w:val="20"/>
              </w:rPr>
              <w:t>
</w:t>
            </w:r>
            <w:r>
              <w:rPr>
                <w:rFonts w:ascii="Times New Roman"/>
                <w:b w:val="false"/>
                <w:i/>
                <w:color w:val="000000"/>
                <w:sz w:val="20"/>
              </w:rPr>
              <w:t>Женьшень:</w:t>
            </w:r>
          </w:p>
          <w:bookmarkEnd w:id="50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ginseng</w:t>
            </w:r>
            <w:r>
              <w:rPr>
                <w:rFonts w:ascii="Times New Roman"/>
                <w:b w:val="false"/>
                <w:i w:val="false"/>
                <w:color w:val="000000"/>
                <w:vertAlign w:val="superscript"/>
              </w:rPr>
              <w:t>6</w:t>
            </w:r>
            <w:r>
              <w:rPr>
                <w:rFonts w:ascii="Times New Roman"/>
                <w:b w:val="false"/>
                <w:i w:val="false"/>
                <w:color w:val="000000"/>
                <w:sz w:val="20"/>
              </w:rPr>
              <w:t xml:space="preserve"> (Only the population of the Russian Federation; no other population is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настоящий (только популяция в Российской Федерации; другие популяции в приложения к СИТЕС не включены)</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quinquefolius</w:t>
            </w:r>
            <w:r>
              <w:rPr>
                <w:rFonts w:ascii="Times New Roman"/>
                <w:b w:val="false"/>
                <w:i w:val="false"/>
                <w:color w:val="000000"/>
                <w:vertAlign w:val="superscript"/>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пятилистный</w:t>
            </w:r>
            <w:r>
              <w:rPr>
                <w:rFonts w:ascii="Times New Roman"/>
                <w:b w:val="false"/>
                <w:i w:val="false"/>
                <w:color w:val="000000"/>
                <w:vertAlign w:val="superscript"/>
              </w:rPr>
              <w:t>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2"/>
          <w:p>
            <w:pPr>
              <w:spacing w:after="20"/>
              <w:ind w:left="20"/>
              <w:jc w:val="both"/>
            </w:pPr>
            <w:r>
              <w:rPr>
                <w:rFonts w:ascii="Times New Roman"/>
                <w:b w:val="false"/>
                <w:i w:val="false"/>
                <w:color w:val="000000"/>
                <w:sz w:val="20"/>
              </w:rPr>
              <w:t>
</w:t>
            </w:r>
            <w:r>
              <w:rPr>
                <w:rFonts w:ascii="Times New Roman"/>
                <w:b/>
                <w:i w:val="false"/>
                <w:color w:val="000000"/>
                <w:sz w:val="20"/>
              </w:rPr>
              <w:t>ARAUCARIACEAE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Monkey-puzzle trees</w:t>
            </w:r>
            <w:r>
              <w:rPr>
                <w:rFonts w:ascii="Times New Roman"/>
                <w:b w:val="false"/>
                <w:i/>
                <w:color w:val="000000"/>
                <w:sz w:val="20"/>
              </w:rPr>
              <w:t>:</w:t>
            </w:r>
          </w:p>
          <w:bookmarkEnd w:id="5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3"/>
          <w:p>
            <w:pPr>
              <w:spacing w:after="20"/>
              <w:ind w:left="20"/>
              <w:jc w:val="both"/>
            </w:pPr>
            <w:r>
              <w:rPr>
                <w:rFonts w:ascii="Times New Roman"/>
                <w:b w:val="false"/>
                <w:i w:val="false"/>
                <w:color w:val="000000"/>
                <w:sz w:val="20"/>
              </w:rPr>
              <w:t>
</w:t>
            </w:r>
            <w:r>
              <w:rPr>
                <w:rFonts w:ascii="Times New Roman"/>
                <w:b/>
                <w:i w:val="false"/>
                <w:color w:val="000000"/>
                <w:sz w:val="20"/>
              </w:rPr>
              <w:t>АРАУКАРИЕВЫЕ</w:t>
            </w:r>
            <w:r>
              <w:br/>
            </w:r>
            <w:r>
              <w:rPr>
                <w:rFonts w:ascii="Times New Roman"/>
                <w:b w:val="false"/>
                <w:i w:val="false"/>
                <w:color w:val="000000"/>
                <w:sz w:val="20"/>
              </w:rPr>
              <w:t>
</w:t>
            </w:r>
            <w:r>
              <w:rPr>
                <w:rFonts w:ascii="Times New Roman"/>
                <w:b w:val="false"/>
                <w:i/>
                <w:color w:val="000000"/>
                <w:sz w:val="20"/>
              </w:rPr>
              <w:t>Араукария чилийская (дерево обезьяны головоломка):</w:t>
            </w:r>
          </w:p>
          <w:bookmarkEnd w:id="50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Araucaria araucana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Араукария чилийская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4"/>
          <w:p>
            <w:pPr>
              <w:spacing w:after="20"/>
              <w:ind w:left="20"/>
              <w:jc w:val="both"/>
            </w:pPr>
            <w:r>
              <w:rPr>
                <w:rFonts w:ascii="Times New Roman"/>
                <w:b w:val="false"/>
                <w:i w:val="false"/>
                <w:color w:val="000000"/>
                <w:sz w:val="20"/>
              </w:rPr>
              <w:t>
</w:t>
            </w:r>
            <w:r>
              <w:rPr>
                <w:rFonts w:ascii="Times New Roman"/>
                <w:b/>
                <w:i w:val="false"/>
                <w:color w:val="000000"/>
                <w:sz w:val="20"/>
              </w:rPr>
              <w:t xml:space="preserve">ASPARAGACEAE </w:t>
            </w:r>
            <w:r>
              <w:br/>
            </w:r>
            <w:r>
              <w:rPr>
                <w:rFonts w:ascii="Times New Roman"/>
                <w:b w:val="false"/>
                <w:i w:val="false"/>
                <w:color w:val="000000"/>
                <w:sz w:val="20"/>
              </w:rPr>
              <w:t>
</w:t>
            </w:r>
            <w:r>
              <w:rPr>
                <w:rFonts w:ascii="Times New Roman"/>
                <w:b w:val="false"/>
                <w:i/>
                <w:color w:val="000000"/>
                <w:sz w:val="20"/>
              </w:rPr>
              <w:t>Includes ponytail palms</w:t>
            </w:r>
            <w:r>
              <w:rPr>
                <w:rFonts w:ascii="Times New Roman"/>
                <w:b w:val="false"/>
                <w:i/>
                <w:color w:val="000000"/>
                <w:sz w:val="20"/>
              </w:rPr>
              <w:t>:</w:t>
            </w:r>
          </w:p>
          <w:bookmarkEnd w:id="5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5"/>
          <w:p>
            <w:pPr>
              <w:spacing w:after="20"/>
              <w:ind w:left="20"/>
              <w:jc w:val="both"/>
            </w:pPr>
            <w:r>
              <w:rPr>
                <w:rFonts w:ascii="Times New Roman"/>
                <w:b w:val="false"/>
                <w:i w:val="false"/>
                <w:color w:val="000000"/>
                <w:sz w:val="20"/>
              </w:rPr>
              <w:t>
</w:t>
            </w:r>
            <w:r>
              <w:rPr>
                <w:rFonts w:ascii="Times New Roman"/>
                <w:b/>
                <w:i w:val="false"/>
                <w:color w:val="000000"/>
                <w:sz w:val="20"/>
              </w:rPr>
              <w:t>СПАРЖЕВЫЕ</w:t>
            </w:r>
            <w:r>
              <w:br/>
            </w:r>
            <w:r>
              <w:rPr>
                <w:rFonts w:ascii="Times New Roman"/>
                <w:b w:val="false"/>
                <w:i w:val="false"/>
                <w:color w:val="000000"/>
                <w:sz w:val="20"/>
              </w:rPr>
              <w:t>
</w:t>
            </w:r>
            <w:r>
              <w:rPr>
                <w:rFonts w:ascii="Times New Roman"/>
                <w:b w:val="false"/>
                <w:i/>
                <w:color w:val="000000"/>
                <w:sz w:val="20"/>
              </w:rPr>
              <w:t>Включая</w:t>
            </w:r>
            <w:r>
              <w:rPr>
                <w:rFonts w:ascii="Times New Roman"/>
                <w:b w:val="false"/>
                <w:i w:val="false"/>
                <w:color w:val="000000"/>
                <w:sz w:val="20"/>
              </w:rPr>
              <w:t xml:space="preserve"> </w:t>
            </w:r>
            <w:r>
              <w:rPr>
                <w:rFonts w:ascii="Times New Roman"/>
                <w:b w:val="false"/>
                <w:i/>
                <w:color w:val="000000"/>
                <w:sz w:val="20"/>
              </w:rPr>
              <w:t>бокарнею</w:t>
            </w:r>
            <w:r>
              <w:rPr>
                <w:rFonts w:ascii="Times New Roman"/>
                <w:b w:val="false"/>
                <w:i w:val="false"/>
                <w:color w:val="000000"/>
                <w:sz w:val="20"/>
              </w:rPr>
              <w:t xml:space="preserve"> </w:t>
            </w:r>
            <w:r>
              <w:rPr>
                <w:rFonts w:ascii="Times New Roman"/>
                <w:b w:val="false"/>
                <w:i/>
                <w:color w:val="000000"/>
                <w:sz w:val="20"/>
              </w:rPr>
              <w:t>отогнутую</w:t>
            </w:r>
            <w:r>
              <w:rPr>
                <w:rFonts w:ascii="Times New Roman"/>
                <w:b w:val="false"/>
                <w:i/>
                <w:color w:val="000000"/>
                <w:sz w:val="20"/>
              </w:rPr>
              <w:t xml:space="preserve"> (Beaucarnea recurvate):</w:t>
            </w:r>
          </w:p>
          <w:bookmarkEnd w:id="50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Beaucarnea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Бокарнея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6"/>
          <w:p>
            <w:pPr>
              <w:spacing w:after="20"/>
              <w:ind w:left="20"/>
              <w:jc w:val="both"/>
            </w:pPr>
            <w:r>
              <w:rPr>
                <w:rFonts w:ascii="Times New Roman"/>
                <w:b w:val="false"/>
                <w:i w:val="false"/>
                <w:color w:val="000000"/>
                <w:sz w:val="20"/>
              </w:rPr>
              <w:t>
</w:t>
            </w:r>
            <w:r>
              <w:rPr>
                <w:rFonts w:ascii="Times New Roman"/>
                <w:b/>
                <w:i w:val="false"/>
                <w:color w:val="000000"/>
                <w:sz w:val="20"/>
              </w:rPr>
              <w:t xml:space="preserve">BERBERIDACEAE </w:t>
            </w:r>
            <w:r>
              <w:br/>
            </w:r>
            <w:r>
              <w:rPr>
                <w:rFonts w:ascii="Times New Roman"/>
                <w:b w:val="false"/>
                <w:i w:val="false"/>
                <w:color w:val="000000"/>
                <w:sz w:val="20"/>
              </w:rPr>
              <w:t>
</w:t>
            </w:r>
            <w:r>
              <w:rPr>
                <w:rFonts w:ascii="Times New Roman"/>
                <w:b w:val="false"/>
                <w:i/>
                <w:color w:val="000000"/>
                <w:sz w:val="20"/>
              </w:rPr>
              <w:t>May-apple</w:t>
            </w:r>
            <w:r>
              <w:rPr>
                <w:rFonts w:ascii="Times New Roman"/>
                <w:b w:val="false"/>
                <w:i/>
                <w:color w:val="000000"/>
                <w:sz w:val="20"/>
              </w:rPr>
              <w:t>:</w:t>
            </w:r>
          </w:p>
          <w:bookmarkEnd w:id="5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7"/>
          <w:p>
            <w:pPr>
              <w:spacing w:after="20"/>
              <w:ind w:left="20"/>
              <w:jc w:val="both"/>
            </w:pPr>
            <w:r>
              <w:rPr>
                <w:rFonts w:ascii="Times New Roman"/>
                <w:b w:val="false"/>
                <w:i w:val="false"/>
                <w:color w:val="000000"/>
                <w:sz w:val="20"/>
              </w:rPr>
              <w:t>
</w:t>
            </w:r>
            <w:r>
              <w:rPr>
                <w:rFonts w:ascii="Times New Roman"/>
                <w:b/>
                <w:i w:val="false"/>
                <w:color w:val="000000"/>
                <w:sz w:val="20"/>
              </w:rPr>
              <w:t>БАРБАРИСОВЫЕ</w:t>
            </w:r>
            <w:r>
              <w:br/>
            </w:r>
            <w:r>
              <w:rPr>
                <w:rFonts w:ascii="Times New Roman"/>
                <w:b w:val="false"/>
                <w:i w:val="false"/>
                <w:color w:val="000000"/>
                <w:sz w:val="20"/>
              </w:rPr>
              <w:t>
</w:t>
            </w:r>
            <w:r>
              <w:rPr>
                <w:rFonts w:ascii="Times New Roman"/>
                <w:b w:val="false"/>
                <w:i/>
                <w:color w:val="000000"/>
                <w:sz w:val="20"/>
              </w:rPr>
              <w:t>Подофилл:</w:t>
            </w:r>
          </w:p>
          <w:bookmarkEnd w:id="50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Podophyllum hexandrum</w:t>
            </w:r>
            <w:r>
              <w:rPr>
                <w:rFonts w:ascii="Times New Roman"/>
                <w:b w:val="false"/>
                <w:i w:val="false"/>
                <w:color w:val="000000"/>
                <w:vertAlign w:val="superscript"/>
              </w:rPr>
              <w:t>5</w:t>
            </w:r>
            <w:r>
              <w:rPr>
                <w:rFonts w:ascii="Times New Roman"/>
                <w:b w:val="false"/>
                <w:i w:val="false"/>
                <w:color w:val="000000"/>
                <w:sz w:val="20"/>
              </w:rPr>
              <w:t xml:space="preserv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 шеститычинковый</w:t>
            </w:r>
            <w:r>
              <w:rPr>
                <w:rFonts w:ascii="Times New Roman"/>
                <w:b w:val="false"/>
                <w:i w:val="false"/>
                <w:color w:val="000000"/>
                <w:vertAlign w:val="superscript"/>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8"/>
          <w:p>
            <w:pPr>
              <w:spacing w:after="20"/>
              <w:ind w:left="20"/>
              <w:jc w:val="both"/>
            </w:pPr>
            <w:r>
              <w:rPr>
                <w:rFonts w:ascii="Times New Roman"/>
                <w:b w:val="false"/>
                <w:i w:val="false"/>
                <w:color w:val="000000"/>
                <w:sz w:val="20"/>
              </w:rPr>
              <w:t>
</w:t>
            </w:r>
            <w:r>
              <w:rPr>
                <w:rFonts w:ascii="Times New Roman"/>
                <w:b/>
                <w:i w:val="false"/>
                <w:color w:val="000000"/>
                <w:sz w:val="20"/>
              </w:rPr>
              <w:t>BROMELIACEAE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Air</w:t>
            </w:r>
            <w:r>
              <w:rPr>
                <w:rFonts w:ascii="Times New Roman"/>
                <w:b w:val="false"/>
                <w:i w:val="false"/>
                <w:color w:val="000000"/>
                <w:sz w:val="20"/>
              </w:rPr>
              <w:t xml:space="preserve"> </w:t>
            </w:r>
            <w:r>
              <w:rPr>
                <w:rFonts w:ascii="Times New Roman"/>
                <w:b w:val="false"/>
                <w:i/>
                <w:color w:val="000000"/>
                <w:sz w:val="20"/>
              </w:rPr>
              <w:t>plants,bromelias</w:t>
            </w:r>
            <w:r>
              <w:rPr>
                <w:rFonts w:ascii="Times New Roman"/>
                <w:b w:val="false"/>
                <w:i/>
                <w:color w:val="000000"/>
                <w:sz w:val="20"/>
              </w:rPr>
              <w:t>:</w:t>
            </w:r>
          </w:p>
          <w:bookmarkEnd w:id="5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9"/>
          <w:p>
            <w:pPr>
              <w:spacing w:after="20"/>
              <w:ind w:left="20"/>
              <w:jc w:val="both"/>
            </w:pPr>
            <w:r>
              <w:rPr>
                <w:rFonts w:ascii="Times New Roman"/>
                <w:b w:val="false"/>
                <w:i w:val="false"/>
                <w:color w:val="000000"/>
                <w:sz w:val="20"/>
              </w:rPr>
              <w:t>
</w:t>
            </w:r>
            <w:r>
              <w:rPr>
                <w:rFonts w:ascii="Times New Roman"/>
                <w:b/>
                <w:i w:val="false"/>
                <w:color w:val="000000"/>
                <w:sz w:val="20"/>
              </w:rPr>
              <w:t>БРОМЕЛИЕВЫЕ</w:t>
            </w:r>
            <w:r>
              <w:br/>
            </w:r>
            <w:r>
              <w:rPr>
                <w:rFonts w:ascii="Times New Roman"/>
                <w:b w:val="false"/>
                <w:i w:val="false"/>
                <w:color w:val="000000"/>
                <w:sz w:val="20"/>
              </w:rPr>
              <w:t>
</w:t>
            </w:r>
            <w:r>
              <w:rPr>
                <w:rFonts w:ascii="Times New Roman"/>
                <w:b w:val="false"/>
                <w:i/>
                <w:color w:val="000000"/>
                <w:sz w:val="20"/>
              </w:rPr>
              <w:t>Тилландсии,</w:t>
            </w:r>
            <w:r>
              <w:rPr>
                <w:rFonts w:ascii="Times New Roman"/>
                <w:b w:val="false"/>
                <w:i w:val="false"/>
                <w:color w:val="000000"/>
                <w:sz w:val="20"/>
              </w:rPr>
              <w:t xml:space="preserve"> </w:t>
            </w:r>
            <w:r>
              <w:rPr>
                <w:rFonts w:ascii="Times New Roman"/>
                <w:b w:val="false"/>
                <w:i/>
                <w:color w:val="000000"/>
                <w:sz w:val="20"/>
              </w:rPr>
              <w:t>бромелии:</w:t>
            </w:r>
          </w:p>
          <w:bookmarkEnd w:id="50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harrisii</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Харриса</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kammii</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Камма</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xerographica</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ксерографическая</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0"/>
          <w:p>
            <w:pPr>
              <w:spacing w:after="20"/>
              <w:ind w:left="20"/>
              <w:jc w:val="both"/>
            </w:pPr>
            <w:r>
              <w:rPr>
                <w:rFonts w:ascii="Times New Roman"/>
                <w:b w:val="false"/>
                <w:i w:val="false"/>
                <w:color w:val="000000"/>
                <w:sz w:val="20"/>
              </w:rPr>
              <w:t>
</w:t>
            </w:r>
            <w:r>
              <w:rPr>
                <w:rFonts w:ascii="Times New Roman"/>
                <w:b/>
                <w:i w:val="false"/>
                <w:color w:val="000000"/>
                <w:sz w:val="20"/>
              </w:rPr>
              <w:t xml:space="preserve">CACTACEAE </w:t>
            </w:r>
            <w:r>
              <w:br/>
            </w:r>
            <w:r>
              <w:rPr>
                <w:rFonts w:ascii="Times New Roman"/>
                <w:b w:val="false"/>
                <w:i w:val="false"/>
                <w:color w:val="000000"/>
                <w:sz w:val="20"/>
              </w:rPr>
              <w:t>
</w:t>
            </w:r>
            <w:r>
              <w:rPr>
                <w:rFonts w:ascii="Times New Roman"/>
                <w:b w:val="false"/>
                <w:i/>
                <w:color w:val="000000"/>
                <w:sz w:val="20"/>
              </w:rPr>
              <w:t>Cacti</w:t>
            </w:r>
            <w:r>
              <w:rPr>
                <w:rFonts w:ascii="Times New Roman"/>
                <w:b w:val="false"/>
                <w:i/>
                <w:color w:val="000000"/>
                <w:sz w:val="20"/>
              </w:rPr>
              <w:t>:</w:t>
            </w:r>
          </w:p>
          <w:bookmarkEnd w:id="5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1"/>
          <w:p>
            <w:pPr>
              <w:spacing w:after="20"/>
              <w:ind w:left="20"/>
              <w:jc w:val="both"/>
            </w:pPr>
            <w:r>
              <w:rPr>
                <w:rFonts w:ascii="Times New Roman"/>
                <w:b w:val="false"/>
                <w:i w:val="false"/>
                <w:color w:val="000000"/>
                <w:sz w:val="20"/>
              </w:rPr>
              <w:t>
</w:t>
            </w:r>
            <w:r>
              <w:rPr>
                <w:rFonts w:ascii="Times New Roman"/>
                <w:b/>
                <w:i w:val="false"/>
                <w:color w:val="000000"/>
                <w:sz w:val="20"/>
              </w:rPr>
              <w:t>КАКТУСОВЫЕ</w:t>
            </w:r>
            <w:r>
              <w:br/>
            </w:r>
            <w:r>
              <w:rPr>
                <w:rFonts w:ascii="Times New Roman"/>
                <w:b w:val="false"/>
                <w:i w:val="false"/>
                <w:color w:val="000000"/>
                <w:sz w:val="20"/>
              </w:rPr>
              <w:t>
</w:t>
            </w:r>
            <w:r>
              <w:rPr>
                <w:rFonts w:ascii="Times New Roman"/>
                <w:b w:val="false"/>
                <w:i/>
                <w:color w:val="000000"/>
                <w:sz w:val="20"/>
              </w:rPr>
              <w:t>Кактусы:</w:t>
            </w:r>
          </w:p>
          <w:bookmarkEnd w:id="5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CACTACEAE spp.</w:t>
            </w:r>
            <w:r>
              <w:rPr>
                <w:rFonts w:ascii="Times New Roman"/>
                <w:b w:val="false"/>
                <w:i w:val="false"/>
                <w:color w:val="000000"/>
                <w:vertAlign w:val="superscript"/>
              </w:rPr>
              <w:t>7</w:t>
            </w:r>
            <w:r>
              <w:rPr>
                <w:rFonts w:ascii="Times New Roman"/>
                <w:b w:val="false"/>
                <w:i w:val="false"/>
                <w:color w:val="000000"/>
                <w:vertAlign w:val="superscript"/>
              </w:rPr>
              <w:t>,3</w:t>
            </w:r>
            <w:r>
              <w:rPr>
                <w:rFonts w:ascii="Times New Roman"/>
                <w:b w:val="false"/>
                <w:i w:val="false"/>
                <w:color w:val="000000"/>
                <w:sz w:val="20"/>
              </w:rPr>
              <w:t xml:space="preserve">(Exept the species included in Appendix I and except </w:t>
            </w:r>
            <w:r>
              <w:rPr>
                <w:rFonts w:ascii="Times New Roman"/>
                <w:b w:val="false"/>
                <w:i/>
                <w:color w:val="000000"/>
                <w:sz w:val="20"/>
              </w:rPr>
              <w:t>Pereskia spp</w:t>
            </w:r>
            <w:r>
              <w:rPr>
                <w:rFonts w:ascii="Times New Roman"/>
                <w:b w:val="false"/>
                <w:i w:val="false"/>
                <w:color w:val="000000"/>
                <w:sz w:val="20"/>
              </w:rPr>
              <w:t xml:space="preserve">., </w:t>
            </w:r>
            <w:r>
              <w:rPr>
                <w:rFonts w:ascii="Times New Roman"/>
                <w:b w:val="false"/>
                <w:i/>
                <w:color w:val="000000"/>
                <w:sz w:val="20"/>
              </w:rPr>
              <w:t>Pereskiopsis spp</w:t>
            </w:r>
            <w:r>
              <w:rPr>
                <w:rFonts w:ascii="Times New Roman"/>
                <w:b w:val="false"/>
                <w:i w:val="false"/>
                <w:color w:val="000000"/>
                <w:sz w:val="20"/>
              </w:rPr>
              <w:t xml:space="preserve">. and </w:t>
            </w:r>
            <w:r>
              <w:rPr>
                <w:rFonts w:ascii="Times New Roman"/>
                <w:b w:val="false"/>
                <w:i/>
                <w:color w:val="000000"/>
                <w:sz w:val="20"/>
              </w:rPr>
              <w:t>Quiabentia spp</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КАКТУСОВЫЕ (все виды, за исключением видов, включенных в приложение I к СИТЕС, и за исключением </w:t>
            </w:r>
            <w:r>
              <w:rPr>
                <w:rFonts w:ascii="Times New Roman"/>
                <w:b w:val="false"/>
                <w:i/>
                <w:color w:val="000000"/>
                <w:sz w:val="20"/>
              </w:rPr>
              <w:t>Pereskia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Pereskiopsis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r>
              <w:rPr>
                <w:rFonts w:ascii="Times New Roman"/>
                <w:b w:val="false"/>
                <w:i w:val="false"/>
                <w:color w:val="000000"/>
                <w:sz w:val="20"/>
              </w:rPr>
              <w:t xml:space="preserve">и </w:t>
            </w:r>
            <w:r>
              <w:rPr>
                <w:rFonts w:ascii="Times New Roman"/>
                <w:b w:val="false"/>
                <w:i/>
                <w:color w:val="000000"/>
                <w:sz w:val="20"/>
              </w:rPr>
              <w:t>Quiabentia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w:t>
            </w:r>
            <w:r>
              <w:rPr>
                <w:rFonts w:ascii="Times New Roman"/>
                <w:b w:val="false"/>
                <w:i w:val="false"/>
                <w:color w:val="000000"/>
                <w:vertAlign w:val="superscript"/>
              </w:rPr>
              <w:t xml:space="preserve"> 7,3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Ariocarpus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Ариокарпус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Astrophytum asterias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Астрофитум звездчатый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Aztekium ritteri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Ацтекиум Риттера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Coryphantha werdermannii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Корифанта Вердерманна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Discocactus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Дискокактус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ferreirianus ssp. lindsayorum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Эхиноцереус Феррейры, подвид Линдсея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schmollii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Эхиноцереус Шмолла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minima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Эскобария (корифанта) маленькая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sneedii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Эскобария (корифанта) Снида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 pectinifera (includes ssp. solisioides)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Маммиллярия гребненосная (включая подвид солизиевидная)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conoideus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конусовидный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deinacanthus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устрощающещипый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glaucescens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сизоватый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paucispinus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немногоколючковый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Obregonia denegrii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Обрегония Де-Негри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Pachycereus militaris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Пахицереус воинственный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bradyi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Брэди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knowltonii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Ноултона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paradinei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Парадена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peeblesianus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Пиблеса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sileri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Сайлера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Pelecyphora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Пелецифора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blainei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Блейна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brevihamatus ssp. tobuschii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короткокрючковатый, подвид Тобуша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brevispinus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короткоколючковый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cloverae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Кловер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erectocentrus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прямошипый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glaucus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сизый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mariposensis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марипозский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mesae-verdae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Меса-Верде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nyensis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найский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papyracanthus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бумажношипый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pubispinus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пушистоколючковый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sileri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Сайлера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wetlandicus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ветландикус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wrightiae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Райт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Strombocactus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Стромбокактус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Turbinicarpus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Турбиникарпус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Uebelmannia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Убельманния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2"/>
          <w:p>
            <w:pPr>
              <w:spacing w:after="20"/>
              <w:ind w:left="20"/>
              <w:jc w:val="both"/>
            </w:pPr>
            <w:r>
              <w:rPr>
                <w:rFonts w:ascii="Times New Roman"/>
                <w:b w:val="false"/>
                <w:i w:val="false"/>
                <w:color w:val="000000"/>
                <w:sz w:val="20"/>
              </w:rPr>
              <w:t>
</w:t>
            </w:r>
            <w:r>
              <w:rPr>
                <w:rFonts w:ascii="Times New Roman"/>
                <w:b/>
                <w:i w:val="false"/>
                <w:color w:val="000000"/>
                <w:sz w:val="20"/>
              </w:rPr>
              <w:t>CARYOCARACEAE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Ajo</w:t>
            </w:r>
            <w:r>
              <w:rPr>
                <w:rFonts w:ascii="Times New Roman"/>
                <w:b w:val="false"/>
                <w:i/>
                <w:color w:val="000000"/>
                <w:sz w:val="20"/>
              </w:rPr>
              <w:t>:</w:t>
            </w:r>
          </w:p>
          <w:bookmarkEnd w:id="5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3"/>
          <w:p>
            <w:pPr>
              <w:spacing w:after="20"/>
              <w:ind w:left="20"/>
              <w:jc w:val="both"/>
            </w:pPr>
            <w:r>
              <w:rPr>
                <w:rFonts w:ascii="Times New Roman"/>
                <w:b w:val="false"/>
                <w:i w:val="false"/>
                <w:color w:val="000000"/>
                <w:sz w:val="20"/>
              </w:rPr>
              <w:t>
</w:t>
            </w:r>
            <w:r>
              <w:rPr>
                <w:rFonts w:ascii="Times New Roman"/>
                <w:b/>
                <w:i w:val="false"/>
                <w:color w:val="000000"/>
                <w:sz w:val="20"/>
              </w:rPr>
              <w:t>КАРИОКАРПОВЫЕ</w:t>
            </w:r>
            <w:r>
              <w:br/>
            </w:r>
            <w:r>
              <w:rPr>
                <w:rFonts w:ascii="Times New Roman"/>
                <w:b w:val="false"/>
                <w:i w:val="false"/>
                <w:color w:val="000000"/>
                <w:sz w:val="20"/>
              </w:rPr>
              <w:t>
</w:t>
            </w:r>
            <w:r>
              <w:rPr>
                <w:rFonts w:ascii="Times New Roman"/>
                <w:b w:val="false"/>
                <w:i/>
                <w:color w:val="000000"/>
                <w:sz w:val="20"/>
              </w:rPr>
              <w:t>Ахо:</w:t>
            </w:r>
          </w:p>
          <w:bookmarkEnd w:id="51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Caryocar costaricense</w:t>
            </w:r>
            <w:r>
              <w:rPr>
                <w:rFonts w:ascii="Times New Roman"/>
                <w:b w:val="false"/>
                <w:i w:val="false"/>
                <w:color w:val="000000"/>
                <w:vertAlign w:val="superscript"/>
              </w:rPr>
              <w:t xml:space="preserve">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Кариокар костариканский</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4"/>
          <w:p>
            <w:pPr>
              <w:spacing w:after="20"/>
              <w:ind w:left="20"/>
              <w:jc w:val="both"/>
            </w:pPr>
            <w:r>
              <w:rPr>
                <w:rFonts w:ascii="Times New Roman"/>
                <w:b w:val="false"/>
                <w:i w:val="false"/>
                <w:color w:val="000000"/>
                <w:sz w:val="20"/>
              </w:rPr>
              <w:t>
</w:t>
            </w:r>
            <w:r>
              <w:rPr>
                <w:rFonts w:ascii="Times New Roman"/>
                <w:b/>
                <w:i w:val="false"/>
                <w:color w:val="000000"/>
                <w:sz w:val="20"/>
              </w:rPr>
              <w:t>COMPOSITAE (ASTERACEAE)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Kuth</w:t>
            </w:r>
            <w:r>
              <w:rPr>
                <w:rFonts w:ascii="Times New Roman"/>
                <w:b w:val="false"/>
                <w:i/>
                <w:color w:val="000000"/>
                <w:sz w:val="20"/>
              </w:rPr>
              <w:t>:</w:t>
            </w:r>
          </w:p>
          <w:bookmarkEnd w:id="5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5"/>
          <w:p>
            <w:pPr>
              <w:spacing w:after="20"/>
              <w:ind w:left="20"/>
              <w:jc w:val="both"/>
            </w:pPr>
            <w:r>
              <w:rPr>
                <w:rFonts w:ascii="Times New Roman"/>
                <w:b w:val="false"/>
                <w:i w:val="false"/>
                <w:color w:val="000000"/>
                <w:sz w:val="20"/>
              </w:rPr>
              <w:t>
</w:t>
            </w:r>
            <w:r>
              <w:rPr>
                <w:rFonts w:ascii="Times New Roman"/>
                <w:b/>
                <w:i w:val="false"/>
                <w:color w:val="000000"/>
                <w:sz w:val="20"/>
              </w:rPr>
              <w:t>СЛОЖНОЦВЕТНЫЕ (АСТРОВЫЕ)</w:t>
            </w:r>
            <w:r>
              <w:br/>
            </w:r>
            <w:r>
              <w:rPr>
                <w:rFonts w:ascii="Times New Roman"/>
                <w:b w:val="false"/>
                <w:i w:val="false"/>
                <w:color w:val="000000"/>
                <w:sz w:val="20"/>
              </w:rPr>
              <w:t>
</w:t>
            </w:r>
            <w:r>
              <w:rPr>
                <w:rFonts w:ascii="Times New Roman"/>
                <w:b w:val="false"/>
                <w:i/>
                <w:color w:val="000000"/>
                <w:sz w:val="20"/>
              </w:rPr>
              <w:t>Горькуша костус:</w:t>
            </w:r>
          </w:p>
          <w:bookmarkEnd w:id="51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costus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Горькуша костус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6"/>
          <w:p>
            <w:pPr>
              <w:spacing w:after="20"/>
              <w:ind w:left="20"/>
              <w:jc w:val="both"/>
            </w:pPr>
            <w:r>
              <w:rPr>
                <w:rFonts w:ascii="Times New Roman"/>
                <w:b w:val="false"/>
                <w:i w:val="false"/>
                <w:color w:val="000000"/>
                <w:sz w:val="20"/>
              </w:rPr>
              <w:t>
</w:t>
            </w:r>
            <w:r>
              <w:rPr>
                <w:rFonts w:ascii="Times New Roman"/>
                <w:b/>
                <w:i w:val="false"/>
                <w:color w:val="000000"/>
                <w:sz w:val="20"/>
              </w:rPr>
              <w:t xml:space="preserve">CUCURBITACEA </w:t>
            </w:r>
            <w:r>
              <w:br/>
            </w:r>
            <w:r>
              <w:rPr>
                <w:rFonts w:ascii="Times New Roman"/>
                <w:b w:val="false"/>
                <w:i w:val="false"/>
                <w:color w:val="000000"/>
                <w:sz w:val="20"/>
              </w:rPr>
              <w:t>
</w:t>
            </w:r>
            <w:r>
              <w:rPr>
                <w:rFonts w:ascii="Times New Roman"/>
                <w:b w:val="false"/>
                <w:i/>
                <w:color w:val="000000"/>
                <w:sz w:val="20"/>
              </w:rPr>
              <w:t>Melons, gourds, cucurbits</w:t>
            </w:r>
            <w:r>
              <w:rPr>
                <w:rFonts w:ascii="Times New Roman"/>
                <w:b w:val="false"/>
                <w:i/>
                <w:color w:val="000000"/>
                <w:sz w:val="20"/>
              </w:rPr>
              <w:t>:</w:t>
            </w:r>
          </w:p>
          <w:bookmarkEnd w:id="5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7"/>
          <w:p>
            <w:pPr>
              <w:spacing w:after="20"/>
              <w:ind w:left="20"/>
              <w:jc w:val="both"/>
            </w:pPr>
            <w:r>
              <w:rPr>
                <w:rFonts w:ascii="Times New Roman"/>
                <w:b w:val="false"/>
                <w:i w:val="false"/>
                <w:color w:val="000000"/>
                <w:sz w:val="20"/>
              </w:rPr>
              <w:t>
</w:t>
            </w:r>
            <w:r>
              <w:rPr>
                <w:rFonts w:ascii="Times New Roman"/>
                <w:b/>
                <w:i w:val="false"/>
                <w:color w:val="000000"/>
                <w:sz w:val="20"/>
              </w:rPr>
              <w:t>ТЫКВЕННЫЕ</w:t>
            </w:r>
            <w:r>
              <w:br/>
            </w:r>
            <w:r>
              <w:rPr>
                <w:rFonts w:ascii="Times New Roman"/>
                <w:b w:val="false"/>
                <w:i w:val="false"/>
                <w:color w:val="000000"/>
                <w:sz w:val="20"/>
              </w:rPr>
              <w:t>
</w:t>
            </w:r>
            <w:r>
              <w:rPr>
                <w:rFonts w:ascii="Times New Roman"/>
                <w:b w:val="false"/>
                <w:i/>
                <w:color w:val="000000"/>
                <w:sz w:val="20"/>
              </w:rPr>
              <w:t>Дыни, горлянки, тыквы:</w:t>
            </w:r>
          </w:p>
          <w:bookmarkEnd w:id="51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pubescens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Зигосициос опушенный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tripartitus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Зигосициос трехраздельный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8"/>
          <w:p>
            <w:pPr>
              <w:spacing w:after="20"/>
              <w:ind w:left="20"/>
              <w:jc w:val="both"/>
            </w:pPr>
            <w:r>
              <w:rPr>
                <w:rFonts w:ascii="Times New Roman"/>
                <w:b w:val="false"/>
                <w:i w:val="false"/>
                <w:color w:val="000000"/>
                <w:sz w:val="20"/>
              </w:rPr>
              <w:t>
</w:t>
            </w:r>
            <w:r>
              <w:rPr>
                <w:rFonts w:ascii="Times New Roman"/>
                <w:b/>
                <w:i w:val="false"/>
                <w:color w:val="000000"/>
                <w:sz w:val="20"/>
              </w:rPr>
              <w:t xml:space="preserve">CUPRESSACEAE </w:t>
            </w:r>
            <w:r>
              <w:br/>
            </w:r>
            <w:r>
              <w:rPr>
                <w:rFonts w:ascii="Times New Roman"/>
                <w:b w:val="false"/>
                <w:i w:val="false"/>
                <w:color w:val="000000"/>
                <w:sz w:val="20"/>
              </w:rPr>
              <w:t>
</w:t>
            </w:r>
            <w:r>
              <w:rPr>
                <w:rFonts w:ascii="Times New Roman"/>
                <w:b w:val="false"/>
                <w:i/>
                <w:color w:val="000000"/>
                <w:sz w:val="20"/>
              </w:rPr>
              <w:t>Alerce,</w:t>
            </w:r>
            <w:r>
              <w:rPr>
                <w:rFonts w:ascii="Times New Roman"/>
                <w:b w:val="false"/>
                <w:i w:val="false"/>
                <w:color w:val="000000"/>
                <w:sz w:val="20"/>
              </w:rPr>
              <w:t xml:space="preserve"> </w:t>
            </w:r>
            <w:r>
              <w:rPr>
                <w:rFonts w:ascii="Times New Roman"/>
                <w:b w:val="false"/>
                <w:i/>
                <w:color w:val="000000"/>
                <w:sz w:val="20"/>
              </w:rPr>
              <w:t>cypresses</w:t>
            </w:r>
            <w:r>
              <w:rPr>
                <w:rFonts w:ascii="Times New Roman"/>
                <w:b w:val="false"/>
                <w:i/>
                <w:color w:val="000000"/>
                <w:sz w:val="20"/>
              </w:rPr>
              <w:t>:</w:t>
            </w:r>
          </w:p>
          <w:bookmarkEnd w:id="5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9"/>
          <w:p>
            <w:pPr>
              <w:spacing w:after="20"/>
              <w:ind w:left="20"/>
              <w:jc w:val="both"/>
            </w:pPr>
            <w:r>
              <w:rPr>
                <w:rFonts w:ascii="Times New Roman"/>
                <w:b w:val="false"/>
                <w:i w:val="false"/>
                <w:color w:val="000000"/>
                <w:sz w:val="20"/>
              </w:rPr>
              <w:t>
</w:t>
            </w:r>
            <w:r>
              <w:rPr>
                <w:rFonts w:ascii="Times New Roman"/>
                <w:b/>
                <w:i w:val="false"/>
                <w:color w:val="000000"/>
                <w:sz w:val="20"/>
              </w:rPr>
              <w:t>КИПАРИСОВЫЕ</w:t>
            </w:r>
            <w:r>
              <w:br/>
            </w:r>
            <w:r>
              <w:rPr>
                <w:rFonts w:ascii="Times New Roman"/>
                <w:b w:val="false"/>
                <w:i w:val="false"/>
                <w:color w:val="000000"/>
                <w:sz w:val="20"/>
              </w:rPr>
              <w:t>
</w:t>
            </w:r>
            <w:r>
              <w:rPr>
                <w:rFonts w:ascii="Times New Roman"/>
                <w:b w:val="false"/>
                <w:i/>
                <w:color w:val="000000"/>
                <w:sz w:val="20"/>
              </w:rPr>
              <w:t>Фитцройя кипарисовидная, кипарис:</w:t>
            </w:r>
          </w:p>
          <w:bookmarkEnd w:id="51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Fitzroya cupressoides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Фитцройя кипарисовидная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Pilgerodendron uviferum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Пильгеродендрон ягодоносный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Widdringtonia whytei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Виддрингтония Уайта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0"/>
          <w:p>
            <w:pPr>
              <w:spacing w:after="20"/>
              <w:ind w:left="20"/>
              <w:jc w:val="both"/>
            </w:pPr>
            <w:r>
              <w:rPr>
                <w:rFonts w:ascii="Times New Roman"/>
                <w:b w:val="false"/>
                <w:i w:val="false"/>
                <w:color w:val="000000"/>
                <w:sz w:val="20"/>
              </w:rPr>
              <w:t>
</w:t>
            </w:r>
            <w:r>
              <w:rPr>
                <w:rFonts w:ascii="Times New Roman"/>
                <w:b/>
                <w:i w:val="false"/>
                <w:color w:val="000000"/>
                <w:sz w:val="20"/>
              </w:rPr>
              <w:t xml:space="preserve">CYATHEACEAE </w:t>
            </w:r>
            <w:r>
              <w:br/>
            </w:r>
            <w:r>
              <w:rPr>
                <w:rFonts w:ascii="Times New Roman"/>
                <w:b w:val="false"/>
                <w:i w:val="false"/>
                <w:color w:val="000000"/>
                <w:sz w:val="20"/>
              </w:rPr>
              <w:t>
</w:t>
            </w:r>
            <w:r>
              <w:rPr>
                <w:rFonts w:ascii="Times New Roman"/>
                <w:b w:val="false"/>
                <w:i/>
                <w:color w:val="000000"/>
                <w:sz w:val="20"/>
              </w:rPr>
              <w:t>Tree-ferns</w:t>
            </w:r>
            <w:r>
              <w:rPr>
                <w:rFonts w:ascii="Times New Roman"/>
                <w:b w:val="false"/>
                <w:i/>
                <w:color w:val="000000"/>
                <w:sz w:val="20"/>
              </w:rPr>
              <w:t>:</w:t>
            </w:r>
          </w:p>
          <w:bookmarkEnd w:id="5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1"/>
          <w:p>
            <w:pPr>
              <w:spacing w:after="20"/>
              <w:ind w:left="20"/>
              <w:jc w:val="both"/>
            </w:pPr>
            <w:r>
              <w:rPr>
                <w:rFonts w:ascii="Times New Roman"/>
                <w:b w:val="false"/>
                <w:i w:val="false"/>
                <w:color w:val="000000"/>
                <w:sz w:val="20"/>
              </w:rPr>
              <w:t>
</w:t>
            </w:r>
            <w:r>
              <w:rPr>
                <w:rFonts w:ascii="Times New Roman"/>
                <w:b/>
                <w:i w:val="false"/>
                <w:color w:val="000000"/>
                <w:sz w:val="20"/>
              </w:rPr>
              <w:t>ЦИАТЕЙНЫЕ</w:t>
            </w:r>
            <w:r>
              <w:br/>
            </w:r>
            <w:r>
              <w:rPr>
                <w:rFonts w:ascii="Times New Roman"/>
                <w:b w:val="false"/>
                <w:i w:val="false"/>
                <w:color w:val="000000"/>
                <w:sz w:val="20"/>
              </w:rPr>
              <w:t>
</w:t>
            </w:r>
            <w:r>
              <w:rPr>
                <w:rFonts w:ascii="Times New Roman"/>
                <w:b w:val="false"/>
                <w:i/>
                <w:color w:val="000000"/>
                <w:sz w:val="20"/>
              </w:rPr>
              <w:t>Циатея:</w:t>
            </w:r>
          </w:p>
          <w:bookmarkEnd w:id="52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Cyathea spp.</w:t>
            </w:r>
            <w:r>
              <w:rPr>
                <w:rFonts w:ascii="Times New Roman"/>
                <w:b w:val="false"/>
                <w:i w:val="false"/>
                <w:color w:val="000000"/>
                <w:vertAlign w:val="superscript"/>
              </w:rPr>
              <w:t>3</w:t>
            </w:r>
            <w:r>
              <w:rPr>
                <w:rFonts w:ascii="Times New Roman"/>
                <w:b w:val="false"/>
                <w:i w:val="false"/>
                <w:color w:val="000000"/>
                <w:sz w:val="20"/>
              </w:rPr>
              <w:t xml:space="preserv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Циатея (все виды)</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2"/>
          <w:p>
            <w:pPr>
              <w:spacing w:after="20"/>
              <w:ind w:left="20"/>
              <w:jc w:val="both"/>
            </w:pPr>
            <w:r>
              <w:rPr>
                <w:rFonts w:ascii="Times New Roman"/>
                <w:b w:val="false"/>
                <w:i w:val="false"/>
                <w:color w:val="000000"/>
                <w:sz w:val="20"/>
              </w:rPr>
              <w:t>
</w:t>
            </w:r>
            <w:r>
              <w:rPr>
                <w:rFonts w:ascii="Times New Roman"/>
                <w:b/>
                <w:i w:val="false"/>
                <w:color w:val="000000"/>
                <w:sz w:val="20"/>
              </w:rPr>
              <w:t xml:space="preserve">CYCADACEAE </w:t>
            </w:r>
            <w:r>
              <w:br/>
            </w:r>
            <w:r>
              <w:rPr>
                <w:rFonts w:ascii="Times New Roman"/>
                <w:b w:val="false"/>
                <w:i w:val="false"/>
                <w:color w:val="000000"/>
                <w:sz w:val="20"/>
              </w:rPr>
              <w:t>
</w:t>
            </w:r>
            <w:r>
              <w:rPr>
                <w:rFonts w:ascii="Times New Roman"/>
                <w:b w:val="false"/>
                <w:i/>
                <w:color w:val="000000"/>
                <w:sz w:val="20"/>
              </w:rPr>
              <w:t>Cycads</w:t>
            </w:r>
            <w:r>
              <w:rPr>
                <w:rFonts w:ascii="Times New Roman"/>
                <w:b w:val="false"/>
                <w:i/>
                <w:color w:val="000000"/>
                <w:sz w:val="20"/>
              </w:rPr>
              <w:t>:</w:t>
            </w:r>
          </w:p>
          <w:bookmarkEnd w:id="5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3"/>
          <w:p>
            <w:pPr>
              <w:spacing w:after="20"/>
              <w:ind w:left="20"/>
              <w:jc w:val="both"/>
            </w:pPr>
            <w:r>
              <w:rPr>
                <w:rFonts w:ascii="Times New Roman"/>
                <w:b w:val="false"/>
                <w:i w:val="false"/>
                <w:color w:val="000000"/>
                <w:sz w:val="20"/>
              </w:rPr>
              <w:t>
</w:t>
            </w:r>
            <w:r>
              <w:rPr>
                <w:rFonts w:ascii="Times New Roman"/>
                <w:b/>
                <w:i w:val="false"/>
                <w:color w:val="000000"/>
                <w:sz w:val="20"/>
              </w:rPr>
              <w:t>САГОВНИКОВЫЕ</w:t>
            </w:r>
            <w:r>
              <w:br/>
            </w:r>
            <w:r>
              <w:rPr>
                <w:rFonts w:ascii="Times New Roman"/>
                <w:b w:val="false"/>
                <w:i w:val="false"/>
                <w:color w:val="000000"/>
                <w:sz w:val="20"/>
              </w:rPr>
              <w:t>
</w:t>
            </w:r>
            <w:r>
              <w:rPr>
                <w:rFonts w:ascii="Times New Roman"/>
                <w:b w:val="false"/>
                <w:i/>
                <w:color w:val="000000"/>
                <w:sz w:val="20"/>
              </w:rPr>
              <w:t>Цикадовые растения:</w:t>
            </w:r>
          </w:p>
          <w:bookmarkEnd w:id="52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CYCADACEAE spp.</w:t>
            </w:r>
            <w:r>
              <w:rPr>
                <w:rFonts w:ascii="Times New Roman"/>
                <w:b w:val="false"/>
                <w:i w:val="false"/>
                <w:color w:val="000000"/>
                <w:vertAlign w:val="superscript"/>
              </w:rPr>
              <w:t xml:space="preserve"> 3</w:t>
            </w:r>
            <w:r>
              <w:rPr>
                <w:rFonts w:ascii="Times New Roman"/>
                <w:b w:val="false"/>
                <w:i w:val="false"/>
                <w:color w:val="000000"/>
                <w:sz w:val="20"/>
              </w:rPr>
              <w:t xml:space="preserve">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САГОВНИКОВЫЕ (все виды, за исключением видов, включенных в приложение I к СИТЕС)</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beddomei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 Беддоума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4"/>
          <w:p>
            <w:pPr>
              <w:spacing w:after="20"/>
              <w:ind w:left="20"/>
              <w:jc w:val="both"/>
            </w:pPr>
            <w:r>
              <w:rPr>
                <w:rFonts w:ascii="Times New Roman"/>
                <w:b w:val="false"/>
                <w:i w:val="false"/>
                <w:color w:val="000000"/>
                <w:sz w:val="20"/>
              </w:rPr>
              <w:t>
</w:t>
            </w:r>
            <w:r>
              <w:rPr>
                <w:rFonts w:ascii="Times New Roman"/>
                <w:b/>
                <w:i w:val="false"/>
                <w:color w:val="000000"/>
                <w:sz w:val="20"/>
              </w:rPr>
              <w:t>DICKSONIACEAE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Tree-ferns</w:t>
            </w:r>
            <w:r>
              <w:rPr>
                <w:rFonts w:ascii="Times New Roman"/>
                <w:b w:val="false"/>
                <w:i/>
                <w:color w:val="000000"/>
                <w:sz w:val="20"/>
              </w:rPr>
              <w:t>:</w:t>
            </w:r>
          </w:p>
          <w:bookmarkEnd w:id="5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5"/>
          <w:p>
            <w:pPr>
              <w:spacing w:after="20"/>
              <w:ind w:left="20"/>
              <w:jc w:val="both"/>
            </w:pPr>
            <w:r>
              <w:rPr>
                <w:rFonts w:ascii="Times New Roman"/>
                <w:b w:val="false"/>
                <w:i w:val="false"/>
                <w:color w:val="000000"/>
                <w:sz w:val="20"/>
              </w:rPr>
              <w:t>
</w:t>
            </w:r>
            <w:r>
              <w:rPr>
                <w:rFonts w:ascii="Times New Roman"/>
                <w:b/>
                <w:i w:val="false"/>
                <w:color w:val="000000"/>
                <w:sz w:val="20"/>
              </w:rPr>
              <w:t>ДИКСОНИЕВЫЕ</w:t>
            </w:r>
            <w:r>
              <w:br/>
            </w:r>
            <w:r>
              <w:rPr>
                <w:rFonts w:ascii="Times New Roman"/>
                <w:b w:val="false"/>
                <w:i w:val="false"/>
                <w:color w:val="000000"/>
                <w:sz w:val="20"/>
              </w:rPr>
              <w:t>
</w:t>
            </w:r>
            <w:r>
              <w:rPr>
                <w:rFonts w:ascii="Times New Roman"/>
                <w:b w:val="false"/>
                <w:i/>
                <w:color w:val="000000"/>
                <w:sz w:val="20"/>
              </w:rPr>
              <w:t>Циатеи:</w:t>
            </w:r>
          </w:p>
          <w:bookmarkEnd w:id="52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Cibotium barometz</w:t>
            </w:r>
            <w:r>
              <w:rPr>
                <w:rFonts w:ascii="Times New Roman"/>
                <w:b w:val="false"/>
                <w:i w:val="false"/>
                <w:color w:val="000000"/>
                <w:vertAlign w:val="superscript"/>
              </w:rPr>
              <w:t xml:space="preserve">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Циботиум баранец</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Dicksonia spp.</w:t>
            </w:r>
            <w:r>
              <w:rPr>
                <w:rFonts w:ascii="Times New Roman"/>
                <w:b w:val="false"/>
                <w:i w:val="false"/>
                <w:color w:val="000000"/>
                <w:vertAlign w:val="superscript"/>
              </w:rPr>
              <w:t>3</w:t>
            </w:r>
            <w:r>
              <w:rPr>
                <w:rFonts w:ascii="Times New Roman"/>
                <w:b w:val="false"/>
                <w:i w:val="false"/>
                <w:color w:val="000000"/>
                <w:sz w:val="20"/>
              </w:rPr>
              <w:t>(Only the populations of the Americas; no other population is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Диксония (все виды) (только популяции Северной и Южной Америк, другие популяции не включены в приложения к СИТЕС)</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6"/>
          <w:p>
            <w:pPr>
              <w:spacing w:after="20"/>
              <w:ind w:left="20"/>
              <w:jc w:val="both"/>
            </w:pPr>
            <w:r>
              <w:rPr>
                <w:rFonts w:ascii="Times New Roman"/>
                <w:b w:val="false"/>
                <w:i w:val="false"/>
                <w:color w:val="000000"/>
                <w:sz w:val="20"/>
              </w:rPr>
              <w:t>
</w:t>
            </w:r>
            <w:r>
              <w:rPr>
                <w:rFonts w:ascii="Times New Roman"/>
                <w:b/>
                <w:i w:val="false"/>
                <w:color w:val="000000"/>
                <w:sz w:val="20"/>
              </w:rPr>
              <w:t xml:space="preserve">DIDIEREACEAE </w:t>
            </w:r>
            <w:r>
              <w:br/>
            </w:r>
            <w:r>
              <w:rPr>
                <w:rFonts w:ascii="Times New Roman"/>
                <w:b w:val="false"/>
                <w:i w:val="false"/>
                <w:color w:val="000000"/>
                <w:sz w:val="20"/>
              </w:rPr>
              <w:t>
</w:t>
            </w:r>
            <w:r>
              <w:rPr>
                <w:rFonts w:ascii="Times New Roman"/>
                <w:b w:val="false"/>
                <w:i/>
                <w:color w:val="000000"/>
                <w:sz w:val="20"/>
              </w:rPr>
              <w:t>Alluaudias,</w:t>
            </w:r>
            <w:r>
              <w:rPr>
                <w:rFonts w:ascii="Times New Roman"/>
                <w:b w:val="false"/>
                <w:i w:val="false"/>
                <w:color w:val="000000"/>
                <w:sz w:val="20"/>
              </w:rPr>
              <w:t xml:space="preserve"> </w:t>
            </w:r>
            <w:r>
              <w:rPr>
                <w:rFonts w:ascii="Times New Roman"/>
                <w:b w:val="false"/>
                <w:i/>
                <w:color w:val="000000"/>
                <w:sz w:val="20"/>
              </w:rPr>
              <w:t>didiereas</w:t>
            </w:r>
            <w:r>
              <w:rPr>
                <w:rFonts w:ascii="Times New Roman"/>
                <w:b w:val="false"/>
                <w:i/>
                <w:color w:val="000000"/>
                <w:sz w:val="20"/>
              </w:rPr>
              <w:t>:</w:t>
            </w:r>
          </w:p>
          <w:bookmarkEnd w:id="5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7"/>
          <w:p>
            <w:pPr>
              <w:spacing w:after="20"/>
              <w:ind w:left="20"/>
              <w:jc w:val="both"/>
            </w:pPr>
            <w:r>
              <w:rPr>
                <w:rFonts w:ascii="Times New Roman"/>
                <w:b w:val="false"/>
                <w:i w:val="false"/>
                <w:color w:val="000000"/>
                <w:sz w:val="20"/>
              </w:rPr>
              <w:t>
</w:t>
            </w:r>
            <w:r>
              <w:rPr>
                <w:rFonts w:ascii="Times New Roman"/>
                <w:b/>
                <w:i w:val="false"/>
                <w:color w:val="000000"/>
                <w:sz w:val="20"/>
              </w:rPr>
              <w:t>ДИДИЕРИЕВЫЕ</w:t>
            </w:r>
            <w:r>
              <w:br/>
            </w:r>
            <w:r>
              <w:rPr>
                <w:rFonts w:ascii="Times New Roman"/>
                <w:b w:val="false"/>
                <w:i w:val="false"/>
                <w:color w:val="000000"/>
                <w:sz w:val="20"/>
              </w:rPr>
              <w:t>
</w:t>
            </w:r>
            <w:r>
              <w:rPr>
                <w:rFonts w:ascii="Times New Roman"/>
                <w:b w:val="false"/>
                <w:i/>
                <w:color w:val="000000"/>
                <w:sz w:val="20"/>
              </w:rPr>
              <w:t>Аллюодиты, дидиеры:</w:t>
            </w:r>
          </w:p>
          <w:bookmarkEnd w:id="52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DIDIEREACEAE spp.</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ДИДИЕРИЕВЫЕ (все виды)</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8"/>
          <w:p>
            <w:pPr>
              <w:spacing w:after="20"/>
              <w:ind w:left="20"/>
              <w:jc w:val="both"/>
            </w:pPr>
            <w:r>
              <w:rPr>
                <w:rFonts w:ascii="Times New Roman"/>
                <w:b w:val="false"/>
                <w:i w:val="false"/>
                <w:color w:val="000000"/>
                <w:sz w:val="20"/>
              </w:rPr>
              <w:t>
</w:t>
            </w:r>
            <w:r>
              <w:rPr>
                <w:rFonts w:ascii="Times New Roman"/>
                <w:b/>
                <w:i w:val="false"/>
                <w:color w:val="000000"/>
                <w:sz w:val="20"/>
              </w:rPr>
              <w:t>DIOSCOREACEAE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Elephant’s foot, kniss</w:t>
            </w:r>
            <w:r>
              <w:rPr>
                <w:rFonts w:ascii="Times New Roman"/>
                <w:b w:val="false"/>
                <w:i/>
                <w:color w:val="000000"/>
                <w:sz w:val="20"/>
              </w:rPr>
              <w:t>:</w:t>
            </w:r>
          </w:p>
          <w:bookmarkEnd w:id="5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9"/>
          <w:p>
            <w:pPr>
              <w:spacing w:after="20"/>
              <w:ind w:left="20"/>
              <w:jc w:val="both"/>
            </w:pPr>
            <w:r>
              <w:rPr>
                <w:rFonts w:ascii="Times New Roman"/>
                <w:b w:val="false"/>
                <w:i w:val="false"/>
                <w:color w:val="000000"/>
                <w:sz w:val="20"/>
              </w:rPr>
              <w:t>
</w:t>
            </w:r>
            <w:r>
              <w:rPr>
                <w:rFonts w:ascii="Times New Roman"/>
                <w:b/>
                <w:i w:val="false"/>
                <w:color w:val="000000"/>
                <w:sz w:val="20"/>
              </w:rPr>
              <w:t>ДИОСКОРЕЙНЫЕ</w:t>
            </w:r>
            <w:r>
              <w:br/>
            </w:r>
            <w:r>
              <w:rPr>
                <w:rFonts w:ascii="Times New Roman"/>
                <w:b w:val="false"/>
                <w:i w:val="false"/>
                <w:color w:val="000000"/>
                <w:sz w:val="20"/>
              </w:rPr>
              <w:t>
</w:t>
            </w:r>
            <w:r>
              <w:rPr>
                <w:rFonts w:ascii="Times New Roman"/>
                <w:b w:val="false"/>
                <w:i/>
                <w:color w:val="000000"/>
                <w:sz w:val="20"/>
              </w:rPr>
              <w:t>Элефантопус, ямс:</w:t>
            </w:r>
          </w:p>
          <w:bookmarkEnd w:id="52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deltoidea</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дельтовидная</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0"/>
          <w:p>
            <w:pPr>
              <w:spacing w:after="20"/>
              <w:ind w:left="20"/>
              <w:jc w:val="both"/>
            </w:pPr>
            <w:r>
              <w:rPr>
                <w:rFonts w:ascii="Times New Roman"/>
                <w:b w:val="false"/>
                <w:i w:val="false"/>
                <w:color w:val="000000"/>
                <w:sz w:val="20"/>
              </w:rPr>
              <w:t>
</w:t>
            </w:r>
            <w:r>
              <w:rPr>
                <w:rFonts w:ascii="Times New Roman"/>
                <w:b/>
                <w:i w:val="false"/>
                <w:color w:val="000000"/>
                <w:sz w:val="20"/>
              </w:rPr>
              <w:t>DROSERACEAE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Venus’ flytrap</w:t>
            </w:r>
            <w:r>
              <w:rPr>
                <w:rFonts w:ascii="Times New Roman"/>
                <w:b w:val="false"/>
                <w:i/>
                <w:color w:val="000000"/>
                <w:sz w:val="20"/>
              </w:rPr>
              <w:t>:</w:t>
            </w:r>
          </w:p>
          <w:bookmarkEnd w:id="5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1"/>
          <w:p>
            <w:pPr>
              <w:spacing w:after="20"/>
              <w:ind w:left="20"/>
              <w:jc w:val="both"/>
            </w:pPr>
            <w:r>
              <w:rPr>
                <w:rFonts w:ascii="Times New Roman"/>
                <w:b w:val="false"/>
                <w:i w:val="false"/>
                <w:color w:val="000000"/>
                <w:sz w:val="20"/>
              </w:rPr>
              <w:t>
</w:t>
            </w:r>
            <w:r>
              <w:rPr>
                <w:rFonts w:ascii="Times New Roman"/>
                <w:b/>
                <w:i w:val="false"/>
                <w:color w:val="000000"/>
                <w:sz w:val="20"/>
              </w:rPr>
              <w:t>РОСЯНКОВЫЕ</w:t>
            </w:r>
            <w:r>
              <w:br/>
            </w:r>
            <w:r>
              <w:rPr>
                <w:rFonts w:ascii="Times New Roman"/>
                <w:b w:val="false"/>
                <w:i w:val="false"/>
                <w:color w:val="000000"/>
                <w:sz w:val="20"/>
              </w:rPr>
              <w:t>
</w:t>
            </w:r>
            <w:r>
              <w:rPr>
                <w:rFonts w:ascii="Times New Roman"/>
                <w:b w:val="false"/>
                <w:i/>
                <w:color w:val="000000"/>
                <w:sz w:val="20"/>
              </w:rPr>
              <w:t>Венерина мухоловка:</w:t>
            </w:r>
          </w:p>
          <w:bookmarkEnd w:id="53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Dionaea muscipula</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Венерина мухоловка</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2"/>
          <w:p>
            <w:pPr>
              <w:spacing w:after="20"/>
              <w:ind w:left="20"/>
              <w:jc w:val="both"/>
            </w:pPr>
            <w:r>
              <w:rPr>
                <w:rFonts w:ascii="Times New Roman"/>
                <w:b w:val="false"/>
                <w:i w:val="false"/>
                <w:color w:val="000000"/>
                <w:sz w:val="20"/>
              </w:rPr>
              <w:t>
</w:t>
            </w:r>
            <w:r>
              <w:rPr>
                <w:rFonts w:ascii="Times New Roman"/>
                <w:b/>
                <w:i w:val="false"/>
                <w:color w:val="000000"/>
                <w:sz w:val="20"/>
              </w:rPr>
              <w:t xml:space="preserve">EBENACEAE </w:t>
            </w:r>
            <w:r>
              <w:br/>
            </w:r>
            <w:r>
              <w:rPr>
                <w:rFonts w:ascii="Times New Roman"/>
                <w:b w:val="false"/>
                <w:i w:val="false"/>
                <w:color w:val="000000"/>
                <w:sz w:val="20"/>
              </w:rPr>
              <w:t>
</w:t>
            </w:r>
            <w:r>
              <w:rPr>
                <w:rFonts w:ascii="Times New Roman"/>
                <w:b w:val="false"/>
                <w:i/>
                <w:color w:val="000000"/>
                <w:sz w:val="20"/>
              </w:rPr>
              <w:t>Ebonies</w:t>
            </w:r>
            <w:r>
              <w:rPr>
                <w:rFonts w:ascii="Times New Roman"/>
                <w:b w:val="false"/>
                <w:i/>
                <w:color w:val="000000"/>
                <w:sz w:val="20"/>
              </w:rPr>
              <w:t>:</w:t>
            </w:r>
          </w:p>
          <w:bookmarkEnd w:id="5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3"/>
          <w:p>
            <w:pPr>
              <w:spacing w:after="20"/>
              <w:ind w:left="20"/>
              <w:jc w:val="both"/>
            </w:pPr>
            <w:r>
              <w:rPr>
                <w:rFonts w:ascii="Times New Roman"/>
                <w:b w:val="false"/>
                <w:i w:val="false"/>
                <w:color w:val="000000"/>
                <w:sz w:val="20"/>
              </w:rPr>
              <w:t>
</w:t>
            </w:r>
            <w:r>
              <w:rPr>
                <w:rFonts w:ascii="Times New Roman"/>
                <w:b/>
                <w:i w:val="false"/>
                <w:color w:val="000000"/>
                <w:sz w:val="20"/>
              </w:rPr>
              <w:t>ЭБЕНОВЫЕ</w:t>
            </w:r>
            <w:r>
              <w:br/>
            </w:r>
            <w:r>
              <w:rPr>
                <w:rFonts w:ascii="Times New Roman"/>
                <w:b w:val="false"/>
                <w:i w:val="false"/>
                <w:color w:val="000000"/>
                <w:sz w:val="20"/>
              </w:rPr>
              <w:t>
</w:t>
            </w:r>
            <w:r>
              <w:rPr>
                <w:rFonts w:ascii="Times New Roman"/>
                <w:b w:val="false"/>
                <w:i/>
                <w:color w:val="000000"/>
                <w:sz w:val="20"/>
              </w:rPr>
              <w:t>Эбеновое дерево:</w:t>
            </w:r>
          </w:p>
          <w:bookmarkEnd w:id="53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spp.</w:t>
            </w:r>
            <w:r>
              <w:rPr>
                <w:rFonts w:ascii="Times New Roman"/>
                <w:b w:val="false"/>
                <w:i w:val="false"/>
                <w:color w:val="000000"/>
                <w:vertAlign w:val="superscript"/>
              </w:rPr>
              <w:t xml:space="preserve"> 8</w:t>
            </w:r>
            <w:r>
              <w:rPr>
                <w:rFonts w:ascii="Times New Roman"/>
                <w:b w:val="false"/>
                <w:i w:val="false"/>
                <w:color w:val="000000"/>
                <w:sz w:val="20"/>
              </w:rPr>
              <w:t xml:space="preserve"> (Populations of Madagaskar)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(все виды)</w:t>
            </w:r>
            <w:r>
              <w:rPr>
                <w:rFonts w:ascii="Times New Roman"/>
                <w:b w:val="false"/>
                <w:i w:val="false"/>
                <w:color w:val="000000"/>
                <w:vertAlign w:val="superscript"/>
              </w:rPr>
              <w:t xml:space="preserve"> 8</w:t>
            </w:r>
            <w:r>
              <w:rPr>
                <w:rFonts w:ascii="Times New Roman"/>
                <w:b w:val="false"/>
                <w:i w:val="false"/>
                <w:color w:val="000000"/>
                <w:sz w:val="20"/>
              </w:rPr>
              <w:t xml:space="preserve"> (популяции Мадагаскара)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4"/>
          <w:p>
            <w:pPr>
              <w:spacing w:after="20"/>
              <w:ind w:left="20"/>
              <w:jc w:val="both"/>
            </w:pPr>
            <w:r>
              <w:rPr>
                <w:rFonts w:ascii="Times New Roman"/>
                <w:b w:val="false"/>
                <w:i w:val="false"/>
                <w:color w:val="000000"/>
                <w:sz w:val="20"/>
              </w:rPr>
              <w:t>
</w:t>
            </w:r>
            <w:r>
              <w:rPr>
                <w:rFonts w:ascii="Times New Roman"/>
                <w:b/>
                <w:i w:val="false"/>
                <w:color w:val="000000"/>
                <w:sz w:val="20"/>
              </w:rPr>
              <w:t xml:space="preserve">EUPHORBIACEAE </w:t>
            </w:r>
            <w:r>
              <w:br/>
            </w:r>
            <w:r>
              <w:rPr>
                <w:rFonts w:ascii="Times New Roman"/>
                <w:b w:val="false"/>
                <w:i w:val="false"/>
                <w:color w:val="000000"/>
                <w:sz w:val="20"/>
              </w:rPr>
              <w:t>
</w:t>
            </w:r>
            <w:r>
              <w:rPr>
                <w:rFonts w:ascii="Times New Roman"/>
                <w:b w:val="false"/>
                <w:i/>
                <w:color w:val="000000"/>
                <w:sz w:val="20"/>
              </w:rPr>
              <w:t>Spurges</w:t>
            </w:r>
            <w:r>
              <w:rPr>
                <w:rFonts w:ascii="Times New Roman"/>
                <w:b w:val="false"/>
                <w:i/>
                <w:color w:val="000000"/>
                <w:sz w:val="20"/>
              </w:rPr>
              <w:t>:</w:t>
            </w:r>
          </w:p>
          <w:bookmarkEnd w:id="5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5"/>
          <w:p>
            <w:pPr>
              <w:spacing w:after="20"/>
              <w:ind w:left="20"/>
              <w:jc w:val="both"/>
            </w:pPr>
            <w:r>
              <w:rPr>
                <w:rFonts w:ascii="Times New Roman"/>
                <w:b w:val="false"/>
                <w:i w:val="false"/>
                <w:color w:val="000000"/>
                <w:sz w:val="20"/>
              </w:rPr>
              <w:t>
</w:t>
            </w:r>
            <w:r>
              <w:rPr>
                <w:rFonts w:ascii="Times New Roman"/>
                <w:b/>
                <w:i w:val="false"/>
                <w:color w:val="000000"/>
                <w:sz w:val="20"/>
              </w:rPr>
              <w:t>МОЛОЧАЙНЫЕ</w:t>
            </w:r>
            <w:r>
              <w:br/>
            </w:r>
            <w:r>
              <w:rPr>
                <w:rFonts w:ascii="Times New Roman"/>
                <w:b w:val="false"/>
                <w:i w:val="false"/>
                <w:color w:val="000000"/>
                <w:sz w:val="20"/>
              </w:rPr>
              <w:t>
</w:t>
            </w:r>
            <w:r>
              <w:rPr>
                <w:rFonts w:ascii="Times New Roman"/>
                <w:b w:val="false"/>
                <w:i/>
                <w:color w:val="000000"/>
                <w:sz w:val="20"/>
              </w:rPr>
              <w:t>Молочай:</w:t>
            </w:r>
          </w:p>
          <w:bookmarkEnd w:id="53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spp.</w:t>
            </w:r>
            <w:r>
              <w:rPr>
                <w:rFonts w:ascii="Times New Roman"/>
                <w:b w:val="false"/>
                <w:i w:val="false"/>
                <w:color w:val="000000"/>
                <w:vertAlign w:val="superscript"/>
              </w:rPr>
              <w:t>3</w:t>
            </w:r>
            <w:r>
              <w:rPr>
                <w:rFonts w:ascii="Times New Roman"/>
                <w:b w:val="false"/>
                <w:i w:val="false"/>
                <w:color w:val="000000"/>
                <w:sz w:val="20"/>
              </w:rPr>
              <w:t xml:space="preserve"> (Succulent species only except </w:t>
            </w:r>
            <w:r>
              <w:rPr>
                <w:rFonts w:ascii="Times New Roman"/>
                <w:b w:val="false"/>
                <w:i/>
                <w:color w:val="000000"/>
                <w:sz w:val="20"/>
              </w:rPr>
              <w:t>Euphorbia misera</w:t>
            </w:r>
            <w:r>
              <w:rPr>
                <w:rFonts w:ascii="Times New Roman"/>
                <w:b w:val="false"/>
                <w:i w:val="false"/>
                <w:color w:val="000000"/>
                <w:sz w:val="20"/>
              </w:rPr>
              <w:t xml:space="preserve"> and the species included in Appendix I. Artificially propagated specimens of cultivars of </w:t>
            </w:r>
            <w:r>
              <w:rPr>
                <w:rFonts w:ascii="Times New Roman"/>
                <w:b w:val="false"/>
                <w:i/>
                <w:color w:val="000000"/>
                <w:sz w:val="20"/>
              </w:rPr>
              <w:t xml:space="preserve">Euphorbia trigona, </w:t>
            </w:r>
            <w:r>
              <w:rPr>
                <w:rFonts w:ascii="Times New Roman"/>
                <w:b w:val="false"/>
                <w:i w:val="false"/>
                <w:color w:val="000000"/>
                <w:sz w:val="20"/>
              </w:rPr>
              <w:t xml:space="preserve">artificially propagated specimens of crested, fan-shaped or color mutants of </w:t>
            </w:r>
            <w:r>
              <w:rPr>
                <w:rFonts w:ascii="Times New Roman"/>
                <w:b w:val="false"/>
                <w:i/>
                <w:color w:val="000000"/>
                <w:sz w:val="20"/>
              </w:rPr>
              <w:t>Euphorbia lactea,</w:t>
            </w:r>
            <w:r>
              <w:rPr>
                <w:rFonts w:ascii="Times New Roman"/>
                <w:b w:val="false"/>
                <w:i w:val="false"/>
                <w:color w:val="000000"/>
                <w:sz w:val="20"/>
              </w:rPr>
              <w:t xml:space="preserve"> when grafted on artificially propagated root stock of </w:t>
            </w:r>
            <w:r>
              <w:rPr>
                <w:rFonts w:ascii="Times New Roman"/>
                <w:b w:val="false"/>
                <w:i/>
                <w:color w:val="000000"/>
                <w:sz w:val="20"/>
              </w:rPr>
              <w:t xml:space="preserve">Euphorbia neriifolia, </w:t>
            </w:r>
            <w:r>
              <w:rPr>
                <w:rFonts w:ascii="Times New Roman"/>
                <w:b w:val="false"/>
                <w:i w:val="false"/>
                <w:color w:val="000000"/>
                <w:sz w:val="20"/>
              </w:rPr>
              <w:t xml:space="preserve">and artificially propagated specimens of cultivars of </w:t>
            </w:r>
            <w:r>
              <w:rPr>
                <w:rFonts w:ascii="Times New Roman"/>
                <w:b w:val="false"/>
                <w:i/>
                <w:color w:val="000000"/>
                <w:sz w:val="20"/>
              </w:rPr>
              <w:t xml:space="preserve">Euphorbia ‘Milii’ </w:t>
            </w:r>
            <w:r>
              <w:rPr>
                <w:rFonts w:ascii="Times New Roman"/>
                <w:b w:val="false"/>
                <w:i w:val="false"/>
                <w:color w:val="000000"/>
                <w:sz w:val="20"/>
              </w:rPr>
              <w:t>when they are traded in shipments of 100 or more plants and readily recognizable as artificially propagated specimens, are not subject of the provisions of the Convention)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(все виды)</w:t>
            </w:r>
            <w:r>
              <w:rPr>
                <w:rFonts w:ascii="Times New Roman"/>
                <w:b w:val="false"/>
                <w:i w:val="false"/>
                <w:color w:val="000000"/>
                <w:vertAlign w:val="superscript"/>
              </w:rPr>
              <w:t>3</w:t>
            </w:r>
            <w:r>
              <w:rPr>
                <w:rFonts w:ascii="Times New Roman"/>
                <w:b w:val="false"/>
                <w:i w:val="false"/>
                <w:color w:val="000000"/>
                <w:sz w:val="20"/>
              </w:rPr>
              <w:t xml:space="preserve"> (только суккулентные виды, за исключением </w:t>
            </w:r>
            <w:r>
              <w:rPr>
                <w:rFonts w:ascii="Times New Roman"/>
                <w:b w:val="false"/>
                <w:i/>
                <w:color w:val="000000"/>
                <w:sz w:val="20"/>
              </w:rPr>
              <w:t xml:space="preserve">Euphorbia misera </w:t>
            </w:r>
            <w:r>
              <w:rPr>
                <w:rFonts w:ascii="Times New Roman"/>
                <w:b w:val="false"/>
                <w:i w:val="false"/>
                <w:color w:val="000000"/>
                <w:sz w:val="20"/>
              </w:rPr>
              <w:t xml:space="preserve">и видов, включенных в приложение I к СИТЕС. Под действие СИТЕС не подпадают искусственно выращенные образцы культурных сортов </w:t>
            </w:r>
            <w:r>
              <w:rPr>
                <w:rFonts w:ascii="Times New Roman"/>
                <w:b w:val="false"/>
                <w:i/>
                <w:color w:val="000000"/>
                <w:sz w:val="20"/>
              </w:rPr>
              <w:t>Euphorbia trigona</w:t>
            </w:r>
            <w:r>
              <w:rPr>
                <w:rFonts w:ascii="Times New Roman"/>
                <w:b w:val="false"/>
                <w:i w:val="false"/>
                <w:color w:val="000000"/>
                <w:sz w:val="20"/>
              </w:rPr>
              <w:t xml:space="preserve">, искусственно выращенные образцы гребенчатых, веерообразных или цветовых мутантов </w:t>
            </w:r>
            <w:r>
              <w:rPr>
                <w:rFonts w:ascii="Times New Roman"/>
                <w:b w:val="false"/>
                <w:i/>
                <w:color w:val="000000"/>
                <w:sz w:val="20"/>
              </w:rPr>
              <w:t>Euphorbia lactea</w:t>
            </w:r>
            <w:r>
              <w:rPr>
                <w:rFonts w:ascii="Times New Roman"/>
                <w:b w:val="false"/>
                <w:i w:val="false"/>
                <w:color w:val="000000"/>
                <w:sz w:val="20"/>
              </w:rPr>
              <w:t xml:space="preserve">, привитых к искусственно выращенным корням </w:t>
            </w:r>
            <w:r>
              <w:rPr>
                <w:rFonts w:ascii="Times New Roman"/>
                <w:b w:val="false"/>
                <w:i/>
                <w:color w:val="000000"/>
                <w:sz w:val="20"/>
              </w:rPr>
              <w:t>Euphorbia neriifolia</w:t>
            </w:r>
            <w:r>
              <w:rPr>
                <w:rFonts w:ascii="Times New Roman"/>
                <w:b w:val="false"/>
                <w:i w:val="false"/>
                <w:color w:val="000000"/>
                <w:sz w:val="20"/>
              </w:rPr>
              <w:t xml:space="preserve">, и искусственно выращенные образцы культурных сортов </w:t>
            </w:r>
            <w:r>
              <w:rPr>
                <w:rFonts w:ascii="Times New Roman"/>
                <w:b w:val="false"/>
                <w:i/>
                <w:color w:val="000000"/>
                <w:sz w:val="20"/>
              </w:rPr>
              <w:t xml:space="preserve">Euphorbia </w:t>
            </w:r>
            <w:r>
              <w:rPr>
                <w:rFonts w:ascii="Times New Roman"/>
                <w:b w:val="false"/>
                <w:i w:val="false"/>
                <w:color w:val="000000"/>
                <w:sz w:val="20"/>
              </w:rPr>
              <w:t>‘Milii’, которые продаются партиями не менее 100 растений и легко идентифицируются в качестве искусственно выращенных образцов)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ambovombensis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амбувумбский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capsaintemariensis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мыса Святой Марии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cremersii (includes the </w:t>
            </w:r>
            <w:r>
              <w:rPr>
                <w:rFonts w:ascii="Times New Roman"/>
                <w:b w:val="false"/>
                <w:i/>
                <w:color w:val="000000"/>
                <w:sz w:val="20"/>
              </w:rPr>
              <w:t>forma viridifolia</w:t>
            </w:r>
            <w:r>
              <w:rPr>
                <w:rFonts w:ascii="Times New Roman"/>
                <w:b w:val="false"/>
                <w:i w:val="false"/>
                <w:color w:val="000000"/>
                <w:sz w:val="20"/>
              </w:rPr>
              <w:t xml:space="preserve"> and the var. </w:t>
            </w:r>
            <w:r>
              <w:rPr>
                <w:rFonts w:ascii="Times New Roman"/>
                <w:b w:val="false"/>
                <w:i/>
                <w:color w:val="000000"/>
                <w:sz w:val="20"/>
              </w:rPr>
              <w:t>rakotozafyi</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Кремерса (включает зеленолистную форму и вариацию ракутузафи)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cylindrifolia (includes the ssp. </w:t>
            </w:r>
            <w:r>
              <w:rPr>
                <w:rFonts w:ascii="Times New Roman"/>
                <w:b w:val="false"/>
                <w:i/>
                <w:color w:val="000000"/>
                <w:sz w:val="20"/>
              </w:rPr>
              <w:t>tuberifera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цилиндролистный (включая подвид клубненосный)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decaryi (includes the vars. </w:t>
            </w:r>
            <w:r>
              <w:rPr>
                <w:rFonts w:ascii="Times New Roman"/>
                <w:b w:val="false"/>
                <w:i/>
                <w:color w:val="000000"/>
                <w:sz w:val="20"/>
              </w:rPr>
              <w:t>ampanihyensis</w:t>
            </w:r>
            <w:r>
              <w:rPr>
                <w:rFonts w:ascii="Times New Roman"/>
                <w:b w:val="false"/>
                <w:i w:val="false"/>
                <w:color w:val="000000"/>
                <w:sz w:val="20"/>
              </w:rPr>
              <w:t xml:space="preserve">, </w:t>
            </w:r>
            <w:r>
              <w:rPr>
                <w:rFonts w:ascii="Times New Roman"/>
                <w:b w:val="false"/>
                <w:i/>
                <w:color w:val="000000"/>
                <w:sz w:val="20"/>
              </w:rPr>
              <w:t>robinsonii</w:t>
            </w:r>
            <w:r>
              <w:rPr>
                <w:rFonts w:ascii="Times New Roman"/>
                <w:b w:val="false"/>
                <w:i w:val="false"/>
                <w:color w:val="000000"/>
                <w:sz w:val="20"/>
              </w:rPr>
              <w:t xml:space="preserve"> and </w:t>
            </w:r>
            <w:r>
              <w:rPr>
                <w:rFonts w:ascii="Times New Roman"/>
                <w:b w:val="false"/>
                <w:i/>
                <w:color w:val="000000"/>
                <w:sz w:val="20"/>
              </w:rPr>
              <w:t>spirosticha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Декари (включая вариации ампанихский, Робинсона и спиральнорядый)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francoisii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Франсуа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moratii (includes the vars. </w:t>
            </w:r>
            <w:r>
              <w:rPr>
                <w:rFonts w:ascii="Times New Roman"/>
                <w:b w:val="false"/>
                <w:i/>
                <w:color w:val="000000"/>
                <w:sz w:val="20"/>
              </w:rPr>
              <w:t>antsingiensis</w:t>
            </w:r>
            <w:r>
              <w:rPr>
                <w:rFonts w:ascii="Times New Roman"/>
                <w:b w:val="false"/>
                <w:i w:val="false"/>
                <w:color w:val="000000"/>
                <w:sz w:val="20"/>
              </w:rPr>
              <w:t xml:space="preserve">, </w:t>
            </w:r>
            <w:r>
              <w:rPr>
                <w:rFonts w:ascii="Times New Roman"/>
                <w:b w:val="false"/>
                <w:i/>
                <w:color w:val="000000"/>
                <w:sz w:val="20"/>
              </w:rPr>
              <w:t>bemarahensis</w:t>
            </w:r>
            <w:r>
              <w:rPr>
                <w:rFonts w:ascii="Times New Roman"/>
                <w:b w:val="false"/>
                <w:i w:val="false"/>
                <w:color w:val="000000"/>
                <w:sz w:val="20"/>
              </w:rPr>
              <w:t xml:space="preserve"> and </w:t>
            </w:r>
            <w:r>
              <w:rPr>
                <w:rFonts w:ascii="Times New Roman"/>
                <w:b w:val="false"/>
                <w:i/>
                <w:color w:val="000000"/>
                <w:sz w:val="20"/>
              </w:rPr>
              <w:t>multiflora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Мората (включая вариации анцинжинский, бемарахский и многоцветковый)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parvicyathophora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мелкобокальчатоносный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quartziticola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кварцитикола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tulearensis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тулиарский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6"/>
          <w:p>
            <w:pPr>
              <w:spacing w:after="20"/>
              <w:ind w:left="20"/>
              <w:jc w:val="both"/>
            </w:pPr>
            <w:r>
              <w:rPr>
                <w:rFonts w:ascii="Times New Roman"/>
                <w:b w:val="false"/>
                <w:i w:val="false"/>
                <w:color w:val="000000"/>
                <w:sz w:val="20"/>
              </w:rPr>
              <w:t>
</w:t>
            </w:r>
            <w:r>
              <w:rPr>
                <w:rFonts w:ascii="Times New Roman"/>
                <w:b/>
                <w:i w:val="false"/>
                <w:color w:val="000000"/>
                <w:sz w:val="20"/>
              </w:rPr>
              <w:t xml:space="preserve">FAGACEAE </w:t>
            </w:r>
            <w:r>
              <w:br/>
            </w:r>
            <w:r>
              <w:rPr>
                <w:rFonts w:ascii="Times New Roman"/>
                <w:b w:val="false"/>
                <w:i w:val="false"/>
                <w:color w:val="000000"/>
                <w:sz w:val="20"/>
              </w:rPr>
              <w:t>
</w:t>
            </w:r>
            <w:r>
              <w:rPr>
                <w:rFonts w:ascii="Times New Roman"/>
                <w:b w:val="false"/>
                <w:i/>
                <w:color w:val="000000"/>
                <w:sz w:val="20"/>
              </w:rPr>
              <w:t>Beeches</w:t>
            </w:r>
            <w:r>
              <w:rPr>
                <w:rFonts w:ascii="Times New Roman"/>
                <w:b w:val="false"/>
                <w:i/>
                <w:color w:val="000000"/>
                <w:sz w:val="20"/>
              </w:rPr>
              <w:t>:</w:t>
            </w:r>
          </w:p>
          <w:bookmarkEnd w:id="5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7"/>
          <w:p>
            <w:pPr>
              <w:spacing w:after="20"/>
              <w:ind w:left="20"/>
              <w:jc w:val="both"/>
            </w:pPr>
            <w:r>
              <w:rPr>
                <w:rFonts w:ascii="Times New Roman"/>
                <w:b w:val="false"/>
                <w:i w:val="false"/>
                <w:color w:val="000000"/>
                <w:sz w:val="20"/>
              </w:rPr>
              <w:t>
</w:t>
            </w:r>
            <w:r>
              <w:rPr>
                <w:rFonts w:ascii="Times New Roman"/>
                <w:b/>
                <w:i w:val="false"/>
                <w:color w:val="000000"/>
                <w:sz w:val="20"/>
              </w:rPr>
              <w:t>БУКОВЫЕ</w:t>
            </w:r>
            <w:r>
              <w:br/>
            </w:r>
            <w:r>
              <w:rPr>
                <w:rFonts w:ascii="Times New Roman"/>
                <w:b w:val="false"/>
                <w:i w:val="false"/>
                <w:color w:val="000000"/>
                <w:sz w:val="20"/>
              </w:rPr>
              <w:t>
</w:t>
            </w:r>
            <w:r>
              <w:rPr>
                <w:rFonts w:ascii="Times New Roman"/>
                <w:b w:val="false"/>
                <w:i/>
                <w:color w:val="000000"/>
                <w:sz w:val="20"/>
              </w:rPr>
              <w:t>Бук:</w:t>
            </w:r>
          </w:p>
          <w:bookmarkEnd w:id="53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Quercus mongolica</w:t>
            </w:r>
            <w:r>
              <w:rPr>
                <w:rFonts w:ascii="Times New Roman"/>
                <w:b w:val="false"/>
                <w:i w:val="false"/>
                <w:color w:val="000000"/>
                <w:vertAlign w:val="superscript"/>
              </w:rPr>
              <w:t>8</w:t>
            </w:r>
            <w:r>
              <w:rPr>
                <w:rFonts w:ascii="Times New Roman"/>
                <w:b w:val="false"/>
                <w:i w:val="false"/>
                <w:color w:val="000000"/>
                <w:sz w:val="20"/>
              </w:rPr>
              <w:t xml:space="preserve"> (Russian Federation)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монгольский</w:t>
            </w:r>
            <w:r>
              <w:rPr>
                <w:rFonts w:ascii="Times New Roman"/>
                <w:b w:val="false"/>
                <w:i w:val="false"/>
                <w:color w:val="000000"/>
                <w:vertAlign w:val="superscript"/>
              </w:rPr>
              <w:t xml:space="preserve"> 8</w:t>
            </w:r>
            <w:r>
              <w:rPr>
                <w:rFonts w:ascii="Times New Roman"/>
                <w:b w:val="false"/>
                <w:i w:val="false"/>
                <w:color w:val="000000"/>
                <w:sz w:val="20"/>
              </w:rPr>
              <w:t xml:space="preserve"> (Российская Федерация)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8"/>
          <w:p>
            <w:pPr>
              <w:spacing w:after="20"/>
              <w:ind w:left="20"/>
              <w:jc w:val="both"/>
            </w:pPr>
            <w:r>
              <w:rPr>
                <w:rFonts w:ascii="Times New Roman"/>
                <w:b w:val="false"/>
                <w:i w:val="false"/>
                <w:color w:val="000000"/>
                <w:sz w:val="20"/>
              </w:rPr>
              <w:t>
</w:t>
            </w:r>
            <w:r>
              <w:rPr>
                <w:rFonts w:ascii="Times New Roman"/>
                <w:b/>
                <w:i w:val="false"/>
                <w:color w:val="000000"/>
                <w:sz w:val="20"/>
              </w:rPr>
              <w:t>FOUQUIERIACEAE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Ocotillos</w:t>
            </w:r>
            <w:r>
              <w:rPr>
                <w:rFonts w:ascii="Times New Roman"/>
                <w:b w:val="false"/>
                <w:i/>
                <w:color w:val="000000"/>
                <w:sz w:val="20"/>
              </w:rPr>
              <w:t>:</w:t>
            </w:r>
          </w:p>
          <w:bookmarkEnd w:id="5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9"/>
          <w:p>
            <w:pPr>
              <w:spacing w:after="20"/>
              <w:ind w:left="20"/>
              <w:jc w:val="both"/>
            </w:pPr>
            <w:r>
              <w:rPr>
                <w:rFonts w:ascii="Times New Roman"/>
                <w:b w:val="false"/>
                <w:i w:val="false"/>
                <w:color w:val="000000"/>
                <w:sz w:val="20"/>
              </w:rPr>
              <w:t>
</w:t>
            </w:r>
            <w:r>
              <w:rPr>
                <w:rFonts w:ascii="Times New Roman"/>
                <w:b/>
                <w:i w:val="false"/>
                <w:color w:val="000000"/>
                <w:sz w:val="20"/>
              </w:rPr>
              <w:t>ФУКЬЕРИЕВЫЕ</w:t>
            </w:r>
            <w:r>
              <w:br/>
            </w:r>
            <w:r>
              <w:rPr>
                <w:rFonts w:ascii="Times New Roman"/>
                <w:b w:val="false"/>
                <w:i w:val="false"/>
                <w:color w:val="000000"/>
                <w:sz w:val="20"/>
              </w:rPr>
              <w:t>
</w:t>
            </w:r>
            <w:r>
              <w:rPr>
                <w:rFonts w:ascii="Times New Roman"/>
                <w:b w:val="false"/>
                <w:i/>
                <w:color w:val="000000"/>
                <w:sz w:val="20"/>
              </w:rPr>
              <w:t>Фукьерия блестящая:</w:t>
            </w:r>
          </w:p>
          <w:bookmarkEnd w:id="53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columnaris</w:t>
            </w:r>
            <w:r>
              <w:rPr>
                <w:rFonts w:ascii="Times New Roman"/>
                <w:b w:val="false"/>
                <w:i w:val="false"/>
                <w:color w:val="000000"/>
                <w:vertAlign w:val="superscript"/>
              </w:rPr>
              <w:t xml:space="preserve">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колоновидная</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fasciculata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пучковатая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рurpusii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Пурпуза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0"/>
          <w:p>
            <w:pPr>
              <w:spacing w:after="20"/>
              <w:ind w:left="20"/>
              <w:jc w:val="both"/>
            </w:pPr>
            <w:r>
              <w:rPr>
                <w:rFonts w:ascii="Times New Roman"/>
                <w:b w:val="false"/>
                <w:i w:val="false"/>
                <w:color w:val="000000"/>
                <w:sz w:val="20"/>
              </w:rPr>
              <w:t>
</w:t>
            </w:r>
            <w:r>
              <w:rPr>
                <w:rFonts w:ascii="Times New Roman"/>
                <w:b/>
                <w:i w:val="false"/>
                <w:color w:val="000000"/>
                <w:sz w:val="20"/>
              </w:rPr>
              <w:t xml:space="preserve">GNETACEAE </w:t>
            </w:r>
            <w:r>
              <w:br/>
            </w:r>
            <w:r>
              <w:rPr>
                <w:rFonts w:ascii="Times New Roman"/>
                <w:b w:val="false"/>
                <w:i w:val="false"/>
                <w:color w:val="000000"/>
                <w:sz w:val="20"/>
              </w:rPr>
              <w:t>
</w:t>
            </w:r>
            <w:r>
              <w:rPr>
                <w:rFonts w:ascii="Times New Roman"/>
                <w:b w:val="false"/>
                <w:i/>
                <w:color w:val="000000"/>
                <w:sz w:val="20"/>
              </w:rPr>
              <w:t>Gnetums</w:t>
            </w:r>
            <w:r>
              <w:rPr>
                <w:rFonts w:ascii="Times New Roman"/>
                <w:b w:val="false"/>
                <w:i/>
                <w:color w:val="000000"/>
                <w:sz w:val="20"/>
              </w:rPr>
              <w:t>:</w:t>
            </w:r>
          </w:p>
          <w:bookmarkEnd w:id="5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1"/>
          <w:p>
            <w:pPr>
              <w:spacing w:after="20"/>
              <w:ind w:left="20"/>
              <w:jc w:val="both"/>
            </w:pPr>
            <w:r>
              <w:rPr>
                <w:rFonts w:ascii="Times New Roman"/>
                <w:b w:val="false"/>
                <w:i w:val="false"/>
                <w:color w:val="000000"/>
                <w:sz w:val="20"/>
              </w:rPr>
              <w:t>
</w:t>
            </w:r>
            <w:r>
              <w:rPr>
                <w:rFonts w:ascii="Times New Roman"/>
                <w:b/>
                <w:i w:val="false"/>
                <w:color w:val="000000"/>
                <w:sz w:val="20"/>
              </w:rPr>
              <w:t>ГНЕТОВЫЕ</w:t>
            </w:r>
            <w:r>
              <w:br/>
            </w:r>
            <w:r>
              <w:rPr>
                <w:rFonts w:ascii="Times New Roman"/>
                <w:b w:val="false"/>
                <w:i w:val="false"/>
                <w:color w:val="000000"/>
                <w:sz w:val="20"/>
              </w:rPr>
              <w:t>
</w:t>
            </w:r>
            <w:r>
              <w:rPr>
                <w:rFonts w:ascii="Times New Roman"/>
                <w:b w:val="false"/>
                <w:i/>
                <w:color w:val="000000"/>
                <w:sz w:val="20"/>
              </w:rPr>
              <w:t>Гнетум:</w:t>
            </w:r>
          </w:p>
          <w:bookmarkEnd w:id="54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Gnetum montanum</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Гнетум горный</w:t>
            </w:r>
            <w:r>
              <w:rPr>
                <w:rFonts w:ascii="Times New Roman"/>
                <w:b w:val="false"/>
                <w:i w:val="false"/>
                <w:color w:val="000000"/>
                <w:vertAlign w:val="superscript"/>
              </w:rPr>
              <w:t xml:space="preserve"> 9</w:t>
            </w:r>
            <w:r>
              <w:rPr>
                <w:rFonts w:ascii="Times New Roman"/>
                <w:b w:val="false"/>
                <w:i w:val="false"/>
                <w:color w:val="000000"/>
                <w:sz w:val="20"/>
              </w:rPr>
              <w:t xml:space="preserve"> (Непал)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2"/>
          <w:p>
            <w:pPr>
              <w:spacing w:after="20"/>
              <w:ind w:left="20"/>
              <w:jc w:val="both"/>
            </w:pPr>
            <w:r>
              <w:rPr>
                <w:rFonts w:ascii="Times New Roman"/>
                <w:b w:val="false"/>
                <w:i w:val="false"/>
                <w:color w:val="000000"/>
                <w:sz w:val="20"/>
              </w:rPr>
              <w:t>
</w:t>
            </w:r>
            <w:r>
              <w:rPr>
                <w:rFonts w:ascii="Times New Roman"/>
                <w:b/>
                <w:i w:val="false"/>
                <w:color w:val="000000"/>
                <w:sz w:val="20"/>
              </w:rPr>
              <w:t>JUGLANDACEAE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Gavilan</w:t>
            </w:r>
            <w:r>
              <w:rPr>
                <w:rFonts w:ascii="Times New Roman"/>
                <w:b w:val="false"/>
                <w:i/>
                <w:color w:val="000000"/>
                <w:sz w:val="20"/>
              </w:rPr>
              <w:t>:</w:t>
            </w:r>
          </w:p>
          <w:bookmarkEnd w:id="5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3"/>
          <w:p>
            <w:pPr>
              <w:spacing w:after="20"/>
              <w:ind w:left="20"/>
              <w:jc w:val="both"/>
            </w:pPr>
            <w:r>
              <w:rPr>
                <w:rFonts w:ascii="Times New Roman"/>
                <w:b w:val="false"/>
                <w:i w:val="false"/>
                <w:color w:val="000000"/>
                <w:sz w:val="20"/>
              </w:rPr>
              <w:t>
</w:t>
            </w:r>
            <w:r>
              <w:rPr>
                <w:rFonts w:ascii="Times New Roman"/>
                <w:b/>
                <w:i w:val="false"/>
                <w:color w:val="000000"/>
                <w:sz w:val="20"/>
              </w:rPr>
              <w:t>ОРЕХОВЫЕ</w:t>
            </w:r>
            <w:r>
              <w:br/>
            </w:r>
            <w:r>
              <w:rPr>
                <w:rFonts w:ascii="Times New Roman"/>
                <w:b w:val="false"/>
                <w:i w:val="false"/>
                <w:color w:val="000000"/>
                <w:sz w:val="20"/>
              </w:rPr>
              <w:t>
</w:t>
            </w:r>
            <w:r>
              <w:rPr>
                <w:rFonts w:ascii="Times New Roman"/>
                <w:b w:val="false"/>
                <w:i/>
                <w:color w:val="000000"/>
                <w:sz w:val="20"/>
              </w:rPr>
              <w:t>Гавилан:</w:t>
            </w:r>
          </w:p>
          <w:bookmarkEnd w:id="54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Oreomunnea pterocarpa</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Ореомуннея крылоплодная</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4"/>
          <w:p>
            <w:pPr>
              <w:spacing w:after="20"/>
              <w:ind w:left="20"/>
              <w:jc w:val="both"/>
            </w:pPr>
            <w:r>
              <w:rPr>
                <w:rFonts w:ascii="Times New Roman"/>
                <w:b w:val="false"/>
                <w:i w:val="false"/>
                <w:color w:val="000000"/>
                <w:sz w:val="20"/>
              </w:rPr>
              <w:t>
</w:t>
            </w:r>
            <w:r>
              <w:rPr>
                <w:rFonts w:ascii="Times New Roman"/>
                <w:b/>
                <w:i w:val="false"/>
                <w:color w:val="000000"/>
                <w:sz w:val="20"/>
              </w:rPr>
              <w:t xml:space="preserve">LAURACEAE </w:t>
            </w:r>
            <w:r>
              <w:br/>
            </w:r>
            <w:r>
              <w:rPr>
                <w:rFonts w:ascii="Times New Roman"/>
                <w:b w:val="false"/>
                <w:i w:val="false"/>
                <w:color w:val="000000"/>
                <w:sz w:val="20"/>
              </w:rPr>
              <w:t>
</w:t>
            </w:r>
            <w:r>
              <w:rPr>
                <w:rFonts w:ascii="Times New Roman"/>
                <w:b w:val="false"/>
                <w:i/>
                <w:color w:val="000000"/>
                <w:sz w:val="20"/>
              </w:rPr>
              <w:t>Laurels</w:t>
            </w:r>
            <w:r>
              <w:rPr>
                <w:rFonts w:ascii="Times New Roman"/>
                <w:b w:val="false"/>
                <w:i/>
                <w:color w:val="000000"/>
                <w:sz w:val="20"/>
              </w:rPr>
              <w:t>:</w:t>
            </w:r>
          </w:p>
          <w:bookmarkEnd w:id="5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5"/>
          <w:p>
            <w:pPr>
              <w:spacing w:after="20"/>
              <w:ind w:left="20"/>
              <w:jc w:val="both"/>
            </w:pPr>
            <w:r>
              <w:rPr>
                <w:rFonts w:ascii="Times New Roman"/>
                <w:b w:val="false"/>
                <w:i w:val="false"/>
                <w:color w:val="000000"/>
                <w:sz w:val="20"/>
              </w:rPr>
              <w:t>
</w:t>
            </w:r>
            <w:r>
              <w:rPr>
                <w:rFonts w:ascii="Times New Roman"/>
                <w:b/>
                <w:i w:val="false"/>
                <w:color w:val="000000"/>
                <w:sz w:val="20"/>
              </w:rPr>
              <w:t>ЛАВРОЦВЕТНЫЕ</w:t>
            </w:r>
            <w:r>
              <w:br/>
            </w:r>
            <w:r>
              <w:rPr>
                <w:rFonts w:ascii="Times New Roman"/>
                <w:b w:val="false"/>
                <w:i w:val="false"/>
                <w:color w:val="000000"/>
                <w:sz w:val="20"/>
              </w:rPr>
              <w:t>
</w:t>
            </w:r>
            <w:r>
              <w:rPr>
                <w:rFonts w:ascii="Times New Roman"/>
                <w:b w:val="false"/>
                <w:i/>
                <w:color w:val="000000"/>
                <w:sz w:val="20"/>
              </w:rPr>
              <w:t>Лавр:</w:t>
            </w:r>
          </w:p>
          <w:bookmarkEnd w:id="54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rosaeodora</w:t>
            </w:r>
            <w:r>
              <w:rPr>
                <w:rFonts w:ascii="Times New Roman"/>
                <w:b w:val="false"/>
                <w:i w:val="false"/>
                <w:color w:val="000000"/>
                <w:vertAlign w:val="superscript"/>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Аниба розпахнущая, или Розовое дерево</w:t>
            </w:r>
            <w:r>
              <w:rPr>
                <w:rFonts w:ascii="Times New Roman"/>
                <w:b w:val="false"/>
                <w:i w:val="false"/>
                <w:color w:val="000000"/>
                <w:vertAlign w:val="superscript"/>
              </w:rPr>
              <w:t xml:space="preserve">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6"/>
          <w:p>
            <w:pPr>
              <w:spacing w:after="20"/>
              <w:ind w:left="20"/>
              <w:jc w:val="both"/>
            </w:pPr>
            <w:r>
              <w:rPr>
                <w:rFonts w:ascii="Times New Roman"/>
                <w:b w:val="false"/>
                <w:i w:val="false"/>
                <w:color w:val="000000"/>
                <w:sz w:val="20"/>
              </w:rPr>
              <w:t>
</w:t>
            </w:r>
            <w:r>
              <w:rPr>
                <w:rFonts w:ascii="Times New Roman"/>
                <w:b/>
                <w:i w:val="false"/>
                <w:color w:val="000000"/>
                <w:sz w:val="20"/>
              </w:rPr>
              <w:t>LEGUMINOSAE (Fabaceae)</w:t>
            </w:r>
            <w:r>
              <w:br/>
            </w:r>
            <w:r>
              <w:rPr>
                <w:rFonts w:ascii="Times New Roman"/>
                <w:b w:val="false"/>
                <w:i w:val="false"/>
                <w:color w:val="000000"/>
                <w:sz w:val="20"/>
              </w:rPr>
              <w:t>
</w:t>
            </w:r>
            <w:r>
              <w:rPr>
                <w:rFonts w:ascii="Times New Roman"/>
                <w:b w:val="false"/>
                <w:i/>
                <w:color w:val="000000"/>
                <w:sz w:val="20"/>
              </w:rPr>
              <w:t>Afromosia, cristobal, palisander, rosewood, sandalwood:</w:t>
            </w:r>
          </w:p>
          <w:bookmarkEnd w:id="5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7"/>
          <w:p>
            <w:pPr>
              <w:spacing w:after="20"/>
              <w:ind w:left="20"/>
              <w:jc w:val="both"/>
            </w:pPr>
            <w:r>
              <w:rPr>
                <w:rFonts w:ascii="Times New Roman"/>
                <w:b w:val="false"/>
                <w:i w:val="false"/>
                <w:color w:val="000000"/>
                <w:sz w:val="20"/>
              </w:rPr>
              <w:t>
</w:t>
            </w:r>
            <w:r>
              <w:rPr>
                <w:rFonts w:ascii="Times New Roman"/>
                <w:b/>
                <w:i w:val="false"/>
                <w:color w:val="000000"/>
                <w:sz w:val="20"/>
              </w:rPr>
              <w:t>БОБОВЫЕ</w:t>
            </w:r>
            <w:r>
              <w:br/>
            </w:r>
            <w:r>
              <w:rPr>
                <w:rFonts w:ascii="Times New Roman"/>
                <w:b w:val="false"/>
                <w:i w:val="false"/>
                <w:color w:val="000000"/>
                <w:sz w:val="20"/>
              </w:rPr>
              <w:t>
</w:t>
            </w:r>
            <w:r>
              <w:rPr>
                <w:rFonts w:ascii="Times New Roman"/>
                <w:b w:val="false"/>
                <w:i/>
                <w:color w:val="000000"/>
                <w:sz w:val="20"/>
              </w:rPr>
              <w:t>Афрормозия, кристобаль, палисандр, розовое дерево, сандаловое дерево:</w:t>
            </w:r>
          </w:p>
          <w:bookmarkEnd w:id="54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spp.</w:t>
            </w:r>
            <w:r>
              <w:rPr>
                <w:rFonts w:ascii="Times New Roman"/>
                <w:b w:val="false"/>
                <w:i w:val="false"/>
                <w:color w:val="000000"/>
                <w:vertAlign w:val="superscript"/>
              </w:rPr>
              <w:t>11</w:t>
            </w:r>
            <w:r>
              <w:rPr>
                <w:rFonts w:ascii="Times New Roman"/>
                <w:b w:val="false"/>
                <w:i w:val="false"/>
                <w:color w:val="000000"/>
                <w:sz w:val="20"/>
              </w:rPr>
              <w:t>(except for the species listed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(все виды, за исключением видов, включенных в приложение I к СИТЕС)</w:t>
            </w:r>
            <w:r>
              <w:rPr>
                <w:rFonts w:ascii="Times New Roman"/>
                <w:b w:val="false"/>
                <w:i w:val="false"/>
                <w:color w:val="000000"/>
                <w:vertAlign w:val="superscript"/>
              </w:rPr>
              <w:t>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nigra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черная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Dipteryx panamensis (Costa Rica, Nicaragua)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Диптерикс панамский (Коста-Рика, Никарагуа)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demeuseii</w:t>
            </w:r>
            <w:r>
              <w:rPr>
                <w:rFonts w:ascii="Times New Roman"/>
                <w:b w:val="false"/>
                <w:i w:val="false"/>
                <w:color w:val="000000"/>
                <w:vertAlign w:val="superscript"/>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ДемҰза</w:t>
            </w:r>
            <w:r>
              <w:rPr>
                <w:rFonts w:ascii="Times New Roman"/>
                <w:b w:val="false"/>
                <w:i w:val="false"/>
                <w:color w:val="000000"/>
                <w:vertAlign w:val="superscript"/>
              </w:rPr>
              <w:t>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pellegriniana</w:t>
            </w:r>
            <w:r>
              <w:rPr>
                <w:rFonts w:ascii="Times New Roman"/>
                <w:b w:val="false"/>
                <w:i w:val="false"/>
                <w:color w:val="000000"/>
                <w:vertAlign w:val="superscript"/>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Пеллегрена</w:t>
            </w:r>
            <w:r>
              <w:rPr>
                <w:rFonts w:ascii="Times New Roman"/>
                <w:b w:val="false"/>
                <w:i w:val="false"/>
                <w:color w:val="000000"/>
                <w:vertAlign w:val="superscript"/>
              </w:rPr>
              <w:t>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tessmanni</w:t>
            </w:r>
            <w:r>
              <w:rPr>
                <w:rFonts w:ascii="Times New Roman"/>
                <w:b w:val="false"/>
                <w:i w:val="false"/>
                <w:color w:val="000000"/>
                <w:vertAlign w:val="superscript"/>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Тессманна</w:t>
            </w:r>
            <w:r>
              <w:rPr>
                <w:rFonts w:ascii="Times New Roman"/>
                <w:b w:val="false"/>
                <w:i w:val="false"/>
                <w:color w:val="000000"/>
                <w:vertAlign w:val="superscript"/>
              </w:rPr>
              <w:t>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Paubrasilia echinata </w:t>
            </w:r>
            <w:r>
              <w:rPr>
                <w:rFonts w:ascii="Times New Roman"/>
                <w:b w:val="false"/>
                <w:i w:val="false"/>
                <w:color w:val="000000"/>
                <w:vertAlign w:val="superscript"/>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Цезальпиния ежовая</w:t>
            </w:r>
            <w:r>
              <w:rPr>
                <w:rFonts w:ascii="Times New Roman"/>
                <w:b w:val="false"/>
                <w:i w:val="false"/>
                <w:color w:val="000000"/>
                <w:vertAlign w:val="superscript"/>
              </w:rPr>
              <w:t>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Pericopsis elata</w:t>
            </w:r>
            <w:r>
              <w:rPr>
                <w:rFonts w:ascii="Times New Roman"/>
                <w:b w:val="false"/>
                <w:i w:val="false"/>
                <w:color w:val="000000"/>
                <w:vertAlign w:val="superscript"/>
              </w:rPr>
              <w:t xml:space="preserve">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Перикопсис высокий</w:t>
            </w:r>
            <w:r>
              <w:rPr>
                <w:rFonts w:ascii="Times New Roman"/>
                <w:b w:val="false"/>
                <w:i w:val="false"/>
                <w:color w:val="000000"/>
                <w:vertAlign w:val="superscript"/>
              </w:rPr>
              <w:t>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Platymiscium parviflorum</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Платимисциум parviflorum</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erinaceus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Птерокарпус ежовый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santalinus</w:t>
            </w:r>
            <w:r>
              <w:rPr>
                <w:rFonts w:ascii="Times New Roman"/>
                <w:b w:val="false"/>
                <w:i w:val="false"/>
                <w:color w:val="000000"/>
                <w:vertAlign w:val="superscript"/>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Птерокарпус санталовый</w:t>
            </w:r>
            <w:r>
              <w:rPr>
                <w:rFonts w:ascii="Times New Roman"/>
                <w:b w:val="false"/>
                <w:i w:val="false"/>
                <w:color w:val="000000"/>
                <w:vertAlign w:val="superscript"/>
              </w:rPr>
              <w:t>14</w:t>
            </w:r>
            <w:r>
              <w:rPr>
                <w:rFonts w:ascii="Times New Roman"/>
                <w:b w:val="false"/>
                <w:i w:val="false"/>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tictorius</w:t>
            </w:r>
            <w:r>
              <w:rPr>
                <w:rFonts w:ascii="Times New Roman"/>
                <w:b w:val="false"/>
                <w:i w:val="false"/>
                <w:color w:val="000000"/>
                <w:vertAlign w:val="superscript"/>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Птерокарпус tictorius</w:t>
            </w:r>
            <w:r>
              <w:rPr>
                <w:rFonts w:ascii="Times New Roman"/>
                <w:b w:val="false"/>
                <w:i w:val="false"/>
                <w:color w:val="000000"/>
                <w:vertAlign w:val="superscript"/>
              </w:rPr>
              <w:t>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Senna meridionalis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 южная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8"/>
          <w:p>
            <w:pPr>
              <w:spacing w:after="20"/>
              <w:ind w:left="20"/>
              <w:jc w:val="both"/>
            </w:pPr>
            <w:r>
              <w:rPr>
                <w:rFonts w:ascii="Times New Roman"/>
                <w:b w:val="false"/>
                <w:i w:val="false"/>
                <w:color w:val="000000"/>
                <w:sz w:val="20"/>
              </w:rPr>
              <w:t>
</w:t>
            </w:r>
            <w:r>
              <w:rPr>
                <w:rFonts w:ascii="Times New Roman"/>
                <w:b/>
                <w:i w:val="false"/>
                <w:color w:val="000000"/>
                <w:sz w:val="20"/>
              </w:rPr>
              <w:t xml:space="preserve">LILIACEAE </w:t>
            </w:r>
            <w:r>
              <w:br/>
            </w:r>
            <w:r>
              <w:rPr>
                <w:rFonts w:ascii="Times New Roman"/>
                <w:b w:val="false"/>
                <w:i w:val="false"/>
                <w:color w:val="000000"/>
                <w:sz w:val="20"/>
              </w:rPr>
              <w:t>
</w:t>
            </w:r>
            <w:r>
              <w:rPr>
                <w:rFonts w:ascii="Times New Roman"/>
                <w:b w:val="false"/>
                <w:i/>
                <w:color w:val="000000"/>
                <w:sz w:val="20"/>
              </w:rPr>
              <w:t>Aloes</w:t>
            </w:r>
            <w:r>
              <w:rPr>
                <w:rFonts w:ascii="Times New Roman"/>
                <w:b w:val="false"/>
                <w:i/>
                <w:color w:val="000000"/>
                <w:sz w:val="20"/>
              </w:rPr>
              <w:t>:</w:t>
            </w:r>
          </w:p>
          <w:bookmarkEnd w:id="5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9"/>
          <w:p>
            <w:pPr>
              <w:spacing w:after="20"/>
              <w:ind w:left="20"/>
              <w:jc w:val="both"/>
            </w:pPr>
            <w:r>
              <w:rPr>
                <w:rFonts w:ascii="Times New Roman"/>
                <w:b w:val="false"/>
                <w:i w:val="false"/>
                <w:color w:val="000000"/>
                <w:sz w:val="20"/>
              </w:rPr>
              <w:t>
</w:t>
            </w:r>
            <w:r>
              <w:rPr>
                <w:rFonts w:ascii="Times New Roman"/>
                <w:b/>
                <w:i w:val="false"/>
                <w:color w:val="000000"/>
                <w:sz w:val="20"/>
              </w:rPr>
              <w:t>ЛИЛЕЙНЫЕ</w:t>
            </w:r>
            <w:r>
              <w:br/>
            </w:r>
            <w:r>
              <w:rPr>
                <w:rFonts w:ascii="Times New Roman"/>
                <w:b w:val="false"/>
                <w:i w:val="false"/>
                <w:color w:val="000000"/>
                <w:sz w:val="20"/>
              </w:rPr>
              <w:t>
</w:t>
            </w:r>
            <w:r>
              <w:rPr>
                <w:rFonts w:ascii="Times New Roman"/>
                <w:b w:val="false"/>
                <w:i/>
                <w:color w:val="000000"/>
                <w:sz w:val="20"/>
              </w:rPr>
              <w:t>Алоэ:</w:t>
            </w:r>
          </w:p>
          <w:bookmarkEnd w:id="54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Appendix I. Also excludes </w:t>
            </w:r>
            <w:r>
              <w:rPr>
                <w:rFonts w:ascii="Times New Roman"/>
                <w:b w:val="false"/>
                <w:i/>
                <w:color w:val="000000"/>
                <w:sz w:val="20"/>
              </w:rPr>
              <w:t>Aloe vera</w:t>
            </w:r>
            <w:r>
              <w:rPr>
                <w:rFonts w:ascii="Times New Roman"/>
                <w:b w:val="false"/>
                <w:i w:val="false"/>
                <w:color w:val="000000"/>
                <w:sz w:val="20"/>
              </w:rPr>
              <w:t xml:space="preserve">, also referenced as </w:t>
            </w:r>
            <w:r>
              <w:rPr>
                <w:rFonts w:ascii="Times New Roman"/>
                <w:b w:val="false"/>
                <w:i/>
                <w:color w:val="000000"/>
                <w:sz w:val="20"/>
              </w:rPr>
              <w:t xml:space="preserve">Aloe barbadensis </w:t>
            </w:r>
            <w:r>
              <w:rPr>
                <w:rFonts w:ascii="Times New Roman"/>
                <w:b w:val="false"/>
                <w:i w:val="false"/>
                <w:color w:val="000000"/>
                <w:sz w:val="20"/>
              </w:rPr>
              <w:t>which is not included in the Appendices)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(все виды, за исключением видов, включенных в приложение I к СИТЕС, и за исключением Aloe vera, также именуемого Aloe barbadensis, которое не включено в приложения к СИТЕС)</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беловатое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albiflora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белоцветковое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alfredii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Альфреда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bakeri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Бейкера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bellatula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красивенькое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calcairophila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известковолюбивое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compressa (includes the vars. </w:t>
            </w:r>
            <w:r>
              <w:rPr>
                <w:rFonts w:ascii="Times New Roman"/>
                <w:b w:val="false"/>
                <w:i/>
                <w:color w:val="000000"/>
                <w:sz w:val="20"/>
              </w:rPr>
              <w:t>paucituberculata</w:t>
            </w:r>
            <w:r>
              <w:rPr>
                <w:rFonts w:ascii="Times New Roman"/>
                <w:b w:val="false"/>
                <w:i w:val="false"/>
                <w:color w:val="000000"/>
                <w:sz w:val="20"/>
              </w:rPr>
              <w:t xml:space="preserve">, </w:t>
            </w:r>
            <w:r>
              <w:rPr>
                <w:rFonts w:ascii="Times New Roman"/>
                <w:b w:val="false"/>
                <w:i/>
                <w:color w:val="000000"/>
                <w:sz w:val="20"/>
              </w:rPr>
              <w:t>rugosquamosa</w:t>
            </w:r>
            <w:r>
              <w:rPr>
                <w:rFonts w:ascii="Times New Roman"/>
                <w:b w:val="false"/>
                <w:i w:val="false"/>
                <w:color w:val="000000"/>
                <w:sz w:val="20"/>
              </w:rPr>
              <w:t xml:space="preserve"> and </w:t>
            </w:r>
            <w:r>
              <w:rPr>
                <w:rFonts w:ascii="Times New Roman"/>
                <w:b w:val="false"/>
                <w:i/>
                <w:color w:val="000000"/>
                <w:sz w:val="20"/>
              </w:rPr>
              <w:t>schistophila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Алоэ сжатое (включая вариации малобугорчатое, бороздчаточешуйное и сланцелюбивое)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delphinensis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дофинское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descoingsii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Дескуана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fragilis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ломкое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haworthioides (includes the var. </w:t>
            </w:r>
            <w:r>
              <w:rPr>
                <w:rFonts w:ascii="Times New Roman"/>
                <w:b w:val="false"/>
                <w:i/>
                <w:color w:val="000000"/>
                <w:sz w:val="20"/>
              </w:rPr>
              <w:t>aurantiaca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хавортиевидное (включая вариацию апельсиновое)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helenae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Елены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laeta (includes the var. </w:t>
            </w:r>
            <w:r>
              <w:rPr>
                <w:rFonts w:ascii="Times New Roman"/>
                <w:b w:val="false"/>
                <w:i/>
                <w:color w:val="000000"/>
                <w:sz w:val="20"/>
              </w:rPr>
              <w:t>maniansis</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яркое (включая вариацию маниензис</w:t>
            </w:r>
            <w:r>
              <w:rPr>
                <w:rFonts w:ascii="Times New Roman"/>
                <w:b w:val="false"/>
                <w:i/>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parallelifolia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параллельнолистное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parvula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крохотное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pillansii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Алоэ Пилланса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polyphylla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Алое многолистное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rauhii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Рауха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suzannae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Сюзанны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versicolor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разноцветное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vossii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Восса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0"/>
          <w:p>
            <w:pPr>
              <w:spacing w:after="20"/>
              <w:ind w:left="20"/>
              <w:jc w:val="both"/>
            </w:pPr>
            <w:r>
              <w:rPr>
                <w:rFonts w:ascii="Times New Roman"/>
                <w:b w:val="false"/>
                <w:i w:val="false"/>
                <w:color w:val="000000"/>
                <w:sz w:val="20"/>
              </w:rPr>
              <w:t>
</w:t>
            </w:r>
            <w:r>
              <w:rPr>
                <w:rFonts w:ascii="Times New Roman"/>
                <w:b/>
                <w:i w:val="false"/>
                <w:color w:val="000000"/>
                <w:sz w:val="20"/>
              </w:rPr>
              <w:t>MAGNOLIACEAE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Magnolias</w:t>
            </w:r>
            <w:r>
              <w:rPr>
                <w:rFonts w:ascii="Times New Roman"/>
                <w:b w:val="false"/>
                <w:i/>
                <w:color w:val="000000"/>
                <w:sz w:val="20"/>
              </w:rPr>
              <w:t>:</w:t>
            </w:r>
          </w:p>
          <w:bookmarkEnd w:id="5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1"/>
          <w:p>
            <w:pPr>
              <w:spacing w:after="20"/>
              <w:ind w:left="20"/>
              <w:jc w:val="both"/>
            </w:pPr>
            <w:r>
              <w:rPr>
                <w:rFonts w:ascii="Times New Roman"/>
                <w:b w:val="false"/>
                <w:i w:val="false"/>
                <w:color w:val="000000"/>
                <w:sz w:val="20"/>
              </w:rPr>
              <w:t>
</w:t>
            </w:r>
            <w:r>
              <w:rPr>
                <w:rFonts w:ascii="Times New Roman"/>
                <w:b/>
                <w:i w:val="false"/>
                <w:color w:val="000000"/>
                <w:sz w:val="20"/>
              </w:rPr>
              <w:t>МАГНОЛИЕВЫЕ</w:t>
            </w:r>
            <w:r>
              <w:br/>
            </w:r>
            <w:r>
              <w:rPr>
                <w:rFonts w:ascii="Times New Roman"/>
                <w:b w:val="false"/>
                <w:i w:val="false"/>
                <w:color w:val="000000"/>
                <w:sz w:val="20"/>
              </w:rPr>
              <w:t>
</w:t>
            </w:r>
            <w:r>
              <w:rPr>
                <w:rFonts w:ascii="Times New Roman"/>
                <w:b w:val="false"/>
                <w:i/>
                <w:color w:val="000000"/>
                <w:sz w:val="20"/>
              </w:rPr>
              <w:t>Магнолии:</w:t>
            </w:r>
          </w:p>
          <w:bookmarkEnd w:id="55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Magnolia liliifera var.obovata</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 лилиеносная, вариация обратнояйцевидная</w:t>
            </w:r>
            <w:r>
              <w:rPr>
                <w:rFonts w:ascii="Times New Roman"/>
                <w:b w:val="false"/>
                <w:i w:val="false"/>
                <w:color w:val="000000"/>
                <w:vertAlign w:val="superscript"/>
              </w:rPr>
              <w:t>9</w:t>
            </w:r>
            <w:r>
              <w:rPr>
                <w:rFonts w:ascii="Times New Roman"/>
                <w:b w:val="false"/>
                <w:i w:val="false"/>
                <w:color w:val="000000"/>
                <w:sz w:val="20"/>
              </w:rPr>
              <w:t xml:space="preserve"> (Непал)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2"/>
          <w:p>
            <w:pPr>
              <w:spacing w:after="20"/>
              <w:ind w:left="20"/>
              <w:jc w:val="both"/>
            </w:pPr>
            <w:r>
              <w:rPr>
                <w:rFonts w:ascii="Times New Roman"/>
                <w:b w:val="false"/>
                <w:i w:val="false"/>
                <w:color w:val="000000"/>
                <w:sz w:val="20"/>
              </w:rPr>
              <w:t>
</w:t>
            </w:r>
            <w:r>
              <w:rPr>
                <w:rFonts w:ascii="Times New Roman"/>
                <w:b/>
                <w:i w:val="false"/>
                <w:color w:val="000000"/>
                <w:sz w:val="20"/>
              </w:rPr>
              <w:t>MALVACEAE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Includes</w:t>
            </w:r>
            <w:r>
              <w:rPr>
                <w:rFonts w:ascii="Times New Roman"/>
                <w:b w:val="false"/>
                <w:i w:val="false"/>
                <w:color w:val="000000"/>
                <w:sz w:val="20"/>
              </w:rPr>
              <w:t xml:space="preserve"> </w:t>
            </w:r>
            <w:r>
              <w:rPr>
                <w:rFonts w:ascii="Times New Roman"/>
                <w:b w:val="false"/>
                <w:i/>
                <w:color w:val="000000"/>
                <w:sz w:val="20"/>
              </w:rPr>
              <w:t>baobabs</w:t>
            </w:r>
            <w:r>
              <w:rPr>
                <w:rFonts w:ascii="Times New Roman"/>
                <w:b w:val="false"/>
                <w:i/>
                <w:color w:val="000000"/>
                <w:sz w:val="20"/>
              </w:rPr>
              <w:t>:</w:t>
            </w:r>
          </w:p>
          <w:bookmarkEnd w:id="5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3"/>
          <w:p>
            <w:pPr>
              <w:spacing w:after="20"/>
              <w:ind w:left="20"/>
              <w:jc w:val="both"/>
            </w:pPr>
            <w:r>
              <w:rPr>
                <w:rFonts w:ascii="Times New Roman"/>
                <w:b w:val="false"/>
                <w:i w:val="false"/>
                <w:color w:val="000000"/>
                <w:sz w:val="20"/>
              </w:rPr>
              <w:t>
</w:t>
            </w:r>
            <w:r>
              <w:rPr>
                <w:rFonts w:ascii="Times New Roman"/>
                <w:b/>
                <w:i w:val="false"/>
                <w:color w:val="000000"/>
                <w:sz w:val="20"/>
              </w:rPr>
              <w:t xml:space="preserve">МАЛЬВОВЫЕ </w:t>
            </w:r>
            <w:r>
              <w:br/>
            </w:r>
            <w:r>
              <w:rPr>
                <w:rFonts w:ascii="Times New Roman"/>
                <w:b w:val="false"/>
                <w:i w:val="false"/>
                <w:color w:val="000000"/>
                <w:sz w:val="20"/>
              </w:rPr>
              <w:t>
</w:t>
            </w:r>
            <w:r>
              <w:rPr>
                <w:rFonts w:ascii="Times New Roman"/>
                <w:b w:val="false"/>
                <w:i/>
                <w:color w:val="000000"/>
                <w:sz w:val="20"/>
              </w:rPr>
              <w:t>Включая баобабы:</w:t>
            </w:r>
          </w:p>
          <w:bookmarkEnd w:id="55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Adansonia grandidieri</w:t>
            </w:r>
            <w:r>
              <w:rPr>
                <w:rFonts w:ascii="Times New Roman"/>
                <w:b w:val="false"/>
                <w:i w:val="false"/>
                <w:color w:val="000000"/>
                <w:vertAlign w:val="superscript"/>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Адансония Грандидье</w:t>
            </w:r>
            <w:r>
              <w:rPr>
                <w:rFonts w:ascii="Times New Roman"/>
                <w:b w:val="false"/>
                <w:i w:val="false"/>
                <w:color w:val="000000"/>
                <w:vertAlign w:val="superscript"/>
              </w:rPr>
              <w:t>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4"/>
          <w:p>
            <w:pPr>
              <w:spacing w:after="20"/>
              <w:ind w:left="20"/>
              <w:jc w:val="both"/>
            </w:pPr>
            <w:r>
              <w:rPr>
                <w:rFonts w:ascii="Times New Roman"/>
                <w:b w:val="false"/>
                <w:i w:val="false"/>
                <w:color w:val="000000"/>
                <w:sz w:val="20"/>
              </w:rPr>
              <w:t>
</w:t>
            </w:r>
            <w:r>
              <w:rPr>
                <w:rFonts w:ascii="Times New Roman"/>
                <w:b/>
                <w:i w:val="false"/>
                <w:color w:val="000000"/>
                <w:sz w:val="20"/>
              </w:rPr>
              <w:t xml:space="preserve">MELIACEAE </w:t>
            </w:r>
            <w:r>
              <w:br/>
            </w:r>
            <w:r>
              <w:rPr>
                <w:rFonts w:ascii="Times New Roman"/>
                <w:b w:val="false"/>
                <w:i w:val="false"/>
                <w:color w:val="000000"/>
                <w:sz w:val="20"/>
              </w:rPr>
              <w:t>
</w:t>
            </w:r>
            <w:r>
              <w:rPr>
                <w:rFonts w:ascii="Times New Roman"/>
                <w:b w:val="false"/>
                <w:i/>
                <w:color w:val="000000"/>
                <w:sz w:val="20"/>
              </w:rPr>
              <w:t>Mahoganies, West indian cedar:</w:t>
            </w:r>
          </w:p>
          <w:bookmarkEnd w:id="5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5"/>
          <w:p>
            <w:pPr>
              <w:spacing w:after="20"/>
              <w:ind w:left="20"/>
              <w:jc w:val="both"/>
            </w:pPr>
            <w:r>
              <w:rPr>
                <w:rFonts w:ascii="Times New Roman"/>
                <w:b w:val="false"/>
                <w:i w:val="false"/>
                <w:color w:val="000000"/>
                <w:sz w:val="20"/>
              </w:rPr>
              <w:t>
</w:t>
            </w:r>
            <w:r>
              <w:rPr>
                <w:rFonts w:ascii="Times New Roman"/>
                <w:b/>
                <w:i w:val="false"/>
                <w:color w:val="000000"/>
                <w:sz w:val="20"/>
              </w:rPr>
              <w:t>МЕЛИЕВЫЕ</w:t>
            </w:r>
            <w:r>
              <w:br/>
            </w:r>
            <w:r>
              <w:rPr>
                <w:rFonts w:ascii="Times New Roman"/>
                <w:b w:val="false"/>
                <w:i w:val="false"/>
                <w:color w:val="000000"/>
                <w:sz w:val="20"/>
              </w:rPr>
              <w:t>
</w:t>
            </w:r>
            <w:r>
              <w:rPr>
                <w:rFonts w:ascii="Times New Roman"/>
                <w:b w:val="false"/>
                <w:i/>
                <w:color w:val="000000"/>
                <w:sz w:val="20"/>
              </w:rPr>
              <w:t>Красное дерево, Западноиндейский цедр:</w:t>
            </w:r>
          </w:p>
          <w:bookmarkEnd w:id="55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spp.</w:t>
            </w:r>
            <w:r>
              <w:rPr>
                <w:rFonts w:ascii="Times New Roman"/>
                <w:b w:val="false"/>
                <w:i w:val="false"/>
                <w:color w:val="000000"/>
                <w:vertAlign w:val="superscript"/>
              </w:rPr>
              <w:t>15</w:t>
            </w:r>
            <w:r>
              <w:rPr>
                <w:rFonts w:ascii="Times New Roman"/>
                <w:b w:val="false"/>
                <w:i w:val="false"/>
                <w:color w:val="000000"/>
                <w:sz w:val="20"/>
              </w:rPr>
              <w:t xml:space="preserve"> (Populations of the Neotropics) (Entry into effect delayed by 12 months, i.e. until 28 August 2020)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(все виды)</w:t>
            </w:r>
            <w:r>
              <w:rPr>
                <w:rFonts w:ascii="Times New Roman"/>
                <w:b w:val="false"/>
                <w:i w:val="false"/>
                <w:color w:val="000000"/>
                <w:vertAlign w:val="superscript"/>
              </w:rPr>
              <w:t>15</w:t>
            </w:r>
            <w:r>
              <w:rPr>
                <w:rFonts w:ascii="Times New Roman"/>
                <w:b w:val="false"/>
                <w:i w:val="false"/>
                <w:color w:val="000000"/>
                <w:vertAlign w:val="superscript"/>
              </w:rPr>
              <w:t xml:space="preserve"> </w:t>
            </w:r>
            <w:r>
              <w:rPr>
                <w:rFonts w:ascii="Times New Roman"/>
                <w:b w:val="false"/>
                <w:i w:val="false"/>
                <w:color w:val="000000"/>
                <w:sz w:val="20"/>
              </w:rPr>
              <w:t xml:space="preserve">(популяция Неотропика (вступление </w:t>
            </w:r>
            <w:r>
              <w:br/>
            </w:r>
            <w:r>
              <w:rPr>
                <w:rFonts w:ascii="Times New Roman"/>
                <w:b w:val="false"/>
                <w:i w:val="false"/>
                <w:color w:val="000000"/>
                <w:sz w:val="20"/>
              </w:rPr>
              <w:t>в силу отложено на 12 месяцев, т.е. до 28 августа 2010 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fissilis</w:t>
            </w:r>
            <w:r>
              <w:rPr>
                <w:rFonts w:ascii="Times New Roman"/>
                <w:b w:val="false"/>
                <w:i w:val="false"/>
                <w:color w:val="000000"/>
                <w:vertAlign w:val="superscript"/>
              </w:rPr>
              <w:t>8</w:t>
            </w:r>
            <w:r>
              <w:rPr>
                <w:rFonts w:ascii="Times New Roman"/>
                <w:b w:val="false"/>
                <w:i w:val="false"/>
                <w:color w:val="000000"/>
                <w:sz w:val="20"/>
              </w:rPr>
              <w:t xml:space="preserve"> (Plurinational State of Bolivia, Brazil) (To be deleted on 28 August 2020)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раскалывающаяся</w:t>
            </w:r>
            <w:r>
              <w:rPr>
                <w:rFonts w:ascii="Times New Roman"/>
                <w:b w:val="false"/>
                <w:i w:val="false"/>
                <w:color w:val="000000"/>
                <w:vertAlign w:val="superscript"/>
              </w:rPr>
              <w:t>8</w:t>
            </w:r>
            <w:r>
              <w:rPr>
                <w:rFonts w:ascii="Times New Roman"/>
                <w:b w:val="false"/>
                <w:i w:val="false"/>
                <w:color w:val="000000"/>
                <w:sz w:val="20"/>
              </w:rPr>
              <w:t xml:space="preserve"> (Многонациональное государство Боливия, Бразилия) (подлежит исключению 28 августа 2020 года)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lilloi</w:t>
            </w:r>
            <w:r>
              <w:rPr>
                <w:rFonts w:ascii="Times New Roman"/>
                <w:b w:val="false"/>
                <w:i w:val="false"/>
                <w:color w:val="000000"/>
                <w:vertAlign w:val="superscript"/>
              </w:rPr>
              <w:t xml:space="preserve">8 </w:t>
            </w:r>
            <w:r>
              <w:rPr>
                <w:rFonts w:ascii="Times New Roman"/>
                <w:b w:val="false"/>
                <w:i w:val="false"/>
                <w:color w:val="000000"/>
                <w:sz w:val="20"/>
              </w:rPr>
              <w:t>(Plurinational State of Bolivia, Brazil) (To be deleted on 28 August 2020)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Лилло</w:t>
            </w:r>
            <w:r>
              <w:rPr>
                <w:rFonts w:ascii="Times New Roman"/>
                <w:b w:val="false"/>
                <w:i w:val="false"/>
                <w:color w:val="000000"/>
                <w:vertAlign w:val="superscript"/>
              </w:rPr>
              <w:t>8</w:t>
            </w:r>
            <w:r>
              <w:rPr>
                <w:rFonts w:ascii="Times New Roman"/>
                <w:b w:val="false"/>
                <w:i w:val="false"/>
                <w:color w:val="000000"/>
                <w:sz w:val="20"/>
              </w:rPr>
              <w:t xml:space="preserve"> (Многонациональное государство Боливия, Бразилия) (подлежит исключению 28 августа 2020 года)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odorata</w:t>
            </w:r>
            <w:r>
              <w:rPr>
                <w:rFonts w:ascii="Times New Roman"/>
                <w:b w:val="false"/>
                <w:i w:val="false"/>
                <w:color w:val="000000"/>
                <w:vertAlign w:val="superscript"/>
              </w:rPr>
              <w:t>8</w:t>
            </w:r>
            <w:r>
              <w:rPr>
                <w:rFonts w:ascii="Times New Roman"/>
                <w:b w:val="false"/>
                <w:i w:val="false"/>
                <w:color w:val="000000"/>
                <w:sz w:val="20"/>
              </w:rPr>
              <w:t xml:space="preserve"> (Brazil and the Plurinational State of Bolivia. In addition, the following countries have listed their national populations: Colombia, Guatemala and Peru) (To be deleted on 28 August 2020)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душистая</w:t>
            </w:r>
            <w:r>
              <w:rPr>
                <w:rFonts w:ascii="Times New Roman"/>
                <w:b w:val="false"/>
                <w:i w:val="false"/>
                <w:color w:val="000000"/>
                <w:vertAlign w:val="superscript"/>
              </w:rPr>
              <w:t>8</w:t>
            </w:r>
            <w:r>
              <w:rPr>
                <w:rFonts w:ascii="Times New Roman"/>
                <w:b w:val="false"/>
                <w:i w:val="false"/>
                <w:color w:val="000000"/>
                <w:sz w:val="20"/>
              </w:rPr>
              <w:t xml:space="preserve"> (Многонациональное государство Боливия. Кроме того, следующие страны перечислили свои национальные популяции: Колумбия, Гватемала и Перу) (подлежит исключению 28 августа 2020 года)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humilis</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низкая</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macrophylla</w:t>
            </w:r>
            <w:r>
              <w:rPr>
                <w:rFonts w:ascii="Times New Roman"/>
                <w:b w:val="false"/>
                <w:i w:val="false"/>
                <w:color w:val="000000"/>
                <w:vertAlign w:val="superscript"/>
              </w:rPr>
              <w:t>15</w:t>
            </w:r>
            <w:r>
              <w:rPr>
                <w:rFonts w:ascii="Times New Roman"/>
                <w:b w:val="false"/>
                <w:i w:val="false"/>
                <w:color w:val="000000"/>
                <w:sz w:val="20"/>
              </w:rPr>
              <w:t xml:space="preserve"> (Populations of the Neotropics)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Cвитения крупнолистная</w:t>
            </w:r>
            <w:r>
              <w:rPr>
                <w:rFonts w:ascii="Times New Roman"/>
                <w:b w:val="false"/>
                <w:i w:val="false"/>
                <w:color w:val="000000"/>
                <w:vertAlign w:val="superscript"/>
              </w:rPr>
              <w:t>15</w:t>
            </w:r>
            <w:r>
              <w:rPr>
                <w:rFonts w:ascii="Times New Roman"/>
                <w:b w:val="false"/>
                <w:i w:val="false"/>
                <w:color w:val="000000"/>
                <w:sz w:val="20"/>
              </w:rPr>
              <w:t xml:space="preserve"> (популяции Неотропиков)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mahagoni</w:t>
            </w:r>
            <w:r>
              <w:rPr>
                <w:rFonts w:ascii="Times New Roman"/>
                <w:b w:val="false"/>
                <w:i w:val="false"/>
                <w:color w:val="000000"/>
                <w:vertAlign w:val="superscript"/>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махагони</w:t>
            </w:r>
            <w:r>
              <w:rPr>
                <w:rFonts w:ascii="Times New Roman"/>
                <w:b w:val="false"/>
                <w:i w:val="false"/>
                <w:color w:val="000000"/>
                <w:vertAlign w:val="superscript"/>
              </w:rPr>
              <w:t>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6"/>
          <w:p>
            <w:pPr>
              <w:spacing w:after="20"/>
              <w:ind w:left="20"/>
              <w:jc w:val="both"/>
            </w:pPr>
            <w:r>
              <w:rPr>
                <w:rFonts w:ascii="Times New Roman"/>
                <w:b w:val="false"/>
                <w:i w:val="false"/>
                <w:color w:val="000000"/>
                <w:sz w:val="20"/>
              </w:rPr>
              <w:t>
</w:t>
            </w:r>
            <w:r>
              <w:rPr>
                <w:rFonts w:ascii="Times New Roman"/>
                <w:b/>
                <w:i w:val="false"/>
                <w:color w:val="000000"/>
                <w:sz w:val="20"/>
              </w:rPr>
              <w:t xml:space="preserve">NEPENTHACEAE </w:t>
            </w:r>
            <w:r>
              <w:br/>
            </w:r>
            <w:r>
              <w:rPr>
                <w:rFonts w:ascii="Times New Roman"/>
                <w:b w:val="false"/>
                <w:i w:val="false"/>
                <w:color w:val="000000"/>
                <w:sz w:val="20"/>
              </w:rPr>
              <w:t>
</w:t>
            </w:r>
            <w:r>
              <w:rPr>
                <w:rFonts w:ascii="Times New Roman"/>
                <w:b w:val="false"/>
                <w:i/>
                <w:color w:val="000000"/>
                <w:sz w:val="20"/>
              </w:rPr>
              <w:t>Pitcher-plants (Old World):</w:t>
            </w:r>
          </w:p>
          <w:bookmarkEnd w:id="5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7"/>
          <w:p>
            <w:pPr>
              <w:spacing w:after="20"/>
              <w:ind w:left="20"/>
              <w:jc w:val="both"/>
            </w:pPr>
            <w:r>
              <w:rPr>
                <w:rFonts w:ascii="Times New Roman"/>
                <w:b w:val="false"/>
                <w:i w:val="false"/>
                <w:color w:val="000000"/>
                <w:sz w:val="20"/>
              </w:rPr>
              <w:t>
</w:t>
            </w:r>
            <w:r>
              <w:rPr>
                <w:rFonts w:ascii="Times New Roman"/>
                <w:b/>
                <w:i w:val="false"/>
                <w:color w:val="000000"/>
                <w:sz w:val="20"/>
              </w:rPr>
              <w:t>НЕПЕНТОСОВЫЕ</w:t>
            </w:r>
            <w:r>
              <w:br/>
            </w:r>
            <w:r>
              <w:rPr>
                <w:rFonts w:ascii="Times New Roman"/>
                <w:b w:val="false"/>
                <w:i w:val="false"/>
                <w:color w:val="000000"/>
                <w:sz w:val="20"/>
              </w:rPr>
              <w:t>
</w:t>
            </w:r>
            <w:r>
              <w:rPr>
                <w:rFonts w:ascii="Times New Roman"/>
                <w:b w:val="false"/>
                <w:i/>
                <w:color w:val="000000"/>
                <w:sz w:val="20"/>
              </w:rPr>
              <w:t>Саррацении (Старый свет):</w:t>
            </w:r>
          </w:p>
          <w:bookmarkEnd w:id="55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w:t>
            </w:r>
            <w:r>
              <w:br/>
            </w:r>
            <w:r>
              <w:rPr>
                <w:rFonts w:ascii="Times New Roman"/>
                <w:b w:val="false"/>
                <w:i w:val="false"/>
                <w:color w:val="000000"/>
                <w:sz w:val="20"/>
              </w:rPr>
              <w:t>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(все виды, за исключением видов, включенных в приложение I к СИТЕС)</w:t>
            </w:r>
            <w:r>
              <w:rPr>
                <w:rFonts w:ascii="Times New Roman"/>
                <w:b w:val="false"/>
                <w:i w:val="false"/>
                <w:color w:val="000000"/>
                <w:vertAlign w:val="superscript"/>
              </w:rPr>
              <w:t xml:space="preserve"> </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khasiana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хасийский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rajah</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раджи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8"/>
          <w:p>
            <w:pPr>
              <w:spacing w:after="20"/>
              <w:ind w:left="20"/>
              <w:jc w:val="both"/>
            </w:pPr>
            <w:r>
              <w:rPr>
                <w:rFonts w:ascii="Times New Roman"/>
                <w:b w:val="false"/>
                <w:i w:val="false"/>
                <w:color w:val="000000"/>
                <w:sz w:val="20"/>
              </w:rPr>
              <w:t>
</w:t>
            </w:r>
            <w:r>
              <w:rPr>
                <w:rFonts w:ascii="Times New Roman"/>
                <w:b/>
                <w:i w:val="false"/>
                <w:color w:val="000000"/>
                <w:sz w:val="20"/>
              </w:rPr>
              <w:t xml:space="preserve">OLEACEAE </w:t>
            </w:r>
            <w:r>
              <w:br/>
            </w:r>
            <w:r>
              <w:rPr>
                <w:rFonts w:ascii="Times New Roman"/>
                <w:b w:val="false"/>
                <w:i w:val="false"/>
                <w:color w:val="000000"/>
                <w:sz w:val="20"/>
              </w:rPr>
              <w:t>
</w:t>
            </w:r>
            <w:r>
              <w:rPr>
                <w:rFonts w:ascii="Times New Roman"/>
                <w:b w:val="false"/>
                <w:i/>
                <w:color w:val="000000"/>
                <w:sz w:val="20"/>
              </w:rPr>
              <w:t>Ashes,</w:t>
            </w:r>
            <w:r>
              <w:rPr>
                <w:rFonts w:ascii="Times New Roman"/>
                <w:b w:val="false"/>
                <w:i w:val="false"/>
                <w:color w:val="000000"/>
                <w:sz w:val="20"/>
              </w:rPr>
              <w:t xml:space="preserve"> </w:t>
            </w:r>
            <w:r>
              <w:rPr>
                <w:rFonts w:ascii="Times New Roman"/>
                <w:b w:val="false"/>
                <w:i/>
                <w:color w:val="000000"/>
                <w:sz w:val="20"/>
              </w:rPr>
              <w:t>etc.</w:t>
            </w:r>
            <w:r>
              <w:rPr>
                <w:rFonts w:ascii="Times New Roman"/>
                <w:b w:val="false"/>
                <w:i/>
                <w:color w:val="000000"/>
                <w:sz w:val="20"/>
              </w:rPr>
              <w:t>:</w:t>
            </w:r>
          </w:p>
          <w:bookmarkEnd w:id="5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9"/>
          <w:p>
            <w:pPr>
              <w:spacing w:after="20"/>
              <w:ind w:left="20"/>
              <w:jc w:val="both"/>
            </w:pPr>
            <w:r>
              <w:rPr>
                <w:rFonts w:ascii="Times New Roman"/>
                <w:b w:val="false"/>
                <w:i w:val="false"/>
                <w:color w:val="000000"/>
                <w:sz w:val="20"/>
              </w:rPr>
              <w:t>
</w:t>
            </w:r>
            <w:r>
              <w:rPr>
                <w:rFonts w:ascii="Times New Roman"/>
                <w:b/>
                <w:i w:val="false"/>
                <w:color w:val="000000"/>
                <w:sz w:val="20"/>
              </w:rPr>
              <w:t>МАСЛИНОВЫЕ</w:t>
            </w:r>
            <w:r>
              <w:br/>
            </w:r>
            <w:r>
              <w:rPr>
                <w:rFonts w:ascii="Times New Roman"/>
                <w:b w:val="false"/>
                <w:i w:val="false"/>
                <w:color w:val="000000"/>
                <w:sz w:val="20"/>
              </w:rPr>
              <w:t>
</w:t>
            </w:r>
            <w:r>
              <w:rPr>
                <w:rFonts w:ascii="Times New Roman"/>
                <w:b w:val="false"/>
                <w:i/>
                <w:color w:val="000000"/>
                <w:sz w:val="20"/>
              </w:rPr>
              <w:t>Ясень и др.:</w:t>
            </w:r>
          </w:p>
          <w:bookmarkEnd w:id="55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Fraxinus mandshurica</w:t>
            </w:r>
            <w:r>
              <w:rPr>
                <w:rFonts w:ascii="Times New Roman"/>
                <w:b w:val="false"/>
                <w:i w:val="false"/>
                <w:color w:val="000000"/>
                <w:vertAlign w:val="superscript"/>
              </w:rPr>
              <w:t>8</w:t>
            </w:r>
            <w:r>
              <w:rPr>
                <w:rFonts w:ascii="Times New Roman"/>
                <w:b w:val="false"/>
                <w:i w:val="false"/>
                <w:color w:val="000000"/>
                <w:sz w:val="20"/>
              </w:rPr>
              <w:t xml:space="preserve"> (Russian Federation)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Ясень манчжурский</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0"/>
              </w:rPr>
              <w:t>(Российская Федерация)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0"/>
          <w:p>
            <w:pPr>
              <w:spacing w:after="20"/>
              <w:ind w:left="20"/>
              <w:jc w:val="both"/>
            </w:pPr>
            <w:r>
              <w:rPr>
                <w:rFonts w:ascii="Times New Roman"/>
                <w:b w:val="false"/>
                <w:i w:val="false"/>
                <w:color w:val="000000"/>
                <w:sz w:val="20"/>
              </w:rPr>
              <w:t>
</w:t>
            </w:r>
            <w:r>
              <w:rPr>
                <w:rFonts w:ascii="Times New Roman"/>
                <w:b/>
                <w:i w:val="false"/>
                <w:color w:val="000000"/>
                <w:sz w:val="20"/>
              </w:rPr>
              <w:t>ORCHIDACEAE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Orchids</w:t>
            </w:r>
            <w:r>
              <w:rPr>
                <w:rFonts w:ascii="Times New Roman"/>
                <w:b w:val="false"/>
                <w:i/>
                <w:color w:val="000000"/>
                <w:sz w:val="20"/>
              </w:rPr>
              <w:t>:</w:t>
            </w:r>
          </w:p>
          <w:bookmarkEnd w:id="5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1"/>
          <w:p>
            <w:pPr>
              <w:spacing w:after="20"/>
              <w:ind w:left="20"/>
              <w:jc w:val="both"/>
            </w:pPr>
            <w:r>
              <w:rPr>
                <w:rFonts w:ascii="Times New Roman"/>
                <w:b w:val="false"/>
                <w:i w:val="false"/>
                <w:color w:val="000000"/>
                <w:sz w:val="20"/>
              </w:rPr>
              <w:t>
</w:t>
            </w:r>
            <w:r>
              <w:rPr>
                <w:rFonts w:ascii="Times New Roman"/>
                <w:b/>
                <w:i w:val="false"/>
                <w:color w:val="000000"/>
                <w:sz w:val="20"/>
              </w:rPr>
              <w:t>ОРХИДНЫЕ</w:t>
            </w:r>
            <w:r>
              <w:br/>
            </w:r>
            <w:r>
              <w:rPr>
                <w:rFonts w:ascii="Times New Roman"/>
                <w:b w:val="false"/>
                <w:i w:val="false"/>
                <w:color w:val="000000"/>
                <w:sz w:val="20"/>
              </w:rPr>
              <w:t>
</w:t>
            </w:r>
            <w:r>
              <w:rPr>
                <w:rFonts w:ascii="Times New Roman"/>
                <w:b w:val="false"/>
                <w:i/>
                <w:color w:val="000000"/>
                <w:sz w:val="20"/>
              </w:rPr>
              <w:t>Орхидные:</w:t>
            </w:r>
          </w:p>
          <w:bookmarkEnd w:id="56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ORCHIDACEAE spp.</w:t>
            </w:r>
            <w:r>
              <w:rPr>
                <w:rFonts w:ascii="Times New Roman"/>
                <w:b w:val="false"/>
                <w:i w:val="false"/>
                <w:color w:val="000000"/>
                <w:vertAlign w:val="superscript"/>
              </w:rPr>
              <w:t>17,3</w:t>
            </w:r>
            <w:r>
              <w:rPr>
                <w:rFonts w:ascii="Times New Roman"/>
                <w:b w:val="false"/>
                <w:i w:val="false"/>
                <w:color w:val="000000"/>
                <w:sz w:val="20"/>
              </w:rPr>
              <w:t xml:space="preserve">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ОРХИДНЫЕ (все виды, за исключением видов, включенных в Приложение I к СИТЕС) </w:t>
            </w:r>
            <w:r>
              <w:rPr>
                <w:rFonts w:ascii="Times New Roman"/>
                <w:b w:val="false"/>
                <w:i w:val="false"/>
                <w:color w:val="000000"/>
                <w:vertAlign w:val="superscript"/>
              </w:rPr>
              <w:t>17,3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all of the folloving Appendix-I species, seedling or tissue cultures obtained </w:t>
            </w:r>
            <w:r>
              <w:rPr>
                <w:rFonts w:ascii="Times New Roman"/>
                <w:b w:val="false"/>
                <w:i/>
                <w:color w:val="000000"/>
                <w:sz w:val="20"/>
              </w:rPr>
              <w:t>in vitro</w:t>
            </w:r>
            <w:r>
              <w:rPr>
                <w:rFonts w:ascii="Times New Roman"/>
                <w:b w:val="false"/>
                <w:i w:val="false"/>
                <w:color w:val="000000"/>
                <w:sz w:val="20"/>
              </w:rPr>
              <w:t>, in solid or liquid media, and transported in sterile containers are not subject to the provisions of the Convention only if the specimens meet the definition of ‘artificially propagated’ agreed by the Conference of the Parties)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2"/>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bookmarkEnd w:id="562"/>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саженцы или культуры тканей всех указанных в приложении I к СИТЕС видов, полученные </w:t>
            </w:r>
            <w:r>
              <w:rPr>
                <w:rFonts w:ascii="Times New Roman"/>
                <w:b w:val="false"/>
                <w:i/>
                <w:color w:val="000000"/>
                <w:sz w:val="20"/>
              </w:rPr>
              <w:t>in vitro</w:t>
            </w:r>
            <w:r>
              <w:rPr>
                <w:rFonts w:ascii="Times New Roman"/>
                <w:b w:val="false"/>
                <w:i w:val="false"/>
                <w:color w:val="000000"/>
                <w:sz w:val="20"/>
              </w:rPr>
              <w:t xml:space="preserve"> в твердой или жидкой среде и транспортируемые в стерильных контейнерах, не распространяется действие СИТЕС, только если эти образцы отвечают определению "искусственно выращенные", согласованному Конференцией Сторон СИТЕС)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Aerangis ellisii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Эрангис Эллиса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Cattleya jongheana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Каттлея Йонга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Cattleya lobata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Каттлея лобата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Dendrobium cruentum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Дендробиум кровавый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Mexipedium xerophyticum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Мексипедиум сухорослый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Paphiopedilum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Пафиопедилюм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Peristeria elata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Перистерия высокая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Phragmipedium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Фрагмипедиум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Renanthera imschootiana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Ренантера Имсхота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3"/>
          <w:p>
            <w:pPr>
              <w:spacing w:after="20"/>
              <w:ind w:left="20"/>
              <w:jc w:val="both"/>
            </w:pPr>
            <w:r>
              <w:rPr>
                <w:rFonts w:ascii="Times New Roman"/>
                <w:b w:val="false"/>
                <w:i w:val="false"/>
                <w:color w:val="000000"/>
                <w:sz w:val="20"/>
              </w:rPr>
              <w:t>
</w:t>
            </w:r>
            <w:r>
              <w:rPr>
                <w:rFonts w:ascii="Times New Roman"/>
                <w:b/>
                <w:i w:val="false"/>
                <w:color w:val="000000"/>
                <w:sz w:val="20"/>
              </w:rPr>
              <w:t>OROBANCHACEA</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Broomrapes</w:t>
            </w:r>
            <w:r>
              <w:rPr>
                <w:rFonts w:ascii="Times New Roman"/>
                <w:b w:val="false"/>
                <w:i/>
                <w:color w:val="000000"/>
                <w:sz w:val="20"/>
              </w:rPr>
              <w:t>:</w:t>
            </w:r>
          </w:p>
          <w:bookmarkEnd w:id="56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4"/>
          <w:p>
            <w:pPr>
              <w:spacing w:after="20"/>
              <w:ind w:left="20"/>
              <w:jc w:val="both"/>
            </w:pPr>
            <w:r>
              <w:rPr>
                <w:rFonts w:ascii="Times New Roman"/>
                <w:b w:val="false"/>
                <w:i w:val="false"/>
                <w:color w:val="000000"/>
                <w:sz w:val="20"/>
              </w:rPr>
              <w:t>
</w:t>
            </w:r>
            <w:r>
              <w:rPr>
                <w:rFonts w:ascii="Times New Roman"/>
                <w:b/>
                <w:i w:val="false"/>
                <w:color w:val="000000"/>
                <w:sz w:val="20"/>
              </w:rPr>
              <w:t>ЗАРАЗИХОВЫЕ</w:t>
            </w:r>
            <w:r>
              <w:br/>
            </w:r>
            <w:r>
              <w:rPr>
                <w:rFonts w:ascii="Times New Roman"/>
                <w:b w:val="false"/>
                <w:i w:val="false"/>
                <w:color w:val="000000"/>
                <w:sz w:val="20"/>
              </w:rPr>
              <w:t>
</w:t>
            </w:r>
            <w:r>
              <w:rPr>
                <w:rFonts w:ascii="Times New Roman"/>
                <w:b w:val="false"/>
                <w:i/>
                <w:color w:val="000000"/>
                <w:sz w:val="20"/>
              </w:rPr>
              <w:t>Заразиха:</w:t>
            </w:r>
          </w:p>
          <w:bookmarkEnd w:id="56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Cistanche deserticola</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Цистанхе пустынная</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5"/>
          <w:p>
            <w:pPr>
              <w:spacing w:after="20"/>
              <w:ind w:left="20"/>
              <w:jc w:val="both"/>
            </w:pPr>
            <w:r>
              <w:rPr>
                <w:rFonts w:ascii="Times New Roman"/>
                <w:b w:val="false"/>
                <w:i w:val="false"/>
                <w:color w:val="000000"/>
                <w:sz w:val="20"/>
              </w:rPr>
              <w:t>
</w:t>
            </w:r>
            <w:r>
              <w:rPr>
                <w:rFonts w:ascii="Times New Roman"/>
                <w:b/>
                <w:i w:val="false"/>
                <w:color w:val="000000"/>
                <w:sz w:val="20"/>
              </w:rPr>
              <w:t>PALMAE (Arecaceae)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Palms</w:t>
            </w:r>
            <w:r>
              <w:rPr>
                <w:rFonts w:ascii="Times New Roman"/>
                <w:b w:val="false"/>
                <w:i/>
                <w:color w:val="000000"/>
                <w:sz w:val="20"/>
              </w:rPr>
              <w:t>:</w:t>
            </w:r>
          </w:p>
          <w:bookmarkEnd w:id="5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6"/>
          <w:p>
            <w:pPr>
              <w:spacing w:after="20"/>
              <w:ind w:left="20"/>
              <w:jc w:val="both"/>
            </w:pPr>
            <w:r>
              <w:rPr>
                <w:rFonts w:ascii="Times New Roman"/>
                <w:b w:val="false"/>
                <w:i w:val="false"/>
                <w:color w:val="000000"/>
                <w:sz w:val="20"/>
              </w:rPr>
              <w:t>
</w:t>
            </w:r>
            <w:r>
              <w:rPr>
                <w:rFonts w:ascii="Times New Roman"/>
                <w:b/>
                <w:i w:val="false"/>
                <w:color w:val="000000"/>
                <w:sz w:val="20"/>
              </w:rPr>
              <w:t>ПАЛЬМОВЫЕ</w:t>
            </w:r>
            <w:r>
              <w:br/>
            </w:r>
            <w:r>
              <w:rPr>
                <w:rFonts w:ascii="Times New Roman"/>
                <w:b w:val="false"/>
                <w:i w:val="false"/>
                <w:color w:val="000000"/>
                <w:sz w:val="20"/>
              </w:rPr>
              <w:t>
</w:t>
            </w:r>
            <w:r>
              <w:rPr>
                <w:rFonts w:ascii="Times New Roman"/>
                <w:b w:val="false"/>
                <w:i/>
                <w:color w:val="000000"/>
                <w:sz w:val="20"/>
              </w:rPr>
              <w:t>Пальмы:</w:t>
            </w:r>
          </w:p>
          <w:bookmarkEnd w:id="56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Beccariophoenix madagascariensis</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Бекариофеникс мадагаскарский</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decaryi</w:t>
            </w:r>
            <w:r>
              <w:rPr>
                <w:rFonts w:ascii="Times New Roman"/>
                <w:b w:val="false"/>
                <w:i w:val="false"/>
                <w:color w:val="000000"/>
                <w:vertAlign w:val="superscript"/>
              </w:rPr>
              <w:t xml:space="preserve">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Дипсис Декари</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decipiens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Дипсис обманчивый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Lemurophoenix halleuxii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Лемурофеникс ХаллҰ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Lodoicea maldivica</w:t>
            </w:r>
            <w:r>
              <w:rPr>
                <w:rFonts w:ascii="Times New Roman"/>
                <w:b w:val="false"/>
                <w:i w:val="false"/>
                <w:color w:val="000000"/>
                <w:vertAlign w:val="superscript"/>
              </w:rPr>
              <w:t>18</w:t>
            </w:r>
            <w:r>
              <w:rPr>
                <w:rFonts w:ascii="Times New Roman"/>
                <w:b w:val="false"/>
                <w:i w:val="false"/>
                <w:color w:val="000000"/>
                <w:sz w:val="20"/>
              </w:rPr>
              <w:t>(Seychelles)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сейшельская</w:t>
            </w:r>
            <w:r>
              <w:rPr>
                <w:rFonts w:ascii="Times New Roman"/>
                <w:b w:val="false"/>
                <w:i w:val="false"/>
                <w:color w:val="000000"/>
                <w:vertAlign w:val="superscript"/>
              </w:rPr>
              <w:t>18</w:t>
            </w:r>
            <w:r>
              <w:rPr>
                <w:rFonts w:ascii="Times New Roman"/>
                <w:b w:val="false"/>
                <w:i w:val="false"/>
                <w:color w:val="000000"/>
                <w:sz w:val="20"/>
              </w:rPr>
              <w:t xml:space="preserve"> (Сейшельские острова)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Marojejya darianii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Марудзезия Дариана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louvelii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Рейвения Лоувела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rivularis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Рейвения приречная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Satranala decussilvae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Сатранала красивая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Voanioala gerardii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Воаниола Жерара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7"/>
          <w:p>
            <w:pPr>
              <w:spacing w:after="20"/>
              <w:ind w:left="20"/>
              <w:jc w:val="both"/>
            </w:pPr>
            <w:r>
              <w:rPr>
                <w:rFonts w:ascii="Times New Roman"/>
                <w:b w:val="false"/>
                <w:i w:val="false"/>
                <w:color w:val="000000"/>
                <w:sz w:val="20"/>
              </w:rPr>
              <w:t>
</w:t>
            </w:r>
            <w:r>
              <w:rPr>
                <w:rFonts w:ascii="Times New Roman"/>
                <w:b/>
                <w:i w:val="false"/>
                <w:color w:val="000000"/>
                <w:sz w:val="20"/>
              </w:rPr>
              <w:t>PAPAVERACEAE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Poppy</w:t>
            </w:r>
            <w:r>
              <w:rPr>
                <w:rFonts w:ascii="Times New Roman"/>
                <w:b w:val="false"/>
                <w:i/>
                <w:color w:val="000000"/>
                <w:sz w:val="20"/>
              </w:rPr>
              <w:t>:</w:t>
            </w:r>
          </w:p>
          <w:bookmarkEnd w:id="5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8"/>
          <w:p>
            <w:pPr>
              <w:spacing w:after="20"/>
              <w:ind w:left="20"/>
              <w:jc w:val="both"/>
            </w:pPr>
            <w:r>
              <w:rPr>
                <w:rFonts w:ascii="Times New Roman"/>
                <w:b w:val="false"/>
                <w:i w:val="false"/>
                <w:color w:val="000000"/>
                <w:sz w:val="20"/>
              </w:rPr>
              <w:t>
</w:t>
            </w:r>
            <w:r>
              <w:rPr>
                <w:rFonts w:ascii="Times New Roman"/>
                <w:b/>
                <w:i w:val="false"/>
                <w:color w:val="000000"/>
                <w:sz w:val="20"/>
              </w:rPr>
              <w:t>МАКОВЫЕ</w:t>
            </w:r>
            <w:r>
              <w:br/>
            </w:r>
            <w:r>
              <w:rPr>
                <w:rFonts w:ascii="Times New Roman"/>
                <w:b w:val="false"/>
                <w:i w:val="false"/>
                <w:color w:val="000000"/>
                <w:sz w:val="20"/>
              </w:rPr>
              <w:t>
</w:t>
            </w:r>
            <w:r>
              <w:rPr>
                <w:rFonts w:ascii="Times New Roman"/>
                <w:b w:val="false"/>
                <w:i/>
                <w:color w:val="000000"/>
                <w:sz w:val="20"/>
              </w:rPr>
              <w:t>Мак:</w:t>
            </w:r>
          </w:p>
          <w:bookmarkEnd w:id="56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Meconopsis regia</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Меконопсис королевский</w:t>
            </w:r>
            <w:r>
              <w:rPr>
                <w:rFonts w:ascii="Times New Roman"/>
                <w:b w:val="false"/>
                <w:i w:val="false"/>
                <w:color w:val="000000"/>
                <w:vertAlign w:val="superscript"/>
              </w:rPr>
              <w:t xml:space="preserve">9 </w:t>
            </w:r>
            <w:r>
              <w:rPr>
                <w:rFonts w:ascii="Times New Roman"/>
                <w:b w:val="false"/>
                <w:i w:val="false"/>
                <w:color w:val="000000"/>
                <w:sz w:val="20"/>
              </w:rPr>
              <w:t>(Непал)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9"/>
          <w:p>
            <w:pPr>
              <w:spacing w:after="20"/>
              <w:ind w:left="20"/>
              <w:jc w:val="both"/>
            </w:pPr>
            <w:r>
              <w:rPr>
                <w:rFonts w:ascii="Times New Roman"/>
                <w:b w:val="false"/>
                <w:i w:val="false"/>
                <w:color w:val="000000"/>
                <w:sz w:val="20"/>
              </w:rPr>
              <w:t>
</w:t>
            </w:r>
            <w:r>
              <w:rPr>
                <w:rFonts w:ascii="Times New Roman"/>
                <w:b/>
                <w:i w:val="false"/>
                <w:color w:val="000000"/>
                <w:sz w:val="20"/>
              </w:rPr>
              <w:t>PASSIFLORACEAE</w:t>
            </w:r>
            <w:r>
              <w:br/>
            </w:r>
            <w:r>
              <w:rPr>
                <w:rFonts w:ascii="Times New Roman"/>
                <w:b w:val="false"/>
                <w:i w:val="false"/>
                <w:color w:val="000000"/>
                <w:sz w:val="20"/>
              </w:rPr>
              <w:t>
</w:t>
            </w:r>
            <w:r>
              <w:rPr>
                <w:rFonts w:ascii="Times New Roman"/>
                <w:b w:val="false"/>
                <w:i/>
                <w:color w:val="000000"/>
                <w:sz w:val="20"/>
              </w:rPr>
              <w:t>Passion-flowers</w:t>
            </w:r>
            <w:r>
              <w:rPr>
                <w:rFonts w:ascii="Times New Roman"/>
                <w:b w:val="false"/>
                <w:i/>
                <w:color w:val="000000"/>
                <w:sz w:val="20"/>
              </w:rPr>
              <w:t>:</w:t>
            </w:r>
          </w:p>
          <w:bookmarkEnd w:id="5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0"/>
          <w:p>
            <w:pPr>
              <w:spacing w:after="20"/>
              <w:ind w:left="20"/>
              <w:jc w:val="both"/>
            </w:pPr>
            <w:r>
              <w:rPr>
                <w:rFonts w:ascii="Times New Roman"/>
                <w:b w:val="false"/>
                <w:i w:val="false"/>
                <w:color w:val="000000"/>
                <w:sz w:val="20"/>
              </w:rPr>
              <w:t>
</w:t>
            </w:r>
            <w:r>
              <w:rPr>
                <w:rFonts w:ascii="Times New Roman"/>
                <w:b/>
                <w:i w:val="false"/>
                <w:color w:val="000000"/>
                <w:sz w:val="20"/>
              </w:rPr>
              <w:t>СТРАСТНОЦВЕТНЫЕ</w:t>
            </w:r>
            <w:r>
              <w:br/>
            </w:r>
            <w:r>
              <w:rPr>
                <w:rFonts w:ascii="Times New Roman"/>
                <w:b w:val="false"/>
                <w:i w:val="false"/>
                <w:color w:val="000000"/>
                <w:sz w:val="20"/>
              </w:rPr>
              <w:t>
</w:t>
            </w:r>
            <w:r>
              <w:rPr>
                <w:rFonts w:ascii="Times New Roman"/>
                <w:b w:val="false"/>
                <w:i/>
                <w:color w:val="000000"/>
                <w:sz w:val="20"/>
              </w:rPr>
              <w:t>Пассифлора:</w:t>
            </w:r>
          </w:p>
          <w:bookmarkEnd w:id="57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firingalavensis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фирингалавская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olaboensis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олабэнзис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Adenia subsessilifolia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почти-сидячелистная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1"/>
          <w:p>
            <w:pPr>
              <w:spacing w:after="20"/>
              <w:ind w:left="20"/>
              <w:jc w:val="both"/>
            </w:pPr>
            <w:r>
              <w:rPr>
                <w:rFonts w:ascii="Times New Roman"/>
                <w:b w:val="false"/>
                <w:i w:val="false"/>
                <w:color w:val="000000"/>
                <w:sz w:val="20"/>
              </w:rPr>
              <w:t>
</w:t>
            </w:r>
            <w:r>
              <w:rPr>
                <w:rFonts w:ascii="Times New Roman"/>
                <w:b/>
                <w:i w:val="false"/>
                <w:color w:val="000000"/>
                <w:sz w:val="20"/>
              </w:rPr>
              <w:t xml:space="preserve">PEDALIACEAE </w:t>
            </w:r>
            <w:r>
              <w:br/>
            </w:r>
            <w:r>
              <w:rPr>
                <w:rFonts w:ascii="Times New Roman"/>
                <w:b w:val="false"/>
                <w:i w:val="false"/>
                <w:color w:val="000000"/>
                <w:sz w:val="20"/>
              </w:rPr>
              <w:t>
</w:t>
            </w:r>
            <w:r>
              <w:rPr>
                <w:rFonts w:ascii="Times New Roman"/>
                <w:b w:val="false"/>
                <w:i/>
                <w:color w:val="000000"/>
                <w:sz w:val="20"/>
              </w:rPr>
              <w:t>Sesames</w:t>
            </w:r>
            <w:r>
              <w:rPr>
                <w:rFonts w:ascii="Times New Roman"/>
                <w:b w:val="false"/>
                <w:i/>
                <w:color w:val="000000"/>
                <w:sz w:val="20"/>
              </w:rPr>
              <w:t>:</w:t>
            </w:r>
          </w:p>
          <w:bookmarkEnd w:id="5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2"/>
          <w:p>
            <w:pPr>
              <w:spacing w:after="20"/>
              <w:ind w:left="20"/>
              <w:jc w:val="both"/>
            </w:pPr>
            <w:r>
              <w:rPr>
                <w:rFonts w:ascii="Times New Roman"/>
                <w:b w:val="false"/>
                <w:i w:val="false"/>
                <w:color w:val="000000"/>
                <w:sz w:val="20"/>
              </w:rPr>
              <w:t>
</w:t>
            </w:r>
            <w:r>
              <w:rPr>
                <w:rFonts w:ascii="Times New Roman"/>
                <w:b/>
                <w:i w:val="false"/>
                <w:color w:val="000000"/>
                <w:sz w:val="20"/>
              </w:rPr>
              <w:t>КУНЖУТОВЫЕ</w:t>
            </w:r>
            <w:r>
              <w:br/>
            </w:r>
            <w:r>
              <w:rPr>
                <w:rFonts w:ascii="Times New Roman"/>
                <w:b w:val="false"/>
                <w:i w:val="false"/>
                <w:color w:val="000000"/>
                <w:sz w:val="20"/>
              </w:rPr>
              <w:t>
</w:t>
            </w:r>
            <w:r>
              <w:rPr>
                <w:rFonts w:ascii="Times New Roman"/>
                <w:b w:val="false"/>
                <w:i/>
                <w:color w:val="000000"/>
                <w:sz w:val="20"/>
              </w:rPr>
              <w:t>Кунжут:</w:t>
            </w:r>
          </w:p>
          <w:bookmarkEnd w:id="57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grandidieri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Ункарина Грандидье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stellulifera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Ункарина звездчатая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3"/>
          <w:p>
            <w:pPr>
              <w:spacing w:after="20"/>
              <w:ind w:left="20"/>
              <w:jc w:val="both"/>
            </w:pPr>
            <w:r>
              <w:rPr>
                <w:rFonts w:ascii="Times New Roman"/>
                <w:b w:val="false"/>
                <w:i w:val="false"/>
                <w:color w:val="000000"/>
                <w:sz w:val="20"/>
              </w:rPr>
              <w:t>
</w:t>
            </w:r>
            <w:r>
              <w:rPr>
                <w:rFonts w:ascii="Times New Roman"/>
                <w:b/>
                <w:i w:val="false"/>
                <w:color w:val="000000"/>
                <w:sz w:val="20"/>
              </w:rPr>
              <w:t>PINACEAE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Firs and pines</w:t>
            </w:r>
            <w:r>
              <w:rPr>
                <w:rFonts w:ascii="Times New Roman"/>
                <w:b w:val="false"/>
                <w:i/>
                <w:color w:val="000000"/>
                <w:sz w:val="20"/>
              </w:rPr>
              <w:t>:</w:t>
            </w:r>
          </w:p>
          <w:bookmarkEnd w:id="5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4"/>
          <w:p>
            <w:pPr>
              <w:spacing w:after="20"/>
              <w:ind w:left="20"/>
              <w:jc w:val="both"/>
            </w:pPr>
            <w:r>
              <w:rPr>
                <w:rFonts w:ascii="Times New Roman"/>
                <w:b w:val="false"/>
                <w:i w:val="false"/>
                <w:color w:val="000000"/>
                <w:sz w:val="20"/>
              </w:rPr>
              <w:t>
</w:t>
            </w:r>
            <w:r>
              <w:rPr>
                <w:rFonts w:ascii="Times New Roman"/>
                <w:b/>
                <w:i w:val="false"/>
                <w:color w:val="000000"/>
                <w:sz w:val="20"/>
              </w:rPr>
              <w:t>СОСНОВЫЕ</w:t>
            </w:r>
            <w:r>
              <w:br/>
            </w:r>
            <w:r>
              <w:rPr>
                <w:rFonts w:ascii="Times New Roman"/>
                <w:b w:val="false"/>
                <w:i w:val="false"/>
                <w:color w:val="000000"/>
                <w:sz w:val="20"/>
              </w:rPr>
              <w:t>
</w:t>
            </w:r>
            <w:r>
              <w:rPr>
                <w:rFonts w:ascii="Times New Roman"/>
                <w:b w:val="false"/>
                <w:i/>
                <w:color w:val="000000"/>
                <w:sz w:val="20"/>
              </w:rPr>
              <w:t>Ели и сосны:</w:t>
            </w:r>
          </w:p>
          <w:bookmarkEnd w:id="57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guatemalensis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гватемальская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koraiensis</w:t>
            </w:r>
            <w:r>
              <w:rPr>
                <w:rFonts w:ascii="Times New Roman"/>
                <w:b w:val="false"/>
                <w:i w:val="false"/>
                <w:color w:val="000000"/>
                <w:vertAlign w:val="superscript"/>
              </w:rPr>
              <w:t xml:space="preserve"> 8</w:t>
            </w:r>
            <w:r>
              <w:rPr>
                <w:rFonts w:ascii="Times New Roman"/>
                <w:b w:val="false"/>
                <w:i w:val="false"/>
                <w:color w:val="000000"/>
                <w:sz w:val="20"/>
              </w:rPr>
              <w:t xml:space="preserve"> (Russian Federation)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корейская</w:t>
            </w:r>
            <w:r>
              <w:rPr>
                <w:rFonts w:ascii="Times New Roman"/>
                <w:b w:val="false"/>
                <w:i w:val="false"/>
                <w:color w:val="000000"/>
                <w:vertAlign w:val="superscript"/>
              </w:rPr>
              <w:t xml:space="preserve"> 8</w:t>
            </w:r>
            <w:r>
              <w:rPr>
                <w:rFonts w:ascii="Times New Roman"/>
                <w:b w:val="false"/>
                <w:i w:val="false"/>
                <w:color w:val="000000"/>
                <w:sz w:val="20"/>
              </w:rPr>
              <w:t xml:space="preserve"> (Российская Федерация)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5"/>
          <w:p>
            <w:pPr>
              <w:spacing w:after="20"/>
              <w:ind w:left="20"/>
              <w:jc w:val="both"/>
            </w:pPr>
            <w:r>
              <w:rPr>
                <w:rFonts w:ascii="Times New Roman"/>
                <w:b w:val="false"/>
                <w:i w:val="false"/>
                <w:color w:val="000000"/>
                <w:sz w:val="20"/>
              </w:rPr>
              <w:t>
</w:t>
            </w:r>
            <w:r>
              <w:rPr>
                <w:rFonts w:ascii="Times New Roman"/>
                <w:b/>
                <w:i w:val="false"/>
                <w:color w:val="000000"/>
                <w:sz w:val="20"/>
              </w:rPr>
              <w:t>PODOCARPACEAE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Podocarp</w:t>
            </w:r>
            <w:r>
              <w:rPr>
                <w:rFonts w:ascii="Times New Roman"/>
                <w:b w:val="false"/>
                <w:i/>
                <w:color w:val="000000"/>
                <w:sz w:val="20"/>
              </w:rPr>
              <w:t>s</w:t>
            </w:r>
            <w:r>
              <w:rPr>
                <w:rFonts w:ascii="Times New Roman"/>
                <w:b w:val="false"/>
                <w:i/>
                <w:color w:val="000000"/>
                <w:sz w:val="20"/>
              </w:rPr>
              <w:t>:</w:t>
            </w:r>
          </w:p>
          <w:bookmarkEnd w:id="5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6"/>
          <w:p>
            <w:pPr>
              <w:spacing w:after="20"/>
              <w:ind w:left="20"/>
              <w:jc w:val="both"/>
            </w:pPr>
            <w:r>
              <w:rPr>
                <w:rFonts w:ascii="Times New Roman"/>
                <w:b w:val="false"/>
                <w:i w:val="false"/>
                <w:color w:val="000000"/>
                <w:sz w:val="20"/>
              </w:rPr>
              <w:t>
</w:t>
            </w:r>
            <w:r>
              <w:rPr>
                <w:rFonts w:ascii="Times New Roman"/>
                <w:b/>
                <w:i w:val="false"/>
                <w:color w:val="000000"/>
                <w:sz w:val="20"/>
              </w:rPr>
              <w:t>ПОДОКАРПОВЫЕ</w:t>
            </w:r>
            <w:r>
              <w:br/>
            </w:r>
            <w:r>
              <w:rPr>
                <w:rFonts w:ascii="Times New Roman"/>
                <w:b w:val="false"/>
                <w:i w:val="false"/>
                <w:color w:val="000000"/>
                <w:sz w:val="20"/>
              </w:rPr>
              <w:t>
</w:t>
            </w:r>
            <w:r>
              <w:rPr>
                <w:rFonts w:ascii="Times New Roman"/>
                <w:b w:val="false"/>
                <w:i/>
                <w:color w:val="000000"/>
                <w:sz w:val="20"/>
              </w:rPr>
              <w:t>Ногоплодник:</w:t>
            </w:r>
          </w:p>
          <w:bookmarkEnd w:id="57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neriifolius</w:t>
            </w:r>
            <w:r>
              <w:rPr>
                <w:rFonts w:ascii="Times New Roman"/>
                <w:b w:val="false"/>
                <w:i w:val="false"/>
                <w:color w:val="000000"/>
                <w:vertAlign w:val="superscript"/>
              </w:rPr>
              <w:t>9</w:t>
            </w:r>
            <w:r>
              <w:rPr>
                <w:rFonts w:ascii="Times New Roman"/>
                <w:b w:val="false"/>
                <w:i w:val="false"/>
                <w:color w:val="000000"/>
                <w:sz w:val="20"/>
              </w:rPr>
              <w:t>(Nepal)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Подокарпус олеандролистный</w:t>
            </w:r>
            <w:r>
              <w:rPr>
                <w:rFonts w:ascii="Times New Roman"/>
                <w:b w:val="false"/>
                <w:i w:val="false"/>
                <w:color w:val="000000"/>
                <w:vertAlign w:val="superscript"/>
              </w:rPr>
              <w:t>9</w:t>
            </w:r>
            <w:r>
              <w:rPr>
                <w:rFonts w:ascii="Times New Roman"/>
                <w:b w:val="false"/>
                <w:i w:val="false"/>
                <w:color w:val="000000"/>
                <w:sz w:val="20"/>
              </w:rPr>
              <w:t xml:space="preserve"> (Непал)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parlatorei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Подокарпус Парлаторе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7"/>
          <w:p>
            <w:pPr>
              <w:spacing w:after="20"/>
              <w:ind w:left="20"/>
              <w:jc w:val="both"/>
            </w:pPr>
            <w:r>
              <w:rPr>
                <w:rFonts w:ascii="Times New Roman"/>
                <w:b w:val="false"/>
                <w:i w:val="false"/>
                <w:color w:val="000000"/>
                <w:sz w:val="20"/>
              </w:rPr>
              <w:t>
</w:t>
            </w:r>
            <w:r>
              <w:rPr>
                <w:rFonts w:ascii="Times New Roman"/>
                <w:b/>
                <w:i w:val="false"/>
                <w:color w:val="000000"/>
                <w:sz w:val="20"/>
              </w:rPr>
              <w:t xml:space="preserve">PORTULACACEAE </w:t>
            </w:r>
            <w:r>
              <w:br/>
            </w:r>
            <w:r>
              <w:rPr>
                <w:rFonts w:ascii="Times New Roman"/>
                <w:b w:val="false"/>
                <w:i w:val="false"/>
                <w:color w:val="000000"/>
                <w:sz w:val="20"/>
              </w:rPr>
              <w:t>
</w:t>
            </w:r>
            <w:r>
              <w:rPr>
                <w:rFonts w:ascii="Times New Roman"/>
                <w:b w:val="false"/>
                <w:i/>
                <w:color w:val="000000"/>
                <w:sz w:val="20"/>
              </w:rPr>
              <w:t>Lewisias,</w:t>
            </w:r>
            <w:r>
              <w:rPr>
                <w:rFonts w:ascii="Times New Roman"/>
                <w:b w:val="false"/>
                <w:i w:val="false"/>
                <w:color w:val="000000"/>
                <w:sz w:val="20"/>
              </w:rPr>
              <w:t xml:space="preserve"> </w:t>
            </w:r>
            <w:r>
              <w:rPr>
                <w:rFonts w:ascii="Times New Roman"/>
                <w:b w:val="false"/>
                <w:i/>
                <w:color w:val="000000"/>
                <w:sz w:val="20"/>
              </w:rPr>
              <w:t>portulacas,</w:t>
            </w:r>
            <w:r>
              <w:rPr>
                <w:rFonts w:ascii="Times New Roman"/>
                <w:b w:val="false"/>
                <w:i w:val="false"/>
                <w:color w:val="000000"/>
                <w:sz w:val="20"/>
              </w:rPr>
              <w:t xml:space="preserve"> </w:t>
            </w:r>
            <w:r>
              <w:rPr>
                <w:rFonts w:ascii="Times New Roman"/>
                <w:b w:val="false"/>
                <w:i/>
                <w:color w:val="000000"/>
                <w:sz w:val="20"/>
              </w:rPr>
              <w:t>purslanes</w:t>
            </w:r>
            <w:r>
              <w:rPr>
                <w:rFonts w:ascii="Times New Roman"/>
                <w:b w:val="false"/>
                <w:i/>
                <w:color w:val="000000"/>
                <w:sz w:val="20"/>
              </w:rPr>
              <w:t>:</w:t>
            </w:r>
          </w:p>
          <w:bookmarkEnd w:id="5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8"/>
          <w:p>
            <w:pPr>
              <w:spacing w:after="20"/>
              <w:ind w:left="20"/>
              <w:jc w:val="both"/>
            </w:pPr>
            <w:r>
              <w:rPr>
                <w:rFonts w:ascii="Times New Roman"/>
                <w:b w:val="false"/>
                <w:i w:val="false"/>
                <w:color w:val="000000"/>
                <w:sz w:val="20"/>
              </w:rPr>
              <w:t>
</w:t>
            </w:r>
            <w:r>
              <w:rPr>
                <w:rFonts w:ascii="Times New Roman"/>
                <w:b/>
                <w:i w:val="false"/>
                <w:color w:val="000000"/>
                <w:sz w:val="20"/>
              </w:rPr>
              <w:t>ПОРТУЛАКОВЫЕ</w:t>
            </w:r>
            <w:r>
              <w:br/>
            </w:r>
            <w:r>
              <w:rPr>
                <w:rFonts w:ascii="Times New Roman"/>
                <w:b w:val="false"/>
                <w:i w:val="false"/>
                <w:color w:val="000000"/>
                <w:sz w:val="20"/>
              </w:rPr>
              <w:t>
</w:t>
            </w:r>
            <w:r>
              <w:rPr>
                <w:rFonts w:ascii="Times New Roman"/>
                <w:b w:val="false"/>
                <w:i/>
                <w:color w:val="000000"/>
                <w:sz w:val="20"/>
              </w:rPr>
              <w:t>Льюзия, портулак, каландриния:</w:t>
            </w:r>
          </w:p>
          <w:bookmarkEnd w:id="57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Anacampseros spp.</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Анакампсерос (все виды)</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Avonia spp.</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Авония (все виды)</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Lewisia serrata</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Льюисия пильчатая</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9"/>
          <w:p>
            <w:pPr>
              <w:spacing w:after="20"/>
              <w:ind w:left="20"/>
              <w:jc w:val="both"/>
            </w:pPr>
            <w:r>
              <w:rPr>
                <w:rFonts w:ascii="Times New Roman"/>
                <w:b w:val="false"/>
                <w:i w:val="false"/>
                <w:color w:val="000000"/>
                <w:sz w:val="20"/>
              </w:rPr>
              <w:t>
</w:t>
            </w:r>
            <w:r>
              <w:rPr>
                <w:rFonts w:ascii="Times New Roman"/>
                <w:b/>
                <w:i w:val="false"/>
                <w:color w:val="000000"/>
                <w:sz w:val="20"/>
              </w:rPr>
              <w:t>PRIMULACEAE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Cyclamens</w:t>
            </w:r>
            <w:r>
              <w:rPr>
                <w:rFonts w:ascii="Times New Roman"/>
                <w:b w:val="false"/>
                <w:i/>
                <w:color w:val="000000"/>
                <w:sz w:val="20"/>
              </w:rPr>
              <w:t>:</w:t>
            </w:r>
          </w:p>
          <w:bookmarkEnd w:id="5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0"/>
          <w:p>
            <w:pPr>
              <w:spacing w:after="20"/>
              <w:ind w:left="20"/>
              <w:jc w:val="both"/>
            </w:pPr>
            <w:r>
              <w:rPr>
                <w:rFonts w:ascii="Times New Roman"/>
                <w:b w:val="false"/>
                <w:i w:val="false"/>
                <w:color w:val="000000"/>
                <w:sz w:val="20"/>
              </w:rPr>
              <w:t>
</w:t>
            </w:r>
            <w:r>
              <w:rPr>
                <w:rFonts w:ascii="Times New Roman"/>
                <w:b/>
                <w:i w:val="false"/>
                <w:color w:val="000000"/>
                <w:sz w:val="20"/>
              </w:rPr>
              <w:t>ПЕРВОЦВЕТНЫЕ</w:t>
            </w:r>
            <w:r>
              <w:br/>
            </w:r>
            <w:r>
              <w:rPr>
                <w:rFonts w:ascii="Times New Roman"/>
                <w:b w:val="false"/>
                <w:i w:val="false"/>
                <w:color w:val="000000"/>
                <w:sz w:val="20"/>
              </w:rPr>
              <w:t>
</w:t>
            </w:r>
            <w:r>
              <w:rPr>
                <w:rFonts w:ascii="Times New Roman"/>
                <w:b w:val="false"/>
                <w:i/>
                <w:color w:val="000000"/>
                <w:sz w:val="20"/>
              </w:rPr>
              <w:t>Цикламены:</w:t>
            </w:r>
          </w:p>
          <w:bookmarkEnd w:id="58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spp.</w:t>
            </w:r>
            <w:r>
              <w:rPr>
                <w:rFonts w:ascii="Times New Roman"/>
                <w:b w:val="false"/>
                <w:i w:val="false"/>
                <w:color w:val="000000"/>
                <w:vertAlign w:val="superscript"/>
              </w:rPr>
              <w:t xml:space="preserve"> 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Цикламен (все виды)</w:t>
            </w:r>
            <w:r>
              <w:rPr>
                <w:rFonts w:ascii="Times New Roman"/>
                <w:b w:val="false"/>
                <w:i w:val="false"/>
                <w:color w:val="000000"/>
                <w:vertAlign w:val="superscript"/>
              </w:rPr>
              <w:t xml:space="preserve"> 19,3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1"/>
          <w:p>
            <w:pPr>
              <w:spacing w:after="20"/>
              <w:ind w:left="20"/>
              <w:jc w:val="both"/>
            </w:pPr>
            <w:r>
              <w:rPr>
                <w:rFonts w:ascii="Times New Roman"/>
                <w:b w:val="false"/>
                <w:i w:val="false"/>
                <w:color w:val="000000"/>
                <w:sz w:val="20"/>
              </w:rPr>
              <w:t>
</w:t>
            </w:r>
            <w:r>
              <w:rPr>
                <w:rFonts w:ascii="Times New Roman"/>
                <w:b/>
                <w:i w:val="false"/>
                <w:color w:val="000000"/>
                <w:sz w:val="20"/>
              </w:rPr>
              <w:t xml:space="preserve">RANUNCULACEAE </w:t>
            </w:r>
            <w:r>
              <w:br/>
            </w:r>
            <w:r>
              <w:rPr>
                <w:rFonts w:ascii="Times New Roman"/>
                <w:b w:val="false"/>
                <w:i w:val="false"/>
                <w:color w:val="000000"/>
                <w:sz w:val="20"/>
              </w:rPr>
              <w:t>
</w:t>
            </w:r>
            <w:r>
              <w:rPr>
                <w:rFonts w:ascii="Times New Roman"/>
                <w:b w:val="false"/>
                <w:i/>
                <w:color w:val="000000"/>
                <w:sz w:val="20"/>
              </w:rPr>
              <w:t>Golden seals, yellow adonis, yellow root:</w:t>
            </w:r>
          </w:p>
          <w:bookmarkEnd w:id="5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2"/>
          <w:p>
            <w:pPr>
              <w:spacing w:after="20"/>
              <w:ind w:left="20"/>
              <w:jc w:val="both"/>
            </w:pPr>
            <w:r>
              <w:rPr>
                <w:rFonts w:ascii="Times New Roman"/>
                <w:b w:val="false"/>
                <w:i w:val="false"/>
                <w:color w:val="000000"/>
                <w:sz w:val="20"/>
              </w:rPr>
              <w:t>
</w:t>
            </w:r>
            <w:r>
              <w:rPr>
                <w:rFonts w:ascii="Times New Roman"/>
                <w:b/>
                <w:i w:val="false"/>
                <w:color w:val="000000"/>
                <w:sz w:val="20"/>
              </w:rPr>
              <w:t>ЛЮТИКОВЫЕ</w:t>
            </w:r>
            <w:r>
              <w:br/>
            </w:r>
            <w:r>
              <w:rPr>
                <w:rFonts w:ascii="Times New Roman"/>
                <w:b w:val="false"/>
                <w:i w:val="false"/>
                <w:color w:val="000000"/>
                <w:sz w:val="20"/>
              </w:rPr>
              <w:t>
</w:t>
            </w:r>
            <w:r>
              <w:rPr>
                <w:rFonts w:ascii="Times New Roman"/>
                <w:b w:val="false"/>
                <w:i/>
                <w:color w:val="000000"/>
                <w:sz w:val="20"/>
              </w:rPr>
              <w:t>Гидрастис, желтый адонис, желтокорень канадский:</w:t>
            </w:r>
          </w:p>
          <w:bookmarkEnd w:id="58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vernalis</w:t>
            </w:r>
            <w:r>
              <w:rPr>
                <w:rFonts w:ascii="Times New Roman"/>
                <w:b w:val="false"/>
                <w:i w:val="false"/>
                <w:color w:val="000000"/>
                <w:vertAlign w:val="superscript"/>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весенний</w:t>
            </w:r>
            <w:r>
              <w:rPr>
                <w:rFonts w:ascii="Times New Roman"/>
                <w:b w:val="false"/>
                <w:i w:val="false"/>
                <w:color w:val="000000"/>
                <w:vertAlign w:val="superscript"/>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Hydrastis canadensis</w:t>
            </w:r>
            <w:r>
              <w:rPr>
                <w:rFonts w:ascii="Times New Roman"/>
                <w:b w:val="false"/>
                <w:i w:val="false"/>
                <w:color w:val="000000"/>
                <w:vertAlign w:val="superscript"/>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Гидрастис канадский</w:t>
            </w:r>
            <w:r>
              <w:rPr>
                <w:rFonts w:ascii="Times New Roman"/>
                <w:b w:val="false"/>
                <w:i w:val="false"/>
                <w:color w:val="000000"/>
                <w:vertAlign w:val="superscript"/>
              </w:rPr>
              <w:t>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3"/>
          <w:p>
            <w:pPr>
              <w:spacing w:after="20"/>
              <w:ind w:left="20"/>
              <w:jc w:val="both"/>
            </w:pPr>
            <w:r>
              <w:rPr>
                <w:rFonts w:ascii="Times New Roman"/>
                <w:b w:val="false"/>
                <w:i w:val="false"/>
                <w:color w:val="000000"/>
                <w:sz w:val="20"/>
              </w:rPr>
              <w:t>
</w:t>
            </w:r>
            <w:r>
              <w:rPr>
                <w:rFonts w:ascii="Times New Roman"/>
                <w:b/>
                <w:i w:val="false"/>
                <w:color w:val="000000"/>
                <w:sz w:val="20"/>
              </w:rPr>
              <w:t xml:space="preserve">ROSACEAE </w:t>
            </w:r>
            <w:r>
              <w:br/>
            </w:r>
            <w:r>
              <w:rPr>
                <w:rFonts w:ascii="Times New Roman"/>
                <w:b w:val="false"/>
                <w:i w:val="false"/>
                <w:color w:val="000000"/>
                <w:sz w:val="20"/>
              </w:rPr>
              <w:t>
</w:t>
            </w:r>
            <w:r>
              <w:rPr>
                <w:rFonts w:ascii="Times New Roman"/>
                <w:b w:val="false"/>
                <w:i/>
                <w:color w:val="000000"/>
                <w:sz w:val="20"/>
              </w:rPr>
              <w:t>African cherry,</w:t>
            </w:r>
            <w:r>
              <w:rPr>
                <w:rFonts w:ascii="Times New Roman"/>
                <w:b w:val="false"/>
                <w:i w:val="false"/>
                <w:color w:val="000000"/>
                <w:sz w:val="20"/>
              </w:rPr>
              <w:t xml:space="preserve"> </w:t>
            </w:r>
            <w:r>
              <w:rPr>
                <w:rFonts w:ascii="Times New Roman"/>
                <w:b w:val="false"/>
                <w:i/>
                <w:color w:val="000000"/>
                <w:sz w:val="20"/>
              </w:rPr>
              <w:t>stinkwood</w:t>
            </w:r>
            <w:r>
              <w:rPr>
                <w:rFonts w:ascii="Times New Roman"/>
                <w:b w:val="false"/>
                <w:i/>
                <w:color w:val="000000"/>
                <w:sz w:val="20"/>
              </w:rPr>
              <w:t>:</w:t>
            </w:r>
          </w:p>
          <w:bookmarkEnd w:id="58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4"/>
          <w:p>
            <w:pPr>
              <w:spacing w:after="20"/>
              <w:ind w:left="20"/>
              <w:jc w:val="both"/>
            </w:pPr>
            <w:r>
              <w:rPr>
                <w:rFonts w:ascii="Times New Roman"/>
                <w:b w:val="false"/>
                <w:i w:val="false"/>
                <w:color w:val="000000"/>
                <w:sz w:val="20"/>
              </w:rPr>
              <w:t>
</w:t>
            </w:r>
            <w:r>
              <w:rPr>
                <w:rFonts w:ascii="Times New Roman"/>
                <w:b/>
                <w:i w:val="false"/>
                <w:color w:val="000000"/>
                <w:sz w:val="20"/>
              </w:rPr>
              <w:t>РОЗОВЫЕ</w:t>
            </w:r>
            <w:r>
              <w:br/>
            </w:r>
            <w:r>
              <w:rPr>
                <w:rFonts w:ascii="Times New Roman"/>
                <w:b w:val="false"/>
                <w:i w:val="false"/>
                <w:color w:val="000000"/>
                <w:sz w:val="20"/>
              </w:rPr>
              <w:t>
</w:t>
            </w:r>
            <w:r>
              <w:rPr>
                <w:rFonts w:ascii="Times New Roman"/>
                <w:b w:val="false"/>
                <w:i/>
                <w:color w:val="000000"/>
                <w:sz w:val="20"/>
              </w:rPr>
              <w:t>Африканская вишня, нектандра пузырчатая:</w:t>
            </w:r>
          </w:p>
          <w:bookmarkEnd w:id="58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africana</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африканская</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5"/>
          <w:p>
            <w:pPr>
              <w:spacing w:after="20"/>
              <w:ind w:left="20"/>
              <w:jc w:val="both"/>
            </w:pPr>
            <w:r>
              <w:rPr>
                <w:rFonts w:ascii="Times New Roman"/>
                <w:b w:val="false"/>
                <w:i w:val="false"/>
                <w:color w:val="000000"/>
                <w:sz w:val="20"/>
              </w:rPr>
              <w:t>
</w:t>
            </w:r>
            <w:r>
              <w:rPr>
                <w:rFonts w:ascii="Times New Roman"/>
                <w:b/>
                <w:i w:val="false"/>
                <w:color w:val="000000"/>
                <w:sz w:val="20"/>
              </w:rPr>
              <w:t xml:space="preserve">RUBIACEAE </w:t>
            </w:r>
            <w:r>
              <w:br/>
            </w:r>
            <w:r>
              <w:rPr>
                <w:rFonts w:ascii="Times New Roman"/>
                <w:b w:val="false"/>
                <w:i w:val="false"/>
                <w:color w:val="000000"/>
                <w:sz w:val="20"/>
              </w:rPr>
              <w:t>
</w:t>
            </w:r>
            <w:r>
              <w:rPr>
                <w:rFonts w:ascii="Times New Roman"/>
                <w:b w:val="false"/>
                <w:i/>
                <w:color w:val="000000"/>
                <w:sz w:val="20"/>
              </w:rPr>
              <w:t>Ayugue</w:t>
            </w:r>
            <w:r>
              <w:rPr>
                <w:rFonts w:ascii="Times New Roman"/>
                <w:b w:val="false"/>
                <w:i/>
                <w:color w:val="000000"/>
                <w:sz w:val="20"/>
              </w:rPr>
              <w:t>:</w:t>
            </w:r>
          </w:p>
          <w:bookmarkEnd w:id="5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6"/>
          <w:p>
            <w:pPr>
              <w:spacing w:after="20"/>
              <w:ind w:left="20"/>
              <w:jc w:val="both"/>
            </w:pPr>
            <w:r>
              <w:rPr>
                <w:rFonts w:ascii="Times New Roman"/>
                <w:b w:val="false"/>
                <w:i w:val="false"/>
                <w:color w:val="000000"/>
                <w:sz w:val="20"/>
              </w:rPr>
              <w:t>
</w:t>
            </w:r>
            <w:r>
              <w:rPr>
                <w:rFonts w:ascii="Times New Roman"/>
                <w:b/>
                <w:i w:val="false"/>
                <w:color w:val="000000"/>
                <w:sz w:val="20"/>
              </w:rPr>
              <w:t>МАРЕНОВЫЕ</w:t>
            </w:r>
            <w:r>
              <w:br/>
            </w:r>
            <w:r>
              <w:rPr>
                <w:rFonts w:ascii="Times New Roman"/>
                <w:b w:val="false"/>
                <w:i w:val="false"/>
                <w:color w:val="000000"/>
                <w:sz w:val="20"/>
              </w:rPr>
              <w:t>
</w:t>
            </w:r>
            <w:r>
              <w:rPr>
                <w:rFonts w:ascii="Times New Roman"/>
                <w:b w:val="false"/>
                <w:i/>
                <w:color w:val="000000"/>
                <w:sz w:val="20"/>
              </w:rPr>
              <w:t>Бальмея:</w:t>
            </w:r>
          </w:p>
          <w:bookmarkEnd w:id="58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Balmea stormiae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Бальмея госпожи Сторм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7"/>
          <w:p>
            <w:pPr>
              <w:spacing w:after="20"/>
              <w:ind w:left="20"/>
              <w:jc w:val="both"/>
            </w:pPr>
            <w:r>
              <w:rPr>
                <w:rFonts w:ascii="Times New Roman"/>
                <w:b w:val="false"/>
                <w:i w:val="false"/>
                <w:color w:val="000000"/>
                <w:sz w:val="20"/>
              </w:rPr>
              <w:t>
</w:t>
            </w:r>
            <w:r>
              <w:rPr>
                <w:rFonts w:ascii="Times New Roman"/>
                <w:b/>
                <w:i w:val="false"/>
                <w:color w:val="000000"/>
                <w:sz w:val="20"/>
              </w:rPr>
              <w:t xml:space="preserve">SANTALACEAE </w:t>
            </w:r>
            <w:r>
              <w:br/>
            </w:r>
            <w:r>
              <w:rPr>
                <w:rFonts w:ascii="Times New Roman"/>
                <w:b w:val="false"/>
                <w:i w:val="false"/>
                <w:color w:val="000000"/>
                <w:sz w:val="20"/>
              </w:rPr>
              <w:t>
</w:t>
            </w:r>
            <w:r>
              <w:rPr>
                <w:rFonts w:ascii="Times New Roman"/>
                <w:b w:val="false"/>
                <w:i/>
                <w:color w:val="000000"/>
                <w:sz w:val="20"/>
              </w:rPr>
              <w:t>Sandalwoods</w:t>
            </w:r>
            <w:r>
              <w:rPr>
                <w:rFonts w:ascii="Times New Roman"/>
                <w:b w:val="false"/>
                <w:i/>
                <w:color w:val="000000"/>
                <w:sz w:val="20"/>
              </w:rPr>
              <w:t>:</w:t>
            </w:r>
          </w:p>
          <w:bookmarkEnd w:id="58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8"/>
          <w:p>
            <w:pPr>
              <w:spacing w:after="20"/>
              <w:ind w:left="20"/>
              <w:jc w:val="both"/>
            </w:pPr>
            <w:r>
              <w:rPr>
                <w:rFonts w:ascii="Times New Roman"/>
                <w:b w:val="false"/>
                <w:i w:val="false"/>
                <w:color w:val="000000"/>
                <w:sz w:val="20"/>
              </w:rPr>
              <w:t>
</w:t>
            </w:r>
            <w:r>
              <w:rPr>
                <w:rFonts w:ascii="Times New Roman"/>
                <w:b/>
                <w:i w:val="false"/>
                <w:color w:val="000000"/>
                <w:sz w:val="20"/>
              </w:rPr>
              <w:t>САНТАЛОВЫЕ</w:t>
            </w:r>
            <w:r>
              <w:br/>
            </w:r>
            <w:r>
              <w:rPr>
                <w:rFonts w:ascii="Times New Roman"/>
                <w:b w:val="false"/>
                <w:i w:val="false"/>
                <w:color w:val="000000"/>
                <w:sz w:val="20"/>
              </w:rPr>
              <w:t>
</w:t>
            </w:r>
            <w:r>
              <w:rPr>
                <w:rFonts w:ascii="Times New Roman"/>
                <w:b w:val="false"/>
                <w:i/>
                <w:color w:val="000000"/>
                <w:sz w:val="20"/>
              </w:rPr>
              <w:t>Сандаловое дерево:</w:t>
            </w:r>
          </w:p>
          <w:bookmarkEnd w:id="58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Osyris lanceolata</w:t>
            </w:r>
            <w:r>
              <w:rPr>
                <w:rFonts w:ascii="Times New Roman"/>
                <w:b w:val="false"/>
                <w:i w:val="false"/>
                <w:color w:val="000000"/>
                <w:vertAlign w:val="superscript"/>
              </w:rPr>
              <w:t>5</w:t>
            </w:r>
            <w:r>
              <w:rPr>
                <w:rFonts w:ascii="Times New Roman"/>
                <w:b w:val="false"/>
                <w:i w:val="false"/>
                <w:color w:val="000000"/>
                <w:sz w:val="20"/>
              </w:rPr>
              <w:t xml:space="preserve"> (Populations of Burundi, Ethiopia, Kenya, Rwanda, Uganda and the United Republic of Tanzania)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ланцетный абиссинский (популяции Бурунди, Эфиопии, Кении, Руанды, Уганды и Объединенной Республики Танзания)</w:t>
            </w:r>
            <w:r>
              <w:rPr>
                <w:rFonts w:ascii="Times New Roman"/>
                <w:b w:val="false"/>
                <w:i w:val="false"/>
                <w:color w:val="000000"/>
                <w:vertAlign w:val="superscript"/>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9"/>
          <w:p>
            <w:pPr>
              <w:spacing w:after="20"/>
              <w:ind w:left="20"/>
              <w:jc w:val="both"/>
            </w:pPr>
            <w:r>
              <w:rPr>
                <w:rFonts w:ascii="Times New Roman"/>
                <w:b w:val="false"/>
                <w:i w:val="false"/>
                <w:color w:val="000000"/>
                <w:sz w:val="20"/>
              </w:rPr>
              <w:t>
</w:t>
            </w:r>
            <w:r>
              <w:rPr>
                <w:rFonts w:ascii="Times New Roman"/>
                <w:b/>
                <w:i w:val="false"/>
                <w:color w:val="000000"/>
                <w:sz w:val="20"/>
              </w:rPr>
              <w:t xml:space="preserve">SARRACENIACEAE </w:t>
            </w:r>
            <w:r>
              <w:br/>
            </w:r>
            <w:r>
              <w:rPr>
                <w:rFonts w:ascii="Times New Roman"/>
                <w:b w:val="false"/>
                <w:i w:val="false"/>
                <w:color w:val="000000"/>
                <w:sz w:val="20"/>
              </w:rPr>
              <w:t>
</w:t>
            </w:r>
            <w:r>
              <w:rPr>
                <w:rFonts w:ascii="Times New Roman"/>
                <w:b w:val="false"/>
                <w:i/>
                <w:color w:val="000000"/>
                <w:sz w:val="20"/>
              </w:rPr>
              <w:t>Pitcher-plants (New-World):</w:t>
            </w:r>
          </w:p>
          <w:bookmarkEnd w:id="5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0"/>
          <w:p>
            <w:pPr>
              <w:spacing w:after="20"/>
              <w:ind w:left="20"/>
              <w:jc w:val="both"/>
            </w:pPr>
            <w:r>
              <w:rPr>
                <w:rFonts w:ascii="Times New Roman"/>
                <w:b w:val="false"/>
                <w:i w:val="false"/>
                <w:color w:val="000000"/>
                <w:sz w:val="20"/>
              </w:rPr>
              <w:t>
</w:t>
            </w:r>
            <w:r>
              <w:rPr>
                <w:rFonts w:ascii="Times New Roman"/>
                <w:b/>
                <w:i w:val="false"/>
                <w:color w:val="000000"/>
                <w:sz w:val="20"/>
              </w:rPr>
              <w:t>САРРАЦЕНИЕВЫЕ</w:t>
            </w:r>
            <w:r>
              <w:br/>
            </w:r>
            <w:r>
              <w:rPr>
                <w:rFonts w:ascii="Times New Roman"/>
                <w:b w:val="false"/>
                <w:i w:val="false"/>
                <w:color w:val="000000"/>
                <w:sz w:val="20"/>
              </w:rPr>
              <w:t>
</w:t>
            </w:r>
            <w:r>
              <w:rPr>
                <w:rFonts w:ascii="Times New Roman"/>
                <w:b w:val="false"/>
                <w:i/>
                <w:color w:val="000000"/>
                <w:sz w:val="20"/>
              </w:rPr>
              <w:t>Саррацении (Новый Свет):</w:t>
            </w:r>
          </w:p>
          <w:bookmarkEnd w:id="59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w:t>
            </w:r>
            <w:r>
              <w:br/>
            </w:r>
            <w:r>
              <w:rPr>
                <w:rFonts w:ascii="Times New Roman"/>
                <w:b w:val="false"/>
                <w:i w:val="false"/>
                <w:color w:val="000000"/>
                <w:sz w:val="20"/>
              </w:rPr>
              <w:t>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(все виды, за исключением видов, включенных в приложение I к СИТЕС)</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oreophila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горолюбивая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alabamеnsis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красная, подвид алабамский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jonesii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красная, подвид Джонса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1"/>
          <w:p>
            <w:pPr>
              <w:spacing w:after="20"/>
              <w:ind w:left="20"/>
              <w:jc w:val="both"/>
            </w:pPr>
            <w:r>
              <w:rPr>
                <w:rFonts w:ascii="Times New Roman"/>
                <w:b w:val="false"/>
                <w:i w:val="false"/>
                <w:color w:val="000000"/>
                <w:sz w:val="20"/>
              </w:rPr>
              <w:t>
</w:t>
            </w:r>
            <w:r>
              <w:rPr>
                <w:rFonts w:ascii="Times New Roman"/>
                <w:b/>
                <w:i w:val="false"/>
                <w:color w:val="000000"/>
                <w:sz w:val="20"/>
              </w:rPr>
              <w:t>SCROPHULARIACEAE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Kutki</w:t>
            </w:r>
            <w:r>
              <w:rPr>
                <w:rFonts w:ascii="Times New Roman"/>
                <w:b w:val="false"/>
                <w:i/>
                <w:color w:val="000000"/>
                <w:sz w:val="20"/>
              </w:rPr>
              <w:t>:</w:t>
            </w:r>
          </w:p>
          <w:bookmarkEnd w:id="5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2"/>
          <w:p>
            <w:pPr>
              <w:spacing w:after="20"/>
              <w:ind w:left="20"/>
              <w:jc w:val="both"/>
            </w:pPr>
            <w:r>
              <w:rPr>
                <w:rFonts w:ascii="Times New Roman"/>
                <w:b w:val="false"/>
                <w:i w:val="false"/>
                <w:color w:val="000000"/>
                <w:sz w:val="20"/>
              </w:rPr>
              <w:t>
</w:t>
            </w:r>
            <w:r>
              <w:rPr>
                <w:rFonts w:ascii="Times New Roman"/>
                <w:b/>
                <w:i w:val="false"/>
                <w:color w:val="000000"/>
                <w:sz w:val="20"/>
              </w:rPr>
              <w:t>НОРИЧНИКОВЫЕ</w:t>
            </w:r>
            <w:r>
              <w:br/>
            </w:r>
            <w:r>
              <w:rPr>
                <w:rFonts w:ascii="Times New Roman"/>
                <w:b w:val="false"/>
                <w:i w:val="false"/>
                <w:color w:val="000000"/>
                <w:sz w:val="20"/>
              </w:rPr>
              <w:t>
</w:t>
            </w:r>
            <w:r>
              <w:rPr>
                <w:rFonts w:ascii="Times New Roman"/>
                <w:b w:val="false"/>
                <w:i/>
                <w:color w:val="000000"/>
                <w:sz w:val="20"/>
              </w:rPr>
              <w:t>Пикрориза курро:</w:t>
            </w:r>
          </w:p>
          <w:bookmarkEnd w:id="59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Picrorhiza kurrooa</w:t>
            </w:r>
            <w:r>
              <w:rPr>
                <w:rFonts w:ascii="Times New Roman"/>
                <w:b w:val="false"/>
                <w:i w:val="false"/>
                <w:color w:val="000000"/>
                <w:vertAlign w:val="superscript"/>
              </w:rPr>
              <w:t>5</w:t>
            </w:r>
            <w:r>
              <w:rPr>
                <w:rFonts w:ascii="Times New Roman"/>
                <w:b w:val="false"/>
                <w:i w:val="false"/>
                <w:color w:val="000000"/>
                <w:sz w:val="20"/>
              </w:rPr>
              <w:t xml:space="preserve"> (Excludes </w:t>
            </w:r>
            <w:r>
              <w:rPr>
                <w:rFonts w:ascii="Times New Roman"/>
                <w:b w:val="false"/>
                <w:i/>
                <w:color w:val="000000"/>
                <w:sz w:val="20"/>
              </w:rPr>
              <w:t>Picrorhiza scrophulariiflora</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Пикрориза курро (за исключением </w:t>
            </w:r>
            <w:r>
              <w:rPr>
                <w:rFonts w:ascii="Times New Roman"/>
                <w:b w:val="false"/>
                <w:i/>
                <w:color w:val="000000"/>
                <w:sz w:val="20"/>
              </w:rPr>
              <w:t>Picrorhiza</w:t>
            </w:r>
            <w:r>
              <w:rPr>
                <w:rFonts w:ascii="Times New Roman"/>
                <w:b w:val="false"/>
                <w:i w:val="false"/>
                <w:color w:val="000000"/>
                <w:sz w:val="20"/>
              </w:rPr>
              <w:t xml:space="preserve"> </w:t>
            </w:r>
            <w:r>
              <w:rPr>
                <w:rFonts w:ascii="Times New Roman"/>
                <w:b w:val="false"/>
                <w:i/>
                <w:color w:val="000000"/>
                <w:sz w:val="20"/>
              </w:rPr>
              <w:t>scrophulariiflora</w:t>
            </w:r>
            <w:r>
              <w:rPr>
                <w:rFonts w:ascii="Times New Roman"/>
                <w:b w:val="false"/>
                <w:i/>
                <w:color w:val="000000"/>
                <w:sz w:val="20"/>
              </w:rPr>
              <w:t>)</w:t>
            </w:r>
            <w:r>
              <w:rPr>
                <w:rFonts w:ascii="Times New Roman"/>
                <w:b w:val="false"/>
                <w:i w:val="false"/>
                <w:color w:val="000000"/>
                <w:vertAlign w:val="superscript"/>
              </w:rPr>
              <w:t xml:space="preserve"> </w:t>
            </w:r>
            <w:r>
              <w:rPr>
                <w:rFonts w:ascii="Times New Roman"/>
                <w:b w:val="false"/>
                <w:i w:val="false"/>
                <w:color w:val="000000"/>
                <w:vertAlign w:val="superscript"/>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3"/>
          <w:p>
            <w:pPr>
              <w:spacing w:after="20"/>
              <w:ind w:left="20"/>
              <w:jc w:val="both"/>
            </w:pPr>
            <w:r>
              <w:rPr>
                <w:rFonts w:ascii="Times New Roman"/>
                <w:b w:val="false"/>
                <w:i w:val="false"/>
                <w:color w:val="000000"/>
                <w:sz w:val="20"/>
              </w:rPr>
              <w:t>
</w:t>
            </w:r>
            <w:r>
              <w:rPr>
                <w:rFonts w:ascii="Times New Roman"/>
                <w:b/>
                <w:i w:val="false"/>
                <w:color w:val="000000"/>
                <w:sz w:val="20"/>
              </w:rPr>
              <w:t>STANGERIACEAE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Stangerias</w:t>
            </w:r>
            <w:r>
              <w:rPr>
                <w:rFonts w:ascii="Times New Roman"/>
                <w:b w:val="false"/>
                <w:i/>
                <w:color w:val="000000"/>
                <w:sz w:val="20"/>
              </w:rPr>
              <w:t>:</w:t>
            </w:r>
          </w:p>
          <w:bookmarkEnd w:id="5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4"/>
          <w:p>
            <w:pPr>
              <w:spacing w:after="20"/>
              <w:ind w:left="20"/>
              <w:jc w:val="both"/>
            </w:pPr>
            <w:r>
              <w:rPr>
                <w:rFonts w:ascii="Times New Roman"/>
                <w:b w:val="false"/>
                <w:i w:val="false"/>
                <w:color w:val="000000"/>
                <w:sz w:val="20"/>
              </w:rPr>
              <w:t>
</w:t>
            </w:r>
            <w:r>
              <w:rPr>
                <w:rFonts w:ascii="Times New Roman"/>
                <w:b/>
                <w:i w:val="false"/>
                <w:color w:val="000000"/>
                <w:sz w:val="20"/>
              </w:rPr>
              <w:t>СТАНГЕРИЕВЫЕ</w:t>
            </w:r>
            <w:r>
              <w:br/>
            </w:r>
            <w:r>
              <w:rPr>
                <w:rFonts w:ascii="Times New Roman"/>
                <w:b w:val="false"/>
                <w:i w:val="false"/>
                <w:color w:val="000000"/>
                <w:sz w:val="20"/>
              </w:rPr>
              <w:t>
</w:t>
            </w:r>
            <w:r>
              <w:rPr>
                <w:rFonts w:ascii="Times New Roman"/>
                <w:b w:val="false"/>
                <w:i/>
                <w:color w:val="000000"/>
                <w:sz w:val="20"/>
              </w:rPr>
              <w:t>Стангерия:</w:t>
            </w:r>
          </w:p>
          <w:bookmarkEnd w:id="59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Bowenia spp.</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Бовения (все виды)</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Stangeria eriopus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Стангерия пушистоногая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5"/>
          <w:p>
            <w:pPr>
              <w:spacing w:after="20"/>
              <w:ind w:left="20"/>
              <w:jc w:val="both"/>
            </w:pPr>
            <w:r>
              <w:rPr>
                <w:rFonts w:ascii="Times New Roman"/>
                <w:b w:val="false"/>
                <w:i w:val="false"/>
                <w:color w:val="000000"/>
                <w:sz w:val="20"/>
              </w:rPr>
              <w:t>
</w:t>
            </w:r>
            <w:r>
              <w:rPr>
                <w:rFonts w:ascii="Times New Roman"/>
                <w:b/>
                <w:i w:val="false"/>
                <w:color w:val="000000"/>
                <w:sz w:val="20"/>
              </w:rPr>
              <w:t>TAXACEAE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Himalayan yew</w:t>
            </w:r>
            <w:r>
              <w:rPr>
                <w:rFonts w:ascii="Times New Roman"/>
                <w:b w:val="false"/>
                <w:i/>
                <w:color w:val="000000"/>
                <w:sz w:val="20"/>
              </w:rPr>
              <w:t>:</w:t>
            </w:r>
          </w:p>
          <w:bookmarkEnd w:id="5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6"/>
          <w:p>
            <w:pPr>
              <w:spacing w:after="20"/>
              <w:ind w:left="20"/>
              <w:jc w:val="both"/>
            </w:pPr>
            <w:r>
              <w:rPr>
                <w:rFonts w:ascii="Times New Roman"/>
                <w:b w:val="false"/>
                <w:i w:val="false"/>
                <w:color w:val="000000"/>
                <w:sz w:val="20"/>
              </w:rPr>
              <w:t>
</w:t>
            </w:r>
            <w:r>
              <w:rPr>
                <w:rFonts w:ascii="Times New Roman"/>
                <w:b/>
                <w:i w:val="false"/>
                <w:color w:val="000000"/>
                <w:sz w:val="20"/>
              </w:rPr>
              <w:t>ТИСОВЫЕ</w:t>
            </w:r>
            <w:r>
              <w:br/>
            </w:r>
            <w:r>
              <w:rPr>
                <w:rFonts w:ascii="Times New Roman"/>
                <w:b w:val="false"/>
                <w:i w:val="false"/>
                <w:color w:val="000000"/>
                <w:sz w:val="20"/>
              </w:rPr>
              <w:t>
</w:t>
            </w:r>
            <w:r>
              <w:rPr>
                <w:rFonts w:ascii="Times New Roman"/>
                <w:b w:val="false"/>
                <w:i/>
                <w:color w:val="000000"/>
                <w:sz w:val="20"/>
              </w:rPr>
              <w:t>Гималайский тис:</w:t>
            </w:r>
          </w:p>
          <w:bookmarkEnd w:id="59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chinensis and infraspecific taxa of this species</w:t>
            </w:r>
            <w:r>
              <w:rPr>
                <w:rFonts w:ascii="Times New Roman"/>
                <w:b w:val="false"/>
                <w:i w:val="false"/>
                <w:color w:val="000000"/>
                <w:vertAlign w:val="superscript"/>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китайский и внутривидовые таксоны этого вида</w:t>
            </w:r>
            <w:r>
              <w:rPr>
                <w:rFonts w:ascii="Times New Roman"/>
                <w:b w:val="false"/>
                <w:i w:val="false"/>
                <w:color w:val="000000"/>
                <w:vertAlign w:val="superscript"/>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cuspidata and infraspecific taxa of this species</w:t>
            </w:r>
            <w:r>
              <w:rPr>
                <w:rFonts w:ascii="Times New Roman"/>
                <w:b w:val="false"/>
                <w:i w:val="false"/>
                <w:color w:val="000000"/>
                <w:vertAlign w:val="superscript"/>
              </w:rPr>
              <w:t>21,5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остроконечный и внутривидовые таксоны этого вида</w:t>
            </w:r>
            <w:r>
              <w:rPr>
                <w:rFonts w:ascii="Times New Roman"/>
                <w:b w:val="false"/>
                <w:i w:val="false"/>
                <w:color w:val="000000"/>
                <w:vertAlign w:val="superscript"/>
              </w:rPr>
              <w:t>21,5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fauna and infraspecific taxa of this species</w:t>
            </w:r>
            <w:r>
              <w:rPr>
                <w:rFonts w:ascii="Times New Roman"/>
                <w:b w:val="false"/>
                <w:i w:val="false"/>
                <w:color w:val="000000"/>
                <w:vertAlign w:val="superscript"/>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Фу и внутривидовые таксоны этого вида</w:t>
            </w:r>
            <w:r>
              <w:rPr>
                <w:rFonts w:ascii="Times New Roman"/>
                <w:b w:val="false"/>
                <w:i w:val="false"/>
                <w:color w:val="000000"/>
                <w:vertAlign w:val="superscript"/>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sumatrana and infraspecific taxa of this species</w:t>
            </w:r>
            <w:r>
              <w:rPr>
                <w:rFonts w:ascii="Times New Roman"/>
                <w:b w:val="false"/>
                <w:i w:val="false"/>
                <w:color w:val="000000"/>
                <w:vertAlign w:val="superscript"/>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суматранский и внутривидовые таксоны этого вида</w:t>
            </w:r>
            <w:r>
              <w:rPr>
                <w:rFonts w:ascii="Times New Roman"/>
                <w:b w:val="false"/>
                <w:i w:val="false"/>
                <w:color w:val="000000"/>
                <w:vertAlign w:val="superscript"/>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wallichiana</w:t>
            </w:r>
            <w:r>
              <w:rPr>
                <w:rFonts w:ascii="Times New Roman"/>
                <w:b w:val="false"/>
                <w:i w:val="false"/>
                <w:color w:val="000000"/>
                <w:vertAlign w:val="superscript"/>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Уоллича</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7"/>
          <w:p>
            <w:pPr>
              <w:spacing w:after="20"/>
              <w:ind w:left="20"/>
              <w:jc w:val="both"/>
            </w:pPr>
            <w:r>
              <w:rPr>
                <w:rFonts w:ascii="Times New Roman"/>
                <w:b w:val="false"/>
                <w:i w:val="false"/>
                <w:color w:val="000000"/>
                <w:sz w:val="20"/>
              </w:rPr>
              <w:t>
</w:t>
            </w:r>
            <w:r>
              <w:rPr>
                <w:rFonts w:ascii="Times New Roman"/>
                <w:b/>
                <w:i w:val="false"/>
                <w:color w:val="000000"/>
                <w:sz w:val="20"/>
              </w:rPr>
              <w:t>THYMELAEACEAE</w:t>
            </w:r>
            <w:r>
              <w:rPr>
                <w:rFonts w:ascii="Times New Roman"/>
                <w:b/>
                <w:i w:val="false"/>
                <w:color w:val="000000"/>
                <w:sz w:val="20"/>
              </w:rPr>
              <w:t xml:space="preserve"> (</w:t>
            </w:r>
            <w:r>
              <w:rPr>
                <w:rFonts w:ascii="Times New Roman"/>
                <w:b/>
                <w:i w:val="false"/>
                <w:color w:val="000000"/>
                <w:sz w:val="20"/>
              </w:rPr>
              <w:t>Aquilaria</w:t>
            </w:r>
            <w:r>
              <w:rPr>
                <w:rFonts w:ascii="Times New Roman"/>
                <w:b/>
                <w:i w:val="false"/>
                <w:color w:val="000000"/>
                <w:sz w:val="20"/>
              </w:rPr>
              <w:t>ceae)</w:t>
            </w:r>
            <w:r>
              <w:br/>
            </w:r>
            <w:r>
              <w:rPr>
                <w:rFonts w:ascii="Times New Roman"/>
                <w:b w:val="false"/>
                <w:i w:val="false"/>
                <w:color w:val="000000"/>
                <w:sz w:val="20"/>
              </w:rPr>
              <w:t>
</w:t>
            </w:r>
            <w:r>
              <w:rPr>
                <w:rFonts w:ascii="Times New Roman"/>
                <w:b w:val="false"/>
                <w:i/>
                <w:color w:val="000000"/>
                <w:sz w:val="20"/>
              </w:rPr>
              <w:t>Agarwood,</w:t>
            </w:r>
            <w:r>
              <w:rPr>
                <w:rFonts w:ascii="Times New Roman"/>
                <w:b w:val="false"/>
                <w:i w:val="false"/>
                <w:color w:val="000000"/>
                <w:sz w:val="20"/>
              </w:rPr>
              <w:t xml:space="preserve"> </w:t>
            </w:r>
            <w:r>
              <w:rPr>
                <w:rFonts w:ascii="Times New Roman"/>
                <w:b w:val="false"/>
                <w:i/>
                <w:color w:val="000000"/>
                <w:sz w:val="20"/>
              </w:rPr>
              <w:t>ramin</w:t>
            </w:r>
            <w:r>
              <w:rPr>
                <w:rFonts w:ascii="Times New Roman"/>
                <w:b w:val="false"/>
                <w:i/>
                <w:color w:val="000000"/>
                <w:sz w:val="20"/>
              </w:rPr>
              <w:t>:</w:t>
            </w:r>
          </w:p>
          <w:bookmarkEnd w:id="5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8"/>
          <w:p>
            <w:pPr>
              <w:spacing w:after="20"/>
              <w:ind w:left="20"/>
              <w:jc w:val="both"/>
            </w:pPr>
            <w:r>
              <w:rPr>
                <w:rFonts w:ascii="Times New Roman"/>
                <w:b w:val="false"/>
                <w:i w:val="false"/>
                <w:color w:val="000000"/>
                <w:sz w:val="20"/>
              </w:rPr>
              <w:t>
</w:t>
            </w:r>
            <w:r>
              <w:rPr>
                <w:rFonts w:ascii="Times New Roman"/>
                <w:b/>
                <w:i w:val="false"/>
                <w:color w:val="000000"/>
                <w:sz w:val="20"/>
              </w:rPr>
              <w:t>ВОЛЧНИКОВЫЕ</w:t>
            </w:r>
            <w:r>
              <w:br/>
            </w:r>
            <w:r>
              <w:rPr>
                <w:rFonts w:ascii="Times New Roman"/>
                <w:b w:val="false"/>
                <w:i w:val="false"/>
                <w:color w:val="000000"/>
                <w:sz w:val="20"/>
              </w:rPr>
              <w:t>
</w:t>
            </w:r>
            <w:r>
              <w:rPr>
                <w:rFonts w:ascii="Times New Roman"/>
                <w:b w:val="false"/>
                <w:i/>
                <w:color w:val="000000"/>
                <w:sz w:val="20"/>
              </w:rPr>
              <w:t>Орлиное дерево, рамин:</w:t>
            </w:r>
          </w:p>
          <w:bookmarkEnd w:id="59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Aquilaria spp.</w:t>
            </w:r>
            <w:r>
              <w:rPr>
                <w:rFonts w:ascii="Times New Roman"/>
                <w:b w:val="false"/>
                <w:i w:val="false"/>
                <w:color w:val="000000"/>
                <w:vertAlign w:val="superscript"/>
              </w:rPr>
              <w:t xml:space="preserve">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Аквилария (все виды)</w:t>
            </w:r>
            <w:r>
              <w:rPr>
                <w:rFonts w:ascii="Times New Roman"/>
                <w:b w:val="false"/>
                <w:i w:val="false"/>
                <w:color w:val="000000"/>
                <w:vertAlign w:val="superscript"/>
              </w:rPr>
              <w:t>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Gonystylus spp.</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Гонистилюс (все виды)</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Gyrinops spp.</w:t>
            </w:r>
            <w:r>
              <w:rPr>
                <w:rFonts w:ascii="Times New Roman"/>
                <w:b w:val="false"/>
                <w:i w:val="false"/>
                <w:color w:val="000000"/>
                <w:vertAlign w:val="superscript"/>
              </w:rPr>
              <w:t xml:space="preserve">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Гиринопс (все виды)</w:t>
            </w:r>
            <w:r>
              <w:rPr>
                <w:rFonts w:ascii="Times New Roman"/>
                <w:b w:val="false"/>
                <w:i w:val="false"/>
                <w:color w:val="000000"/>
                <w:vertAlign w:val="superscript"/>
              </w:rPr>
              <w:t xml:space="preserve">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9"/>
          <w:p>
            <w:pPr>
              <w:spacing w:after="20"/>
              <w:ind w:left="20"/>
              <w:jc w:val="both"/>
            </w:pPr>
            <w:r>
              <w:rPr>
                <w:rFonts w:ascii="Times New Roman"/>
                <w:b w:val="false"/>
                <w:i w:val="false"/>
                <w:color w:val="000000"/>
                <w:sz w:val="20"/>
              </w:rPr>
              <w:t>
</w:t>
            </w:r>
            <w:r>
              <w:rPr>
                <w:rFonts w:ascii="Times New Roman"/>
                <w:b/>
                <w:i w:val="false"/>
                <w:color w:val="000000"/>
                <w:sz w:val="20"/>
              </w:rPr>
              <w:t>TROCHODENDRACEAE</w:t>
            </w:r>
            <w:r>
              <w:rPr>
                <w:rFonts w:ascii="Times New Roman"/>
                <w:b w:val="false"/>
                <w:i w:val="false"/>
                <w:color w:val="000000"/>
                <w:sz w:val="20"/>
              </w:rPr>
              <w:t xml:space="preserve"> (</w:t>
            </w:r>
            <w:r>
              <w:rPr>
                <w:rFonts w:ascii="Times New Roman"/>
                <w:b/>
                <w:i w:val="false"/>
                <w:color w:val="000000"/>
                <w:sz w:val="20"/>
              </w:rPr>
              <w:t>Tetracentraceae)</w:t>
            </w:r>
            <w:r>
              <w:br/>
            </w:r>
            <w:r>
              <w:rPr>
                <w:rFonts w:ascii="Times New Roman"/>
                <w:b w:val="false"/>
                <w:i w:val="false"/>
                <w:color w:val="000000"/>
                <w:sz w:val="20"/>
              </w:rPr>
              <w:t>
</w:t>
            </w:r>
            <w:r>
              <w:rPr>
                <w:rFonts w:ascii="Times New Roman"/>
                <w:b w:val="false"/>
                <w:i/>
                <w:color w:val="000000"/>
                <w:sz w:val="20"/>
              </w:rPr>
              <w:t>Tetracentron</w:t>
            </w:r>
            <w:r>
              <w:rPr>
                <w:rFonts w:ascii="Times New Roman"/>
                <w:b w:val="false"/>
                <w:i/>
                <w:color w:val="000000"/>
                <w:sz w:val="20"/>
              </w:rPr>
              <w:t>:</w:t>
            </w:r>
          </w:p>
          <w:bookmarkEnd w:id="5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0"/>
          <w:p>
            <w:pPr>
              <w:spacing w:after="20"/>
              <w:ind w:left="20"/>
              <w:jc w:val="both"/>
            </w:pPr>
            <w:r>
              <w:rPr>
                <w:rFonts w:ascii="Times New Roman"/>
                <w:b w:val="false"/>
                <w:i w:val="false"/>
                <w:color w:val="000000"/>
                <w:sz w:val="20"/>
              </w:rPr>
              <w:t>
</w:t>
            </w:r>
            <w:r>
              <w:rPr>
                <w:rFonts w:ascii="Times New Roman"/>
                <w:b/>
                <w:i w:val="false"/>
                <w:color w:val="000000"/>
                <w:sz w:val="20"/>
              </w:rPr>
              <w:t>ТРОХОДЕНДРОВЫЕ</w:t>
            </w:r>
            <w:r>
              <w:br/>
            </w:r>
            <w:r>
              <w:rPr>
                <w:rFonts w:ascii="Times New Roman"/>
                <w:b w:val="false"/>
                <w:i w:val="false"/>
                <w:color w:val="000000"/>
                <w:sz w:val="20"/>
              </w:rPr>
              <w:t>
</w:t>
            </w:r>
            <w:r>
              <w:rPr>
                <w:rFonts w:ascii="Times New Roman"/>
                <w:b w:val="false"/>
                <w:i/>
                <w:color w:val="000000"/>
                <w:sz w:val="20"/>
              </w:rPr>
              <w:t>Тетрацентрон:</w:t>
            </w:r>
          </w:p>
          <w:bookmarkEnd w:id="60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Tetracentron sinense</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Тетрацентрон китайский</w:t>
            </w:r>
            <w:r>
              <w:rPr>
                <w:rFonts w:ascii="Times New Roman"/>
                <w:b w:val="false"/>
                <w:i w:val="false"/>
                <w:color w:val="000000"/>
                <w:vertAlign w:val="superscript"/>
              </w:rPr>
              <w:t>9</w:t>
            </w:r>
            <w:r>
              <w:rPr>
                <w:rFonts w:ascii="Times New Roman"/>
                <w:b w:val="false"/>
                <w:i w:val="false"/>
                <w:color w:val="000000"/>
                <w:sz w:val="20"/>
              </w:rPr>
              <w:t xml:space="preserve"> (Непал)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1"/>
          <w:p>
            <w:pPr>
              <w:spacing w:after="20"/>
              <w:ind w:left="20"/>
              <w:jc w:val="both"/>
            </w:pPr>
            <w:r>
              <w:rPr>
                <w:rFonts w:ascii="Times New Roman"/>
                <w:b w:val="false"/>
                <w:i w:val="false"/>
                <w:color w:val="000000"/>
                <w:sz w:val="20"/>
              </w:rPr>
              <w:t>
</w:t>
            </w:r>
            <w:r>
              <w:rPr>
                <w:rFonts w:ascii="Times New Roman"/>
                <w:b/>
                <w:i w:val="false"/>
                <w:color w:val="000000"/>
                <w:sz w:val="20"/>
              </w:rPr>
              <w:t>VALERIANACEAE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Himalayan spikenard</w:t>
            </w:r>
            <w:r>
              <w:rPr>
                <w:rFonts w:ascii="Times New Roman"/>
                <w:b w:val="false"/>
                <w:i/>
                <w:color w:val="000000"/>
                <w:sz w:val="20"/>
              </w:rPr>
              <w:t>:</w:t>
            </w:r>
          </w:p>
          <w:bookmarkEnd w:id="6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2"/>
          <w:p>
            <w:pPr>
              <w:spacing w:after="20"/>
              <w:ind w:left="20"/>
              <w:jc w:val="both"/>
            </w:pPr>
            <w:r>
              <w:rPr>
                <w:rFonts w:ascii="Times New Roman"/>
                <w:b w:val="false"/>
                <w:i w:val="false"/>
                <w:color w:val="000000"/>
                <w:sz w:val="20"/>
              </w:rPr>
              <w:t>
</w:t>
            </w:r>
            <w:r>
              <w:rPr>
                <w:rFonts w:ascii="Times New Roman"/>
                <w:b/>
                <w:i w:val="false"/>
                <w:color w:val="000000"/>
                <w:sz w:val="20"/>
              </w:rPr>
              <w:t>ВАЛЕРИАНОВЫЕ</w:t>
            </w:r>
            <w:r>
              <w:br/>
            </w:r>
            <w:r>
              <w:rPr>
                <w:rFonts w:ascii="Times New Roman"/>
                <w:b w:val="false"/>
                <w:i w:val="false"/>
                <w:color w:val="000000"/>
                <w:sz w:val="20"/>
              </w:rPr>
              <w:t>
</w:t>
            </w:r>
            <w:r>
              <w:rPr>
                <w:rFonts w:ascii="Times New Roman"/>
                <w:b w:val="false"/>
                <w:i/>
                <w:color w:val="000000"/>
                <w:sz w:val="20"/>
              </w:rPr>
              <w:t>Гималайская аралия:</w:t>
            </w:r>
          </w:p>
          <w:bookmarkEnd w:id="60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Nardostachys grandiflora</w:t>
            </w:r>
            <w:r>
              <w:rPr>
                <w:rFonts w:ascii="Times New Roman"/>
                <w:b w:val="false"/>
                <w:i w:val="false"/>
                <w:color w:val="000000"/>
                <w:vertAlign w:val="superscript"/>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Нард крупноцветковый</w:t>
            </w:r>
            <w:r>
              <w:rPr>
                <w:rFonts w:ascii="Times New Roman"/>
                <w:b w:val="false"/>
                <w:i w:val="false"/>
                <w:color w:val="000000"/>
                <w:vertAlign w:val="superscript"/>
              </w:rPr>
              <w:t xml:space="preserve"> </w:t>
            </w:r>
            <w:r>
              <w:rPr>
                <w:rFonts w:ascii="Times New Roman"/>
                <w:b w:val="false"/>
                <w:i w:val="false"/>
                <w:color w:val="000000"/>
                <w:vertAlign w:val="superscript"/>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3"/>
          <w:p>
            <w:pPr>
              <w:spacing w:after="20"/>
              <w:ind w:left="20"/>
              <w:jc w:val="both"/>
            </w:pPr>
            <w:r>
              <w:rPr>
                <w:rFonts w:ascii="Times New Roman"/>
                <w:b w:val="false"/>
                <w:i w:val="false"/>
                <w:color w:val="000000"/>
                <w:sz w:val="20"/>
              </w:rPr>
              <w:t>
</w:t>
            </w:r>
            <w:r>
              <w:rPr>
                <w:rFonts w:ascii="Times New Roman"/>
                <w:b/>
                <w:i w:val="false"/>
                <w:color w:val="000000"/>
                <w:sz w:val="20"/>
              </w:rPr>
              <w:t xml:space="preserve">VITACEAE </w:t>
            </w:r>
            <w:r>
              <w:br/>
            </w:r>
            <w:r>
              <w:rPr>
                <w:rFonts w:ascii="Times New Roman"/>
                <w:b w:val="false"/>
                <w:i w:val="false"/>
                <w:color w:val="000000"/>
                <w:sz w:val="20"/>
              </w:rPr>
              <w:t>
</w:t>
            </w:r>
            <w:r>
              <w:rPr>
                <w:rFonts w:ascii="Times New Roman"/>
                <w:b w:val="false"/>
                <w:i/>
                <w:color w:val="000000"/>
                <w:sz w:val="20"/>
              </w:rPr>
              <w:t>Grapes</w:t>
            </w:r>
            <w:r>
              <w:rPr>
                <w:rFonts w:ascii="Times New Roman"/>
                <w:b w:val="false"/>
                <w:i/>
                <w:color w:val="000000"/>
                <w:sz w:val="20"/>
              </w:rPr>
              <w:t>:</w:t>
            </w:r>
          </w:p>
          <w:bookmarkEnd w:id="6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4"/>
          <w:p>
            <w:pPr>
              <w:spacing w:after="20"/>
              <w:ind w:left="20"/>
              <w:jc w:val="both"/>
            </w:pPr>
            <w:r>
              <w:rPr>
                <w:rFonts w:ascii="Times New Roman"/>
                <w:b w:val="false"/>
                <w:i w:val="false"/>
                <w:color w:val="000000"/>
                <w:sz w:val="20"/>
              </w:rPr>
              <w:t>
</w:t>
            </w:r>
            <w:r>
              <w:rPr>
                <w:rFonts w:ascii="Times New Roman"/>
                <w:b/>
                <w:i w:val="false"/>
                <w:color w:val="000000"/>
                <w:sz w:val="20"/>
              </w:rPr>
              <w:t>ВИНОГРАДОВЫЕ</w:t>
            </w:r>
            <w:r>
              <w:br/>
            </w:r>
            <w:r>
              <w:rPr>
                <w:rFonts w:ascii="Times New Roman"/>
                <w:b w:val="false"/>
                <w:i w:val="false"/>
                <w:color w:val="000000"/>
                <w:sz w:val="20"/>
              </w:rPr>
              <w:t>
</w:t>
            </w:r>
            <w:r>
              <w:rPr>
                <w:rFonts w:ascii="Times New Roman"/>
                <w:b w:val="false"/>
                <w:i/>
                <w:color w:val="000000"/>
                <w:sz w:val="20"/>
              </w:rPr>
              <w:t>Виноград:</w:t>
            </w:r>
          </w:p>
          <w:bookmarkEnd w:id="60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elephantopus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слоновая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laza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Лаза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montagnacii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Монтаньяка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5"/>
          <w:p>
            <w:pPr>
              <w:spacing w:after="20"/>
              <w:ind w:left="20"/>
              <w:jc w:val="both"/>
            </w:pPr>
            <w:r>
              <w:rPr>
                <w:rFonts w:ascii="Times New Roman"/>
                <w:b w:val="false"/>
                <w:i w:val="false"/>
                <w:color w:val="000000"/>
                <w:sz w:val="20"/>
              </w:rPr>
              <w:t>
</w:t>
            </w:r>
            <w:r>
              <w:rPr>
                <w:rFonts w:ascii="Times New Roman"/>
                <w:b/>
                <w:i w:val="false"/>
                <w:color w:val="000000"/>
                <w:sz w:val="20"/>
              </w:rPr>
              <w:t>WELWITSCHIACEAE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Welwitschia:</w:t>
            </w:r>
          </w:p>
          <w:bookmarkEnd w:id="6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6"/>
          <w:p>
            <w:pPr>
              <w:spacing w:after="20"/>
              <w:ind w:left="20"/>
              <w:jc w:val="both"/>
            </w:pPr>
            <w:r>
              <w:rPr>
                <w:rFonts w:ascii="Times New Roman"/>
                <w:b w:val="false"/>
                <w:i w:val="false"/>
                <w:color w:val="000000"/>
                <w:sz w:val="20"/>
              </w:rPr>
              <w:t>
</w:t>
            </w:r>
            <w:r>
              <w:rPr>
                <w:rFonts w:ascii="Times New Roman"/>
                <w:b/>
                <w:i w:val="false"/>
                <w:color w:val="000000"/>
                <w:sz w:val="20"/>
              </w:rPr>
              <w:t>ВЕЛЬВИЧИЕВЫЕ</w:t>
            </w:r>
            <w:r>
              <w:br/>
            </w:r>
            <w:r>
              <w:rPr>
                <w:rFonts w:ascii="Times New Roman"/>
                <w:b w:val="false"/>
                <w:i w:val="false"/>
                <w:color w:val="000000"/>
                <w:sz w:val="20"/>
              </w:rPr>
              <w:t>
</w:t>
            </w:r>
            <w:r>
              <w:rPr>
                <w:rFonts w:ascii="Times New Roman"/>
                <w:b w:val="false"/>
                <w:i/>
                <w:color w:val="000000"/>
                <w:sz w:val="20"/>
              </w:rPr>
              <w:t>Вельвичия:</w:t>
            </w:r>
          </w:p>
          <w:bookmarkEnd w:id="60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Welwitschia mirabilis</w:t>
            </w:r>
            <w:r>
              <w:rPr>
                <w:rFonts w:ascii="Times New Roman"/>
                <w:b w:val="false"/>
                <w:i w:val="false"/>
                <w:color w:val="000000"/>
                <w:vertAlign w:val="superscript"/>
              </w:rPr>
              <w:t>3</w:t>
            </w:r>
            <w:r>
              <w:rPr>
                <w:rFonts w:ascii="Times New Roman"/>
                <w:b w:val="false"/>
                <w:i w:val="false"/>
                <w:color w:val="000000"/>
                <w:sz w:val="20"/>
              </w:rPr>
              <w:t xml:space="preserve">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Вельвичия удивительная</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7"/>
          <w:p>
            <w:pPr>
              <w:spacing w:after="20"/>
              <w:ind w:left="20"/>
              <w:jc w:val="both"/>
            </w:pPr>
            <w:r>
              <w:rPr>
                <w:rFonts w:ascii="Times New Roman"/>
                <w:b w:val="false"/>
                <w:i w:val="false"/>
                <w:color w:val="000000"/>
                <w:sz w:val="20"/>
              </w:rPr>
              <w:t>
</w:t>
            </w:r>
            <w:r>
              <w:rPr>
                <w:rFonts w:ascii="Times New Roman"/>
                <w:b/>
                <w:i w:val="false"/>
                <w:color w:val="000000"/>
                <w:sz w:val="20"/>
              </w:rPr>
              <w:t xml:space="preserve">ZAMIACEAE </w:t>
            </w:r>
            <w:r>
              <w:br/>
            </w:r>
            <w:r>
              <w:rPr>
                <w:rFonts w:ascii="Times New Roman"/>
                <w:b w:val="false"/>
                <w:i w:val="false"/>
                <w:color w:val="000000"/>
                <w:sz w:val="20"/>
              </w:rPr>
              <w:t>
</w:t>
            </w:r>
            <w:r>
              <w:rPr>
                <w:rFonts w:ascii="Times New Roman"/>
                <w:b w:val="false"/>
                <w:i/>
                <w:color w:val="000000"/>
                <w:sz w:val="20"/>
              </w:rPr>
              <w:t>Cycads</w:t>
            </w:r>
            <w:r>
              <w:rPr>
                <w:rFonts w:ascii="Times New Roman"/>
                <w:b w:val="false"/>
                <w:i/>
                <w:color w:val="000000"/>
                <w:sz w:val="20"/>
              </w:rPr>
              <w:t>:</w:t>
            </w:r>
          </w:p>
          <w:bookmarkEnd w:id="6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8"/>
          <w:p>
            <w:pPr>
              <w:spacing w:after="20"/>
              <w:ind w:left="20"/>
              <w:jc w:val="both"/>
            </w:pPr>
            <w:r>
              <w:rPr>
                <w:rFonts w:ascii="Times New Roman"/>
                <w:b w:val="false"/>
                <w:i w:val="false"/>
                <w:color w:val="000000"/>
                <w:sz w:val="20"/>
              </w:rPr>
              <w:t>
</w:t>
            </w:r>
            <w:r>
              <w:rPr>
                <w:rFonts w:ascii="Times New Roman"/>
                <w:b/>
                <w:i w:val="false"/>
                <w:color w:val="000000"/>
                <w:sz w:val="20"/>
              </w:rPr>
              <w:t>ЗАМИЕВЫЕ</w:t>
            </w:r>
            <w:r>
              <w:br/>
            </w:r>
            <w:r>
              <w:rPr>
                <w:rFonts w:ascii="Times New Roman"/>
                <w:b w:val="false"/>
                <w:i w:val="false"/>
                <w:color w:val="000000"/>
                <w:sz w:val="20"/>
              </w:rPr>
              <w:t>
</w:t>
            </w:r>
            <w:r>
              <w:rPr>
                <w:rFonts w:ascii="Times New Roman"/>
                <w:b w:val="false"/>
                <w:i/>
                <w:color w:val="000000"/>
                <w:sz w:val="20"/>
              </w:rPr>
              <w:t>Саговники:</w:t>
            </w:r>
          </w:p>
          <w:bookmarkEnd w:id="60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ZAMIACEAE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Appendix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ЗАМИЕВЫЕ (все виды, за исключением видов, включенных в приложение I к СИТЕС)</w:t>
            </w:r>
            <w:r>
              <w:rPr>
                <w:rFonts w:ascii="Times New Roman"/>
                <w:b w:val="false"/>
                <w:i w:val="false"/>
                <w:color w:val="000000"/>
                <w:vertAlign w:val="superscript"/>
              </w:rPr>
              <w:t xml:space="preserve">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Ceratozamia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Цератозамия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Encephalartos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Энцефалартос (все виды)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Microcycas calocoma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Микроцикас красивокронный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 restrepoi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Замия Рестрепо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9"/>
          <w:p>
            <w:pPr>
              <w:spacing w:after="20"/>
              <w:ind w:left="20"/>
              <w:jc w:val="both"/>
            </w:pPr>
            <w:r>
              <w:rPr>
                <w:rFonts w:ascii="Times New Roman"/>
                <w:b w:val="false"/>
                <w:i w:val="false"/>
                <w:color w:val="000000"/>
                <w:sz w:val="20"/>
              </w:rPr>
              <w:t>
</w:t>
            </w:r>
            <w:r>
              <w:rPr>
                <w:rFonts w:ascii="Times New Roman"/>
                <w:b/>
                <w:i w:val="false"/>
                <w:color w:val="000000"/>
                <w:sz w:val="20"/>
              </w:rPr>
              <w:t xml:space="preserve">ZINGIBERACEAE </w:t>
            </w:r>
            <w:r>
              <w:br/>
            </w:r>
            <w:r>
              <w:rPr>
                <w:rFonts w:ascii="Times New Roman"/>
                <w:b w:val="false"/>
                <w:i w:val="false"/>
                <w:color w:val="000000"/>
                <w:sz w:val="20"/>
              </w:rPr>
              <w:t>
</w:t>
            </w:r>
            <w:r>
              <w:rPr>
                <w:rFonts w:ascii="Times New Roman"/>
                <w:b w:val="false"/>
                <w:i/>
                <w:color w:val="000000"/>
                <w:sz w:val="20"/>
              </w:rPr>
              <w:t>Ginger lily, Natal ginger:</w:t>
            </w:r>
          </w:p>
          <w:bookmarkEnd w:id="6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0"/>
          <w:p>
            <w:pPr>
              <w:spacing w:after="20"/>
              <w:ind w:left="20"/>
              <w:jc w:val="both"/>
            </w:pPr>
            <w:r>
              <w:rPr>
                <w:rFonts w:ascii="Times New Roman"/>
                <w:b w:val="false"/>
                <w:i w:val="false"/>
                <w:color w:val="000000"/>
                <w:sz w:val="20"/>
              </w:rPr>
              <w:t>
</w:t>
            </w:r>
            <w:r>
              <w:rPr>
                <w:rFonts w:ascii="Times New Roman"/>
                <w:b/>
                <w:i w:val="false"/>
                <w:color w:val="000000"/>
                <w:sz w:val="20"/>
              </w:rPr>
              <w:t>ИМБИРНЫЕ</w:t>
            </w:r>
            <w:r>
              <w:br/>
            </w:r>
            <w:r>
              <w:rPr>
                <w:rFonts w:ascii="Times New Roman"/>
                <w:b w:val="false"/>
                <w:i w:val="false"/>
                <w:color w:val="000000"/>
                <w:sz w:val="20"/>
              </w:rPr>
              <w:t>
</w:t>
            </w:r>
            <w:r>
              <w:rPr>
                <w:rFonts w:ascii="Times New Roman"/>
                <w:b w:val="false"/>
                <w:i/>
                <w:color w:val="000000"/>
                <w:sz w:val="20"/>
              </w:rPr>
              <w:t>Гедихиум, натальский имбирь:</w:t>
            </w:r>
          </w:p>
          <w:bookmarkEnd w:id="6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Hedychium philippinense</w:t>
            </w:r>
            <w:r>
              <w:rPr>
                <w:rFonts w:ascii="Times New Roman"/>
                <w:b w:val="false"/>
                <w:i w:val="false"/>
                <w:color w:val="000000"/>
                <w:vertAlign w:val="superscript"/>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Гедихиум филиппинский</w:t>
            </w:r>
            <w:r>
              <w:rPr>
                <w:rFonts w:ascii="Times New Roman"/>
                <w:b w:val="false"/>
                <w:i w:val="false"/>
                <w:color w:val="000000"/>
                <w:vertAlign w:val="superscript"/>
              </w:rPr>
              <w:t>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Siphonochilus aethiopicus (Populations of Mozambique, South Africa, Swaziland and Zimbabwe)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Сифонохилус этиопикус (популяции Мозамбик, Южной Африки, Свазиленда и Зимбабве)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1"/>
          <w:p>
            <w:pPr>
              <w:spacing w:after="20"/>
              <w:ind w:left="20"/>
              <w:jc w:val="both"/>
            </w:pPr>
            <w:r>
              <w:rPr>
                <w:rFonts w:ascii="Times New Roman"/>
                <w:b w:val="false"/>
                <w:i w:val="false"/>
                <w:color w:val="000000"/>
                <w:sz w:val="20"/>
              </w:rPr>
              <w:t>
</w:t>
            </w:r>
            <w:r>
              <w:rPr>
                <w:rFonts w:ascii="Times New Roman"/>
                <w:b/>
                <w:i w:val="false"/>
                <w:color w:val="000000"/>
                <w:sz w:val="20"/>
              </w:rPr>
              <w:t>ZYGOPHYLLACEAE</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Lignum-vitae:</w:t>
            </w:r>
          </w:p>
          <w:bookmarkEnd w:id="6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2"/>
          <w:p>
            <w:pPr>
              <w:spacing w:after="20"/>
              <w:ind w:left="20"/>
              <w:jc w:val="both"/>
            </w:pPr>
            <w:r>
              <w:rPr>
                <w:rFonts w:ascii="Times New Roman"/>
                <w:b w:val="false"/>
                <w:i w:val="false"/>
                <w:color w:val="000000"/>
                <w:sz w:val="20"/>
              </w:rPr>
              <w:t>
</w:t>
            </w:r>
            <w:r>
              <w:rPr>
                <w:rFonts w:ascii="Times New Roman"/>
                <w:b/>
                <w:i w:val="false"/>
                <w:color w:val="000000"/>
                <w:sz w:val="20"/>
              </w:rPr>
              <w:t>ПАРНОЛИСТНИКОВЫЕ</w:t>
            </w:r>
            <w:r>
              <w:br/>
            </w:r>
            <w:r>
              <w:rPr>
                <w:rFonts w:ascii="Times New Roman"/>
                <w:b w:val="false"/>
                <w:i w:val="false"/>
                <w:color w:val="000000"/>
                <w:sz w:val="20"/>
              </w:rPr>
              <w:t>
</w:t>
            </w:r>
            <w:r>
              <w:rPr>
                <w:rFonts w:ascii="Times New Roman"/>
                <w:b w:val="false"/>
                <w:i/>
                <w:color w:val="000000"/>
                <w:sz w:val="20"/>
              </w:rPr>
              <w:t>Гуаякововое дерево:</w:t>
            </w:r>
          </w:p>
          <w:bookmarkEnd w:id="61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Bulnesia sarmientoi</w:t>
            </w:r>
            <w:r>
              <w:rPr>
                <w:rFonts w:ascii="Times New Roman"/>
                <w:b w:val="false"/>
                <w:i w:val="false"/>
                <w:color w:val="000000"/>
                <w:vertAlign w:val="superscript"/>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Булнезия Сармьенто, или святое дерево, или Пало санто</w:t>
            </w:r>
            <w:r>
              <w:rPr>
                <w:rFonts w:ascii="Times New Roman"/>
                <w:b w:val="false"/>
                <w:i w:val="false"/>
                <w:color w:val="000000"/>
                <w:vertAlign w:val="superscript"/>
              </w:rPr>
              <w:t>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Guaiacum spp.</w:t>
            </w:r>
            <w:r>
              <w:rPr>
                <w:rFonts w:ascii="Times New Roman"/>
                <w:b w:val="false"/>
                <w:i w:val="false"/>
                <w:color w:val="000000"/>
                <w:vertAlign w:val="superscript"/>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Гуаяковое дерево (все виды)</w:t>
            </w:r>
            <w:r>
              <w:rPr>
                <w:rFonts w:ascii="Times New Roman"/>
                <w:b w:val="false"/>
                <w:i w:val="false"/>
                <w:color w:val="000000"/>
                <w:vertAlign w:val="superscript"/>
              </w:rPr>
              <w:t>5</w:t>
            </w:r>
            <w:r>
              <w:rPr>
                <w:rFonts w:ascii="Times New Roman"/>
                <w:b w:val="false"/>
                <w:i w:val="false"/>
                <w:color w:val="000000"/>
                <w:sz w:val="20"/>
              </w:rPr>
              <w:t xml:space="preserve"> </w:t>
            </w:r>
          </w:p>
        </w:tc>
      </w:tr>
    </w:tbl>
    <w:bookmarkStart w:name="z626" w:id="613"/>
    <w:p>
      <w:pPr>
        <w:spacing w:after="0"/>
        <w:ind w:left="0"/>
        <w:jc w:val="both"/>
      </w:pPr>
      <w:r>
        <w:rPr>
          <w:rFonts w:ascii="Times New Roman"/>
          <w:b w:val="false"/>
          <w:i w:val="false"/>
          <w:color w:val="000000"/>
          <w:sz w:val="28"/>
        </w:rPr>
        <w:t>
      _____________</w:t>
      </w:r>
      <w:r>
        <w:br/>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8"/>
        </w:rPr>
        <w:t>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w:t>
      </w:r>
    </w:p>
    <w:bookmarkEnd w:id="613"/>
    <w:bookmarkStart w:name="z627" w:id="614"/>
    <w:p>
      <w:pPr>
        <w:spacing w:after="0"/>
        <w:ind w:left="0"/>
        <w:jc w:val="both"/>
      </w:pPr>
      <w:r>
        <w:rPr>
          <w:rFonts w:ascii="Times New Roman"/>
          <w:b w:val="false"/>
          <w:i w:val="false"/>
          <w:color w:val="000000"/>
          <w:sz w:val="28"/>
        </w:rPr>
        <w:t>
      а) любое физическое или юридическое лицо, перерабатывающее волокно из шерсти викуньи для изготовления ткани и предметов одежды, должно запросить у соответствующих органов страны происхождения разрешение на использование надписи (знака, логотипа) "викунья (страна происхождения)", определенной государствами ареала обитания данного вида, подписавшими Конвенцию о сохранении и контроле численности викуньи. Под страной происхождения понимается страна, в которой встречается данный вид (Аргентина, Боливия, Чили, Эквадор или Перу);</w:t>
      </w:r>
    </w:p>
    <w:bookmarkEnd w:id="614"/>
    <w:bookmarkStart w:name="z628" w:id="615"/>
    <w:p>
      <w:pPr>
        <w:spacing w:after="0"/>
        <w:ind w:left="0"/>
        <w:jc w:val="both"/>
      </w:pPr>
      <w:r>
        <w:rPr>
          <w:rFonts w:ascii="Times New Roman"/>
          <w:b w:val="false"/>
          <w:i w:val="false"/>
          <w:color w:val="000000"/>
          <w:sz w:val="28"/>
        </w:rPr>
        <w:t>
      б) продаваемые ткани или предметы одежды должны быть маркированы или идентифицируемы в соответствии со следующими правилами:</w:t>
      </w:r>
    </w:p>
    <w:bookmarkEnd w:id="615"/>
    <w:bookmarkStart w:name="z629" w:id="616"/>
    <w:p>
      <w:pPr>
        <w:spacing w:after="0"/>
        <w:ind w:left="0"/>
        <w:jc w:val="both"/>
      </w:pPr>
      <w:r>
        <w:rPr>
          <w:rFonts w:ascii="Times New Roman"/>
          <w:b w:val="false"/>
          <w:i w:val="false"/>
          <w:color w:val="000000"/>
          <w:sz w:val="28"/>
        </w:rPr>
        <w:t>
      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"VICUÑA [COUNTRY OF ORIGIN]" ("ВИКУНЬЯ [СТРАНА ПРОИСХОЖДЕНИЯ]") таким образом, чтобы можно было идентифицировать страну происхождения. Надпись (знак, логотип) должна иметь следующий формат:</w:t>
      </w:r>
    </w:p>
    <w:bookmarkEnd w:id="616"/>
    <w:bookmarkStart w:name="z630" w:id="617"/>
    <w:p>
      <w:pPr>
        <w:spacing w:after="0"/>
        <w:ind w:left="0"/>
        <w:jc w:val="both"/>
      </w:pPr>
      <w:r>
        <w:rPr>
          <w:rFonts w:ascii="Times New Roman"/>
          <w:b w:val="false"/>
          <w:i w:val="false"/>
          <w:color w:val="000000"/>
          <w:sz w:val="28"/>
        </w:rPr>
        <w:t xml:space="preserve">
      </w:t>
      </w:r>
    </w:p>
    <w:bookmarkEnd w:id="617"/>
    <w:p>
      <w:pPr>
        <w:spacing w:after="0"/>
        <w:ind w:left="0"/>
        <w:jc w:val="both"/>
      </w:pPr>
      <w:r>
        <w:drawing>
          <wp:inline distT="0" distB="0" distL="0" distR="0">
            <wp:extent cx="3670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 w:id="618"/>
    <w:p>
      <w:pPr>
        <w:spacing w:after="0"/>
        <w:ind w:left="0"/>
        <w:jc w:val="both"/>
      </w:pPr>
      <w:r>
        <w:rPr>
          <w:rFonts w:ascii="Times New Roman"/>
          <w:b w:val="false"/>
          <w:i w:val="false"/>
          <w:color w:val="000000"/>
          <w:sz w:val="28"/>
        </w:rPr>
        <w:t>
      Надпись (знак, логотип) должна быть нанесена на изнаночную сторону ткани. Кроме того, на кромках ткани также должна быть нанесена надпись "VICUÑA [COUNTRY OF ORIGIN]" ("ВИКУНЬЯ [СТРАНА ПРОИСХОЖДЕНИЯ]");</w:t>
      </w:r>
    </w:p>
    <w:bookmarkEnd w:id="618"/>
    <w:bookmarkStart w:name="z632" w:id="619"/>
    <w:p>
      <w:pPr>
        <w:spacing w:after="0"/>
        <w:ind w:left="0"/>
        <w:jc w:val="both"/>
      </w:pPr>
      <w:r>
        <w:rPr>
          <w:rFonts w:ascii="Times New Roman"/>
          <w:b w:val="false"/>
          <w:i w:val="false"/>
          <w:color w:val="000000"/>
          <w:sz w:val="28"/>
        </w:rPr>
        <w:t xml:space="preserve">
      при осуществлении международной торговли предметами одежды, изготовленными из волокна, полученного при стрижке живых викуний, независимо от того, были ли предметы одежды изготовлены в стране ареала обитания данного вида или за ее пределами, на указанные товары должна быть нанесена надпись (знак, логотип), указанная в абзаце втором настоящего подпункта. Эта надпись (знак, логотип) должна быть нанесена непосредственно на этикетке предмета одежды. Если предметы одежды изготовлены за пределами страны происхождения, в дополнение к надписи (знаку, логотипу), указанной в абзаце втором настоящего подпункта, указывается также наименование страны, в которой предмет одежды был изготовлен; </w:t>
      </w:r>
    </w:p>
    <w:bookmarkEnd w:id="619"/>
    <w:bookmarkStart w:name="z633" w:id="620"/>
    <w:p>
      <w:pPr>
        <w:spacing w:after="0"/>
        <w:ind w:left="0"/>
        <w:jc w:val="both"/>
      </w:pPr>
      <w:r>
        <w:rPr>
          <w:rFonts w:ascii="Times New Roman"/>
          <w:b w:val="false"/>
          <w:i w:val="false"/>
          <w:color w:val="000000"/>
          <w:sz w:val="28"/>
        </w:rPr>
        <w:t>
      в) при осуществлении международной торговли продукцией кустарного промысла, изготовленной из волокна, полученного при стрижке живых викуний, в стране ареала обитания данного вида, на указанную продукцию должна быть нанесена надпись (знак, логотип) "VICUÑA [COUNTRY OF ORIGIN] – ARTESANÍA" ("ВИКУНЬЯ [</w:t>
      </w:r>
      <w:r>
        <w:rPr>
          <w:rFonts w:ascii="Times New Roman"/>
          <w:b w:val="false"/>
          <w:i/>
          <w:color w:val="000000"/>
          <w:sz w:val="28"/>
        </w:rPr>
        <w:t>СТРАНА ПРОИСХОЖДЕНИЯ]</w:t>
      </w:r>
      <w:r>
        <w:rPr>
          <w:rFonts w:ascii="Times New Roman"/>
          <w:b w:val="false"/>
          <w:i w:val="false"/>
          <w:color w:val="000000"/>
          <w:sz w:val="28"/>
        </w:rPr>
        <w:t xml:space="preserve"> – КУСТАРНЫЙ ПРОМЫСЕЛ") следующего формата:</w:t>
      </w:r>
    </w:p>
    <w:bookmarkEnd w:id="620"/>
    <w:bookmarkStart w:name="z634" w:id="621"/>
    <w:p>
      <w:pPr>
        <w:spacing w:after="0"/>
        <w:ind w:left="0"/>
        <w:jc w:val="both"/>
      </w:pPr>
      <w:r>
        <w:rPr>
          <w:rFonts w:ascii="Times New Roman"/>
          <w:b w:val="false"/>
          <w:i w:val="false"/>
          <w:color w:val="000000"/>
          <w:sz w:val="28"/>
        </w:rPr>
        <w:t xml:space="preserve">
      </w:t>
      </w:r>
    </w:p>
    <w:bookmarkEnd w:id="621"/>
    <w:p>
      <w:pPr>
        <w:spacing w:after="0"/>
        <w:ind w:left="0"/>
        <w:jc w:val="both"/>
      </w:pPr>
      <w:r>
        <w:drawing>
          <wp:inline distT="0" distB="0" distL="0" distR="0">
            <wp:extent cx="521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1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5" w:id="622"/>
    <w:p>
      <w:pPr>
        <w:spacing w:after="0"/>
        <w:ind w:left="0"/>
        <w:jc w:val="both"/>
      </w:pPr>
      <w:r>
        <w:rPr>
          <w:rFonts w:ascii="Times New Roman"/>
          <w:b w:val="false"/>
          <w:i w:val="false"/>
          <w:color w:val="000000"/>
          <w:sz w:val="28"/>
        </w:rPr>
        <w:t>
      г) если для производства тканей и предметов одежды используется волокно, полученное при стрижке живых викуний, из различных стран происхождения, на указанные товары должны быть нанесены надписи (знаки, логотипы) каждой из стран происхождения волокна в соответствии с правилами, указанными в подпункте "б";</w:t>
      </w:r>
    </w:p>
    <w:bookmarkEnd w:id="622"/>
    <w:bookmarkStart w:name="z636" w:id="623"/>
    <w:p>
      <w:pPr>
        <w:spacing w:after="0"/>
        <w:ind w:left="0"/>
        <w:jc w:val="both"/>
      </w:pPr>
      <w:r>
        <w:rPr>
          <w:rFonts w:ascii="Times New Roman"/>
          <w:b w:val="false"/>
          <w:i w:val="false"/>
          <w:color w:val="000000"/>
          <w:sz w:val="28"/>
        </w:rPr>
        <w:t>
      д) все прочие образцы считаются образцами видов, включенных в приложение I к СИТЕС, и торговля ими регулируется соответствующим образом.</w:t>
      </w:r>
    </w:p>
    <w:bookmarkEnd w:id="623"/>
    <w:bookmarkStart w:name="z637" w:id="6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отношении популяций Ботсваны, Намибии, Южной Африки и Зимбабве (перечислены в приложении II к СИТЕС) – исключительно в целях разрешения:</w:t>
      </w:r>
    </w:p>
    <w:bookmarkEnd w:id="624"/>
    <w:bookmarkStart w:name="z638" w:id="625"/>
    <w:p>
      <w:pPr>
        <w:spacing w:after="0"/>
        <w:ind w:left="0"/>
        <w:jc w:val="both"/>
      </w:pPr>
      <w:r>
        <w:rPr>
          <w:rFonts w:ascii="Times New Roman"/>
          <w:b w:val="false"/>
          <w:i w:val="false"/>
          <w:color w:val="000000"/>
          <w:sz w:val="28"/>
        </w:rPr>
        <w:t>
      а) реализации охотничьих трофеев в некоммерческих целях;</w:t>
      </w:r>
    </w:p>
    <w:bookmarkEnd w:id="625"/>
    <w:bookmarkStart w:name="z639" w:id="626"/>
    <w:p>
      <w:pPr>
        <w:spacing w:after="0"/>
        <w:ind w:left="0"/>
        <w:jc w:val="both"/>
      </w:pPr>
      <w:r>
        <w:rPr>
          <w:rFonts w:ascii="Times New Roman"/>
          <w:b w:val="false"/>
          <w:i w:val="false"/>
          <w:color w:val="000000"/>
          <w:sz w:val="28"/>
        </w:rPr>
        <w:t xml:space="preserve">
      б) торговли живыми животными для передачи соответствующим и приемлемым получателям, как это определено в Резолюции Конференции Сторон Conf. 11.20 (ред. CoP18), для Ботсваны и Зимбабве и в рамках программ сохранения </w:t>
      </w:r>
      <w:r>
        <w:rPr>
          <w:rFonts w:ascii="Times New Roman"/>
          <w:b w:val="false"/>
          <w:i/>
          <w:color w:val="000000"/>
          <w:sz w:val="28"/>
        </w:rPr>
        <w:t>in situ</w:t>
      </w:r>
      <w:r>
        <w:rPr>
          <w:rFonts w:ascii="Times New Roman"/>
          <w:b w:val="false"/>
          <w:i w:val="false"/>
          <w:color w:val="000000"/>
          <w:sz w:val="28"/>
        </w:rPr>
        <w:t xml:space="preserve"> для Намибии и Южной Африки;</w:t>
      </w:r>
    </w:p>
    <w:bookmarkEnd w:id="626"/>
    <w:bookmarkStart w:name="z640" w:id="627"/>
    <w:p>
      <w:pPr>
        <w:spacing w:after="0"/>
        <w:ind w:left="0"/>
        <w:jc w:val="both"/>
      </w:pPr>
      <w:r>
        <w:rPr>
          <w:rFonts w:ascii="Times New Roman"/>
          <w:b w:val="false"/>
          <w:i w:val="false"/>
          <w:color w:val="000000"/>
          <w:sz w:val="28"/>
        </w:rPr>
        <w:t>
      в) торговли шкурами;</w:t>
      </w:r>
    </w:p>
    <w:bookmarkEnd w:id="627"/>
    <w:bookmarkStart w:name="z641" w:id="628"/>
    <w:p>
      <w:pPr>
        <w:spacing w:after="0"/>
        <w:ind w:left="0"/>
        <w:jc w:val="both"/>
      </w:pPr>
      <w:r>
        <w:rPr>
          <w:rFonts w:ascii="Times New Roman"/>
          <w:b w:val="false"/>
          <w:i w:val="false"/>
          <w:color w:val="000000"/>
          <w:sz w:val="28"/>
        </w:rPr>
        <w:t>
      г) торговли шерстью;</w:t>
      </w:r>
    </w:p>
    <w:bookmarkEnd w:id="628"/>
    <w:bookmarkStart w:name="z642" w:id="629"/>
    <w:p>
      <w:pPr>
        <w:spacing w:after="0"/>
        <w:ind w:left="0"/>
        <w:jc w:val="both"/>
      </w:pPr>
      <w:r>
        <w:rPr>
          <w:rFonts w:ascii="Times New Roman"/>
          <w:b w:val="false"/>
          <w:i w:val="false"/>
          <w:color w:val="000000"/>
          <w:sz w:val="28"/>
        </w:rPr>
        <w:t>
      д) реализации изделий из кожи в коммерческих или некоммерческих целях для Ботсваны, Намибии и Южной Африки и в некоммерческих целях для Зимбабве;</w:t>
      </w:r>
    </w:p>
    <w:bookmarkEnd w:id="629"/>
    <w:bookmarkStart w:name="z643" w:id="630"/>
    <w:p>
      <w:pPr>
        <w:spacing w:after="0"/>
        <w:ind w:left="0"/>
        <w:jc w:val="both"/>
      </w:pPr>
      <w:r>
        <w:rPr>
          <w:rFonts w:ascii="Times New Roman"/>
          <w:b w:val="false"/>
          <w:i w:val="false"/>
          <w:color w:val="000000"/>
          <w:sz w:val="28"/>
        </w:rPr>
        <w:t xml:space="preserve">
      е) реализации индивидуально маркированных и сертифицированных Ekipas, вставленных в готовые ювелирные изделия, </w:t>
      </w:r>
      <w:r>
        <w:br/>
      </w:r>
      <w:r>
        <w:rPr>
          <w:rFonts w:ascii="Times New Roman"/>
          <w:b w:val="false"/>
          <w:i w:val="false"/>
          <w:color w:val="000000"/>
          <w:sz w:val="28"/>
        </w:rPr>
        <w:t>в некоммерческих целях для Намибии и резных изделий из слоновой кости в некоммерческих целях для Зимбабве;</w:t>
      </w:r>
    </w:p>
    <w:bookmarkEnd w:id="630"/>
    <w:bookmarkStart w:name="z644" w:id="631"/>
    <w:p>
      <w:pPr>
        <w:spacing w:after="0"/>
        <w:ind w:left="0"/>
        <w:jc w:val="both"/>
      </w:pPr>
      <w:r>
        <w:rPr>
          <w:rFonts w:ascii="Times New Roman"/>
          <w:b w:val="false"/>
          <w:i w:val="false"/>
          <w:color w:val="000000"/>
          <w:sz w:val="28"/>
        </w:rPr>
        <w:t>
      ж) торговли зарегистрированными экземплярами необработанной слоновой кости (целыми бивнями или их частями для Ботсваны, Намибии, Южной Африки и Зимбабве) при соблюдении следующих условий:</w:t>
      </w:r>
    </w:p>
    <w:bookmarkEnd w:id="631"/>
    <w:bookmarkStart w:name="z645" w:id="632"/>
    <w:p>
      <w:pPr>
        <w:spacing w:after="0"/>
        <w:ind w:left="0"/>
        <w:jc w:val="both"/>
      </w:pPr>
      <w:r>
        <w:rPr>
          <w:rFonts w:ascii="Times New Roman"/>
          <w:b w:val="false"/>
          <w:i w:val="false"/>
          <w:color w:val="000000"/>
          <w:sz w:val="28"/>
        </w:rPr>
        <w:t>
      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w:t>
      </w:r>
    </w:p>
    <w:bookmarkEnd w:id="632"/>
    <w:bookmarkStart w:name="z646" w:id="633"/>
    <w:p>
      <w:pPr>
        <w:spacing w:after="0"/>
        <w:ind w:left="0"/>
        <w:jc w:val="both"/>
      </w:pPr>
      <w:r>
        <w:rPr>
          <w:rFonts w:ascii="Times New Roman"/>
          <w:b w:val="false"/>
          <w:i w:val="false"/>
          <w:color w:val="000000"/>
          <w:sz w:val="28"/>
        </w:rPr>
        <w:t>
      экземпляры реализуются только торговым партнерам, которые были верифицированы Секретариатом СИТЕС по итогам консультаций с Постоянным комитетом на предмет наличия соответствующего национального законодательства и надлежащего внутреннего торгового контроля для обеспечения того, чтобы импортируемая слоновая кость не была реэкспортирована и контролировалась в соответствии со всеми требованиями Резолюции Конференции Сторон Conf. 10.10 (ред. CoP18), регламентирующей вопросы внутреннего производства и торговли;</w:t>
      </w:r>
    </w:p>
    <w:bookmarkEnd w:id="633"/>
    <w:bookmarkStart w:name="z647" w:id="634"/>
    <w:p>
      <w:pPr>
        <w:spacing w:after="0"/>
        <w:ind w:left="0"/>
        <w:jc w:val="both"/>
      </w:pPr>
      <w:r>
        <w:rPr>
          <w:rFonts w:ascii="Times New Roman"/>
          <w:b w:val="false"/>
          <w:i w:val="false"/>
          <w:color w:val="000000"/>
          <w:sz w:val="28"/>
        </w:rPr>
        <w:t>
      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w:t>
      </w:r>
    </w:p>
    <w:bookmarkEnd w:id="634"/>
    <w:bookmarkStart w:name="z648" w:id="635"/>
    <w:p>
      <w:pPr>
        <w:spacing w:after="0"/>
        <w:ind w:left="0"/>
        <w:jc w:val="both"/>
      </w:pPr>
      <w:r>
        <w:rPr>
          <w:rFonts w:ascii="Times New Roman"/>
          <w:b w:val="false"/>
          <w:i w:val="false"/>
          <w:color w:val="000000"/>
          <w:sz w:val="28"/>
        </w:rPr>
        <w:t xml:space="preserve">
      разрешается продажа необработанной слоновой кости из зарегистрированных, находящихся в собственности страны запасов, при соблюдении условий и в количестве, согласованных в рамках двенадцатой Конференции Сторон (CoP12) (20000 кг для Ботсваны, </w:t>
      </w:r>
      <w:r>
        <w:br/>
      </w:r>
      <w:r>
        <w:rPr>
          <w:rFonts w:ascii="Times New Roman"/>
          <w:b w:val="false"/>
          <w:i w:val="false"/>
          <w:color w:val="000000"/>
          <w:sz w:val="28"/>
        </w:rPr>
        <w:t>10 000 кг для Намибии и 30000 кг для Южной Африки);</w:t>
      </w:r>
    </w:p>
    <w:bookmarkEnd w:id="635"/>
    <w:bookmarkStart w:name="z649" w:id="636"/>
    <w:p>
      <w:pPr>
        <w:spacing w:after="0"/>
        <w:ind w:left="0"/>
        <w:jc w:val="both"/>
      </w:pPr>
      <w:r>
        <w:rPr>
          <w:rFonts w:ascii="Times New Roman"/>
          <w:b w:val="false"/>
          <w:i w:val="false"/>
          <w:color w:val="000000"/>
          <w:sz w:val="28"/>
        </w:rPr>
        <w:t>
      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разовой продажи в адрес одного получателя под строгим контролем Секретариата СИТЕС;</w:t>
      </w:r>
    </w:p>
    <w:bookmarkEnd w:id="636"/>
    <w:bookmarkStart w:name="z650" w:id="637"/>
    <w:p>
      <w:pPr>
        <w:spacing w:after="0"/>
        <w:ind w:left="0"/>
        <w:jc w:val="both"/>
      </w:pPr>
      <w:r>
        <w:rPr>
          <w:rFonts w:ascii="Times New Roman"/>
          <w:b w:val="false"/>
          <w:i w:val="false"/>
          <w:color w:val="000000"/>
          <w:sz w:val="28"/>
        </w:rPr>
        <w:t xml:space="preserve">
      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t>
      </w:r>
    </w:p>
    <w:bookmarkEnd w:id="637"/>
    <w:bookmarkStart w:name="z651" w:id="638"/>
    <w:p>
      <w:pPr>
        <w:spacing w:after="0"/>
        <w:ind w:left="0"/>
        <w:jc w:val="both"/>
      </w:pPr>
      <w:r>
        <w:rPr>
          <w:rFonts w:ascii="Times New Roman"/>
          <w:b w:val="false"/>
          <w:i w:val="false"/>
          <w:color w:val="000000"/>
          <w:sz w:val="28"/>
        </w:rPr>
        <w:t xml:space="preserve">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в соответствии с абзацем шестым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 </w:t>
      </w:r>
    </w:p>
    <w:bookmarkEnd w:id="638"/>
    <w:bookmarkStart w:name="z652" w:id="639"/>
    <w:p>
      <w:pPr>
        <w:spacing w:after="0"/>
        <w:ind w:left="0"/>
        <w:jc w:val="both"/>
      </w:pPr>
      <w:r>
        <w:rPr>
          <w:rFonts w:ascii="Times New Roman"/>
          <w:b w:val="false"/>
          <w:i w:val="false"/>
          <w:color w:val="000000"/>
          <w:sz w:val="28"/>
        </w:rPr>
        <w:t>
      з) не допускается представление на рассмотрение Конференции Сторон новых предложений о разрешении торговли слоновой костью популяций, уже включенных в приложение II к СИТЕС, в период, начинающийся с даты проведения четырнадцатой Конференции Сторон (CoP14) и заканчивающийся по истечении девяти лет с даты разовой продажи слоновой кости, которая должна состояться в соответствии с положениями абзацев второго – четвертого, седьмого и восьмого подпункта "ж". Кроме того, такие новые предложения должны быть рассмотрены в соответствии с решениями 16.55 и 14.78 (ред. CoP16).</w:t>
      </w:r>
    </w:p>
    <w:bookmarkEnd w:id="639"/>
    <w:bookmarkStart w:name="z653" w:id="640"/>
    <w:p>
      <w:pPr>
        <w:spacing w:after="0"/>
        <w:ind w:left="0"/>
        <w:jc w:val="both"/>
      </w:pPr>
      <w:r>
        <w:rPr>
          <w:rFonts w:ascii="Times New Roman"/>
          <w:b w:val="false"/>
          <w:i w:val="false"/>
          <w:color w:val="000000"/>
          <w:sz w:val="28"/>
        </w:rPr>
        <w:t xml:space="preserve">
      По предложению Секретариата СИТЕС Постоянный комитет вправе принять решение о частичном или полном запрете такой торговли в случае несоблюдения странами-экспортерами или странами-импортерами предусмотренных обязательств или в случае подтверждения факта пагубного воздействия такой торговли на другие популяции слонов. </w:t>
      </w:r>
    </w:p>
    <w:bookmarkEnd w:id="640"/>
    <w:bookmarkStart w:name="z654" w:id="641"/>
    <w:p>
      <w:pPr>
        <w:spacing w:after="0"/>
        <w:ind w:left="0"/>
        <w:jc w:val="both"/>
      </w:pPr>
      <w:r>
        <w:rPr>
          <w:rFonts w:ascii="Times New Roman"/>
          <w:b w:val="false"/>
          <w:i w:val="false"/>
          <w:color w:val="000000"/>
          <w:sz w:val="28"/>
        </w:rPr>
        <w:t>
      Все другие образцы считаются образцами видов, включенных в приложение I к СИТЕС, и торговля ими регулируется соответствующим образом.</w:t>
      </w:r>
    </w:p>
    <w:bookmarkEnd w:id="641"/>
    <w:bookmarkStart w:name="z655" w:id="6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Все части и производные, кроме:</w:t>
      </w:r>
    </w:p>
    <w:bookmarkEnd w:id="642"/>
    <w:bookmarkStart w:name="z656" w:id="643"/>
    <w:p>
      <w:pPr>
        <w:spacing w:after="0"/>
        <w:ind w:left="0"/>
        <w:jc w:val="both"/>
      </w:pPr>
      <w:r>
        <w:rPr>
          <w:rFonts w:ascii="Times New Roman"/>
          <w:b w:val="false"/>
          <w:i w:val="false"/>
          <w:color w:val="000000"/>
          <w:sz w:val="28"/>
        </w:rPr>
        <w:t>
      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w:t>
      </w:r>
    </w:p>
    <w:bookmarkEnd w:id="643"/>
    <w:bookmarkStart w:name="z657" w:id="644"/>
    <w:p>
      <w:pPr>
        <w:spacing w:after="0"/>
        <w:ind w:left="0"/>
        <w:jc w:val="both"/>
      </w:pPr>
      <w:r>
        <w:rPr>
          <w:rFonts w:ascii="Times New Roman"/>
          <w:b w:val="false"/>
          <w:i w:val="false"/>
          <w:color w:val="000000"/>
          <w:sz w:val="28"/>
        </w:rPr>
        <w:t>
      б) саженцев или культур тканей, полученных in vitro в твердой или жидкой среде и транспортируемых в стерильных контейнерах;</w:t>
      </w:r>
    </w:p>
    <w:bookmarkEnd w:id="644"/>
    <w:bookmarkStart w:name="z658" w:id="645"/>
    <w:p>
      <w:pPr>
        <w:spacing w:after="0"/>
        <w:ind w:left="0"/>
        <w:jc w:val="both"/>
      </w:pPr>
      <w:r>
        <w:rPr>
          <w:rFonts w:ascii="Times New Roman"/>
          <w:b w:val="false"/>
          <w:i w:val="false"/>
          <w:color w:val="000000"/>
          <w:sz w:val="28"/>
        </w:rPr>
        <w:t>
      в) срезанных цветов искусственно выращенных растений;</w:t>
      </w:r>
    </w:p>
    <w:bookmarkEnd w:id="645"/>
    <w:bookmarkStart w:name="z659" w:id="646"/>
    <w:p>
      <w:pPr>
        <w:spacing w:after="0"/>
        <w:ind w:left="0"/>
        <w:jc w:val="both"/>
      </w:pPr>
      <w:r>
        <w:rPr>
          <w:rFonts w:ascii="Times New Roman"/>
          <w:b w:val="false"/>
          <w:i w:val="false"/>
          <w:color w:val="000000"/>
          <w:sz w:val="28"/>
        </w:rPr>
        <w:t>
      г) плодов, их частей и производных акклиматизированных или искусственно выращенных растений рода Ваниль (Vanilla (Orchidaceae)) и семейства Кактусовых (Cactaceae);</w:t>
      </w:r>
    </w:p>
    <w:bookmarkEnd w:id="646"/>
    <w:bookmarkStart w:name="z660" w:id="647"/>
    <w:p>
      <w:pPr>
        <w:spacing w:after="0"/>
        <w:ind w:left="0"/>
        <w:jc w:val="both"/>
      </w:pPr>
      <w:r>
        <w:rPr>
          <w:rFonts w:ascii="Times New Roman"/>
          <w:b w:val="false"/>
          <w:i w:val="false"/>
          <w:color w:val="000000"/>
          <w:sz w:val="28"/>
        </w:rPr>
        <w:t xml:space="preserve">
      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 </w:t>
      </w:r>
    </w:p>
    <w:bookmarkEnd w:id="647"/>
    <w:bookmarkStart w:name="z661" w:id="648"/>
    <w:p>
      <w:pPr>
        <w:spacing w:after="0"/>
        <w:ind w:left="0"/>
        <w:jc w:val="both"/>
      </w:pPr>
      <w:r>
        <w:rPr>
          <w:rFonts w:ascii="Times New Roman"/>
          <w:b w:val="false"/>
          <w:i w:val="false"/>
          <w:color w:val="000000"/>
          <w:sz w:val="28"/>
        </w:rPr>
        <w:t>
      е) готовой продукции из Алоэ ферокс (Aloe ferox) и Молочая (Euphorbia antisyphilitica), упакованной и подготовленной к розничной продаже.</w:t>
      </w:r>
    </w:p>
    <w:bookmarkEnd w:id="648"/>
    <w:bookmarkStart w:name="z662" w:id="6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 xml:space="preserve">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 BW/xxxxxxx] [Намибии в соответствии с соглашением № NA/xxxxxxx] [Южной Африки в соответствии с соглашением № ZA/xxxxxxx]". </w:t>
      </w:r>
    </w:p>
    <w:bookmarkEnd w:id="649"/>
    <w:bookmarkStart w:name="z663" w:id="6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Все части и производные, кроме:</w:t>
      </w:r>
    </w:p>
    <w:bookmarkEnd w:id="650"/>
    <w:bookmarkStart w:name="z664" w:id="651"/>
    <w:p>
      <w:pPr>
        <w:spacing w:after="0"/>
        <w:ind w:left="0"/>
        <w:jc w:val="both"/>
      </w:pPr>
      <w:r>
        <w:rPr>
          <w:rFonts w:ascii="Times New Roman"/>
          <w:b w:val="false"/>
          <w:i w:val="false"/>
          <w:color w:val="000000"/>
          <w:sz w:val="28"/>
        </w:rPr>
        <w:t xml:space="preserve">
      а) семян и пыльцы; </w:t>
      </w:r>
    </w:p>
    <w:bookmarkEnd w:id="651"/>
    <w:bookmarkStart w:name="z665" w:id="652"/>
    <w:p>
      <w:pPr>
        <w:spacing w:after="0"/>
        <w:ind w:left="0"/>
        <w:jc w:val="both"/>
      </w:pPr>
      <w:r>
        <w:rPr>
          <w:rFonts w:ascii="Times New Roman"/>
          <w:b w:val="false"/>
          <w:i w:val="false"/>
          <w:color w:val="000000"/>
          <w:sz w:val="28"/>
        </w:rPr>
        <w:t>
      б) готовой продукции, упакованной и подготовленной к розничной продаже.</w:t>
      </w:r>
    </w:p>
    <w:bookmarkEnd w:id="652"/>
    <w:bookmarkStart w:name="z666" w:id="6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w:t>
      </w:r>
      <w:r>
        <w:rPr>
          <w:rFonts w:ascii="Times New Roman"/>
          <w:b w:val="false"/>
          <w:i w:val="false"/>
          <w:color w:val="000000"/>
          <w:sz w:val="28"/>
        </w:rPr>
        <w:t>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w:t>
      </w:r>
    </w:p>
    <w:bookmarkEnd w:id="653"/>
    <w:bookmarkStart w:name="z667" w:id="6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Под действие СИТЕС не подпадают образцы следующих искусственно выращенных гибридов и (или) сортов:</w:t>
      </w:r>
    </w:p>
    <w:bookmarkEnd w:id="654"/>
    <w:bookmarkStart w:name="z668" w:id="655"/>
    <w:p>
      <w:pPr>
        <w:spacing w:after="0"/>
        <w:ind w:left="0"/>
        <w:jc w:val="both"/>
      </w:pPr>
      <w:r>
        <w:rPr>
          <w:rFonts w:ascii="Times New Roman"/>
          <w:b w:val="false"/>
          <w:i w:val="false"/>
          <w:color w:val="000000"/>
          <w:sz w:val="28"/>
        </w:rPr>
        <w:t>
      Хатиора × Грэзера (Hatiora × graeseri);</w:t>
      </w:r>
    </w:p>
    <w:bookmarkEnd w:id="655"/>
    <w:bookmarkStart w:name="z669" w:id="656"/>
    <w:p>
      <w:pPr>
        <w:spacing w:after="0"/>
        <w:ind w:left="0"/>
        <w:jc w:val="both"/>
      </w:pPr>
      <w:r>
        <w:rPr>
          <w:rFonts w:ascii="Times New Roman"/>
          <w:b w:val="false"/>
          <w:i w:val="false"/>
          <w:color w:val="000000"/>
          <w:sz w:val="28"/>
        </w:rPr>
        <w:t>
      Шлюмбергера × Бакли (Schlumbergera × buckleyi);</w:t>
      </w:r>
    </w:p>
    <w:bookmarkEnd w:id="656"/>
    <w:bookmarkStart w:name="z670" w:id="657"/>
    <w:p>
      <w:pPr>
        <w:spacing w:after="0"/>
        <w:ind w:left="0"/>
        <w:jc w:val="both"/>
      </w:pPr>
      <w:r>
        <w:rPr>
          <w:rFonts w:ascii="Times New Roman"/>
          <w:b w:val="false"/>
          <w:i w:val="false"/>
          <w:color w:val="000000"/>
          <w:sz w:val="28"/>
        </w:rPr>
        <w:t>
      Шлюмбергера Рассела × Шлюмбергера усеченная (Schlumbergera russelliana × Schlumbergera truncata);</w:t>
      </w:r>
    </w:p>
    <w:bookmarkEnd w:id="657"/>
    <w:bookmarkStart w:name="z671" w:id="658"/>
    <w:p>
      <w:pPr>
        <w:spacing w:after="0"/>
        <w:ind w:left="0"/>
        <w:jc w:val="both"/>
      </w:pPr>
      <w:r>
        <w:rPr>
          <w:rFonts w:ascii="Times New Roman"/>
          <w:b w:val="false"/>
          <w:i w:val="false"/>
          <w:color w:val="000000"/>
          <w:sz w:val="28"/>
        </w:rPr>
        <w:t>
      Шлюмбергера Орсич × Шлюмбергера усеченная (Schlumbergera orssichiana × Schlumbergera truncata);</w:t>
      </w:r>
    </w:p>
    <w:bookmarkEnd w:id="658"/>
    <w:bookmarkStart w:name="z672" w:id="659"/>
    <w:p>
      <w:pPr>
        <w:spacing w:after="0"/>
        <w:ind w:left="0"/>
        <w:jc w:val="both"/>
      </w:pPr>
      <w:r>
        <w:rPr>
          <w:rFonts w:ascii="Times New Roman"/>
          <w:b w:val="false"/>
          <w:i w:val="false"/>
          <w:color w:val="000000"/>
          <w:sz w:val="28"/>
        </w:rPr>
        <w:t>
      Шлюмбергера опунциевидная × Шлюмбергера усеченная (Schlumbergera opuntioides × Schlumbergera truncata);</w:t>
      </w:r>
    </w:p>
    <w:bookmarkEnd w:id="659"/>
    <w:bookmarkStart w:name="z673" w:id="660"/>
    <w:p>
      <w:pPr>
        <w:spacing w:after="0"/>
        <w:ind w:left="0"/>
        <w:jc w:val="both"/>
      </w:pPr>
      <w:r>
        <w:rPr>
          <w:rFonts w:ascii="Times New Roman"/>
          <w:b w:val="false"/>
          <w:i w:val="false"/>
          <w:color w:val="000000"/>
          <w:sz w:val="28"/>
        </w:rPr>
        <w:t>
      Шлюмбергера усеченная (культурный сорт) (Schlumbergera truncata);</w:t>
      </w:r>
    </w:p>
    <w:bookmarkEnd w:id="660"/>
    <w:bookmarkStart w:name="z674" w:id="661"/>
    <w:p>
      <w:pPr>
        <w:spacing w:after="0"/>
        <w:ind w:left="0"/>
        <w:jc w:val="both"/>
      </w:pPr>
      <w:r>
        <w:rPr>
          <w:rFonts w:ascii="Times New Roman"/>
          <w:b w:val="false"/>
          <w:i w:val="false"/>
          <w:color w:val="000000"/>
          <w:sz w:val="28"/>
        </w:rPr>
        <w:t>
      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bookmarkEnd w:id="661"/>
    <w:bookmarkStart w:name="z675" w:id="662"/>
    <w:p>
      <w:pPr>
        <w:spacing w:after="0"/>
        <w:ind w:left="0"/>
        <w:jc w:val="both"/>
      </w:pPr>
      <w:r>
        <w:rPr>
          <w:rFonts w:ascii="Times New Roman"/>
          <w:b w:val="false"/>
          <w:i w:val="false"/>
          <w:color w:val="000000"/>
          <w:sz w:val="28"/>
        </w:rPr>
        <w:t>
      Опунция мелковолосистая (культурный сорт) (Opuntia microdasys)</w:t>
      </w:r>
      <w:r>
        <w:rPr>
          <w:rFonts w:ascii="Times New Roman"/>
          <w:b w:val="false"/>
          <w:i/>
          <w:color w:val="000000"/>
          <w:sz w:val="28"/>
        </w:rPr>
        <w:t>.</w:t>
      </w:r>
    </w:p>
    <w:bookmarkEnd w:id="662"/>
    <w:bookmarkStart w:name="z676" w:id="6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Бревна, пиломатериалы, шпон.</w:t>
      </w:r>
    </w:p>
    <w:bookmarkEnd w:id="663"/>
    <w:bookmarkStart w:name="z677" w:id="6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Все части и производные, кроме:</w:t>
      </w:r>
    </w:p>
    <w:bookmarkEnd w:id="664"/>
    <w:bookmarkStart w:name="z678" w:id="665"/>
    <w:p>
      <w:pPr>
        <w:spacing w:after="0"/>
        <w:ind w:left="0"/>
        <w:jc w:val="both"/>
      </w:pPr>
      <w:r>
        <w:rPr>
          <w:rFonts w:ascii="Times New Roman"/>
          <w:b w:val="false"/>
          <w:i w:val="false"/>
          <w:color w:val="000000"/>
          <w:sz w:val="28"/>
        </w:rPr>
        <w:t>
      а) семян, спор и пыльцы (включая поллинии);</w:t>
      </w:r>
    </w:p>
    <w:bookmarkEnd w:id="665"/>
    <w:bookmarkStart w:name="z679" w:id="666"/>
    <w:p>
      <w:pPr>
        <w:spacing w:after="0"/>
        <w:ind w:left="0"/>
        <w:jc w:val="both"/>
      </w:pPr>
      <w:r>
        <w:rPr>
          <w:rFonts w:ascii="Times New Roman"/>
          <w:b w:val="false"/>
          <w:i w:val="false"/>
          <w:color w:val="000000"/>
          <w:sz w:val="28"/>
        </w:rPr>
        <w:t>
      б) рассады или культур тканей, полученных in vitro в твердой или жидкой среде и транспортируемых в стерильных контейнерах;</w:t>
      </w:r>
    </w:p>
    <w:bookmarkEnd w:id="666"/>
    <w:bookmarkStart w:name="z680" w:id="667"/>
    <w:p>
      <w:pPr>
        <w:spacing w:after="0"/>
        <w:ind w:left="0"/>
        <w:jc w:val="both"/>
      </w:pPr>
      <w:r>
        <w:rPr>
          <w:rFonts w:ascii="Times New Roman"/>
          <w:b w:val="false"/>
          <w:i w:val="false"/>
          <w:color w:val="000000"/>
          <w:sz w:val="28"/>
        </w:rPr>
        <w:t xml:space="preserve">
      в) срезанных цветов искусственно выращенных растений; </w:t>
      </w:r>
    </w:p>
    <w:bookmarkEnd w:id="667"/>
    <w:bookmarkStart w:name="z681" w:id="668"/>
    <w:p>
      <w:pPr>
        <w:spacing w:after="0"/>
        <w:ind w:left="0"/>
        <w:jc w:val="both"/>
      </w:pPr>
      <w:r>
        <w:rPr>
          <w:rFonts w:ascii="Times New Roman"/>
          <w:b w:val="false"/>
          <w:i w:val="false"/>
          <w:color w:val="000000"/>
          <w:sz w:val="28"/>
        </w:rPr>
        <w:t>
      г) плодов, их частей и производных искусственно выращенных растений рода Ваниль (Vanilla).</w:t>
      </w:r>
    </w:p>
    <w:bookmarkEnd w:id="668"/>
    <w:bookmarkStart w:name="z682" w:id="6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10 </w:t>
      </w:r>
      <w:r>
        <w:rPr>
          <w:rFonts w:ascii="Times New Roman"/>
          <w:b w:val="false"/>
          <w:i w:val="false"/>
          <w:color w:val="000000"/>
          <w:sz w:val="28"/>
        </w:rPr>
        <w:t>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End w:id="669"/>
    <w:bookmarkStart w:name="z683" w:id="6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vertAlign w:val="superscript"/>
        </w:rPr>
        <w:t xml:space="preserve"> </w:t>
      </w:r>
      <w:r>
        <w:rPr>
          <w:rFonts w:ascii="Times New Roman"/>
          <w:b w:val="false"/>
          <w:i w:val="false"/>
          <w:color w:val="000000"/>
          <w:sz w:val="28"/>
        </w:rPr>
        <w:t>Все части и производные, кроме:</w:t>
      </w:r>
    </w:p>
    <w:bookmarkEnd w:id="670"/>
    <w:bookmarkStart w:name="z684" w:id="671"/>
    <w:p>
      <w:pPr>
        <w:spacing w:after="0"/>
        <w:ind w:left="0"/>
        <w:jc w:val="both"/>
      </w:pPr>
      <w:r>
        <w:rPr>
          <w:rFonts w:ascii="Times New Roman"/>
          <w:b w:val="false"/>
          <w:i w:val="false"/>
          <w:color w:val="000000"/>
          <w:sz w:val="28"/>
        </w:rPr>
        <w:t>
      а) листьев, цветов, пыльцы, плодов и семян;</w:t>
      </w:r>
    </w:p>
    <w:bookmarkEnd w:id="671"/>
    <w:bookmarkStart w:name="z685" w:id="672"/>
    <w:p>
      <w:pPr>
        <w:spacing w:after="0"/>
        <w:ind w:left="0"/>
        <w:jc w:val="both"/>
      </w:pPr>
      <w:r>
        <w:rPr>
          <w:rFonts w:ascii="Times New Roman"/>
          <w:b w:val="false"/>
          <w:i w:val="false"/>
          <w:color w:val="000000"/>
          <w:sz w:val="28"/>
        </w:rPr>
        <w:t>
      б) готовой продукции с общим весом древесины перечисленных видов не более 10 кг в рамках одной поставки;</w:t>
      </w:r>
    </w:p>
    <w:bookmarkEnd w:id="672"/>
    <w:bookmarkStart w:name="z686" w:id="673"/>
    <w:p>
      <w:pPr>
        <w:spacing w:after="0"/>
        <w:ind w:left="0"/>
        <w:jc w:val="both"/>
      </w:pPr>
      <w:r>
        <w:rPr>
          <w:rFonts w:ascii="Times New Roman"/>
          <w:b w:val="false"/>
          <w:i w:val="false"/>
          <w:color w:val="000000"/>
          <w:sz w:val="28"/>
        </w:rPr>
        <w:t>
      в) готовых музыкальных инструментов, готовых частей музыкальных инструментов и готовых аксессуаров для музыкальных инструментов;</w:t>
      </w:r>
    </w:p>
    <w:bookmarkEnd w:id="673"/>
    <w:bookmarkStart w:name="z687" w:id="674"/>
    <w:p>
      <w:pPr>
        <w:spacing w:after="0"/>
        <w:ind w:left="0"/>
        <w:jc w:val="both"/>
      </w:pPr>
      <w:r>
        <w:rPr>
          <w:rFonts w:ascii="Times New Roman"/>
          <w:b w:val="false"/>
          <w:i w:val="false"/>
          <w:color w:val="000000"/>
          <w:sz w:val="28"/>
        </w:rPr>
        <w:t xml:space="preserve">
      г) частей и производных Дальбергии кочинчиненсис (Dalbergia cochinchinensis), которые предусмотрены сноской 3; </w:t>
      </w:r>
    </w:p>
    <w:bookmarkEnd w:id="674"/>
    <w:bookmarkStart w:name="z688" w:id="675"/>
    <w:p>
      <w:pPr>
        <w:spacing w:after="0"/>
        <w:ind w:left="0"/>
        <w:jc w:val="both"/>
      </w:pPr>
      <w:r>
        <w:rPr>
          <w:rFonts w:ascii="Times New Roman"/>
          <w:b w:val="false"/>
          <w:i w:val="false"/>
          <w:color w:val="000000"/>
          <w:sz w:val="28"/>
        </w:rPr>
        <w:t>
      д) частей и производных Дальбергии (все виды) (Dalbergia</w:t>
      </w:r>
      <w:r>
        <w:rPr>
          <w:rFonts w:ascii="Times New Roman"/>
          <w:b w:val="false"/>
          <w:i w:val="false"/>
          <w:color w:val="000000"/>
          <w:vertAlign w:val="superscript"/>
        </w:rPr>
        <w:t xml:space="preserve"> </w:t>
      </w:r>
      <w:r>
        <w:rPr>
          <w:rFonts w:ascii="Times New Roman"/>
          <w:b w:val="false"/>
          <w:i w:val="false"/>
          <w:color w:val="000000"/>
          <w:sz w:val="28"/>
        </w:rPr>
        <w:t>spp.), происходящих и экспортированных из Мексики, которые предусмотрены сноской 15.</w:t>
      </w:r>
    </w:p>
    <w:bookmarkEnd w:id="675"/>
    <w:bookmarkStart w:name="z689" w:id="6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vertAlign w:val="superscript"/>
        </w:rPr>
        <w:t> </w:t>
      </w:r>
      <w:r>
        <w:rPr>
          <w:rFonts w:ascii="Times New Roman"/>
          <w:b w:val="false"/>
          <w:i w:val="false"/>
          <w:color w:val="000000"/>
          <w:sz w:val="28"/>
        </w:rPr>
        <w:t>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w:t>
      </w:r>
    </w:p>
    <w:bookmarkEnd w:id="676"/>
    <w:bookmarkStart w:name="z690" w:id="6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Бревна, пиломатериалы, шпон, фанера и переработанная древесина.</w:t>
      </w:r>
    </w:p>
    <w:bookmarkEnd w:id="677"/>
    <w:bookmarkStart w:name="z691" w:id="6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Бревна, щепа, порошок и экстракты.</w:t>
      </w:r>
    </w:p>
    <w:bookmarkEnd w:id="678"/>
    <w:bookmarkStart w:name="z692" w:id="6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15 </w:t>
      </w:r>
      <w:r>
        <w:rPr>
          <w:rFonts w:ascii="Times New Roman"/>
          <w:b w:val="false"/>
          <w:i w:val="false"/>
          <w:color w:val="000000"/>
          <w:sz w:val="28"/>
        </w:rPr>
        <w:t>Бревна, пиломатериалы, шпон и фанера.</w:t>
      </w:r>
    </w:p>
    <w:bookmarkEnd w:id="679"/>
    <w:bookmarkStart w:name="z693" w:id="6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Семена, плоды и масла.</w:t>
      </w:r>
    </w:p>
    <w:bookmarkEnd w:id="680"/>
    <w:bookmarkStart w:name="z694" w:id="6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vertAlign w:val="superscript"/>
        </w:rPr>
        <w:t> </w:t>
      </w:r>
      <w:r>
        <w:rPr>
          <w:rFonts w:ascii="Times New Roman"/>
          <w:b w:val="false"/>
          <w:i w:val="false"/>
          <w:color w:val="000000"/>
          <w:sz w:val="28"/>
        </w:rPr>
        <w:t>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w:t>
      </w:r>
    </w:p>
    <w:bookmarkEnd w:id="681"/>
    <w:bookmarkStart w:name="z695" w:id="682"/>
    <w:p>
      <w:pPr>
        <w:spacing w:after="0"/>
        <w:ind w:left="0"/>
        <w:jc w:val="both"/>
      </w:pPr>
      <w:r>
        <w:rPr>
          <w:rFonts w:ascii="Times New Roman"/>
          <w:b w:val="false"/>
          <w:i w:val="false"/>
          <w:color w:val="000000"/>
          <w:sz w:val="28"/>
        </w:rPr>
        <w:t>
      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bookmarkEnd w:id="682"/>
    <w:bookmarkStart w:name="z696" w:id="683"/>
    <w:p>
      <w:pPr>
        <w:spacing w:after="0"/>
        <w:ind w:left="0"/>
        <w:jc w:val="both"/>
      </w:pPr>
      <w:r>
        <w:rPr>
          <w:rFonts w:ascii="Times New Roman"/>
          <w:b w:val="false"/>
          <w:i w:val="false"/>
          <w:color w:val="000000"/>
          <w:sz w:val="28"/>
        </w:rPr>
        <w:t xml:space="preserve">
      б) при поставке: </w:t>
      </w:r>
    </w:p>
    <w:bookmarkEnd w:id="683"/>
    <w:bookmarkStart w:name="z697" w:id="684"/>
    <w:p>
      <w:pPr>
        <w:spacing w:after="0"/>
        <w:ind w:left="0"/>
        <w:jc w:val="both"/>
      </w:pPr>
      <w:r>
        <w:rPr>
          <w:rFonts w:ascii="Times New Roman"/>
          <w:b w:val="false"/>
          <w:i w:val="false"/>
          <w:color w:val="000000"/>
          <w:sz w:val="28"/>
        </w:rPr>
        <w:t xml:space="preserve">
      растений, не находящихся в состоянии цветения, –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w:t>
      </w:r>
      <w:r>
        <w:br/>
      </w:r>
      <w:r>
        <w:rPr>
          <w:rFonts w:ascii="Times New Roman"/>
          <w:b w:val="false"/>
          <w:i w:val="false"/>
          <w:color w:val="000000"/>
          <w:sz w:val="28"/>
        </w:rPr>
        <w:t xml:space="preserve">СС-контейнеров)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 </w:t>
      </w:r>
    </w:p>
    <w:bookmarkEnd w:id="684"/>
    <w:bookmarkStart w:name="z698" w:id="685"/>
    <w:p>
      <w:pPr>
        <w:spacing w:after="0"/>
        <w:ind w:left="0"/>
        <w:jc w:val="both"/>
      </w:pPr>
      <w:r>
        <w:rPr>
          <w:rFonts w:ascii="Times New Roman"/>
          <w:b w:val="false"/>
          <w:i w:val="false"/>
          <w:color w:val="000000"/>
          <w:sz w:val="28"/>
        </w:rPr>
        <w:t>
      растений, находящихся в состоянии цветения, с, по крайней мере, одним полностью раскрывшимся цветком на растении,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маркированную упаковку с указанием наименования гибрида и страны конечной обработки). Эта информация должна быть четко видна и легко проверяема.</w:t>
      </w:r>
    </w:p>
    <w:bookmarkEnd w:id="685"/>
    <w:bookmarkStart w:name="z699" w:id="686"/>
    <w:p>
      <w:pPr>
        <w:spacing w:after="0"/>
        <w:ind w:left="0"/>
        <w:jc w:val="both"/>
      </w:pPr>
      <w:r>
        <w:rPr>
          <w:rFonts w:ascii="Times New Roman"/>
          <w:b w:val="false"/>
          <w:i w:val="false"/>
          <w:color w:val="000000"/>
          <w:sz w:val="28"/>
        </w:rPr>
        <w:t xml:space="preserve">
      Растения, которые не полностью удовлетворяют указанным в подпунктах "а" и "б" настоящей сноски условиям, должны сопровождаться соответствующей документацией, предусмотренной СИТЕС. </w:t>
      </w:r>
    </w:p>
    <w:bookmarkEnd w:id="686"/>
    <w:bookmarkStart w:name="z700" w:id="6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Ядро (также известное как "эндосперм", "мякоть" или "копра") и любые его производные.</w:t>
      </w:r>
    </w:p>
    <w:bookmarkEnd w:id="687"/>
    <w:bookmarkStart w:name="z701" w:id="6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19 </w:t>
      </w:r>
      <w:r>
        <w:rPr>
          <w:rFonts w:ascii="Times New Roman"/>
          <w:b w:val="false"/>
          <w:i w:val="false"/>
          <w:color w:val="000000"/>
          <w:sz w:val="28"/>
        </w:rPr>
        <w:t>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w:t>
      </w:r>
    </w:p>
    <w:bookmarkEnd w:id="688"/>
    <w:bookmarkStart w:name="z702" w:id="6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20 </w:t>
      </w:r>
      <w:r>
        <w:rPr>
          <w:rFonts w:ascii="Times New Roman"/>
          <w:b w:val="false"/>
          <w:i w:val="false"/>
          <w:color w:val="000000"/>
          <w:sz w:val="28"/>
        </w:rPr>
        <w:t>Подземные части (например, корни, корневища): целые, частями и в виде порошка.</w:t>
      </w:r>
    </w:p>
    <w:bookmarkEnd w:id="689"/>
    <w:bookmarkStart w:name="z703" w:id="6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СИТЕС.</w:t>
      </w:r>
    </w:p>
    <w:bookmarkEnd w:id="690"/>
    <w:bookmarkStart w:name="z704" w:id="6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Все части и производные, кроме:</w:t>
      </w:r>
    </w:p>
    <w:bookmarkEnd w:id="691"/>
    <w:bookmarkStart w:name="z705" w:id="692"/>
    <w:p>
      <w:pPr>
        <w:spacing w:after="0"/>
        <w:ind w:left="0"/>
        <w:jc w:val="both"/>
      </w:pPr>
      <w:r>
        <w:rPr>
          <w:rFonts w:ascii="Times New Roman"/>
          <w:b w:val="false"/>
          <w:i w:val="false"/>
          <w:color w:val="000000"/>
          <w:sz w:val="28"/>
        </w:rPr>
        <w:t>
      а) семян и пыльцы;</w:t>
      </w:r>
    </w:p>
    <w:bookmarkEnd w:id="692"/>
    <w:bookmarkStart w:name="z706" w:id="693"/>
    <w:p>
      <w:pPr>
        <w:spacing w:after="0"/>
        <w:ind w:left="0"/>
        <w:jc w:val="both"/>
      </w:pPr>
      <w:r>
        <w:rPr>
          <w:rFonts w:ascii="Times New Roman"/>
          <w:b w:val="false"/>
          <w:i w:val="false"/>
          <w:color w:val="000000"/>
          <w:sz w:val="28"/>
        </w:rPr>
        <w:t>
      б) рассады или культур тканей, полученных in vitro в твердой или жидкой среде и транспортируемых в стерильных контейнерах;</w:t>
      </w:r>
    </w:p>
    <w:bookmarkEnd w:id="693"/>
    <w:bookmarkStart w:name="z707" w:id="694"/>
    <w:p>
      <w:pPr>
        <w:spacing w:after="0"/>
        <w:ind w:left="0"/>
        <w:jc w:val="both"/>
      </w:pPr>
      <w:r>
        <w:rPr>
          <w:rFonts w:ascii="Times New Roman"/>
          <w:b w:val="false"/>
          <w:i w:val="false"/>
          <w:color w:val="000000"/>
          <w:sz w:val="28"/>
        </w:rPr>
        <w:t>
      в) плодов;</w:t>
      </w:r>
    </w:p>
    <w:bookmarkEnd w:id="694"/>
    <w:bookmarkStart w:name="z708" w:id="695"/>
    <w:p>
      <w:pPr>
        <w:spacing w:after="0"/>
        <w:ind w:left="0"/>
        <w:jc w:val="both"/>
      </w:pPr>
      <w:r>
        <w:rPr>
          <w:rFonts w:ascii="Times New Roman"/>
          <w:b w:val="false"/>
          <w:i w:val="false"/>
          <w:color w:val="000000"/>
          <w:sz w:val="28"/>
        </w:rPr>
        <w:t>
      г) листьев;</w:t>
      </w:r>
    </w:p>
    <w:bookmarkEnd w:id="695"/>
    <w:bookmarkStart w:name="z709" w:id="696"/>
    <w:p>
      <w:pPr>
        <w:spacing w:after="0"/>
        <w:ind w:left="0"/>
        <w:jc w:val="both"/>
      </w:pPr>
      <w:r>
        <w:rPr>
          <w:rFonts w:ascii="Times New Roman"/>
          <w:b w:val="false"/>
          <w:i w:val="false"/>
          <w:color w:val="000000"/>
          <w:sz w:val="28"/>
        </w:rPr>
        <w:t xml:space="preserve">
      д) отработанного порошка орлиного дерева (agarwood), включая спрессованный в любые формы порошок; </w:t>
      </w:r>
    </w:p>
    <w:bookmarkEnd w:id="696"/>
    <w:bookmarkStart w:name="z710" w:id="697"/>
    <w:p>
      <w:pPr>
        <w:spacing w:after="0"/>
        <w:ind w:left="0"/>
        <w:jc w:val="both"/>
      </w:pPr>
      <w:r>
        <w:rPr>
          <w:rFonts w:ascii="Times New Roman"/>
          <w:b w:val="false"/>
          <w:i w:val="false"/>
          <w:color w:val="000000"/>
          <w:sz w:val="28"/>
        </w:rPr>
        <w:t>
      е) готовой продукции, упакованной и подготовленной к розничной продаже (данное исключение не распространяется на щепу, бусы, четки и резные изделия).</w:t>
      </w:r>
    </w:p>
    <w:bookmarkEnd w:id="697"/>
    <w:bookmarkStart w:name="z711" w:id="6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End w:id="698"/>
    <w:tbl>
      <w:tblPr>
        <w:tblW w:w="0" w:type="auto"/>
        <w:tblCellSpacing w:w="0" w:type="auto"/>
        <w:tblBorders>
          <w:top w:val="none"/>
          <w:left w:val="none"/>
          <w:bottom w:val="none"/>
          <w:right w:val="none"/>
          <w:insideH w:val="none"/>
          <w:insideV w:val="none"/>
        </w:tblBorders>
      </w:tblPr>
      <w:tblGrid>
        <w:gridCol w:w="736"/>
        <w:gridCol w:w="11564"/>
      </w:tblGrid>
      <w:tr>
        <w:trPr>
          <w:trHeight w:val="30" w:hRule="atLeast"/>
        </w:trPr>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11564" w:type="dxa"/>
            <w:tcBorders/>
            <w:tcMar>
              <w:top w:w="15" w:type="dxa"/>
              <w:left w:w="15" w:type="dxa"/>
              <w:bottom w:w="15" w:type="dxa"/>
              <w:right w:w="15" w:type="dxa"/>
            </w:tcMar>
            <w:vAlign w:val="center"/>
          </w:tcPr>
          <w:bookmarkStart w:name="z712" w:id="699"/>
          <w:p>
            <w:pPr>
              <w:spacing w:after="20"/>
              <w:ind w:left="20"/>
              <w:jc w:val="both"/>
            </w:pPr>
            <w:r>
              <w:rPr>
                <w:rFonts w:ascii="Times New Roman"/>
                <w:b w:val="false"/>
                <w:i w:val="false"/>
                <w:color w:val="000000"/>
                <w:sz w:val="20"/>
              </w:rPr>
              <w:t>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СИТЕС.</w:t>
            </w:r>
            <w:r>
              <w:br/>
            </w:r>
            <w:r>
              <w:rPr>
                <w:rFonts w:ascii="Times New Roman"/>
                <w:b w:val="false"/>
                <w:i w:val="false"/>
                <w:color w:val="000000"/>
                <w:sz w:val="20"/>
              </w:rPr>
              <w:t>
</w:t>
            </w:r>
            <w:r>
              <w:rPr>
                <w:rFonts w:ascii="Times New Roman"/>
                <w:b w:val="false"/>
                <w:i w:val="false"/>
                <w:color w:val="000000"/>
                <w:sz w:val="20"/>
              </w:rPr>
              <w:t>2. Понятия, используемые в настоящем разделе, применяются в значениях, установленных СИТЕС. </w:t>
            </w:r>
            <w:r>
              <w:br/>
            </w:r>
            <w:r>
              <w:rPr>
                <w:rFonts w:ascii="Times New Roman"/>
                <w:b w:val="false"/>
                <w:i w:val="false"/>
                <w:color w:val="000000"/>
                <w:sz w:val="20"/>
              </w:rPr>
              <w:t>
3. Все части и производные вида, включенного в соответствующее приложение к СИТЕС,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СИТЕС. В отношении видов, помеченных соответствующими сносками, под действие СИТЕС подпадают только те их части и производные, которые поименованы в указанных сносках.".</w:t>
            </w:r>
          </w:p>
          <w:bookmarkEnd w:id="699"/>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