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9f19" w14:textId="25f9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координации работ по созданию и ведению номенклатуры медицинских изделий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14 января 2020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координации работ по созданию и ведению номенклатуры медицинских изделий Евразийского экономического союза, утвержденный распоряжением Коллегии Евразийской экономической комиссии от 26 июля 2016 г. № 109, изменения согласно приложению.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распоряжение вступает в силу с даты его опубликования на официальном сайте Евразийского экономического союза. 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января 2020 г. № 2  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состав рабочей группы по координации работ по созданию и ведению номенклатуры медицинских изделий Евразийского экономического союза 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координации работ по созданию и ведению номенклатуры медицинских изделий Евразийского экономического союза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июля 2016 г. № 109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распоряжения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января 2020 г. № 2) 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 </w:t>
      </w:r>
      <w:r>
        <w:br/>
      </w:r>
      <w:r>
        <w:rPr>
          <w:rFonts w:ascii="Times New Roman"/>
          <w:b/>
          <w:i w:val="false"/>
          <w:color w:val="000000"/>
        </w:rPr>
        <w:t xml:space="preserve">рабочей группы по координации работ по созданию и ведению номенклатуры медицинских изделий Евразийского экономического союза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20"/>
        <w:gridCol w:w="920"/>
        <w:gridCol w:w="10431"/>
        <w:gridCol w:w="29"/>
      </w:tblGrid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Джусупова Джаныл Джусуповна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технического регулирования и аккредитации Евразийской экономической комиссии (руководитель рабочей группы)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Асрян Армен Бахшиевич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отдела регистрации медицинских изделий акционерного общества закрытого типа "Научный центр экспертизы лекарств и медицинских технологий им. академика Эмиля Габриеляна"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Давтян Давид Айрапетович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регистрации медицинских изделий акционерного общества закрытого типа "Научный центр экспертизы лекарств и медицинских технологий им. академика Эмиля Габриеляна"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Давтян Кристине Эдуардовна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отдела регистрации медицинских изделий акционерного общества закрытого типа "Научный центр экспертизы лекарств и медицинских технологий им. академика Эмиля Габриеляна"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Ерицян Татевик Сейрановна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по вопросам обращения лекарственных средств и медицинских изделий в рамках ЕАЭС акционерного общества закрытого типа "Научный центр экспертизы лекарств и медицинских технологий им. академика Эмиля Габриеляна"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Гринько Дмитрий Владимирович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Республиканского унитарного предприятия "Центр экспертиз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Дырда Елена Чеславовна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информации, информатики и анализа Республиканского унитарного 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Сафонова Марина Ивановна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медицинских изделий Республиканского унитарного 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Ткаченко Вероника Михайловна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регистрации медицинских изделий и биомедицинских клеточных продуктов управления медицинских изделий Республиканского унитарного 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Шумко Татьяна Анатольевна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сектора испытаний изделий медицинской техники и оборудования научно-исследовательского центра испытаний средств измерений и техники Республиканского унитарного предприятия "Белорусский государственный институт метрологии"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Абдиманова Бахыт Жексеновна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территориального филиала в г. Алматы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контроля качества и безопасности товаров и услуг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Абулаисов Галымжан Аманжолович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Акбаева Бибигуль Таргыновна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химической и фармацевтической промышленности Комитета индустриального развития и промышленной безопасности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 Нурлыбек Абибуллаевич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контроля качества и безопасности товаров и услуг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Байпакбаева Жупар Женисовна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объединения юридических лиц в форме ассоциации "Евразийская медицинская ассоциация"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Байтубаев Еркебулан Нургалиевич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координации контрольно-надзорной деятельности Комитета контроля качества и безопасности товаров и услуг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Бралина Акбота Бакиденкызы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развития сотрудничества в сфере предпринимательства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Войнован Дмитрий Александрович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 специализированной экспертизы медицинских изделий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контроля качества и безопасности товаров и услуг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Есболатова Динара Ерлановна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группы проектного менеджмента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контроля качества и безопасности товаров и услуг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Жапаркулов Нуржан Бакытович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промышленной политики Департамента международной экономической интеграции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Ильмалиева Гульнар Бахытовна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химической и фармацевтической промышленности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 Даурен Алханбекович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цифровизации и проектного менеджмента Республиканского государственного предприятия на праве хозяйственного ведения "Национальный центр экспертизы лекарственных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изделий" Комитета контроля качества и безопасности товаров и услуг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Мухамеджанова Гульмира Есеновна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объединения юридических лиц "Ассоциация производителей медицинских изделий"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Руслан Серикович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объединения юридических лиц "Ассоциация "ФармМедИндустрия Казахстана"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Танагузова Береке Мейрамбековна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центра лабораторных испытаний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контроля качества и безопасности товаров и услуг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Турысбекова Раушан Куанышбековна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оценке условий производства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контроля качества и безопасности товаров и услуг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Ыскак Адиль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по медицинским изделиям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контроля качества и безопасности товаров и услуг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Ясылов Ермек Амангазынович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объединения юридических лиц в форме ассоциации "Евразийская медицинская ассоциация"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Абалиева Айнура Имамазановна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регистрации медицинских изделий Департамента лекарственного обеспечения и медицинской техники Министерства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Джумагулов Тимур Турарбекович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регистрации медицинских изделий Департамента лекарственного обеспечения и медицинской техники Министерства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Аида Насипбековна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регистрации медицинских изделий Департамента лекарственного обеспечения и медицинской техники Министерства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Карикеев Жанат Кенешбекович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сектора по оценке условий производства медицинских изделий управления регистрации медицинских изделий Департамента лекарственного обеспечения и медицинской техники Министерства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Тентимишева Барчын Тентимишевна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управления регистрации медицинских изделий Департамента лекарственного обеспечения и медицинской техники Министерства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Шарыпова Айкерим Мыктыбековна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ведущий специалист отдела регистрации медицинских изделий Департамента лекарственного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медицинской техники Министерства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Алехин Алексей Викторович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фармацевтической и медицинской промышленности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 Владимир Станиславович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генерального директора федерального государственного бюджетного учреждения "Национальный институт качества"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Астапенко Елена Михайловна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организации государственного контроля и регистрации медицинских изделий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Валеева Айсылу Абраровна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организации государственного контроля и регистрации медицинских изделий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 Дмитрий Сергеевич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фармацевтической и медицинской промышленности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Добкин Алексей Геннадьевич 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отраслевого регулирования Департамента евразийской интеграции и стран СНГ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Дюжечкин Денис Сергеевич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обеспечения контроля за безопасностью ввозимых товаров Управления торговых ограничений, валютного и экспортного контроля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 Игорь Владимирович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федерального государственного бюджетного учреждения "Национальный институт качества"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Коломеец Виктория Сергеевна 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специалист-эксперт отдела отраслевого регулирования Департамента евразийской интеграции и стран СНГ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Кошарская Алиса Аркадьевна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нормативно-правового регулирования Департамента развития фармацевтической и медицинской промышленности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Манзенюк Игорь Николаевич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директора по научной работе федерального бюджетного учреждения науки "Центральный исследовательский институт эпидемиологии" Федеральной службы по надзору в сфере защиты прав потребителей и благополучия человека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Нестерчук Юлия Николаевна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и стран СНГ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Павлюков Дмитрий Юрьевич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Розова Елена Алексеевна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федерального государственного бюджетного учреждения "Национальный институт качества"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Суханова Мария Михайловна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организации государственного контроля и регистрации медицинских изделий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Сытенко Илья Сергеевич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развития наднациональных институтов в Евразийском экономическом союзе Департамента евразийской интеграции и стран СНГ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Храмов Михаил Владимирович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качеству и развитию федерального бюджетного учреждения науки "Государственный научный центр прикладной микробиологии и биотехнологии" Федеральной службы по надзору в сфере защиты прав потребителей и благополучия человека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Шекун Ирина Александровна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государственный таможенный инспектор отдела обеспечения контроля за безопасностью ввозимых товаров Управления торговых ограничений, валютного и экспортного контроля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Аматунян Давид Араикович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специалист-эксперт отдела промышленной политики, межгосударственных программ и проектов Департамента промышленной политики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Орманова Гульмира Абуталиповна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методологии и внутреннего администрирования Департамента технического регулирования и аккредитации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Шидловская Ольга Александровна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координации работ по созданию и развитию интегрированной информационной системы Департамента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Щекин Дмитрий Александрович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координации работ в сфере обращения лекарственных средств и медицинских изделий Департамента технического регулирования и аккредитации".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