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656" w14:textId="b59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2020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перечень общих процессов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пунктом 471 следующего содержания: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97"/>
        <w:gridCol w:w="5303"/>
      </w:tblGrid>
      <w:tr>
        <w:trPr>
          <w:trHeight w:val="30" w:hRule="atLeast"/>
        </w:trPr>
        <w:tc>
          <w:tcPr>
            <w:tcW w:w="6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базы данных о племенных животных и селекционных достижениях в области племенного животноводства</w:t>
            </w:r>
          </w:p>
        </w:tc>
        <w:tc>
          <w:tcPr>
            <w:tcW w:w="5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 2020 г.".</w:t>
            </w:r>
          </w:p>
          <w:bookmarkEnd w:id="2"/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