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125d" w14:textId="9971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на крупу гречневую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поступившим 9 января 2020 г. обращением Республики Беларусь о согласовании продления срока государственного регулирования цен на крупу гречневую, введенного на территории Республики Беларусь с 1 ноября 2019 г.,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Согласовать продление срока государственного регулирования цен на крупу гречневую в Республике Беларусь на 90 дней – с 30 января 2020 г. до 28 апреля 2020 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30 января 2020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