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e62f" w14:textId="d59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 51, изменения согласно приложению.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1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состав рабочей группы по формированию общих подходов к регулированию обращения медицинских изделий в рамках Евразийского экономического союза 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 изложить в следующей редакции: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г. № 1)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формированию общих подходов к регулированию обращения медицинских изделий в рамках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"/>
        <w:gridCol w:w="846"/>
        <w:gridCol w:w="10605"/>
        <w:gridCol w:w="4"/>
      </w:tblGrid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Джаныл Джусуповна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технического регулирования и аккредитации Евразийской экономической комиссии (руководитель рабочей группы)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Вардуи Рубеновна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Давид Айрапетович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 Кристине Эдуардовна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медицинских изделий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ЕАЭС акционерного общества закрытого типа "Научный центр экспертизы лекарств и медицинских технологий им.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Баковец Николай Владимирович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 Елена Чеславовна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Задрейко Юрий Вадимович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Злотникова Марина Ивановна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 Ольга Викторовна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Евгения Эдвардовна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сертификации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Петрушко Наина Борисовна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обращения медицинских изделий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Пинчук Андрей Петрович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метрологии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 Наталья Павловна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юридической и кадровой работе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 Татьяна Анатольевна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испытаний изделий медицинской техники и оборудования научно-исследовательского центра испытаний средств измерений и техники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 Бахыт Жексеновна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Бибигуль Таргыновна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химической и фармацевтической промышленности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 Женисовна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Байтубаев Еркебулан Нургалиевич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координации контрольно-надзорной деятельности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Беркимбаева Гульнар Шалгинбаевна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валидации материалов регистрационного досье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 Акбота Бакиденкызы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Войнован Дмитрий Александрович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Ильмалиева Гульнар Бахытовна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химической и фармацевтической промышленности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Даурен Алханбекович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цифровизации и проектного менеджмента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Гульмира Есеновна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медицинских изделий"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 Даулет Мусралиевич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нормативного правового сопровождения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 Жаннат Абеновна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 Сулухан Турысбековна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фармацевтической деятельности и интеграции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Руслан Серикович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Танагузова Береке Мейрамбековна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лабораторных испытаний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 Раушан Куанышбековна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оценке условий производства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 Адиль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медицинским изделиям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 Ермек Амангазынович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Абалиева Айнура Имамазановна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регистрации медицинских изделий Департамента лекарственного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Мариям Кадыркуловна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лекарственного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Тимур Турарбекович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 Жанат Кенешбекович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управления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 Барчын Тентимишевна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 Айкерим Мыктыбековна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Алехин Алексей Викторович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Владимир Станиславович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Ахтямов Эльдар Ильдарович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Бинько Константин Александрович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Валеева Айсылу Абраровна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Дмитрий Сергеевич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Алексей Геннадьевич 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Дюжечкин Денис Сергеевич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Живлова Ольга Вячеславовна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внесения изменений в регистрационные документы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Коломеец Виктория Сергеевна 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отраслевого регулирования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 Алиса Аркадьевна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Лядова Валерия Евгеньевна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обращения медицинских изделий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 Игорь Николаевич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 научной работе федерального бюджетного учреждения науки "Центральный 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Павлюков Дмитрий Юрьевич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Татьяна Олеговна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регистрации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 Петр Петрович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"ГЕРОФАРМ"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 Илья Сергеевич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наднациональных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 Департамента евразийской интеграции и стран СНГ Министерства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Храмов Михаил Владимирович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и развитию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Шекун Ирина Александровна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Армине Арушановна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Аматунян Давид Араикович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Бирич Жанна Эдуардовна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 Максим Александрович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 Гульмира Абуталиповна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и внутреннего администрирования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Мария Александровна 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Подколзина Юлия Юрьевна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 Ольга Александровна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 Дмитрий Александрович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