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ffb0" w14:textId="63af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соковую продукцию из фруктов и овощей" (ТР ТС 023/2011),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соковую продукцию из фруктов и овощей" (ТР ТС 023/2011)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января 2020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соковую продукцию из фруктов и овощей" (ТР ТС 023/2011);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соковую продукцию из фруктов и овощей" (ТР ТС 023/2011) и осуществления оценки соответствия объектов технического регулирования.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882 "О принятии технического регламента Таможенного союза "Технический регламент на соковую продукцию из фруктов и овощей" признать утратившим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2021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г. № 19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регламентна соковую продукцию из фруктов и овощей" (ТР ТС 023/2011) 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822"/>
        <w:gridCol w:w="9528"/>
        <w:gridCol w:w="373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2, 4 и 5, приложение 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32100-2013 "Консервы. Продукция соковая. Соки, нектары и сокосодержащие напитки овощные и овощефруктовые.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32101-2013 "Консервы. Продукция соковая. Соки фруктовые прямого отжима.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32102-2013 "Консервы. Продукция соковая. Соки фруктовые концентрированные.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32103-2013 "Консервы. Продукция соковая. Соки фруктовые и фруктово-овощные восстановленные.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32104-2013 "Консервы. Продукция соковая. Нектары фруктовые и фруктово-овощные.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32105-2013 "Консервы. Продукция соковая. Напитки сокосодержащие фруктовые и фруктово-овощные.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32742-2014 "Полуфабрикаты. Пюре фруктовые и овощные, консервированные асептическим способом.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32876-2014 "Продукция соковая. Сок томатный.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32920-2014 "Продукция соковая. Соки и нектары для питания детей раннего возраста.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3343-2017 "Продукты томатные концентрированные.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8 СТБ 2346-2013 "Консервы. Соковая продукция для детского питания для детей дошкольного и школьного возраста.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1306:2016 "Консервы. Соковая продукция для детского питания для детей дошкольного и школьного возраста. Общие технические условия"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термины 1 – 15, 18 – 36 ГОСТ 19477-74 "Консервы плодоовощные. Технологические процессы. Термины и определения"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термины 1 – 20, 23 – 41, 50 – 59 и 62 – 63 ГОСТ Р 53029-2008 "Процессы переработки фруктов, овощей и грибов технологические. Термины и определения"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1956-2-2014 "Фрукты и овощи. Морфологическая и структурная терминология. Часть 2"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27519-87 "Фрукты и овощи. Морфологическая и структуральная терминология. Часть 1"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г. № 19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</w:t>
      </w:r>
      <w:r>
        <w:br/>
      </w:r>
      <w:r>
        <w:rPr>
          <w:rFonts w:ascii="Times New Roman"/>
          <w:b/>
          <w:i w:val="false"/>
          <w:color w:val="000000"/>
        </w:rPr>
        <w:t>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соковую продукцию из фруктов и овощей" (ТР ТС 023/2011) и осуществления оценки соответствия</w:t>
      </w:r>
      <w:r>
        <w:br/>
      </w:r>
      <w:r>
        <w:rPr>
          <w:rFonts w:ascii="Times New Roman"/>
          <w:b/>
          <w:i w:val="false"/>
          <w:color w:val="000000"/>
        </w:rPr>
        <w:t>объектов технического регулирования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931"/>
        <w:gridCol w:w="7818"/>
        <w:gridCol w:w="304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 и 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762-2013 "Продукты переработки фруктов и овощей. Определение содержания минеральных примесей"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2173-2013 "Продукты переработки фруктов и овощей. Рефрактометрический метод определения растворимых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01.01.20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2448-2013 "Продукты переработки фруктов и овощей. Определение содержания этанола"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5519-2019 "Фрукты, овощи и продукты их переработки. Определение содержания сорбиновой кислоты спектрофотометрическим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9526-2017 "Фрукты, овощи и продукты их переработки. Определение содержания железа методом пламенной атомно-абсорбционной спектрометрии"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17240-2017 "Продукты переработки фруктов и овощей. Определение содержания олова методом пламенной атомно-абсорбционной спектрометрии"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8756.1-2017 "Продукты переработки фруктов, овощей и грибов. Методы определения органолептических показателей, массовой доли составных частей, массы нетто или объема"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8756.10-2015 "Продукты переработки фруктов и овощей. Методы определения массовой и объемной доли мякоти"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8756.11-2015 "Продукты переработки фруктов и овощей. Методы определения прозрачности и мутности"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25555.1-2014 "Продукты переработки фруктов и овощей. Метод определения летучих кислот"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25555.4-91 "Продукты переработки плодов и овощей. Методы определения золы и щелочности общей и водорастворимой золы"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25555.5-2014 "Продукты переработки фруктов и овощей. Методы определения диоксида серы"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26181-84 "Продукты переработки плодов и овощей. Методы определения сорбиновой кислоты"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26188-2016 "Продукты переработки фруктов и овощей, консервы мясные и мясорастительные. Метод определения рН"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26323-2014 "Продукты переработки фруктов и овощей. Методы определения содержания примесей растительного происхождения"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28467-90 "Продукты переработки плодов и овощей. Метод определения бензойной кислоты"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29030-91 "Продукты переработки плодов и овощей. Пикнометрический метод определения относительной плотности и содержания растворимых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29031-91 "Продукты переработки плодов и овощей. Метод определения сухих веществ, не растворимых в воде"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30669-2000 "Продукты переработки плодов и овощей. Газохроматографический метод определения содержания бензойной кислоты"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30670-2000 "Продукты переработки плодов и овощей. Газохроматографический метод определения содержания сорбиновой кислоты"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31714-2012 "Соки и соковая продукция. Идентификация. Определение стабильных изотопов углерода методом масс-спектрометрии"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31715-2012 "Соки и соковая продукция. Идентификация. Определение стабильных изотопов водорода методом масс-спектометрии"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31717-2012 "Соки и соковая продукция. Идентификация. Определение аскорбиновой кислоты ферментативным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31718-2012 "Соки и соковая продукция. Идентификация. Определение стабильных изотопов кислорода методом масс-спектрометрии"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32146-2013 "Соки и соковая продукция. Идентификация. Определение ароматобразующих соединений методом хромато-масс-спектрометрии"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32249-2013 "Продукция соковая. Определение этилового спирта ферментативным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32709-2014 "Продукция соковая. Методы определения антоцианинов"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32711-2014 "Продукты переработки фруктов и овощей. Определение общего диоксида серы ферментативным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32712-2014 "Продукция соковая. Определение фумаровой кислоты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32771-2014 "Продукция соковая. Определение органических кислот методом обращенно-фазовой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32799-2014 "Продукция соковая. Определение свободных аминокислот методом ионообменной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32800-2014 "Продукция соковая. Определение наличия добавок глюкозных и фруктозных сиропов методом газовой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32841-2014 "Продукция соковая. Определение этанола в ароматобразующих соединениях методом газовой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32919-2014 "Продукция соковая. Метод определения остаточных количеств метанола"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33276-2015 "Продукция соковая. Методы определения относительной плотности"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33277-2015 "Продукция соковая. Определение массовой концентрации каротиноидов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33312-2015 "Продукция соковая. Определение гваякола методом газовой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33313-2015 "Продукция соковая. Определение формольного числа методом потенциометрического титрования"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33406-2015 "Продукция алкогольная, безалкогольная и соковая, добавки вкусоароматические. Определение содержания синтетических красителей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33409-2015 "Продукция алкогольная и соковая. Определение содержания углеводов и глицерина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33437-2015 "Продукция соковая. Определение хлоридов методом потенциометрического титрования"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33438-2015 "Продукция соковая. Определение пролина спектрофотометрическим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33457-2015 "Продукты переработки фруктов и овощей. Метод качественного определения синтетических красителей с применением ион-парного экстрагирования"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33462-2015 "Продукция соковая. Определение содержания натрия, калия, кальция и магния методом атомно-абсорбционной спектрометрии"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33479-2015 "Продукты переработки фруктов и овощей. Определение цвета фотометрическим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33914-2016 "Продукция соковая. Определение анионов методом ионообменной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33946-2016 "Продукция соковая. Гравиметрический метод определения массовой доли золы"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33975-2016 "Продукция соковая. Определение катионов (калия, натрия, кальция и магния) методом ионообменной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33977-2016 "Продукты переработки плодов и овощей. Методы определения общего содержания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34111-2017 "Продукция соковая. Определение содержания азота методом Кьельдаля"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34128-2017 "Продукция соковая. Рефрактометрический метод определения массовой доли растворимых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34410-2018 "Продукция соковая. Определение D-изолимонной кислоты ферментативным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34411-2018 "Продукция соковая. Определение уксусной кислоты ферментативным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34461-2018 "Продукция соковая. Определение содержания гесперидина и нарингина методом высокоэффективной жидкостной хроматографии"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34460-2018 "Продукция соковая. Идентификация. Общие положения"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ЕН 1136-2008 "Соки фруктовые и овощные. Определение содержания фосфора. Спектрометрический метод"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ЕН 1139-2008 "Соки фруктовые и овощные. Определения содержания D-изолимонной кислоты ферментным методом. Спектрометрический метод NADPH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-никотинамид-аденин-динуклеодит-фосфат)"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12631-2007 "Соки фруктовые и овощные. Ферментативный метод определения содержания D и L-молочной кислоты (лактата) с помощью спектрометрии с использованием NAD"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51441-2007 "Соки фруктовые и овощные. Ферментативный метод определения содержания уксусной кислоты (ацетата) с помощью спектрофотометрии"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50476-93 "Продукты переработки плодов и овощей. Метод определения содержания сорбиновой и бензойной кислот при их совместном присутствии"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51123-97 "Соки плодовые и овощные. Гравиметрический метод определения сульфатов"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51427-99 "Соки цитрусовые. Метод определения массовой концентрации гесперидина и нарингина с помощью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51430-99 "Соки фруктовые и овощные. Спектрофотометрический метод определения содержания фосфора"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51436-99 "Соки фруктовые и овощные. Титриметрический метод определения общей щелочности золы"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51437-99 "Соки фруктовые и овощные. Гравиметрический метод определения массовой доли общих сухих веществ по убыли массы при высушивании"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54635-2011 "Продукты пищевые функциональные. Метод определения витамина 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54744-2011 "Продукция соковая. Определение хинной, яблочной и лимонной кислот в продуктах из клюквы и яблок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ФР.1.31.2011.10083 "Соки и соковая продукция. Методика измерений массовой концентрации гесперидина и нарингина с использованием системы капиллярного электрофореза "Капель-105" и "Капель-105М" М 04-67-2010" (свидетельство об аттестации № 04.04.049/01.00035/2010 от 01.11.2010)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ФР.1.31.2013.15578 "Безалкогольная, соковая, винодельческая, ликероводочная и пивоваренная продукция. Методика измерений массовой концентрации катионов калия, натрия, магния и кальция методом капиллярного электрофореза с использованием систем капиллярного электрофореза "Капель" М 04-52-2008" (свидетельство об аттестации № 04.04.094/(01.00035-2011)/2013 от 19.06.2013)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5492-2014 "Органолептический анализ. Словарь"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8588-2011 "Органолептический анализ. Методология. Испытания "А" – "НЕ 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8756.9-2016 "Продукты переработки фруктов и овощей. Метод определения осадка"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33332-2015 "Продукты переработки фруктов и овощей. Метод определения массовых долей сорбиновой и бензойной кислот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33835-2016 "Продукция соковая. Метод определения лимонной кислоты"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750-2013 "Продукты переработки фруктов и овощей. Определение титруемой кислотности"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01.01.2023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6558-2-2019 "Фрукты, овощи и продукты их переработки. Определение содержания каротина"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12822-2014 "Продукты пищевые. Определение содержания витамина Е (альфа-, бетта-, гамма- и дельта-токоферолов)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12823-2-2014 "Продукты пищевые. Определение содержания витамина А методом высокоэффективной жидкостной хроматографии. Часть 2. Измерение содержания бета-каротина"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EN 14122-2013 "Продукты пищевые. Определение витамина В1 с помощью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EN 14152-2013 "Продукты пищевые. Определение витамина В2 с помощью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14164-2014 "Продукты пищевые. Определение витамина В6 с помощью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8756.9-2016 "Продукты переработки фруктов и овощей. Метод определения осадка"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8756.10-2015 "Продукты переработки фруктов и овощей. Методы определения массовой и объемной доли мякоти"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8756.13-87 "Продукты переработки плодов и овощей. Методы определения сахаров"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8756.22-80 "Продукты переработки плодов и овощей. Метод определения каротина"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24283-2014 "Консервы гомогенизированные для детского питания. Метод определения качества измельчения"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24556-89 "Продукты переработки плодов и овощей. Методы определения витамина C"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26186-84 "Продукты переработки плодов и овощей, консервы мясные и мясорастительные. Методы определения хлоридов"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29030-91 "Продукты переработки плодов и овощей. Пикнометрический метод определения относительной плотности и содержания растворимых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29032-91 "Продукты переработки плодов и овощей. Методы определения оксиметилфурфурола"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29059-91 "Продукты переработки плодов и овощей. Титриметрический метод определения пектиновых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29206-91 "Продукты переработки плодов и овощей. Методы определения ксилита и сорбита в диетических консервах"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31082-2002 "Соки фруктовые и овощные. Метод определения L-яблочной кислоты"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31083-2002 "Соки фруктовые и овощные. Метод определения D-глюкозы и D-фруктозы"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31643-2012 "Продукция соковая. Определение аскорбиновой кислоты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31644-2012 "Продукция соковая. Определение 5-гидроксиметилфурфурола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31669-2012 "Продукция соковая. Определение сахарозы, глюкозы, фруктозы и сорбита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32223-2013 "Продукция соковая. Определение пектина фотометрическим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32712-2014 "Продукция соковая. Определение фумаровой кислоты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32771-2014 "Продукция соковая. Определение органических кислот методом обращенно-фазовой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32800-2014 "Продукция соковая. Определение наличия добавок глюкозных и фруктозных сиропов методом газовой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32903-2014 "Продукция соковая. Определение водорастворимых витаминов: тиамина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рибофлавина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пиридоксина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никотинамида (РР) методом обращенно-фазовой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 "Вода. Методы определения азотсодержащих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33276-2015 "Продукция соковая. Методы определения относительной плотности"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33332-2015 "Продукты переработки фруктов и овощей. Метод определения массовых долей сорбиновой и бензойной кислот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33406-2015 "Продукция алкогольная, безалкогольная и соковая, добавки вкусоароматические. Определение содержания синтетических красителей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33409-2015 "Продукция алкогольная и соковая. Определение содержания углеводов и глицерина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33437-2015 "Продукция соковая. Определение хлоридов методом потенциометрического титрования"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33457-2015 "Продукты переработки фруктов и овощей. Метод качественного определения синтетических красителей с применением ион-парного экстрагирования"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33460-2015 "Продукция соковая. Определение ксилита, сорбита и маннита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33835-2016 "Продукция соковая. Метод определения лимонной кислоты"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33977-2016 "Продукты переработки фруктов и овощей. Методы определения общего содержания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34127-2017 "Продукция соковая. Определение титруемой кислотности методом потенциометрического титрования"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34151-2017 "Продукты пищевые. Определение витамина С с помощью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34229-2017 "Продукция соковая. Определение синтетических красителей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34408-2018 "Продукция соковая. Определение D-яблочной кислоты ферментативным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2547-2019 Продукция пищевая. Метод определения красителей с использованием высокоэффективной жидкостной хроматографии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применяется, в том числе в части количественного определения синтетических красителей Е121, Е123, Е127, Е128, Е142, Е143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51938-2006 "Соки фруктовые и овощные. Метод определения сахарозы"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50479-93 "Продукты переработки плодов и овощей. Метод определения содержания витамина РР"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51428-99 "Соки фруктовые. Метод определения содержания винной кислоты с помощью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51443-99 "Соки фруктовые и овощные. Метод определения содержания общих каротиноидов и их фракционного состава"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51938-2002 "Соки фруктовые и овощные. Метод определения сахарозы"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54635-2011 "Продукты пищевые функциональные. Метод определения витамина 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ФР.1.31.2012.11855 "Плодоовощная и соковая продукция, напитки безалкогольные, мед и БАД. Методика измерений содержания 5-гидроксиметилфурфурола методом ВЭЖХ с фотометрическим детектированием с использованием жидкостного хроматографа "Люмахром" М 04-71-2011" (свидетельство об аттестации № 04.031.062/01.00035/2011 от 28.07.2011)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 4 и 5, приложения 2 и 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25999-83 "Продукты переработки плодов и овощей. Методы определения витаминов В1 и В2"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26313-2014 "Продукты переработки фруктов и овощей. Правила приемки и методы отбора проб"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26671-2014 "Продукты переработки фруктов и овощей, консервы мясные и мясорастительные. Подготовка проб для лабораторных анализов"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33410-2015 "Продукция безалкогольная, слабоалкогольная, винодельческая и соковая. Определение содержания органических кислот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53193-2008 "Напитки алкогольные и безалкогольные. Определение кофеина, аскорбиновой кислоты и ее солей, консервантов и подсластителей методом капиллярного электрофореза"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ФР.1.31.2012.12703 "Продукция винодельческая, соковая, безалкогольная, слабоалкогольная и алкогольная, продукты пивоварения. Методика измерений массовой концентрации органических кислот и их солей методом капиллярного электрофореза с использованием системы капиллярного электрофореза "Капель" М 04-47-2012" (свидетельство об аттестации № 04.04.080/01.00035/2012 от 08.06.2012)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ФР.1.31.2013.14659 "Безалкогольная, соковая, винодельческая, ликероводочная и пивоваренная продукция. Методика измерений массовой концентрации хлорид-, сульфат- и нитрат-ионов методом капиллярного электрофореза с использованием системы капиллярного электрофореза "Капель" М 04-79-2013"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 аттестации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04.04.089/(01.00035-2011)/2013 от 12.03.2013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ФР.1.31.2013.16369 "Безалкогольная, соковая, винодельческая, ликероводочная и пивоваренная продукция. Методика измерений массовой концентрации кофеина, сорбиновой, бензойной кислот и их солей, сахарина, аспартама и ацесульфама методом высокоэффективной жидкостной хроматографии с фотометрическим детектированием с использованием жидкостного хроматографа "Люмахром" М 04-50-2008" (свидетельство об аттестации № 04.031.097/(01.00035-2011)/2013 от 19.07.2013)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ФР.1.31.2014.17187 "Соковая продукция. Методика измерений содержания изолимонной и лимонной кислот методом капиллярного электрофореза с использованием систем капиллярного электрофореза "Капель-105М" М 04-81-2013" (свидетельство об аттестации № 04.04.100/(01.00035-2011)/2013 от 25.12.2013)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 приложение 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ФР.1.31.2012.12704 "Безалкогольная, соковая, винодельческая, ликероводочная и пивоваренная продукция. Методика измерений массовой концентрации синтетических пищевых красителей методом капиллярного электрофореза с использованием системы капиллярного электрофореза "Капель" М 04-48-2012" (свидетельство об аттестации № 04.04.077/01.00035/2012 от 22.05.2012)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ФР.1.31.2013.15579 "Напитки. Плодоовощная продукция. БАД. Мед. Определение фруктозы, глюкозы и сахарозы методом капиллярного электрофореза с использованием системы капиллярного электрофореза "Капель" М 04-69-2011" (свидетельство об аттестации № 04.04.096/(01.00035-2011)/2013 от 19.06.2013)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10444.1-84 "Консервы. Приготовление растворов реактивов, красок, индикаторов и питательных сред, применяемых в микробиологическом анализе"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10444.7-86 "Продукты пищевые. Методы выявления ботулинических токсинов и Clostridium botulinum"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10444.8-2013 "Микробиология пищевых продуктов и кормов для животных. Горизонтальный метод подсчета презумптивных Bacillus cereus. Метод подсчета колоний при температуре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 "Продукты пищевые. Метод определения Clostridium perfringens"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 выявления и подсчета количества дрожжей и плесневых грибов"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10444.14-91 "Консервы. Метод определения содержания плесеней по Говарду"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26188-2016 "Продукты переработки фруктов и овощей, консервы мясные и мясорастительные. Метод определения рН"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 "Продукты пищевые и вкусовые. Подготовка проб для микробиологических анализов"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26670-91 "Продукты пищевые. Методы культивирования микроорганизмов"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28805-90 "Продукты пищевые. Методы выявления и определения количества осмотолерантных дрожжей и плесневых грибов"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29184-91 "Продукты пищевые. Методы выявления и определения количества бактерий семейства Enterobacteriaceae"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 "Консервы. Метод определения промышленной стерильности"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31708-2012 "Микробиология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 "Продукты пищевые. Методы выявления и определения количества бактерий семейства Enterobacteriaceae"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33163-2014 "Продукция соковая. Определение бактерий рода Alicyclobacillus"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34128-2017 "Продукция соковая. Рефрактометрический метод определения массовой доли растворимых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"Продукты пищевые и продовольственное сырье. Методы отбора проб для определения показателей безопасности"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21528-1-2009 "Микробиология пищевых продуктов и кормов для животных. Горизонтальные методы обнаружения и подсчета бактерий семейства Enterobacteriaceae. Часть 1. Обнаружение и подсчет методом MPN с предварительным обогащением"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2780-2015 "Продукция плодоовощная, плодово-ягодная и растительная. Методы санитарно-паразитологической экспертизы"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52711-2007 "Производство соковой продукции. Методы микробиологического анализа с применением специальных микробиологических сред"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2173-2013 "Продукты переработки фруктов и овощей. Рефрактометрический метод определения растворимых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01.01.2023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29030-91 "Продукты переработки плодов и овощей. Пикнометрический метод определения относительной плотности и содержания растворимых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34128-2017 "Продукция соковая. Рефрактометрический метод определения массовой доли растворимых сухих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12856-2015 "Продукция пищевая. Определение ацесульфама калия, аспартама и сахарина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13196-2015 "Соки овощные и фруктовые. Определение содержания общего диоксида серы дистилляционным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16155-2015 "Продукты пищевые. Определение сукралозы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8756.13-87 "Продукты переработки плодов и овощей. Методы определения сахаров"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25555.5-2014 "Продукты переработки фруктов и овощей. Методы определения диоксида серы"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29059-91 "Продукты переработки плодов и овощей. Титриметрический метод определения пектиновых веществ"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31643-2012 "Продукция соковая. Определение аскорбиновой кислоты методом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32223-2013 "Продукция соковая. Определение пектина фотометрическим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32711-2014 "Продукты переработки фруктов и овощей. Определение общего диоксида серы ферментативным методом"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33835-2016 "Продукция соковая. Метод определения лимонной кислоты"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51428-99 "Соки фруктовые. Метод определения содержания винной кислоты с помощью высокоэффективной жидкостной хроматографии"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