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7266" w14:textId="c9f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19 мая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 96: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октябре – ноябре 2020 г. в городе Минске, Республика Беларусь.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