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4cca" w14:textId="4c94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19 мая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Евразийской экономической комиссии разместить на официальном сайте Евразийского экономического союза одобренный годовой отчет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2019 год.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