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6f3c5" w14:textId="5c6f3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председательстве в органах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11 декабря 2020 года № 27.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01.01.2021 г.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Договора о Евразийском экономическом союзе от 29 мая 2014 года Высший Евразийский экономический совет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Республику Казахстан государством, председательствующим в 2021 году в Высшем Евразийском экономическом совете, Евразийском межправительственном совете и Совете Евразийской экономической комиссии.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января 2021 г.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