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6a192" w14:textId="2e6a1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Председателя Суда Евразийского экономического союза и его заместителя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11 декабря 2020 года № 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01.01.2021 г.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Статута Суда Евразийского экономического союза (приложение № 2 к Договору о Евразийском экономическом союзе от 29 мая 2014 года) Высший Евразийский экономический совет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Суда Евразийского экономического союза - судью Суда Евразийского экономического союза Айриян Эрну Владимировну;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заместителем Председателя Суда Евразийского экономического союза - судью Суда Евразийского экономического союза Чайку Константина Леонтьевича.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января 2021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