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0a32" w14:textId="d560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вступлении в силу Соглашения о зоне свободной торговли между Евразийским экономическим союзом и его государствами-членами, с одной стороны, и Республикой Сербией, с другой стороны, от 25 октября 2019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11 декабря 2020 года № 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Договора о Евразийском экономическом союзе от 29 мая 2014 года, статьей 11 Соглашения о международных договорах Евразийского экономического союза с третьими государствами, международными организациями или международными интеграционными объединениями от 14 мая 2018 года и статьей 33 Соглашения о зоне свободной торговли между Евразийским экономическим союзом и его государствами-членами, с одной стороны, и Республикой Сербией, с другой стороны, от 25 октября 2019 года Высший Евразийский экономический совет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Соглашение о зоне свободной торговли между Евразийским экономическим союзом и его государствами-членами, с одной стороны, и Республикой Сербией, с другой стороны, от 25 октября 2019 года (далее - Соглашение) обязательным для Евразийского экономического союза с даты его вступления в силу.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 не позднее 10 календарных дней с даты вступления настоящего Решения в силу направить в адрес Республики Сербии уведомление, предусмотренное статьей 33 Соглашения.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получения Евразийской экономической комиссией по дипломатическим каналам последнего письменного уведомления о завершении государствами - членами Евразийского экономического союза внутригосударственных процедур, необходимых для вступления Соглашения в силу.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7"/>
        <w:gridCol w:w="1998"/>
        <w:gridCol w:w="1998"/>
        <w:gridCol w:w="2768"/>
        <w:gridCol w:w="27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bookmarkEnd w:id="4"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5"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