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663" w14:textId="0d64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ноября 2020 года № 8.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Шаккалиева Армана Абаевича членом Коллегии Евразийской экономической комиссии от Республики Казахстан на оставшийся срок полномочий, определенный при назначении Жумангарина Серика Макашевича.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конкуренции и антимонопольному регулированию Евразийской экономической комиссии Шаккалиева Армана Абаевича, исключив из персонального состава Жумангарина Серика Макашевича.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