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0ea2" w14:textId="4ed0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6 ноября 2020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досрочно полномочия члена Коллегии Евразийской экономической комиссии от Республики Казахстан Жумангарина Серика Макашевича.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