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507d" w14:textId="ac15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Пояснения к единой Товарной номенклатуре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Рекомендация Коллегии Евразийской экономической комиссии от 3 декабря 2019 года № 40.</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 xml:space="preserve">статьей 19 </w:t>
      </w:r>
      <w:r>
        <w:rPr>
          <w:rFonts w:ascii="Times New Roman"/>
          <w:b w:val="false"/>
          <w:i w:val="false"/>
          <w:color w:val="000000"/>
          <w:sz w:val="28"/>
        </w:rPr>
        <w:t xml:space="preserve">Таможенного кодекса Евразийского экономического союза </w:t>
      </w:r>
    </w:p>
    <w:bookmarkEnd w:id="0"/>
    <w:bookmarkStart w:name="z5" w:id="1"/>
    <w:p>
      <w:pPr>
        <w:spacing w:after="0"/>
        <w:ind w:left="0"/>
        <w:jc w:val="both"/>
      </w:pPr>
      <w:r>
        <w:rPr>
          <w:rFonts w:ascii="Times New Roman"/>
          <w:b w:val="false"/>
          <w:i w:val="false"/>
          <w:color w:val="000000"/>
          <w:sz w:val="28"/>
        </w:rPr>
        <w:t>
      рекомендует государствам – членам Евразийского экономического союза с даты опубликования настоящей Рекомендации на официальном сайте Евразийского экономического союза:</w:t>
      </w:r>
    </w:p>
    <w:bookmarkEnd w:id="1"/>
    <w:bookmarkStart w:name="z6" w:id="2"/>
    <w:p>
      <w:pPr>
        <w:spacing w:after="0"/>
        <w:ind w:left="0"/>
        <w:jc w:val="both"/>
      </w:pPr>
      <w:r>
        <w:rPr>
          <w:rFonts w:ascii="Times New Roman"/>
          <w:b w:val="false"/>
          <w:i w:val="false"/>
          <w:color w:val="000000"/>
          <w:sz w:val="28"/>
        </w:rPr>
        <w:t xml:space="preserve">
      Применять Пояснения к единой Товарной номенклатуре внешнеэкономической деятельности Евразийского экономического союза (приложение № 1 к </w:t>
      </w:r>
      <w:r>
        <w:rPr>
          <w:rFonts w:ascii="Times New Roman"/>
          <w:b w:val="false"/>
          <w:i w:val="false"/>
          <w:color w:val="000000"/>
          <w:sz w:val="28"/>
        </w:rPr>
        <w:t>Рекомендации</w:t>
      </w:r>
      <w:r>
        <w:rPr>
          <w:rFonts w:ascii="Times New Roman"/>
          <w:b w:val="false"/>
          <w:i w:val="false"/>
          <w:color w:val="000000"/>
          <w:sz w:val="28"/>
        </w:rPr>
        <w:t xml:space="preserve"> Коллегии Евразийской экономической комиссии от 7 ноября 2017 г. № 21) с учетом изменений согласно приложению.</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Рекомендации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3 декабря 2019 г. № 40</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Пояснения к единой Товарной номенклатуре внешнеэкономической деятельности Евразийского экономического союза</w:t>
      </w:r>
    </w:p>
    <w:bookmarkEnd w:id="3"/>
    <w:bookmarkStart w:name="z10" w:id="4"/>
    <w:p>
      <w:pPr>
        <w:spacing w:after="0"/>
        <w:ind w:left="0"/>
        <w:jc w:val="both"/>
      </w:pPr>
      <w:r>
        <w:rPr>
          <w:rFonts w:ascii="Times New Roman"/>
          <w:b w:val="false"/>
          <w:i w:val="false"/>
          <w:color w:val="000000"/>
          <w:sz w:val="28"/>
        </w:rPr>
        <w:t xml:space="preserve">
      1. В томе I: </w:t>
      </w:r>
    </w:p>
    <w:bookmarkEnd w:id="4"/>
    <w:bookmarkStart w:name="z11" w:id="5"/>
    <w:p>
      <w:pPr>
        <w:spacing w:after="0"/>
        <w:ind w:left="0"/>
        <w:jc w:val="both"/>
      </w:pPr>
      <w:r>
        <w:rPr>
          <w:rFonts w:ascii="Times New Roman"/>
          <w:b w:val="false"/>
          <w:i w:val="false"/>
          <w:color w:val="000000"/>
          <w:sz w:val="28"/>
        </w:rPr>
        <w:t>
      1) абзац шестой общих положений пояснений к группе 03 ТН ВЭД ЕАЭС изложить в следующей редакции:</w:t>
      </w:r>
    </w:p>
    <w:bookmarkEnd w:id="5"/>
    <w:bookmarkStart w:name="z12" w:id="6"/>
    <w:p>
      <w:pPr>
        <w:spacing w:after="0"/>
        <w:ind w:left="0"/>
        <w:jc w:val="both"/>
      </w:pPr>
      <w:r>
        <w:rPr>
          <w:rFonts w:ascii="Times New Roman"/>
          <w:b w:val="false"/>
          <w:i w:val="false"/>
          <w:color w:val="000000"/>
          <w:sz w:val="28"/>
        </w:rPr>
        <w:t>
      "С другой стороны, рыба и ракообразные, моллюски и прочие водные беспозвоночные включаются в группу 16, если они сварены или приготовлены другим способом, или консервированы способами, не предусмотренными в данной группе (например, филе рыбы, покрытое бездрожжевым тестом или обваленное в панировочных сухарях, отварная рыба). Однако необходимо отметить, что копченая рыба и копченые ракообразные, моллюски и прочие водные беспозвоночные, которые могли быть подвергнуты тепловой обработке в процессе копчения или до него, и ракообразные в панцирях, просто сваренные на пару или в кипящей воде, включаются в товарные позиции 0305, 0306, 0307 и 0308 соответственно. Моллюски, которые были подвергнуты только ошпариванию или другим видам теплового шока (которые не повлекли за собой приготовления как такового), необходимым для того, чтобы открыть раковину или стабилизировать моллюска перед транспортировкой или заморозкой, также включаются в данную группу. Мука тонкого и грубого помола и гранулы, полученные из подвергнутых тепловой обработке рыбы, ракообразных, моллюсков или прочих водных беспозвоночных, включаются в товарные позиции 0305, 0306, 0307 и 0308 соответственно.";</w:t>
      </w:r>
    </w:p>
    <w:bookmarkEnd w:id="6"/>
    <w:bookmarkStart w:name="z13" w:id="7"/>
    <w:p>
      <w:pPr>
        <w:spacing w:after="0"/>
        <w:ind w:left="0"/>
        <w:jc w:val="both"/>
      </w:pPr>
      <w:r>
        <w:rPr>
          <w:rFonts w:ascii="Times New Roman"/>
          <w:b w:val="false"/>
          <w:i w:val="false"/>
          <w:color w:val="000000"/>
          <w:sz w:val="28"/>
        </w:rPr>
        <w:t>
      2) в пояснениях к товарной позиции 0307 ТН ВЭД ЕАЭС:</w:t>
      </w:r>
    </w:p>
    <w:bookmarkEnd w:id="7"/>
    <w:bookmarkStart w:name="z14" w:id="8"/>
    <w:p>
      <w:pPr>
        <w:spacing w:after="0"/>
        <w:ind w:left="0"/>
        <w:jc w:val="both"/>
      </w:pPr>
      <w:r>
        <w:rPr>
          <w:rFonts w:ascii="Times New Roman"/>
          <w:b w:val="false"/>
          <w:i w:val="false"/>
          <w:color w:val="000000"/>
          <w:sz w:val="28"/>
        </w:rPr>
        <w:t>
      а) после пункта (2) дополнить абзацем следующего содержания:</w:t>
      </w:r>
    </w:p>
    <w:bookmarkEnd w:id="8"/>
    <w:bookmarkStart w:name="z15" w:id="9"/>
    <w:p>
      <w:pPr>
        <w:spacing w:after="0"/>
        <w:ind w:left="0"/>
        <w:jc w:val="both"/>
      </w:pPr>
      <w:r>
        <w:rPr>
          <w:rFonts w:ascii="Times New Roman"/>
          <w:b w:val="false"/>
          <w:i w:val="false"/>
          <w:color w:val="000000"/>
          <w:sz w:val="28"/>
        </w:rPr>
        <w:t>
      "В данную товарную позицию также включаются моллюски, которые были подвергнуты только ошпариванию или другим видам теплового шока (которые не повлекли за собой приготовления как такового), необходимым для того, чтобы открыть раковину или стабилизировать моллюска перед транспортировкой или заморозкой.";</w:t>
      </w:r>
    </w:p>
    <w:bookmarkEnd w:id="9"/>
    <w:bookmarkStart w:name="z16" w:id="10"/>
    <w:p>
      <w:pPr>
        <w:spacing w:after="0"/>
        <w:ind w:left="0"/>
        <w:jc w:val="both"/>
      </w:pPr>
      <w:r>
        <w:rPr>
          <w:rFonts w:ascii="Times New Roman"/>
          <w:b w:val="false"/>
          <w:i w:val="false"/>
          <w:color w:val="000000"/>
          <w:sz w:val="28"/>
        </w:rPr>
        <w:t>
      б) в последнем абзаце слова "моллюски, сваренные в воде" заменить словами "моллюски, приготовленные в кипящей воде";</w:t>
      </w:r>
    </w:p>
    <w:bookmarkEnd w:id="10"/>
    <w:bookmarkStart w:name="z17" w:id="11"/>
    <w:p>
      <w:pPr>
        <w:spacing w:after="0"/>
        <w:ind w:left="0"/>
        <w:jc w:val="both"/>
      </w:pPr>
      <w:r>
        <w:rPr>
          <w:rFonts w:ascii="Times New Roman"/>
          <w:b w:val="false"/>
          <w:i w:val="false"/>
          <w:color w:val="000000"/>
          <w:sz w:val="28"/>
        </w:rPr>
        <w:t>
      3) пункт (2) общих положений к группе 16 ТН ВЭД ЕАЭС изложить в следующей редакции:</w:t>
      </w:r>
    </w:p>
    <w:bookmarkEnd w:id="11"/>
    <w:bookmarkStart w:name="z18" w:id="12"/>
    <w:p>
      <w:pPr>
        <w:spacing w:after="0"/>
        <w:ind w:left="0"/>
        <w:jc w:val="both"/>
      </w:pPr>
      <w:r>
        <w:rPr>
          <w:rFonts w:ascii="Times New Roman"/>
          <w:b w:val="false"/>
          <w:i w:val="false"/>
          <w:color w:val="000000"/>
          <w:sz w:val="28"/>
        </w:rPr>
        <w:t>
      "(2) Продукты, сваренные в воде или на пару, жареные, в том числе на гриле, печеные или подвергнутые тепловой обработке, кроме копченой рыбы и копченых ракообразных, моллюсков или прочих водных беспозвоночных, которые могли быть подвергнуты тепловой обработке до или во время копчения (товарные позиции 0305, 0306, 0307 и 0308), ракообразных в панцире, сваренных в кипящей воде или на пару (товарная позиция 0306), моллюсков, которые были подвергнуты только ошпариванию или другим видам теплового шока (которые не повлекли за собой приготовления как такового), необходимым для того, чтобы открыть раковину или стабилизировать моллюска перед транспортировкой или заморозкой (товарная позиция 0307), и муки тонкого и грубого помола и гранул, полученных из подвергнутых тепловой обработке рыбы, ракообразных, моллюсков или прочих водных беспозвоночных (товарные позиции 0305, 0306, 0307 и 0308 соответственно).";</w:t>
      </w:r>
    </w:p>
    <w:bookmarkEnd w:id="12"/>
    <w:bookmarkStart w:name="z19" w:id="13"/>
    <w:p>
      <w:pPr>
        <w:spacing w:after="0"/>
        <w:ind w:left="0"/>
        <w:jc w:val="both"/>
      </w:pPr>
      <w:r>
        <w:rPr>
          <w:rFonts w:ascii="Times New Roman"/>
          <w:b w:val="false"/>
          <w:i w:val="false"/>
          <w:color w:val="000000"/>
          <w:sz w:val="28"/>
        </w:rPr>
        <w:t>
      4) в пояснениях к товарной позиции 1605 ТН ВЭД ЕАЭС:</w:t>
      </w:r>
    </w:p>
    <w:bookmarkEnd w:id="13"/>
    <w:bookmarkStart w:name="z20" w:id="14"/>
    <w:p>
      <w:pPr>
        <w:spacing w:after="0"/>
        <w:ind w:left="0"/>
        <w:jc w:val="both"/>
      </w:pPr>
      <w:r>
        <w:rPr>
          <w:rFonts w:ascii="Times New Roman"/>
          <w:b w:val="false"/>
          <w:i w:val="false"/>
          <w:color w:val="000000"/>
          <w:sz w:val="28"/>
        </w:rPr>
        <w:t>
      а) абзац первый изложить в следующей редакции:</w:t>
      </w:r>
    </w:p>
    <w:bookmarkEnd w:id="14"/>
    <w:bookmarkStart w:name="z21" w:id="15"/>
    <w:p>
      <w:pPr>
        <w:spacing w:after="0"/>
        <w:ind w:left="0"/>
        <w:jc w:val="both"/>
      </w:pPr>
      <w:r>
        <w:rPr>
          <w:rFonts w:ascii="Times New Roman"/>
          <w:b w:val="false"/>
          <w:i w:val="false"/>
          <w:color w:val="000000"/>
          <w:sz w:val="28"/>
        </w:rPr>
        <w:t>
      "Пояснения к товарной позиции 1604, относящиеся к различным состояниям, в которых могут быть представлены продукты данной товарной позиции, применимы, mutatis mutandis, к ракообразным, моллюскам и прочим водным беспозвоночным.";</w:t>
      </w:r>
    </w:p>
    <w:bookmarkEnd w:id="15"/>
    <w:bookmarkStart w:name="z22" w:id="16"/>
    <w:p>
      <w:pPr>
        <w:spacing w:after="0"/>
        <w:ind w:left="0"/>
        <w:jc w:val="both"/>
      </w:pPr>
      <w:r>
        <w:rPr>
          <w:rFonts w:ascii="Times New Roman"/>
          <w:b w:val="false"/>
          <w:i w:val="false"/>
          <w:color w:val="000000"/>
          <w:sz w:val="28"/>
        </w:rPr>
        <w:t>
      б) дополнить абзацем следующего содержания:</w:t>
      </w:r>
    </w:p>
    <w:bookmarkEnd w:id="16"/>
    <w:bookmarkStart w:name="z23" w:id="17"/>
    <w:p>
      <w:pPr>
        <w:spacing w:after="0"/>
        <w:ind w:left="0"/>
        <w:jc w:val="both"/>
      </w:pPr>
      <w:r>
        <w:rPr>
          <w:rFonts w:ascii="Times New Roman"/>
          <w:b w:val="false"/>
          <w:i w:val="false"/>
          <w:color w:val="000000"/>
          <w:sz w:val="28"/>
        </w:rPr>
        <w:t>
      "Однако в данную товарную позицию не включаются ракообразные в панцире, сваренные на пару или в кипящей воде (с добавлением или без добавления небольшого количества пищевых химических консервантов) (товарная позиция 0306), и моллюски, которые были подвергнуты только ошпариванию или другим видам теплового шока (которые не повлекли за собой приготовления как такового), необходимым для того, чтобы открыть раковину или стабилизировать моллюска перед транспортировкой или заморозкой (товарная позиция 0307).";</w:t>
      </w:r>
    </w:p>
    <w:bookmarkEnd w:id="17"/>
    <w:bookmarkStart w:name="z24" w:id="18"/>
    <w:p>
      <w:pPr>
        <w:spacing w:after="0"/>
        <w:ind w:left="0"/>
        <w:jc w:val="both"/>
      </w:pPr>
      <w:r>
        <w:rPr>
          <w:rFonts w:ascii="Times New Roman"/>
          <w:b w:val="false"/>
          <w:i w:val="false"/>
          <w:color w:val="000000"/>
          <w:sz w:val="28"/>
        </w:rPr>
        <w:t>
      5) пояснения к товарной позиции 2621 ТН ВЭД ЕАЭС после пункта (5) дополнить абзацем следующего содержания:</w:t>
      </w:r>
    </w:p>
    <w:bookmarkEnd w:id="18"/>
    <w:bookmarkStart w:name="z25" w:id="19"/>
    <w:p>
      <w:pPr>
        <w:spacing w:after="0"/>
        <w:ind w:left="0"/>
        <w:jc w:val="both"/>
      </w:pPr>
      <w:r>
        <w:rPr>
          <w:rFonts w:ascii="Times New Roman"/>
          <w:b w:val="false"/>
          <w:i w:val="false"/>
          <w:color w:val="000000"/>
          <w:sz w:val="28"/>
        </w:rPr>
        <w:t>
      "В данную товарную позицию не включается микрокремнезем определенного химического состава, получаемый в качестве побочного продукта при производстве кремния, ферросилиция и циркония, используемый главным образом в качестве пуццолановой добавки в бетоне, фиброцементе или огнеупорных бетонах, а также в качестве добавки в полимерах (товарная позиция 2811).";</w:t>
      </w:r>
    </w:p>
    <w:bookmarkEnd w:id="19"/>
    <w:bookmarkStart w:name="z26" w:id="20"/>
    <w:p>
      <w:pPr>
        <w:spacing w:after="0"/>
        <w:ind w:left="0"/>
        <w:jc w:val="both"/>
      </w:pPr>
      <w:r>
        <w:rPr>
          <w:rFonts w:ascii="Times New Roman"/>
          <w:b w:val="false"/>
          <w:i w:val="false"/>
          <w:color w:val="000000"/>
          <w:sz w:val="28"/>
        </w:rPr>
        <w:t>
      6) в части (М) пояснений к товарной позиции 2811 ТН ВЭД ЕАЭС:</w:t>
      </w:r>
    </w:p>
    <w:bookmarkEnd w:id="20"/>
    <w:bookmarkStart w:name="z27" w:id="21"/>
    <w:p>
      <w:pPr>
        <w:spacing w:after="0"/>
        <w:ind w:left="0"/>
        <w:jc w:val="both"/>
      </w:pPr>
      <w:r>
        <w:rPr>
          <w:rFonts w:ascii="Times New Roman"/>
          <w:b w:val="false"/>
          <w:i w:val="false"/>
          <w:color w:val="000000"/>
          <w:sz w:val="28"/>
        </w:rPr>
        <w:t>
      а) в предложении первом абзаца третьего слово "приборов" заменить словами "изделий из стекла";</w:t>
      </w:r>
    </w:p>
    <w:bookmarkEnd w:id="21"/>
    <w:bookmarkStart w:name="z28" w:id="22"/>
    <w:p>
      <w:pPr>
        <w:spacing w:after="0"/>
        <w:ind w:left="0"/>
        <w:jc w:val="both"/>
      </w:pPr>
      <w:r>
        <w:rPr>
          <w:rFonts w:ascii="Times New Roman"/>
          <w:b w:val="false"/>
          <w:i w:val="false"/>
          <w:color w:val="000000"/>
          <w:sz w:val="28"/>
        </w:rPr>
        <w:t>
      б) в предложении третьем абзаца третьего слова "Синтетический диоксид кремния, или "белая сажа"" заменить словами "Коллоидный (пирогенный) диоксид кремния";</w:t>
      </w:r>
    </w:p>
    <w:bookmarkEnd w:id="22"/>
    <w:bookmarkStart w:name="z29" w:id="23"/>
    <w:p>
      <w:pPr>
        <w:spacing w:after="0"/>
        <w:ind w:left="0"/>
        <w:jc w:val="both"/>
      </w:pPr>
      <w:r>
        <w:rPr>
          <w:rFonts w:ascii="Times New Roman"/>
          <w:b w:val="false"/>
          <w:i w:val="false"/>
          <w:color w:val="000000"/>
          <w:sz w:val="28"/>
        </w:rPr>
        <w:t>
      в) абзац третий дополнить предложением следующего содержания:</w:t>
      </w:r>
    </w:p>
    <w:bookmarkEnd w:id="23"/>
    <w:bookmarkStart w:name="z30" w:id="24"/>
    <w:p>
      <w:pPr>
        <w:spacing w:after="0"/>
        <w:ind w:left="0"/>
        <w:jc w:val="both"/>
      </w:pPr>
      <w:r>
        <w:rPr>
          <w:rFonts w:ascii="Times New Roman"/>
          <w:b w:val="false"/>
          <w:i w:val="false"/>
          <w:color w:val="000000"/>
          <w:sz w:val="28"/>
        </w:rPr>
        <w:t>
      "Микрокремнезем (получаемый в качестве побочного продукта при производстве кремния, феросилиция и циркония) также используется главным образом в качестве пуццолановой добавки в бетоне, фиброцементе или огнеупорных бетонах, а также в качестве добавки в полимерах.";</w:t>
      </w:r>
    </w:p>
    <w:bookmarkEnd w:id="24"/>
    <w:bookmarkStart w:name="z31" w:id="25"/>
    <w:p>
      <w:pPr>
        <w:spacing w:after="0"/>
        <w:ind w:left="0"/>
        <w:jc w:val="both"/>
      </w:pPr>
      <w:r>
        <w:rPr>
          <w:rFonts w:ascii="Times New Roman"/>
          <w:b w:val="false"/>
          <w:i w:val="false"/>
          <w:color w:val="000000"/>
          <w:sz w:val="28"/>
        </w:rPr>
        <w:t>
      г) пункт (а) исключений после слов "природный кремнезем" дополнить словами ", например, кварц и диатомовая земля".</w:t>
      </w:r>
    </w:p>
    <w:bookmarkEnd w:id="25"/>
    <w:bookmarkStart w:name="z32" w:id="26"/>
    <w:p>
      <w:pPr>
        <w:spacing w:after="0"/>
        <w:ind w:left="0"/>
        <w:jc w:val="both"/>
      </w:pPr>
      <w:r>
        <w:rPr>
          <w:rFonts w:ascii="Times New Roman"/>
          <w:b w:val="false"/>
          <w:i w:val="false"/>
          <w:color w:val="000000"/>
          <w:sz w:val="28"/>
        </w:rPr>
        <w:t>
      2. В томе II:</w:t>
      </w:r>
    </w:p>
    <w:bookmarkEnd w:id="26"/>
    <w:bookmarkStart w:name="z33" w:id="27"/>
    <w:p>
      <w:pPr>
        <w:spacing w:after="0"/>
        <w:ind w:left="0"/>
        <w:jc w:val="both"/>
      </w:pPr>
      <w:r>
        <w:rPr>
          <w:rFonts w:ascii="Times New Roman"/>
          <w:b w:val="false"/>
          <w:i w:val="false"/>
          <w:color w:val="000000"/>
          <w:sz w:val="28"/>
        </w:rPr>
        <w:t>
      1) в пункте (3) исключений пояснений к товарной позиции 2938 ТН ВЭД ЕАЭС слово "</w:t>
      </w:r>
    </w:p>
    <w:bookmarkEnd w:id="27"/>
    <w:p>
      <w:pPr>
        <w:spacing w:after="0"/>
        <w:ind w:left="0"/>
        <w:jc w:val="both"/>
      </w:pPr>
      <w:r>
        <w:drawing>
          <wp:inline distT="0" distB="0" distL="0" distR="0">
            <wp:extent cx="546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6100" cy="546100"/>
                    </a:xfrm>
                    <a:prstGeom prst="rect">
                      <a:avLst/>
                    </a:prstGeom>
                  </pic:spPr>
                </pic:pic>
              </a:graphicData>
            </a:graphic>
          </wp:inline>
        </w:drawing>
      </w:r>
    </w:p>
    <w:p>
      <w:pPr>
        <w:spacing w:after="0"/>
        <w:ind w:left="0"/>
        <w:jc w:val="left"/>
      </w:pPr>
      <w:r>
        <w:rPr>
          <w:rFonts w:ascii="Times New Roman"/>
          <w:b w:val="false"/>
          <w:i w:val="false"/>
          <w:color w:val="000000"/>
          <w:sz w:val="28"/>
        </w:rPr>
        <w:t>-метилгликозид, " исключить;</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xml:space="preserve">
      2) перечень наркотических лекарственных средств и психотропных веществ, приведенный в алфавитном порядке по типу лекарственного средства, изложить в следующей редакции: </w:t>
      </w:r>
    </w:p>
    <w:bookmarkEnd w:id="28"/>
    <w:bookmarkStart w:name="z35" w:id="29"/>
    <w:p>
      <w:pPr>
        <w:spacing w:after="0"/>
        <w:ind w:left="0"/>
        <w:jc w:val="left"/>
      </w:pPr>
      <w:r>
        <w:rPr>
          <w:rFonts w:ascii="Times New Roman"/>
          <w:b/>
          <w:i w:val="false"/>
          <w:color w:val="000000"/>
        </w:rPr>
        <w:t xml:space="preserve"> "Перечень</w:t>
      </w:r>
      <w:r>
        <w:br/>
      </w:r>
      <w:r>
        <w:rPr>
          <w:rFonts w:ascii="Times New Roman"/>
          <w:b/>
          <w:i w:val="false"/>
          <w:color w:val="000000"/>
        </w:rPr>
        <w:t>наркотических лекарственных средств и психотропных веществ, приведенный в алфавитном порядке по типу лекарственного средства</w:t>
      </w:r>
    </w:p>
    <w:bookmarkEnd w:id="29"/>
    <w:tbl>
      <w:tblPr>
        <w:tblW w:w="0" w:type="auto"/>
        <w:tblCellSpacing w:w="0" w:type="auto"/>
        <w:tblBorders>
          <w:top w:val="none"/>
          <w:left w:val="none"/>
          <w:bottom w:val="none"/>
          <w:right w:val="none"/>
          <w:insideH w:val="none"/>
          <w:insideV w:val="none"/>
        </w:tblBorders>
      </w:tblPr>
      <w:tblGrid>
        <w:gridCol w:w="5598"/>
        <w:gridCol w:w="1174"/>
        <w:gridCol w:w="1561"/>
        <w:gridCol w:w="1415"/>
        <w:gridCol w:w="2174"/>
        <w:gridCol w:w="6"/>
        <w:gridCol w:w="372"/>
      </w:tblGrid>
      <w:tr>
        <w:trPr>
          <w:trHeight w:val="30" w:hRule="atLeast"/>
        </w:trPr>
        <w:tc>
          <w:tcPr>
            <w:tcW w:w="559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Наркотические лекарственные средства, подлежащие контролю в соответствии с Единой конвенцией о наркотических лекарственных средствах 1961 года и изменениями согласно Протоколу 1972 года.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Субпозиция ТН ВЭД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CAS</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списка Конвенции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AH-7921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U-47700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3-Ацетилморфин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6-Ацетилморфин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Акрилоилфентанил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L-Альфацетилметадол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Аллилпродин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25384-17-2</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Аллилпродина гидрохлорид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Алфентанил (INN)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71195-58-9</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Алфентанила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69049-06-5</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Альфацетилметадол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17199-58-5</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Альфацетилметадола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Альфамепродин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468-51-9</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Альфаметадол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17199-54-1</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Альфапродин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77-20-3</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Альфапродина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561-78-4</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Анилеридин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144-14-9</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Анилеридина дигидрохлорид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126-12-5</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Анилеридина фосфат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4268-37-5</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Ацетилдигидрокодеин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3861-72-1</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Ацетилдигидрокодеина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Ацетилметадол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509-74-0</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Ацетил--метилфентанил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Ацетилморфин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Ацетилфентанил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Ацеторфин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25333-77-1</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Ацеторфина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25333-78-2</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Безитрамид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15301-48-1</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Безитрамида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Бензетидин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3691-78-9</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Бензетидина гидробромид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Бензоилморфин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Бензилморфин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14297-87-1</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Бензилморфина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630-86-4</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Бензилморфина мезилат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Бетацетилметадол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17199-59-6</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Бетамепродин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468-50-8</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Бетаметадол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17199-55-2</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Бетапродин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468-59-7</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Бетапродина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Бутирфентанил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цис</w:t>
            </w:r>
            <w:r>
              <w:rPr>
                <w:rFonts w:ascii="Times New Roman"/>
                <w:b w:val="false"/>
                <w:i w:val="false"/>
                <w:color w:val="000000"/>
                <w:sz w:val="20"/>
              </w:rPr>
              <w:t>-</w:t>
            </w:r>
          </w:p>
          <w:p>
            <w:pPr>
              <w:spacing w:after="20"/>
              <w:ind w:left="20"/>
              <w:jc w:val="both"/>
            </w:pPr>
            <w:r>
              <w:drawing>
                <wp:inline distT="0" distB="0" distL="0" distR="0">
                  <wp:extent cx="381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 cy="482600"/>
                          </a:xfrm>
                          <a:prstGeom prst="rect">
                            <a:avLst/>
                          </a:prstGeom>
                        </pic:spPr>
                      </pic:pic>
                    </a:graphicData>
                  </a:graphic>
                </wp:inline>
              </w:drawing>
            </w:r>
          </w:p>
          <w:p>
            <w:pPr>
              <w:spacing w:after="0"/>
              <w:ind w:left="0"/>
              <w:jc w:val="both"/>
            </w:pPr>
            <w:r>
              <w:rPr>
                <w:rFonts w:ascii="Times New Roman"/>
                <w:b w:val="false"/>
                <w:i w:val="false"/>
                <w:color w:val="000000"/>
                <w:sz w:val="20"/>
              </w:rPr>
              <w:t>-Гидрокси-3-</w:t>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-метилфентанил</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482600"/>
                          </a:xfrm>
                          <a:prstGeom prst="rect">
                            <a:avLst/>
                          </a:prstGeom>
                        </pic:spPr>
                      </pic:pic>
                    </a:graphicData>
                  </a:graphic>
                </wp:inline>
              </w:drawing>
            </w:r>
          </w:p>
          <w:p>
            <w:pPr>
              <w:spacing w:after="0"/>
              <w:ind w:left="0"/>
              <w:jc w:val="both"/>
            </w:pPr>
            <w:r>
              <w:rPr>
                <w:rFonts w:ascii="Times New Roman"/>
                <w:b w:val="false"/>
                <w:i w:val="false"/>
                <w:color w:val="000000"/>
                <w:sz w:val="20"/>
              </w:rPr>
              <w:t>-Гидроксифентанил</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482600"/>
                          </a:xfrm>
                          <a:prstGeom prst="rect">
                            <a:avLst/>
                          </a:prstGeom>
                        </pic:spPr>
                      </pic:pic>
                    </a:graphicData>
                  </a:graphic>
                </wp:inline>
              </w:drawing>
            </w:r>
          </w:p>
          <w:p>
            <w:pPr>
              <w:spacing w:after="0"/>
              <w:ind w:left="0"/>
              <w:jc w:val="both"/>
            </w:pPr>
            <w:r>
              <w:rPr>
                <w:rFonts w:ascii="Times New Roman"/>
                <w:b w:val="false"/>
                <w:i w:val="false"/>
                <w:color w:val="000000"/>
                <w:sz w:val="20"/>
              </w:rPr>
              <w:t>-Гидроксифентанила гидрохлорид</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482600"/>
                          </a:xfrm>
                          <a:prstGeom prst="rect">
                            <a:avLst/>
                          </a:prstGeom>
                        </pic:spPr>
                      </pic:pic>
                    </a:graphicData>
                  </a:graphic>
                </wp:inline>
              </w:drawing>
            </w:r>
          </w:p>
          <w:p>
            <w:pPr>
              <w:spacing w:after="0"/>
              <w:ind w:left="0"/>
              <w:jc w:val="both"/>
            </w:pPr>
            <w:r>
              <w:rPr>
                <w:rFonts w:ascii="Times New Roman"/>
                <w:b w:val="false"/>
                <w:i w:val="false"/>
                <w:color w:val="000000"/>
                <w:sz w:val="20"/>
              </w:rPr>
              <w:t>-Гидрокси-3-метилфентанил</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1000" cy="482600"/>
                          </a:xfrm>
                          <a:prstGeom prst="rect">
                            <a:avLst/>
                          </a:prstGeom>
                        </pic:spPr>
                      </pic:pic>
                    </a:graphicData>
                  </a:graphic>
                </wp:inline>
              </w:drawing>
            </w:r>
          </w:p>
          <w:p>
            <w:pPr>
              <w:spacing w:after="0"/>
              <w:ind w:left="0"/>
              <w:jc w:val="both"/>
            </w:pPr>
            <w:r>
              <w:rPr>
                <w:rFonts w:ascii="Times New Roman"/>
                <w:b w:val="false"/>
                <w:i w:val="false"/>
                <w:color w:val="000000"/>
                <w:sz w:val="20"/>
              </w:rPr>
              <w:t>-Гидрокси-3-метилфентанила гидрохлорид</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Героин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561-27-3</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1502-95-0</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Героина метилйодид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Гидроксипетидин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468-56-4</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Гидроксипетидина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Гидрокодон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125-29-1</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Гидрокодона цитрат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Гидрокодона гидройодид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Гидрокодона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25968-91-6</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Гидрокодона гидротартрат (битартрат)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143-71-5</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Гидрокодона метилйодид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Гидрокодона фосфат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34366-67-1</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Гидрокодона резинат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Гидрокодона терефталат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Гидроморфинол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2183-56-4</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Гидроморфинола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Гидроморфинола гидротартрат (битартрат)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Гидроморфон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Гидроморфона 3-глюкуронид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Гидроморфона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Гидроморфона сульфат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Гидроморфона терефталат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Дезоморфин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Дезоморфина гидробромид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Дезоморфина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Дезоморфина сульфат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Декстроморамид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Декстроморамида дигидрохлорид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Декстроморамида гидрохлорид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Декстроморамида гидротартрат (битартрат)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2922-44-3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Декстропропоксифен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Декстропропоксифена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1639-60-7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Декстропропоксифена резинат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3003 90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Диампромид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552-25-0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Диампромида сульфат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Дигидроизоморфин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Дигидроизоморфина 6-глюкуронид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Дигидрокодеина гидротартрат (битартрат)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5965-13-9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Дигидрокодеина фосфат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24204-13-5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Дигидрокодеина резинат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Дигидрокодеина тиоцианат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Дигидроморфин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Дигидроморфина гидройодид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Дигидроморфина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Дигидроморфина пикрат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Дигидроэторфин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Дименоксадол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Дименоксадола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242-75-1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Диметилтиамбутен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Диметилтиамбутена гидрохлорид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Димефептанол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Димефептанола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Диоксафетилбутират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Диоксафетилбутирата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Дипипанон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467-83-4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Дипипанона гидробромид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Дипипанона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75783-06-1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Дифеноксилат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Дифеноксилата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3810-80-8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28782-42-5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Дифеноксина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35607-36-4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Диэтилтиамбутен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Диэтилтиамбутена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Дротебанол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w:t>
            </w:r>
            <w:r>
              <w:rPr>
                <w:rFonts w:ascii="Times New Roman"/>
                <w:b w:val="false"/>
                <w:i w:val="false"/>
                <w:color w:val="000000"/>
                <w:sz w:val="20"/>
              </w:rPr>
              <w:t>-Изометадон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w:t>
            </w:r>
            <w:r>
              <w:rPr>
                <w:rFonts w:ascii="Times New Roman"/>
                <w:b w:val="false"/>
                <w:i w:val="false"/>
                <w:color w:val="000000"/>
                <w:sz w:val="20"/>
              </w:rPr>
              <w:t>-Изометадон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Изометадон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Изометадона гидробромид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Изометадона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w:t>
            </w:r>
            <w:r>
              <w:rPr>
                <w:rFonts w:ascii="Times New Roman"/>
                <w:b w:val="false"/>
                <w:i w:val="false"/>
                <w:color w:val="000000"/>
                <w:sz w:val="20"/>
              </w:rPr>
              <w:t>-Кокаин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Карфентанил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Кетобемидон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Кетобемидона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5965-49-1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Клонитазен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3861-76-5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Клонитазена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Клонитазена мезилат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Кодеин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ацетат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аллобарбитурат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барбитурат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камфосульфонат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цитрат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5913-73-5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циклобарбитурат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циклопентобарбитурат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6-глюкуронид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гидробромид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гидройодид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метилбромид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фенобарбитурат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фосфат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резинат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салицилат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Кодеина сульфат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1420-53-7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Кодеин-N-оксид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3688-65-1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Кодеин-N-оксида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Кодоксим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7125-76-0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Кокаина бензоат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Кокаина борат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Кокаина цитрат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Кокаина формиат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Кокаина гидройодид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Кокаина гидробромид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Кокаина лактат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Кокаина нитрат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5913-62-2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Кокаина салицилат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5913-64-4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Кокаина сульфат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Кокаина тартрат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Коки лист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1211 30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Конопля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Конопли экстракты и настойки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Конопли масло</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Конопли смола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1301 90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Концентрат маковой соломки</w:t>
            </w:r>
            <w:r>
              <w:br/>
            </w:r>
            <w:r>
              <w:rPr>
                <w:rFonts w:ascii="Times New Roman"/>
                <w:b w:val="false"/>
                <w:i w:val="false"/>
                <w:color w:val="000000"/>
                <w:sz w:val="20"/>
              </w:rPr>
              <w:t>
 </w:t>
            </w:r>
          </w:p>
          <w:bookmarkEnd w:id="30"/>
        </w:tc>
        <w:tc>
          <w:tcPr>
            <w:tcW w:w="0" w:type="auto"/>
            <w:gridSpan w:val="2"/>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1302 11</w:t>
            </w:r>
            <w:r>
              <w:br/>
            </w:r>
            <w:r>
              <w:rPr>
                <w:rFonts w:ascii="Times New Roman"/>
                <w:b w:val="false"/>
                <w:i w:val="false"/>
                <w:color w:val="000000"/>
                <w:sz w:val="20"/>
              </w:rPr>
              <w:t>
2939 11</w:t>
            </w:r>
          </w:p>
          <w:bookmarkEnd w:id="31"/>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Левацетилметадол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34433-66-4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Левометорфан (INN) </w:t>
            </w:r>
            <w:r>
              <w:rPr>
                <w:rFonts w:ascii="Times New Roman"/>
                <w:b w:val="false"/>
                <w:i w:val="false"/>
                <w:color w:val="000000"/>
                <w:vertAlign w:val="superscript"/>
              </w:rPr>
              <w:t>(</w:t>
            </w:r>
            <w:r>
              <w:rPr>
                <w:rFonts w:ascii="Times New Roman"/>
                <w:b w:val="false"/>
                <w:i w:val="false"/>
                <w:color w:val="000000"/>
                <w:sz w:val="20"/>
              </w:rPr>
              <w:t>*</w:t>
            </w:r>
            <w:r>
              <w:rPr>
                <w:rFonts w:ascii="Times New Roman"/>
                <w:b w:val="false"/>
                <w:i w:val="false"/>
                <w:color w:val="000000"/>
                <w:vertAlign w:val="superscript"/>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Левометорфана гидробромид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Левометорфана гидротартрат (битартрат)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Левоморамид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5666-11-5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Левоморамида дигидрохлорид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Левопропоксифен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2338-37-6</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Леворфанол (INN) </w:t>
            </w:r>
            <w:r>
              <w:rPr>
                <w:rFonts w:ascii="Times New Roman"/>
                <w:b w:val="false"/>
                <w:i w:val="false"/>
                <w:color w:val="000000"/>
                <w:vertAlign w:val="superscript"/>
              </w:rPr>
              <w:t>(</w:t>
            </w:r>
            <w:r>
              <w:rPr>
                <w:rFonts w:ascii="Times New Roman"/>
                <w:b w:val="false"/>
                <w:i w:val="false"/>
                <w:color w:val="000000"/>
                <w:sz w:val="20"/>
              </w:rPr>
              <w:t>**</w:t>
            </w:r>
            <w:r>
              <w:rPr>
                <w:rFonts w:ascii="Times New Roman"/>
                <w:b w:val="false"/>
                <w:i w:val="false"/>
                <w:color w:val="000000"/>
                <w:vertAlign w:val="superscript"/>
              </w:rPr>
              <w: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Леворфанола гидротартрат (битартрат)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Леворфанола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Левофенацилморфан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10061-32-2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Левофенацилморфана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Левофенацилморфан метилсульфонат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прицветниковый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Маковая соломка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1211 40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цис</w:t>
            </w:r>
            <w:r>
              <w:rPr>
                <w:rFonts w:ascii="Times New Roman"/>
                <w:b w:val="false"/>
                <w:i w:val="false"/>
                <w:color w:val="000000"/>
                <w:sz w:val="20"/>
              </w:rPr>
              <w:t>-3-Метилтиофентанил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цис</w:t>
            </w:r>
            <w:r>
              <w:rPr>
                <w:rFonts w:ascii="Times New Roman"/>
                <w:b w:val="false"/>
                <w:i w:val="false"/>
                <w:color w:val="000000"/>
                <w:sz w:val="20"/>
              </w:rPr>
              <w:t>-3-Метилтиофентанила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3-Метилфентанил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3-Метилфентанила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3-Метилтиофентанил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3-Метилтиофентанила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6100" cy="546100"/>
                          </a:xfrm>
                          <a:prstGeom prst="rect">
                            <a:avLst/>
                          </a:prstGeom>
                        </pic:spPr>
                      </pic:pic>
                    </a:graphicData>
                  </a:graphic>
                </wp:inline>
              </w:drawing>
            </w:r>
          </w:p>
          <w:p>
            <w:pPr>
              <w:spacing w:after="0"/>
              <w:ind w:left="0"/>
              <w:jc w:val="both"/>
            </w:pPr>
            <w:r>
              <w:rPr>
                <w:rFonts w:ascii="Times New Roman"/>
                <w:b w:val="false"/>
                <w:i w:val="false"/>
                <w:color w:val="000000"/>
                <w:sz w:val="20"/>
              </w:rPr>
              <w:t>-Метилфентанил</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46100" cy="546100"/>
                          </a:xfrm>
                          <a:prstGeom prst="rect">
                            <a:avLst/>
                          </a:prstGeom>
                        </pic:spPr>
                      </pic:pic>
                    </a:graphicData>
                  </a:graphic>
                </wp:inline>
              </w:drawing>
            </w:r>
          </w:p>
          <w:p>
            <w:pPr>
              <w:spacing w:after="0"/>
              <w:ind w:left="0"/>
              <w:jc w:val="both"/>
            </w:pPr>
            <w:r>
              <w:rPr>
                <w:rFonts w:ascii="Times New Roman"/>
                <w:b w:val="false"/>
                <w:i w:val="false"/>
                <w:color w:val="000000"/>
                <w:sz w:val="20"/>
              </w:rPr>
              <w:t>-Метилфентанила гидрохлорид</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6100" cy="546100"/>
                          </a:xfrm>
                          <a:prstGeom prst="rect">
                            <a:avLst/>
                          </a:prstGeom>
                        </pic:spPr>
                      </pic:pic>
                    </a:graphicData>
                  </a:graphic>
                </wp:inline>
              </w:drawing>
            </w:r>
          </w:p>
          <w:p>
            <w:pPr>
              <w:spacing w:after="0"/>
              <w:ind w:left="0"/>
              <w:jc w:val="both"/>
            </w:pPr>
            <w:r>
              <w:rPr>
                <w:rFonts w:ascii="Times New Roman"/>
                <w:b w:val="false"/>
                <w:i w:val="false"/>
                <w:color w:val="000000"/>
                <w:sz w:val="20"/>
              </w:rPr>
              <w:t>-Метилтиофентанил</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6100" cy="546100"/>
                          </a:xfrm>
                          <a:prstGeom prst="rect">
                            <a:avLst/>
                          </a:prstGeom>
                        </pic:spPr>
                      </pic:pic>
                    </a:graphicData>
                  </a:graphic>
                </wp:inline>
              </w:drawing>
            </w:r>
          </w:p>
          <w:p>
            <w:pPr>
              <w:spacing w:after="0"/>
              <w:ind w:left="0"/>
              <w:jc w:val="both"/>
            </w:pPr>
            <w:r>
              <w:rPr>
                <w:rFonts w:ascii="Times New Roman"/>
                <w:b w:val="false"/>
                <w:i w:val="false"/>
                <w:color w:val="000000"/>
                <w:sz w:val="20"/>
              </w:rPr>
              <w:t>-Метилтиофентанила гидрохлорид</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w:t>
            </w:r>
            <w:r>
              <w:rPr>
                <w:rFonts w:ascii="Times New Roman"/>
                <w:b w:val="false"/>
                <w:i w:val="false"/>
                <w:color w:val="000000"/>
                <w:sz w:val="20"/>
              </w:rPr>
              <w:t>-Метадон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w:t>
            </w:r>
            <w:r>
              <w:rPr>
                <w:rFonts w:ascii="Times New Roman"/>
                <w:b w:val="false"/>
                <w:i w:val="false"/>
                <w:color w:val="000000"/>
                <w:sz w:val="20"/>
              </w:rPr>
              <w:t>-Метадона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w:t>
            </w:r>
            <w:r>
              <w:rPr>
                <w:rFonts w:ascii="Times New Roman"/>
                <w:b w:val="false"/>
                <w:i w:val="false"/>
                <w:color w:val="000000"/>
                <w:sz w:val="20"/>
              </w:rPr>
              <w:t>-Метадол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w:t>
            </w:r>
            <w:r>
              <w:rPr>
                <w:rFonts w:ascii="Times New Roman"/>
                <w:b w:val="false"/>
                <w:i w:val="false"/>
                <w:color w:val="000000"/>
                <w:sz w:val="20"/>
              </w:rPr>
              <w:t>-Метадон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w:t>
            </w:r>
            <w:r>
              <w:rPr>
                <w:rFonts w:ascii="Times New Roman"/>
                <w:b w:val="false"/>
                <w:i w:val="false"/>
                <w:color w:val="000000"/>
                <w:sz w:val="20"/>
              </w:rPr>
              <w:t>-Метадона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w:t>
            </w:r>
            <w:r>
              <w:rPr>
                <w:rFonts w:ascii="Times New Roman"/>
                <w:b w:val="false"/>
                <w:i w:val="false"/>
                <w:color w:val="000000"/>
                <w:sz w:val="20"/>
              </w:rPr>
              <w:t>-Метадона гидротартрат (битартрат)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Метадона гидробромид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Метадона гидротартрат (битартрат)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 (INN) – промежуточный продукт 4-циано-2-диметиламино-4,4-дифенилбутан или 2-диметиламино-4,4-дифенил-4-цианобутан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Метазоцин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3734-52-9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Метазоцина гидробромид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Метазоцина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Метилдезорфин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16008-36-9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Метилдезорфина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Метилдигидроморфин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509-56-8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Метопон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Метопона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Мирофин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Мирофина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Морамид – промежуточный продукт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Морферидин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Морферидина дигидрохлорид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Морферидина пикрат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Морфин-N-оксид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Морфин-N-оксида хинат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3,6-диглюкуронид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3-глюкуронид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6-глюкуронид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3-</w:t>
            </w:r>
          </w:p>
          <w:p>
            <w:pPr>
              <w:spacing w:after="20"/>
              <w:ind w:left="20"/>
              <w:jc w:val="both"/>
            </w:pPr>
            <w:r>
              <w:drawing>
                <wp:inline distT="0" distB="0" distL="0" distR="0">
                  <wp:extent cx="381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81000" cy="482600"/>
                          </a:xfrm>
                          <a:prstGeom prst="rect">
                            <a:avLst/>
                          </a:prstGeom>
                        </pic:spPr>
                      </pic:pic>
                    </a:graphicData>
                  </a:graphic>
                </wp:inline>
              </w:drawing>
            </w:r>
          </w:p>
          <w:p>
            <w:pPr>
              <w:spacing w:after="0"/>
              <w:ind w:left="0"/>
              <w:jc w:val="both"/>
            </w:pPr>
            <w:r>
              <w:rPr>
                <w:rFonts w:ascii="Times New Roman"/>
                <w:b w:val="false"/>
                <w:i w:val="false"/>
                <w:color w:val="000000"/>
                <w:sz w:val="20"/>
              </w:rPr>
              <w:t>-D-глюкуронид</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6-</w:t>
            </w:r>
          </w:p>
          <w:p>
            <w:pPr>
              <w:spacing w:after="20"/>
              <w:ind w:left="20"/>
              <w:jc w:val="both"/>
            </w:pPr>
            <w:r>
              <w:drawing>
                <wp:inline distT="0" distB="0" distL="0" distR="0">
                  <wp:extent cx="381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81000" cy="482600"/>
                          </a:xfrm>
                          <a:prstGeom prst="rect">
                            <a:avLst/>
                          </a:prstGeom>
                        </pic:spPr>
                      </pic:pic>
                    </a:graphicData>
                  </a:graphic>
                </wp:inline>
              </w:drawing>
            </w:r>
          </w:p>
          <w:p>
            <w:pPr>
              <w:spacing w:after="0"/>
              <w:ind w:left="0"/>
              <w:jc w:val="both"/>
            </w:pPr>
            <w:r>
              <w:rPr>
                <w:rFonts w:ascii="Times New Roman"/>
                <w:b w:val="false"/>
                <w:i w:val="false"/>
                <w:color w:val="000000"/>
                <w:sz w:val="20"/>
              </w:rPr>
              <w:t>-D-глюкуронид</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ацетат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валерат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диметиловый простой эфир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глюконат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гидройодид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гидробромид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гипофосфит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изобутират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лактат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меконат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метилбромид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метилхлорид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метилйодид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метилсульфонат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метобромид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мукат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нитрат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596-16-7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стеарат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тартрат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302-31-8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фенилпропионат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фосфат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фталат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цитрат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MППП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MППП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Напсилат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17140-78-2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Никокодин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3688-66-2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Никокодина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Никодикодин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808-24-2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Никоморфин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639-48-5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Никоморфина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Норациметадол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1477-39-0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Норациметадола глюконат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Норациметадола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Норкодеин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467-15-2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Норкодеина ацетат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Норкодеина гидройодид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Норкодеина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14648-14-7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Норкодеина нитрат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Норкодеина платинихлорид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Норкодеина сульфат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Норлеворфанол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1531-12-0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Норлеворфанола гидробромид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Норлеворфанола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Норметадон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467-85-6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Норметадона 2,6-ди-</w:t>
            </w:r>
            <w:r>
              <w:rPr>
                <w:rFonts w:ascii="Times New Roman"/>
                <w:b w:val="false"/>
                <w:i/>
                <w:color w:val="000000"/>
                <w:sz w:val="20"/>
              </w:rPr>
              <w:t>трет</w:t>
            </w:r>
            <w:r>
              <w:rPr>
                <w:rFonts w:ascii="Times New Roman"/>
                <w:b w:val="false"/>
                <w:i w:val="false"/>
                <w:color w:val="000000"/>
                <w:sz w:val="20"/>
              </w:rPr>
              <w:t xml:space="preserve">-бутилнафталиндисульфонат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Норметадона гидробромид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Норметадона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Норметадона метилйодид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Норметадона оксалат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Норметадона пикрат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Норметадон (INN) – промежуточный продукт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Норморфин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Норморфина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Норпипанон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561-48-8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Норпипанона гидробромид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Норпипанона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Оксикодона камфосульфонат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Оксикодона гидротартрат (битартрат)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Оксикодона пектинат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Оксикодона фенилпропионат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Оксикодона фосфат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Оксикодона терефталат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Оксиморфон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Оксиморфона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375-07-3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Окфентанил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Опий готовый</w:t>
            </w:r>
            <w:r>
              <w:br/>
            </w:r>
            <w:r>
              <w:rPr>
                <w:rFonts w:ascii="Times New Roman"/>
                <w:b w:val="false"/>
                <w:i w:val="false"/>
                <w:color w:val="000000"/>
                <w:sz w:val="20"/>
              </w:rPr>
              <w:t>
 </w:t>
            </w:r>
          </w:p>
          <w:bookmarkEnd w:id="32"/>
        </w:tc>
        <w:tc>
          <w:tcPr>
            <w:tcW w:w="0" w:type="auto"/>
            <w:gridSpan w:val="2"/>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1302 19</w:t>
            </w:r>
            <w:r>
              <w:br/>
            </w:r>
            <w:r>
              <w:rPr>
                <w:rFonts w:ascii="Times New Roman"/>
                <w:b w:val="false"/>
                <w:i w:val="false"/>
                <w:color w:val="000000"/>
                <w:sz w:val="20"/>
              </w:rPr>
              <w:t>
2939 11</w:t>
            </w:r>
          </w:p>
          <w:bookmarkEnd w:id="33"/>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Опий, смесь алкалоидов</w:t>
            </w:r>
            <w:r>
              <w:br/>
            </w:r>
            <w:r>
              <w:rPr>
                <w:rFonts w:ascii="Times New Roman"/>
                <w:b w:val="false"/>
                <w:i w:val="false"/>
                <w:color w:val="000000"/>
                <w:sz w:val="20"/>
              </w:rPr>
              <w:t>
 </w:t>
            </w:r>
          </w:p>
          <w:bookmarkEnd w:id="34"/>
        </w:tc>
        <w:tc>
          <w:tcPr>
            <w:tcW w:w="0" w:type="auto"/>
            <w:gridSpan w:val="2"/>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xml:space="preserve">
 1302 11 </w:t>
            </w:r>
            <w:r>
              <w:rPr>
                <w:rFonts w:ascii="Times New Roman"/>
                <w:b w:val="false"/>
                <w:i w:val="false"/>
                <w:color w:val="000000"/>
                <w:vertAlign w:val="superscript"/>
              </w:rPr>
              <w:t>(</w:t>
            </w:r>
            <w:r>
              <w:rPr>
                <w:rFonts w:ascii="Times New Roman"/>
                <w:b w:val="false"/>
                <w:i w:val="false"/>
                <w:color w:val="000000"/>
                <w:sz w:val="20"/>
              </w:rPr>
              <w:t>*</w:t>
            </w:r>
            <w:r>
              <w:rPr>
                <w:rFonts w:ascii="Times New Roman"/>
                <w:b w:val="false"/>
                <w:i w:val="false"/>
                <w:color w:val="000000"/>
                <w:vertAlign w:val="superscript"/>
              </w:rPr>
              <w:t>)</w:t>
            </w:r>
            <w:r>
              <w:br/>
            </w:r>
            <w:r>
              <w:rPr>
                <w:rFonts w:ascii="Times New Roman"/>
                <w:b w:val="false"/>
                <w:i w:val="false"/>
                <w:color w:val="000000"/>
                <w:sz w:val="20"/>
              </w:rPr>
              <w:t xml:space="preserve">
 2939 11 </w:t>
            </w:r>
            <w:r>
              <w:rPr>
                <w:rFonts w:ascii="Times New Roman"/>
                <w:b w:val="false"/>
                <w:i w:val="false"/>
                <w:color w:val="000000"/>
                <w:vertAlign w:val="superscript"/>
              </w:rPr>
              <w:t>(</w:t>
            </w:r>
            <w:r>
              <w:rPr>
                <w:rFonts w:ascii="Times New Roman"/>
                <w:b w:val="false"/>
                <w:i w:val="false"/>
                <w:color w:val="000000"/>
                <w:sz w:val="20"/>
              </w:rPr>
              <w:t>**</w:t>
            </w:r>
            <w:r>
              <w:rPr>
                <w:rFonts w:ascii="Times New Roman"/>
                <w:b w:val="false"/>
                <w:i w:val="false"/>
                <w:color w:val="000000"/>
                <w:vertAlign w:val="superscript"/>
              </w:rPr>
              <w:t>)</w:t>
            </w:r>
          </w:p>
          <w:bookmarkEnd w:id="35"/>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Орипавин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Орипавина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ПЕПАП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ПЕПАП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 (INN) – промежуточный продукт 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 (INN) – промежуточный продукт 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Петидина – промежуточного продукта В гидробромид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Петидина – промежуточного продукта В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Петидин (INN) – промежуточный продукт 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Пиминодин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13495-09-5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Пиминодина дигидрохлорид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Пиминодина эзилат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7081-52-9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Пиритрамид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302-41-0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Прогептазин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Прогептазина цитрат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Прогептазина гидробромид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Прогептазина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Проперидин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561-76-2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Проперидина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Пропирам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15686-91-6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Пропирама фумарат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Рацеметорфан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Рацеметорфана гидробромид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Рацеметорфана гидротартрат (битартрат)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Рацеморамид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Рацеморамида дигидрохлорид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Рацеморамида гидротартрат (битартрат)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Рацеморамида тартрат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Рацеморфан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297-90-5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Рацеморфана гидробромид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Рацеморфана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Рацеморфана гидротартрат (битартрат)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Ремифентанил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Ремифентанила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Суфентанил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56030-54-7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Суфентанила цитрат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Тебаина гидротартрат (битартрат)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Тебаина оксалат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Тебаина салицилат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Тебакон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Тебакона гидрохлорид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20236-82-2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Тетрагидрофуранилфентанил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Тилидин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20380-58-9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Тилидина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27107-79-5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Тиофентанил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Тиофентанила ацетат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Тиофентанила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4-Фторизобутирфентанил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w:t>
            </w:r>
            <w:r>
              <w:rPr>
                <w:rFonts w:ascii="Times New Roman"/>
                <w:b w:val="false"/>
                <w:i w:val="false"/>
                <w:color w:val="000000"/>
                <w:sz w:val="20"/>
              </w:rPr>
              <w:t>-Фторфентанил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w:t>
            </w:r>
            <w:r>
              <w:rPr>
                <w:rFonts w:ascii="Times New Roman"/>
                <w:b w:val="false"/>
                <w:i w:val="false"/>
                <w:color w:val="000000"/>
                <w:sz w:val="20"/>
              </w:rPr>
              <w:t>-Фторфентанила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Фенадоксон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467-84-5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Фенадоксона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Фенампромид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Фенампромида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Феназоцин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Феназоцина гидробромид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Феназоцина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7303-75-5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Феназоцина мезилат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Феноморфан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468-07-5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Феноморфана гидробромид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Феноморфана гидротартрат (битартрат)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Феноморфана метилбромид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Феноперидин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562-26-5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Феноперидина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3627-49-4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437-38-7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Фентанила цитрат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990-73-8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Фолкодин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Фолкодина гидротартрат (битартрат)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Фолкодина цитрат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Фолкодина гваяколсульфонат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Фолкодина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Фолкодина фенилацетат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Фолкодина фосфат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Фолкодина сульфонат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Фолкодина тартрат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7369-11-1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Фуранилфентанил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Фуретидин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Фуретидина гидробромид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Фуретидина метилйодид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Фуретидина пикрат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Экгонин, его сложные эфиры и производные, которые могут быть превращены в экгонин и кокаин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481-37-8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Экгонина бензоилэтиловый сложный эфир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Экгонина бензоилпропиловый сложный эфир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Экгонина циннамоилметиловый сложный эфир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Экгонина 2,6диметилбензоилметиловый сложный эфир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Экгонина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Экгонина </w:t>
            </w:r>
          </w:p>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8300" cy="317500"/>
                          </a:xfrm>
                          <a:prstGeom prst="rect">
                            <a:avLst/>
                          </a:prstGeom>
                        </pic:spPr>
                      </pic:pic>
                    </a:graphicData>
                  </a:graphic>
                </wp:inline>
              </w:drawing>
            </w:r>
          </w:p>
          <w:p>
            <w:pPr>
              <w:spacing w:after="0"/>
              <w:ind w:left="0"/>
              <w:jc w:val="both"/>
            </w:pPr>
            <w:r>
              <w:rPr>
                <w:rFonts w:ascii="Times New Roman"/>
                <w:b w:val="false"/>
                <w:i w:val="false"/>
                <w:color w:val="000000"/>
                <w:sz w:val="20"/>
              </w:rPr>
              <w:t>-гидроксибензоиловый сложный эфир</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Экгонина метиловый сложный эфир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Экгонина метилового сложного эфира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Экгонина фенилацетилметиловый сложный эфир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Этилметилтиамбутен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Этилметилтиамбутена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Этилморфина камфосульфонат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Этилморфина гидробромид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Этилморфина метилйодид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Этилморфина фенобарбитурат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Этонитазен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911-65-9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Этонитазена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Эторфин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14521-96-1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Эторфина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13764-49-3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Эторфина 3-метиловый простой эфир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Этоксэридин (INN)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469-82-9</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Этоксэридина гидрохлорид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13"/>
        <w:gridCol w:w="1972"/>
        <w:gridCol w:w="2747"/>
        <w:gridCol w:w="468"/>
      </w:tblGrid>
      <w:tr>
        <w:trPr>
          <w:trHeight w:val="30" w:hRule="atLeast"/>
        </w:trPr>
        <w:tc>
          <w:tcPr>
            <w:tcW w:w="711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Психотропные вещества, подлежащие контролю в соответствии с Конвенцией о психотропных веществах 1971 года.
</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Субпозиция ТН ВЭД</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CAS</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списка Конвенции</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AB-CHMINACA</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AB-PINACA</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AM-2201; JWH-2201</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25B-NBOMe; 2C-B-NBOMe</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25B-NBOMe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2C-B</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2C-B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25C-NBOMe; 2C-C-NBOMe</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25C-NBOMe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61-51-8</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DMA</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DMA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4,4’-DMAR; 4,4’-Диметиламинорекс</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DMHP</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DMT</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61-50-7</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DMT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DMT метилйодид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DOET</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DOET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5F-ADB; 5F-MDMB-PINACA</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5F-APINACA; 5F-AKB-48</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5F-PB-22</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GHB</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GHB натрия</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25I-NBOMe; 2C-I-NBOMe</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25I-NBOMe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JWH-018; AM-678</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MDE, N-этил MDA, MDEA</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MDMA</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MDMA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MDMB-CHMICA</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MDPV</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MDPV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MMDA</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MMDA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4-MTA</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4-MTA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N-Гидрокси MDA</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N-Гидрокси MDA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 MDA</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 MDA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PMA</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PMA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PMMA</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PMMA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46100" cy="546100"/>
                          </a:xfrm>
                          <a:prstGeom prst="rect">
                            <a:avLst/>
                          </a:prstGeom>
                        </pic:spPr>
                      </pic:pic>
                    </a:graphicData>
                  </a:graphic>
                </wp:inline>
              </w:drawing>
            </w:r>
          </w:p>
          <w:p>
            <w:pPr>
              <w:spacing w:after="0"/>
              <w:ind w:left="0"/>
              <w:jc w:val="both"/>
            </w:pPr>
            <w:r>
              <w:rPr>
                <w:rFonts w:ascii="Times New Roman"/>
                <w:b w:val="false"/>
                <w:i w:val="false"/>
                <w:color w:val="000000"/>
                <w:sz w:val="20"/>
              </w:rPr>
              <w:t>-PVP</w:t>
            </w:r>
            <w:r>
              <w:br/>
            </w:r>
            <w:r>
              <w:rPr>
                <w:rFonts w:ascii="Times New Roman"/>
                <w:b w:val="false"/>
                <w:i w:val="false"/>
                <w:color w:val="000000"/>
                <w:sz w:val="20"/>
              </w:rPr>
              <w:t>
</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46100" cy="546100"/>
                          </a:xfrm>
                          <a:prstGeom prst="rect">
                            <a:avLst/>
                          </a:prstGeom>
                        </pic:spPr>
                      </pic:pic>
                    </a:graphicData>
                  </a:graphic>
                </wp:inline>
              </w:drawing>
            </w:r>
          </w:p>
          <w:p>
            <w:pPr>
              <w:spacing w:after="0"/>
              <w:ind w:left="0"/>
              <w:jc w:val="both"/>
            </w:pPr>
            <w:r>
              <w:rPr>
                <w:rFonts w:ascii="Times New Roman"/>
                <w:b w:val="false"/>
                <w:i w:val="false"/>
                <w:color w:val="000000"/>
                <w:sz w:val="20"/>
              </w:rPr>
              <w:t>-PVP гидрохлорид</w:t>
            </w:r>
            <w:r>
              <w:br/>
            </w:r>
            <w:r>
              <w:rPr>
                <w:rFonts w:ascii="Times New Roman"/>
                <w:b w:val="false"/>
                <w:i w:val="false"/>
                <w:color w:val="000000"/>
                <w:sz w:val="20"/>
              </w:rPr>
              <w:t>
</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STP, DOM</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15588-95-1</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STP, DOM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TMA</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TMA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UR-144</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XLR-11</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w:t>
            </w:r>
            <w:r>
              <w:rPr>
                <w:rFonts w:ascii="Times New Roman"/>
                <w:b w:val="false"/>
                <w:i w:val="false"/>
                <w:color w:val="000000"/>
                <w:sz w:val="20"/>
              </w:rPr>
              <w:t>-9-Тетрагидроканнабинол</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1972-08-3</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52-43-7</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Аллобарбитала аминофеназон</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2933 54</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Алпразолам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28981-97-7</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Аминептин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Аминептина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Аминорекс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2207-50-3</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Аминорекса фумарат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Аминорекса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Амобарбитал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57-43-2</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Амобарбитала резинат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3003 90</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Амобарбитал натрия</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64-43-7</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90-84-6</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134-80-5</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Амфепрамона глутамат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Амфепрамона резинат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3003 90</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300-62-9</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Амфетамина </w:t>
            </w:r>
            <w:r>
              <w:rPr>
                <w:rFonts w:ascii="Times New Roman"/>
                <w:b w:val="false"/>
                <w:i/>
                <w:color w:val="000000"/>
                <w:sz w:val="20"/>
              </w:rPr>
              <w:t>п</w:t>
            </w:r>
            <w:r>
              <w:rPr>
                <w:rFonts w:ascii="Times New Roman"/>
                <w:b w:val="false"/>
                <w:i w:val="false"/>
                <w:color w:val="000000"/>
                <w:sz w:val="20"/>
              </w:rPr>
              <w:t>-аминофенилацетат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Амфетамина </w:t>
            </w:r>
            <w:r>
              <w:rPr>
                <w:rFonts w:ascii="Times New Roman"/>
                <w:b w:val="false"/>
                <w:i/>
                <w:color w:val="000000"/>
                <w:sz w:val="20"/>
              </w:rPr>
              <w:t>п</w:t>
            </w:r>
            <w:r>
              <w:rPr>
                <w:rFonts w:ascii="Times New Roman"/>
                <w:b w:val="false"/>
                <w:i w:val="false"/>
                <w:color w:val="000000"/>
                <w:sz w:val="20"/>
              </w:rPr>
              <w:t>-хлорфеноксиацетат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Амфетамина адипат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Амфетамина аспартат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Амфетамина ацетилсалицилат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Амфетамина гидротартрат (битартрат)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Амфетамина пентабарбитурат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2933 54</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Амфетамина резинат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3003 90</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Амфетамина сульфат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60-13-9</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Амфетамина таннат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3201 90</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Амфетамина тартрат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Амфетамина фосфат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139-10-6</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Барбитал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57-44-3</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Барбитал кальция</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Барбитал магния</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Барбитал натрия</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144-02-5</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N-Бензилпиперазин; Бензилпиперазин; BZP</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N-Бензилпиперазина дигидрохлорид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N-Бензилпиперазина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Бензфетамин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156-08-1</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Бензфетамина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5411-22-3</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Броламфетамин (INN) (DOB)</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64638-07-9</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Броламфетамина (DOB)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Бромазепам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1812-30-2</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Бротизолам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57801-81-7</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Бупренорфин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52485-79-7</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Бупренорфина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53152-21-9</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Бупренорфина гидротартрат (битартрат)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Бупренорфина сульфат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Буталбитал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77-26-9</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Бутобарбитал</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77-28-1</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Винилбитал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2430-49-1</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Галазепам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23092-17-3</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Галоксазолам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59128-97-1</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Глутетимид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77-21-4</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51-64-9</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Дексамфетамина адипат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405-41-4</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Дексамфетамина гидротартрат (битартрат)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Дексамфетамина карбоксиметилцеллюлоза</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Дексамфетамина пентобарбитурат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2933 54</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Дексамфетамина резинат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3003 90</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Дексамфетамина сахарат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Дексамфетамина сульфат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51-63-8</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Дексамфетамина таннат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3201 90</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Дексамфетамина фосфат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7528-00-9</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Делоразепам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2894-67-9</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439-14-5</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Дронабинол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Зипепрол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34758-83-3</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Зипепрола дигидрохлорид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Золпидем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Золпидема гемитартрат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Камазепам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36104-80-0</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492-39-7</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2153-98-2</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Катина фенобарбитурат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Катина резинат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Катина сульфат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Катинон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71031-15-7</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Катинона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Кетазолам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27223-35-4</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22316-47-8</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Клоксазолам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24166-13-0</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1622-61-3</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Клоразепат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Клоразепат дикалия</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57109-90-7</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Клоразепат калия</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5991-71-9</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Левамфетамин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156-34-3</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Левамфетамина альгинат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Левамфетамина сукцинат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5634-40-2</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Левамфетамина сульфат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Левометамфетамин</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Левометамфетамина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Лефетамин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7262-75-1</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Лефетамина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14148-99-3</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(+)-Лизергида тартрат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Лизергид (INN), LSD, LSD-25</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50-37-3</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Лопразолам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61197-73-7</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Лопразолама мезилат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Лопразолама метилсульфонат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Лоразепам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846-49-1</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Лоразепама ацетат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Лоразепама мезилат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Лоразепама пивалат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Лорметазепам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848-75-9</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Мазиндол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22232-71-9</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Медазепам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2898-12-6</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Медазепама дибунат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Медазепама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Мезокарб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2934 71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34262-84-5</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Меклоквалон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340-57-8</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Меклоквалона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Мепробамат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Мескалин</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54-04-6</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Мескалина аурихлорид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2843 30</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Мескалина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832-92-8</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Мескалина пикрат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Мескалина платинихлорид </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Мескалина сульфат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1152-76-7</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Метаквалон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72-44-6</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Метаквалона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340-56-7</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Метаквалона резинат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3003 90</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537-46-2</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51-57-0</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Метамфетамина рацемат гидрохлорид </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Метамфетамина гидротартрат (битартрат)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Метамфетамина рацемат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4846-07-5</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Метамфетамина сульфат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Метиламинорекс</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Метиламинорекса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Метилон; Бета-кето-MDMA</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Метилфенидат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113-45-1</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Метилфенидата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298-59-9</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Метилфенобарбитал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115-38-8</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Метилфенобарбитал натрия</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4-Метилэткатинон; 4-MEC</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Метиопропамин; MPA</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Метиприлон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125-64-4</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Меткатинон </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Меткатинона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Метоксетамин; MXE</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Метоксетамина (MXE)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Мефедрон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Мефедрона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Мефенорекс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17243-57-1</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Мефенорекса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59467-70-8</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Мидазолама малеат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Ниметазепам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2011-67-8</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Нитразепам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146-22-5</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Нордазепам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1088-11-5</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604-75-1</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Оксазепама ацетат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Оксазепама гемисукцинат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Оксазепама сукцинат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Оксазепама валпроат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Оксазолам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24143-17-7</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Парагексил</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Пемолин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2152-34-3</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Пемолин меди</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Пемолин железа</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Пемолин магния</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Пемолин никеля</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Пентазоцин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359-83-1</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Пентазоцина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Пентазоцина лактат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17146-95-1</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Пентедрон </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Пентобарбитал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76-74-4</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Пентобарбитал кальция</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7563-42-0</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Пентобарбитал натрия</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57-33-0</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Пиназепам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52463-83-9</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Пипрадрол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467-60-7</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Пипрадрола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71-78-3</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Пировалерон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3563-49-3</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Пировалерона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1147-62-2</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Празепам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2955-38-6</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Псилоцин, псилотсин</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Псилоцина, псилотсина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Псилоцибин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520-52-5</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Псилоцибина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Ролициклидин (INN) (PHP, PCPY)</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2201-39-0</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Секбутабарбитал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125-40-6</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Секбутабарбитал-натрий</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Секобарбитал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76-73-3</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Секобарбитал кальция</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Секобарбитал натрия</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309-43-3</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Секобарбитала резинат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3003 90</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Темазепам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846-50-4</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Тенамфетамин (INN) (MDA)</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51497-09-7</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Тенамфетамина (MDA)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Теноциклидин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21500-98-1</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Теноциклидина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Тетрагидроканнабинолы, все изомеры</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Тетразепам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10379-14-3</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28911-01-5</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Феназепам </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Фендиметразин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634-03-7</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Фендиметразина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Фендиметразина гидротартрат (битартрат)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Фендиметразина памоат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Фенетиллин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3736-08-1</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Фенетиллина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1892-80-4</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Фенкамфамин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1209-98-9</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Фенкамфамина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2240-14-4</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Фенметразин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134-49-6</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Фенметразина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1707-14-8</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Фенметразина гидротартрат (битартрат)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Фенметразина сульфат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Фенметразина теоклат </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13931-75-4</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50-06-6</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 аммония</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Фенобарбитала диэтиламин</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Фенобарбитала диэтиламиноэтанол</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Фенобарбитала йохимбин</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 кальция</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58766-25-9</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Фенобарбитала лизидин</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 магния</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 натрия магния</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 натрия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57-30-7</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Фенобарбитала пропилгекседрин</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Фенобарбитала спартеин</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 тетраметиламмония</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Фенобарбитала хинидин</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15686-61-0</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Фенпропорекса дифенилацетат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18305-29-8</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Фенпропорекса резинат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3003 90</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Фентермин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122-09-8</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Фентермина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1197-21-3</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Фентермина резинат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3003 90</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Фенциклидин (INN) (PCP)</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77-10-1</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Фенциклидина гидробромид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Фенциклидина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956-90-1</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Флудиазепам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3900-31-0</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Флунитразепам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1622-62-4</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Флуразепам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17617-23-1</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Флуразепама дигидрохлорид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1172-18-5</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Флуразепама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36105-20-1</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4-Фторамфетамин; 4-FA</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Циклобарбитал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52-31-3</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Циклобарбитал кальция</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5897-20-1</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58-25-3</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438-41-5</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Хлордиазепоксида дибунат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Эстазолам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29975-16-4</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Этиламфетамин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457-87-4</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Этиламфетамина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Этиллофлазепат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29177-84-2</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Этилон</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Этилфенидат; EPH</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Этинамат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126-52-3</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Этициклидин (PCE)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2201-15-2</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Этициклидина (PCE)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Этриптамин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Этриптамина ацетат</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Этриптамина гидрохлорид</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Этхлорвинол (INN)</w:t>
            </w:r>
          </w:p>
        </w:tc>
        <w:tc>
          <w:tcPr>
            <w:tcW w:w="1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2905 51</w:t>
            </w:r>
          </w:p>
        </w:tc>
        <w:tc>
          <w:tcPr>
            <w:tcW w:w="2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113-18-8</w:t>
            </w:r>
          </w:p>
        </w:tc>
        <w:tc>
          <w:tcPr>
            <w:tcW w:w="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36"/>
    <w:p>
      <w:pPr>
        <w:spacing w:after="0"/>
        <w:ind w:left="0"/>
        <w:jc w:val="left"/>
      </w:pPr>
      <w:r>
        <w:rPr>
          <w:rFonts w:ascii="Times New Roman"/>
          <w:b/>
          <w:i w:val="false"/>
          <w:color w:val="000000"/>
        </w:rPr>
        <w:t xml:space="preserve"> III. Прекурсоры.</w:t>
      </w:r>
    </w:p>
    <w:bookmarkEnd w:id="36"/>
    <w:tbl>
      <w:tblPr>
        <w:tblW w:w="0" w:type="auto"/>
        <w:tblCellSpacing w:w="0" w:type="auto"/>
        <w:tblBorders>
          <w:top w:val="none"/>
          <w:left w:val="none"/>
          <w:bottom w:val="none"/>
          <w:right w:val="none"/>
          <w:insideH w:val="none"/>
          <w:insideV w:val="none"/>
        </w:tblBorders>
      </w:tblPr>
      <w:tblGrid>
        <w:gridCol w:w="5071"/>
        <w:gridCol w:w="3020"/>
        <w:gridCol w:w="4209"/>
      </w:tblGrid>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Субпозиция ГС</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CAS</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N-Ацетилантраниловая кислота</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89-52-1</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Альфа-фенилацетоацетонитрил (АФААН)</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2926 40</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4468-48-8</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4-Анилин-N-фенетилпиперидин (ANPP)</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4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Антраниловая кислота</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118-92-3</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67-64-1</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Бутанон (этиметилкетон)</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78-93-3</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Водорода хлорид (соляная кислота)</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7647-01-0</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Диэтиловый простой эфир</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60-29-7</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Изосафрол</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120-58-1</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Лизергиновая кислота</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82-58-6</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3,4-(Метилендиокси)фенил-2-пропанон</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2932 92</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4676-39-5</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Норэфедрин</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14838-15-4</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Норэфедрина гидрохлорид</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154-41-6</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 калия</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2841 61</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7722-64-7</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Пипередин</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110-89-4</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Пипередина аурихлорид</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2843 30</w:t>
            </w:r>
          </w:p>
        </w:tc>
        <w:tc>
          <w:tcPr>
            <w:tcW w:w="4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Пипередина гидротартрат (битартрат)</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6091-46-9</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Пипередина гидрохлорид</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6091-44-7</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Пипередина нитрат</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6091-45-8</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Пипередина пикрат</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6091-49-2</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Пипередина платинихлорид</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w:t>
            </w:r>
          </w:p>
        </w:tc>
        <w:tc>
          <w:tcPr>
            <w:tcW w:w="4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Пипередина тиоцианат</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22205-64-7</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Пипередина фосфат</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w:t>
            </w:r>
          </w:p>
        </w:tc>
        <w:tc>
          <w:tcPr>
            <w:tcW w:w="4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Пиперональ</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120-57-0</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 (INN)</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90-82-4</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Псевдоэфедрина гидрохлорид</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345-78-8</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Псевдоэфедрина сульфат</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7460-12-0</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Сафрол</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2932 94</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94-59-7</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7664-93-9</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108-88-3</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Уксусный ангидрид</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108-24-7</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N-Фенетил-4-пиперидон (NPP)</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4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Фенилацетон (бензилметилкетон, фенилпропан-2-он)</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103-79-7</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Фенилуксусная кислота</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103-82-2</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 (INN)</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60-79-7</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Эргометрина гидромалеат</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129-51-1</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Эргометрина гидрохлорид</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74283-21-9</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Эргометрина оксалат</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w:t>
            </w:r>
          </w:p>
        </w:tc>
        <w:tc>
          <w:tcPr>
            <w:tcW w:w="4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Эргометрина тартрат</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 (INN)</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113-15-5</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Эрготамина гидрохлорид</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w:t>
            </w:r>
          </w:p>
        </w:tc>
        <w:tc>
          <w:tcPr>
            <w:tcW w:w="4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Эрготамина сукцинат</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w:t>
            </w:r>
          </w:p>
        </w:tc>
        <w:tc>
          <w:tcPr>
            <w:tcW w:w="42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Эрготамина тартрат</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379-79-3</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299-42-3</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Эфедрина гидрохлорид</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50-98-6</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Эфедрина нитрат</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81012-98-8</w:t>
            </w:r>
          </w:p>
        </w:tc>
      </w:tr>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Эфедрина сульфат</w:t>
            </w:r>
          </w:p>
        </w:tc>
        <w:tc>
          <w:tcPr>
            <w:tcW w:w="3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w:t>
            </w:r>
          </w:p>
        </w:tc>
        <w:tc>
          <w:tcPr>
            <w:tcW w:w="4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134-72-5";</w:t>
            </w:r>
          </w:p>
        </w:tc>
      </w:tr>
    </w:tbl>
    <w:bookmarkStart w:name="z44" w:id="37"/>
    <w:p>
      <w:pPr>
        <w:spacing w:after="0"/>
        <w:ind w:left="0"/>
        <w:jc w:val="both"/>
      </w:pPr>
      <w:r>
        <w:rPr>
          <w:rFonts w:ascii="Times New Roman"/>
          <w:b w:val="false"/>
          <w:i w:val="false"/>
          <w:color w:val="000000"/>
          <w:sz w:val="28"/>
        </w:rPr>
        <w:t>
      3) в структурных формулах некоторых химических соединений, описанных в пояснениях к группе 29:</w:t>
      </w:r>
    </w:p>
    <w:bookmarkEnd w:id="37"/>
    <w:bookmarkStart w:name="z45" w:id="38"/>
    <w:p>
      <w:pPr>
        <w:spacing w:after="0"/>
        <w:ind w:left="0"/>
        <w:jc w:val="both"/>
      </w:pPr>
      <w:r>
        <w:rPr>
          <w:rFonts w:ascii="Times New Roman"/>
          <w:b w:val="false"/>
          <w:i w:val="false"/>
          <w:color w:val="000000"/>
          <w:sz w:val="28"/>
        </w:rPr>
        <w:t>
      а) подпункт (а) пункта (1) части (Ж) общих положений изложить в следующей редакции:</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
        <w:gridCol w:w="67"/>
        <w:gridCol w:w="67"/>
        <w:gridCol w:w="514"/>
        <w:gridCol w:w="67"/>
        <w:gridCol w:w="11518"/>
      </w:tblGrid>
      <w:tr>
        <w:trPr>
          <w:trHeight w:val="30" w:hRule="atLeast"/>
        </w:trPr>
        <w:tc>
          <w:tcPr>
            <w:tcW w:w="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6769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6769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9"/>
    <w:p>
      <w:pPr>
        <w:spacing w:after="0"/>
        <w:ind w:left="0"/>
        <w:jc w:val="both"/>
      </w:pPr>
      <w:r>
        <w:rPr>
          <w:rFonts w:ascii="Times New Roman"/>
          <w:b w:val="false"/>
          <w:i w:val="false"/>
          <w:color w:val="000000"/>
          <w:sz w:val="28"/>
        </w:rPr>
        <w:t>
      б) пункт (Е) товарной позиции 2933 ТН ВЭД ЕАЭС изложить в следующей редакции: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
        <w:gridCol w:w="431"/>
        <w:gridCol w:w="80"/>
        <w:gridCol w:w="80"/>
        <w:gridCol w:w="1445"/>
        <w:gridCol w:w="10184"/>
      </w:tblGrid>
      <w:tr>
        <w:trPr>
          <w:trHeight w:val="30" w:hRule="atLeast"/>
        </w:trPr>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в структуре неконденсированное триазиновое кольцо (гидрированное или негидрированное)</w:t>
            </w:r>
          </w:p>
        </w:tc>
        <w:tc>
          <w:tcPr>
            <w:tcW w:w="10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037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203700" cy="215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47" w:id="40"/>
    <w:p>
      <w:pPr>
        <w:spacing w:after="0"/>
        <w:ind w:left="0"/>
        <w:jc w:val="both"/>
      </w:pPr>
      <w:r>
        <w:rPr>
          <w:rFonts w:ascii="Times New Roman"/>
          <w:b w:val="false"/>
          <w:i w:val="false"/>
          <w:color w:val="000000"/>
          <w:sz w:val="28"/>
        </w:rPr>
        <w:t xml:space="preserve">
      в) пункт (1) товарной позиции 2938 ТН ВЭД ЕАЭС изложить в следующей редакции: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
        <w:gridCol w:w="730"/>
        <w:gridCol w:w="92"/>
        <w:gridCol w:w="92"/>
        <w:gridCol w:w="186"/>
        <w:gridCol w:w="11108"/>
      </w:tblGrid>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Рутозид</w:t>
            </w:r>
          </w:p>
        </w:tc>
        <w:tc>
          <w:tcPr>
            <w:tcW w:w="1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751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9751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48" w:id="41"/>
    <w:p>
      <w:pPr>
        <w:spacing w:after="0"/>
        <w:ind w:left="0"/>
        <w:jc w:val="both"/>
      </w:pPr>
      <w:r>
        <w:rPr>
          <w:rFonts w:ascii="Times New Roman"/>
          <w:b w:val="false"/>
          <w:i w:val="false"/>
          <w:color w:val="000000"/>
          <w:sz w:val="28"/>
        </w:rPr>
        <w:t>
      4) исключения в пояснениях к товарной позиции 3001 ТН ВЭД ЕАЭС дополнить пунктом (д) следующего содержания:</w:t>
      </w:r>
    </w:p>
    <w:bookmarkEnd w:id="41"/>
    <w:bookmarkStart w:name="z49" w:id="42"/>
    <w:p>
      <w:pPr>
        <w:spacing w:after="0"/>
        <w:ind w:left="0"/>
        <w:jc w:val="both"/>
      </w:pPr>
      <w:r>
        <w:rPr>
          <w:rFonts w:ascii="Times New Roman"/>
          <w:b w:val="false"/>
          <w:i w:val="false"/>
          <w:color w:val="000000"/>
          <w:sz w:val="28"/>
        </w:rPr>
        <w:t>
      "(д) клеточные культуры (товарная позиция 3002);".</w:t>
      </w:r>
    </w:p>
    <w:bookmarkEnd w:id="42"/>
    <w:bookmarkStart w:name="z50" w:id="43"/>
    <w:p>
      <w:pPr>
        <w:spacing w:after="0"/>
        <w:ind w:left="0"/>
        <w:jc w:val="both"/>
      </w:pPr>
      <w:r>
        <w:rPr>
          <w:rFonts w:ascii="Times New Roman"/>
          <w:b w:val="false"/>
          <w:i w:val="false"/>
          <w:color w:val="000000"/>
          <w:sz w:val="28"/>
        </w:rPr>
        <w:t>
      Исключения в пояснениях к товарной позиции 3001 ТН ВЭД ЕАЭС (д), (е) и (ж) считать исключениями (е), (ж) и (з) соответственно;</w:t>
      </w:r>
    </w:p>
    <w:bookmarkEnd w:id="43"/>
    <w:bookmarkStart w:name="z51" w:id="44"/>
    <w:p>
      <w:pPr>
        <w:spacing w:after="0"/>
        <w:ind w:left="0"/>
        <w:jc w:val="both"/>
      </w:pPr>
      <w:r>
        <w:rPr>
          <w:rFonts w:ascii="Times New Roman"/>
          <w:b w:val="false"/>
          <w:i w:val="false"/>
          <w:color w:val="000000"/>
          <w:sz w:val="28"/>
        </w:rPr>
        <w:t>
      5) подпункт (2) пункта (Г) пояснений к товарной позиции 3002 ТН ВЭД ЕАЭС дополнить предложениями следующего содержания:</w:t>
      </w:r>
    </w:p>
    <w:bookmarkEnd w:id="44"/>
    <w:bookmarkStart w:name="z52" w:id="45"/>
    <w:p>
      <w:pPr>
        <w:spacing w:after="0"/>
        <w:ind w:left="0"/>
        <w:jc w:val="both"/>
      </w:pPr>
      <w:r>
        <w:rPr>
          <w:rFonts w:ascii="Times New Roman"/>
          <w:b w:val="false"/>
          <w:i w:val="false"/>
          <w:color w:val="000000"/>
          <w:sz w:val="28"/>
        </w:rPr>
        <w:t>
      "Токсины данной товарной позиции являются пептидами или протеинами. Данные токсины не включают алкалоиды (товарная позиция 2939).";</w:t>
      </w:r>
    </w:p>
    <w:bookmarkEnd w:id="45"/>
    <w:bookmarkStart w:name="z53" w:id="46"/>
    <w:p>
      <w:pPr>
        <w:spacing w:after="0"/>
        <w:ind w:left="0"/>
        <w:jc w:val="both"/>
      </w:pPr>
      <w:r>
        <w:rPr>
          <w:rFonts w:ascii="Times New Roman"/>
          <w:b w:val="false"/>
          <w:i w:val="false"/>
          <w:color w:val="000000"/>
          <w:sz w:val="28"/>
        </w:rPr>
        <w:t>
      6) абзац первый общих положений пояснений к группе 37 ТН ВЭД ЕАЭС изложить в следующей редакции:</w:t>
      </w:r>
    </w:p>
    <w:bookmarkEnd w:id="46"/>
    <w:bookmarkStart w:name="z54" w:id="47"/>
    <w:p>
      <w:pPr>
        <w:spacing w:after="0"/>
        <w:ind w:left="0"/>
        <w:jc w:val="both"/>
      </w:pPr>
      <w:r>
        <w:rPr>
          <w:rFonts w:ascii="Times New Roman"/>
          <w:b w:val="false"/>
          <w:i w:val="false"/>
          <w:color w:val="000000"/>
          <w:sz w:val="28"/>
        </w:rPr>
        <w:t>
      "Фотографические пластинки, пленки, бумага, картон и текстильные материалы группы 37 представляют собой перечисленные изделия с одним или более слоями любой эмульсии, чувствительной к свету или другим излучениям с энергией, достаточной для инициирования реакции в фотон- или фоточувствительных материалах, то есть излучениям с длиной волны не более 1300 нм электромагнитного спектра (включая гамма-излучение, рентгеновское, ультрафиолетовое и излучение в ближней инфракрасной области), а также к корпускулярному (или ядерному) излучению независимо от того, предназначены ли они для монохромного или цветного воспроизведения. Некоторые пластинки, однако, не покрыты эмульсией, но целиком или в большей степени состоят из фоточувствительных пластмасс, которые могут быть зафиксированы на подложке. Инфракрасные пластинки, чувствительные к лазерному излучению, часто называют термочувствительными/термопластинками или теплочувствительными пластинками.";</w:t>
      </w:r>
    </w:p>
    <w:bookmarkEnd w:id="47"/>
    <w:bookmarkStart w:name="z55" w:id="48"/>
    <w:p>
      <w:pPr>
        <w:spacing w:after="0"/>
        <w:ind w:left="0"/>
        <w:jc w:val="both"/>
      </w:pPr>
      <w:r>
        <w:rPr>
          <w:rFonts w:ascii="Times New Roman"/>
          <w:b w:val="false"/>
          <w:i w:val="false"/>
          <w:color w:val="000000"/>
          <w:sz w:val="28"/>
        </w:rPr>
        <w:t>
      7) абзац первый пункта (А) пояснений к товарной позиции 3701 ТН ВЭД ЕАЭС изложить в следующей редакции:</w:t>
      </w:r>
    </w:p>
    <w:bookmarkEnd w:id="48"/>
    <w:bookmarkStart w:name="z56" w:id="49"/>
    <w:p>
      <w:pPr>
        <w:spacing w:after="0"/>
        <w:ind w:left="0"/>
        <w:jc w:val="both"/>
      </w:pPr>
      <w:r>
        <w:rPr>
          <w:rFonts w:ascii="Times New Roman"/>
          <w:b w:val="false"/>
          <w:i w:val="false"/>
          <w:color w:val="000000"/>
          <w:sz w:val="28"/>
        </w:rPr>
        <w:t>
      "Такие пластинки и пленки плоские (то есть не в рулонах), включая пленки в форме дисков, представляют собой неэкспонированные материалы и обычно покрыты сенсибилизированной фотографической эмульсией. Они могут быть изготовлены из любых материалов, кроме бумаги (например, бумажные "пластинки", используемые для получения негативов), картона или текстильных материалов (товарная позиция 3703). Наиболее часто используемыми материалами являются стекло и ацетат целлюлозы, полиэтилентерефталат или другие пластмассы (для пакетной пленки или форматной фотопленки), а также металл или камень (для фотомеханических процессов). Некоторые пластинки, которые после экспонирования и обработки будут использованы для печати, не покрываются эмульсией, но целиком или в большей степени состоят из фоточувствительных пластмасс. Они могут быть закреплены на подложке из металла или другого материала. Некоторые из этих пластинок должны обладать собственной степенью чувствительности, повышаемой до экспонирования, а другие пластинки должны обладать степенью отверждения облученных секций, (термически) повышаемой после облучения.";</w:t>
      </w:r>
    </w:p>
    <w:bookmarkEnd w:id="49"/>
    <w:bookmarkStart w:name="z57" w:id="50"/>
    <w:p>
      <w:pPr>
        <w:spacing w:after="0"/>
        <w:ind w:left="0"/>
        <w:jc w:val="both"/>
      </w:pPr>
      <w:r>
        <w:rPr>
          <w:rFonts w:ascii="Times New Roman"/>
          <w:b w:val="false"/>
          <w:i w:val="false"/>
          <w:color w:val="000000"/>
          <w:sz w:val="28"/>
        </w:rPr>
        <w:t>
      8) в пояснениях к товарной позиции 3824 ТН ВЭД ЕАЭС:</w:t>
      </w:r>
    </w:p>
    <w:bookmarkEnd w:id="50"/>
    <w:bookmarkStart w:name="z58" w:id="51"/>
    <w:p>
      <w:pPr>
        <w:spacing w:after="0"/>
        <w:ind w:left="0"/>
        <w:jc w:val="both"/>
      </w:pPr>
      <w:r>
        <w:rPr>
          <w:rFonts w:ascii="Times New Roman"/>
          <w:b w:val="false"/>
          <w:i w:val="false"/>
          <w:color w:val="000000"/>
          <w:sz w:val="28"/>
        </w:rPr>
        <w:t>
      а) пункт (25) части (Б) изложить в следующей редакции:</w:t>
      </w:r>
    </w:p>
    <w:bookmarkEnd w:id="51"/>
    <w:bookmarkStart w:name="z59" w:id="52"/>
    <w:p>
      <w:pPr>
        <w:spacing w:after="0"/>
        <w:ind w:left="0"/>
        <w:jc w:val="both"/>
      </w:pPr>
      <w:r>
        <w:rPr>
          <w:rFonts w:ascii="Times New Roman"/>
          <w:b w:val="false"/>
          <w:i w:val="false"/>
          <w:color w:val="000000"/>
          <w:sz w:val="28"/>
        </w:rPr>
        <w:t>
      "(25) Препараты для производства некоторых керамических изделий (искусственных зубов и т.д.), например, смеси на основе каолина, кварца и полевого шпата.</w:t>
      </w:r>
    </w:p>
    <w:bookmarkEnd w:id="52"/>
    <w:bookmarkStart w:name="z60" w:id="53"/>
    <w:p>
      <w:pPr>
        <w:spacing w:after="0"/>
        <w:ind w:left="0"/>
        <w:jc w:val="both"/>
      </w:pPr>
      <w:r>
        <w:rPr>
          <w:rFonts w:ascii="Times New Roman"/>
          <w:b w:val="false"/>
          <w:i w:val="false"/>
          <w:color w:val="000000"/>
          <w:sz w:val="28"/>
        </w:rPr>
        <w:t>
      Данная категория также включает в себя стоматологические материалы из циркония на основе диоксида циркония (ZrO</w:t>
      </w:r>
      <w:r>
        <w:rPr>
          <w:rFonts w:ascii="Times New Roman"/>
          <w:b w:val="false"/>
          <w:i w:val="false"/>
          <w:color w:val="000000"/>
          <w:vertAlign w:val="subscript"/>
        </w:rPr>
        <w:t>2</w:t>
      </w:r>
      <w:r>
        <w:rPr>
          <w:rFonts w:ascii="Times New Roman"/>
          <w:b w:val="false"/>
          <w:i w:val="false"/>
          <w:color w:val="000000"/>
          <w:sz w:val="28"/>
        </w:rPr>
        <w:t>) и других оксидов металлов. Они не могут применяться в стоматологии, пока не подвергнутся определенным процедурам, таким как помол, спекание и глазуровка для придания им окончательной формы искусственных зубов или зубных пломбировочных материалов.";</w:t>
      </w:r>
    </w:p>
    <w:bookmarkEnd w:id="53"/>
    <w:bookmarkStart w:name="z61" w:id="54"/>
    <w:p>
      <w:pPr>
        <w:spacing w:after="0"/>
        <w:ind w:left="0"/>
        <w:jc w:val="both"/>
      </w:pPr>
      <w:r>
        <w:rPr>
          <w:rFonts w:ascii="Times New Roman"/>
          <w:b w:val="false"/>
          <w:i w:val="false"/>
          <w:color w:val="000000"/>
          <w:sz w:val="28"/>
        </w:rPr>
        <w:t>
      б) исключения дополнить пунктом (а) следующего содержания:</w:t>
      </w:r>
    </w:p>
    <w:bookmarkEnd w:id="54"/>
    <w:bookmarkStart w:name="z62" w:id="55"/>
    <w:p>
      <w:pPr>
        <w:spacing w:after="0"/>
        <w:ind w:left="0"/>
        <w:jc w:val="both"/>
      </w:pPr>
      <w:r>
        <w:rPr>
          <w:rFonts w:ascii="Times New Roman"/>
          <w:b w:val="false"/>
          <w:i w:val="false"/>
          <w:color w:val="000000"/>
          <w:sz w:val="28"/>
        </w:rPr>
        <w:t>
      "(а) микрокремнезем определенного химического состава, получаемый в качестве побочного продукта при производстве кремния, ферросилиция и циркония, используемый главным образом в качестве пуццолановой добавки в бетоне, фиброцементе или огнеупорных бетонах, а также в качестве добавки в полимерах (товарная позиция 2811).".</w:t>
      </w:r>
    </w:p>
    <w:bookmarkEnd w:id="55"/>
    <w:bookmarkStart w:name="z63" w:id="56"/>
    <w:p>
      <w:pPr>
        <w:spacing w:after="0"/>
        <w:ind w:left="0"/>
        <w:jc w:val="both"/>
      </w:pPr>
      <w:r>
        <w:rPr>
          <w:rFonts w:ascii="Times New Roman"/>
          <w:b w:val="false"/>
          <w:i w:val="false"/>
          <w:color w:val="000000"/>
          <w:sz w:val="28"/>
        </w:rPr>
        <w:t>
      Исключения в пояснениях к товарной позиции 3824 ТН ВЭД ЕАЭС (а) и (б) считать исключениями (б) и (в) соответственно.</w:t>
      </w:r>
    </w:p>
    <w:bookmarkEnd w:id="56"/>
    <w:bookmarkStart w:name="z64" w:id="57"/>
    <w:p>
      <w:pPr>
        <w:spacing w:after="0"/>
        <w:ind w:left="0"/>
        <w:jc w:val="both"/>
      </w:pPr>
      <w:r>
        <w:rPr>
          <w:rFonts w:ascii="Times New Roman"/>
          <w:b w:val="false"/>
          <w:i w:val="false"/>
          <w:color w:val="000000"/>
          <w:sz w:val="28"/>
        </w:rPr>
        <w:t>
      3. В томе V пункт (Л) части I пояснений к товарной позиции 9018 ТН ВЭД ЕАЭС изложить в следующей редакции:</w:t>
      </w:r>
    </w:p>
    <w:bookmarkEnd w:id="57"/>
    <w:bookmarkStart w:name="z65" w:id="58"/>
    <w:p>
      <w:pPr>
        <w:spacing w:after="0"/>
        <w:ind w:left="0"/>
        <w:jc w:val="both"/>
      </w:pPr>
      <w:r>
        <w:rPr>
          <w:rFonts w:ascii="Times New Roman"/>
          <w:b w:val="false"/>
          <w:i w:val="false"/>
          <w:color w:val="000000"/>
          <w:sz w:val="28"/>
        </w:rPr>
        <w:t>
      "(Л) Портативные пневмотораксные аппараты, аппараты для переливания цельной крови, компонентов крови и производных крови, искусственные пиявки.".</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