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73c" w14:textId="651f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функционирования единого рынка услуг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октября 2019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создания условий для обеспечения функционирования единого рынка услуг в рамках Евразийского экономического союза,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 осуществлении в государствах-членах деятельности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отношении секторов (подсекторов) услуг, включенных в перечень секторов (подсекторов) услуг, в которых функционирует единый рынок услуг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110 (далее – сфера строительства), учитывать соответствие указанным видам работ разрешений, выдаваемых в государствах-членах для осуществления видов работ в сфере строительства по перечню согласно приложению (далее – перечень).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перечень применятся в отношении Республики Казахстан с учетом исключений, предусмотренных перечнем секторов (подсекторов) услуг, в которых функционирует единый рынок услуг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 110.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внесения изменений, касающихся видов работ в сфере строительства, на которые в государствах-членах выдаются разрешения, представлять в Евразийскую экономическую комиссию в месячный срок с даты внесения изменений соответствующую информацию для актуализации перечня.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Вести в сфере строительства системную работу по гармонизации установленных законодательством государств-членов квалификационных требований (в части состава квалификации персонала поставщика услуг) к заявителю, владельцу разрешения и (или) поставляемой услуге, осуществляемой деятельности.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г. № 31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отношении секторов (подсекторов) услуг, включенных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551"/>
        <w:gridCol w:w="43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подсектора услуг по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наименований разрешения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Общие строительные работы для возведения зданий любого предназначения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54111, 54112, 54121, 54122 и 54129):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общие строительные работы по возведению одно- и двухквартирных зданий, многоквартирных зданий, нежилых зданий и промышленных зданий;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 – 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строительству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геодезические работы, выполняемые при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-для строительства, реконструкции объектов индивидуального жилищного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работы по строительству складов и промышленных зданий обрабатывающих предприятий, легких промышленных зданий и зданий сельскохозяйственного назначения;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первого–четвертого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строительству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геодезические работы, выполняемые при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7.26. устройство шахтных сооружений,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7.27. монтаж технологических трубопроводов,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договорам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работы по строительству используемых в коммерческих или административных целях зданий, контор, банков, гаражей для парковки, бензоколонок, станций технического обслуживания, торговых центров, аэро-, авто- и железнодорожных вокзалов;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 – 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строительству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строительству инженерной инфраструктуры, инженерной и транспортной инфраструктуры, магистральной инженерной 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геодезические работы, выполняемые при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 строительство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7.21. строительство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7.22. строительство железных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7.23. строительство транспортных тоннелей, метрополитенов,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7.27. монтаж технологических трубопроводов,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договорам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работы по строительству прочих нежилых зданий, включая работы по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зданий культурно-развлекательного назначения, в том числе кинотеатров, театров, концертных залов, танцевальных залов и ночных клубов;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отелей, мотелей, гостиниц, общежитий, ресторанов и аналогичных 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учебных заведений, в том числе школ, колледжей, университетов, библиотек, архивов и музеев;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медицинских учреждений, в том числе больниц и санаториев;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для занятий спортом и отдыха, в том числе ледовых катков, гимнастических залов, закрытых теннисных кортов, спортивных залов общего назначения, эллингов для лодок, боксерских рингов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плавательных бассейнов;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нежилых зданий, не включенных в другие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сооружением оснований для спортивных площадок в помещениях, предназначенных для занятий спортом и отдыха, в том числе ледовых покрытий, гимнастических залов, закрытых теннисных кортов.</w:t>
            </w:r>
          </w:p>
          <w:bookmarkEnd w:id="12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первого–четвертого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строительству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геодезические работы, выполняемые при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7.27. монтаж технологических трубопроводов,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 (договор ген-подряда),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строительные работы по сооружению объектов гражданского строительства (дороги, производственные и спортивные сооружения и иные объекты)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542, 54210, 54220, 54230, 54241, 54242, 54251, 54252, 54260, 54270 и 54290)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строительных работ по сооружению автомагистралей (за исключением надземных), улиц и 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оснований автомагистралей (за исключением надземных), шоссейных дорог улиц, других дорог для автотранспорта и пешеходов и открытых автостоянок;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или восстановлению асфальтовых, бетонных и тому подобных покрытий дорог и автостоянок;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пешеходных переходов, устройств для успокоения движения, велосипедных дорожек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 по установке ограничительных барьеров и разделительных барьеров для предотвращения столкновений, низких разделительных стенок и дорожных знаков;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обозначению полос движения и пешеходных переходов, установке указателей и поддержанию их в рабочем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 и ремонту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работы по нанесению разметки на дорогах, автостоянках и аналогичных поверхностях;</w:t>
            </w:r>
          </w:p>
          <w:bookmarkEnd w:id="15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 – 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строительству инженерной инфраструктуры, инженерной и транспортной инфраструктуры, магистральной инженерной 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 строительство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7.21. строительство мостов, транспортных эстакад и путепроводов.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Транспортное строительство (мосты, дороги, сооружения), эстакады.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заключении договоров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общих строительных работ по возведению спортивных сооружений и мест отдыха: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сооружению конструкций для стадионов и других площадок для спортивных игр на открытом воздухе, таких, как футбол, бейсбол, регби, занятия легкой атлетикой, мотоциклетным, велосипедным и конным 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за исключением строительства зданий (плоскостные работы), стадионов и других площадок для спортивных игр на открытом воздухе, таких, как футбол, бейсбол, регби, занятия легкой атлетикой, мотоциклетным, велосипедным и конным 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сооружений для отдыха, в том числе пляжных сооружений, горных приютов, парков и парковых сооружений;</w:t>
            </w:r>
          </w:p>
          <w:bookmarkEnd w:id="17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для плоскостных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геодезические работы, выполняемые при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аттестат соответствия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плоскостных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общих строительных работ по возведению прочих инженерных сооружений, не включенных в другие категории.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геодезические работы, выполняемые при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 строительство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7.21. строительство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7.22. строительство железных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7.23. строительство транспортных тоннелей, метрополитенов,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7.27. монтаж технологических трубопроводов,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газоснабжение.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 на земельном участке строений и сооружений вспомогательного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Сборка и возведение зданий из готовых конструкций и работ по монтажу оборудования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54400 и 546) в части работ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установке, сборке и возведению зданий из готовых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установке, сборке и возведению прочих сооружений из готовых конструкций и сборных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всех типов уличного оборудования.</w:t>
            </w:r>
          </w:p>
          <w:bookmarkEnd w:id="20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первого–четвертого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строительству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геодезические работы, выполняемые при строительстве;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7.19. гидротехническое и мелиоративное строительство;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7.27. монтаж технологических трубопроводов,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технологического оборудования (с указанием 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 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Строительные и отделочные работы завершающего цикла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547, 54710, 54720, 54730, 54740, 54750, 54760, 54770 и 54790)*(2),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работы по остеклению: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 работы со стеклянными панелями, зеркальными стенами и другими изделиями из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завершающие работы, такие, как установка оконных стекол;</w:t>
            </w:r>
          </w:p>
          <w:bookmarkEnd w:id="23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 устройство фасадных систем теплоизоляции и облицовка фасадов зданий, за исклю-чением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штукатурные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и наружные работы по нанесению влажной штукатурки и обрешетки;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сухой стене, связанные с применением сухой штукатурки, обычно из гипса;</w:t>
            </w:r>
          </w:p>
          <w:bookmarkEnd w:id="25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на отделочные работы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малярные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внутренних помещениях здания и аналогичные услуги; на наружной поверхности здания (в основном защитного назначения);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окраске оград, решеток, дверей и оконных рам зданий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окраске других инженерных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удалению краски;</w:t>
            </w:r>
          </w:p>
          <w:bookmarkEnd w:id="27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на отделочные работы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заключении договоров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покрытие полов и стен керамической плиткой: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работы, связанные с покрытием стен керамической, бетонной или каменной плиткой, плиточное или клинкерное покрытие полов в зданиях и других сооружениях;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покрытие наружных стен зданий керамическими материалами, камнем, кирпичом и т.п.;</w:t>
            </w:r>
          </w:p>
          <w:bookmarkEnd w:id="29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на отделочные работы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заключении договоров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настилку других полов, обшивку стен и оклейку обоями: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настилке ковров, линолеума и других эластичных покрытий полов, включая связанные с этим отделочные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настилке деревянных полов и покрытий полов, включая паркетные и другие покрытия, а также связанные с этим отделочные работы, такие, как шлифовка, натирка, пропитка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оклейке стен обоями или другими эластичными покрытиями;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удалению обоев;</w:t>
            </w:r>
          </w:p>
          <w:bookmarkEnd w:id="31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на отделочные работы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заключении договоров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столярные, слесарные и плотницкие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 дверных и оконных рам и дверей, окон, ставен, складных жалюзи, дверей гаражей и т.п., изготовленных из любого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бронированию наружных дверей и работы по установке стальных дверей;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 дверей пожарных выходов;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 передвижных стен и подвесных потолков на металлических конструкциях;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сооружению веранд и оранжерей;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плотницкие и столярные с любыми материалами, за исключением металла;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 внутренних лестниц, сооружению стенных буфетов, установке стационарного кухонного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обшивке стен вагонкой, панелями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 стандартных или изготовленных на заказ компонентов из листового металла;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установке декоративных чугунных или стальных изделий и орнаментальных или архитектурных металлических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установке решеток, укрывающих радиаторы отопления;</w:t>
            </w:r>
          </w:p>
          <w:bookmarkEnd w:id="33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установку заборов и оград, в том числе работы по постройке заборов, оград и аналогичных ограждений в различных местах (во дворах, на игровых площадках и территориях жилых домов или производственных помещений);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прочие работы по завершению строительства и отделочные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очистке наружных стен паром или пескоструйными 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шумоизоляции с применением покрытия внутренних поверхностей стен и потолков шумопоглощающими панелями, плиткой и другими материалами;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 с заливаемыми на месте терраццо и покрытие полов внутри помещений мрамором, гранитом, сланцем;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 и техническому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строительства зданий и отделочные работы, не включенные в другие категории.</w:t>
            </w:r>
          </w:p>
          <w:bookmarkEnd w:id="36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Работы, предшествующие строительству, специальные строительные работы, работы по сносу зданий и аренда строительного оборудования с оператором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543, 54310, 54320, 54330, 54341, 54342, 54511, 54512, 54521, 54522, 54530, 54540, 54550, 54560, 54570, 54590 и 54800):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снос зданий и других сооружений;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ремонте, сносу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строительного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договору генподряда на осуществление сноса не превышает одного миллиона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слом и снос улиц и автомагистралей;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кладка из камня, кирпича, блоков;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сносе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договору генподряда на осуществление сноса не превышает одного миллиона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формирование и очистка строительного участка;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кладка из камня, кирпича, блоков;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ремонте, сносу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(договоры генерального 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строительного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договору генподряда на осуществление сноса не превышает одного миллиона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подготовка сельскохозяйственной земли;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кладка из камня, кирпича, блоков;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подготовка участков к последующим строительным работам, включая взрывные работы и удаление камней, очистку участка, очистку от поросли;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кладка из камня, кирпича, блоков;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ремонте, о сносе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строительного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договору генподряда на осуществление сноса не превышает одного миллиона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стерилизация почвы;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кладка из камня, кирпича, блоков;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бурение и закладка шпуров и взятие кернов в строительных, геофизических, геологических или аналогичных целях;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Инженерные изыскания для объектов строительства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работы в составе инженерно-геодезических 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работы в составе инженерно-геологических 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работы в составе инженерно-экологических изысканий.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выполняющих инженерные изыскания, для выполнения работ по договорам о выполнении инженерных изысканий, для подготовки проектной документации, строительства, реконструкции объектов капитального строительства, заключенным с застройщиком, техническим заказчиком,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 (договор генподряда),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соответствующей саморегулируемой организации для выполнения работ по договору субподряда.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бурение горизонтальных скважин для прокладки кабелей и дренажных труб;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отрывка дренажных стоков;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 гидротехническое и мелиоративное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тепловые сети;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устранение наносов и другие услуги по разработке и подготовке месторождений полезных ископаемых и участков, включая прокладку тоннелей, за исключением работ, связанных с добычей нефти и газа;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аттестата соответствия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экскавация и земляные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крупномасштабные земляные работы, выемка грунта, формирование откосов, перемещение грунта для создания насыпей или выемок, предшествующие строительству транспортных путей (дороги, автодороги, железные дороги и т.п.);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отрывка траншей для коммунальных нужд, городских стоков, различные дорожные работы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отрывка обычных котлованов под различные строительные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созданию земельных участков для отдыха;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снятию верхнего слоя зараженного грунта;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работы по выемке грунта и земляные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колодцев для получения воды, в том числе специальные строительные работы, связанные с бурением и рытьем колодцев для получения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установке колодезных насосов и связанных с колодцами систем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забивка свай;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фундамента, в том числе специальные строительные работы по закладке фундамента;</w:t>
            </w:r>
          </w:p>
          <w:bookmarkEnd w:id="49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7.19. гидротехническое и мелиоративное строительство;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 строительство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7.21. строительство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7.22. строительство железных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7.23. строительство транспортных тоннелей, метрополитенов,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Земляные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возведение каркаса здания;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функций генерального подрядчика объектов первого-четвертого классов сложности со стоимостью строительства свыше 5 тыс. базовых величин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строительству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монтаж деревянных несущих элементов (конструкций),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сооружение каркаса крыши, в том числе строительные работы, связанные с сооружением каркаса крыши;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кровельные и водозащитные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работы, связанные с установкой кровельных покрытий любых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работы, связанные с установкой желобов и труб, покрытием крыши черепицей или металлическим листом;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водозащитные работы на плоских крышах и террасах крыш;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водозащитные работы на внешних поверхностях сооружений и прочих подземных конструкциях;</w:t>
            </w:r>
          </w:p>
          <w:bookmarkEnd w:id="53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работы по обеспечению влагонепроницаемости;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 – 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7.9. устройство кровли,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по устройству внутренних и наружных инженерных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газоснабжение.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бетонные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возведению бетонных каркасов повышенной прочности, требующие специальных навыков или применения специального оборудования ввиду их размеров или применяемых методов;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бетонных сводов и тонких оболочек;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строительные работы, связанные с вязкой и сваркой стальной арматуры для железобетонных строительных объектов повышенной прочности;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заливке бетона в опалубку и другие обычные работы, связанные с использованием бетона (общие фундаменты, балки оснований, подкосные фундаменты, столбы, полы и т.п.);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установке опалубки и укреплению;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фундамента;</w:t>
            </w:r>
          </w:p>
          <w:bookmarkEnd w:id="56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Устройство оснований, фундаментов 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устройство конструкций способом "стена в грунте";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устройство бетонных и железобетонных монолитных конструкций, кроме мостов, транспортных эстакад и путепроводов;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монтаж сборных бетонных и железобетонных конструкций, кроме мостов, транспортных эстакад и путепроводов.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установка стальных конструкций: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строительные работы по установке стальных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возведению из готовых (но не изготовленных на месте) стальных конструкционных компонентов и зданий, прочих сооружений, таких, как мосты, основания для мостовых кранов, мачты электропередачи;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подвесных стен, связанные с этим сварочные работы;</w:t>
            </w:r>
          </w:p>
          <w:bookmarkEnd w:id="58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монтаж стальных несущих конструкций, кроме мостов, транспортных эстакад и путепроводов.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кирпичная и каменная кладка, в том числе строительные работы, связанные с кладкой кирпича, укладкой блоков, каменной кладкой и другими видами работ по кирпичной и каменной кладке;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7.8. монтаж каменных и армокаменных конструкций, кроме мостов, транспортных эстакад и путепроводов, за исключением осуществляемых сельскохозяйственными организациями при строительстве объектов сельскохозяйственного назначения хозяйственным способом.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возведение строительных лесов, в том числе возведение и демонтаж строительных лесов или рабочих платформ, в том числе аренда строительных лесов и рабочих платформ;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получать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прочие специальные строительные работы, в том числе работы по строительству заводских труб;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7.11. устройство наружных сетей водоснабжения и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7.12. устройство внутренних систем водопровода и канализации, за исключением устройства пожарных кранов на автоматических установках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7.13. устройство наружных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7.15. устройство наружных сетей и линий электроснабжения, трансформаторных подстанций и распределительных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7.16. устройство внутренних систем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7.17. устройство внутренних систем газоснабжения объектов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7.18. монтаж систем вентиляции и кондиционирования воздуха, за исключением систем противодымной вентиляции;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7.24. монтаж систем холодоснабжения, за исключением потенциально опасных объектов, технических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 монтаж систем автоматизации, за исключением потенциально опасных объектов, технических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установка огнеупорной обкладки печей;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получать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работы по строительству орнаментальных отопительных устройств;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 устройство внутренних сетей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прочие специальные строительные работы, не включенные в другие категории, например, передвижение домов, работы по удалению асбеста;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строительства (за исключением работ, не требующих разрешения на строительство; частных жилых домов, имеющих до двух наземных и одного подземного этажа общей площадью до 300 кв.м, строящихся собственником в непредпринимательских целях на территории земельного участка, предусмотренного для соответствующей цели; объектов, строящихся по утвержденным образцовым проектам многократного пользования; подсобных построек общей площадью до 150 кв.м; гаражей общей площадью до 50 кв.м; теплиц общей площадью до 1000 кв.м; неосновных строений сельскохозяйственного производственного назначения общей площадью до 500 кв.м и неосновных строений общественного назначения общей площадью до 100 кв.м).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получать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строительно-монтажные работы, кроме строительства индивидуальных жилых домов,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ограждающих конструкций зданий и сооружений, устройство кровли: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устройство монолитных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сборных бетонных и железобетонных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кладка из камня, кирпича,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деревянных несущих конструкций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функций генерального подрядчика.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строительство, для выполнения работ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выполнения работ по договору субподряда;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 размер обязательств по каждому договору генподряда не превышает трех миллионов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строительства, реконструкции объектов, не являющихся объектами капитального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работы по аренде, связанные с оборудованием для строительства или сноса зданий или объектов гражданского строительства с оператором, в том числе услуги в области лизинга или аренды строительных машин и оборудования без оператора.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 по видам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аттестат соответствия.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 на строительно-монтажные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Услуги в инженерных областях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8334)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выполнения проектно-конструкторских работ и консультирования;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разделов проектной документации для объектов строительства первого–четвертого классов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архитектурные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сметная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строительные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внутреннее инженерное оборудование, внутренние сети и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 отопление, вентиляция и кондиционирование воздуха;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3.5.2. холодоснабжение,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3.5.4. электроснабжение, силовое электрооборудование и электроосвещение;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3.5.5. автоматизация,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3.5.6. системы газоснабжения,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наружные сети и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теплоснабжение;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3.6.2.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3.6.3.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3.6.4. сети газоснабжения,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инженерно-технические мероприятия гражданской обороны. Мероприятия по предупреждению чрезвычайных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охрана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Обследование зданий и сооружений (строительных конструкций зданий и сооружений; автомобильных дорог, мостовых сооружений).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Строительное проектирование и конструирование: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мосты, дороги и транспортные сооружения, эстакады;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гидротехнические и мелиоративные сооружения (плотины, дамбы, каналы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гидроэлектростанции.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Проектирование инженерных систем, сетей и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внутренних и наружных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специальных разделов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подготовку проектной документации по договору субподряда.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оказания услуг по архитектурно-проектировочным работам.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разделов проектной документации для объектов строительства первого–четвертого классов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архитектурные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сметная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строительные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внутреннее инженерное оборудование, внутренние сети и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 отопление, вентиляция и кондиционирование воздуха;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3.5.2. холодоснабжение,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3.5.4. электроснабжение, силовое электрооборудование и электроосвещение;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3.5.5. автоматизация,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3.5.6. системы газоснабжения,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наружные сети и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3.6.1. теплоснабжение;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3.6.2.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3.6.3.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3.6.4. сети газоснабжения, за исключением потенциально опасных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инженерно-технические мероприятия гражданской обороны. Мероприятия по предупреждению чрезвычайных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охрана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подготовку проектной документации по договору субподряда.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Комплексные услуги в инженерных областях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8331, 83342 и 83343), связанные: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зданиями жилыми и нежилыми, в том числе зданиями промышленного, коммерческого или сельскохозяйственного назначения, объектами гражданского строительства;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инженерных услуг при осуществлении деятельности в области строительства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оказание отдельных видов инженерных услуг в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оказание инженерных услуг по комплексному управлению строительной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изыскания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Инженерно-геодезические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линейные изыскания;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геодезической разбивочной основы.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Инженерно-геологические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инженерно-геологические работы под объекты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лабораторные исследования грунтов 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соответственно: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выполняющих инженерные изыскания, для выполнения работы по договорам о выполнении инженерных изысканий для подготовки проектной документации, строительства, реконструкции объектов капитального строительства, заключенным с застройщиком, техническим заказчиком,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осуществляющих строительство, для выполнения работы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соответствующих саморегулируемых организациях для выполнения работ по договору субподряда, а также в саморегулируемой организации, основанной на членстве лиц, осуществляющих строительство, если размер обязательств по договору генподряда не превышает трех миллионов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промышленными предприятиями, производственными процессами и их автоматизацией;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инженерных услуг при осуществлении деятельности в области строительства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оказание отдельных видов инженерных услуг в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оказание инженерных услуг по комплексному управлению строительной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изыскания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Инженерно-геодезические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линейные изыскания;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геодезической разбивочной основы.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Инженерно-геологические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инженерно-геологические работы под объекты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лабораторные исследования грунтов 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соответственно: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выполняющих инженерные изыскания, для выполнения работы по договорам о выполнении инженерных изысканий для подготовки проектной документации, строительства, реконструкции объектов капитального строительства, заключенным с застройщиком, техническим заказчиком,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осуществляющих строительство, для выполнения работы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соответствующих саморегулируемых организациях для выполнения работ по договору субподряда, а также в саморегулируемой организации, основанной на членстве лиц, осуществляющих строительство, если размер обязательств по договору строительного генподряда не превышает трех миллионов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улицами, дорогами;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инженерных услуг при осуществлении деятельности в области строительства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оказание отдельных видов инженерных услуг в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оказание инженерных услуг по комплексному управлению строительной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изыскания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Инженерно-геодезические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линейные изыскания;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геодезической разбивочной основы.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Инженерно-геологические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инженерно-геологические работы под объекты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лабораторные исследования грунтов 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соответственно: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выполняющих инженерные изыскания, для выполнения работы по договорам о выполнении инженерных изысканий для подготовки проектной документации, строительства, реконструкции объектов капитального строительства, заключенным с застройщиком, техническим заказчиком,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осуществляющих строительство, для выполнения работы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соответствующих саморегулируемых организациях для выполнения работ по договору субподряда, а также в саморегулируемой организации, основанной на членстве лиц, осуществляющих строительство, если размер обязательств по договору строительного генподряда не превышает трех миллионов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 строительством спортивных сооружений и мест отдыха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инженерных услуг по проектам "под ключ"; руководства строительными проектами; оказания консультаций; проектно-изыскательских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услуг, оказываемых в ходе строительства и установки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комплексных инженерных услуг.</w:t>
            </w:r>
          </w:p>
          <w:bookmarkEnd w:id="74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Инженерные изыскания для объектов строительства первого-четвертого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работы в составе инженерно-геодезических 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работы в составе инженерно-геологических 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работы в составе инженерно-экологических изысканий.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инженерных услуг при осуществлении деятельности в области строительства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оказание отдельных видов инженерных услуг в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оказание инженерных услуг по комплексному управлению строительной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изыскания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Инженерно-геодезические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линейные изыскания;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геодезической разбивочной основы.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Инженерно-геологические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инженерно-геологические работы под объекты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лабораторные исследования грунтов 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соответственно: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выполняющих инженерные изыскания, для выполнения работы по договорам о выполнении инженерных изысканий для подготовки проектной документации, строительства, реконструкции объектов капитального строительства, заключенным с застройщиком, техническим заказчиком,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осуществляющих строительство, для выполнения работы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а также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соответствующих саморегулируемых организациях для выполнения работ по договору субподряда, а также в саморегулируемой организации, основанной на членстве лиц, осуществляющих строительство если размер обязательств по договору строительного генподряда не превышает трех миллионов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Услуги в области градостроительного проектирования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83221, 83222, 83333), включая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проектов программ землепользования;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места расположения, контроля и использования дорожных систем и обслуживания земельных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исследований, касающихся экологических последствий и экономической оценки программ развития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планов земельных участков, рабочих чертежей, технических условий, смет затрат на землеустройство, эскизов рельефа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проверке хода строительных работ.</w:t>
            </w:r>
          </w:p>
          <w:bookmarkEnd w:id="76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Градостроительная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в соответствии со сноской 2 к перечню секторов (подсекторов) услуг, в которых функционирует единый рынок услуг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23 декабря 2014 г. №110, пока не будут исполнены мероприятия планов либерализации, но не позднее 1 января 2025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градостроительной документации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территориальное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генеральные планы городов и сельских населенных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инженерная инфраструктура и защита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Строительное проектирование и конструирование: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мосты, дороги и транспортные сооружения, эстакады;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гидротехнические и мелиоративные сооружения (плотины, дамбы, каналы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гидроэлектростанции.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Проектирование инженерных систем, сетей и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внутренних и наружных систем, сетей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электростанции, распредустройства и трансформаторные подстанции, электроснабжение, линии электропередач;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 и канализация;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котельные низкого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специальных разделов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соответственно: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осуществляющих подготовку проектной документации, для выполнения работы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саморегулируемой организации, основанной на членстве лиц, осуществляющих строительство, для технических заказчиков, а также лиц, осуществляющих строительный контроль по договору с застройщиком, техническим заказчиком.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подготовку проектной документации, для выполнения таких работ по договору субподряда, а также в саморегулируемой организации, основанной на членстве лиц, осуществляющих строительство, если размер обязательств по договору подряда, за строительством по которому осуществляется строительный контроль, не превышает трех миллионов рублей.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 в области ландшафтной архитектуры (за исключением услуг, связанных с сохранением объектов культурного наследия (памятников истории и культуры)) (из СРС 83222)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планирования и проектировки эстетического ландшафта парков, коммерческих земельных участков, земельных участков под жилье;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Градостроительная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проектную деятельность ІІІ категории и выше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градостроительной документации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территориальное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генеральные планы городов и сельских населенных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инженерная инфраструктура и защита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специальных разделов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членство в саморегулируемой организации, основанной на членстве лиц, осуществляющих подготовку проектной документации, для выполнения работ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подготовку проектной документации, для выполнения таких работ по договору субподряда.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подготовки планов земельных участков, рабочих чертежей, технических условий;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Градостроительная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проектную деятельность ІІІ категории и выше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градостроительной документации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территориальное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генеральные планы городов и сельских населенных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инженерная инфраструктура и защита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специальных разделов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саморегулируемой организации, основанной на членстве лиц, осуществляющих подготовку проектной документации, для выполнения работ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подготовку проектной документации, для выполнения таких работ по договору субподряда.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подготовки эскизов рельефа местности;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Градостроительная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проектную деятельность ІІІ категории и выше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градостроительной документации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территориальное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генеральные планы городов и сельских населенных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инженерная инфраструктура и защита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специальных разделов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соответственно: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осуществляющих подготовку проектной документации, для выполнения работ по договорам о подготовке проектной документации применительно к объектам капитального строительства и их частям, строящимся, реконструируемым, заключенным с застройщиком, техническим заказчиком, лицом, ответственным за эксплуатацию здания, сооружения,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(договор генподряда), техническому заказчику: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саморегулируемой организации, основанной на членстве лиц, выполняющих инженерные изыскания, для выполнения работы по договорам о выполнении инженерных изысканий для под-готовки проектной документации, строительства, реконструкции объектов капитального строительства, заключенным с застройщиком, техническим заказчиком,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 (договор генподряда), техническому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соответствующей саморегулируемой организации для выполнения работ по договору субподряда.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подготовки сметы затрат на намечаемые посадки растений и создание таких объектов, как аллеи, ограды и площадки для парковки транспорта.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инженерных разделов градостроительных документов (за исключением конструкторской части, а также работ, не требующих разрешения на строительство);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Инженерное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Исследование технического состояния зданий и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разделов проектной документации для объектов строительства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сметная документация.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проектную деятельность ІІІ категории и выше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градостроительство, проектно-изыскательские работы жилых, общественных и производственных зданий и сооружений четвертого уровня ответственности и ниже по видам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и 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градостроительной документации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территориальное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генеральные планы городов и сельских населенных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инженерная инфраструктура и защита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Архитектурное проектирование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жилые дома, общественные здания и сооружения, объекты производственного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специальных разделов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функций генерального проектировщика.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подготовку проектной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Консультационные услуги в области архитектуры (из СРС 83211)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оказания помощи, предоставления консультаций и рекомендаций, касающихся архитектурных и связанных с этим вопросов;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 по видам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соответствия первой-четвертой категории по видам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инженерных услуг при осуществлении деятельности в области строительства объектов первого–четвертого классов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оказание отдельных видов инженерных услуг в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 на строительно-монтажные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подготовки предварительных исследований по вопросам философии, архитектуры участка, идей развития, климатических и экологических проблем, требований, касающихся порядка владения, ограничения затрат, анализа выбора участка, графика проектировочных и строительных работ.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Армения: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 по видам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разрешений.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лицензия на строительно-монтажные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Российской Федерации: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членство в саморегулируемой организации, основанной на членстве лиц, осуществляющих строительство.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</w:tr>
    </w:tbl>
    <w:bookmarkStart w:name="z16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6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разработан в целях применения уполномоченными органами государств – членов Евразийского экономического союза в области строительного надзора при осуществлении контрольных мероприятий для установления соответствия разрешения, выданного в другом государстве – члене Евразийского экономического союза.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