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818a" w14:textId="d8b8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 сентября 2019 года № 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Евразийского экономического союза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применять Пояснения к единой Товарной номенклатуре внешнеэкономической деятельности Евразийского экономического союза (приложение № 1 к Рекомендации Коллегии Евразийской экономической комиссии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ноября 2017 г. № 21) с учетом следующих изменений: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02 тома VI: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дополнительному примечанию 6 (а)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8"/>
        <w:gridCol w:w="6692"/>
      </w:tblGrid>
      <w:tr>
        <w:trPr>
          <w:trHeight w:val="30" w:hRule="atLeast"/>
        </w:trPr>
        <w:tc>
          <w:tcPr>
            <w:tcW w:w="5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"Пояснения к дополнительному примечанию 5 (а)</w:t>
            </w:r>
          </w:p>
        </w:tc>
        <w:tc>
          <w:tcPr>
            <w:tcW w:w="6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не рассматривается как приправа в пределах значения данного дополнительного примечания.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также дополнительное примечание 6 к данной группе.";</w:t>
            </w:r>
          </w:p>
          <w:bookmarkEnd w:id="4"/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пояснениях к товарной позиции 0210 ТН ВЭД ЕАЭС слова "7 к данной группе" заменить словами "6 к данной группе".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