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1377" w14:textId="8a61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29 января 2019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19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Евразийского экономического союза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января 2019 г. № 14 "О 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алмазов, рубинов, сапфиров, изумрудов, александритов, а также в некоторые решения Евразийской экономической комиссии":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Пояснения к единой Товарной номенклатуре внешнеэкономической деятельности Евразийского экономического союза (приложение № 1 к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 ноября 2017 г. № 21) с учетом изменений согласно приложению.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Рекомендации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2019 г. № 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том VI Пояснений к единой Товарной номенклатуре внешнеэкономической деятельности Евразийского экономического союза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 71: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пояснения к подсубпозициям 7103 10 000 1 и 7103 10 000 9 ТН ВЭД ЕАЭС изложить в следующей редакции: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9"/>
        <w:gridCol w:w="10361"/>
      </w:tblGrid>
      <w:tr>
        <w:trPr>
          <w:trHeight w:val="30" w:hRule="atLeast"/>
        </w:trPr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"7103 10 000 1 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7103 10 000 8</w:t>
            </w:r>
          </w:p>
          <w:bookmarkEnd w:id="6"/>
        </w:tc>
        <w:tc>
          <w:tcPr>
            <w:tcW w:w="10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Необработанные или просто распиленные или подвергнутые черновой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пояснения к субпозиции 7103 10.</w:t>
            </w:r>
          </w:p>
          <w:bookmarkEnd w:id="7"/>
        </w:tc>
      </w:tr>
      <w:tr>
        <w:trPr>
          <w:trHeight w:val="30" w:hRule="atLeast"/>
        </w:trPr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данные подсубпозиции не включаются камни, изготовленные как дублеты или триплеты (позиция 7103 91 000 1, 7103 91 000 2, 7103 91 000 3, 7103 99 000 1, 7103 99 000 2 или 7103 99 000 8). 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пояснения к позициям 7103 91 000 0 – 7103 99 000 9 ТН ВЭД ЕАЭС изложить в следующей редакции: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62"/>
        <w:gridCol w:w="9238"/>
      </w:tblGrid>
      <w:tr>
        <w:trPr>
          <w:trHeight w:val="30" w:hRule="atLeast"/>
        </w:trPr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"7103 91 000 1 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7103 99 000 8</w:t>
            </w:r>
          </w:p>
          <w:bookmarkEnd w:id="9"/>
        </w:tc>
        <w:tc>
          <w:tcPr>
            <w:tcW w:w="9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другими способами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См. пояснения к субпозициям 7103 91 и 7103 99. Камни, изготовленные как дублеты или триплеты, представляют собой камни, полученные наложением одного камня (верхняя часть дублета или триплета) и одного или двух других камней (как правило, более низкого качества) на материал другого вида (например, реконструированные камни или стекло).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 касается камней, которые не считаются "обработанными другими способами" (для целей классификации в данных позициях), а также камней, даже если они не оправлены или не закреплены, включенных в группу 90 или 91, см. пояснения к товарной позиции 7103, третий и пятый абзацы.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Камни, подвергнутые черновой обработке (обычно называемые "заготовками"), включаются в подсубпозиции 7103 10 000 1 – 7103 10 000 8.";</w:t>
            </w:r>
          </w:p>
          <w:bookmarkEnd w:id="10"/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пояснениях к субпозиции 7103 91 000 0 ТН ВЭД ЕАЭС код "7103 91 000 0" ТН ВЭД ЕАЭС заменить кодами "7103 91 000 1 – 7103 91 000 3" ТН ВЭД ЕАЭС;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пункт в) пояснений к субпозиции 7104 10 000 0 ТН ВЭД ЕАЭС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 пьезоэлектрические кристаллы, изготовленные из искусственных камней, за исключением кварца (подсубпозиция 7104 20 000 8 или 7104 90 000 8);";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пояснения к подсубпозициям 7104 20 000 1 и 7104 20 000 9 ТН ВЭД ЕАЭС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72"/>
        <w:gridCol w:w="8428"/>
      </w:tblGrid>
      <w:tr>
        <w:trPr>
          <w:trHeight w:val="30" w:hRule="atLeast"/>
        </w:trPr>
        <w:tc>
          <w:tcPr>
            <w:tcW w:w="3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"7104 20 000 1 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7104 20 000 8</w:t>
            </w:r>
          </w:p>
          <w:bookmarkEnd w:id="15"/>
        </w:tc>
        <w:tc>
          <w:tcPr>
            <w:tcW w:w="8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необработанные или просто распиленные или подвергнутые черновой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Применимы пояснения к подсубпозициям 7103 10 000 1 – 7103 10 000 8 при внесении соответствующих изменений.";</w:t>
            </w:r>
          </w:p>
          <w:bookmarkEnd w:id="16"/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 пояснениях к подсубпозициям 7104 90 000 1 и 7104 90 000 9 ТН ВЭД ЕАЭС слова "7104 90 000 1 и 7104 90 000 9" заменить кодами "7104 90 000 1 – 7104 90 000 8" ТН ВЭД ЕАЭС.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