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5e6dc" w14:textId="765e6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времени и месте проведения очередного заседания Евразийского межправительственного совета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Евразийского Межправительственного Совета от 9 августа 2019 года № 16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Порядка организации проведения заседаний Евразийского межправительственного совета, утвержденного Решением Высшего Евразийского экономического совета от 21 ноября 2014 г. № 89:   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Определить, что очередное заседание Евразийского межправительственного совета состоится 25 октября 2019 г. в городе Москве, Российская Федерация.   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распоряжение вступает в силу с даты его принятия.   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Члены Евразийского межправительственного совета:  </w:t>
      </w:r>
      <w:r>
        <w:br/>
      </w:r>
      <w:r>
        <w:rPr>
          <w:rFonts w:ascii="Times New Roman"/>
          <w:b/>
          <w:i w:val="false"/>
          <w:color w:val="000000"/>
        </w:rPr>
        <w:t>
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