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0f52" w14:textId="8b30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9 августа 2019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на основании представления Российской Федерации: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Представить Высшему Евразийскому экономическому совету кандидатуру члена Коллегии Евразийской экономической комиссии от Российской Федерации – Глазьева Сергея Юрьевича.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