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3f1" w14:textId="eb7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2018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2019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2018 году: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07"/>
        <w:gridCol w:w="1788"/>
        <w:gridCol w:w="1788"/>
        <w:gridCol w:w="2908"/>
        <w:gridCol w:w="2909"/>
      </w:tblGrid>
      <w:tr>
        <w:trPr>
          <w:trHeight w:val="30" w:hRule="atLeast"/>
        </w:trPr>
        <w:tc>
          <w:tcPr>
            <w:tcW w:w="29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