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5ae6" w14:textId="90d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февраля 2019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Евразийского межправительственного совета состоится в апреле-мае 2019 г. в городе Ереване, Республика Армения.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