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8e841" w14:textId="5e8e8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перечень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 в отношении ламп светоизлучающих диодных (LED)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19 декабря 2019 года № 119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статьей 3 Протокола о некоторых вопросах ввоза и обращения товаров на таможенной территории Евразийского экономического союза от 16 октября 2015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132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Перечень товаров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пошлин, утвержденный Решением Совета Евразийской экономической комиссии от 14 октября 2015 г. № 59, дополнить позициями следующего содержания: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38"/>
        <w:gridCol w:w="6091"/>
        <w:gridCol w:w="1171"/>
      </w:tblGrid>
      <w:tr>
        <w:trPr>
          <w:trHeight w:val="30" w:hRule="atLeast"/>
        </w:trPr>
        <w:tc>
          <w:tcPr>
            <w:tcW w:w="5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"8539 50 000 1</w:t>
            </w:r>
          </w:p>
        </w:tc>
        <w:tc>
          <w:tcPr>
            <w:tcW w:w="6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со светодиодными нитями, представляющими собой не менее 24 последовательно соединенных светодиодов на подложке, с покрытием композитом, содержащим люминофор</w:t>
            </w:r>
          </w:p>
        </w:tc>
        <w:tc>
          <w:tcPr>
            <w:tcW w:w="1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 </w:t>
            </w:r>
          </w:p>
        </w:tc>
      </w:tr>
      <w:tr>
        <w:trPr>
          <w:trHeight w:val="30" w:hRule="atLeast"/>
        </w:trPr>
        <w:tc>
          <w:tcPr>
            <w:tcW w:w="5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8539 50 000 2</w:t>
            </w:r>
          </w:p>
        </w:tc>
        <w:tc>
          <w:tcPr>
            <w:tcW w:w="6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двухцокольные, в виде прямых трубок диаметром не менее 25 мм</w:t>
            </w:r>
          </w:p>
        </w:tc>
        <w:tc>
          <w:tcPr>
            <w:tcW w:w="1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0". 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10 календарных дней с даты его официального опубликования.   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 Разаков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Силуанов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