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4adf5" w14:textId="7b4ad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паспорт проекта "Евразийская сеть промышленной кооперации, субконтрактации и трансфера технологий"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18 ноября 2019 года № 116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Евразийского межправительственного совета от 9 августа 2019 г. № 8 "О паспорте проекта "Евразийская сеть промышленной кооперации, субконтрактации и трансфера технологий"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раздел 7 </w:t>
      </w:r>
      <w:r>
        <w:rPr>
          <w:rFonts w:ascii="Times New Roman"/>
          <w:b w:val="false"/>
          <w:i w:val="false"/>
          <w:color w:val="000000"/>
          <w:sz w:val="28"/>
        </w:rPr>
        <w:t>паспорта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проекта "Евразийская сеть промышленной кооперации, субконтрактации и трансфера технологий", утвержденного Решением Евразийского межправительственного совета от 9 августа 2019 г. № 8, следующие изменения: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абзац шестнадцатый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"Республика Армения – фонд "Центр поддержки инвестиций";";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после абзаца восемнадцатого дополнить абзацем следующего содержания: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"Кыргызская Республика – государственное предприятие "Центр "единого окна" в сфере внешней торговли" при Министерстве экономики Кыргызской Республики;".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Решение вступает в силу по истечении 10 календарных дней с даты его официального опубликования. 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Члены Совета Евразийской экономической комиссии:     </w:t>
      </w:r>
      <w:r>
        <w:br/>
      </w:r>
      <w:r>
        <w:rPr>
          <w:rFonts w:ascii="Times New Roman"/>
          <w:b/>
          <w:i w:val="false"/>
          <w:color w:val="000000"/>
        </w:rPr>
        <w:t>
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 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 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Смаилов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Ж. Разаков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Силуанов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