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8705" w14:textId="9338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22 февраля 2019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перечень вопросов для заочного голосования Высшего Евразийского экономического совета.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Председателю Коллегии Евразийской экономической комиссии Саркисяну Т.С. направить утвержденный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принятия.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