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26d80" w14:textId="1226d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перечень товаров, в отношении которых Республикой Казахстан в соответствии с обязательствами, принятыми в качестве условия присоединения к Всемирной торговой организации, применяются ставки ввозных таможенных пошлин, более низкие по сравнению со ставками пошлин Единого таможенного тарифа Евразийского экономического союза, и размеров таких ставок пошлин</w:t>
      </w:r>
    </w:p>
    <w:p>
      <w:pPr>
        <w:spacing w:after="0"/>
        <w:ind w:left="0"/>
        <w:jc w:val="both"/>
      </w:pPr>
      <w:r>
        <w:rPr>
          <w:rFonts w:ascii="Times New Roman"/>
          <w:b w:val="false"/>
          <w:i w:val="false"/>
          <w:color w:val="000000"/>
          <w:sz w:val="28"/>
        </w:rPr>
        <w:t>Решение Совета Евразийской экономической комиссии от 19 декабря 2019 года № 109</w:t>
      </w:r>
    </w:p>
    <w:p>
      <w:pPr>
        <w:spacing w:after="0"/>
        <w:ind w:left="0"/>
        <w:jc w:val="both"/>
      </w:pPr>
      <w:bookmarkStart w:name="z4" w:id="0"/>
      <w:r>
        <w:rPr>
          <w:rFonts w:ascii="Times New Roman"/>
          <w:b w:val="false"/>
          <w:i w:val="false"/>
          <w:color w:val="000000"/>
          <w:sz w:val="28"/>
        </w:rPr>
        <w:t xml:space="preserve">
      В соответствии со статьей 3 Протокола о некоторых вопросах ввоза и обращения товаров на таможенной территории Евразийского экономического союза от 16 октября 2015 года, </w:t>
      </w:r>
      <w:r>
        <w:rPr>
          <w:rFonts w:ascii="Times New Roman"/>
          <w:b w:val="false"/>
          <w:i w:val="false"/>
          <w:color w:val="000000"/>
          <w:sz w:val="28"/>
        </w:rPr>
        <w:t>пунктом 16</w:t>
      </w:r>
      <w:r>
        <w:rPr>
          <w:rFonts w:ascii="Times New Roman"/>
          <w:b w:val="false"/>
          <w:i w:val="false"/>
          <w:color w:val="000000"/>
          <w:sz w:val="28"/>
        </w:rPr>
        <w:t xml:space="preserve"> Положения о Евразийской экономической комиссии (приложение № 1 к Договору о Евразийском экономическом союзе от 29 мая 2014 года) и </w:t>
      </w:r>
      <w:r>
        <w:rPr>
          <w:rFonts w:ascii="Times New Roman"/>
          <w:b w:val="false"/>
          <w:i w:val="false"/>
          <w:color w:val="000000"/>
          <w:sz w:val="28"/>
        </w:rPr>
        <w:t>пунктом 132</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решил:</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перечень</w:t>
      </w:r>
      <w:r>
        <w:rPr>
          <w:rFonts w:ascii="Times New Roman"/>
          <w:b w:val="false"/>
          <w:i w:val="false"/>
          <w:color w:val="000000"/>
          <w:sz w:val="28"/>
        </w:rPr>
        <w:t xml:space="preserve"> товаров, в отношении которых Республикой Казахстан в соответствии с обязательствами, принятыми в качестве условия присоединения к Всемирной торговой организации, применяются ставки ввозных таможенных пошлин, более низкие по сравнению со ставками пошлин Единого таможенного тарифа Евразийского экономического союза, и размеров таких ставок пошлин, утвержденный Решением Совета Евразийской экономической комиссии от 14 октября 2015 г. № 59,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2. Настоящее Решение вступает в силу по истечении 10 календарных дней с даты его официального опубликования, но не ранее 1 декабря 2019 г.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3"/>
    <w:p>
      <w:pPr>
        <w:spacing w:after="0"/>
        <w:ind w:left="0"/>
        <w:jc w:val="left"/>
      </w:pPr>
      <w:r>
        <w:rPr>
          <w:rFonts w:ascii="Times New Roman"/>
          <w:b/>
          <w:i w:val="false"/>
          <w:color w:val="000000"/>
        </w:rPr>
        <w:t xml:space="preserve"> 
      Члены Совета Евразийской экономической комиссии:</w:t>
      </w:r>
    </w:p>
    <w:bookmarkEnd w:id="3"/>
    <w:tbl>
      <w:tblPr>
        <w:tblW w:w="0" w:type="auto"/>
        <w:tblCellSpacing w:w="0" w:type="auto"/>
        <w:tblBorders>
          <w:top w:val="none"/>
          <w:left w:val="none"/>
          <w:bottom w:val="none"/>
          <w:right w:val="none"/>
          <w:insideH w:val="none"/>
          <w:insideV w:val="none"/>
        </w:tblBorders>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r>
              <w:br/>
            </w:r>
            <w:r>
              <w:rPr>
                <w:rFonts w:ascii="Times New Roman"/>
                <w:b w:val="false"/>
                <w:i w:val="false"/>
                <w:color w:val="000000"/>
                <w:sz w:val="20"/>
              </w:rPr>
              <w:t>Армения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r>
              <w:br/>
            </w:r>
            <w:r>
              <w:rPr>
                <w:rFonts w:ascii="Times New Roman"/>
                <w:b w:val="false"/>
                <w:i w:val="false"/>
                <w:color w:val="000000"/>
                <w:sz w:val="20"/>
              </w:rPr>
              <w:t>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r>
              <w:br/>
            </w:r>
            <w:r>
              <w:rPr>
                <w:rFonts w:ascii="Times New Roman"/>
                <w:b w:val="false"/>
                <w:i w:val="false"/>
                <w:color w:val="000000"/>
                <w:sz w:val="20"/>
              </w:rPr>
              <w:t>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w:t>
            </w:r>
            <w:r>
              <w:br/>
            </w:r>
            <w:r>
              <w:rPr>
                <w:rFonts w:ascii="Times New Roman"/>
                <w:b w:val="false"/>
                <w:i w:val="false"/>
                <w:color w:val="000000"/>
                <w:sz w:val="20"/>
              </w:rPr>
              <w:t>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r>
              <w:br/>
            </w:r>
            <w:r>
              <w:rPr>
                <w:rFonts w:ascii="Times New Roman"/>
                <w:b w:val="false"/>
                <w:i w:val="false"/>
                <w:color w:val="000000"/>
                <w:sz w:val="20"/>
              </w:rPr>
              <w:t>Федерации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Смаилов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Разаков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Силуанов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Совета</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19 декабря 2019 г. № 109 </w:t>
            </w:r>
          </w:p>
        </w:tc>
      </w:tr>
    </w:tbl>
    <w:bookmarkStart w:name="z9" w:id="4"/>
    <w:p>
      <w:pPr>
        <w:spacing w:after="0"/>
        <w:ind w:left="0"/>
        <w:jc w:val="left"/>
      </w:pPr>
      <w:r>
        <w:rPr>
          <w:rFonts w:ascii="Times New Roman"/>
          <w:b/>
          <w:i w:val="false"/>
          <w:color w:val="000000"/>
        </w:rPr>
        <w:t xml:space="preserve"> ИЗМЕНЕНИЯ,   </w:t>
      </w:r>
      <w:r>
        <w:br/>
      </w:r>
      <w:r>
        <w:rPr>
          <w:rFonts w:ascii="Times New Roman"/>
          <w:b/>
          <w:i w:val="false"/>
          <w:color w:val="000000"/>
        </w:rPr>
        <w:t xml:space="preserve">вносимые в перечень товаров, в отношении которых Республикой Казахстан в соответствии с обязательствами, принятыми в качестве условия присоединения к Всемирной торговой организации, применяются ставки ввозных таможенных пошлин, более низкие по сравнению со ставками пошлин Единого таможенного тарифа Евразийского экономического союза, и размеров таких ставок пошлин </w:t>
      </w:r>
    </w:p>
    <w:bookmarkEnd w:id="4"/>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изложить в следующей редакции: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Совета</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от 14 октября 2015 г. № 59</w:t>
            </w:r>
            <w:r>
              <w:br/>
            </w:r>
            <w:r>
              <w:rPr>
                <w:rFonts w:ascii="Times New Roman"/>
                <w:b w:val="false"/>
                <w:i w:val="false"/>
                <w:color w:val="000000"/>
                <w:sz w:val="20"/>
              </w:rPr>
              <w:t xml:space="preserve">(в редакции Решения Совета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от 19 декабря 2019 г. </w:t>
            </w:r>
            <w:r>
              <w:br/>
            </w:r>
            <w:r>
              <w:rPr>
                <w:rFonts w:ascii="Times New Roman"/>
                <w:b w:val="false"/>
                <w:i w:val="false"/>
                <w:color w:val="000000"/>
                <w:sz w:val="20"/>
              </w:rPr>
              <w:t xml:space="preserve">№ 109)  </w:t>
            </w:r>
          </w:p>
        </w:tc>
      </w:tr>
    </w:tbl>
    <w:bookmarkStart w:name="z12" w:id="5"/>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товаров, в отношении которых Республикой Казахстан в соответствии с обязательствами, принятыми в качестве условия присоединения к Всемирной торговой организации, применяются ставки ввозных таможенных пошлин, более низкие по сравнению со ставками пошлин Единого таможенного тарифа Евразийского экономического союза, и размеров таких ставок пошлин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
        <w:gridCol w:w="641"/>
        <w:gridCol w:w="10964"/>
        <w:gridCol w:w="641"/>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r>
              <w:br/>
            </w:r>
            <w:r>
              <w:rPr>
                <w:rFonts w:ascii="Times New Roman"/>
                <w:b w:val="false"/>
                <w:i w:val="false"/>
                <w:color w:val="000000"/>
                <w:sz w:val="20"/>
              </w:rPr>
              <w:t>ТН ВЭД ЕАЭС</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ввозной таможенной пошлины </w:t>
            </w:r>
            <w:r>
              <w:br/>
            </w:r>
            <w:r>
              <w:rPr>
                <w:rFonts w:ascii="Times New Roman"/>
                <w:b w:val="false"/>
                <w:i w:val="false"/>
                <w:color w:val="000000"/>
                <w:sz w:val="20"/>
              </w:rPr>
              <w:t>(в процентах от таможенной стоимости либо в евро, либо в долларах США)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0101 30 000 0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0104 10 300 0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ягнята (до одного года)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0104 10 800 0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0201 10 000 8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0201 20 200 8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0201 20 300 8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0201 20 500 8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0201 20 900 8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0201 30 000 8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0202 10 000 8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0202 20 100 8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0202 20 300 8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0202 20 500 8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0202 20 900 8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0202 30 100 8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0202 30 500 8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0202 30 900 8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0203 11 100 9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0203 11 900 9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0203 12 110 9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0203 12 190 9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0203 12 900 9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0203 19 110 9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0203 19 130 9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0203 19 150 9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0203 19 550 9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0203 19 590 9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0203 21 100 9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0203 21 900 9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0203 22 110 9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0203 22 190 9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0203 22 900 9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0203 29 110 9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0203 29 130 9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0203 29 150 9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0203 29 550 3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тримминг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0203 29 550 9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0203 29 590 9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0203 29 900 3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тримминг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языки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но не менее </w:t>
            </w:r>
            <w:r>
              <w:br/>
            </w:r>
            <w:r>
              <w:rPr>
                <w:rFonts w:ascii="Times New Roman"/>
                <w:b w:val="false"/>
                <w:i w:val="false"/>
                <w:color w:val="000000"/>
                <w:sz w:val="20"/>
              </w:rPr>
              <w:t>0,19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0207 11 100 1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0207 11 300 1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0207 11 300 9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0207 12 100 1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0207 13 100 1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 порядке, указанном в дополнительном примечании Евразийского экономического союза 4 </w:t>
            </w:r>
            <w:r>
              <w:br/>
            </w:r>
            <w:r>
              <w:rPr>
                <w:rFonts w:ascii="Times New Roman"/>
                <w:b w:val="false"/>
                <w:i w:val="false"/>
                <w:color w:val="000000"/>
                <w:sz w:val="20"/>
              </w:rPr>
              <w:t>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0207 13 200 1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в порядке, указанном в дополнительном примечании Евразийского экономического союза 4 </w:t>
            </w:r>
            <w:r>
              <w:br/>
            </w:r>
            <w:r>
              <w:rPr>
                <w:rFonts w:ascii="Times New Roman"/>
                <w:b w:val="false"/>
                <w:i w:val="false"/>
                <w:color w:val="000000"/>
                <w:sz w:val="20"/>
              </w:rPr>
              <w:t>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0207 13 200 9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0207 13 300 1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w:t>
            </w:r>
            <w:r>
              <w:br/>
            </w:r>
            <w:r>
              <w:rPr>
                <w:rFonts w:ascii="Times New Roman"/>
                <w:b w:val="false"/>
                <w:i w:val="false"/>
                <w:color w:val="000000"/>
                <w:sz w:val="20"/>
              </w:rPr>
              <w:t>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0207 13 300 9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0207 13 400 1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w:t>
            </w:r>
            <w:r>
              <w:br/>
            </w:r>
            <w:r>
              <w:rPr>
                <w:rFonts w:ascii="Times New Roman"/>
                <w:b w:val="false"/>
                <w:i w:val="false"/>
                <w:color w:val="000000"/>
                <w:sz w:val="20"/>
              </w:rPr>
              <w:t>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0207 13 400 9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0207 13 500 1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w:t>
            </w:r>
            <w:r>
              <w:br/>
            </w:r>
            <w:r>
              <w:rPr>
                <w:rFonts w:ascii="Times New Roman"/>
                <w:b w:val="false"/>
                <w:i w:val="false"/>
                <w:color w:val="000000"/>
                <w:sz w:val="20"/>
              </w:rPr>
              <w:t>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0207 13 500 9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0207 13 600 1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w:t>
            </w:r>
            <w:r>
              <w:br/>
            </w:r>
            <w:r>
              <w:rPr>
                <w:rFonts w:ascii="Times New Roman"/>
                <w:b w:val="false"/>
                <w:i w:val="false"/>
                <w:color w:val="000000"/>
                <w:sz w:val="20"/>
              </w:rPr>
              <w:t>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0207 13 600 9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0207 13 700 1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w:t>
            </w:r>
            <w:r>
              <w:br/>
            </w:r>
            <w:r>
              <w:rPr>
                <w:rFonts w:ascii="Times New Roman"/>
                <w:b w:val="false"/>
                <w:i w:val="false"/>
                <w:color w:val="000000"/>
                <w:sz w:val="20"/>
              </w:rPr>
              <w:t>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0207 13 700 9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w:t>
            </w:r>
            <w:r>
              <w:br/>
            </w:r>
            <w:r>
              <w:rPr>
                <w:rFonts w:ascii="Times New Roman"/>
                <w:b w:val="false"/>
                <w:i w:val="false"/>
                <w:color w:val="000000"/>
                <w:sz w:val="20"/>
              </w:rPr>
              <w:t>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0207 13 990 1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w:t>
            </w:r>
            <w:r>
              <w:br/>
            </w:r>
            <w:r>
              <w:rPr>
                <w:rFonts w:ascii="Times New Roman"/>
                <w:b w:val="false"/>
                <w:i w:val="false"/>
                <w:color w:val="000000"/>
                <w:sz w:val="20"/>
              </w:rPr>
              <w:t>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0207 13 990 9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w:t>
            </w:r>
            <w:r>
              <w:br/>
            </w:r>
            <w:r>
              <w:rPr>
                <w:rFonts w:ascii="Times New Roman"/>
                <w:b w:val="false"/>
                <w:i w:val="false"/>
                <w:color w:val="000000"/>
                <w:sz w:val="20"/>
              </w:rPr>
              <w:t>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w:t>
            </w:r>
            <w:r>
              <w:br/>
            </w:r>
            <w:r>
              <w:rPr>
                <w:rFonts w:ascii="Times New Roman"/>
                <w:b w:val="false"/>
                <w:i w:val="false"/>
                <w:color w:val="000000"/>
                <w:sz w:val="20"/>
              </w:rPr>
              <w:t>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0207 14 300 1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w:t>
            </w:r>
            <w:r>
              <w:br/>
            </w:r>
            <w:r>
              <w:rPr>
                <w:rFonts w:ascii="Times New Roman"/>
                <w:b w:val="false"/>
                <w:i w:val="false"/>
                <w:color w:val="000000"/>
                <w:sz w:val="20"/>
              </w:rPr>
              <w:t>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0207 14 300 9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0207 14 400 1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w:t>
            </w:r>
            <w:r>
              <w:br/>
            </w:r>
            <w:r>
              <w:rPr>
                <w:rFonts w:ascii="Times New Roman"/>
                <w:b w:val="false"/>
                <w:i w:val="false"/>
                <w:color w:val="000000"/>
                <w:sz w:val="20"/>
              </w:rPr>
              <w:t>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0207 14 400 9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0207 14 500 1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w:t>
            </w:r>
            <w:r>
              <w:br/>
            </w:r>
            <w:r>
              <w:rPr>
                <w:rFonts w:ascii="Times New Roman"/>
                <w:b w:val="false"/>
                <w:i w:val="false"/>
                <w:color w:val="000000"/>
                <w:sz w:val="20"/>
              </w:rPr>
              <w:t>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0207 14 500 9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0207 14 600 1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w:t>
            </w:r>
            <w:r>
              <w:br/>
            </w:r>
            <w:r>
              <w:rPr>
                <w:rFonts w:ascii="Times New Roman"/>
                <w:b w:val="false"/>
                <w:i w:val="false"/>
                <w:color w:val="000000"/>
                <w:sz w:val="20"/>
              </w:rPr>
              <w:t>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0207 14 600 9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0207 14 700 1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w:t>
            </w:r>
            <w:r>
              <w:br/>
            </w:r>
            <w:r>
              <w:rPr>
                <w:rFonts w:ascii="Times New Roman"/>
                <w:b w:val="false"/>
                <w:i w:val="false"/>
                <w:color w:val="000000"/>
                <w:sz w:val="20"/>
              </w:rPr>
              <w:t>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0207 14 700 9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w:t>
            </w:r>
            <w:r>
              <w:br/>
            </w:r>
            <w:r>
              <w:rPr>
                <w:rFonts w:ascii="Times New Roman"/>
                <w:b w:val="false"/>
                <w:i w:val="false"/>
                <w:color w:val="000000"/>
                <w:sz w:val="20"/>
              </w:rPr>
              <w:t>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0207 14 990 1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w:t>
            </w:r>
            <w:r>
              <w:br/>
            </w:r>
            <w:r>
              <w:rPr>
                <w:rFonts w:ascii="Times New Roman"/>
                <w:b w:val="false"/>
                <w:i w:val="false"/>
                <w:color w:val="000000"/>
                <w:sz w:val="20"/>
              </w:rPr>
              <w:t>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0207 14 990 9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0207 24 100 1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0207 25 100 1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0207 26 100 1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w:t>
            </w:r>
            <w:r>
              <w:br/>
            </w:r>
            <w:r>
              <w:rPr>
                <w:rFonts w:ascii="Times New Roman"/>
                <w:b w:val="false"/>
                <w:i w:val="false"/>
                <w:color w:val="000000"/>
                <w:sz w:val="20"/>
              </w:rPr>
              <w:t>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0207 26 200 1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w:t>
            </w:r>
            <w:r>
              <w:br/>
            </w:r>
            <w:r>
              <w:rPr>
                <w:rFonts w:ascii="Times New Roman"/>
                <w:b w:val="false"/>
                <w:i w:val="false"/>
                <w:color w:val="000000"/>
                <w:sz w:val="20"/>
              </w:rPr>
              <w:t>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0207 26 200 9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0207 26 300 1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w:t>
            </w:r>
            <w:r>
              <w:br/>
            </w:r>
            <w:r>
              <w:rPr>
                <w:rFonts w:ascii="Times New Roman"/>
                <w:b w:val="false"/>
                <w:i w:val="false"/>
                <w:color w:val="000000"/>
                <w:sz w:val="20"/>
              </w:rPr>
              <w:t>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0207 26 300 9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0207 26 400 1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в порядке, указанном </w:t>
            </w:r>
            <w:r>
              <w:br/>
            </w:r>
            <w:r>
              <w:rPr>
                <w:rFonts w:ascii="Times New Roman"/>
                <w:b w:val="false"/>
                <w:i w:val="false"/>
                <w:color w:val="000000"/>
                <w:sz w:val="20"/>
              </w:rPr>
              <w:t>в дополнительном примечании Евразийского экономического союза 4</w:t>
            </w:r>
            <w:r>
              <w:br/>
            </w:r>
            <w:r>
              <w:rPr>
                <w:rFonts w:ascii="Times New Roman"/>
                <w:b w:val="false"/>
                <w:i w:val="false"/>
                <w:color w:val="000000"/>
                <w:sz w:val="20"/>
              </w:rPr>
              <w:t>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0207 26 400 9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0207 26 500 1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в порядке, указанном </w:t>
            </w:r>
            <w:r>
              <w:br/>
            </w:r>
            <w:r>
              <w:rPr>
                <w:rFonts w:ascii="Times New Roman"/>
                <w:b w:val="false"/>
                <w:i w:val="false"/>
                <w:color w:val="000000"/>
                <w:sz w:val="20"/>
              </w:rPr>
              <w:t>в дополнительном примечании Евразийского экономического союза 4</w:t>
            </w:r>
            <w:r>
              <w:br/>
            </w:r>
            <w:r>
              <w:rPr>
                <w:rFonts w:ascii="Times New Roman"/>
                <w:b w:val="false"/>
                <w:i w:val="false"/>
                <w:color w:val="000000"/>
                <w:sz w:val="20"/>
              </w:rPr>
              <w:t>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0207 26 500 9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0207 26 600 1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в порядке, указанном </w:t>
            </w:r>
            <w:r>
              <w:br/>
            </w:r>
            <w:r>
              <w:rPr>
                <w:rFonts w:ascii="Times New Roman"/>
                <w:b w:val="false"/>
                <w:i w:val="false"/>
                <w:color w:val="000000"/>
                <w:sz w:val="20"/>
              </w:rPr>
              <w:t>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0207 26 600 9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0207 26 700 1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в порядке, указанном </w:t>
            </w:r>
            <w:r>
              <w:br/>
            </w:r>
            <w:r>
              <w:rPr>
                <w:rFonts w:ascii="Times New Roman"/>
                <w:b w:val="false"/>
                <w:i w:val="false"/>
                <w:color w:val="000000"/>
                <w:sz w:val="20"/>
              </w:rPr>
              <w:t>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0207 26 700 9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0207 26 800 1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w:t>
            </w:r>
            <w:r>
              <w:br/>
            </w:r>
            <w:r>
              <w:rPr>
                <w:rFonts w:ascii="Times New Roman"/>
                <w:b w:val="false"/>
                <w:i w:val="false"/>
                <w:color w:val="000000"/>
                <w:sz w:val="20"/>
              </w:rPr>
              <w:t>в дополнительном примечании Евразийского экономического союза 4</w:t>
            </w:r>
            <w:r>
              <w:br/>
            </w:r>
            <w:r>
              <w:rPr>
                <w:rFonts w:ascii="Times New Roman"/>
                <w:b w:val="false"/>
                <w:i w:val="false"/>
                <w:color w:val="000000"/>
                <w:sz w:val="20"/>
              </w:rPr>
              <w:t>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0207 26 800 9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 порядке, указанном </w:t>
            </w:r>
            <w:r>
              <w:br/>
            </w:r>
            <w:r>
              <w:rPr>
                <w:rFonts w:ascii="Times New Roman"/>
                <w:b w:val="false"/>
                <w:i w:val="false"/>
                <w:color w:val="000000"/>
                <w:sz w:val="20"/>
              </w:rPr>
              <w:t>в дополнительном примечании Евразийского экономического союза 4</w:t>
            </w:r>
            <w:r>
              <w:br/>
            </w:r>
            <w:r>
              <w:rPr>
                <w:rFonts w:ascii="Times New Roman"/>
                <w:b w:val="false"/>
                <w:i w:val="false"/>
                <w:color w:val="000000"/>
                <w:sz w:val="20"/>
              </w:rPr>
              <w:t>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0207 26 990 1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 порядке, указанном </w:t>
            </w:r>
            <w:r>
              <w:br/>
            </w:r>
            <w:r>
              <w:rPr>
                <w:rFonts w:ascii="Times New Roman"/>
                <w:b w:val="false"/>
                <w:i w:val="false"/>
                <w:color w:val="000000"/>
                <w:sz w:val="20"/>
              </w:rPr>
              <w:t>в дополнительном примечании Евразийского экономического союза 4</w:t>
            </w:r>
            <w:r>
              <w:br/>
            </w:r>
            <w:r>
              <w:rPr>
                <w:rFonts w:ascii="Times New Roman"/>
                <w:b w:val="false"/>
                <w:i w:val="false"/>
                <w:color w:val="000000"/>
                <w:sz w:val="20"/>
              </w:rPr>
              <w:t>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0207 26 990 9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 порядке, указанном </w:t>
            </w:r>
            <w:r>
              <w:br/>
            </w:r>
            <w:r>
              <w:rPr>
                <w:rFonts w:ascii="Times New Roman"/>
                <w:b w:val="false"/>
                <w:i w:val="false"/>
                <w:color w:val="000000"/>
                <w:sz w:val="20"/>
              </w:rPr>
              <w:t>в дополнительном примечании Евразийского экономического союза 4</w:t>
            </w:r>
            <w:r>
              <w:br/>
            </w:r>
            <w:r>
              <w:rPr>
                <w:rFonts w:ascii="Times New Roman"/>
                <w:b w:val="false"/>
                <w:i w:val="false"/>
                <w:color w:val="000000"/>
                <w:sz w:val="20"/>
              </w:rPr>
              <w:t>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0207 27 200 1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в порядке, указанном </w:t>
            </w:r>
            <w:r>
              <w:br/>
            </w:r>
            <w:r>
              <w:rPr>
                <w:rFonts w:ascii="Times New Roman"/>
                <w:b w:val="false"/>
                <w:i w:val="false"/>
                <w:color w:val="000000"/>
                <w:sz w:val="20"/>
              </w:rPr>
              <w:t>в дополнительном примечании Евразийского экономического союза 4</w:t>
            </w:r>
            <w:r>
              <w:br/>
            </w:r>
            <w:r>
              <w:rPr>
                <w:rFonts w:ascii="Times New Roman"/>
                <w:b w:val="false"/>
                <w:i w:val="false"/>
                <w:color w:val="000000"/>
                <w:sz w:val="20"/>
              </w:rPr>
              <w:t>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0207 27 200 9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0207 27 300 1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0207 27 300 9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0207 27 400 1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0207 27 400 9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0207 27 500 1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0207 27 500 9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0207 27 600 1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0207 27 600 9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0207 27 700 1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0207 27 700 9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0207 27 800 1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0207 27 800 9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0207 27 990 1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0207 27 990 9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0207 41 200 1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0207 41 200 9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0207 41 300 1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0207 41 300 9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0207 41 800 1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0207 41 800 9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0207 42 300 1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0207 42 300 9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0207 42 800 1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0207 42 800 9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0207 43 000 1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0207 43 000 9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0207 44 100 1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0207 44 210 1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0207 44 210 9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0207 44 310 1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0207 44 310 9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0207 44 410 1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0207 44 410 9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0207 44 510 1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0207 44 510 9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0207 44 610 1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0207 44 610 9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0207 44 710 1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0207 44 710 9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0207 44 810 1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0207 44 810 9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0207 44 990 1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0207 44 990 9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0207 45 100 1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0207 45 210 1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0207 45 210 9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0207 45 310 1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0207 45 310 9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0207 45 410 1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0207 45 410 9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0207 45 510 1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0207 45 510 9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0207 45 610 1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0207 45 610 9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0207 45 710 1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0207 45 710 9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0207 45 810 1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0207 45 810 9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0207 45 930 1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0207 45 930 9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0207 45 950 1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0207 45 950 9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0207 45 990 1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0207 45 990 9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0207 51 100 1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0207 52 100 1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0207 53 000 1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0207 53 000 9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0207 54 100 1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0207 54 210 1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0207 54 210 9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0207 54 310 1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0207 54 310 9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0207 54 410 1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0207 54 410 9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0207 54 510 1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0207 54 510 9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0207 54 610 1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0207 54 610 9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0207 54 710 1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0207 54 710 9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0207 54 810 1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0207 54 810 9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0207 54 990 1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0207 54 990 9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0207 55 100 1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0207 55 210 1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0207 55 210 9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0207 55 310 1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0207 55 310 9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0207 55 410 1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0207 55 410 9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0207 55 510 1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0207 55 510 9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0207 55 610 1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0207 55 610 9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0207 55 710 1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0207 55 710 9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0207 55 810 1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0207 55 810 9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0207 55 930 1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0207 55 930 9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0207 55 950 1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0207 55 950 9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0207 55 990 1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0207 55 990 9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0207 60 050 1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0207 60 050 9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0207 60 100 1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0207 60 210 1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0207 60 210 9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0207 60 310 1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0207 60 310 9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0207 60 410 1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0207 60 410 9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0207 60 510 1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0207 60 510 9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0207 60 610 1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0207 60 610 9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0207 60 810 1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0207 60 810 9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0207 60 990 1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0207 60 990 9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w:t>
            </w:r>
            <w:r>
              <w:br/>
            </w:r>
            <w:r>
              <w:rPr>
                <w:rFonts w:ascii="Times New Roman"/>
                <w:b w:val="false"/>
                <w:i w:val="false"/>
                <w:color w:val="000000"/>
                <w:sz w:val="20"/>
              </w:rPr>
              <w:t>0,7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0209 10 110 0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свежий, охлажденный, замороженный, соленый или в рассоле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но не менее </w:t>
            </w:r>
            <w:r>
              <w:br/>
            </w:r>
            <w:r>
              <w:rPr>
                <w:rFonts w:ascii="Times New Roman"/>
                <w:b w:val="false"/>
                <w:i w:val="false"/>
                <w:color w:val="000000"/>
                <w:sz w:val="20"/>
              </w:rPr>
              <w:t>0,11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0209 10 190 0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сушеный или копченый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но не менее </w:t>
            </w:r>
            <w:r>
              <w:br/>
            </w:r>
            <w:r>
              <w:rPr>
                <w:rFonts w:ascii="Times New Roman"/>
                <w:b w:val="false"/>
                <w:i w:val="false"/>
                <w:color w:val="000000"/>
                <w:sz w:val="20"/>
              </w:rPr>
              <w:t>0,11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0209 10 900 0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свиной жир, кроме указанного в подсубпозиции 0209 10 110 0 или 0209 10 190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но не менее </w:t>
            </w:r>
            <w:r>
              <w:br/>
            </w:r>
            <w:r>
              <w:rPr>
                <w:rFonts w:ascii="Times New Roman"/>
                <w:b w:val="false"/>
                <w:i w:val="false"/>
                <w:color w:val="000000"/>
                <w:sz w:val="20"/>
              </w:rPr>
              <w:t>0,11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но не менее </w:t>
            </w:r>
            <w:r>
              <w:br/>
            </w:r>
            <w:r>
              <w:rPr>
                <w:rFonts w:ascii="Times New Roman"/>
                <w:b w:val="false"/>
                <w:i w:val="false"/>
                <w:color w:val="000000"/>
                <w:sz w:val="20"/>
              </w:rPr>
              <w:t>0,11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окорока и отруба из них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лопатки и отруба из них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0210 11 310 0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окорока и отруба из них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0210 11 390 0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лопатки и отруба из них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0210 12 110 0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соленые или в рассоле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0210 12 190 0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сушеные или копченые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0210 12 900 0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беконные половинки или спенсеры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3/4 свиного бока или свиные серединки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передние края и отруба из них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0210 19 400 0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корейки и отруба из них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0210 19 600 0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передние края и отруба из них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0210 19 700 0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корейки и отруба из них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0210 19 810 0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мясо обваленное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0210 19 890 0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0210 20 100 0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необваленное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0210 20 900 0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мясо обваленное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0301 11 000 0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пресноводная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0301 19 000 0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 xml:space="preserve">Oncorhynchus apache </w:t>
            </w:r>
            <w:r>
              <w:rPr>
                <w:rFonts w:ascii="Times New Roman"/>
                <w:b w:val="false"/>
                <w:i w:val="false"/>
                <w:color w:val="000000"/>
                <w:sz w:val="20"/>
              </w:rPr>
              <w:t xml:space="preserve">или </w:t>
            </w:r>
            <w:r>
              <w:rPr>
                <w:rFonts w:ascii="Times New Roman"/>
                <w:b w:val="false"/>
                <w:i/>
                <w:color w:val="000000"/>
                <w:sz w:val="20"/>
              </w:rPr>
              <w:t>Oncorhynchus chrysogaster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длиной менее 12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0301 92 300 0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длиной 12 см или более, но менее 20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0301 92 900 0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длиной 20 см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0301 93 000 0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карп (</w:t>
            </w:r>
            <w:r>
              <w:rPr>
                <w:rFonts w:ascii="Times New Roman"/>
                <w:b w:val="false"/>
                <w:i/>
                <w:color w:val="000000"/>
                <w:sz w:val="20"/>
              </w:rPr>
              <w:t>Cyprinus spp., Carassius spp., Ctenopharyngodon idellus, Hypophthalmichthys spp., Cirrhinus spp., Mylopharyngodon piceus, Catla catla, Labeo spp., Osteochilus hasselti, Leptobarbus hoeveni, Megalobrama 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0301 94 100 0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тунец синий, или обыкновенный (</w:t>
            </w:r>
            <w:r>
              <w:rPr>
                <w:rFonts w:ascii="Times New Roman"/>
                <w:b w:val="false"/>
                <w:i/>
                <w:color w:val="000000"/>
                <w:sz w:val="20"/>
              </w:rPr>
              <w:t>Thunnus thynnus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0301 94 900 0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тунец тихоокеанский голубой (</w:t>
            </w:r>
            <w:r>
              <w:rPr>
                <w:rFonts w:ascii="Times New Roman"/>
                <w:b w:val="false"/>
                <w:i/>
                <w:color w:val="000000"/>
                <w:sz w:val="20"/>
              </w:rPr>
              <w:t>Thunnus orientalis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0301 95 000 0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тунец южный синий (</w:t>
            </w:r>
            <w:r>
              <w:rPr>
                <w:rFonts w:ascii="Times New Roman"/>
                <w:b w:val="false"/>
                <w:i/>
                <w:color w:val="000000"/>
                <w:sz w:val="20"/>
              </w:rPr>
              <w:t>Thunnus maccoyii</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0301 99 181 0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мальки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0301 99 182 0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0301 99 186 0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0301 99 850 0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Oncorhynchus apache</w:t>
            </w:r>
            <w:r>
              <w:rPr>
                <w:rFonts w:ascii="Times New Roman"/>
                <w:b w:val="false"/>
                <w:i w:val="false"/>
                <w:color w:val="000000"/>
                <w:sz w:val="20"/>
              </w:rPr>
              <w:t xml:space="preserve"> или </w:t>
            </w:r>
            <w:r>
              <w:rPr>
                <w:rFonts w:ascii="Times New Roman"/>
                <w:b w:val="false"/>
                <w:i/>
                <w:color w:val="000000"/>
                <w:sz w:val="20"/>
              </w:rPr>
              <w:t>Oncorhynchus chrysogaster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0302 11 200 0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mykiss</w:t>
            </w:r>
            <w:r>
              <w:rPr>
                <w:rFonts w:ascii="Times New Roman"/>
                <w:b w:val="false"/>
                <w:i w:val="false"/>
                <w:color w:val="000000"/>
                <w:sz w:val="20"/>
              </w:rPr>
              <w:t xml:space="preserve">, </w:t>
            </w:r>
            <w:r>
              <w:br/>
            </w:r>
            <w:r>
              <w:rPr>
                <w:rFonts w:ascii="Times New Roman"/>
                <w:b w:val="false"/>
                <w:i w:val="false"/>
                <w:color w:val="000000"/>
                <w:sz w:val="20"/>
              </w:rPr>
              <w:t>с головой и жабрами, без внутренностей, массой более 1,2 кг каждая, или без головы, жабр и внутренностей, массой более 1 кг каждая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0302 11 800 0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0302 13 000 0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тихоокеанский (</w:t>
            </w:r>
            <w:r>
              <w:rPr>
                <w:rFonts w:ascii="Times New Roman"/>
                <w:b w:val="false"/>
                <w:i/>
                <w:color w:val="000000"/>
                <w:sz w:val="20"/>
              </w:rPr>
              <w:t>Oncorhynchus nerka</w:t>
            </w:r>
            <w:r>
              <w:rPr>
                <w:rFonts w:ascii="Times New Roman"/>
                <w:b w:val="false"/>
                <w:i w:val="false"/>
                <w:color w:val="000000"/>
                <w:sz w:val="20"/>
              </w:rPr>
              <w:t xml:space="preserve">, </w:t>
            </w:r>
            <w:r>
              <w:rPr>
                <w:rFonts w:ascii="Times New Roman"/>
                <w:b w:val="false"/>
                <w:i/>
                <w:color w:val="000000"/>
                <w:sz w:val="20"/>
              </w:rPr>
              <w:t>Oncorhynchus gorbuscha</w:t>
            </w:r>
            <w:r>
              <w:rPr>
                <w:rFonts w:ascii="Times New Roman"/>
                <w:b w:val="false"/>
                <w:i w:val="false"/>
                <w:color w:val="000000"/>
                <w:sz w:val="20"/>
              </w:rPr>
              <w:t xml:space="preserve">, </w:t>
            </w:r>
            <w:r>
              <w:rPr>
                <w:rFonts w:ascii="Times New Roman"/>
                <w:b w:val="false"/>
                <w:i/>
                <w:color w:val="000000"/>
                <w:sz w:val="20"/>
              </w:rPr>
              <w:t>Oncorhynchus keta</w:t>
            </w:r>
            <w:r>
              <w:rPr>
                <w:rFonts w:ascii="Times New Roman"/>
                <w:b w:val="false"/>
                <w:i w:val="false"/>
                <w:color w:val="000000"/>
                <w:sz w:val="20"/>
              </w:rPr>
              <w:t xml:space="preserve">, </w:t>
            </w:r>
            <w:r>
              <w:rPr>
                <w:rFonts w:ascii="Times New Roman"/>
                <w:b w:val="false"/>
                <w:i/>
                <w:color w:val="000000"/>
                <w:sz w:val="20"/>
              </w:rPr>
              <w:t>Oncorhynchus tschawytscha</w:t>
            </w:r>
            <w:r>
              <w:rPr>
                <w:rFonts w:ascii="Times New Roman"/>
                <w:b w:val="false"/>
                <w:i w:val="false"/>
                <w:color w:val="000000"/>
                <w:sz w:val="20"/>
              </w:rPr>
              <w:t xml:space="preserve">, </w:t>
            </w:r>
            <w:r>
              <w:rPr>
                <w:rFonts w:ascii="Times New Roman"/>
                <w:b w:val="false"/>
                <w:i/>
                <w:color w:val="000000"/>
                <w:sz w:val="20"/>
              </w:rPr>
              <w:t>Oncorhynchus kisutch</w:t>
            </w:r>
            <w:r>
              <w:rPr>
                <w:rFonts w:ascii="Times New Roman"/>
                <w:b w:val="false"/>
                <w:i w:val="false"/>
                <w:color w:val="000000"/>
                <w:sz w:val="20"/>
              </w:rPr>
              <w:t xml:space="preserve">, </w:t>
            </w:r>
            <w:r>
              <w:rPr>
                <w:rFonts w:ascii="Times New Roman"/>
                <w:b w:val="false"/>
                <w:i/>
                <w:color w:val="000000"/>
                <w:sz w:val="20"/>
              </w:rPr>
              <w:t>Oncorhynchus masou</w:t>
            </w:r>
            <w:r>
              <w:rPr>
                <w:rFonts w:ascii="Times New Roman"/>
                <w:b w:val="false"/>
                <w:i w:val="false"/>
                <w:color w:val="000000"/>
                <w:sz w:val="20"/>
              </w:rPr>
              <w:t xml:space="preserve"> и </w:t>
            </w:r>
            <w:r>
              <w:rPr>
                <w:rFonts w:ascii="Times New Roman"/>
                <w:b w:val="false"/>
                <w:i/>
                <w:color w:val="000000"/>
                <w:sz w:val="20"/>
              </w:rPr>
              <w:t>Oncorhynchus rhodurus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0302 14 000 0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атлантический (</w:t>
            </w:r>
            <w:r>
              <w:rPr>
                <w:rFonts w:ascii="Times New Roman"/>
                <w:b w:val="false"/>
                <w:i/>
                <w:color w:val="000000"/>
                <w:sz w:val="20"/>
              </w:rPr>
              <w:t>Salmo salar</w:t>
            </w:r>
            <w:r>
              <w:rPr>
                <w:rFonts w:ascii="Times New Roman"/>
                <w:b w:val="false"/>
                <w:i w:val="false"/>
                <w:color w:val="000000"/>
                <w:sz w:val="20"/>
              </w:rPr>
              <w:t>) и лосось дунайский (</w:t>
            </w:r>
            <w:r>
              <w:rPr>
                <w:rFonts w:ascii="Times New Roman"/>
                <w:b w:val="false"/>
                <w:i/>
                <w:color w:val="000000"/>
                <w:sz w:val="20"/>
              </w:rPr>
              <w:t>Hucho hucho</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черный, или палтус синекорый (</w:t>
            </w:r>
            <w:r>
              <w:rPr>
                <w:rFonts w:ascii="Times New Roman"/>
                <w:b w:val="false"/>
                <w:i/>
                <w:color w:val="000000"/>
                <w:sz w:val="20"/>
              </w:rPr>
              <w:t>Reinhardtius hippoglossoides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0302 21 300 0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белокорый, или обыкновенный (</w:t>
            </w:r>
            <w:r>
              <w:rPr>
                <w:rFonts w:ascii="Times New Roman"/>
                <w:b w:val="false"/>
                <w:i/>
                <w:color w:val="000000"/>
                <w:sz w:val="20"/>
              </w:rPr>
              <w:t>Hippoglossus hippoglossus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тихоокеанский (</w:t>
            </w:r>
            <w:r>
              <w:rPr>
                <w:rFonts w:ascii="Times New Roman"/>
                <w:b w:val="false"/>
                <w:i/>
                <w:color w:val="000000"/>
                <w:sz w:val="20"/>
              </w:rPr>
              <w:t>Hippoglossus stenolepis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камбала морская (</w:t>
            </w:r>
            <w:r>
              <w:rPr>
                <w:rFonts w:ascii="Times New Roman"/>
                <w:b w:val="false"/>
                <w:i/>
                <w:color w:val="000000"/>
                <w:sz w:val="20"/>
              </w:rPr>
              <w:t>Pleuronectes platessa</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0302 23 000 0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морской язык (</w:t>
            </w:r>
            <w:r>
              <w:rPr>
                <w:rFonts w:ascii="Times New Roman"/>
                <w:b w:val="false"/>
                <w:i/>
                <w:color w:val="000000"/>
                <w:sz w:val="20"/>
              </w:rPr>
              <w:t>Solea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0302 24 000 0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тюрбо (</w:t>
            </w:r>
            <w:r>
              <w:rPr>
                <w:rFonts w:ascii="Times New Roman"/>
                <w:b w:val="false"/>
                <w:i/>
                <w:color w:val="000000"/>
                <w:sz w:val="20"/>
              </w:rPr>
              <w:t>Psetta maxima</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мегрим (</w:t>
            </w:r>
            <w:r>
              <w:rPr>
                <w:rFonts w:ascii="Times New Roman"/>
                <w:b w:val="false"/>
                <w:i/>
                <w:color w:val="000000"/>
                <w:sz w:val="20"/>
              </w:rPr>
              <w:t>Lepidorhombus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0302 29 800 0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0302 32 900 0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0302 33 100 0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0302 33 900 0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0302 34 100 0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0302 34 900 0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0302 35 110 0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промышленного производства продуктов товарной позиции 1604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0302 35 190 0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0302 35 910 0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промышленного производства продуктов товарной позиции 1604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0302 35 990 0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0302 36 100 0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0302 36 900 0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0302 39 200 0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0302 39 800 0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сельдь (</w:t>
            </w:r>
            <w:r>
              <w:rPr>
                <w:rFonts w:ascii="Times New Roman"/>
                <w:b w:val="false"/>
                <w:i/>
                <w:color w:val="000000"/>
                <w:sz w:val="20"/>
              </w:rPr>
              <w:t>Clupea harengus, Clupea pallasii</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анчоусы (</w:t>
            </w:r>
            <w:r>
              <w:rPr>
                <w:rFonts w:ascii="Times New Roman"/>
                <w:b w:val="false"/>
                <w:i/>
                <w:color w:val="000000"/>
                <w:sz w:val="20"/>
              </w:rPr>
              <w:t>Engraulis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0302 43 100 0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сардины вида </w:t>
            </w:r>
            <w:r>
              <w:rPr>
                <w:rFonts w:ascii="Times New Roman"/>
                <w:b w:val="false"/>
                <w:i/>
                <w:color w:val="000000"/>
                <w:sz w:val="20"/>
              </w:rPr>
              <w:t>Sardina pilchardus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0302 43 300 0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сардины рода </w:t>
            </w:r>
            <w:r>
              <w:rPr>
                <w:rFonts w:ascii="Times New Roman"/>
                <w:b w:val="false"/>
                <w:i/>
                <w:color w:val="000000"/>
                <w:sz w:val="20"/>
              </w:rPr>
              <w:t>Sardinops</w:t>
            </w:r>
            <w:r>
              <w:rPr>
                <w:rFonts w:ascii="Times New Roman"/>
                <w:b w:val="false"/>
                <w:i w:val="false"/>
                <w:color w:val="000000"/>
                <w:sz w:val="20"/>
              </w:rPr>
              <w:t>; сардинелла (</w:t>
            </w:r>
            <w:r>
              <w:rPr>
                <w:rFonts w:ascii="Times New Roman"/>
                <w:b w:val="false"/>
                <w:i/>
                <w:color w:val="000000"/>
                <w:sz w:val="20"/>
              </w:rPr>
              <w:t>Sardinella 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0302 44 000 0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скумбрия (</w:t>
            </w:r>
            <w:r>
              <w:rPr>
                <w:rFonts w:ascii="Times New Roman"/>
                <w:b w:val="false"/>
                <w:i/>
                <w:color w:val="000000"/>
                <w:sz w:val="20"/>
              </w:rPr>
              <w:t>Scomber scombrus</w:t>
            </w:r>
            <w:r>
              <w:rPr>
                <w:rFonts w:ascii="Times New Roman"/>
                <w:b w:val="false"/>
                <w:i w:val="false"/>
                <w:color w:val="000000"/>
                <w:sz w:val="20"/>
              </w:rPr>
              <w:t xml:space="preserve">, </w:t>
            </w:r>
            <w:r>
              <w:rPr>
                <w:rFonts w:ascii="Times New Roman"/>
                <w:b w:val="false"/>
                <w:i/>
                <w:color w:val="000000"/>
                <w:sz w:val="20"/>
              </w:rPr>
              <w:t>Scomber australasicus</w:t>
            </w:r>
            <w:r>
              <w:rPr>
                <w:rFonts w:ascii="Times New Roman"/>
                <w:b w:val="false"/>
                <w:i w:val="false"/>
                <w:color w:val="000000"/>
                <w:sz w:val="20"/>
              </w:rPr>
              <w:t xml:space="preserve">, </w:t>
            </w:r>
            <w:r>
              <w:rPr>
                <w:rFonts w:ascii="Times New Roman"/>
                <w:b w:val="false"/>
                <w:i/>
                <w:color w:val="000000"/>
                <w:sz w:val="20"/>
              </w:rPr>
              <w:t>Scomber japonicus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0302 45 100 0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ставрида обыкновенная (</w:t>
            </w:r>
            <w:r>
              <w:rPr>
                <w:rFonts w:ascii="Times New Roman"/>
                <w:b w:val="false"/>
                <w:i/>
                <w:color w:val="000000"/>
                <w:sz w:val="20"/>
              </w:rPr>
              <w:t>Trachurus trachurus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0302 45 300 0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ставрида перуанская (</w:t>
            </w:r>
            <w:r>
              <w:rPr>
                <w:rFonts w:ascii="Times New Roman"/>
                <w:b w:val="false"/>
                <w:i/>
                <w:color w:val="000000"/>
                <w:sz w:val="20"/>
              </w:rPr>
              <w:t>Trachurus murphyi</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0302 45 900 0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0302 46 000 0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кобия (</w:t>
            </w:r>
            <w:r>
              <w:rPr>
                <w:rFonts w:ascii="Times New Roman"/>
                <w:b w:val="false"/>
                <w:i/>
                <w:color w:val="000000"/>
                <w:sz w:val="20"/>
              </w:rPr>
              <w:t>Rachycentron canadum</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0302 47 000 0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меч-рыба (</w:t>
            </w:r>
            <w:r>
              <w:rPr>
                <w:rFonts w:ascii="Times New Roman"/>
                <w:b w:val="false"/>
                <w:i/>
                <w:color w:val="000000"/>
                <w:sz w:val="20"/>
              </w:rPr>
              <w:t>Xiphias gladius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0302 49 110 0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промышленного производства продуктов товарной позиции 1604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0302 49 190 0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0302 49 900 9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Gadus morhua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пикша (</w:t>
            </w:r>
            <w:r>
              <w:rPr>
                <w:rFonts w:ascii="Times New Roman"/>
                <w:b w:val="false"/>
                <w:i/>
                <w:color w:val="000000"/>
                <w:sz w:val="20"/>
              </w:rPr>
              <w:t>Melanogrammus aeglefinus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0302 54 110 0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мерлуза капская (мелководная) (</w:t>
            </w:r>
            <w:r>
              <w:rPr>
                <w:rFonts w:ascii="Times New Roman"/>
                <w:b w:val="false"/>
                <w:i/>
                <w:color w:val="000000"/>
                <w:sz w:val="20"/>
              </w:rPr>
              <w:t>Merluccius capensis</w:t>
            </w:r>
            <w:r>
              <w:rPr>
                <w:rFonts w:ascii="Times New Roman"/>
                <w:b w:val="false"/>
                <w:i w:val="false"/>
                <w:color w:val="000000"/>
                <w:sz w:val="20"/>
              </w:rPr>
              <w:t>) и мерлуза намибийская (глубоководная) (</w:t>
            </w:r>
            <w:r>
              <w:rPr>
                <w:rFonts w:ascii="Times New Roman"/>
                <w:b w:val="false"/>
                <w:i/>
                <w:color w:val="000000"/>
                <w:sz w:val="20"/>
              </w:rPr>
              <w:t>Merluccius paradoxus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0302 54 150 0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мерлуза новозеландская (</w:t>
            </w:r>
            <w:r>
              <w:rPr>
                <w:rFonts w:ascii="Times New Roman"/>
                <w:b w:val="false"/>
                <w:i/>
                <w:color w:val="000000"/>
                <w:sz w:val="20"/>
              </w:rPr>
              <w:t>Merluccius australis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0302 54 190 0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0302 54 900 0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американский нитеперый налим рода </w:t>
            </w:r>
            <w:r>
              <w:rPr>
                <w:rFonts w:ascii="Times New Roman"/>
                <w:b w:val="false"/>
                <w:i/>
                <w:color w:val="000000"/>
                <w:sz w:val="20"/>
              </w:rPr>
              <w:t>Urophycis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0302 55 000 0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минтай (</w:t>
            </w:r>
            <w:r>
              <w:rPr>
                <w:rFonts w:ascii="Times New Roman"/>
                <w:b w:val="false"/>
                <w:i/>
                <w:color w:val="000000"/>
                <w:sz w:val="20"/>
              </w:rPr>
              <w:t>Theragra chalcogramma</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0302 56 000 0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путассу (</w:t>
            </w:r>
            <w:r>
              <w:rPr>
                <w:rFonts w:ascii="Times New Roman"/>
                <w:b w:val="false"/>
                <w:i/>
                <w:color w:val="000000"/>
                <w:sz w:val="20"/>
              </w:rPr>
              <w:t>Micromesistius poutassou</w:t>
            </w:r>
            <w:r>
              <w:rPr>
                <w:rFonts w:ascii="Times New Roman"/>
                <w:b w:val="false"/>
                <w:i w:val="false"/>
                <w:color w:val="000000"/>
                <w:sz w:val="20"/>
              </w:rPr>
              <w:t xml:space="preserve">, </w:t>
            </w:r>
            <w:r>
              <w:rPr>
                <w:rFonts w:ascii="Times New Roman"/>
                <w:b w:val="false"/>
                <w:i/>
                <w:color w:val="000000"/>
                <w:sz w:val="20"/>
              </w:rPr>
              <w:t>Micromesistius australis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рыба вида </w:t>
            </w:r>
            <w:r>
              <w:rPr>
                <w:rFonts w:ascii="Times New Roman"/>
                <w:b w:val="false"/>
                <w:i/>
                <w:color w:val="000000"/>
                <w:sz w:val="20"/>
              </w:rPr>
              <w:t>Boreogadus saida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0302 59 200 0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мерланг (</w:t>
            </w:r>
            <w:r>
              <w:rPr>
                <w:rFonts w:ascii="Times New Roman"/>
                <w:b w:val="false"/>
                <w:i/>
                <w:color w:val="000000"/>
                <w:sz w:val="20"/>
              </w:rPr>
              <w:t>Merlangius merlangus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0302 59 300 0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сайда серебристая (</w:t>
            </w:r>
            <w:r>
              <w:rPr>
                <w:rFonts w:ascii="Times New Roman"/>
                <w:b w:val="false"/>
                <w:i/>
                <w:color w:val="000000"/>
                <w:sz w:val="20"/>
              </w:rPr>
              <w:t>Pollachius pollachius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0302 59 400 0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мольва (</w:t>
            </w:r>
            <w:r>
              <w:rPr>
                <w:rFonts w:ascii="Times New Roman"/>
                <w:b w:val="false"/>
                <w:i/>
                <w:color w:val="000000"/>
                <w:sz w:val="20"/>
              </w:rPr>
              <w:t>Molva 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0302 59 900 0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w:t>
            </w:r>
            <w:r>
              <w:rPr>
                <w:rFonts w:ascii="Times New Roman"/>
                <w:b w:val="false"/>
                <w:i/>
                <w:color w:val="000000"/>
                <w:sz w:val="20"/>
              </w:rPr>
              <w:t>Oreochromis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 (</w:t>
            </w:r>
            <w:r>
              <w:rPr>
                <w:rFonts w:ascii="Times New Roman"/>
                <w:b w:val="false"/>
                <w:i/>
                <w:color w:val="000000"/>
                <w:sz w:val="20"/>
              </w:rPr>
              <w:t>Pangasius spp</w:t>
            </w:r>
            <w:r>
              <w:rPr>
                <w:rFonts w:ascii="Times New Roman"/>
                <w:b w:val="false"/>
                <w:i w:val="false"/>
                <w:color w:val="000000"/>
                <w:sz w:val="20"/>
              </w:rPr>
              <w:t xml:space="preserve">., </w:t>
            </w:r>
            <w:r>
              <w:rPr>
                <w:rFonts w:ascii="Times New Roman"/>
                <w:b w:val="false"/>
                <w:i/>
                <w:color w:val="000000"/>
                <w:sz w:val="20"/>
              </w:rPr>
              <w:t>Silurus spp</w:t>
            </w:r>
            <w:r>
              <w:rPr>
                <w:rFonts w:ascii="Times New Roman"/>
                <w:b w:val="false"/>
                <w:i w:val="false"/>
                <w:color w:val="000000"/>
                <w:sz w:val="20"/>
              </w:rPr>
              <w:t xml:space="preserve">., </w:t>
            </w:r>
            <w:r>
              <w:rPr>
                <w:rFonts w:ascii="Times New Roman"/>
                <w:b w:val="false"/>
                <w:i/>
                <w:color w:val="000000"/>
                <w:sz w:val="20"/>
              </w:rPr>
              <w:t>Clarias spp</w:t>
            </w:r>
            <w:r>
              <w:rPr>
                <w:rFonts w:ascii="Times New Roman"/>
                <w:b w:val="false"/>
                <w:i w:val="false"/>
                <w:color w:val="000000"/>
                <w:sz w:val="20"/>
              </w:rPr>
              <w:t xml:space="preserve">., </w:t>
            </w:r>
            <w:r>
              <w:rPr>
                <w:rFonts w:ascii="Times New Roman"/>
                <w:b w:val="false"/>
                <w:i/>
                <w:color w:val="000000"/>
                <w:sz w:val="20"/>
              </w:rPr>
              <w:t>Ictalurus 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0302 73 000 0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карп (</w:t>
            </w:r>
            <w:r>
              <w:rPr>
                <w:rFonts w:ascii="Times New Roman"/>
                <w:b w:val="false"/>
                <w:i/>
                <w:color w:val="000000"/>
                <w:sz w:val="20"/>
              </w:rPr>
              <w:t>Cyprinus spp</w:t>
            </w:r>
            <w:r>
              <w:rPr>
                <w:rFonts w:ascii="Times New Roman"/>
                <w:b w:val="false"/>
                <w:i w:val="false"/>
                <w:color w:val="000000"/>
                <w:sz w:val="20"/>
              </w:rPr>
              <w:t xml:space="preserve">., </w:t>
            </w:r>
            <w:r>
              <w:rPr>
                <w:rFonts w:ascii="Times New Roman"/>
                <w:b w:val="false"/>
                <w:i/>
                <w:color w:val="000000"/>
                <w:sz w:val="20"/>
              </w:rPr>
              <w:t>Carassius spp</w:t>
            </w:r>
            <w:r>
              <w:rPr>
                <w:rFonts w:ascii="Times New Roman"/>
                <w:b w:val="false"/>
                <w:i w:val="false"/>
                <w:color w:val="000000"/>
                <w:sz w:val="20"/>
              </w:rPr>
              <w:t xml:space="preserve">., </w:t>
            </w:r>
            <w:r>
              <w:rPr>
                <w:rFonts w:ascii="Times New Roman"/>
                <w:b w:val="false"/>
                <w:i/>
                <w:color w:val="000000"/>
                <w:sz w:val="20"/>
              </w:rPr>
              <w:t>Ctenopharyngodon idellus</w:t>
            </w:r>
            <w:r>
              <w:rPr>
                <w:rFonts w:ascii="Times New Roman"/>
                <w:b w:val="false"/>
                <w:i w:val="false"/>
                <w:color w:val="000000"/>
                <w:sz w:val="20"/>
              </w:rPr>
              <w:t xml:space="preserve">, </w:t>
            </w:r>
            <w:r>
              <w:rPr>
                <w:rFonts w:ascii="Times New Roman"/>
                <w:b w:val="false"/>
                <w:i/>
                <w:color w:val="000000"/>
                <w:sz w:val="20"/>
              </w:rPr>
              <w:t>Hypophthalmichthys spp</w:t>
            </w:r>
            <w:r>
              <w:rPr>
                <w:rFonts w:ascii="Times New Roman"/>
                <w:b w:val="false"/>
                <w:i w:val="false"/>
                <w:color w:val="000000"/>
                <w:sz w:val="20"/>
              </w:rPr>
              <w:t xml:space="preserve">., </w:t>
            </w:r>
            <w:r>
              <w:rPr>
                <w:rFonts w:ascii="Times New Roman"/>
                <w:b w:val="false"/>
                <w:i/>
                <w:color w:val="000000"/>
                <w:sz w:val="20"/>
              </w:rPr>
              <w:t>Cirrhinus spp</w:t>
            </w:r>
            <w:r>
              <w:rPr>
                <w:rFonts w:ascii="Times New Roman"/>
                <w:b w:val="false"/>
                <w:i w:val="false"/>
                <w:color w:val="000000"/>
                <w:sz w:val="20"/>
              </w:rPr>
              <w:t xml:space="preserve">., </w:t>
            </w:r>
            <w:r>
              <w:rPr>
                <w:rFonts w:ascii="Times New Roman"/>
                <w:b w:val="false"/>
                <w:i/>
                <w:color w:val="000000"/>
                <w:sz w:val="20"/>
              </w:rPr>
              <w:t>Mylopharyngodon piceus</w:t>
            </w:r>
            <w:r>
              <w:rPr>
                <w:rFonts w:ascii="Times New Roman"/>
                <w:b w:val="false"/>
                <w:i w:val="false"/>
                <w:color w:val="000000"/>
                <w:sz w:val="20"/>
              </w:rPr>
              <w:t xml:space="preserve">, </w:t>
            </w:r>
            <w:r>
              <w:rPr>
                <w:rFonts w:ascii="Times New Roman"/>
                <w:b w:val="false"/>
                <w:i/>
                <w:color w:val="000000"/>
                <w:sz w:val="20"/>
              </w:rPr>
              <w:t>Catla catla</w:t>
            </w:r>
            <w:r>
              <w:rPr>
                <w:rFonts w:ascii="Times New Roman"/>
                <w:b w:val="false"/>
                <w:i w:val="false"/>
                <w:color w:val="000000"/>
                <w:sz w:val="20"/>
              </w:rPr>
              <w:t xml:space="preserve">, </w:t>
            </w:r>
            <w:r>
              <w:rPr>
                <w:rFonts w:ascii="Times New Roman"/>
                <w:b w:val="false"/>
                <w:i/>
                <w:color w:val="000000"/>
                <w:sz w:val="20"/>
              </w:rPr>
              <w:t>Labeo spp</w:t>
            </w:r>
            <w:r>
              <w:rPr>
                <w:rFonts w:ascii="Times New Roman"/>
                <w:b w:val="false"/>
                <w:i w:val="false"/>
                <w:color w:val="000000"/>
                <w:sz w:val="20"/>
              </w:rPr>
              <w:t xml:space="preserve">., </w:t>
            </w:r>
            <w:r>
              <w:rPr>
                <w:rFonts w:ascii="Times New Roman"/>
                <w:b w:val="false"/>
                <w:i/>
                <w:color w:val="000000"/>
                <w:sz w:val="20"/>
              </w:rPr>
              <w:t>Osteochilus hasselti</w:t>
            </w:r>
            <w:r>
              <w:rPr>
                <w:rFonts w:ascii="Times New Roman"/>
                <w:b w:val="false"/>
                <w:i w:val="false"/>
                <w:color w:val="000000"/>
                <w:sz w:val="20"/>
              </w:rPr>
              <w:t xml:space="preserve">, </w:t>
            </w:r>
            <w:r>
              <w:rPr>
                <w:rFonts w:ascii="Times New Roman"/>
                <w:b w:val="false"/>
                <w:i/>
                <w:color w:val="000000"/>
                <w:sz w:val="20"/>
              </w:rPr>
              <w:t>Leptobarbus hoeveni</w:t>
            </w:r>
            <w:r>
              <w:rPr>
                <w:rFonts w:ascii="Times New Roman"/>
                <w:b w:val="false"/>
                <w:i w:val="false"/>
                <w:color w:val="000000"/>
                <w:sz w:val="20"/>
              </w:rPr>
              <w:t xml:space="preserve">, </w:t>
            </w:r>
            <w:r>
              <w:rPr>
                <w:rFonts w:ascii="Times New Roman"/>
                <w:b w:val="false"/>
                <w:i/>
                <w:color w:val="000000"/>
                <w:sz w:val="20"/>
              </w:rPr>
              <w:t>Megalobrama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0302 74 000 0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угорь (</w:t>
            </w:r>
            <w:r>
              <w:rPr>
                <w:rFonts w:ascii="Times New Roman"/>
                <w:b w:val="false"/>
                <w:i/>
                <w:color w:val="000000"/>
                <w:sz w:val="20"/>
              </w:rPr>
              <w:t>Anguilla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акула вида </w:t>
            </w:r>
            <w:r>
              <w:rPr>
                <w:rFonts w:ascii="Times New Roman"/>
                <w:b w:val="false"/>
                <w:i/>
                <w:color w:val="000000"/>
                <w:sz w:val="20"/>
              </w:rPr>
              <w:t>Squalus acanthias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акула видов </w:t>
            </w:r>
            <w:r>
              <w:rPr>
                <w:rFonts w:ascii="Times New Roman"/>
                <w:b w:val="false"/>
                <w:i/>
                <w:color w:val="000000"/>
                <w:sz w:val="20"/>
              </w:rPr>
              <w:t>Scyliorhinus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акула сельдевая (</w:t>
            </w:r>
            <w:r>
              <w:rPr>
                <w:rFonts w:ascii="Times New Roman"/>
                <w:b w:val="false"/>
                <w:i/>
                <w:color w:val="000000"/>
                <w:sz w:val="20"/>
              </w:rPr>
              <w:t>Lamna nasus)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скаты и ромбовые скаты (</w:t>
            </w:r>
            <w:r>
              <w:rPr>
                <w:rFonts w:ascii="Times New Roman"/>
                <w:b w:val="false"/>
                <w:i/>
                <w:color w:val="000000"/>
                <w:sz w:val="20"/>
              </w:rPr>
              <w:t>Rajidae</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0302 83 000 0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 (</w:t>
            </w:r>
            <w:r>
              <w:rPr>
                <w:rFonts w:ascii="Times New Roman"/>
                <w:b w:val="false"/>
                <w:i/>
                <w:color w:val="000000"/>
                <w:sz w:val="20"/>
              </w:rPr>
              <w:t>Dissostichus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0302 84 100 0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морской волк (</w:t>
            </w:r>
            <w:r>
              <w:rPr>
                <w:rFonts w:ascii="Times New Roman"/>
                <w:b w:val="false"/>
                <w:i/>
                <w:color w:val="000000"/>
                <w:sz w:val="20"/>
              </w:rPr>
              <w:t>Dicentrarchus labrax</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0302 84 900 0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0302 85 100 0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видов </w:t>
            </w:r>
            <w:r>
              <w:rPr>
                <w:rFonts w:ascii="Times New Roman"/>
                <w:b w:val="false"/>
                <w:i/>
                <w:color w:val="000000"/>
                <w:sz w:val="20"/>
              </w:rPr>
              <w:t xml:space="preserve">Dentex dentex </w:t>
            </w:r>
            <w:r>
              <w:rPr>
                <w:rFonts w:ascii="Times New Roman"/>
                <w:b w:val="false"/>
                <w:i w:val="false"/>
                <w:color w:val="000000"/>
                <w:sz w:val="20"/>
              </w:rPr>
              <w:t xml:space="preserve">и </w:t>
            </w:r>
            <w:r>
              <w:rPr>
                <w:rFonts w:ascii="Times New Roman"/>
                <w:b w:val="false"/>
                <w:i/>
                <w:color w:val="000000"/>
                <w:sz w:val="20"/>
              </w:rPr>
              <w:t>Pagellus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0302 85 300 0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аурата (</w:t>
            </w:r>
            <w:r>
              <w:rPr>
                <w:rFonts w:ascii="Times New Roman"/>
                <w:b w:val="false"/>
                <w:i/>
                <w:color w:val="000000"/>
                <w:sz w:val="20"/>
              </w:rPr>
              <w:t>Sparus aurata</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0302 85 900 0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0302 89 101 0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неразделанные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0302 89 102 0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без жабр и внутренностей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0302 89 103 0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прочей разделки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0302 89 106 0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0302 89 107 0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0302 89 210 0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промышленного производства продуктов товарной позиции 1604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0302 89 290 0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0302 89 310 0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вида </w:t>
            </w:r>
            <w:r>
              <w:rPr>
                <w:rFonts w:ascii="Times New Roman"/>
                <w:b w:val="false"/>
                <w:i/>
                <w:color w:val="000000"/>
                <w:sz w:val="20"/>
              </w:rPr>
              <w:t>Sebastes marinus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0302 89 390 0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0302 89 400 0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лещ морской обыкновенный (</w:t>
            </w:r>
            <w:r>
              <w:rPr>
                <w:rFonts w:ascii="Times New Roman"/>
                <w:b w:val="false"/>
                <w:i/>
                <w:color w:val="000000"/>
                <w:sz w:val="20"/>
              </w:rPr>
              <w:t>Brama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удильщик (</w:t>
            </w:r>
            <w:r>
              <w:rPr>
                <w:rFonts w:ascii="Times New Roman"/>
                <w:b w:val="false"/>
                <w:i/>
                <w:color w:val="000000"/>
                <w:sz w:val="20"/>
              </w:rPr>
              <w:t>Lophius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0302 89 600 0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конгрио черный (</w:t>
            </w:r>
            <w:r>
              <w:rPr>
                <w:rFonts w:ascii="Times New Roman"/>
                <w:b w:val="false"/>
                <w:i/>
                <w:color w:val="000000"/>
                <w:sz w:val="20"/>
              </w:rPr>
              <w:t>Genypterus blacodes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печень, икра и молоки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плавники акульи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форели (</w:t>
            </w:r>
            <w:r>
              <w:rPr>
                <w:rFonts w:ascii="Times New Roman"/>
                <w:b w:val="false"/>
                <w:i/>
                <w:color w:val="000000"/>
                <w:sz w:val="20"/>
              </w:rPr>
              <w:t>Salmo trutta</w:t>
            </w:r>
            <w:r>
              <w:rPr>
                <w:rFonts w:ascii="Times New Roman"/>
                <w:b w:val="false"/>
                <w:i w:val="false"/>
                <w:color w:val="000000"/>
                <w:sz w:val="20"/>
              </w:rPr>
              <w:t xml:space="preserve">, </w:t>
            </w:r>
            <w:r>
              <w:rPr>
                <w:rFonts w:ascii="Times New Roman"/>
                <w:b w:val="false"/>
                <w:i/>
                <w:color w:val="000000"/>
                <w:sz w:val="20"/>
              </w:rPr>
              <w:t>Oncorhynchus mykiss</w:t>
            </w:r>
            <w:r>
              <w:rPr>
                <w:rFonts w:ascii="Times New Roman"/>
                <w:b w:val="false"/>
                <w:i w:val="false"/>
                <w:color w:val="000000"/>
                <w:sz w:val="20"/>
              </w:rPr>
              <w:t xml:space="preserve">, </w:t>
            </w:r>
            <w:r>
              <w:rPr>
                <w:rFonts w:ascii="Times New Roman"/>
                <w:b w:val="false"/>
                <w:i/>
                <w:color w:val="000000"/>
                <w:sz w:val="20"/>
              </w:rPr>
              <w:t>Oncorhynchus clarki</w:t>
            </w:r>
            <w:r>
              <w:rPr>
                <w:rFonts w:ascii="Times New Roman"/>
                <w:b w:val="false"/>
                <w:i w:val="false"/>
                <w:color w:val="000000"/>
                <w:sz w:val="20"/>
              </w:rPr>
              <w:t xml:space="preserve">, </w:t>
            </w:r>
            <w:r>
              <w:rPr>
                <w:rFonts w:ascii="Times New Roman"/>
                <w:b w:val="false"/>
                <w:i/>
                <w:color w:val="000000"/>
                <w:sz w:val="20"/>
              </w:rPr>
              <w:t>Oncorhynchus aguabonita</w:t>
            </w:r>
            <w:r>
              <w:rPr>
                <w:rFonts w:ascii="Times New Roman"/>
                <w:b w:val="false"/>
                <w:i w:val="false"/>
                <w:color w:val="000000"/>
                <w:sz w:val="20"/>
              </w:rPr>
              <w:t xml:space="preserve">, </w:t>
            </w:r>
            <w:r>
              <w:rPr>
                <w:rFonts w:ascii="Times New Roman"/>
                <w:b w:val="false"/>
                <w:i/>
                <w:color w:val="000000"/>
                <w:sz w:val="20"/>
              </w:rPr>
              <w:t>Oncorhynchus gilae</w:t>
            </w:r>
            <w:r>
              <w:rPr>
                <w:rFonts w:ascii="Times New Roman"/>
                <w:b w:val="false"/>
                <w:i w:val="false"/>
                <w:color w:val="000000"/>
                <w:sz w:val="20"/>
              </w:rPr>
              <w:t xml:space="preserve">, </w:t>
            </w:r>
            <w:r>
              <w:rPr>
                <w:rFonts w:ascii="Times New Roman"/>
                <w:b w:val="false"/>
                <w:i/>
                <w:color w:val="000000"/>
                <w:sz w:val="20"/>
              </w:rPr>
              <w:t>Oncorhynchus apache</w:t>
            </w:r>
            <w:r>
              <w:rPr>
                <w:rFonts w:ascii="Times New Roman"/>
                <w:b w:val="false"/>
                <w:i w:val="false"/>
                <w:color w:val="000000"/>
                <w:sz w:val="20"/>
              </w:rPr>
              <w:t xml:space="preserve"> и </w:t>
            </w:r>
            <w:r>
              <w:rPr>
                <w:rFonts w:ascii="Times New Roman"/>
                <w:b w:val="false"/>
                <w:i/>
                <w:color w:val="000000"/>
                <w:sz w:val="20"/>
              </w:rPr>
              <w:t>Oncorhynchus chrysogaster</w:t>
            </w:r>
            <w:r>
              <w:rPr>
                <w:rFonts w:ascii="Times New Roman"/>
                <w:b w:val="false"/>
                <w:i w:val="false"/>
                <w:color w:val="000000"/>
                <w:sz w:val="20"/>
              </w:rPr>
              <w:t>), лосося тихоокеанского (</w:t>
            </w:r>
            <w:r>
              <w:rPr>
                <w:rFonts w:ascii="Times New Roman"/>
                <w:b w:val="false"/>
                <w:i/>
                <w:color w:val="000000"/>
                <w:sz w:val="20"/>
              </w:rPr>
              <w:t>Oncorhynchus nerka</w:t>
            </w:r>
            <w:r>
              <w:rPr>
                <w:rFonts w:ascii="Times New Roman"/>
                <w:b w:val="false"/>
                <w:i w:val="false"/>
                <w:color w:val="000000"/>
                <w:sz w:val="20"/>
              </w:rPr>
              <w:t xml:space="preserve">, </w:t>
            </w:r>
            <w:r>
              <w:rPr>
                <w:rFonts w:ascii="Times New Roman"/>
                <w:b w:val="false"/>
                <w:i/>
                <w:color w:val="000000"/>
                <w:sz w:val="20"/>
              </w:rPr>
              <w:t>Oncorhynchus gorbuscha</w:t>
            </w:r>
            <w:r>
              <w:rPr>
                <w:rFonts w:ascii="Times New Roman"/>
                <w:b w:val="false"/>
                <w:i w:val="false"/>
                <w:color w:val="000000"/>
                <w:sz w:val="20"/>
              </w:rPr>
              <w:t xml:space="preserve">, </w:t>
            </w:r>
            <w:r>
              <w:rPr>
                <w:rFonts w:ascii="Times New Roman"/>
                <w:b w:val="false"/>
                <w:i/>
                <w:color w:val="000000"/>
                <w:sz w:val="20"/>
              </w:rPr>
              <w:t>Oncorhynchus keta</w:t>
            </w:r>
            <w:r>
              <w:rPr>
                <w:rFonts w:ascii="Times New Roman"/>
                <w:b w:val="false"/>
                <w:i w:val="false"/>
                <w:color w:val="000000"/>
                <w:sz w:val="20"/>
              </w:rPr>
              <w:t xml:space="preserve">, </w:t>
            </w:r>
            <w:r>
              <w:rPr>
                <w:rFonts w:ascii="Times New Roman"/>
                <w:b w:val="false"/>
                <w:i/>
                <w:color w:val="000000"/>
                <w:sz w:val="20"/>
              </w:rPr>
              <w:t>Oncorhynchus tschawytscha</w:t>
            </w:r>
            <w:r>
              <w:rPr>
                <w:rFonts w:ascii="Times New Roman"/>
                <w:b w:val="false"/>
                <w:i w:val="false"/>
                <w:color w:val="000000"/>
                <w:sz w:val="20"/>
              </w:rPr>
              <w:t xml:space="preserve">, </w:t>
            </w:r>
            <w:r>
              <w:rPr>
                <w:rFonts w:ascii="Times New Roman"/>
                <w:b w:val="false"/>
                <w:i/>
                <w:color w:val="000000"/>
                <w:sz w:val="20"/>
              </w:rPr>
              <w:t>Oncorhynchus kisutch</w:t>
            </w:r>
            <w:r>
              <w:rPr>
                <w:rFonts w:ascii="Times New Roman"/>
                <w:b w:val="false"/>
                <w:i w:val="false"/>
                <w:color w:val="000000"/>
                <w:sz w:val="20"/>
              </w:rPr>
              <w:t xml:space="preserve">, </w:t>
            </w:r>
            <w:r>
              <w:rPr>
                <w:rFonts w:ascii="Times New Roman"/>
                <w:b w:val="false"/>
                <w:i/>
                <w:color w:val="000000"/>
                <w:sz w:val="20"/>
              </w:rPr>
              <w:t>Oncorhynchus masou</w:t>
            </w:r>
            <w:r>
              <w:rPr>
                <w:rFonts w:ascii="Times New Roman"/>
                <w:b w:val="false"/>
                <w:i w:val="false"/>
                <w:color w:val="000000"/>
                <w:sz w:val="20"/>
              </w:rPr>
              <w:t xml:space="preserve"> и </w:t>
            </w:r>
            <w:r>
              <w:rPr>
                <w:rFonts w:ascii="Times New Roman"/>
                <w:b w:val="false"/>
                <w:i/>
                <w:color w:val="000000"/>
                <w:sz w:val="20"/>
              </w:rPr>
              <w:t>Oncorhynchus rhodurus</w:t>
            </w:r>
            <w:r>
              <w:rPr>
                <w:rFonts w:ascii="Times New Roman"/>
                <w:b w:val="false"/>
                <w:i w:val="false"/>
                <w:color w:val="000000"/>
                <w:sz w:val="20"/>
              </w:rPr>
              <w:t>), лосося атлантического (</w:t>
            </w:r>
            <w:r>
              <w:rPr>
                <w:rFonts w:ascii="Times New Roman"/>
                <w:b w:val="false"/>
                <w:i/>
                <w:color w:val="000000"/>
                <w:sz w:val="20"/>
              </w:rPr>
              <w:t>Salmo salar</w:t>
            </w:r>
            <w:r>
              <w:rPr>
                <w:rFonts w:ascii="Times New Roman"/>
                <w:b w:val="false"/>
                <w:i w:val="false"/>
                <w:color w:val="000000"/>
                <w:sz w:val="20"/>
              </w:rPr>
              <w:t>) и лосося дунайского (</w:t>
            </w:r>
            <w:r>
              <w:rPr>
                <w:rFonts w:ascii="Times New Roman"/>
                <w:b w:val="false"/>
                <w:i/>
                <w:color w:val="000000"/>
                <w:sz w:val="20"/>
              </w:rPr>
              <w:t>Hucho hucho</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акульи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камбалообразных семейств </w:t>
            </w:r>
            <w:r>
              <w:rPr>
                <w:rFonts w:ascii="Times New Roman"/>
                <w:b w:val="false"/>
                <w:i/>
                <w:color w:val="000000"/>
                <w:sz w:val="20"/>
              </w:rPr>
              <w:t>Pleuronectidae</w:t>
            </w:r>
            <w:r>
              <w:rPr>
                <w:rFonts w:ascii="Times New Roman"/>
                <w:b w:val="false"/>
                <w:i w:val="false"/>
                <w:color w:val="000000"/>
                <w:sz w:val="20"/>
              </w:rPr>
              <w:t xml:space="preserve">, </w:t>
            </w:r>
            <w:r>
              <w:rPr>
                <w:rFonts w:ascii="Times New Roman"/>
                <w:b w:val="false"/>
                <w:i/>
                <w:color w:val="000000"/>
                <w:sz w:val="20"/>
              </w:rPr>
              <w:t>Bothidae</w:t>
            </w:r>
            <w:r>
              <w:rPr>
                <w:rFonts w:ascii="Times New Roman"/>
                <w:b w:val="false"/>
                <w:i w:val="false"/>
                <w:color w:val="000000"/>
                <w:sz w:val="20"/>
              </w:rPr>
              <w:t xml:space="preserve">, </w:t>
            </w:r>
            <w:r>
              <w:rPr>
                <w:rFonts w:ascii="Times New Roman"/>
                <w:b w:val="false"/>
                <w:i/>
                <w:color w:val="000000"/>
                <w:sz w:val="20"/>
              </w:rPr>
              <w:t>Cynoglossidae</w:t>
            </w:r>
            <w:r>
              <w:rPr>
                <w:rFonts w:ascii="Times New Roman"/>
                <w:b w:val="false"/>
                <w:i w:val="false"/>
                <w:color w:val="000000"/>
                <w:sz w:val="20"/>
              </w:rPr>
              <w:t xml:space="preserve">, </w:t>
            </w:r>
            <w:r>
              <w:rPr>
                <w:rFonts w:ascii="Times New Roman"/>
                <w:b w:val="false"/>
                <w:i/>
                <w:color w:val="000000"/>
                <w:sz w:val="20"/>
              </w:rPr>
              <w:t>Soleidae</w:t>
            </w:r>
            <w:r>
              <w:rPr>
                <w:rFonts w:ascii="Times New Roman"/>
                <w:b w:val="false"/>
                <w:i w:val="false"/>
                <w:color w:val="000000"/>
                <w:sz w:val="20"/>
              </w:rPr>
              <w:t xml:space="preserve">, </w:t>
            </w:r>
            <w:r>
              <w:rPr>
                <w:rFonts w:ascii="Times New Roman"/>
                <w:b w:val="false"/>
                <w:i/>
                <w:color w:val="000000"/>
                <w:sz w:val="20"/>
              </w:rPr>
              <w:t>Scophthalmidae</w:t>
            </w:r>
            <w:r>
              <w:rPr>
                <w:rFonts w:ascii="Times New Roman"/>
                <w:b w:val="false"/>
                <w:i w:val="false"/>
                <w:color w:val="000000"/>
                <w:sz w:val="20"/>
              </w:rPr>
              <w:t xml:space="preserve"> и </w:t>
            </w:r>
            <w:r>
              <w:rPr>
                <w:rFonts w:ascii="Times New Roman"/>
                <w:b w:val="false"/>
                <w:i/>
                <w:color w:val="000000"/>
                <w:sz w:val="20"/>
              </w:rPr>
              <w:t>Citharidae</w:t>
            </w:r>
            <w:r>
              <w:rPr>
                <w:rFonts w:ascii="Times New Roman"/>
                <w:b w:val="false"/>
                <w:i w:val="false"/>
                <w:color w:val="000000"/>
                <w:sz w:val="20"/>
              </w:rPr>
              <w:t xml:space="preserve">, тунца вида </w:t>
            </w:r>
            <w:r>
              <w:rPr>
                <w:rFonts w:ascii="Times New Roman"/>
                <w:b w:val="false"/>
                <w:i/>
                <w:color w:val="000000"/>
                <w:sz w:val="20"/>
              </w:rPr>
              <w:t xml:space="preserve">Euthynnus </w:t>
            </w:r>
            <w:r>
              <w:rPr>
                <w:rFonts w:ascii="Times New Roman"/>
                <w:b w:val="false"/>
                <w:i w:val="false"/>
                <w:color w:val="000000"/>
                <w:sz w:val="20"/>
              </w:rPr>
              <w:t>(</w:t>
            </w:r>
            <w:r>
              <w:rPr>
                <w:rFonts w:ascii="Times New Roman"/>
                <w:b w:val="false"/>
                <w:i/>
                <w:color w:val="000000"/>
                <w:sz w:val="20"/>
              </w:rPr>
              <w:t>Katsuwonus</w:t>
            </w:r>
            <w:r>
              <w:rPr>
                <w:rFonts w:ascii="Times New Roman"/>
                <w:b w:val="false"/>
                <w:i w:val="false"/>
                <w:color w:val="000000"/>
                <w:sz w:val="20"/>
              </w:rPr>
              <w:t xml:space="preserve">) </w:t>
            </w:r>
            <w:r>
              <w:rPr>
                <w:rFonts w:ascii="Times New Roman"/>
                <w:b w:val="false"/>
                <w:i/>
                <w:color w:val="000000"/>
                <w:sz w:val="20"/>
              </w:rPr>
              <w:t>pelamis</w:t>
            </w:r>
            <w:r>
              <w:rPr>
                <w:rFonts w:ascii="Times New Roman"/>
                <w:b w:val="false"/>
                <w:i w:val="false"/>
                <w:color w:val="000000"/>
                <w:sz w:val="20"/>
              </w:rPr>
              <w:t xml:space="preserve">, сардины вида </w:t>
            </w:r>
            <w:r>
              <w:rPr>
                <w:rFonts w:ascii="Times New Roman"/>
                <w:b w:val="false"/>
                <w:i/>
                <w:color w:val="000000"/>
                <w:sz w:val="20"/>
              </w:rPr>
              <w:t>Sardina</w:t>
            </w:r>
            <w:r>
              <w:rPr>
                <w:rFonts w:ascii="Times New Roman"/>
                <w:b w:val="false"/>
                <w:i w:val="false"/>
                <w:color w:val="000000"/>
                <w:sz w:val="20"/>
              </w:rPr>
              <w:t xml:space="preserve"> </w:t>
            </w:r>
            <w:r>
              <w:rPr>
                <w:rFonts w:ascii="Times New Roman"/>
                <w:b w:val="false"/>
                <w:i/>
                <w:color w:val="000000"/>
                <w:sz w:val="20"/>
              </w:rPr>
              <w:t>pilchardus</w:t>
            </w:r>
            <w:r>
              <w:rPr>
                <w:rFonts w:ascii="Times New Roman"/>
                <w:b w:val="false"/>
                <w:i w:val="false"/>
                <w:color w:val="000000"/>
                <w:sz w:val="20"/>
              </w:rPr>
              <w:t xml:space="preserve">, сардины рода </w:t>
            </w:r>
            <w:r>
              <w:rPr>
                <w:rFonts w:ascii="Times New Roman"/>
                <w:b w:val="false"/>
                <w:i/>
                <w:color w:val="000000"/>
                <w:sz w:val="20"/>
              </w:rPr>
              <w:t>Sardinops</w:t>
            </w:r>
            <w:r>
              <w:rPr>
                <w:rFonts w:ascii="Times New Roman"/>
                <w:b w:val="false"/>
                <w:i w:val="false"/>
                <w:color w:val="000000"/>
                <w:sz w:val="20"/>
              </w:rPr>
              <w:t xml:space="preserve">, сардинеллы видов </w:t>
            </w:r>
            <w:r>
              <w:rPr>
                <w:rFonts w:ascii="Times New Roman"/>
                <w:b w:val="false"/>
                <w:i/>
                <w:color w:val="000000"/>
                <w:sz w:val="20"/>
              </w:rPr>
              <w:t>Sardinella spp.</w:t>
            </w:r>
            <w:r>
              <w:rPr>
                <w:rFonts w:ascii="Times New Roman"/>
                <w:b w:val="false"/>
                <w:i w:val="false"/>
                <w:color w:val="000000"/>
                <w:sz w:val="20"/>
              </w:rPr>
              <w:t xml:space="preserve">, кильки или шпрот вида </w:t>
            </w:r>
            <w:r>
              <w:rPr>
                <w:rFonts w:ascii="Times New Roman"/>
                <w:b w:val="false"/>
                <w:i/>
                <w:color w:val="000000"/>
                <w:sz w:val="20"/>
              </w:rPr>
              <w:t>Sprattus</w:t>
            </w:r>
            <w:r>
              <w:rPr>
                <w:rFonts w:ascii="Times New Roman"/>
                <w:b w:val="false"/>
                <w:i w:val="false"/>
                <w:color w:val="000000"/>
                <w:sz w:val="20"/>
              </w:rPr>
              <w:t xml:space="preserve"> </w:t>
            </w:r>
            <w:r>
              <w:rPr>
                <w:rFonts w:ascii="Times New Roman"/>
                <w:b w:val="false"/>
                <w:i/>
                <w:color w:val="000000"/>
                <w:sz w:val="20"/>
              </w:rPr>
              <w:t>sprattus</w:t>
            </w:r>
            <w:r>
              <w:rPr>
                <w:rFonts w:ascii="Times New Roman"/>
                <w:b w:val="false"/>
                <w:i w:val="false"/>
                <w:color w:val="000000"/>
                <w:sz w:val="20"/>
              </w:rPr>
              <w:t xml:space="preserve">, угря видов </w:t>
            </w:r>
            <w:r>
              <w:rPr>
                <w:rFonts w:ascii="Times New Roman"/>
                <w:b w:val="false"/>
                <w:i/>
                <w:color w:val="000000"/>
                <w:sz w:val="20"/>
              </w:rPr>
              <w:t>Anguilla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тунца видов </w:t>
            </w:r>
            <w:r>
              <w:rPr>
                <w:rFonts w:ascii="Times New Roman"/>
                <w:b w:val="false"/>
                <w:i/>
                <w:color w:val="000000"/>
                <w:sz w:val="20"/>
              </w:rPr>
              <w:t>Thunnus alalunga</w:t>
            </w:r>
            <w:r>
              <w:rPr>
                <w:rFonts w:ascii="Times New Roman"/>
                <w:b w:val="false"/>
                <w:i w:val="false"/>
                <w:color w:val="000000"/>
                <w:sz w:val="20"/>
              </w:rPr>
              <w:t xml:space="preserve">, </w:t>
            </w:r>
            <w:r>
              <w:rPr>
                <w:rFonts w:ascii="Times New Roman"/>
                <w:b w:val="false"/>
                <w:i/>
                <w:color w:val="000000"/>
                <w:sz w:val="20"/>
              </w:rPr>
              <w:t>Thunnus albacares</w:t>
            </w:r>
            <w:r>
              <w:rPr>
                <w:rFonts w:ascii="Times New Roman"/>
                <w:b w:val="false"/>
                <w:i w:val="false"/>
                <w:color w:val="000000"/>
                <w:sz w:val="20"/>
              </w:rPr>
              <w:t xml:space="preserve">, сельди видов </w:t>
            </w:r>
            <w:r>
              <w:rPr>
                <w:rFonts w:ascii="Times New Roman"/>
                <w:b w:val="false"/>
                <w:i/>
                <w:color w:val="000000"/>
                <w:sz w:val="20"/>
              </w:rPr>
              <w:t>Clupea harengus</w:t>
            </w:r>
            <w:r>
              <w:rPr>
                <w:rFonts w:ascii="Times New Roman"/>
                <w:b w:val="false"/>
                <w:i w:val="false"/>
                <w:color w:val="000000"/>
                <w:sz w:val="20"/>
              </w:rPr>
              <w:t xml:space="preserve">, </w:t>
            </w:r>
            <w:r>
              <w:rPr>
                <w:rFonts w:ascii="Times New Roman"/>
                <w:b w:val="false"/>
                <w:i/>
                <w:color w:val="000000"/>
                <w:sz w:val="20"/>
              </w:rPr>
              <w:t>Clupea pallasii</w:t>
            </w:r>
            <w:r>
              <w:rPr>
                <w:rFonts w:ascii="Times New Roman"/>
                <w:b w:val="false"/>
                <w:i w:val="false"/>
                <w:color w:val="000000"/>
                <w:sz w:val="20"/>
              </w:rPr>
              <w:t xml:space="preserve">, скумбрии видов </w:t>
            </w:r>
            <w:r>
              <w:rPr>
                <w:rFonts w:ascii="Times New Roman"/>
                <w:b w:val="false"/>
                <w:i/>
                <w:color w:val="000000"/>
                <w:sz w:val="20"/>
              </w:rPr>
              <w:t>Scomber scombrus</w:t>
            </w:r>
            <w:r>
              <w:rPr>
                <w:rFonts w:ascii="Times New Roman"/>
                <w:b w:val="false"/>
                <w:i w:val="false"/>
                <w:color w:val="000000"/>
                <w:sz w:val="20"/>
              </w:rPr>
              <w:t xml:space="preserve">, </w:t>
            </w:r>
            <w:r>
              <w:rPr>
                <w:rFonts w:ascii="Times New Roman"/>
                <w:b w:val="false"/>
                <w:i/>
                <w:color w:val="000000"/>
                <w:sz w:val="20"/>
              </w:rPr>
              <w:t>Scomber australasicus</w:t>
            </w:r>
            <w:r>
              <w:rPr>
                <w:rFonts w:ascii="Times New Roman"/>
                <w:b w:val="false"/>
                <w:i w:val="false"/>
                <w:color w:val="000000"/>
                <w:sz w:val="20"/>
              </w:rPr>
              <w:t xml:space="preserve">, </w:t>
            </w:r>
            <w:r>
              <w:rPr>
                <w:rFonts w:ascii="Times New Roman"/>
                <w:b w:val="false"/>
                <w:i/>
                <w:color w:val="000000"/>
                <w:sz w:val="20"/>
              </w:rPr>
              <w:t>Scomber japonicus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0302 99 000 6</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трески (</w:t>
            </w:r>
            <w:r>
              <w:rPr>
                <w:rFonts w:ascii="Times New Roman"/>
                <w:b w:val="false"/>
                <w:i/>
                <w:color w:val="000000"/>
                <w:sz w:val="20"/>
              </w:rPr>
              <w:t>Gadus morhua</w:t>
            </w:r>
            <w:r>
              <w:rPr>
                <w:rFonts w:ascii="Times New Roman"/>
                <w:b w:val="false"/>
                <w:i w:val="false"/>
                <w:color w:val="000000"/>
                <w:sz w:val="20"/>
              </w:rPr>
              <w:t xml:space="preserve">, </w:t>
            </w:r>
            <w:r>
              <w:rPr>
                <w:rFonts w:ascii="Times New Roman"/>
                <w:b w:val="false"/>
                <w:i/>
                <w:color w:val="000000"/>
                <w:sz w:val="20"/>
              </w:rPr>
              <w:t>Gadus ogac</w:t>
            </w:r>
            <w:r>
              <w:rPr>
                <w:rFonts w:ascii="Times New Roman"/>
                <w:b w:val="false"/>
                <w:i w:val="false"/>
                <w:color w:val="000000"/>
                <w:sz w:val="20"/>
              </w:rPr>
              <w:t xml:space="preserve">, </w:t>
            </w:r>
            <w:r>
              <w:rPr>
                <w:rFonts w:ascii="Times New Roman"/>
                <w:b w:val="false"/>
                <w:i/>
                <w:color w:val="000000"/>
                <w:sz w:val="20"/>
              </w:rPr>
              <w:t>Gadus macrocephalus</w:t>
            </w:r>
            <w:r>
              <w:rPr>
                <w:rFonts w:ascii="Times New Roman"/>
                <w:b w:val="false"/>
                <w:i w:val="false"/>
                <w:color w:val="000000"/>
                <w:sz w:val="20"/>
              </w:rPr>
              <w:t>), пикши (</w:t>
            </w:r>
            <w:r>
              <w:rPr>
                <w:rFonts w:ascii="Times New Roman"/>
                <w:b w:val="false"/>
                <w:i/>
                <w:color w:val="000000"/>
                <w:sz w:val="20"/>
              </w:rPr>
              <w:t>Melanogrammus aeglefinus</w:t>
            </w:r>
            <w:r>
              <w:rPr>
                <w:rFonts w:ascii="Times New Roman"/>
                <w:b w:val="false"/>
                <w:i w:val="false"/>
                <w:color w:val="000000"/>
                <w:sz w:val="20"/>
              </w:rPr>
              <w:t>), окуня морского (</w:t>
            </w:r>
            <w:r>
              <w:rPr>
                <w:rFonts w:ascii="Times New Roman"/>
                <w:b w:val="false"/>
                <w:i/>
                <w:color w:val="000000"/>
                <w:sz w:val="20"/>
              </w:rPr>
              <w:t>Sebastes 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красная, или нерка (</w:t>
            </w:r>
            <w:r>
              <w:rPr>
                <w:rFonts w:ascii="Times New Roman"/>
                <w:b w:val="false"/>
                <w:i/>
                <w:color w:val="000000"/>
                <w:sz w:val="20"/>
              </w:rPr>
              <w:t>Oncorhynchus nerka</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тихоокеанский прочий (</w:t>
            </w:r>
            <w:r>
              <w:rPr>
                <w:rFonts w:ascii="Times New Roman"/>
                <w:b w:val="false"/>
                <w:i/>
                <w:color w:val="000000"/>
                <w:sz w:val="20"/>
              </w:rPr>
              <w:t>Oncorhynchus gorbuscha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keta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tschawytscha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kisutch</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masou</w:t>
            </w:r>
            <w:r>
              <w:rPr>
                <w:rFonts w:ascii="Times New Roman"/>
                <w:b w:val="false"/>
                <w:i w:val="false"/>
                <w:color w:val="000000"/>
                <w:sz w:val="20"/>
              </w:rPr>
              <w:t xml:space="preserve"> и </w:t>
            </w:r>
            <w:r>
              <w:rPr>
                <w:rFonts w:ascii="Times New Roman"/>
                <w:b w:val="false"/>
                <w:i/>
                <w:color w:val="000000"/>
                <w:sz w:val="20"/>
              </w:rPr>
              <w:t>Oncorhynchus rhodurus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0303 13 000 0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атлантический (</w:t>
            </w:r>
            <w:r>
              <w:rPr>
                <w:rFonts w:ascii="Times New Roman"/>
                <w:b w:val="false"/>
                <w:i/>
                <w:color w:val="000000"/>
                <w:sz w:val="20"/>
              </w:rPr>
              <w:t>Salmo salar</w:t>
            </w:r>
            <w:r>
              <w:rPr>
                <w:rFonts w:ascii="Times New Roman"/>
                <w:b w:val="false"/>
                <w:i w:val="false"/>
                <w:color w:val="000000"/>
                <w:sz w:val="20"/>
              </w:rPr>
              <w:t>) и лосось дунайский (</w:t>
            </w:r>
            <w:r>
              <w:rPr>
                <w:rFonts w:ascii="Times New Roman"/>
                <w:b w:val="false"/>
                <w:i/>
                <w:color w:val="000000"/>
                <w:sz w:val="20"/>
              </w:rPr>
              <w:t>Hucho hucho</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0303 23 000 0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w:t>
            </w:r>
            <w:r>
              <w:rPr>
                <w:rFonts w:ascii="Times New Roman"/>
                <w:b w:val="false"/>
                <w:i/>
                <w:color w:val="000000"/>
                <w:sz w:val="20"/>
              </w:rPr>
              <w:t>Oreochromis 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0303 24 000 0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 (</w:t>
            </w:r>
            <w:r>
              <w:rPr>
                <w:rFonts w:ascii="Times New Roman"/>
                <w:b w:val="false"/>
                <w:i/>
                <w:color w:val="000000"/>
                <w:sz w:val="20"/>
              </w:rPr>
              <w:t>Pangasius spp</w:t>
            </w:r>
            <w:r>
              <w:rPr>
                <w:rFonts w:ascii="Times New Roman"/>
                <w:b w:val="false"/>
                <w:i w:val="false"/>
                <w:color w:val="000000"/>
                <w:sz w:val="20"/>
              </w:rPr>
              <w:t xml:space="preserve">., </w:t>
            </w:r>
            <w:r>
              <w:rPr>
                <w:rFonts w:ascii="Times New Roman"/>
                <w:b w:val="false"/>
                <w:i/>
                <w:color w:val="000000"/>
                <w:sz w:val="20"/>
              </w:rPr>
              <w:t>Silurus spp</w:t>
            </w:r>
            <w:r>
              <w:rPr>
                <w:rFonts w:ascii="Times New Roman"/>
                <w:b w:val="false"/>
                <w:i w:val="false"/>
                <w:color w:val="000000"/>
                <w:sz w:val="20"/>
              </w:rPr>
              <w:t xml:space="preserve">., </w:t>
            </w:r>
            <w:r>
              <w:rPr>
                <w:rFonts w:ascii="Times New Roman"/>
                <w:b w:val="false"/>
                <w:i/>
                <w:color w:val="000000"/>
                <w:sz w:val="20"/>
              </w:rPr>
              <w:t>Clarias spp</w:t>
            </w:r>
            <w:r>
              <w:rPr>
                <w:rFonts w:ascii="Times New Roman"/>
                <w:b w:val="false"/>
                <w:i w:val="false"/>
                <w:color w:val="000000"/>
                <w:sz w:val="20"/>
              </w:rPr>
              <w:t xml:space="preserve">., </w:t>
            </w:r>
            <w:r>
              <w:rPr>
                <w:rFonts w:ascii="Times New Roman"/>
                <w:b w:val="false"/>
                <w:i/>
                <w:color w:val="000000"/>
                <w:sz w:val="20"/>
              </w:rPr>
              <w:t>Ictalurus 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0303 25 000 0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карп (</w:t>
            </w:r>
            <w:r>
              <w:rPr>
                <w:rFonts w:ascii="Times New Roman"/>
                <w:b w:val="false"/>
                <w:i/>
                <w:color w:val="000000"/>
                <w:sz w:val="20"/>
              </w:rPr>
              <w:t>Cyprinus spp</w:t>
            </w:r>
            <w:r>
              <w:rPr>
                <w:rFonts w:ascii="Times New Roman"/>
                <w:b w:val="false"/>
                <w:i w:val="false"/>
                <w:color w:val="000000"/>
                <w:sz w:val="20"/>
              </w:rPr>
              <w:t xml:space="preserve">., </w:t>
            </w:r>
            <w:r>
              <w:rPr>
                <w:rFonts w:ascii="Times New Roman"/>
                <w:b w:val="false"/>
                <w:i/>
                <w:color w:val="000000"/>
                <w:sz w:val="20"/>
              </w:rPr>
              <w:t>Carassius spp</w:t>
            </w:r>
            <w:r>
              <w:rPr>
                <w:rFonts w:ascii="Times New Roman"/>
                <w:b w:val="false"/>
                <w:i w:val="false"/>
                <w:color w:val="000000"/>
                <w:sz w:val="20"/>
              </w:rPr>
              <w:t xml:space="preserve">., </w:t>
            </w:r>
            <w:r>
              <w:rPr>
                <w:rFonts w:ascii="Times New Roman"/>
                <w:b w:val="false"/>
                <w:i/>
                <w:color w:val="000000"/>
                <w:sz w:val="20"/>
              </w:rPr>
              <w:t>Ctenopharyngodon idellus</w:t>
            </w:r>
            <w:r>
              <w:rPr>
                <w:rFonts w:ascii="Times New Roman"/>
                <w:b w:val="false"/>
                <w:i w:val="false"/>
                <w:color w:val="000000"/>
                <w:sz w:val="20"/>
              </w:rPr>
              <w:t xml:space="preserve">, </w:t>
            </w:r>
            <w:r>
              <w:rPr>
                <w:rFonts w:ascii="Times New Roman"/>
                <w:b w:val="false"/>
                <w:i/>
                <w:color w:val="000000"/>
                <w:sz w:val="20"/>
              </w:rPr>
              <w:t>Hypophthalmichthys spp</w:t>
            </w:r>
            <w:r>
              <w:rPr>
                <w:rFonts w:ascii="Times New Roman"/>
                <w:b w:val="false"/>
                <w:i w:val="false"/>
                <w:color w:val="000000"/>
                <w:sz w:val="20"/>
              </w:rPr>
              <w:t xml:space="preserve">., </w:t>
            </w:r>
            <w:r>
              <w:rPr>
                <w:rFonts w:ascii="Times New Roman"/>
                <w:b w:val="false"/>
                <w:i/>
                <w:color w:val="000000"/>
                <w:sz w:val="20"/>
              </w:rPr>
              <w:t>Cirrhinus spp</w:t>
            </w:r>
            <w:r>
              <w:rPr>
                <w:rFonts w:ascii="Times New Roman"/>
                <w:b w:val="false"/>
                <w:i w:val="false"/>
                <w:color w:val="000000"/>
                <w:sz w:val="20"/>
              </w:rPr>
              <w:t xml:space="preserve">., </w:t>
            </w:r>
            <w:r>
              <w:rPr>
                <w:rFonts w:ascii="Times New Roman"/>
                <w:b w:val="false"/>
                <w:i/>
                <w:color w:val="000000"/>
                <w:sz w:val="20"/>
              </w:rPr>
              <w:t>Mylopharyngodon piceus</w:t>
            </w:r>
            <w:r>
              <w:rPr>
                <w:rFonts w:ascii="Times New Roman"/>
                <w:b w:val="false"/>
                <w:i w:val="false"/>
                <w:color w:val="000000"/>
                <w:sz w:val="20"/>
              </w:rPr>
              <w:t xml:space="preserve">, </w:t>
            </w:r>
            <w:r>
              <w:rPr>
                <w:rFonts w:ascii="Times New Roman"/>
                <w:b w:val="false"/>
                <w:i/>
                <w:color w:val="000000"/>
                <w:sz w:val="20"/>
              </w:rPr>
              <w:t>Catla catla</w:t>
            </w:r>
            <w:r>
              <w:rPr>
                <w:rFonts w:ascii="Times New Roman"/>
                <w:b w:val="false"/>
                <w:i w:val="false"/>
                <w:color w:val="000000"/>
                <w:sz w:val="20"/>
              </w:rPr>
              <w:t xml:space="preserve">, </w:t>
            </w:r>
            <w:r>
              <w:rPr>
                <w:rFonts w:ascii="Times New Roman"/>
                <w:b w:val="false"/>
                <w:i/>
                <w:color w:val="000000"/>
                <w:sz w:val="20"/>
              </w:rPr>
              <w:t>Labeo spp</w:t>
            </w:r>
            <w:r>
              <w:rPr>
                <w:rFonts w:ascii="Times New Roman"/>
                <w:b w:val="false"/>
                <w:i w:val="false"/>
                <w:color w:val="000000"/>
                <w:sz w:val="20"/>
              </w:rPr>
              <w:t xml:space="preserve">., </w:t>
            </w:r>
            <w:r>
              <w:rPr>
                <w:rFonts w:ascii="Times New Roman"/>
                <w:b w:val="false"/>
                <w:i/>
                <w:color w:val="000000"/>
                <w:sz w:val="20"/>
              </w:rPr>
              <w:t>Osteochilus hasselti</w:t>
            </w:r>
            <w:r>
              <w:rPr>
                <w:rFonts w:ascii="Times New Roman"/>
                <w:b w:val="false"/>
                <w:i w:val="false"/>
                <w:color w:val="000000"/>
                <w:sz w:val="20"/>
              </w:rPr>
              <w:t xml:space="preserve">, </w:t>
            </w:r>
            <w:r>
              <w:rPr>
                <w:rFonts w:ascii="Times New Roman"/>
                <w:b w:val="false"/>
                <w:i/>
                <w:color w:val="000000"/>
                <w:sz w:val="20"/>
              </w:rPr>
              <w:t>Leptobarbus hoeveni</w:t>
            </w:r>
            <w:r>
              <w:rPr>
                <w:rFonts w:ascii="Times New Roman"/>
                <w:b w:val="false"/>
                <w:i w:val="false"/>
                <w:color w:val="000000"/>
                <w:sz w:val="20"/>
              </w:rPr>
              <w:t xml:space="preserve">, </w:t>
            </w:r>
            <w:r>
              <w:rPr>
                <w:rFonts w:ascii="Times New Roman"/>
                <w:b w:val="false"/>
                <w:i/>
                <w:color w:val="000000"/>
                <w:sz w:val="20"/>
              </w:rPr>
              <w:t>Megalobrama 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0303 26 000 0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угорь (</w:t>
            </w:r>
            <w:r>
              <w:rPr>
                <w:rFonts w:ascii="Times New Roman"/>
                <w:b w:val="false"/>
                <w:i/>
                <w:color w:val="000000"/>
                <w:sz w:val="20"/>
              </w:rPr>
              <w:t>Anguilla 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черный, или палтус синекорый (</w:t>
            </w:r>
            <w:r>
              <w:rPr>
                <w:rFonts w:ascii="Times New Roman"/>
                <w:b w:val="false"/>
                <w:i/>
                <w:color w:val="000000"/>
                <w:sz w:val="20"/>
              </w:rPr>
              <w:t>Reinhardtius hippoglossoides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0303 31 300 0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белокорый, или обыкновенный (</w:t>
            </w:r>
            <w:r>
              <w:rPr>
                <w:rFonts w:ascii="Times New Roman"/>
                <w:b w:val="false"/>
                <w:i/>
                <w:color w:val="000000"/>
                <w:sz w:val="20"/>
              </w:rPr>
              <w:t>Hippoglossus hippoglossus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тихоокеанский (</w:t>
            </w:r>
            <w:r>
              <w:rPr>
                <w:rFonts w:ascii="Times New Roman"/>
                <w:b w:val="false"/>
                <w:i/>
                <w:color w:val="000000"/>
                <w:sz w:val="20"/>
              </w:rPr>
              <w:t>Hippoglossus stenolepis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камбала речная (</w:t>
            </w:r>
            <w:r>
              <w:rPr>
                <w:rFonts w:ascii="Times New Roman"/>
                <w:b w:val="false"/>
                <w:i/>
                <w:color w:val="000000"/>
                <w:sz w:val="20"/>
              </w:rPr>
              <w:t>Platichthys flesus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0303 39 500 0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рыба вида </w:t>
            </w:r>
            <w:r>
              <w:rPr>
                <w:rFonts w:ascii="Times New Roman"/>
                <w:b w:val="false"/>
                <w:i/>
                <w:color w:val="000000"/>
                <w:sz w:val="20"/>
              </w:rPr>
              <w:t xml:space="preserve">Pelotreis flavilatus </w:t>
            </w:r>
            <w:r>
              <w:rPr>
                <w:rFonts w:ascii="Times New Roman"/>
                <w:b w:val="false"/>
                <w:i w:val="false"/>
                <w:color w:val="000000"/>
                <w:sz w:val="20"/>
              </w:rPr>
              <w:t xml:space="preserve">или </w:t>
            </w:r>
            <w:r>
              <w:rPr>
                <w:rFonts w:ascii="Times New Roman"/>
                <w:b w:val="false"/>
                <w:i/>
                <w:color w:val="000000"/>
                <w:sz w:val="20"/>
              </w:rPr>
              <w:t>Peltorhamphus novaezealandiae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0303 42 120 0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массой более 10 кг каждый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0303 42 180 0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0303 42 420 0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массой более 10 кг каждый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0303 42 480 0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0303 43 100 0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0303 43 900 0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0303 44 100 0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0303 44 900 0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0303 45 120 0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промышленного производства продуктов товарной позиции 1604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0303 45 180 0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0303 45 910 0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промышленного производства продуктов товарной позиции 1604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0303 45 990 0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0303 46 100 0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0303 46 900 0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0303 49 200 0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0303 49 850 0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сельдь (</w:t>
            </w:r>
            <w:r>
              <w:rPr>
                <w:rFonts w:ascii="Times New Roman"/>
                <w:b w:val="false"/>
                <w:i/>
                <w:color w:val="000000"/>
                <w:sz w:val="20"/>
              </w:rPr>
              <w:t>Clupea harengus</w:t>
            </w:r>
            <w:r>
              <w:rPr>
                <w:rFonts w:ascii="Times New Roman"/>
                <w:b w:val="false"/>
                <w:i w:val="false"/>
                <w:color w:val="000000"/>
                <w:sz w:val="20"/>
              </w:rPr>
              <w:t xml:space="preserve">, </w:t>
            </w:r>
            <w:r>
              <w:rPr>
                <w:rFonts w:ascii="Times New Roman"/>
                <w:b w:val="false"/>
                <w:i/>
                <w:color w:val="000000"/>
                <w:sz w:val="20"/>
              </w:rPr>
              <w:t>Clupea pallasii</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0303 53 100 0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сардины вида </w:t>
            </w:r>
            <w:r>
              <w:rPr>
                <w:rFonts w:ascii="Times New Roman"/>
                <w:b w:val="false"/>
                <w:i/>
                <w:color w:val="000000"/>
                <w:sz w:val="20"/>
              </w:rPr>
              <w:t>Sardina pilchardus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0303 53 300 0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сардины рода </w:t>
            </w:r>
            <w:r>
              <w:rPr>
                <w:rFonts w:ascii="Times New Roman"/>
                <w:b w:val="false"/>
                <w:i/>
                <w:color w:val="000000"/>
                <w:sz w:val="20"/>
              </w:rPr>
              <w:t>Sardinops</w:t>
            </w:r>
            <w:r>
              <w:rPr>
                <w:rFonts w:ascii="Times New Roman"/>
                <w:b w:val="false"/>
                <w:i w:val="false"/>
                <w:color w:val="000000"/>
                <w:sz w:val="20"/>
              </w:rPr>
              <w:t>; сардинелла (</w:t>
            </w:r>
            <w:r>
              <w:rPr>
                <w:rFonts w:ascii="Times New Roman"/>
                <w:b w:val="false"/>
                <w:i/>
                <w:color w:val="000000"/>
                <w:sz w:val="20"/>
              </w:rPr>
              <w:t>Sardinella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0303 54 100 0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 xml:space="preserve">Scomber scombrus </w:t>
            </w:r>
            <w:r>
              <w:rPr>
                <w:rFonts w:ascii="Times New Roman"/>
                <w:b w:val="false"/>
                <w:i w:val="false"/>
                <w:color w:val="000000"/>
                <w:sz w:val="20"/>
              </w:rPr>
              <w:t xml:space="preserve">или </w:t>
            </w:r>
            <w:r>
              <w:rPr>
                <w:rFonts w:ascii="Times New Roman"/>
                <w:b w:val="false"/>
                <w:i/>
                <w:color w:val="000000"/>
                <w:sz w:val="20"/>
              </w:rPr>
              <w:t>Scomber japonicus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0303 54 900 0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Scomber australasicus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0303 55 100 0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ставрида обыкновенная (</w:t>
            </w:r>
            <w:r>
              <w:rPr>
                <w:rFonts w:ascii="Times New Roman"/>
                <w:b w:val="false"/>
                <w:i/>
                <w:color w:val="000000"/>
                <w:sz w:val="20"/>
              </w:rPr>
              <w:t>Trachurus trachurus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0303 55 300 0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ставрида перуанская (</w:t>
            </w:r>
            <w:r>
              <w:rPr>
                <w:rFonts w:ascii="Times New Roman"/>
                <w:b w:val="false"/>
                <w:i/>
                <w:color w:val="000000"/>
                <w:sz w:val="20"/>
              </w:rPr>
              <w:t>Trachurus murphyi</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0303 55 900 2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ставрида вида </w:t>
            </w:r>
            <w:r>
              <w:rPr>
                <w:rFonts w:ascii="Times New Roman"/>
                <w:b w:val="false"/>
                <w:i/>
                <w:color w:val="000000"/>
                <w:sz w:val="20"/>
              </w:rPr>
              <w:t>Caranx trachurus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0303 55 900 8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0303 56 000 0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кобия (</w:t>
            </w:r>
            <w:r>
              <w:rPr>
                <w:rFonts w:ascii="Times New Roman"/>
                <w:b w:val="false"/>
                <w:i/>
                <w:color w:val="000000"/>
                <w:sz w:val="20"/>
              </w:rPr>
              <w:t>Rachycentron canadum</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0303 57 000 0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меч-рыба (</w:t>
            </w:r>
            <w:r>
              <w:rPr>
                <w:rFonts w:ascii="Times New Roman"/>
                <w:b w:val="false"/>
                <w:i/>
                <w:color w:val="000000"/>
                <w:sz w:val="20"/>
              </w:rPr>
              <w:t>Xiphias gladius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анчоусы (</w:t>
            </w:r>
            <w:r>
              <w:rPr>
                <w:rFonts w:ascii="Times New Roman"/>
                <w:b w:val="false"/>
                <w:i/>
                <w:color w:val="000000"/>
                <w:sz w:val="20"/>
              </w:rPr>
              <w:t>Engraulis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0303 59 210 1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неразделанный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0303 59 210 2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без жабр и внутренностей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0303 59 210 9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прочей разделки (например, "обезглавленный")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0303 59 290 0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мойва (</w:t>
            </w:r>
            <w:r>
              <w:rPr>
                <w:rFonts w:ascii="Times New Roman"/>
                <w:b w:val="false"/>
                <w:i/>
                <w:color w:val="000000"/>
                <w:sz w:val="20"/>
              </w:rPr>
              <w:t>Mallotus villosus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0303 63 100 0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Gadus morhua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0303 63 300 0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Gadus ogac</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0303 63 900 0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Gadus macrocephalus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0303 64 000 0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пикша (</w:t>
            </w:r>
            <w:r>
              <w:rPr>
                <w:rFonts w:ascii="Times New Roman"/>
                <w:b w:val="false"/>
                <w:i/>
                <w:color w:val="000000"/>
                <w:sz w:val="20"/>
              </w:rPr>
              <w:t>Melanogrammus aeglefinus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0303 65 000 0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сайда (</w:t>
            </w:r>
            <w:r>
              <w:rPr>
                <w:rFonts w:ascii="Times New Roman"/>
                <w:b w:val="false"/>
                <w:i/>
                <w:color w:val="000000"/>
                <w:sz w:val="20"/>
              </w:rPr>
              <w:t>Pollachius virens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мерлуза капская (мелководная) (</w:t>
            </w:r>
            <w:r>
              <w:rPr>
                <w:rFonts w:ascii="Times New Roman"/>
                <w:b w:val="false"/>
                <w:i/>
                <w:color w:val="000000"/>
                <w:sz w:val="20"/>
              </w:rPr>
              <w:t>Merluccius capensis</w:t>
            </w:r>
            <w:r>
              <w:rPr>
                <w:rFonts w:ascii="Times New Roman"/>
                <w:b w:val="false"/>
                <w:i w:val="false"/>
                <w:color w:val="000000"/>
                <w:sz w:val="20"/>
              </w:rPr>
              <w:t>) и мерлуза намибийская (глубоководная) (</w:t>
            </w:r>
            <w:r>
              <w:rPr>
                <w:rFonts w:ascii="Times New Roman"/>
                <w:b w:val="false"/>
                <w:i/>
                <w:color w:val="000000"/>
                <w:sz w:val="20"/>
              </w:rPr>
              <w:t>Merluccius paradoxus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0303 66 120 0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мерлуза аргентинская (</w:t>
            </w:r>
            <w:r>
              <w:rPr>
                <w:rFonts w:ascii="Times New Roman"/>
                <w:b w:val="false"/>
                <w:i/>
                <w:color w:val="000000"/>
                <w:sz w:val="20"/>
              </w:rPr>
              <w:t>Merluccius hubbsi</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0303 66 130 0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мерлуза новозеландская (</w:t>
            </w:r>
            <w:r>
              <w:rPr>
                <w:rFonts w:ascii="Times New Roman"/>
                <w:b w:val="false"/>
                <w:i/>
                <w:color w:val="000000"/>
                <w:sz w:val="20"/>
              </w:rPr>
              <w:t>Merluccius australis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американский нитеперый налим рода </w:t>
            </w:r>
            <w:r>
              <w:rPr>
                <w:rFonts w:ascii="Times New Roman"/>
                <w:b w:val="false"/>
                <w:i/>
                <w:color w:val="000000"/>
                <w:sz w:val="20"/>
              </w:rPr>
              <w:t>Urophycis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0303 67 000 0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минтай (</w:t>
            </w:r>
            <w:r>
              <w:rPr>
                <w:rFonts w:ascii="Times New Roman"/>
                <w:b w:val="false"/>
                <w:i/>
                <w:color w:val="000000"/>
                <w:sz w:val="20"/>
              </w:rPr>
              <w:t>Theragra chalcogramma</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0303 68 100 0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путассу северная (</w:t>
            </w:r>
            <w:r>
              <w:rPr>
                <w:rFonts w:ascii="Times New Roman"/>
                <w:b w:val="false"/>
                <w:i/>
                <w:color w:val="000000"/>
                <w:sz w:val="20"/>
              </w:rPr>
              <w:t>Micromesistius poutassou</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0303 68 900 0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путассу южная (</w:t>
            </w:r>
            <w:r>
              <w:rPr>
                <w:rFonts w:ascii="Times New Roman"/>
                <w:b w:val="false"/>
                <w:i/>
                <w:color w:val="000000"/>
                <w:sz w:val="20"/>
              </w:rPr>
              <w:t>Micromesistius australis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рыба вида </w:t>
            </w:r>
            <w:r>
              <w:rPr>
                <w:rFonts w:ascii="Times New Roman"/>
                <w:b w:val="false"/>
                <w:i/>
                <w:color w:val="000000"/>
                <w:sz w:val="20"/>
              </w:rPr>
              <w:t>Boreogadus saida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мерланг (</w:t>
            </w:r>
            <w:r>
              <w:rPr>
                <w:rFonts w:ascii="Times New Roman"/>
                <w:b w:val="false"/>
                <w:i/>
                <w:color w:val="000000"/>
                <w:sz w:val="20"/>
              </w:rPr>
              <w:t>Merlangius merlangus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сайда серебристая (</w:t>
            </w:r>
            <w:r>
              <w:rPr>
                <w:rFonts w:ascii="Times New Roman"/>
                <w:b w:val="false"/>
                <w:i/>
                <w:color w:val="000000"/>
                <w:sz w:val="20"/>
              </w:rPr>
              <w:t>Pollachius pollachius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0303 69 700 0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макруронус новозеландский (</w:t>
            </w:r>
            <w:r>
              <w:rPr>
                <w:rFonts w:ascii="Times New Roman"/>
                <w:b w:val="false"/>
                <w:i/>
                <w:color w:val="000000"/>
                <w:sz w:val="20"/>
              </w:rPr>
              <w:t>Macruronus novaezealandiae</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мольва (</w:t>
            </w:r>
            <w:r>
              <w:rPr>
                <w:rFonts w:ascii="Times New Roman"/>
                <w:b w:val="false"/>
                <w:i/>
                <w:color w:val="000000"/>
                <w:sz w:val="20"/>
              </w:rPr>
              <w:t>Molva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акула вида </w:t>
            </w:r>
            <w:r>
              <w:rPr>
                <w:rFonts w:ascii="Times New Roman"/>
                <w:b w:val="false"/>
                <w:i/>
                <w:color w:val="000000"/>
                <w:sz w:val="20"/>
              </w:rPr>
              <w:t>Squalus acanthias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0303 81 200 0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акула видов </w:t>
            </w:r>
            <w:r>
              <w:rPr>
                <w:rFonts w:ascii="Times New Roman"/>
                <w:b w:val="false"/>
                <w:i/>
                <w:color w:val="000000"/>
                <w:sz w:val="20"/>
              </w:rPr>
              <w:t>Scyliorhinus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0303 81 300 0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акула сельдевая (</w:t>
            </w:r>
            <w:r>
              <w:rPr>
                <w:rFonts w:ascii="Times New Roman"/>
                <w:b w:val="false"/>
                <w:i/>
                <w:color w:val="000000"/>
                <w:sz w:val="20"/>
              </w:rPr>
              <w:t>Lamna nasus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скаты и ромбовые скаты (</w:t>
            </w:r>
            <w:r>
              <w:rPr>
                <w:rFonts w:ascii="Times New Roman"/>
                <w:b w:val="false"/>
                <w:i/>
                <w:color w:val="000000"/>
                <w:sz w:val="20"/>
              </w:rPr>
              <w:t>Rajidae</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0303 83 000 0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 (</w:t>
            </w:r>
            <w:r>
              <w:rPr>
                <w:rFonts w:ascii="Times New Roman"/>
                <w:b w:val="false"/>
                <w:i/>
                <w:color w:val="000000"/>
                <w:sz w:val="20"/>
              </w:rPr>
              <w:t>Dissostichus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0303 84 100 0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морской волк (</w:t>
            </w:r>
            <w:r>
              <w:rPr>
                <w:rFonts w:ascii="Times New Roman"/>
                <w:b w:val="false"/>
                <w:i/>
                <w:color w:val="000000"/>
                <w:sz w:val="20"/>
              </w:rPr>
              <w:t>Dicentrarchus labrax</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0303 84 900 0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0303 89 101 0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неразделанные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0303 89 102 0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без жабр и внутренностей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0303 89 103 0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прочей разделки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0303 89 106 0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0303 89 107 0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неразделанная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без жабр и внутренностей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прочей разделки (например, "обезглавленная")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0303 89 310 0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вида </w:t>
            </w:r>
            <w:r>
              <w:rPr>
                <w:rFonts w:ascii="Times New Roman"/>
                <w:b w:val="false"/>
                <w:i/>
                <w:color w:val="000000"/>
                <w:sz w:val="20"/>
              </w:rPr>
              <w:t>Sebastes marinus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0303 89 390 0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0303 89 400 0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рыба вида </w:t>
            </w:r>
            <w:r>
              <w:rPr>
                <w:rFonts w:ascii="Times New Roman"/>
                <w:b w:val="false"/>
                <w:i/>
                <w:color w:val="000000"/>
                <w:sz w:val="20"/>
              </w:rPr>
              <w:t>Orcynopsis unicolor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карась морской (</w:t>
            </w:r>
            <w:r>
              <w:rPr>
                <w:rFonts w:ascii="Times New Roman"/>
                <w:b w:val="false"/>
                <w:i/>
                <w:color w:val="000000"/>
                <w:sz w:val="20"/>
              </w:rPr>
              <w:t>Dentex dentex</w:t>
            </w:r>
            <w:r>
              <w:rPr>
                <w:rFonts w:ascii="Times New Roman"/>
                <w:b w:val="false"/>
                <w:i w:val="false"/>
                <w:color w:val="000000"/>
                <w:sz w:val="20"/>
              </w:rPr>
              <w:t xml:space="preserve"> и </w:t>
            </w:r>
            <w:r>
              <w:rPr>
                <w:rFonts w:ascii="Times New Roman"/>
                <w:b w:val="false"/>
                <w:i/>
                <w:color w:val="000000"/>
                <w:sz w:val="20"/>
              </w:rPr>
              <w:t>Pagellus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0303 89 550 0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аурата (</w:t>
            </w:r>
            <w:r>
              <w:rPr>
                <w:rFonts w:ascii="Times New Roman"/>
                <w:b w:val="false"/>
                <w:i/>
                <w:color w:val="000000"/>
                <w:sz w:val="20"/>
              </w:rPr>
              <w:t>Sparus aurata</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0303 89 600 0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лещ морской обыкновенный (</w:t>
            </w:r>
            <w:r>
              <w:rPr>
                <w:rFonts w:ascii="Times New Roman"/>
                <w:b w:val="false"/>
                <w:i/>
                <w:color w:val="000000"/>
                <w:sz w:val="20"/>
              </w:rPr>
              <w:t>Brama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0303 89 650 0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удильщик (</w:t>
            </w:r>
            <w:r>
              <w:rPr>
                <w:rFonts w:ascii="Times New Roman"/>
                <w:b w:val="false"/>
                <w:i/>
                <w:color w:val="000000"/>
                <w:sz w:val="20"/>
              </w:rPr>
              <w:t>Lophius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0303 89 700 0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конгрио черный (</w:t>
            </w:r>
            <w:r>
              <w:rPr>
                <w:rFonts w:ascii="Times New Roman"/>
                <w:b w:val="false"/>
                <w:i/>
                <w:color w:val="000000"/>
                <w:sz w:val="20"/>
              </w:rPr>
              <w:t>Genypterus blacodes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0303 89 900 3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рыба вида </w:t>
            </w:r>
            <w:r>
              <w:rPr>
                <w:rFonts w:ascii="Times New Roman"/>
                <w:b w:val="false"/>
                <w:i/>
                <w:color w:val="000000"/>
                <w:sz w:val="20"/>
              </w:rPr>
              <w:t>Kathetostoma giganteum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0303 89 900 7</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плавники акульи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лососевых вида </w:t>
            </w:r>
            <w:r>
              <w:rPr>
                <w:rFonts w:ascii="Times New Roman"/>
                <w:b w:val="false"/>
                <w:i/>
                <w:color w:val="000000"/>
                <w:sz w:val="20"/>
              </w:rPr>
              <w:t xml:space="preserve">Oncorhynchus nerka, Oncorhynchus gorbuscha, Oncorhynchus keta, Oncorhynchus tschawytscha, Oncorhynchus kisutch, Oncorhynchus masou </w:t>
            </w:r>
            <w:r>
              <w:rPr>
                <w:rFonts w:ascii="Times New Roman"/>
                <w:b w:val="false"/>
                <w:i w:val="false"/>
                <w:color w:val="000000"/>
                <w:sz w:val="20"/>
              </w:rPr>
              <w:t xml:space="preserve">или </w:t>
            </w:r>
            <w:r>
              <w:rPr>
                <w:rFonts w:ascii="Times New Roman"/>
                <w:b w:val="false"/>
                <w:i/>
                <w:color w:val="000000"/>
                <w:sz w:val="20"/>
              </w:rPr>
              <w:t>Oncorhynchus rhodurus</w:t>
            </w:r>
            <w:r>
              <w:rPr>
                <w:rFonts w:ascii="Times New Roman"/>
                <w:b w:val="false"/>
                <w:i w:val="false"/>
                <w:color w:val="000000"/>
                <w:sz w:val="20"/>
              </w:rPr>
              <w:t xml:space="preserve">; рыбы вида </w:t>
            </w:r>
            <w:r>
              <w:rPr>
                <w:rFonts w:ascii="Times New Roman"/>
                <w:b w:val="false"/>
                <w:i/>
                <w:color w:val="000000"/>
                <w:sz w:val="20"/>
              </w:rPr>
              <w:t>Pelotreis flavilatus</w:t>
            </w:r>
            <w:r>
              <w:rPr>
                <w:rFonts w:ascii="Times New Roman"/>
                <w:b w:val="false"/>
                <w:i w:val="false"/>
                <w:color w:val="000000"/>
                <w:sz w:val="20"/>
              </w:rPr>
              <w:t xml:space="preserve"> или </w:t>
            </w:r>
            <w:r>
              <w:rPr>
                <w:rFonts w:ascii="Times New Roman"/>
                <w:b w:val="false"/>
                <w:i/>
                <w:color w:val="000000"/>
                <w:sz w:val="20"/>
              </w:rPr>
              <w:t>Peltorhamphus novaezealandiae</w:t>
            </w:r>
            <w:r>
              <w:rPr>
                <w:rFonts w:ascii="Times New Roman"/>
                <w:b w:val="false"/>
                <w:i w:val="false"/>
                <w:color w:val="000000"/>
                <w:sz w:val="20"/>
              </w:rPr>
              <w:t xml:space="preserve">; мерлузы рода </w:t>
            </w:r>
            <w:r>
              <w:rPr>
                <w:rFonts w:ascii="Times New Roman"/>
                <w:b w:val="false"/>
                <w:i/>
                <w:color w:val="000000"/>
                <w:sz w:val="20"/>
              </w:rPr>
              <w:t>Merluccius</w:t>
            </w:r>
            <w:r>
              <w:rPr>
                <w:rFonts w:ascii="Times New Roman"/>
                <w:b w:val="false"/>
                <w:i w:val="false"/>
                <w:color w:val="000000"/>
                <w:sz w:val="20"/>
              </w:rPr>
              <w:t xml:space="preserve">; американского нитеперого налима рода </w:t>
            </w:r>
            <w:r>
              <w:rPr>
                <w:rFonts w:ascii="Times New Roman"/>
                <w:b w:val="false"/>
                <w:i/>
                <w:color w:val="000000"/>
                <w:sz w:val="20"/>
              </w:rPr>
              <w:t>Urophycis</w:t>
            </w:r>
            <w:r>
              <w:rPr>
                <w:rFonts w:ascii="Times New Roman"/>
                <w:b w:val="false"/>
                <w:i w:val="false"/>
                <w:color w:val="000000"/>
                <w:sz w:val="20"/>
              </w:rPr>
              <w:t xml:space="preserve">; мерланга вида </w:t>
            </w:r>
            <w:r>
              <w:rPr>
                <w:rFonts w:ascii="Times New Roman"/>
                <w:b w:val="false"/>
                <w:i/>
                <w:color w:val="000000"/>
                <w:sz w:val="20"/>
              </w:rPr>
              <w:t>Merlangius merlangus</w:t>
            </w:r>
            <w:r>
              <w:rPr>
                <w:rFonts w:ascii="Times New Roman"/>
                <w:b w:val="false"/>
                <w:i w:val="false"/>
                <w:color w:val="000000"/>
                <w:sz w:val="20"/>
              </w:rPr>
              <w:t xml:space="preserve">; рыбы вида </w:t>
            </w:r>
            <w:r>
              <w:rPr>
                <w:rFonts w:ascii="Times New Roman"/>
                <w:b w:val="false"/>
                <w:i/>
                <w:color w:val="000000"/>
                <w:sz w:val="20"/>
              </w:rPr>
              <w:t>Kathetostoma giganteum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лососевых других видов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скумбрии вида </w:t>
            </w:r>
            <w:r>
              <w:rPr>
                <w:rFonts w:ascii="Times New Roman"/>
                <w:b w:val="false"/>
                <w:i/>
                <w:color w:val="000000"/>
                <w:sz w:val="20"/>
              </w:rPr>
              <w:t>Scomber australasicus</w:t>
            </w:r>
            <w:r>
              <w:rPr>
                <w:rFonts w:ascii="Times New Roman"/>
                <w:b w:val="false"/>
                <w:i w:val="false"/>
                <w:color w:val="000000"/>
                <w:sz w:val="20"/>
              </w:rPr>
              <w:t xml:space="preserve">, </w:t>
            </w:r>
            <w:r>
              <w:rPr>
                <w:rFonts w:ascii="Times New Roman"/>
                <w:b w:val="false"/>
                <w:i/>
                <w:color w:val="000000"/>
                <w:sz w:val="20"/>
              </w:rPr>
              <w:t xml:space="preserve">Scomber scombrus </w:t>
            </w:r>
            <w:r>
              <w:rPr>
                <w:rFonts w:ascii="Times New Roman"/>
                <w:b w:val="false"/>
                <w:i w:val="false"/>
                <w:color w:val="000000"/>
                <w:sz w:val="20"/>
              </w:rPr>
              <w:t xml:space="preserve">или </w:t>
            </w:r>
            <w:r>
              <w:rPr>
                <w:rFonts w:ascii="Times New Roman"/>
                <w:b w:val="false"/>
                <w:i/>
                <w:color w:val="000000"/>
                <w:sz w:val="20"/>
              </w:rPr>
              <w:t>Scomber japonicus</w:t>
            </w:r>
            <w:r>
              <w:rPr>
                <w:rFonts w:ascii="Times New Roman"/>
                <w:b w:val="false"/>
                <w:i w:val="false"/>
                <w:color w:val="000000"/>
                <w:sz w:val="20"/>
              </w:rPr>
              <w:t>; сельди (</w:t>
            </w:r>
            <w:r>
              <w:rPr>
                <w:rFonts w:ascii="Times New Roman"/>
                <w:b w:val="false"/>
                <w:i/>
                <w:color w:val="000000"/>
                <w:sz w:val="20"/>
              </w:rPr>
              <w:t>Clupea harengus</w:t>
            </w:r>
            <w:r>
              <w:rPr>
                <w:rFonts w:ascii="Times New Roman"/>
                <w:b w:val="false"/>
                <w:i w:val="false"/>
                <w:color w:val="000000"/>
                <w:sz w:val="20"/>
              </w:rPr>
              <w:t xml:space="preserve">, </w:t>
            </w:r>
            <w:r>
              <w:rPr>
                <w:rFonts w:ascii="Times New Roman"/>
                <w:b w:val="false"/>
                <w:i/>
                <w:color w:val="000000"/>
                <w:sz w:val="20"/>
              </w:rPr>
              <w:t>Clupea pallasii</w:t>
            </w:r>
            <w:r>
              <w:rPr>
                <w:rFonts w:ascii="Times New Roman"/>
                <w:b w:val="false"/>
                <w:i w:val="false"/>
                <w:color w:val="000000"/>
                <w:sz w:val="20"/>
              </w:rPr>
              <w:t>); путассу северной (</w:t>
            </w:r>
            <w:r>
              <w:rPr>
                <w:rFonts w:ascii="Times New Roman"/>
                <w:b w:val="false"/>
                <w:i/>
                <w:color w:val="000000"/>
                <w:sz w:val="20"/>
              </w:rPr>
              <w:t>Micromesistius poutassou</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ставриды обыкновенной (</w:t>
            </w:r>
            <w:r>
              <w:rPr>
                <w:rFonts w:ascii="Times New Roman"/>
                <w:b w:val="false"/>
                <w:i/>
                <w:color w:val="000000"/>
                <w:sz w:val="20"/>
              </w:rPr>
              <w:t>Trachurus trachurus</w:t>
            </w:r>
            <w:r>
              <w:rPr>
                <w:rFonts w:ascii="Times New Roman"/>
                <w:b w:val="false"/>
                <w:i w:val="false"/>
                <w:color w:val="000000"/>
                <w:sz w:val="20"/>
              </w:rPr>
              <w:t xml:space="preserve">, </w:t>
            </w:r>
            <w:r>
              <w:rPr>
                <w:rFonts w:ascii="Times New Roman"/>
                <w:b w:val="false"/>
                <w:i/>
                <w:color w:val="000000"/>
                <w:sz w:val="20"/>
              </w:rPr>
              <w:t>Caranx trachurus</w:t>
            </w:r>
            <w:r>
              <w:rPr>
                <w:rFonts w:ascii="Times New Roman"/>
                <w:b w:val="false"/>
                <w:i w:val="false"/>
                <w:color w:val="000000"/>
                <w:sz w:val="20"/>
              </w:rPr>
              <w:t xml:space="preserve">); рыбы рода </w:t>
            </w:r>
            <w:r>
              <w:rPr>
                <w:rFonts w:ascii="Times New Roman"/>
                <w:b w:val="false"/>
                <w:i/>
                <w:color w:val="000000"/>
                <w:sz w:val="20"/>
              </w:rPr>
              <w:t>Euthynnus</w:t>
            </w:r>
            <w:r>
              <w:rPr>
                <w:rFonts w:ascii="Times New Roman"/>
                <w:b w:val="false"/>
                <w:i w:val="false"/>
                <w:color w:val="000000"/>
                <w:sz w:val="20"/>
              </w:rPr>
              <w:t>, кроме скипджека, или тунца полосатого (</w:t>
            </w:r>
            <w:r>
              <w:rPr>
                <w:rFonts w:ascii="Times New Roman"/>
                <w:b w:val="false"/>
                <w:i/>
                <w:color w:val="000000"/>
                <w:sz w:val="20"/>
              </w:rPr>
              <w:t>Euthynnus</w:t>
            </w:r>
            <w:r>
              <w:rPr>
                <w:rFonts w:ascii="Times New Roman"/>
                <w:b w:val="false"/>
                <w:i w:val="false"/>
                <w:color w:val="000000"/>
                <w:sz w:val="20"/>
              </w:rPr>
              <w:t xml:space="preserve"> (</w:t>
            </w:r>
            <w:r>
              <w:rPr>
                <w:rFonts w:ascii="Times New Roman"/>
                <w:b w:val="false"/>
                <w:i/>
                <w:color w:val="000000"/>
                <w:sz w:val="20"/>
              </w:rPr>
              <w:t>Katsuwonus</w:t>
            </w:r>
            <w:r>
              <w:rPr>
                <w:rFonts w:ascii="Times New Roman"/>
                <w:b w:val="false"/>
                <w:i w:val="false"/>
                <w:color w:val="000000"/>
                <w:sz w:val="20"/>
              </w:rPr>
              <w:t xml:space="preserve">) </w:t>
            </w:r>
            <w:r>
              <w:rPr>
                <w:rFonts w:ascii="Times New Roman"/>
                <w:b w:val="false"/>
                <w:i/>
                <w:color w:val="000000"/>
                <w:sz w:val="20"/>
              </w:rPr>
              <w:t>pelamis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окуня морского (</w:t>
            </w:r>
            <w:r>
              <w:rPr>
                <w:rFonts w:ascii="Times New Roman"/>
                <w:b w:val="false"/>
                <w:i/>
                <w:color w:val="000000"/>
                <w:sz w:val="20"/>
              </w:rPr>
              <w:t>Sebastes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0303 99 000 6</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палтуса тихоокеанского (</w:t>
            </w:r>
            <w:r>
              <w:rPr>
                <w:rFonts w:ascii="Times New Roman"/>
                <w:b w:val="false"/>
                <w:i/>
                <w:color w:val="000000"/>
                <w:sz w:val="20"/>
              </w:rPr>
              <w:t>Hippoglossus stenolepis</w:t>
            </w:r>
            <w:r>
              <w:rPr>
                <w:rFonts w:ascii="Times New Roman"/>
                <w:b w:val="false"/>
                <w:i w:val="false"/>
                <w:color w:val="000000"/>
                <w:sz w:val="20"/>
              </w:rPr>
              <w:t>); меч-рыбы (</w:t>
            </w:r>
            <w:r>
              <w:rPr>
                <w:rFonts w:ascii="Times New Roman"/>
                <w:b w:val="false"/>
                <w:i/>
                <w:color w:val="000000"/>
                <w:sz w:val="20"/>
              </w:rPr>
              <w:t>Xiphias gladius</w:t>
            </w:r>
            <w:r>
              <w:rPr>
                <w:rFonts w:ascii="Times New Roman"/>
                <w:b w:val="false"/>
                <w:i w:val="false"/>
                <w:color w:val="000000"/>
                <w:sz w:val="20"/>
              </w:rPr>
              <w:t>); трески (</w:t>
            </w:r>
            <w:r>
              <w:rPr>
                <w:rFonts w:ascii="Times New Roman"/>
                <w:b w:val="false"/>
                <w:i/>
                <w:color w:val="000000"/>
                <w:sz w:val="20"/>
              </w:rPr>
              <w:t>Gadus morhua</w:t>
            </w:r>
            <w:r>
              <w:rPr>
                <w:rFonts w:ascii="Times New Roman"/>
                <w:b w:val="false"/>
                <w:i w:val="false"/>
                <w:color w:val="000000"/>
                <w:sz w:val="20"/>
              </w:rPr>
              <w:t xml:space="preserve">, </w:t>
            </w:r>
            <w:r>
              <w:rPr>
                <w:rFonts w:ascii="Times New Roman"/>
                <w:b w:val="false"/>
                <w:i/>
                <w:color w:val="000000"/>
                <w:sz w:val="20"/>
              </w:rPr>
              <w:t>Gadus ogac</w:t>
            </w:r>
            <w:r>
              <w:rPr>
                <w:rFonts w:ascii="Times New Roman"/>
                <w:b w:val="false"/>
                <w:i w:val="false"/>
                <w:color w:val="000000"/>
                <w:sz w:val="20"/>
              </w:rPr>
              <w:t xml:space="preserve">, </w:t>
            </w:r>
            <w:r>
              <w:rPr>
                <w:rFonts w:ascii="Times New Roman"/>
                <w:b w:val="false"/>
                <w:i/>
                <w:color w:val="000000"/>
                <w:sz w:val="20"/>
              </w:rPr>
              <w:t>Gadus macrocephalus</w:t>
            </w:r>
            <w:r>
              <w:rPr>
                <w:rFonts w:ascii="Times New Roman"/>
                <w:b w:val="false"/>
                <w:i w:val="false"/>
                <w:color w:val="000000"/>
                <w:sz w:val="20"/>
              </w:rPr>
              <w:t>); пикши (</w:t>
            </w:r>
            <w:r>
              <w:rPr>
                <w:rFonts w:ascii="Times New Roman"/>
                <w:b w:val="false"/>
                <w:i/>
                <w:color w:val="000000"/>
                <w:sz w:val="20"/>
              </w:rPr>
              <w:t>Melanogrammus aeglefinus</w:t>
            </w:r>
            <w:r>
              <w:rPr>
                <w:rFonts w:ascii="Times New Roman"/>
                <w:b w:val="false"/>
                <w:i w:val="false"/>
                <w:color w:val="000000"/>
                <w:sz w:val="20"/>
              </w:rPr>
              <w:t>); сайды (</w:t>
            </w:r>
            <w:r>
              <w:rPr>
                <w:rFonts w:ascii="Times New Roman"/>
                <w:b w:val="false"/>
                <w:i/>
                <w:color w:val="000000"/>
                <w:sz w:val="20"/>
              </w:rPr>
              <w:t>Pollachius virens</w:t>
            </w:r>
            <w:r>
              <w:rPr>
                <w:rFonts w:ascii="Times New Roman"/>
                <w:b w:val="false"/>
                <w:i w:val="false"/>
                <w:color w:val="000000"/>
                <w:sz w:val="20"/>
              </w:rPr>
              <w:t>); лаврака (</w:t>
            </w:r>
            <w:r>
              <w:rPr>
                <w:rFonts w:ascii="Times New Roman"/>
                <w:b w:val="false"/>
                <w:i/>
                <w:color w:val="000000"/>
                <w:sz w:val="20"/>
              </w:rPr>
              <w:t>Dicentrarchus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0303 99 000 7</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угря (</w:t>
            </w:r>
            <w:r>
              <w:rPr>
                <w:rFonts w:ascii="Times New Roman"/>
                <w:b w:val="false"/>
                <w:i/>
                <w:color w:val="000000"/>
                <w:sz w:val="20"/>
              </w:rPr>
              <w:t>Anguilla spp.</w:t>
            </w:r>
            <w:r>
              <w:rPr>
                <w:rFonts w:ascii="Times New Roman"/>
                <w:b w:val="false"/>
                <w:i w:val="false"/>
                <w:color w:val="000000"/>
                <w:sz w:val="20"/>
              </w:rPr>
              <w:t>); камбалообразных (</w:t>
            </w:r>
            <w:r>
              <w:rPr>
                <w:rFonts w:ascii="Times New Roman"/>
                <w:b w:val="false"/>
                <w:i/>
                <w:color w:val="000000"/>
                <w:sz w:val="20"/>
              </w:rPr>
              <w:t>Pleuronectidae, Bothidae, Cynoglossidae, Soleidae, Scophthalmidae</w:t>
            </w:r>
            <w:r>
              <w:rPr>
                <w:rFonts w:ascii="Times New Roman"/>
                <w:b w:val="false"/>
                <w:i w:val="false"/>
                <w:color w:val="000000"/>
                <w:sz w:val="20"/>
              </w:rPr>
              <w:t xml:space="preserve"> и </w:t>
            </w:r>
            <w:r>
              <w:rPr>
                <w:rFonts w:ascii="Times New Roman"/>
                <w:b w:val="false"/>
                <w:i/>
                <w:color w:val="000000"/>
                <w:sz w:val="20"/>
              </w:rPr>
              <w:t>Citharidae</w:t>
            </w:r>
            <w:r>
              <w:rPr>
                <w:rFonts w:ascii="Times New Roman"/>
                <w:b w:val="false"/>
                <w:i w:val="false"/>
                <w:color w:val="000000"/>
                <w:sz w:val="20"/>
              </w:rPr>
              <w:t xml:space="preserve">, кроме видов </w:t>
            </w:r>
            <w:r>
              <w:rPr>
                <w:rFonts w:ascii="Times New Roman"/>
                <w:b w:val="false"/>
                <w:i/>
                <w:color w:val="000000"/>
                <w:sz w:val="20"/>
              </w:rPr>
              <w:t>Reinhardtius hippoglossoides, Hippoglossus hippoglossus, Hippoglossus stenolepis, Solea spp., Pelotreis flavilatus, Peltorhamphus novaezealandiae</w:t>
            </w:r>
            <w:r>
              <w:rPr>
                <w:rFonts w:ascii="Times New Roman"/>
                <w:b w:val="false"/>
                <w:i w:val="false"/>
                <w:color w:val="000000"/>
                <w:sz w:val="20"/>
              </w:rPr>
              <w:t>); скипджека, или тунца полосатого (</w:t>
            </w:r>
            <w:r>
              <w:rPr>
                <w:rFonts w:ascii="Times New Roman"/>
                <w:b w:val="false"/>
                <w:i/>
                <w:color w:val="000000"/>
                <w:sz w:val="20"/>
              </w:rPr>
              <w:t>Euthynnus</w:t>
            </w:r>
            <w:r>
              <w:rPr>
                <w:rFonts w:ascii="Times New Roman"/>
                <w:b w:val="false"/>
                <w:i w:val="false"/>
                <w:color w:val="000000"/>
                <w:sz w:val="20"/>
              </w:rPr>
              <w:t xml:space="preserve"> (</w:t>
            </w:r>
            <w:r>
              <w:rPr>
                <w:rFonts w:ascii="Times New Roman"/>
                <w:b w:val="false"/>
                <w:i/>
                <w:color w:val="000000"/>
                <w:sz w:val="20"/>
              </w:rPr>
              <w:t>Katsuwonus</w:t>
            </w:r>
            <w:r>
              <w:rPr>
                <w:rFonts w:ascii="Times New Roman"/>
                <w:b w:val="false"/>
                <w:i w:val="false"/>
                <w:color w:val="000000"/>
                <w:sz w:val="20"/>
              </w:rPr>
              <w:t xml:space="preserve">) </w:t>
            </w:r>
            <w:r>
              <w:rPr>
                <w:rFonts w:ascii="Times New Roman"/>
                <w:b w:val="false"/>
                <w:i/>
                <w:color w:val="000000"/>
                <w:sz w:val="20"/>
              </w:rPr>
              <w:t>pelamis</w:t>
            </w:r>
            <w:r>
              <w:rPr>
                <w:rFonts w:ascii="Times New Roman"/>
                <w:b w:val="false"/>
                <w:i w:val="false"/>
                <w:color w:val="000000"/>
                <w:sz w:val="20"/>
              </w:rPr>
              <w:t xml:space="preserve">); тунцов (рода </w:t>
            </w:r>
            <w:r>
              <w:rPr>
                <w:rFonts w:ascii="Times New Roman"/>
                <w:b w:val="false"/>
                <w:i/>
                <w:color w:val="000000"/>
                <w:sz w:val="20"/>
              </w:rPr>
              <w:t>Thunnus</w:t>
            </w:r>
            <w:r>
              <w:rPr>
                <w:rFonts w:ascii="Times New Roman"/>
                <w:b w:val="false"/>
                <w:i w:val="false"/>
                <w:color w:val="000000"/>
                <w:sz w:val="20"/>
              </w:rPr>
              <w:t xml:space="preserve">, кроме видов </w:t>
            </w:r>
            <w:r>
              <w:rPr>
                <w:rFonts w:ascii="Times New Roman"/>
                <w:b w:val="false"/>
                <w:i/>
                <w:color w:val="000000"/>
                <w:sz w:val="20"/>
              </w:rPr>
              <w:t>Thunnus alalunga, Thunnus albacares</w:t>
            </w:r>
            <w:r>
              <w:rPr>
                <w:rFonts w:ascii="Times New Roman"/>
                <w:b w:val="false"/>
                <w:i w:val="false"/>
                <w:color w:val="000000"/>
                <w:sz w:val="20"/>
              </w:rPr>
              <w:t>); минтая (</w:t>
            </w:r>
            <w:r>
              <w:rPr>
                <w:rFonts w:ascii="Times New Roman"/>
                <w:b w:val="false"/>
                <w:i/>
                <w:color w:val="000000"/>
                <w:sz w:val="20"/>
              </w:rPr>
              <w:t>Theragra chalcogramma</w:t>
            </w:r>
            <w:r>
              <w:rPr>
                <w:rFonts w:ascii="Times New Roman"/>
                <w:b w:val="false"/>
                <w:i w:val="false"/>
                <w:color w:val="000000"/>
                <w:sz w:val="20"/>
              </w:rPr>
              <w:t>); путассу южной (</w:t>
            </w:r>
            <w:r>
              <w:rPr>
                <w:rFonts w:ascii="Times New Roman"/>
                <w:b w:val="false"/>
                <w:i/>
                <w:color w:val="000000"/>
                <w:sz w:val="20"/>
              </w:rPr>
              <w:t>Micromesistius australis</w:t>
            </w:r>
            <w:r>
              <w:rPr>
                <w:rFonts w:ascii="Times New Roman"/>
                <w:b w:val="false"/>
                <w:i w:val="false"/>
                <w:color w:val="000000"/>
                <w:sz w:val="20"/>
              </w:rPr>
              <w:t xml:space="preserve">); рыбы вида </w:t>
            </w:r>
            <w:r>
              <w:rPr>
                <w:rFonts w:ascii="Times New Roman"/>
                <w:b w:val="false"/>
                <w:i/>
                <w:color w:val="000000"/>
                <w:sz w:val="20"/>
              </w:rPr>
              <w:t>Boreogadus saida</w:t>
            </w:r>
            <w:r>
              <w:rPr>
                <w:rFonts w:ascii="Times New Roman"/>
                <w:b w:val="false"/>
                <w:i w:val="false"/>
                <w:color w:val="000000"/>
                <w:sz w:val="20"/>
              </w:rPr>
              <w:t>; сайды серебристой (</w:t>
            </w:r>
            <w:r>
              <w:rPr>
                <w:rFonts w:ascii="Times New Roman"/>
                <w:b w:val="false"/>
                <w:i/>
                <w:color w:val="000000"/>
                <w:sz w:val="20"/>
              </w:rPr>
              <w:t>Pollachius pollachius</w:t>
            </w:r>
            <w:r>
              <w:rPr>
                <w:rFonts w:ascii="Times New Roman"/>
                <w:b w:val="false"/>
                <w:i w:val="false"/>
                <w:color w:val="000000"/>
                <w:sz w:val="20"/>
              </w:rPr>
              <w:t>); макруронуса новозеландского (</w:t>
            </w:r>
            <w:r>
              <w:rPr>
                <w:rFonts w:ascii="Times New Roman"/>
                <w:b w:val="false"/>
                <w:i/>
                <w:color w:val="000000"/>
                <w:sz w:val="20"/>
              </w:rPr>
              <w:t>Macruronus novaezealandiae</w:t>
            </w:r>
            <w:r>
              <w:rPr>
                <w:rFonts w:ascii="Times New Roman"/>
                <w:b w:val="false"/>
                <w:i w:val="false"/>
                <w:color w:val="000000"/>
                <w:sz w:val="20"/>
              </w:rPr>
              <w:t>); мольвы (</w:t>
            </w:r>
            <w:r>
              <w:rPr>
                <w:rFonts w:ascii="Times New Roman"/>
                <w:b w:val="false"/>
                <w:i/>
                <w:color w:val="000000"/>
                <w:sz w:val="20"/>
              </w:rPr>
              <w:t>Molva spp.</w:t>
            </w:r>
            <w:r>
              <w:rPr>
                <w:rFonts w:ascii="Times New Roman"/>
                <w:b w:val="false"/>
                <w:i w:val="false"/>
                <w:color w:val="000000"/>
                <w:sz w:val="20"/>
              </w:rPr>
              <w:t xml:space="preserve">); рыбы вида </w:t>
            </w:r>
            <w:r>
              <w:rPr>
                <w:rFonts w:ascii="Times New Roman"/>
                <w:b w:val="false"/>
                <w:i/>
                <w:color w:val="000000"/>
                <w:sz w:val="20"/>
              </w:rPr>
              <w:t>Orcynopsis unicolor</w:t>
            </w:r>
            <w:r>
              <w:rPr>
                <w:rFonts w:ascii="Times New Roman"/>
                <w:b w:val="false"/>
                <w:i w:val="false"/>
                <w:color w:val="000000"/>
                <w:sz w:val="20"/>
              </w:rPr>
              <w:t>; анчоусов (</w:t>
            </w:r>
            <w:r>
              <w:rPr>
                <w:rFonts w:ascii="Times New Roman"/>
                <w:b w:val="false"/>
                <w:i/>
                <w:color w:val="000000"/>
                <w:sz w:val="20"/>
              </w:rPr>
              <w:t>Engraulis spp.</w:t>
            </w:r>
            <w:r>
              <w:rPr>
                <w:rFonts w:ascii="Times New Roman"/>
                <w:b w:val="false"/>
                <w:i w:val="false"/>
                <w:color w:val="000000"/>
                <w:sz w:val="20"/>
              </w:rPr>
              <w:t>); карася морского (</w:t>
            </w:r>
            <w:r>
              <w:rPr>
                <w:rFonts w:ascii="Times New Roman"/>
                <w:b w:val="false"/>
                <w:i/>
                <w:color w:val="000000"/>
                <w:sz w:val="20"/>
              </w:rPr>
              <w:t>Dentex dentex</w:t>
            </w:r>
            <w:r>
              <w:rPr>
                <w:rFonts w:ascii="Times New Roman"/>
                <w:b w:val="false"/>
                <w:i w:val="false"/>
                <w:color w:val="000000"/>
                <w:sz w:val="20"/>
              </w:rPr>
              <w:t xml:space="preserve"> и </w:t>
            </w:r>
            <w:r>
              <w:rPr>
                <w:rFonts w:ascii="Times New Roman"/>
                <w:b w:val="false"/>
                <w:i/>
                <w:color w:val="000000"/>
                <w:sz w:val="20"/>
              </w:rPr>
              <w:t>Pagellus spp.</w:t>
            </w:r>
            <w:r>
              <w:rPr>
                <w:rFonts w:ascii="Times New Roman"/>
                <w:b w:val="false"/>
                <w:i w:val="false"/>
                <w:color w:val="000000"/>
                <w:sz w:val="20"/>
              </w:rPr>
              <w:t>); леща морского обыкновенного (</w:t>
            </w:r>
            <w:r>
              <w:rPr>
                <w:rFonts w:ascii="Times New Roman"/>
                <w:b w:val="false"/>
                <w:i/>
                <w:color w:val="000000"/>
                <w:sz w:val="20"/>
              </w:rPr>
              <w:t>Brama spp.</w:t>
            </w:r>
            <w:r>
              <w:rPr>
                <w:rFonts w:ascii="Times New Roman"/>
                <w:b w:val="false"/>
                <w:i w:val="false"/>
                <w:color w:val="000000"/>
                <w:sz w:val="20"/>
              </w:rPr>
              <w:t>); удильщика (</w:t>
            </w:r>
            <w:r>
              <w:rPr>
                <w:rFonts w:ascii="Times New Roman"/>
                <w:b w:val="false"/>
                <w:i/>
                <w:color w:val="000000"/>
                <w:sz w:val="20"/>
              </w:rPr>
              <w:t>Lophius spp.</w:t>
            </w:r>
            <w:r>
              <w:rPr>
                <w:rFonts w:ascii="Times New Roman"/>
                <w:b w:val="false"/>
                <w:i w:val="false"/>
                <w:color w:val="000000"/>
                <w:sz w:val="20"/>
              </w:rPr>
              <w:t>); конгрио черного (</w:t>
            </w:r>
            <w:r>
              <w:rPr>
                <w:rFonts w:ascii="Times New Roman"/>
                <w:b w:val="false"/>
                <w:i/>
                <w:color w:val="000000"/>
                <w:sz w:val="20"/>
              </w:rPr>
              <w:t>Genypterus blacodes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палтуса черного, или палтуса синекорого (</w:t>
            </w:r>
            <w:r>
              <w:rPr>
                <w:rFonts w:ascii="Times New Roman"/>
                <w:b w:val="false"/>
                <w:i/>
                <w:color w:val="000000"/>
                <w:sz w:val="20"/>
              </w:rPr>
              <w:t>Reinhardtius hippoglossoides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0304 31 000 0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тилапии (</w:t>
            </w:r>
            <w:r>
              <w:rPr>
                <w:rFonts w:ascii="Times New Roman"/>
                <w:b w:val="false"/>
                <w:i/>
                <w:color w:val="000000"/>
                <w:sz w:val="20"/>
              </w:rPr>
              <w:t>Oreochromis 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0304 32 000 0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сома (</w:t>
            </w:r>
            <w:r>
              <w:rPr>
                <w:rFonts w:ascii="Times New Roman"/>
                <w:b w:val="false"/>
                <w:i/>
                <w:color w:val="000000"/>
                <w:sz w:val="20"/>
              </w:rPr>
              <w:t>Pangasius spp</w:t>
            </w:r>
            <w:r>
              <w:rPr>
                <w:rFonts w:ascii="Times New Roman"/>
                <w:b w:val="false"/>
                <w:i w:val="false"/>
                <w:color w:val="000000"/>
                <w:sz w:val="20"/>
              </w:rPr>
              <w:t xml:space="preserve">., </w:t>
            </w:r>
            <w:r>
              <w:rPr>
                <w:rFonts w:ascii="Times New Roman"/>
                <w:b w:val="false"/>
                <w:i/>
                <w:color w:val="000000"/>
                <w:sz w:val="20"/>
              </w:rPr>
              <w:t>Silurus spp</w:t>
            </w:r>
            <w:r>
              <w:rPr>
                <w:rFonts w:ascii="Times New Roman"/>
                <w:b w:val="false"/>
                <w:i w:val="false"/>
                <w:color w:val="000000"/>
                <w:sz w:val="20"/>
              </w:rPr>
              <w:t xml:space="preserve">., </w:t>
            </w:r>
            <w:r>
              <w:rPr>
                <w:rFonts w:ascii="Times New Roman"/>
                <w:b w:val="false"/>
                <w:i/>
                <w:color w:val="000000"/>
                <w:sz w:val="20"/>
              </w:rPr>
              <w:t>Clarias spp</w:t>
            </w:r>
            <w:r>
              <w:rPr>
                <w:rFonts w:ascii="Times New Roman"/>
                <w:b w:val="false"/>
                <w:i w:val="false"/>
                <w:color w:val="000000"/>
                <w:sz w:val="20"/>
              </w:rPr>
              <w:t xml:space="preserve">., </w:t>
            </w:r>
            <w:r>
              <w:rPr>
                <w:rFonts w:ascii="Times New Roman"/>
                <w:b w:val="false"/>
                <w:i/>
                <w:color w:val="000000"/>
                <w:sz w:val="20"/>
              </w:rPr>
              <w:t>Ictalurus 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0304 33 000 0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латеса нильского (</w:t>
            </w:r>
            <w:r>
              <w:rPr>
                <w:rFonts w:ascii="Times New Roman"/>
                <w:b w:val="false"/>
                <w:i/>
                <w:color w:val="000000"/>
                <w:sz w:val="20"/>
              </w:rPr>
              <w:t>Lates niloticus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0304 39 000 0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лосося тихоокеанского (</w:t>
            </w:r>
            <w:r>
              <w:rPr>
                <w:rFonts w:ascii="Times New Roman"/>
                <w:b w:val="false"/>
                <w:i/>
                <w:color w:val="000000"/>
                <w:sz w:val="20"/>
              </w:rPr>
              <w:t>Oncorhynchus nerka</w:t>
            </w:r>
            <w:r>
              <w:rPr>
                <w:rFonts w:ascii="Times New Roman"/>
                <w:b w:val="false"/>
                <w:i w:val="false"/>
                <w:color w:val="000000"/>
                <w:sz w:val="20"/>
              </w:rPr>
              <w:t xml:space="preserve">, </w:t>
            </w:r>
            <w:r>
              <w:rPr>
                <w:rFonts w:ascii="Times New Roman"/>
                <w:b w:val="false"/>
                <w:i/>
                <w:color w:val="000000"/>
                <w:sz w:val="20"/>
              </w:rPr>
              <w:t>Oncorhynchus gorbuscha</w:t>
            </w:r>
            <w:r>
              <w:rPr>
                <w:rFonts w:ascii="Times New Roman"/>
                <w:b w:val="false"/>
                <w:i w:val="false"/>
                <w:color w:val="000000"/>
                <w:sz w:val="20"/>
              </w:rPr>
              <w:t xml:space="preserve">, </w:t>
            </w:r>
            <w:r>
              <w:rPr>
                <w:rFonts w:ascii="Times New Roman"/>
                <w:b w:val="false"/>
                <w:i/>
                <w:color w:val="000000"/>
                <w:sz w:val="20"/>
              </w:rPr>
              <w:t>Oncorhynchus keta</w:t>
            </w:r>
            <w:r>
              <w:rPr>
                <w:rFonts w:ascii="Times New Roman"/>
                <w:b w:val="false"/>
                <w:i w:val="false"/>
                <w:color w:val="000000"/>
                <w:sz w:val="20"/>
              </w:rPr>
              <w:t xml:space="preserve">, </w:t>
            </w:r>
            <w:r>
              <w:rPr>
                <w:rFonts w:ascii="Times New Roman"/>
                <w:b w:val="false"/>
                <w:i/>
                <w:color w:val="000000"/>
                <w:sz w:val="20"/>
              </w:rPr>
              <w:t>Oncorhynchus tschawytscha</w:t>
            </w:r>
            <w:r>
              <w:rPr>
                <w:rFonts w:ascii="Times New Roman"/>
                <w:b w:val="false"/>
                <w:i w:val="false"/>
                <w:color w:val="000000"/>
                <w:sz w:val="20"/>
              </w:rPr>
              <w:t xml:space="preserve">, </w:t>
            </w:r>
            <w:r>
              <w:rPr>
                <w:rFonts w:ascii="Times New Roman"/>
                <w:b w:val="false"/>
                <w:i/>
                <w:color w:val="000000"/>
                <w:sz w:val="20"/>
              </w:rPr>
              <w:t>Oncorhynchus kisutch</w:t>
            </w:r>
            <w:r>
              <w:rPr>
                <w:rFonts w:ascii="Times New Roman"/>
                <w:b w:val="false"/>
                <w:i w:val="false"/>
                <w:color w:val="000000"/>
                <w:sz w:val="20"/>
              </w:rPr>
              <w:t xml:space="preserve">, </w:t>
            </w:r>
            <w:r>
              <w:rPr>
                <w:rFonts w:ascii="Times New Roman"/>
                <w:b w:val="false"/>
                <w:i/>
                <w:color w:val="000000"/>
                <w:sz w:val="20"/>
              </w:rPr>
              <w:t>Oncorhynchus masou</w:t>
            </w:r>
            <w:r>
              <w:rPr>
                <w:rFonts w:ascii="Times New Roman"/>
                <w:b w:val="false"/>
                <w:i w:val="false"/>
                <w:color w:val="000000"/>
                <w:sz w:val="20"/>
              </w:rPr>
              <w:t xml:space="preserve"> и </w:t>
            </w:r>
            <w:r>
              <w:rPr>
                <w:rFonts w:ascii="Times New Roman"/>
                <w:b w:val="false"/>
                <w:i/>
                <w:color w:val="000000"/>
                <w:sz w:val="20"/>
              </w:rPr>
              <w:t>Oncorhynchus rhodurus</w:t>
            </w:r>
            <w:r>
              <w:rPr>
                <w:rFonts w:ascii="Times New Roman"/>
                <w:b w:val="false"/>
                <w:i w:val="false"/>
                <w:color w:val="000000"/>
                <w:sz w:val="20"/>
              </w:rPr>
              <w:t>), лосося атлантического (</w:t>
            </w:r>
            <w:r>
              <w:rPr>
                <w:rFonts w:ascii="Times New Roman"/>
                <w:b w:val="false"/>
                <w:i/>
                <w:color w:val="000000"/>
                <w:sz w:val="20"/>
              </w:rPr>
              <w:t>Salmo salar</w:t>
            </w:r>
            <w:r>
              <w:rPr>
                <w:rFonts w:ascii="Times New Roman"/>
                <w:b w:val="false"/>
                <w:i w:val="false"/>
                <w:color w:val="000000"/>
                <w:sz w:val="20"/>
              </w:rPr>
              <w:t>) и лосося дунайского (</w:t>
            </w:r>
            <w:r>
              <w:rPr>
                <w:rFonts w:ascii="Times New Roman"/>
                <w:b w:val="false"/>
                <w:i/>
                <w:color w:val="000000"/>
                <w:sz w:val="20"/>
              </w:rPr>
              <w:t>Hucho hucho</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Oncorhynchus mykiss</w:t>
            </w:r>
            <w:r>
              <w:rPr>
                <w:rFonts w:ascii="Times New Roman"/>
                <w:b w:val="false"/>
                <w:i w:val="false"/>
                <w:color w:val="000000"/>
                <w:sz w:val="20"/>
              </w:rPr>
              <w:t>, массой более 400 г каждое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0304 42 500 0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видов </w:t>
            </w:r>
            <w:r>
              <w:rPr>
                <w:rFonts w:ascii="Times New Roman"/>
                <w:b w:val="false"/>
                <w:i/>
                <w:color w:val="000000"/>
                <w:sz w:val="20"/>
              </w:rPr>
              <w:t xml:space="preserve">Oncorhynchus apache </w:t>
            </w:r>
            <w:r>
              <w:rPr>
                <w:rFonts w:ascii="Times New Roman"/>
                <w:b w:val="false"/>
                <w:i w:val="false"/>
                <w:color w:val="000000"/>
                <w:sz w:val="20"/>
              </w:rPr>
              <w:t xml:space="preserve">и </w:t>
            </w:r>
            <w:r>
              <w:rPr>
                <w:rFonts w:ascii="Times New Roman"/>
                <w:b w:val="false"/>
                <w:i/>
                <w:color w:val="000000"/>
                <w:sz w:val="20"/>
              </w:rPr>
              <w:t>Oncorhynchus chrysogaster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0304 42 900 0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0304 43 000 0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камбалообразных (</w:t>
            </w:r>
            <w:r>
              <w:rPr>
                <w:rFonts w:ascii="Times New Roman"/>
                <w:b w:val="false"/>
                <w:i/>
                <w:color w:val="000000"/>
                <w:sz w:val="20"/>
              </w:rPr>
              <w:t>Pleuronectidae</w:t>
            </w:r>
            <w:r>
              <w:rPr>
                <w:rFonts w:ascii="Times New Roman"/>
                <w:b w:val="false"/>
                <w:i w:val="false"/>
                <w:color w:val="000000"/>
                <w:sz w:val="20"/>
              </w:rPr>
              <w:t xml:space="preserve">, </w:t>
            </w:r>
            <w:r>
              <w:rPr>
                <w:rFonts w:ascii="Times New Roman"/>
                <w:b w:val="false"/>
                <w:i/>
                <w:color w:val="000000"/>
                <w:sz w:val="20"/>
              </w:rPr>
              <w:t>Bothidae</w:t>
            </w:r>
            <w:r>
              <w:rPr>
                <w:rFonts w:ascii="Times New Roman"/>
                <w:b w:val="false"/>
                <w:i w:val="false"/>
                <w:color w:val="000000"/>
                <w:sz w:val="20"/>
              </w:rPr>
              <w:t xml:space="preserve">, </w:t>
            </w:r>
            <w:r>
              <w:rPr>
                <w:rFonts w:ascii="Times New Roman"/>
                <w:b w:val="false"/>
                <w:i/>
                <w:color w:val="000000"/>
                <w:sz w:val="20"/>
              </w:rPr>
              <w:t>Cynoglossidae</w:t>
            </w:r>
            <w:r>
              <w:rPr>
                <w:rFonts w:ascii="Times New Roman"/>
                <w:b w:val="false"/>
                <w:i w:val="false"/>
                <w:color w:val="000000"/>
                <w:sz w:val="20"/>
              </w:rPr>
              <w:t xml:space="preserve">, </w:t>
            </w:r>
            <w:r>
              <w:rPr>
                <w:rFonts w:ascii="Times New Roman"/>
                <w:b w:val="false"/>
                <w:i/>
                <w:color w:val="000000"/>
                <w:sz w:val="20"/>
              </w:rPr>
              <w:t>Soleidae</w:t>
            </w:r>
            <w:r>
              <w:rPr>
                <w:rFonts w:ascii="Times New Roman"/>
                <w:b w:val="false"/>
                <w:i w:val="false"/>
                <w:color w:val="000000"/>
                <w:sz w:val="20"/>
              </w:rPr>
              <w:t xml:space="preserve">, </w:t>
            </w:r>
            <w:r>
              <w:rPr>
                <w:rFonts w:ascii="Times New Roman"/>
                <w:b w:val="false"/>
                <w:i/>
                <w:color w:val="000000"/>
                <w:sz w:val="20"/>
              </w:rPr>
              <w:t>Scophthalmidae</w:t>
            </w:r>
            <w:r>
              <w:rPr>
                <w:rFonts w:ascii="Times New Roman"/>
                <w:b w:val="false"/>
                <w:i w:val="false"/>
                <w:color w:val="000000"/>
                <w:sz w:val="20"/>
              </w:rPr>
              <w:t xml:space="preserve"> и </w:t>
            </w:r>
            <w:r>
              <w:rPr>
                <w:rFonts w:ascii="Times New Roman"/>
                <w:b w:val="false"/>
                <w:i/>
                <w:color w:val="000000"/>
                <w:sz w:val="20"/>
              </w:rPr>
              <w:t>Citharidae</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0304 44 100 0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трески (</w:t>
            </w:r>
            <w:r>
              <w:rPr>
                <w:rFonts w:ascii="Times New Roman"/>
                <w:b w:val="false"/>
                <w:i/>
                <w:color w:val="000000"/>
                <w:sz w:val="20"/>
              </w:rPr>
              <w:t>Gadus morhua</w:t>
            </w:r>
            <w:r>
              <w:rPr>
                <w:rFonts w:ascii="Times New Roman"/>
                <w:b w:val="false"/>
                <w:i w:val="false"/>
                <w:color w:val="000000"/>
                <w:sz w:val="20"/>
              </w:rPr>
              <w:t xml:space="preserve">, </w:t>
            </w:r>
            <w:r>
              <w:rPr>
                <w:rFonts w:ascii="Times New Roman"/>
                <w:b w:val="false"/>
                <w:i/>
                <w:color w:val="000000"/>
                <w:sz w:val="20"/>
              </w:rPr>
              <w:t>Gadus ogac</w:t>
            </w:r>
            <w:r>
              <w:rPr>
                <w:rFonts w:ascii="Times New Roman"/>
                <w:b w:val="false"/>
                <w:i w:val="false"/>
                <w:color w:val="000000"/>
                <w:sz w:val="20"/>
              </w:rPr>
              <w:t xml:space="preserve">, </w:t>
            </w:r>
            <w:r>
              <w:rPr>
                <w:rFonts w:ascii="Times New Roman"/>
                <w:b w:val="false"/>
                <w:i/>
                <w:color w:val="000000"/>
                <w:sz w:val="20"/>
              </w:rPr>
              <w:t>Gadus macrocephalus</w:t>
            </w:r>
            <w:r>
              <w:rPr>
                <w:rFonts w:ascii="Times New Roman"/>
                <w:b w:val="false"/>
                <w:i w:val="false"/>
                <w:color w:val="000000"/>
                <w:sz w:val="20"/>
              </w:rPr>
              <w:t xml:space="preserve">) и рыбы вида </w:t>
            </w:r>
            <w:r>
              <w:rPr>
                <w:rFonts w:ascii="Times New Roman"/>
                <w:b w:val="false"/>
                <w:i/>
                <w:color w:val="000000"/>
                <w:sz w:val="20"/>
              </w:rPr>
              <w:t>Boreogadus saida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0304 44 300 0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сайды (</w:t>
            </w:r>
            <w:r>
              <w:rPr>
                <w:rFonts w:ascii="Times New Roman"/>
                <w:b w:val="false"/>
                <w:i/>
                <w:color w:val="000000"/>
                <w:sz w:val="20"/>
              </w:rPr>
              <w:t>Pollachius virens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0304 44 900 0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0304 45 000 0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меч-рыбы (</w:t>
            </w:r>
            <w:r>
              <w:rPr>
                <w:rFonts w:ascii="Times New Roman"/>
                <w:b w:val="false"/>
                <w:i/>
                <w:color w:val="000000"/>
                <w:sz w:val="20"/>
              </w:rPr>
              <w:t>Xiphias gladius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0304 46 000 0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клыкача (</w:t>
            </w:r>
            <w:r>
              <w:rPr>
                <w:rFonts w:ascii="Times New Roman"/>
                <w:b w:val="false"/>
                <w:i/>
                <w:color w:val="000000"/>
                <w:sz w:val="20"/>
              </w:rPr>
              <w:t>Dissostichus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0304 47 000 0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акул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0304 48 000 0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скатов и ромбовых скатов (</w:t>
            </w:r>
            <w:r>
              <w:rPr>
                <w:rFonts w:ascii="Times New Roman"/>
                <w:b w:val="false"/>
                <w:i/>
                <w:color w:val="000000"/>
                <w:sz w:val="20"/>
              </w:rPr>
              <w:t>Rajidae</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0304 49 101 0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осетровых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0304 49 108 0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0304 49 500 0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окуня морского (</w:t>
            </w:r>
            <w:r>
              <w:rPr>
                <w:rFonts w:ascii="Times New Roman"/>
                <w:b w:val="false"/>
                <w:i/>
                <w:color w:val="000000"/>
                <w:sz w:val="20"/>
              </w:rPr>
              <w:t>Sebastes 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0304 49 800 0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тилапии (</w:t>
            </w:r>
            <w:r>
              <w:rPr>
                <w:rFonts w:ascii="Times New Roman"/>
                <w:b w:val="false"/>
                <w:i/>
                <w:color w:val="000000"/>
                <w:sz w:val="20"/>
              </w:rPr>
              <w:t>Oreochromis spp</w:t>
            </w:r>
            <w:r>
              <w:rPr>
                <w:rFonts w:ascii="Times New Roman"/>
                <w:b w:val="false"/>
                <w:i w:val="false"/>
                <w:color w:val="000000"/>
                <w:sz w:val="20"/>
              </w:rPr>
              <w:t>.), сома (</w:t>
            </w:r>
            <w:r>
              <w:rPr>
                <w:rFonts w:ascii="Times New Roman"/>
                <w:b w:val="false"/>
                <w:i/>
                <w:color w:val="000000"/>
                <w:sz w:val="20"/>
              </w:rPr>
              <w:t>Pangasius spp</w:t>
            </w:r>
            <w:r>
              <w:rPr>
                <w:rFonts w:ascii="Times New Roman"/>
                <w:b w:val="false"/>
                <w:i w:val="false"/>
                <w:color w:val="000000"/>
                <w:sz w:val="20"/>
              </w:rPr>
              <w:t xml:space="preserve">., </w:t>
            </w:r>
            <w:r>
              <w:rPr>
                <w:rFonts w:ascii="Times New Roman"/>
                <w:b w:val="false"/>
                <w:i/>
                <w:color w:val="000000"/>
                <w:sz w:val="20"/>
              </w:rPr>
              <w:t>Silurus spp</w:t>
            </w:r>
            <w:r>
              <w:rPr>
                <w:rFonts w:ascii="Times New Roman"/>
                <w:b w:val="false"/>
                <w:i w:val="false"/>
                <w:color w:val="000000"/>
                <w:sz w:val="20"/>
              </w:rPr>
              <w:t xml:space="preserve">., </w:t>
            </w:r>
            <w:r>
              <w:rPr>
                <w:rFonts w:ascii="Times New Roman"/>
                <w:b w:val="false"/>
                <w:i/>
                <w:color w:val="000000"/>
                <w:sz w:val="20"/>
              </w:rPr>
              <w:t>Clarias spp</w:t>
            </w:r>
            <w:r>
              <w:rPr>
                <w:rFonts w:ascii="Times New Roman"/>
                <w:b w:val="false"/>
                <w:i w:val="false"/>
                <w:color w:val="000000"/>
                <w:sz w:val="20"/>
              </w:rPr>
              <w:t xml:space="preserve">., </w:t>
            </w:r>
            <w:r>
              <w:rPr>
                <w:rFonts w:ascii="Times New Roman"/>
                <w:b w:val="false"/>
                <w:i/>
                <w:color w:val="000000"/>
                <w:sz w:val="20"/>
              </w:rPr>
              <w:t>Ictalurus spp</w:t>
            </w:r>
            <w:r>
              <w:rPr>
                <w:rFonts w:ascii="Times New Roman"/>
                <w:b w:val="false"/>
                <w:i w:val="false"/>
                <w:color w:val="000000"/>
                <w:sz w:val="20"/>
              </w:rPr>
              <w:t>.), карпа (</w:t>
            </w:r>
            <w:r>
              <w:rPr>
                <w:rFonts w:ascii="Times New Roman"/>
                <w:b w:val="false"/>
                <w:i/>
                <w:color w:val="000000"/>
                <w:sz w:val="20"/>
              </w:rPr>
              <w:t>Cyprinus spp</w:t>
            </w:r>
            <w:r>
              <w:rPr>
                <w:rFonts w:ascii="Times New Roman"/>
                <w:b w:val="false"/>
                <w:i w:val="false"/>
                <w:color w:val="000000"/>
                <w:sz w:val="20"/>
              </w:rPr>
              <w:t xml:space="preserve">., </w:t>
            </w:r>
            <w:r>
              <w:rPr>
                <w:rFonts w:ascii="Times New Roman"/>
                <w:b w:val="false"/>
                <w:i/>
                <w:color w:val="000000"/>
                <w:sz w:val="20"/>
              </w:rPr>
              <w:t>Carassius spp</w:t>
            </w:r>
            <w:r>
              <w:rPr>
                <w:rFonts w:ascii="Times New Roman"/>
                <w:b w:val="false"/>
                <w:i w:val="false"/>
                <w:color w:val="000000"/>
                <w:sz w:val="20"/>
              </w:rPr>
              <w:t xml:space="preserve">., </w:t>
            </w:r>
            <w:r>
              <w:rPr>
                <w:rFonts w:ascii="Times New Roman"/>
                <w:b w:val="false"/>
                <w:i/>
                <w:color w:val="000000"/>
                <w:sz w:val="20"/>
              </w:rPr>
              <w:t>Ctenopharyngodon idellus</w:t>
            </w:r>
            <w:r>
              <w:rPr>
                <w:rFonts w:ascii="Times New Roman"/>
                <w:b w:val="false"/>
                <w:i w:val="false"/>
                <w:color w:val="000000"/>
                <w:sz w:val="20"/>
              </w:rPr>
              <w:t xml:space="preserve">, </w:t>
            </w:r>
            <w:r>
              <w:rPr>
                <w:rFonts w:ascii="Times New Roman"/>
                <w:b w:val="false"/>
                <w:i/>
                <w:color w:val="000000"/>
                <w:sz w:val="20"/>
              </w:rPr>
              <w:t>Hypophthalmichthys spp</w:t>
            </w:r>
            <w:r>
              <w:rPr>
                <w:rFonts w:ascii="Times New Roman"/>
                <w:b w:val="false"/>
                <w:i w:val="false"/>
                <w:color w:val="000000"/>
                <w:sz w:val="20"/>
              </w:rPr>
              <w:t xml:space="preserve">., </w:t>
            </w:r>
            <w:r>
              <w:rPr>
                <w:rFonts w:ascii="Times New Roman"/>
                <w:b w:val="false"/>
                <w:i/>
                <w:color w:val="000000"/>
                <w:sz w:val="20"/>
              </w:rPr>
              <w:t>Cirrhinus spp</w:t>
            </w:r>
            <w:r>
              <w:rPr>
                <w:rFonts w:ascii="Times New Roman"/>
                <w:b w:val="false"/>
                <w:i w:val="false"/>
                <w:color w:val="000000"/>
                <w:sz w:val="20"/>
              </w:rPr>
              <w:t xml:space="preserve">., </w:t>
            </w:r>
            <w:r>
              <w:rPr>
                <w:rFonts w:ascii="Times New Roman"/>
                <w:b w:val="false"/>
                <w:i/>
                <w:color w:val="000000"/>
                <w:sz w:val="20"/>
              </w:rPr>
              <w:t>Mylopharyngodon piceus</w:t>
            </w:r>
            <w:r>
              <w:rPr>
                <w:rFonts w:ascii="Times New Roman"/>
                <w:b w:val="false"/>
                <w:i w:val="false"/>
                <w:color w:val="000000"/>
                <w:sz w:val="20"/>
              </w:rPr>
              <w:t xml:space="preserve">, </w:t>
            </w:r>
            <w:r>
              <w:rPr>
                <w:rFonts w:ascii="Times New Roman"/>
                <w:b w:val="false"/>
                <w:i/>
                <w:color w:val="000000"/>
                <w:sz w:val="20"/>
              </w:rPr>
              <w:t>Catla catla</w:t>
            </w:r>
            <w:r>
              <w:rPr>
                <w:rFonts w:ascii="Times New Roman"/>
                <w:b w:val="false"/>
                <w:i w:val="false"/>
                <w:color w:val="000000"/>
                <w:sz w:val="20"/>
              </w:rPr>
              <w:t xml:space="preserve">, </w:t>
            </w:r>
            <w:r>
              <w:rPr>
                <w:rFonts w:ascii="Times New Roman"/>
                <w:b w:val="false"/>
                <w:i/>
                <w:color w:val="000000"/>
                <w:sz w:val="20"/>
              </w:rPr>
              <w:t>Labeo spp</w:t>
            </w:r>
            <w:r>
              <w:rPr>
                <w:rFonts w:ascii="Times New Roman"/>
                <w:b w:val="false"/>
                <w:i w:val="false"/>
                <w:color w:val="000000"/>
                <w:sz w:val="20"/>
              </w:rPr>
              <w:t xml:space="preserve">., </w:t>
            </w:r>
            <w:r>
              <w:rPr>
                <w:rFonts w:ascii="Times New Roman"/>
                <w:b w:val="false"/>
                <w:i/>
                <w:color w:val="000000"/>
                <w:sz w:val="20"/>
              </w:rPr>
              <w:t>Osteochilus hasselti</w:t>
            </w:r>
            <w:r>
              <w:rPr>
                <w:rFonts w:ascii="Times New Roman"/>
                <w:b w:val="false"/>
                <w:i w:val="false"/>
                <w:color w:val="000000"/>
                <w:sz w:val="20"/>
              </w:rPr>
              <w:t xml:space="preserve">, </w:t>
            </w:r>
            <w:r>
              <w:rPr>
                <w:rFonts w:ascii="Times New Roman"/>
                <w:b w:val="false"/>
                <w:i/>
                <w:color w:val="000000"/>
                <w:sz w:val="20"/>
              </w:rPr>
              <w:t>Leptobarbus hoeveni</w:t>
            </w:r>
            <w:r>
              <w:rPr>
                <w:rFonts w:ascii="Times New Roman"/>
                <w:b w:val="false"/>
                <w:i w:val="false"/>
                <w:color w:val="000000"/>
                <w:sz w:val="20"/>
              </w:rPr>
              <w:t xml:space="preserve">, </w:t>
            </w:r>
            <w:r>
              <w:rPr>
                <w:rFonts w:ascii="Times New Roman"/>
                <w:b w:val="false"/>
                <w:i/>
                <w:color w:val="000000"/>
                <w:sz w:val="20"/>
              </w:rPr>
              <w:t>Megalobrama spp.),</w:t>
            </w:r>
            <w:r>
              <w:rPr>
                <w:rFonts w:ascii="Times New Roman"/>
                <w:b w:val="false"/>
                <w:i w:val="false"/>
                <w:color w:val="000000"/>
                <w:sz w:val="20"/>
              </w:rPr>
              <w:t xml:space="preserve"> угря (</w:t>
            </w:r>
            <w:r>
              <w:rPr>
                <w:rFonts w:ascii="Times New Roman"/>
                <w:b w:val="false"/>
                <w:i/>
                <w:color w:val="000000"/>
                <w:sz w:val="20"/>
              </w:rPr>
              <w:t>Anguilla spp.</w:t>
            </w:r>
            <w:r>
              <w:rPr>
                <w:rFonts w:ascii="Times New Roman"/>
                <w:b w:val="false"/>
                <w:i w:val="false"/>
                <w:color w:val="000000"/>
                <w:sz w:val="20"/>
              </w:rPr>
              <w:t>), латеса нильского (</w:t>
            </w:r>
            <w:r>
              <w:rPr>
                <w:rFonts w:ascii="Times New Roman"/>
                <w:b w:val="false"/>
                <w:i/>
                <w:color w:val="000000"/>
                <w:sz w:val="20"/>
              </w:rPr>
              <w:t>Lates niloticus</w:t>
            </w:r>
            <w:r>
              <w:rPr>
                <w:rFonts w:ascii="Times New Roman"/>
                <w:b w:val="false"/>
                <w:i w:val="false"/>
                <w:color w:val="000000"/>
                <w:sz w:val="20"/>
              </w:rPr>
              <w:t>) и змееголова (</w:t>
            </w:r>
            <w:r>
              <w:rPr>
                <w:rFonts w:ascii="Times New Roman"/>
                <w:b w:val="false"/>
                <w:i/>
                <w:color w:val="000000"/>
                <w:sz w:val="20"/>
              </w:rPr>
              <w:t>Channa 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лососевых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0304 53 000 0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рыбы семейств</w:t>
            </w:r>
            <w:r>
              <w:rPr>
                <w:rFonts w:ascii="Times New Roman"/>
                <w:b w:val="false"/>
                <w:i/>
                <w:color w:val="000000"/>
                <w:sz w:val="20"/>
              </w:rPr>
              <w:t xml:space="preserve"> Bregmacerotidae</w:t>
            </w:r>
            <w:r>
              <w:rPr>
                <w:rFonts w:ascii="Times New Roman"/>
                <w:b w:val="false"/>
                <w:i w:val="false"/>
                <w:color w:val="000000"/>
                <w:sz w:val="20"/>
              </w:rPr>
              <w:t xml:space="preserve">, </w:t>
            </w:r>
            <w:r>
              <w:rPr>
                <w:rFonts w:ascii="Times New Roman"/>
                <w:b w:val="false"/>
                <w:i/>
                <w:color w:val="000000"/>
                <w:sz w:val="20"/>
              </w:rPr>
              <w:t>Euclichthyidae</w:t>
            </w:r>
            <w:r>
              <w:rPr>
                <w:rFonts w:ascii="Times New Roman"/>
                <w:b w:val="false"/>
                <w:i w:val="false"/>
                <w:color w:val="000000"/>
                <w:sz w:val="20"/>
              </w:rPr>
              <w:t xml:space="preserve">, </w:t>
            </w:r>
            <w:r>
              <w:rPr>
                <w:rFonts w:ascii="Times New Roman"/>
                <w:b w:val="false"/>
                <w:i/>
                <w:color w:val="000000"/>
                <w:sz w:val="20"/>
              </w:rPr>
              <w:t>Gadidae</w:t>
            </w:r>
            <w:r>
              <w:rPr>
                <w:rFonts w:ascii="Times New Roman"/>
                <w:b w:val="false"/>
                <w:i w:val="false"/>
                <w:color w:val="000000"/>
                <w:sz w:val="20"/>
              </w:rPr>
              <w:t xml:space="preserve">, </w:t>
            </w:r>
            <w:r>
              <w:rPr>
                <w:rFonts w:ascii="Times New Roman"/>
                <w:b w:val="false"/>
                <w:i/>
                <w:color w:val="000000"/>
                <w:sz w:val="20"/>
              </w:rPr>
              <w:t>Macrouridae</w:t>
            </w:r>
            <w:r>
              <w:rPr>
                <w:rFonts w:ascii="Times New Roman"/>
                <w:b w:val="false"/>
                <w:i w:val="false"/>
                <w:color w:val="000000"/>
                <w:sz w:val="20"/>
              </w:rPr>
              <w:t xml:space="preserve">, </w:t>
            </w:r>
            <w:r>
              <w:rPr>
                <w:rFonts w:ascii="Times New Roman"/>
                <w:b w:val="false"/>
                <w:i/>
                <w:color w:val="000000"/>
                <w:sz w:val="20"/>
              </w:rPr>
              <w:t>Melanonidae</w:t>
            </w:r>
            <w:r>
              <w:rPr>
                <w:rFonts w:ascii="Times New Roman"/>
                <w:b w:val="false"/>
                <w:i w:val="false"/>
                <w:color w:val="000000"/>
                <w:sz w:val="20"/>
              </w:rPr>
              <w:t xml:space="preserve">, </w:t>
            </w:r>
            <w:r>
              <w:rPr>
                <w:rFonts w:ascii="Times New Roman"/>
                <w:b w:val="false"/>
                <w:i/>
                <w:color w:val="000000"/>
                <w:sz w:val="20"/>
              </w:rPr>
              <w:t>Merlucciidae</w:t>
            </w:r>
            <w:r>
              <w:rPr>
                <w:rFonts w:ascii="Times New Roman"/>
                <w:b w:val="false"/>
                <w:i w:val="false"/>
                <w:color w:val="000000"/>
                <w:sz w:val="20"/>
              </w:rPr>
              <w:t xml:space="preserve">, </w:t>
            </w:r>
            <w:r>
              <w:rPr>
                <w:rFonts w:ascii="Times New Roman"/>
                <w:b w:val="false"/>
                <w:i/>
                <w:color w:val="000000"/>
                <w:sz w:val="20"/>
              </w:rPr>
              <w:t>Moridae</w:t>
            </w:r>
            <w:r>
              <w:rPr>
                <w:rFonts w:ascii="Times New Roman"/>
                <w:b w:val="false"/>
                <w:i w:val="false"/>
                <w:color w:val="000000"/>
                <w:sz w:val="20"/>
              </w:rPr>
              <w:t xml:space="preserve"> и </w:t>
            </w:r>
            <w:r>
              <w:rPr>
                <w:rFonts w:ascii="Times New Roman"/>
                <w:b w:val="false"/>
                <w:i/>
                <w:color w:val="000000"/>
                <w:sz w:val="20"/>
              </w:rPr>
              <w:t>Muraenolepididae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0304 54 000 0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меч-рыбы (</w:t>
            </w:r>
            <w:r>
              <w:rPr>
                <w:rFonts w:ascii="Times New Roman"/>
                <w:b w:val="false"/>
                <w:i/>
                <w:color w:val="000000"/>
                <w:sz w:val="20"/>
              </w:rPr>
              <w:t>Xiphias gladius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0304 55 000 0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клыкача (</w:t>
            </w:r>
            <w:r>
              <w:rPr>
                <w:rFonts w:ascii="Times New Roman"/>
                <w:b w:val="false"/>
                <w:i/>
                <w:color w:val="000000"/>
                <w:sz w:val="20"/>
              </w:rPr>
              <w:t>Dissostichus 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0304 56 000 0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акул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0304 57 000 0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скатов и ромбовых скатов (</w:t>
            </w:r>
            <w:r>
              <w:rPr>
                <w:rFonts w:ascii="Times New Roman"/>
                <w:b w:val="false"/>
                <w:i/>
                <w:color w:val="000000"/>
                <w:sz w:val="20"/>
              </w:rPr>
              <w:t>Rajidae</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0304 59 200 0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пресноводной рыбы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0304 59 500 0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кусочки сельди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0304 59 800 0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тилапии (</w:t>
            </w:r>
            <w:r>
              <w:rPr>
                <w:rFonts w:ascii="Times New Roman"/>
                <w:b w:val="false"/>
                <w:i/>
                <w:color w:val="000000"/>
                <w:sz w:val="20"/>
              </w:rPr>
              <w:t>Oreochromis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сома (</w:t>
            </w:r>
            <w:r>
              <w:rPr>
                <w:rFonts w:ascii="Times New Roman"/>
                <w:b w:val="false"/>
                <w:i/>
                <w:color w:val="000000"/>
                <w:sz w:val="20"/>
              </w:rPr>
              <w:t>Pangasius spp</w:t>
            </w:r>
            <w:r>
              <w:rPr>
                <w:rFonts w:ascii="Times New Roman"/>
                <w:b w:val="false"/>
                <w:i w:val="false"/>
                <w:color w:val="000000"/>
                <w:sz w:val="20"/>
              </w:rPr>
              <w:t xml:space="preserve">., </w:t>
            </w:r>
            <w:r>
              <w:rPr>
                <w:rFonts w:ascii="Times New Roman"/>
                <w:b w:val="false"/>
                <w:i/>
                <w:color w:val="000000"/>
                <w:sz w:val="20"/>
              </w:rPr>
              <w:t>Silurus spp</w:t>
            </w:r>
            <w:r>
              <w:rPr>
                <w:rFonts w:ascii="Times New Roman"/>
                <w:b w:val="false"/>
                <w:i w:val="false"/>
                <w:color w:val="000000"/>
                <w:sz w:val="20"/>
              </w:rPr>
              <w:t xml:space="preserve">., </w:t>
            </w:r>
            <w:r>
              <w:rPr>
                <w:rFonts w:ascii="Times New Roman"/>
                <w:b w:val="false"/>
                <w:i/>
                <w:color w:val="000000"/>
                <w:sz w:val="20"/>
              </w:rPr>
              <w:t>Clarias spp</w:t>
            </w:r>
            <w:r>
              <w:rPr>
                <w:rFonts w:ascii="Times New Roman"/>
                <w:b w:val="false"/>
                <w:i w:val="false"/>
                <w:color w:val="000000"/>
                <w:sz w:val="20"/>
              </w:rPr>
              <w:t xml:space="preserve">., </w:t>
            </w:r>
            <w:r>
              <w:rPr>
                <w:rFonts w:ascii="Times New Roman"/>
                <w:b w:val="false"/>
                <w:i/>
                <w:color w:val="000000"/>
                <w:sz w:val="20"/>
              </w:rPr>
              <w:t>Ictalurus 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0304 63 000 0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латеса нильского (</w:t>
            </w:r>
            <w:r>
              <w:rPr>
                <w:rFonts w:ascii="Times New Roman"/>
                <w:b w:val="false"/>
                <w:i/>
                <w:color w:val="000000"/>
                <w:sz w:val="20"/>
              </w:rPr>
              <w:t>Lates niloticus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трески вида </w:t>
            </w:r>
            <w:r>
              <w:rPr>
                <w:rFonts w:ascii="Times New Roman"/>
                <w:b w:val="false"/>
                <w:i/>
                <w:color w:val="000000"/>
                <w:sz w:val="20"/>
              </w:rPr>
              <w:t>Gadus macrocephalus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пикши (</w:t>
            </w:r>
            <w:r>
              <w:rPr>
                <w:rFonts w:ascii="Times New Roman"/>
                <w:b w:val="false"/>
                <w:i/>
                <w:color w:val="000000"/>
                <w:sz w:val="20"/>
              </w:rPr>
              <w:t>Melanogrammus aeglefinus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0304 73 000 0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сайды (</w:t>
            </w:r>
            <w:r>
              <w:rPr>
                <w:rFonts w:ascii="Times New Roman"/>
                <w:b w:val="false"/>
                <w:i/>
                <w:color w:val="000000"/>
                <w:sz w:val="20"/>
              </w:rPr>
              <w:t>Pollachius virens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мерлузы капской (мелководной) (</w:t>
            </w:r>
            <w:r>
              <w:rPr>
                <w:rFonts w:ascii="Times New Roman"/>
                <w:b w:val="false"/>
                <w:i/>
                <w:color w:val="000000"/>
                <w:sz w:val="20"/>
              </w:rPr>
              <w:t>Merluccius capensis</w:t>
            </w:r>
            <w:r>
              <w:rPr>
                <w:rFonts w:ascii="Times New Roman"/>
                <w:b w:val="false"/>
                <w:i w:val="false"/>
                <w:color w:val="000000"/>
                <w:sz w:val="20"/>
              </w:rPr>
              <w:t>) и мерлузы намибийской (глубоководной) (</w:t>
            </w:r>
            <w:r>
              <w:rPr>
                <w:rFonts w:ascii="Times New Roman"/>
                <w:b w:val="false"/>
                <w:i/>
                <w:color w:val="000000"/>
                <w:sz w:val="20"/>
              </w:rPr>
              <w:t>Merluccius paradoxus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0304 74 150 0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мерлузы аргентинской (</w:t>
            </w:r>
            <w:r>
              <w:rPr>
                <w:rFonts w:ascii="Times New Roman"/>
                <w:b w:val="false"/>
                <w:i/>
                <w:color w:val="000000"/>
                <w:sz w:val="20"/>
              </w:rPr>
              <w:t>Merluccius hubbsi</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американского нитеперого налима рода </w:t>
            </w:r>
            <w:r>
              <w:rPr>
                <w:rFonts w:ascii="Times New Roman"/>
                <w:b w:val="false"/>
                <w:i/>
                <w:color w:val="000000"/>
                <w:sz w:val="20"/>
              </w:rPr>
              <w:t>Urophycis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0304 75 000 0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минтая (</w:t>
            </w:r>
            <w:r>
              <w:rPr>
                <w:rFonts w:ascii="Times New Roman"/>
                <w:b w:val="false"/>
                <w:i/>
                <w:color w:val="000000"/>
                <w:sz w:val="20"/>
              </w:rPr>
              <w:t>Theragra chalcogramma</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рыбы вида </w:t>
            </w:r>
            <w:r>
              <w:rPr>
                <w:rFonts w:ascii="Times New Roman"/>
                <w:b w:val="false"/>
                <w:i/>
                <w:color w:val="000000"/>
                <w:sz w:val="20"/>
              </w:rPr>
              <w:t>Boreogadus saida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мерланга (</w:t>
            </w:r>
            <w:r>
              <w:rPr>
                <w:rFonts w:ascii="Times New Roman"/>
                <w:b w:val="false"/>
                <w:i/>
                <w:color w:val="000000"/>
                <w:sz w:val="20"/>
              </w:rPr>
              <w:t>Merlangius merlangus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макруронуса новозеландского (</w:t>
            </w:r>
            <w:r>
              <w:rPr>
                <w:rFonts w:ascii="Times New Roman"/>
                <w:b w:val="false"/>
                <w:i/>
                <w:color w:val="000000"/>
                <w:sz w:val="20"/>
              </w:rPr>
              <w:t>Macruronus novaezealandiae</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мольвы (</w:t>
            </w:r>
            <w:r>
              <w:rPr>
                <w:rFonts w:ascii="Times New Roman"/>
                <w:b w:val="false"/>
                <w:i/>
                <w:color w:val="000000"/>
                <w:sz w:val="20"/>
              </w:rPr>
              <w:t>Molva 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лосося тихоокеанского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nerka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gorbuscha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keta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tschawytscha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kisutch</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masou</w:t>
            </w:r>
            <w:r>
              <w:rPr>
                <w:rFonts w:ascii="Times New Roman"/>
                <w:b w:val="false"/>
                <w:i w:val="false"/>
                <w:color w:val="000000"/>
                <w:sz w:val="20"/>
              </w:rPr>
              <w:t xml:space="preserve"> 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rhodurus</w:t>
            </w:r>
            <w:r>
              <w:rPr>
                <w:rFonts w:ascii="Times New Roman"/>
                <w:b w:val="false"/>
                <w:i w:val="false"/>
                <w:color w:val="000000"/>
                <w:sz w:val="20"/>
              </w:rPr>
              <w:t>), лосося атлантического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salar</w:t>
            </w:r>
            <w:r>
              <w:rPr>
                <w:rFonts w:ascii="Times New Roman"/>
                <w:b w:val="false"/>
                <w:i w:val="false"/>
                <w:color w:val="000000"/>
                <w:sz w:val="20"/>
              </w:rPr>
              <w:t>) и лосося дунайского (</w:t>
            </w:r>
            <w:r>
              <w:rPr>
                <w:rFonts w:ascii="Times New Roman"/>
                <w:b w:val="false"/>
                <w:i/>
                <w:color w:val="000000"/>
                <w:sz w:val="20"/>
              </w:rPr>
              <w:t>Hucho</w:t>
            </w:r>
            <w:r>
              <w:rPr>
                <w:rFonts w:ascii="Times New Roman"/>
                <w:b w:val="false"/>
                <w:i w:val="false"/>
                <w:color w:val="000000"/>
                <w:sz w:val="20"/>
              </w:rPr>
              <w:t xml:space="preserve"> </w:t>
            </w:r>
            <w:r>
              <w:rPr>
                <w:rFonts w:ascii="Times New Roman"/>
                <w:b w:val="false"/>
                <w:i/>
                <w:color w:val="000000"/>
                <w:sz w:val="20"/>
              </w:rPr>
              <w:t>hucho</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Oncorhynchus mykiss</w:t>
            </w:r>
            <w:r>
              <w:rPr>
                <w:rFonts w:ascii="Times New Roman"/>
                <w:b w:val="false"/>
                <w:i w:val="false"/>
                <w:color w:val="000000"/>
                <w:sz w:val="20"/>
              </w:rPr>
              <w:t>, массой более 400 г каждое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0304 82 500 0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видов </w:t>
            </w:r>
            <w:r>
              <w:rPr>
                <w:rFonts w:ascii="Times New Roman"/>
                <w:b w:val="false"/>
                <w:i/>
                <w:color w:val="000000"/>
                <w:sz w:val="20"/>
              </w:rPr>
              <w:t>Oncorhynchus apache</w:t>
            </w:r>
            <w:r>
              <w:rPr>
                <w:rFonts w:ascii="Times New Roman"/>
                <w:b w:val="false"/>
                <w:i w:val="false"/>
                <w:color w:val="000000"/>
                <w:sz w:val="20"/>
              </w:rPr>
              <w:t xml:space="preserve"> и </w:t>
            </w:r>
            <w:r>
              <w:rPr>
                <w:rFonts w:ascii="Times New Roman"/>
                <w:b w:val="false"/>
                <w:i/>
                <w:color w:val="000000"/>
                <w:sz w:val="20"/>
              </w:rPr>
              <w:t>Oncorhynchus chrysogaster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0304 82 900 0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камбалы морской (</w:t>
            </w:r>
            <w:r>
              <w:rPr>
                <w:rFonts w:ascii="Times New Roman"/>
                <w:b w:val="false"/>
                <w:i/>
                <w:color w:val="000000"/>
                <w:sz w:val="20"/>
              </w:rPr>
              <w:t>Pleuronectes platessa</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камбалы речной (</w:t>
            </w:r>
            <w:r>
              <w:rPr>
                <w:rFonts w:ascii="Times New Roman"/>
                <w:b w:val="false"/>
                <w:i/>
                <w:color w:val="000000"/>
                <w:sz w:val="20"/>
              </w:rPr>
              <w:t>Platichthys flesus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мегрима (</w:t>
            </w:r>
            <w:r>
              <w:rPr>
                <w:rFonts w:ascii="Times New Roman"/>
                <w:b w:val="false"/>
                <w:i/>
                <w:color w:val="000000"/>
                <w:sz w:val="20"/>
              </w:rPr>
              <w:t>Lepidorhombus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0304 84 000 0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меч-рыбы (</w:t>
            </w:r>
            <w:r>
              <w:rPr>
                <w:rFonts w:ascii="Times New Roman"/>
                <w:b w:val="false"/>
                <w:i/>
                <w:color w:val="000000"/>
                <w:sz w:val="20"/>
              </w:rPr>
              <w:t>Xiphias gladius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0304 85 000 0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клыкача (</w:t>
            </w:r>
            <w:r>
              <w:rPr>
                <w:rFonts w:ascii="Times New Roman"/>
                <w:b w:val="false"/>
                <w:i/>
                <w:color w:val="000000"/>
                <w:sz w:val="20"/>
              </w:rPr>
              <w:t>Dissostichus 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0304 86 000 0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сельди (</w:t>
            </w:r>
            <w:r>
              <w:rPr>
                <w:rFonts w:ascii="Times New Roman"/>
                <w:b w:val="false"/>
                <w:i/>
                <w:color w:val="000000"/>
                <w:sz w:val="20"/>
              </w:rPr>
              <w:t>Clupea harengus</w:t>
            </w:r>
            <w:r>
              <w:rPr>
                <w:rFonts w:ascii="Times New Roman"/>
                <w:b w:val="false"/>
                <w:i w:val="false"/>
                <w:color w:val="000000"/>
                <w:sz w:val="20"/>
              </w:rPr>
              <w:t xml:space="preserve">, </w:t>
            </w:r>
            <w:r>
              <w:rPr>
                <w:rFonts w:ascii="Times New Roman"/>
                <w:b w:val="false"/>
                <w:i/>
                <w:color w:val="000000"/>
                <w:sz w:val="20"/>
              </w:rPr>
              <w:t>Clupea pallasii</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0304 87 000 0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тунца (рода </w:t>
            </w:r>
            <w:r>
              <w:rPr>
                <w:rFonts w:ascii="Times New Roman"/>
                <w:b w:val="false"/>
                <w:i/>
                <w:color w:val="000000"/>
                <w:sz w:val="20"/>
              </w:rPr>
              <w:t>Thunnus</w:t>
            </w:r>
            <w:r>
              <w:rPr>
                <w:rFonts w:ascii="Times New Roman"/>
                <w:b w:val="false"/>
                <w:i w:val="false"/>
                <w:color w:val="000000"/>
                <w:sz w:val="20"/>
              </w:rPr>
              <w:t>), скипджека, или тунца полосатого (</w:t>
            </w:r>
            <w:r>
              <w:rPr>
                <w:rFonts w:ascii="Times New Roman"/>
                <w:b w:val="false"/>
                <w:i/>
                <w:color w:val="000000"/>
                <w:sz w:val="20"/>
              </w:rPr>
              <w:t>Euthynnus</w:t>
            </w:r>
            <w:r>
              <w:rPr>
                <w:rFonts w:ascii="Times New Roman"/>
                <w:b w:val="false"/>
                <w:i w:val="false"/>
                <w:color w:val="000000"/>
                <w:sz w:val="20"/>
              </w:rPr>
              <w:t xml:space="preserve"> (</w:t>
            </w:r>
            <w:r>
              <w:rPr>
                <w:rFonts w:ascii="Times New Roman"/>
                <w:b w:val="false"/>
                <w:i/>
                <w:color w:val="000000"/>
                <w:sz w:val="20"/>
              </w:rPr>
              <w:t>Katsuwonus</w:t>
            </w:r>
            <w:r>
              <w:rPr>
                <w:rFonts w:ascii="Times New Roman"/>
                <w:b w:val="false"/>
                <w:i w:val="false"/>
                <w:color w:val="000000"/>
                <w:sz w:val="20"/>
              </w:rPr>
              <w:t xml:space="preserve">) </w:t>
            </w:r>
            <w:r>
              <w:rPr>
                <w:rFonts w:ascii="Times New Roman"/>
                <w:b w:val="false"/>
                <w:i/>
                <w:color w:val="000000"/>
                <w:sz w:val="20"/>
              </w:rPr>
              <w:t>pelamis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акулы колючей (</w:t>
            </w:r>
            <w:r>
              <w:rPr>
                <w:rFonts w:ascii="Times New Roman"/>
                <w:b w:val="false"/>
                <w:i/>
                <w:color w:val="000000"/>
                <w:sz w:val="20"/>
              </w:rPr>
              <w:t>Squalus acanthias spp.</w:t>
            </w:r>
            <w:r>
              <w:rPr>
                <w:rFonts w:ascii="Times New Roman"/>
                <w:b w:val="false"/>
                <w:i w:val="false"/>
                <w:color w:val="000000"/>
                <w:sz w:val="20"/>
              </w:rPr>
              <w:t>) и акулы кошачьей (</w:t>
            </w:r>
            <w:r>
              <w:rPr>
                <w:rFonts w:ascii="Times New Roman"/>
                <w:b w:val="false"/>
                <w:i/>
                <w:color w:val="000000"/>
                <w:sz w:val="20"/>
              </w:rPr>
              <w:t>Scyliorhinus 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акулы сельдевой (</w:t>
            </w:r>
            <w:r>
              <w:rPr>
                <w:rFonts w:ascii="Times New Roman"/>
                <w:b w:val="false"/>
                <w:i/>
                <w:color w:val="000000"/>
                <w:sz w:val="20"/>
              </w:rPr>
              <w:t>Lamna nasus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акул прочих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скатов и ромбовых скатов (</w:t>
            </w:r>
            <w:r>
              <w:rPr>
                <w:rFonts w:ascii="Times New Roman"/>
                <w:b w:val="false"/>
                <w:i/>
                <w:color w:val="000000"/>
                <w:sz w:val="20"/>
              </w:rPr>
              <w:t>Rajidae</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0304 89 101 0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осетровых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0304 89 108 0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0304 89 210 0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вида </w:t>
            </w:r>
            <w:r>
              <w:rPr>
                <w:rFonts w:ascii="Times New Roman"/>
                <w:b w:val="false"/>
                <w:i/>
                <w:color w:val="000000"/>
                <w:sz w:val="20"/>
              </w:rPr>
              <w:t>Sebastes marinus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0304 89 290 0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рыбы рода </w:t>
            </w:r>
            <w:r>
              <w:rPr>
                <w:rFonts w:ascii="Times New Roman"/>
                <w:b w:val="false"/>
                <w:i/>
                <w:color w:val="000000"/>
                <w:sz w:val="20"/>
              </w:rPr>
              <w:t>Euthynnus</w:t>
            </w:r>
            <w:r>
              <w:rPr>
                <w:rFonts w:ascii="Times New Roman"/>
                <w:b w:val="false"/>
                <w:i w:val="false"/>
                <w:color w:val="000000"/>
                <w:sz w:val="20"/>
              </w:rPr>
              <w:t>, кроме скипджека, или тунца полосатого (</w:t>
            </w:r>
            <w:r>
              <w:rPr>
                <w:rFonts w:ascii="Times New Roman"/>
                <w:b w:val="false"/>
                <w:i/>
                <w:color w:val="000000"/>
                <w:sz w:val="20"/>
              </w:rPr>
              <w:t xml:space="preserve">Euthynnus </w:t>
            </w:r>
            <w:r>
              <w:rPr>
                <w:rFonts w:ascii="Times New Roman"/>
                <w:b w:val="false"/>
                <w:i w:val="false"/>
                <w:color w:val="000000"/>
                <w:sz w:val="20"/>
              </w:rPr>
              <w:t>(</w:t>
            </w:r>
            <w:r>
              <w:rPr>
                <w:rFonts w:ascii="Times New Roman"/>
                <w:b w:val="false"/>
                <w:i/>
                <w:color w:val="000000"/>
                <w:sz w:val="20"/>
              </w:rPr>
              <w:t>Katsuwonus</w:t>
            </w:r>
            <w:r>
              <w:rPr>
                <w:rFonts w:ascii="Times New Roman"/>
                <w:b w:val="false"/>
                <w:i w:val="false"/>
                <w:color w:val="000000"/>
                <w:sz w:val="20"/>
              </w:rPr>
              <w:t xml:space="preserve">) </w:t>
            </w:r>
            <w:r>
              <w:rPr>
                <w:rFonts w:ascii="Times New Roman"/>
                <w:b w:val="false"/>
                <w:i/>
                <w:color w:val="000000"/>
                <w:sz w:val="20"/>
              </w:rPr>
              <w:t>pelamis</w:t>
            </w:r>
            <w:r>
              <w:rPr>
                <w:rFonts w:ascii="Times New Roman"/>
                <w:b w:val="false"/>
                <w:i w:val="false"/>
                <w:color w:val="000000"/>
                <w:sz w:val="20"/>
              </w:rPr>
              <w:t>) субпозиции 0304 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0304 89 410 0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скумбрии вида </w:t>
            </w:r>
            <w:r>
              <w:rPr>
                <w:rFonts w:ascii="Times New Roman"/>
                <w:b w:val="false"/>
                <w:i/>
                <w:color w:val="000000"/>
                <w:sz w:val="20"/>
              </w:rPr>
              <w:t>Scomber australasicus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0304 89 490 0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0304 89 600 0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удильщика (</w:t>
            </w:r>
            <w:r>
              <w:rPr>
                <w:rFonts w:ascii="Times New Roman"/>
                <w:b w:val="false"/>
                <w:i/>
                <w:color w:val="000000"/>
                <w:sz w:val="20"/>
              </w:rPr>
              <w:t>Lophius 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меч-рыбы (</w:t>
            </w:r>
            <w:r>
              <w:rPr>
                <w:rFonts w:ascii="Times New Roman"/>
                <w:b w:val="false"/>
                <w:i/>
                <w:color w:val="000000"/>
                <w:sz w:val="20"/>
              </w:rPr>
              <w:t>Xiphias gladius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клыкача (</w:t>
            </w:r>
            <w:r>
              <w:rPr>
                <w:rFonts w:ascii="Times New Roman"/>
                <w:b w:val="false"/>
                <w:i/>
                <w:color w:val="000000"/>
                <w:sz w:val="20"/>
              </w:rPr>
              <w:t>Dissostichus 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0304 93 200 0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0304 93 800 0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0304 94 100 0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0304 94 900 0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0304 95 210 0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трески вида </w:t>
            </w:r>
            <w:r>
              <w:rPr>
                <w:rFonts w:ascii="Times New Roman"/>
                <w:b w:val="false"/>
                <w:i/>
                <w:color w:val="000000"/>
                <w:sz w:val="20"/>
              </w:rPr>
              <w:t>Gadus macrocephalus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0304 95 250 0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трески вида </w:t>
            </w:r>
            <w:r>
              <w:rPr>
                <w:rFonts w:ascii="Times New Roman"/>
                <w:b w:val="false"/>
                <w:i/>
                <w:color w:val="000000"/>
                <w:sz w:val="20"/>
              </w:rPr>
              <w:t>Gadus morhua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0304 95 290 0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пикши (</w:t>
            </w:r>
            <w:r>
              <w:rPr>
                <w:rFonts w:ascii="Times New Roman"/>
                <w:b w:val="false"/>
                <w:i/>
                <w:color w:val="000000"/>
                <w:sz w:val="20"/>
              </w:rPr>
              <w:t>Melanogrammus aeglefinus)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0304 95 400 0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сайды (</w:t>
            </w:r>
            <w:r>
              <w:rPr>
                <w:rFonts w:ascii="Times New Roman"/>
                <w:b w:val="false"/>
                <w:i/>
                <w:color w:val="000000"/>
                <w:sz w:val="20"/>
              </w:rPr>
              <w:t>Pollachius virens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мерлузы рода </w:t>
            </w:r>
            <w:r>
              <w:rPr>
                <w:rFonts w:ascii="Times New Roman"/>
                <w:b w:val="false"/>
                <w:i/>
                <w:color w:val="000000"/>
                <w:sz w:val="20"/>
              </w:rPr>
              <w:t>Merluccius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0304 95 600 0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путассу (</w:t>
            </w:r>
            <w:r>
              <w:rPr>
                <w:rFonts w:ascii="Times New Roman"/>
                <w:b w:val="false"/>
                <w:i/>
                <w:color w:val="000000"/>
                <w:sz w:val="20"/>
              </w:rPr>
              <w:t>Micromesistius poutassou</w:t>
            </w:r>
            <w:r>
              <w:rPr>
                <w:rFonts w:ascii="Times New Roman"/>
                <w:b w:val="false"/>
                <w:i w:val="false"/>
                <w:color w:val="000000"/>
                <w:sz w:val="20"/>
              </w:rPr>
              <w:t xml:space="preserve">, </w:t>
            </w:r>
            <w:r>
              <w:rPr>
                <w:rFonts w:ascii="Times New Roman"/>
                <w:b w:val="false"/>
                <w:i/>
                <w:color w:val="000000"/>
                <w:sz w:val="20"/>
              </w:rPr>
              <w:t>Gadus poutassou</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0304 96 100 0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0304 96 900 0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0304 97 100 0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0304 97 900 0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0304 99 220 0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пресноводной рыбы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0304 99 230 0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сельди (</w:t>
            </w:r>
            <w:r>
              <w:rPr>
                <w:rFonts w:ascii="Times New Roman"/>
                <w:b w:val="false"/>
                <w:i/>
                <w:color w:val="000000"/>
                <w:sz w:val="20"/>
              </w:rPr>
              <w:t>Clupea harengus</w:t>
            </w:r>
            <w:r>
              <w:rPr>
                <w:rFonts w:ascii="Times New Roman"/>
                <w:b w:val="false"/>
                <w:i w:val="false"/>
                <w:color w:val="000000"/>
                <w:sz w:val="20"/>
              </w:rPr>
              <w:t xml:space="preserve">, </w:t>
            </w:r>
            <w:r>
              <w:rPr>
                <w:rFonts w:ascii="Times New Roman"/>
                <w:b w:val="false"/>
                <w:i/>
                <w:color w:val="000000"/>
                <w:sz w:val="20"/>
              </w:rPr>
              <w:t>Clupea pallasii</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0304 99 290 0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окуня морского (</w:t>
            </w:r>
            <w:r>
              <w:rPr>
                <w:rFonts w:ascii="Times New Roman"/>
                <w:b w:val="false"/>
                <w:i/>
                <w:color w:val="000000"/>
                <w:sz w:val="20"/>
              </w:rPr>
              <w:t>Sebastes 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0304 99 550 0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мегрима (</w:t>
            </w:r>
            <w:r>
              <w:rPr>
                <w:rFonts w:ascii="Times New Roman"/>
                <w:b w:val="false"/>
                <w:i/>
                <w:color w:val="000000"/>
                <w:sz w:val="20"/>
              </w:rPr>
              <w:t>Lepidorhombus 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0304 99 610 0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леща морского обыкновенного (</w:t>
            </w:r>
            <w:r>
              <w:rPr>
                <w:rFonts w:ascii="Times New Roman"/>
                <w:b w:val="false"/>
                <w:i/>
                <w:color w:val="000000"/>
                <w:sz w:val="20"/>
              </w:rPr>
              <w:t>Brama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0304 99 650 0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удильщика (</w:t>
            </w:r>
            <w:r>
              <w:rPr>
                <w:rFonts w:ascii="Times New Roman"/>
                <w:b w:val="false"/>
                <w:i/>
                <w:color w:val="000000"/>
                <w:sz w:val="20"/>
              </w:rPr>
              <w:t>Lophius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0304 99 980 0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рыбная мука тонкого и грубого помола и гранулы из рыбы, пригодные для употребления в пищу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печень, икра и молоки рыбы, сушеные, копченые, соленые или в рассоле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тилапии (</w:t>
            </w:r>
            <w:r>
              <w:rPr>
                <w:rFonts w:ascii="Times New Roman"/>
                <w:b w:val="false"/>
                <w:i/>
                <w:color w:val="000000"/>
                <w:sz w:val="20"/>
              </w:rPr>
              <w:t>Oreochromis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сома (</w:t>
            </w:r>
            <w:r>
              <w:rPr>
                <w:rFonts w:ascii="Times New Roman"/>
                <w:b w:val="false"/>
                <w:i/>
                <w:color w:val="000000"/>
                <w:sz w:val="20"/>
              </w:rPr>
              <w:t>Pangasius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Silurus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Clarias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Ictalurus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карпа (</w:t>
            </w:r>
            <w:r>
              <w:rPr>
                <w:rFonts w:ascii="Times New Roman"/>
                <w:b w:val="false"/>
                <w:i/>
                <w:color w:val="000000"/>
                <w:sz w:val="20"/>
              </w:rPr>
              <w:t>Cyprinus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Carassius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Ctenopharyngodon</w:t>
            </w:r>
            <w:r>
              <w:rPr>
                <w:rFonts w:ascii="Times New Roman"/>
                <w:b w:val="false"/>
                <w:i w:val="false"/>
                <w:color w:val="000000"/>
                <w:sz w:val="20"/>
              </w:rPr>
              <w:t xml:space="preserve"> </w:t>
            </w:r>
            <w:r>
              <w:rPr>
                <w:rFonts w:ascii="Times New Roman"/>
                <w:b w:val="false"/>
                <w:i/>
                <w:color w:val="000000"/>
                <w:sz w:val="20"/>
              </w:rPr>
              <w:t>idellus</w:t>
            </w:r>
            <w:r>
              <w:rPr>
                <w:rFonts w:ascii="Times New Roman"/>
                <w:b w:val="false"/>
                <w:i w:val="false"/>
                <w:color w:val="000000"/>
                <w:sz w:val="20"/>
              </w:rPr>
              <w:t xml:space="preserve">, </w:t>
            </w:r>
            <w:r>
              <w:rPr>
                <w:rFonts w:ascii="Times New Roman"/>
                <w:b w:val="false"/>
                <w:i/>
                <w:color w:val="000000"/>
                <w:sz w:val="20"/>
              </w:rPr>
              <w:t>Hypophthalmichthys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Cirrhinus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Mylopharyngodon</w:t>
            </w:r>
            <w:r>
              <w:rPr>
                <w:rFonts w:ascii="Times New Roman"/>
                <w:b w:val="false"/>
                <w:i w:val="false"/>
                <w:color w:val="000000"/>
                <w:sz w:val="20"/>
              </w:rPr>
              <w:t xml:space="preserve"> </w:t>
            </w:r>
            <w:r>
              <w:rPr>
                <w:rFonts w:ascii="Times New Roman"/>
                <w:b w:val="false"/>
                <w:i/>
                <w:color w:val="000000"/>
                <w:sz w:val="20"/>
              </w:rPr>
              <w:t>piceus</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Labeo</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Osteochilus</w:t>
            </w:r>
            <w:r>
              <w:rPr>
                <w:rFonts w:ascii="Times New Roman"/>
                <w:b w:val="false"/>
                <w:i w:val="false"/>
                <w:color w:val="000000"/>
                <w:sz w:val="20"/>
              </w:rPr>
              <w:t xml:space="preserve"> </w:t>
            </w:r>
            <w:r>
              <w:rPr>
                <w:rFonts w:ascii="Times New Roman"/>
                <w:b w:val="false"/>
                <w:i/>
                <w:color w:val="000000"/>
                <w:sz w:val="20"/>
              </w:rPr>
              <w:t>hasselti</w:t>
            </w:r>
            <w:r>
              <w:rPr>
                <w:rFonts w:ascii="Times New Roman"/>
                <w:b w:val="false"/>
                <w:i w:val="false"/>
                <w:color w:val="000000"/>
                <w:sz w:val="20"/>
              </w:rPr>
              <w:t xml:space="preserve">, </w:t>
            </w:r>
            <w:r>
              <w:rPr>
                <w:rFonts w:ascii="Times New Roman"/>
                <w:b w:val="false"/>
                <w:i/>
                <w:color w:val="000000"/>
                <w:sz w:val="20"/>
              </w:rPr>
              <w:t>Leptobarbus</w:t>
            </w:r>
            <w:r>
              <w:rPr>
                <w:rFonts w:ascii="Times New Roman"/>
                <w:b w:val="false"/>
                <w:i w:val="false"/>
                <w:color w:val="000000"/>
                <w:sz w:val="20"/>
              </w:rPr>
              <w:t xml:space="preserve"> </w:t>
            </w:r>
            <w:r>
              <w:rPr>
                <w:rFonts w:ascii="Times New Roman"/>
                <w:b w:val="false"/>
                <w:i/>
                <w:color w:val="000000"/>
                <w:sz w:val="20"/>
              </w:rPr>
              <w:t>hoeveni</w:t>
            </w:r>
            <w:r>
              <w:rPr>
                <w:rFonts w:ascii="Times New Roman"/>
                <w:b w:val="false"/>
                <w:i w:val="false"/>
                <w:color w:val="000000"/>
                <w:sz w:val="20"/>
              </w:rPr>
              <w:t xml:space="preserve">, </w:t>
            </w:r>
            <w:r>
              <w:rPr>
                <w:rFonts w:ascii="Times New Roman"/>
                <w:b w:val="false"/>
                <w:i/>
                <w:color w:val="000000"/>
                <w:sz w:val="20"/>
              </w:rPr>
              <w:t>Megalobrama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угря (</w:t>
            </w:r>
            <w:r>
              <w:rPr>
                <w:rFonts w:ascii="Times New Roman"/>
                <w:b w:val="false"/>
                <w:i/>
                <w:color w:val="000000"/>
                <w:sz w:val="20"/>
              </w:rPr>
              <w:t>Anguilla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color w:val="000000"/>
                <w:sz w:val="20"/>
              </w:rPr>
              <w:t>.</w:t>
            </w:r>
            <w:r>
              <w:rPr>
                <w:rFonts w:ascii="Times New Roman"/>
                <w:b w:val="false"/>
                <w:i w:val="false"/>
                <w:color w:val="000000"/>
                <w:sz w:val="20"/>
              </w:rPr>
              <w:t>), латеса нильского (</w:t>
            </w:r>
            <w:r>
              <w:rPr>
                <w:rFonts w:ascii="Times New Roman"/>
                <w:b w:val="false"/>
                <w:i/>
                <w:color w:val="000000"/>
                <w:sz w:val="20"/>
              </w:rPr>
              <w:t>Lates</w:t>
            </w:r>
            <w:r>
              <w:rPr>
                <w:rFonts w:ascii="Times New Roman"/>
                <w:b w:val="false"/>
                <w:i w:val="false"/>
                <w:color w:val="000000"/>
                <w:sz w:val="20"/>
              </w:rPr>
              <w:t xml:space="preserve"> </w:t>
            </w:r>
            <w:r>
              <w:rPr>
                <w:rFonts w:ascii="Times New Roman"/>
                <w:b w:val="false"/>
                <w:i/>
                <w:color w:val="000000"/>
                <w:sz w:val="20"/>
              </w:rPr>
              <w:t>niloticus</w:t>
            </w:r>
            <w:r>
              <w:rPr>
                <w:rFonts w:ascii="Times New Roman"/>
                <w:b w:val="false"/>
                <w:i w:val="false"/>
                <w:color w:val="000000"/>
                <w:sz w:val="20"/>
              </w:rPr>
              <w:t>) и змееголова (</w:t>
            </w:r>
            <w:r>
              <w:rPr>
                <w:rFonts w:ascii="Times New Roman"/>
                <w:b w:val="false"/>
                <w:i/>
                <w:color w:val="000000"/>
                <w:sz w:val="20"/>
              </w:rPr>
              <w:t>Channa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0305 32 110 0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трески вида </w:t>
            </w:r>
            <w:r>
              <w:rPr>
                <w:rFonts w:ascii="Times New Roman"/>
                <w:b w:val="false"/>
                <w:i/>
                <w:color w:val="000000"/>
                <w:sz w:val="20"/>
              </w:rPr>
              <w:t>Gadus macrocephalus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0305 32 190 0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0305 32 900 0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лосося тихоокеанского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nerka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gorbuscha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keta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tschawytscha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kisutch</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masou</w:t>
            </w:r>
            <w:r>
              <w:rPr>
                <w:rFonts w:ascii="Times New Roman"/>
                <w:b w:val="false"/>
                <w:i w:val="false"/>
                <w:color w:val="000000"/>
                <w:sz w:val="20"/>
              </w:rPr>
              <w:t xml:space="preserve"> 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rhodurus</w:t>
            </w:r>
            <w:r>
              <w:rPr>
                <w:rFonts w:ascii="Times New Roman"/>
                <w:b w:val="false"/>
                <w:i w:val="false"/>
                <w:color w:val="000000"/>
                <w:sz w:val="20"/>
              </w:rPr>
              <w:t>), лосося атлантического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salar</w:t>
            </w:r>
            <w:r>
              <w:rPr>
                <w:rFonts w:ascii="Times New Roman"/>
                <w:b w:val="false"/>
                <w:i w:val="false"/>
                <w:color w:val="000000"/>
                <w:sz w:val="20"/>
              </w:rPr>
              <w:t>) и лосося дунайского (</w:t>
            </w:r>
            <w:r>
              <w:rPr>
                <w:rFonts w:ascii="Times New Roman"/>
                <w:b w:val="false"/>
                <w:i/>
                <w:color w:val="000000"/>
                <w:sz w:val="20"/>
              </w:rPr>
              <w:t>Hucho</w:t>
            </w:r>
            <w:r>
              <w:rPr>
                <w:rFonts w:ascii="Times New Roman"/>
                <w:b w:val="false"/>
                <w:i w:val="false"/>
                <w:color w:val="000000"/>
                <w:sz w:val="20"/>
              </w:rPr>
              <w:t xml:space="preserve"> </w:t>
            </w:r>
            <w:r>
              <w:rPr>
                <w:rFonts w:ascii="Times New Roman"/>
                <w:b w:val="false"/>
                <w:i/>
                <w:color w:val="000000"/>
                <w:sz w:val="20"/>
              </w:rPr>
              <w:t>hucho</w:t>
            </w:r>
            <w:r>
              <w:rPr>
                <w:rFonts w:ascii="Times New Roman"/>
                <w:b w:val="false"/>
                <w:i w:val="false"/>
                <w:color w:val="000000"/>
                <w:sz w:val="20"/>
              </w:rPr>
              <w:t>), соленое или в рассоле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0305 39 500 0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палтуса черного, или палтуса синекорого (</w:t>
            </w:r>
            <w:r>
              <w:rPr>
                <w:rFonts w:ascii="Times New Roman"/>
                <w:b w:val="false"/>
                <w:i/>
                <w:color w:val="000000"/>
                <w:sz w:val="20"/>
              </w:rPr>
              <w:t>Reinhardtius</w:t>
            </w:r>
            <w:r>
              <w:rPr>
                <w:rFonts w:ascii="Times New Roman"/>
                <w:b w:val="false"/>
                <w:i w:val="false"/>
                <w:color w:val="000000"/>
                <w:sz w:val="20"/>
              </w:rPr>
              <w:t xml:space="preserve"> </w:t>
            </w:r>
            <w:r>
              <w:rPr>
                <w:rFonts w:ascii="Times New Roman"/>
                <w:b w:val="false"/>
                <w:i/>
                <w:color w:val="000000"/>
                <w:sz w:val="20"/>
              </w:rPr>
              <w:t>hippoglossoides</w:t>
            </w:r>
            <w:r>
              <w:rPr>
                <w:rFonts w:ascii="Times New Roman"/>
                <w:b w:val="false"/>
                <w:i w:val="false"/>
                <w:color w:val="000000"/>
                <w:sz w:val="20"/>
              </w:rPr>
              <w:t xml:space="preserve">), соленое или </w:t>
            </w:r>
            <w:r>
              <w:br/>
            </w:r>
            <w:r>
              <w:rPr>
                <w:rFonts w:ascii="Times New Roman"/>
                <w:b w:val="false"/>
                <w:i w:val="false"/>
                <w:color w:val="000000"/>
                <w:sz w:val="20"/>
              </w:rPr>
              <w:t>в рассоле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0305 39 901 0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осетровых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0305 39 908 0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тихоокеанский (</w:t>
            </w:r>
            <w:r>
              <w:rPr>
                <w:rFonts w:ascii="Times New Roman"/>
                <w:b w:val="false"/>
                <w:i/>
                <w:color w:val="000000"/>
                <w:sz w:val="20"/>
              </w:rPr>
              <w:t>Oncorhynchus nerka</w:t>
            </w:r>
            <w:r>
              <w:rPr>
                <w:rFonts w:ascii="Times New Roman"/>
                <w:b w:val="false"/>
                <w:i w:val="false"/>
                <w:color w:val="000000"/>
                <w:sz w:val="20"/>
              </w:rPr>
              <w:t xml:space="preserve">, </w:t>
            </w:r>
            <w:r>
              <w:rPr>
                <w:rFonts w:ascii="Times New Roman"/>
                <w:b w:val="false"/>
                <w:i/>
                <w:color w:val="000000"/>
                <w:sz w:val="20"/>
              </w:rPr>
              <w:t>Oncorhynchus gorbuscha</w:t>
            </w:r>
            <w:r>
              <w:rPr>
                <w:rFonts w:ascii="Times New Roman"/>
                <w:b w:val="false"/>
                <w:i w:val="false"/>
                <w:color w:val="000000"/>
                <w:sz w:val="20"/>
              </w:rPr>
              <w:t xml:space="preserve">, </w:t>
            </w:r>
            <w:r>
              <w:rPr>
                <w:rFonts w:ascii="Times New Roman"/>
                <w:b w:val="false"/>
                <w:i/>
                <w:color w:val="000000"/>
                <w:sz w:val="20"/>
              </w:rPr>
              <w:t>Oncorhynchus keta</w:t>
            </w:r>
            <w:r>
              <w:rPr>
                <w:rFonts w:ascii="Times New Roman"/>
                <w:b w:val="false"/>
                <w:i w:val="false"/>
                <w:color w:val="000000"/>
                <w:sz w:val="20"/>
              </w:rPr>
              <w:t xml:space="preserve">, </w:t>
            </w:r>
            <w:r>
              <w:rPr>
                <w:rFonts w:ascii="Times New Roman"/>
                <w:b w:val="false"/>
                <w:i/>
                <w:color w:val="000000"/>
                <w:sz w:val="20"/>
              </w:rPr>
              <w:t>Oncorhynchus tschawytscha</w:t>
            </w:r>
            <w:r>
              <w:rPr>
                <w:rFonts w:ascii="Times New Roman"/>
                <w:b w:val="false"/>
                <w:i w:val="false"/>
                <w:color w:val="000000"/>
                <w:sz w:val="20"/>
              </w:rPr>
              <w:t xml:space="preserve">, </w:t>
            </w:r>
            <w:r>
              <w:rPr>
                <w:rFonts w:ascii="Times New Roman"/>
                <w:b w:val="false"/>
                <w:i/>
                <w:color w:val="000000"/>
                <w:sz w:val="20"/>
              </w:rPr>
              <w:t>Oncorhynchus kisutch</w:t>
            </w:r>
            <w:r>
              <w:rPr>
                <w:rFonts w:ascii="Times New Roman"/>
                <w:b w:val="false"/>
                <w:i w:val="false"/>
                <w:color w:val="000000"/>
                <w:sz w:val="20"/>
              </w:rPr>
              <w:t xml:space="preserve">, </w:t>
            </w:r>
            <w:r>
              <w:rPr>
                <w:rFonts w:ascii="Times New Roman"/>
                <w:b w:val="false"/>
                <w:i/>
                <w:color w:val="000000"/>
                <w:sz w:val="20"/>
              </w:rPr>
              <w:t>Oncorhynchus masou</w:t>
            </w:r>
            <w:r>
              <w:rPr>
                <w:rFonts w:ascii="Times New Roman"/>
                <w:b w:val="false"/>
                <w:i w:val="false"/>
                <w:color w:val="000000"/>
                <w:sz w:val="20"/>
              </w:rPr>
              <w:t xml:space="preserve"> и </w:t>
            </w:r>
            <w:r>
              <w:rPr>
                <w:rFonts w:ascii="Times New Roman"/>
                <w:b w:val="false"/>
                <w:i/>
                <w:color w:val="000000"/>
                <w:sz w:val="20"/>
              </w:rPr>
              <w:t>Oncorhynchus rhodurus</w:t>
            </w:r>
            <w:r>
              <w:rPr>
                <w:rFonts w:ascii="Times New Roman"/>
                <w:b w:val="false"/>
                <w:i w:val="false"/>
                <w:color w:val="000000"/>
                <w:sz w:val="20"/>
              </w:rPr>
              <w:t>), лосось атлантический (</w:t>
            </w:r>
            <w:r>
              <w:rPr>
                <w:rFonts w:ascii="Times New Roman"/>
                <w:b w:val="false"/>
                <w:i/>
                <w:color w:val="000000"/>
                <w:sz w:val="20"/>
              </w:rPr>
              <w:t>Salmo salar</w:t>
            </w:r>
            <w:r>
              <w:rPr>
                <w:rFonts w:ascii="Times New Roman"/>
                <w:b w:val="false"/>
                <w:i w:val="false"/>
                <w:color w:val="000000"/>
                <w:sz w:val="20"/>
              </w:rPr>
              <w:t>) и лосось дунайский (</w:t>
            </w:r>
            <w:r>
              <w:rPr>
                <w:rFonts w:ascii="Times New Roman"/>
                <w:b w:val="false"/>
                <w:i/>
                <w:color w:val="000000"/>
                <w:sz w:val="20"/>
              </w:rPr>
              <w:t>Hucho hucho</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сельдь (</w:t>
            </w:r>
            <w:r>
              <w:rPr>
                <w:rFonts w:ascii="Times New Roman"/>
                <w:b w:val="false"/>
                <w:i/>
                <w:color w:val="000000"/>
                <w:sz w:val="20"/>
              </w:rPr>
              <w:t>Clupea harengus</w:t>
            </w:r>
            <w:r>
              <w:rPr>
                <w:rFonts w:ascii="Times New Roman"/>
                <w:b w:val="false"/>
                <w:i w:val="false"/>
                <w:color w:val="000000"/>
                <w:sz w:val="20"/>
              </w:rPr>
              <w:t xml:space="preserve">, </w:t>
            </w:r>
            <w:r>
              <w:rPr>
                <w:rFonts w:ascii="Times New Roman"/>
                <w:b w:val="false"/>
                <w:i/>
                <w:color w:val="000000"/>
                <w:sz w:val="20"/>
              </w:rPr>
              <w:t>Clupea pallasii</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0305 43 000 0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форель (</w:t>
            </w:r>
            <w:r>
              <w:rPr>
                <w:rFonts w:ascii="Times New Roman"/>
                <w:b w:val="false"/>
                <w:i/>
                <w:color w:val="000000"/>
                <w:sz w:val="20"/>
              </w:rPr>
              <w:t>Salmo trutta</w:t>
            </w:r>
            <w:r>
              <w:rPr>
                <w:rFonts w:ascii="Times New Roman"/>
                <w:b w:val="false"/>
                <w:i w:val="false"/>
                <w:color w:val="000000"/>
                <w:sz w:val="20"/>
              </w:rPr>
              <w:t xml:space="preserve">, </w:t>
            </w:r>
            <w:r>
              <w:rPr>
                <w:rFonts w:ascii="Times New Roman"/>
                <w:b w:val="false"/>
                <w:i/>
                <w:color w:val="000000"/>
                <w:sz w:val="20"/>
              </w:rPr>
              <w:t>Oncorhynchus mykiss</w:t>
            </w:r>
            <w:r>
              <w:rPr>
                <w:rFonts w:ascii="Times New Roman"/>
                <w:b w:val="false"/>
                <w:i w:val="false"/>
                <w:color w:val="000000"/>
                <w:sz w:val="20"/>
              </w:rPr>
              <w:t xml:space="preserve">, </w:t>
            </w:r>
            <w:r>
              <w:rPr>
                <w:rFonts w:ascii="Times New Roman"/>
                <w:b w:val="false"/>
                <w:i/>
                <w:color w:val="000000"/>
                <w:sz w:val="20"/>
              </w:rPr>
              <w:t>Oncorhynchus clarki</w:t>
            </w:r>
            <w:r>
              <w:rPr>
                <w:rFonts w:ascii="Times New Roman"/>
                <w:b w:val="false"/>
                <w:i w:val="false"/>
                <w:color w:val="000000"/>
                <w:sz w:val="20"/>
              </w:rPr>
              <w:t xml:space="preserve">, </w:t>
            </w:r>
            <w:r>
              <w:rPr>
                <w:rFonts w:ascii="Times New Roman"/>
                <w:b w:val="false"/>
                <w:i/>
                <w:color w:val="000000"/>
                <w:sz w:val="20"/>
              </w:rPr>
              <w:t>Oncorhynchus aguabonita</w:t>
            </w:r>
            <w:r>
              <w:rPr>
                <w:rFonts w:ascii="Times New Roman"/>
                <w:b w:val="false"/>
                <w:i w:val="false"/>
                <w:color w:val="000000"/>
                <w:sz w:val="20"/>
              </w:rPr>
              <w:t xml:space="preserve">, </w:t>
            </w:r>
            <w:r>
              <w:rPr>
                <w:rFonts w:ascii="Times New Roman"/>
                <w:b w:val="false"/>
                <w:i/>
                <w:color w:val="000000"/>
                <w:sz w:val="20"/>
              </w:rPr>
              <w:t>Oncorhynchus gilae</w:t>
            </w:r>
            <w:r>
              <w:rPr>
                <w:rFonts w:ascii="Times New Roman"/>
                <w:b w:val="false"/>
                <w:i w:val="false"/>
                <w:color w:val="000000"/>
                <w:sz w:val="20"/>
              </w:rPr>
              <w:t xml:space="preserve">, </w:t>
            </w:r>
            <w:r>
              <w:rPr>
                <w:rFonts w:ascii="Times New Roman"/>
                <w:b w:val="false"/>
                <w:i/>
                <w:color w:val="000000"/>
                <w:sz w:val="20"/>
              </w:rPr>
              <w:t>Oncorhynchus apache</w:t>
            </w:r>
            <w:r>
              <w:rPr>
                <w:rFonts w:ascii="Times New Roman"/>
                <w:b w:val="false"/>
                <w:i w:val="false"/>
                <w:color w:val="000000"/>
                <w:sz w:val="20"/>
              </w:rPr>
              <w:t xml:space="preserve"> и </w:t>
            </w:r>
            <w:r>
              <w:rPr>
                <w:rFonts w:ascii="Times New Roman"/>
                <w:b w:val="false"/>
                <w:i/>
                <w:color w:val="000000"/>
                <w:sz w:val="20"/>
              </w:rPr>
              <w:t>Oncorhynchus chrysogaster</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0305 44 800 0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0305 49 801 0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осетровые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0305 49 808 0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w:t>
            </w:r>
            <w:r>
              <w:rPr>
                <w:rFonts w:ascii="Times New Roman"/>
                <w:b w:val="false"/>
                <w:i/>
                <w:color w:val="000000"/>
                <w:sz w:val="20"/>
              </w:rPr>
              <w:t>Oreochromis spp</w:t>
            </w:r>
            <w:r>
              <w:rPr>
                <w:rFonts w:ascii="Times New Roman"/>
                <w:b w:val="false"/>
                <w:i w:val="false"/>
                <w:color w:val="000000"/>
                <w:sz w:val="20"/>
              </w:rPr>
              <w:t>.), сом (</w:t>
            </w:r>
            <w:r>
              <w:rPr>
                <w:rFonts w:ascii="Times New Roman"/>
                <w:b w:val="false"/>
                <w:i/>
                <w:color w:val="000000"/>
                <w:sz w:val="20"/>
              </w:rPr>
              <w:t>Pangasius spp</w:t>
            </w:r>
            <w:r>
              <w:rPr>
                <w:rFonts w:ascii="Times New Roman"/>
                <w:b w:val="false"/>
                <w:i w:val="false"/>
                <w:color w:val="000000"/>
                <w:sz w:val="20"/>
              </w:rPr>
              <w:t xml:space="preserve">., </w:t>
            </w:r>
            <w:r>
              <w:rPr>
                <w:rFonts w:ascii="Times New Roman"/>
                <w:b w:val="false"/>
                <w:i/>
                <w:color w:val="000000"/>
                <w:sz w:val="20"/>
              </w:rPr>
              <w:t>Silurus spp</w:t>
            </w:r>
            <w:r>
              <w:rPr>
                <w:rFonts w:ascii="Times New Roman"/>
                <w:b w:val="false"/>
                <w:i w:val="false"/>
                <w:color w:val="000000"/>
                <w:sz w:val="20"/>
              </w:rPr>
              <w:t xml:space="preserve">., </w:t>
            </w:r>
            <w:r>
              <w:rPr>
                <w:rFonts w:ascii="Times New Roman"/>
                <w:b w:val="false"/>
                <w:i/>
                <w:color w:val="000000"/>
                <w:sz w:val="20"/>
              </w:rPr>
              <w:t>Clarias spp</w:t>
            </w:r>
            <w:r>
              <w:rPr>
                <w:rFonts w:ascii="Times New Roman"/>
                <w:b w:val="false"/>
                <w:i w:val="false"/>
                <w:color w:val="000000"/>
                <w:sz w:val="20"/>
              </w:rPr>
              <w:t xml:space="preserve">., </w:t>
            </w:r>
            <w:r>
              <w:rPr>
                <w:rFonts w:ascii="Times New Roman"/>
                <w:b w:val="false"/>
                <w:i/>
                <w:color w:val="000000"/>
                <w:sz w:val="20"/>
              </w:rPr>
              <w:t>Ictalurus spp</w:t>
            </w:r>
            <w:r>
              <w:rPr>
                <w:rFonts w:ascii="Times New Roman"/>
                <w:b w:val="false"/>
                <w:i w:val="false"/>
                <w:color w:val="000000"/>
                <w:sz w:val="20"/>
              </w:rPr>
              <w:t>.), карп (</w:t>
            </w:r>
            <w:r>
              <w:rPr>
                <w:rFonts w:ascii="Times New Roman"/>
                <w:b w:val="false"/>
                <w:i/>
                <w:color w:val="000000"/>
                <w:sz w:val="20"/>
              </w:rPr>
              <w:t>Cyprinus spp</w:t>
            </w:r>
            <w:r>
              <w:rPr>
                <w:rFonts w:ascii="Times New Roman"/>
                <w:b w:val="false"/>
                <w:i w:val="false"/>
                <w:color w:val="000000"/>
                <w:sz w:val="20"/>
              </w:rPr>
              <w:t xml:space="preserve">., </w:t>
            </w:r>
            <w:r>
              <w:rPr>
                <w:rFonts w:ascii="Times New Roman"/>
                <w:b w:val="false"/>
                <w:i/>
                <w:color w:val="000000"/>
                <w:sz w:val="20"/>
              </w:rPr>
              <w:t>Carassius spp</w:t>
            </w:r>
            <w:r>
              <w:rPr>
                <w:rFonts w:ascii="Times New Roman"/>
                <w:b w:val="false"/>
                <w:i w:val="false"/>
                <w:color w:val="000000"/>
                <w:sz w:val="20"/>
              </w:rPr>
              <w:t xml:space="preserve">., </w:t>
            </w:r>
            <w:r>
              <w:rPr>
                <w:rFonts w:ascii="Times New Roman"/>
                <w:b w:val="false"/>
                <w:i/>
                <w:color w:val="000000"/>
                <w:sz w:val="20"/>
              </w:rPr>
              <w:t>Ctenopharyngodon idellus</w:t>
            </w:r>
            <w:r>
              <w:rPr>
                <w:rFonts w:ascii="Times New Roman"/>
                <w:b w:val="false"/>
                <w:i w:val="false"/>
                <w:color w:val="000000"/>
                <w:sz w:val="20"/>
              </w:rPr>
              <w:t xml:space="preserve">, </w:t>
            </w:r>
            <w:r>
              <w:rPr>
                <w:rFonts w:ascii="Times New Roman"/>
                <w:b w:val="false"/>
                <w:i/>
                <w:color w:val="000000"/>
                <w:sz w:val="20"/>
              </w:rPr>
              <w:t>Hypophthalmichthys spp</w:t>
            </w:r>
            <w:r>
              <w:rPr>
                <w:rFonts w:ascii="Times New Roman"/>
                <w:b w:val="false"/>
                <w:i w:val="false"/>
                <w:color w:val="000000"/>
                <w:sz w:val="20"/>
              </w:rPr>
              <w:t xml:space="preserve">., </w:t>
            </w:r>
            <w:r>
              <w:rPr>
                <w:rFonts w:ascii="Times New Roman"/>
                <w:b w:val="false"/>
                <w:i/>
                <w:color w:val="000000"/>
                <w:sz w:val="20"/>
              </w:rPr>
              <w:t>Cirrhinus spp</w:t>
            </w:r>
            <w:r>
              <w:rPr>
                <w:rFonts w:ascii="Times New Roman"/>
                <w:b w:val="false"/>
                <w:i w:val="false"/>
                <w:color w:val="000000"/>
                <w:sz w:val="20"/>
              </w:rPr>
              <w:t xml:space="preserve">., </w:t>
            </w:r>
            <w:r>
              <w:rPr>
                <w:rFonts w:ascii="Times New Roman"/>
                <w:b w:val="false"/>
                <w:i/>
                <w:color w:val="000000"/>
                <w:sz w:val="20"/>
              </w:rPr>
              <w:t>Mylopharyngodon piceus</w:t>
            </w:r>
            <w:r>
              <w:rPr>
                <w:rFonts w:ascii="Times New Roman"/>
                <w:b w:val="false"/>
                <w:i w:val="false"/>
                <w:color w:val="000000"/>
                <w:sz w:val="20"/>
              </w:rPr>
              <w:t xml:space="preserve">, </w:t>
            </w:r>
            <w:r>
              <w:rPr>
                <w:rFonts w:ascii="Times New Roman"/>
                <w:b w:val="false"/>
                <w:i/>
                <w:color w:val="000000"/>
                <w:sz w:val="20"/>
              </w:rPr>
              <w:t>Catla catla</w:t>
            </w:r>
            <w:r>
              <w:rPr>
                <w:rFonts w:ascii="Times New Roman"/>
                <w:b w:val="false"/>
                <w:i w:val="false"/>
                <w:color w:val="000000"/>
                <w:sz w:val="20"/>
              </w:rPr>
              <w:t xml:space="preserve">, </w:t>
            </w:r>
            <w:r>
              <w:rPr>
                <w:rFonts w:ascii="Times New Roman"/>
                <w:b w:val="false"/>
                <w:i/>
                <w:color w:val="000000"/>
                <w:sz w:val="20"/>
              </w:rPr>
              <w:t>Labeo spp</w:t>
            </w:r>
            <w:r>
              <w:rPr>
                <w:rFonts w:ascii="Times New Roman"/>
                <w:b w:val="false"/>
                <w:i w:val="false"/>
                <w:color w:val="000000"/>
                <w:sz w:val="20"/>
              </w:rPr>
              <w:t xml:space="preserve">., </w:t>
            </w:r>
            <w:r>
              <w:rPr>
                <w:rFonts w:ascii="Times New Roman"/>
                <w:b w:val="false"/>
                <w:i/>
                <w:color w:val="000000"/>
                <w:sz w:val="20"/>
              </w:rPr>
              <w:t>Osteochilus hasselti</w:t>
            </w:r>
            <w:r>
              <w:rPr>
                <w:rFonts w:ascii="Times New Roman"/>
                <w:b w:val="false"/>
                <w:i w:val="false"/>
                <w:color w:val="000000"/>
                <w:sz w:val="20"/>
              </w:rPr>
              <w:t xml:space="preserve">, </w:t>
            </w:r>
            <w:r>
              <w:rPr>
                <w:rFonts w:ascii="Times New Roman"/>
                <w:b w:val="false"/>
                <w:i/>
                <w:color w:val="000000"/>
                <w:sz w:val="20"/>
              </w:rPr>
              <w:t>Leptobarbus hoeveni</w:t>
            </w:r>
            <w:r>
              <w:rPr>
                <w:rFonts w:ascii="Times New Roman"/>
                <w:b w:val="false"/>
                <w:i w:val="false"/>
                <w:color w:val="000000"/>
                <w:sz w:val="20"/>
              </w:rPr>
              <w:t xml:space="preserve">, </w:t>
            </w:r>
            <w:r>
              <w:rPr>
                <w:rFonts w:ascii="Times New Roman"/>
                <w:b w:val="false"/>
                <w:i/>
                <w:color w:val="000000"/>
                <w:sz w:val="20"/>
              </w:rPr>
              <w:t>Megalobrama spp</w:t>
            </w:r>
            <w:r>
              <w:rPr>
                <w:rFonts w:ascii="Times New Roman"/>
                <w:b w:val="false"/>
                <w:i w:val="false"/>
                <w:color w:val="000000"/>
                <w:sz w:val="20"/>
              </w:rPr>
              <w:t>.), угорь (</w:t>
            </w:r>
            <w:r>
              <w:rPr>
                <w:rFonts w:ascii="Times New Roman"/>
                <w:b w:val="false"/>
                <w:i/>
                <w:color w:val="000000"/>
                <w:sz w:val="20"/>
              </w:rPr>
              <w:t>Anguilla spp</w:t>
            </w:r>
            <w:r>
              <w:rPr>
                <w:rFonts w:ascii="Times New Roman"/>
                <w:b w:val="false"/>
                <w:i w:val="false"/>
                <w:color w:val="000000"/>
                <w:sz w:val="20"/>
              </w:rPr>
              <w:t>.), латес нильский (</w:t>
            </w:r>
            <w:r>
              <w:rPr>
                <w:rFonts w:ascii="Times New Roman"/>
                <w:b w:val="false"/>
                <w:i/>
                <w:color w:val="000000"/>
                <w:sz w:val="20"/>
              </w:rPr>
              <w:t>Lates niloticus</w:t>
            </w:r>
            <w:r>
              <w:rPr>
                <w:rFonts w:ascii="Times New Roman"/>
                <w:b w:val="false"/>
                <w:i w:val="false"/>
                <w:color w:val="000000"/>
                <w:sz w:val="20"/>
              </w:rPr>
              <w:t>) и змееголов (</w:t>
            </w:r>
            <w:r>
              <w:rPr>
                <w:rFonts w:ascii="Times New Roman"/>
                <w:b w:val="false"/>
                <w:i/>
                <w:color w:val="000000"/>
                <w:sz w:val="20"/>
              </w:rPr>
              <w:t>Channa 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0305 53 900 0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0305 54 100 0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сельдь (</w:t>
            </w:r>
            <w:r>
              <w:rPr>
                <w:rFonts w:ascii="Times New Roman"/>
                <w:b w:val="false"/>
                <w:i/>
                <w:color w:val="000000"/>
                <w:sz w:val="20"/>
              </w:rPr>
              <w:t>Clupea harengus</w:t>
            </w:r>
            <w:r>
              <w:rPr>
                <w:rFonts w:ascii="Times New Roman"/>
                <w:b w:val="false"/>
                <w:i w:val="false"/>
                <w:color w:val="000000"/>
                <w:sz w:val="20"/>
              </w:rPr>
              <w:t xml:space="preserve">, </w:t>
            </w:r>
            <w:r>
              <w:rPr>
                <w:rFonts w:ascii="Times New Roman"/>
                <w:b w:val="false"/>
                <w:i/>
                <w:color w:val="000000"/>
                <w:sz w:val="20"/>
              </w:rPr>
              <w:t>Clupea pallasii</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0305 54 900 0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0305 59 700 0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белокорый, или обыкновенный (</w:t>
            </w:r>
            <w:r>
              <w:rPr>
                <w:rFonts w:ascii="Times New Roman"/>
                <w:b w:val="false"/>
                <w:i/>
                <w:color w:val="000000"/>
                <w:sz w:val="20"/>
              </w:rPr>
              <w:t>Hippoglossus hippoglossus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0305 59 900 0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сельдь (</w:t>
            </w:r>
            <w:r>
              <w:rPr>
                <w:rFonts w:ascii="Times New Roman"/>
                <w:b w:val="false"/>
                <w:i/>
                <w:color w:val="000000"/>
                <w:sz w:val="20"/>
              </w:rPr>
              <w:t>Clupea harengus</w:t>
            </w:r>
            <w:r>
              <w:rPr>
                <w:rFonts w:ascii="Times New Roman"/>
                <w:b w:val="false"/>
                <w:i w:val="false"/>
                <w:color w:val="000000"/>
                <w:sz w:val="20"/>
              </w:rPr>
              <w:t xml:space="preserve">, </w:t>
            </w:r>
            <w:r>
              <w:rPr>
                <w:rFonts w:ascii="Times New Roman"/>
                <w:b w:val="false"/>
                <w:i/>
                <w:color w:val="000000"/>
                <w:sz w:val="20"/>
              </w:rPr>
              <w:t>Clupea pallasii</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треска (</w:t>
            </w:r>
            <w:r>
              <w:rPr>
                <w:rFonts w:ascii="Times New Roman"/>
                <w:b w:val="false"/>
                <w:i/>
                <w:color w:val="000000"/>
                <w:sz w:val="20"/>
              </w:rPr>
              <w:t>Gadus morhua</w:t>
            </w:r>
            <w:r>
              <w:rPr>
                <w:rFonts w:ascii="Times New Roman"/>
                <w:b w:val="false"/>
                <w:i w:val="false"/>
                <w:color w:val="000000"/>
                <w:sz w:val="20"/>
              </w:rPr>
              <w:t xml:space="preserve">, </w:t>
            </w:r>
            <w:r>
              <w:rPr>
                <w:rFonts w:ascii="Times New Roman"/>
                <w:b w:val="false"/>
                <w:i/>
                <w:color w:val="000000"/>
                <w:sz w:val="20"/>
              </w:rPr>
              <w:t>Gadus ogac</w:t>
            </w:r>
            <w:r>
              <w:rPr>
                <w:rFonts w:ascii="Times New Roman"/>
                <w:b w:val="false"/>
                <w:i w:val="false"/>
                <w:color w:val="000000"/>
                <w:sz w:val="20"/>
              </w:rPr>
              <w:t xml:space="preserve">, </w:t>
            </w:r>
            <w:r>
              <w:rPr>
                <w:rFonts w:ascii="Times New Roman"/>
                <w:b w:val="false"/>
                <w:i/>
                <w:color w:val="000000"/>
                <w:sz w:val="20"/>
              </w:rPr>
              <w:t>Gadus macrocephalus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0305 63 000 0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анчоусы (</w:t>
            </w:r>
            <w:r>
              <w:rPr>
                <w:rFonts w:ascii="Times New Roman"/>
                <w:b w:val="false"/>
                <w:i/>
                <w:color w:val="000000"/>
                <w:sz w:val="20"/>
              </w:rPr>
              <w:t>Engraulis 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0305 64 000 0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w:t>
            </w:r>
            <w:r>
              <w:rPr>
                <w:rFonts w:ascii="Times New Roman"/>
                <w:b w:val="false"/>
                <w:i/>
                <w:color w:val="000000"/>
                <w:sz w:val="20"/>
              </w:rPr>
              <w:t>Oreochromis spp.</w:t>
            </w:r>
            <w:r>
              <w:rPr>
                <w:rFonts w:ascii="Times New Roman"/>
                <w:b w:val="false"/>
                <w:i w:val="false"/>
                <w:color w:val="000000"/>
                <w:sz w:val="20"/>
              </w:rPr>
              <w:t>), сом (</w:t>
            </w:r>
            <w:r>
              <w:rPr>
                <w:rFonts w:ascii="Times New Roman"/>
                <w:b w:val="false"/>
                <w:i/>
                <w:color w:val="000000"/>
                <w:sz w:val="20"/>
              </w:rPr>
              <w:t>Pangasius spp., Silurus spp., Clarias spp., Ictalurus spp.</w:t>
            </w:r>
            <w:r>
              <w:rPr>
                <w:rFonts w:ascii="Times New Roman"/>
                <w:b w:val="false"/>
                <w:i w:val="false"/>
                <w:color w:val="000000"/>
                <w:sz w:val="20"/>
              </w:rPr>
              <w:t>), карп (</w:t>
            </w:r>
            <w:r>
              <w:rPr>
                <w:rFonts w:ascii="Times New Roman"/>
                <w:b w:val="false"/>
                <w:i/>
                <w:color w:val="000000"/>
                <w:sz w:val="20"/>
              </w:rPr>
              <w:t>Cyprinus spp., Carassius spp., Ctenopharyngodon idellus, Hypophthalmichthys spp., Cirrhinus spp., Mylopharyngodon piceus, Catla catla, Labeo spp., Osteochilus hasselti, Leptobarbus hoeveni, Megalobrama spp.</w:t>
            </w:r>
            <w:r>
              <w:rPr>
                <w:rFonts w:ascii="Times New Roman"/>
                <w:b w:val="false"/>
                <w:i w:val="false"/>
                <w:color w:val="000000"/>
                <w:sz w:val="20"/>
              </w:rPr>
              <w:t>), угорь (</w:t>
            </w:r>
            <w:r>
              <w:rPr>
                <w:rFonts w:ascii="Times New Roman"/>
                <w:b w:val="false"/>
                <w:i/>
                <w:color w:val="000000"/>
                <w:sz w:val="20"/>
              </w:rPr>
              <w:t>Anguilla spp.</w:t>
            </w:r>
            <w:r>
              <w:rPr>
                <w:rFonts w:ascii="Times New Roman"/>
                <w:b w:val="false"/>
                <w:i w:val="false"/>
                <w:color w:val="000000"/>
                <w:sz w:val="20"/>
              </w:rPr>
              <w:t>), латес нильский (</w:t>
            </w:r>
            <w:r>
              <w:rPr>
                <w:rFonts w:ascii="Times New Roman"/>
                <w:b w:val="false"/>
                <w:i/>
                <w:color w:val="000000"/>
                <w:sz w:val="20"/>
              </w:rPr>
              <w:t>Lates niloticus</w:t>
            </w:r>
            <w:r>
              <w:rPr>
                <w:rFonts w:ascii="Times New Roman"/>
                <w:b w:val="false"/>
                <w:i w:val="false"/>
                <w:color w:val="000000"/>
                <w:sz w:val="20"/>
              </w:rPr>
              <w:t>) и змееголов (</w:t>
            </w:r>
            <w:r>
              <w:rPr>
                <w:rFonts w:ascii="Times New Roman"/>
                <w:b w:val="false"/>
                <w:i/>
                <w:color w:val="000000"/>
                <w:sz w:val="20"/>
              </w:rPr>
              <w:t>Channa 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рыба вида </w:t>
            </w:r>
            <w:r>
              <w:rPr>
                <w:rFonts w:ascii="Times New Roman"/>
                <w:b w:val="false"/>
                <w:i/>
                <w:color w:val="000000"/>
                <w:sz w:val="20"/>
              </w:rPr>
              <w:t>Boreogadus saida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белокорый, или обыкновенный (</w:t>
            </w:r>
            <w:r>
              <w:rPr>
                <w:rFonts w:ascii="Times New Roman"/>
                <w:b w:val="false"/>
                <w:i/>
                <w:color w:val="000000"/>
                <w:sz w:val="20"/>
              </w:rPr>
              <w:t>Hippoglossus hippoglossus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лосось тихоокеанский (</w:t>
            </w:r>
            <w:r>
              <w:rPr>
                <w:rFonts w:ascii="Times New Roman"/>
                <w:b w:val="false"/>
                <w:i/>
                <w:color w:val="000000"/>
                <w:sz w:val="20"/>
              </w:rPr>
              <w:t>Oncorhynchus nerka</w:t>
            </w:r>
            <w:r>
              <w:rPr>
                <w:rFonts w:ascii="Times New Roman"/>
                <w:b w:val="false"/>
                <w:i w:val="false"/>
                <w:color w:val="000000"/>
                <w:sz w:val="20"/>
              </w:rPr>
              <w:t xml:space="preserve">, </w:t>
            </w:r>
            <w:r>
              <w:rPr>
                <w:rFonts w:ascii="Times New Roman"/>
                <w:b w:val="false"/>
                <w:i/>
                <w:color w:val="000000"/>
                <w:sz w:val="20"/>
              </w:rPr>
              <w:t>Oncorhynchus gorbuscha</w:t>
            </w:r>
            <w:r>
              <w:rPr>
                <w:rFonts w:ascii="Times New Roman"/>
                <w:b w:val="false"/>
                <w:i w:val="false"/>
                <w:color w:val="000000"/>
                <w:sz w:val="20"/>
              </w:rPr>
              <w:t xml:space="preserve">, </w:t>
            </w:r>
            <w:r>
              <w:rPr>
                <w:rFonts w:ascii="Times New Roman"/>
                <w:b w:val="false"/>
                <w:i/>
                <w:color w:val="000000"/>
                <w:sz w:val="20"/>
              </w:rPr>
              <w:t>Oncorhynchus keta</w:t>
            </w:r>
            <w:r>
              <w:rPr>
                <w:rFonts w:ascii="Times New Roman"/>
                <w:b w:val="false"/>
                <w:i w:val="false"/>
                <w:color w:val="000000"/>
                <w:sz w:val="20"/>
              </w:rPr>
              <w:t xml:space="preserve">, </w:t>
            </w:r>
            <w:r>
              <w:rPr>
                <w:rFonts w:ascii="Times New Roman"/>
                <w:b w:val="false"/>
                <w:i/>
                <w:color w:val="000000"/>
                <w:sz w:val="20"/>
              </w:rPr>
              <w:t>Oncorhynchus tschawytscha</w:t>
            </w:r>
            <w:r>
              <w:rPr>
                <w:rFonts w:ascii="Times New Roman"/>
                <w:b w:val="false"/>
                <w:i w:val="false"/>
                <w:color w:val="000000"/>
                <w:sz w:val="20"/>
              </w:rPr>
              <w:t xml:space="preserve">, </w:t>
            </w:r>
            <w:r>
              <w:rPr>
                <w:rFonts w:ascii="Times New Roman"/>
                <w:b w:val="false"/>
                <w:i/>
                <w:color w:val="000000"/>
                <w:sz w:val="20"/>
              </w:rPr>
              <w:t>Oncorhynchus kisutch</w:t>
            </w:r>
            <w:r>
              <w:rPr>
                <w:rFonts w:ascii="Times New Roman"/>
                <w:b w:val="false"/>
                <w:i w:val="false"/>
                <w:color w:val="000000"/>
                <w:sz w:val="20"/>
              </w:rPr>
              <w:t xml:space="preserve">, </w:t>
            </w:r>
            <w:r>
              <w:rPr>
                <w:rFonts w:ascii="Times New Roman"/>
                <w:b w:val="false"/>
                <w:i/>
                <w:color w:val="000000"/>
                <w:sz w:val="20"/>
              </w:rPr>
              <w:t>Oncorhynchus masou</w:t>
            </w:r>
            <w:r>
              <w:rPr>
                <w:rFonts w:ascii="Times New Roman"/>
                <w:b w:val="false"/>
                <w:i w:val="false"/>
                <w:color w:val="000000"/>
                <w:sz w:val="20"/>
              </w:rPr>
              <w:t xml:space="preserve"> и </w:t>
            </w:r>
            <w:r>
              <w:rPr>
                <w:rFonts w:ascii="Times New Roman"/>
                <w:b w:val="false"/>
                <w:i/>
                <w:color w:val="000000"/>
                <w:sz w:val="20"/>
              </w:rPr>
              <w:t>Oncorhynchus rhodurus</w:t>
            </w:r>
            <w:r>
              <w:rPr>
                <w:rFonts w:ascii="Times New Roman"/>
                <w:b w:val="false"/>
                <w:i w:val="false"/>
                <w:color w:val="000000"/>
                <w:sz w:val="20"/>
              </w:rPr>
              <w:t>), лосось атлантический (</w:t>
            </w:r>
            <w:r>
              <w:rPr>
                <w:rFonts w:ascii="Times New Roman"/>
                <w:b w:val="false"/>
                <w:i/>
                <w:color w:val="000000"/>
                <w:sz w:val="20"/>
              </w:rPr>
              <w:t>Salmo salar</w:t>
            </w:r>
            <w:r>
              <w:rPr>
                <w:rFonts w:ascii="Times New Roman"/>
                <w:b w:val="false"/>
                <w:i w:val="false"/>
                <w:color w:val="000000"/>
                <w:sz w:val="20"/>
              </w:rPr>
              <w:t>) и лосось дунайский (</w:t>
            </w:r>
            <w:r>
              <w:rPr>
                <w:rFonts w:ascii="Times New Roman"/>
                <w:b w:val="false"/>
                <w:i/>
                <w:color w:val="000000"/>
                <w:sz w:val="20"/>
              </w:rPr>
              <w:t>Hucho hucho</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0305 69 700 0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0305 72 000 1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лосося тихоокеанского (</w:t>
            </w:r>
            <w:r>
              <w:rPr>
                <w:rFonts w:ascii="Times New Roman"/>
                <w:b w:val="false"/>
                <w:i/>
                <w:color w:val="000000"/>
                <w:sz w:val="20"/>
              </w:rPr>
              <w:t>Oncorhynchus nerka</w:t>
            </w:r>
            <w:r>
              <w:rPr>
                <w:rFonts w:ascii="Times New Roman"/>
                <w:b w:val="false"/>
                <w:i w:val="false"/>
                <w:color w:val="000000"/>
                <w:sz w:val="20"/>
              </w:rPr>
              <w:t xml:space="preserve">, </w:t>
            </w:r>
            <w:r>
              <w:rPr>
                <w:rFonts w:ascii="Times New Roman"/>
                <w:b w:val="false"/>
                <w:i/>
                <w:color w:val="000000"/>
                <w:sz w:val="20"/>
              </w:rPr>
              <w:t>Oncorhynchus gorbuscha</w:t>
            </w:r>
            <w:r>
              <w:rPr>
                <w:rFonts w:ascii="Times New Roman"/>
                <w:b w:val="false"/>
                <w:i w:val="false"/>
                <w:color w:val="000000"/>
                <w:sz w:val="20"/>
              </w:rPr>
              <w:t xml:space="preserve">, </w:t>
            </w:r>
            <w:r>
              <w:rPr>
                <w:rFonts w:ascii="Times New Roman"/>
                <w:b w:val="false"/>
                <w:i/>
                <w:color w:val="000000"/>
                <w:sz w:val="20"/>
              </w:rPr>
              <w:t>Oncorhynchus keta</w:t>
            </w:r>
            <w:r>
              <w:rPr>
                <w:rFonts w:ascii="Times New Roman"/>
                <w:b w:val="false"/>
                <w:i w:val="false"/>
                <w:color w:val="000000"/>
                <w:sz w:val="20"/>
              </w:rPr>
              <w:t xml:space="preserve">, </w:t>
            </w:r>
            <w:r>
              <w:rPr>
                <w:rFonts w:ascii="Times New Roman"/>
                <w:b w:val="false"/>
                <w:i/>
                <w:color w:val="000000"/>
                <w:sz w:val="20"/>
              </w:rPr>
              <w:t>Oncorhynchus tschawytscha</w:t>
            </w:r>
            <w:r>
              <w:rPr>
                <w:rFonts w:ascii="Times New Roman"/>
                <w:b w:val="false"/>
                <w:i w:val="false"/>
                <w:color w:val="000000"/>
                <w:sz w:val="20"/>
              </w:rPr>
              <w:t xml:space="preserve">, </w:t>
            </w:r>
            <w:r>
              <w:rPr>
                <w:rFonts w:ascii="Times New Roman"/>
                <w:b w:val="false"/>
                <w:i/>
                <w:color w:val="000000"/>
                <w:sz w:val="20"/>
              </w:rPr>
              <w:t>Oncorhynchus kisutch</w:t>
            </w:r>
            <w:r>
              <w:rPr>
                <w:rFonts w:ascii="Times New Roman"/>
                <w:b w:val="false"/>
                <w:i w:val="false"/>
                <w:color w:val="000000"/>
                <w:sz w:val="20"/>
              </w:rPr>
              <w:t xml:space="preserve">, </w:t>
            </w:r>
            <w:r>
              <w:rPr>
                <w:rFonts w:ascii="Times New Roman"/>
                <w:b w:val="false"/>
                <w:i/>
                <w:color w:val="000000"/>
                <w:sz w:val="20"/>
              </w:rPr>
              <w:t>Oncorhynchus masou</w:t>
            </w:r>
            <w:r>
              <w:rPr>
                <w:rFonts w:ascii="Times New Roman"/>
                <w:b w:val="false"/>
                <w:i w:val="false"/>
                <w:color w:val="000000"/>
                <w:sz w:val="20"/>
              </w:rPr>
              <w:t xml:space="preserve"> и </w:t>
            </w:r>
            <w:r>
              <w:rPr>
                <w:rFonts w:ascii="Times New Roman"/>
                <w:b w:val="false"/>
                <w:i/>
                <w:color w:val="000000"/>
                <w:sz w:val="20"/>
              </w:rPr>
              <w:t>Oncorhynchus rhodurus</w:t>
            </w:r>
            <w:r>
              <w:rPr>
                <w:rFonts w:ascii="Times New Roman"/>
                <w:b w:val="false"/>
                <w:i w:val="false"/>
                <w:color w:val="000000"/>
                <w:sz w:val="20"/>
              </w:rPr>
              <w:t>), лосося атлантического (</w:t>
            </w:r>
            <w:r>
              <w:rPr>
                <w:rFonts w:ascii="Times New Roman"/>
                <w:b w:val="false"/>
                <w:i/>
                <w:color w:val="000000"/>
                <w:sz w:val="20"/>
              </w:rPr>
              <w:t>Salmo salar</w:t>
            </w:r>
            <w:r>
              <w:rPr>
                <w:rFonts w:ascii="Times New Roman"/>
                <w:b w:val="false"/>
                <w:i w:val="false"/>
                <w:color w:val="000000"/>
                <w:sz w:val="20"/>
              </w:rPr>
              <w:t>) и лосося дунайского (</w:t>
            </w:r>
            <w:r>
              <w:rPr>
                <w:rFonts w:ascii="Times New Roman"/>
                <w:b w:val="false"/>
                <w:i/>
                <w:color w:val="000000"/>
                <w:sz w:val="20"/>
              </w:rPr>
              <w:t>Hucho hucho</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0305 72 000 9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0305 79 000 1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лосося тихоокеанского (</w:t>
            </w:r>
            <w:r>
              <w:rPr>
                <w:rFonts w:ascii="Times New Roman"/>
                <w:b w:val="false"/>
                <w:i/>
                <w:color w:val="000000"/>
                <w:sz w:val="20"/>
              </w:rPr>
              <w:t>Oncorhynchus nerka</w:t>
            </w:r>
            <w:r>
              <w:rPr>
                <w:rFonts w:ascii="Times New Roman"/>
                <w:b w:val="false"/>
                <w:i w:val="false"/>
                <w:color w:val="000000"/>
                <w:sz w:val="20"/>
              </w:rPr>
              <w:t xml:space="preserve">, </w:t>
            </w:r>
            <w:r>
              <w:rPr>
                <w:rFonts w:ascii="Times New Roman"/>
                <w:b w:val="false"/>
                <w:i/>
                <w:color w:val="000000"/>
                <w:sz w:val="20"/>
              </w:rPr>
              <w:t>Oncorhynchus gorbuscha</w:t>
            </w:r>
            <w:r>
              <w:rPr>
                <w:rFonts w:ascii="Times New Roman"/>
                <w:b w:val="false"/>
                <w:i w:val="false"/>
                <w:color w:val="000000"/>
                <w:sz w:val="20"/>
              </w:rPr>
              <w:t xml:space="preserve">, </w:t>
            </w:r>
            <w:r>
              <w:rPr>
                <w:rFonts w:ascii="Times New Roman"/>
                <w:b w:val="false"/>
                <w:i/>
                <w:color w:val="000000"/>
                <w:sz w:val="20"/>
              </w:rPr>
              <w:t>Oncorhynchus keta</w:t>
            </w:r>
            <w:r>
              <w:rPr>
                <w:rFonts w:ascii="Times New Roman"/>
                <w:b w:val="false"/>
                <w:i w:val="false"/>
                <w:color w:val="000000"/>
                <w:sz w:val="20"/>
              </w:rPr>
              <w:t xml:space="preserve">, </w:t>
            </w:r>
            <w:r>
              <w:rPr>
                <w:rFonts w:ascii="Times New Roman"/>
                <w:b w:val="false"/>
                <w:i/>
                <w:color w:val="000000"/>
                <w:sz w:val="20"/>
              </w:rPr>
              <w:t>Oncorhynchus tschawytscha</w:t>
            </w:r>
            <w:r>
              <w:rPr>
                <w:rFonts w:ascii="Times New Roman"/>
                <w:b w:val="false"/>
                <w:i w:val="false"/>
                <w:color w:val="000000"/>
                <w:sz w:val="20"/>
              </w:rPr>
              <w:t xml:space="preserve">, </w:t>
            </w:r>
            <w:r>
              <w:rPr>
                <w:rFonts w:ascii="Times New Roman"/>
                <w:b w:val="false"/>
                <w:i/>
                <w:color w:val="000000"/>
                <w:sz w:val="20"/>
              </w:rPr>
              <w:t>Oncorhynchus kisutch</w:t>
            </w:r>
            <w:r>
              <w:rPr>
                <w:rFonts w:ascii="Times New Roman"/>
                <w:b w:val="false"/>
                <w:i w:val="false"/>
                <w:color w:val="000000"/>
                <w:sz w:val="20"/>
              </w:rPr>
              <w:t xml:space="preserve">, </w:t>
            </w:r>
            <w:r>
              <w:rPr>
                <w:rFonts w:ascii="Times New Roman"/>
                <w:b w:val="false"/>
                <w:i/>
                <w:color w:val="000000"/>
                <w:sz w:val="20"/>
              </w:rPr>
              <w:t>Oncorhynchus masou</w:t>
            </w:r>
            <w:r>
              <w:rPr>
                <w:rFonts w:ascii="Times New Roman"/>
                <w:b w:val="false"/>
                <w:i w:val="false"/>
                <w:color w:val="000000"/>
                <w:sz w:val="20"/>
              </w:rPr>
              <w:t xml:space="preserve"> и </w:t>
            </w:r>
            <w:r>
              <w:rPr>
                <w:rFonts w:ascii="Times New Roman"/>
                <w:b w:val="false"/>
                <w:i/>
                <w:color w:val="000000"/>
                <w:sz w:val="20"/>
              </w:rPr>
              <w:t>Oncorhynchus rhodurus</w:t>
            </w:r>
            <w:r>
              <w:rPr>
                <w:rFonts w:ascii="Times New Roman"/>
                <w:b w:val="false"/>
                <w:i w:val="false"/>
                <w:color w:val="000000"/>
                <w:sz w:val="20"/>
              </w:rPr>
              <w:t>), лосося атлантического (</w:t>
            </w:r>
            <w:r>
              <w:rPr>
                <w:rFonts w:ascii="Times New Roman"/>
                <w:b w:val="false"/>
                <w:i/>
                <w:color w:val="000000"/>
                <w:sz w:val="20"/>
              </w:rPr>
              <w:t>Salmo salar</w:t>
            </w:r>
            <w:r>
              <w:rPr>
                <w:rFonts w:ascii="Times New Roman"/>
                <w:b w:val="false"/>
                <w:i w:val="false"/>
                <w:color w:val="000000"/>
                <w:sz w:val="20"/>
              </w:rPr>
              <w:t>) и лосося дунайского (</w:t>
            </w:r>
            <w:r>
              <w:rPr>
                <w:rFonts w:ascii="Times New Roman"/>
                <w:b w:val="false"/>
                <w:i/>
                <w:color w:val="000000"/>
                <w:sz w:val="20"/>
              </w:rPr>
              <w:t>Hucho hucho</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0305 79 000 9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0306 11 050 0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хвосты лангустов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0306 12 050 1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панцире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0306 12 050 9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неразделанные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0306 12 900 0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0306 14 050 0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крабы видов </w:t>
            </w:r>
            <w:r>
              <w:rPr>
                <w:rFonts w:ascii="Times New Roman"/>
                <w:b w:val="false"/>
                <w:i/>
                <w:color w:val="000000"/>
                <w:sz w:val="20"/>
              </w:rPr>
              <w:t>Paralithodes camchaticus, Chionoecetes spp.</w:t>
            </w:r>
            <w:r>
              <w:rPr>
                <w:rFonts w:ascii="Times New Roman"/>
                <w:b w:val="false"/>
                <w:i w:val="false"/>
                <w:color w:val="000000"/>
                <w:sz w:val="20"/>
              </w:rPr>
              <w:t xml:space="preserve">и </w:t>
            </w:r>
            <w:r>
              <w:rPr>
                <w:rFonts w:ascii="Times New Roman"/>
                <w:b w:val="false"/>
                <w:i/>
                <w:color w:val="000000"/>
                <w:sz w:val="20"/>
              </w:rPr>
              <w:t>Callinectes sapidus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крабы вида </w:t>
            </w:r>
            <w:r>
              <w:rPr>
                <w:rFonts w:ascii="Times New Roman"/>
                <w:b w:val="false"/>
                <w:i/>
                <w:color w:val="000000"/>
                <w:sz w:val="20"/>
              </w:rPr>
              <w:t>Cancer pagurus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0306 15 100 0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копченый, в панцире или без панциря, не подвергнутый или подвергнутый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0306 15 900 0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0306 16 100 0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0306 16 910 0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креветки вида </w:t>
            </w:r>
            <w:r>
              <w:rPr>
                <w:rFonts w:ascii="Times New Roman"/>
                <w:b w:val="false"/>
                <w:i/>
                <w:color w:val="000000"/>
                <w:sz w:val="20"/>
              </w:rPr>
              <w:t>Crangon crangon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0306 16 990 0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глубоководные розовые креветки (</w:t>
            </w:r>
            <w:r>
              <w:rPr>
                <w:rFonts w:ascii="Times New Roman"/>
                <w:b w:val="false"/>
                <w:i/>
                <w:color w:val="000000"/>
                <w:sz w:val="20"/>
              </w:rPr>
              <w:t>Parapenaeus longirostris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креветки рода </w:t>
            </w:r>
            <w:r>
              <w:rPr>
                <w:rFonts w:ascii="Times New Roman"/>
                <w:b w:val="false"/>
                <w:i/>
                <w:color w:val="000000"/>
                <w:sz w:val="20"/>
              </w:rPr>
              <w:t>Penaeus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креветки семейства </w:t>
            </w:r>
            <w:r>
              <w:rPr>
                <w:rFonts w:ascii="Times New Roman"/>
                <w:b w:val="false"/>
                <w:i/>
                <w:color w:val="000000"/>
                <w:sz w:val="20"/>
              </w:rPr>
              <w:t>Pandalidae</w:t>
            </w:r>
            <w:r>
              <w:rPr>
                <w:rFonts w:ascii="Times New Roman"/>
                <w:b w:val="false"/>
                <w:i w:val="false"/>
                <w:color w:val="000000"/>
                <w:sz w:val="20"/>
              </w:rPr>
              <w:t xml:space="preserve">, кроме рода </w:t>
            </w:r>
            <w:r>
              <w:rPr>
                <w:rFonts w:ascii="Times New Roman"/>
                <w:b w:val="false"/>
                <w:i/>
                <w:color w:val="000000"/>
                <w:sz w:val="20"/>
              </w:rPr>
              <w:t>Pandalus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0306 17 940 0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креветки рода </w:t>
            </w:r>
            <w:r>
              <w:rPr>
                <w:rFonts w:ascii="Times New Roman"/>
                <w:b w:val="false"/>
                <w:i/>
                <w:color w:val="000000"/>
                <w:sz w:val="20"/>
              </w:rPr>
              <w:t>Crangon</w:t>
            </w:r>
            <w:r>
              <w:rPr>
                <w:rFonts w:ascii="Times New Roman"/>
                <w:b w:val="false"/>
                <w:i w:val="false"/>
                <w:color w:val="000000"/>
                <w:sz w:val="20"/>
              </w:rPr>
              <w:t xml:space="preserve">, кроме вида </w:t>
            </w:r>
            <w:r>
              <w:rPr>
                <w:rFonts w:ascii="Times New Roman"/>
                <w:b w:val="false"/>
                <w:i/>
                <w:color w:val="000000"/>
                <w:sz w:val="20"/>
              </w:rPr>
              <w:t>Crangon crangon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0306 19 050 0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пресноводные раки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криль антарктический (</w:t>
            </w:r>
            <w:r>
              <w:rPr>
                <w:rFonts w:ascii="Times New Roman"/>
                <w:b w:val="false"/>
                <w:i/>
                <w:color w:val="000000"/>
                <w:sz w:val="20"/>
              </w:rPr>
              <w:t>Euphausia superba</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лангуст европейский и прочие лангусты (</w:t>
            </w:r>
            <w:r>
              <w:rPr>
                <w:rFonts w:ascii="Times New Roman"/>
                <w:b w:val="false"/>
                <w:i/>
                <w:color w:val="000000"/>
                <w:sz w:val="20"/>
              </w:rPr>
              <w:t>Palinurus spp., Panulirus spp., Jasus 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живые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0306 32 910 0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неразделанные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0306 32 990 0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0306 33 100 0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крабы вида </w:t>
            </w:r>
            <w:r>
              <w:rPr>
                <w:rFonts w:ascii="Times New Roman"/>
                <w:b w:val="false"/>
                <w:i/>
                <w:color w:val="000000"/>
                <w:sz w:val="20"/>
              </w:rPr>
              <w:t>Cancer pagurus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0306 33 900 0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0306 34 000 0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омар норвежский (</w:t>
            </w:r>
            <w:r>
              <w:rPr>
                <w:rFonts w:ascii="Times New Roman"/>
                <w:b w:val="false"/>
                <w:i/>
                <w:color w:val="000000"/>
                <w:sz w:val="20"/>
              </w:rPr>
              <w:t>Nephrops norvegicus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0306 35 100 0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креветки вида </w:t>
            </w:r>
            <w:r>
              <w:rPr>
                <w:rFonts w:ascii="Times New Roman"/>
                <w:b w:val="false"/>
                <w:i/>
                <w:color w:val="000000"/>
                <w:sz w:val="20"/>
              </w:rPr>
              <w:t>Crangon crangon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0306 35 900 0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креветки видов </w:t>
            </w:r>
            <w:r>
              <w:rPr>
                <w:rFonts w:ascii="Times New Roman"/>
                <w:b w:val="false"/>
                <w:i/>
                <w:color w:val="000000"/>
                <w:sz w:val="20"/>
              </w:rPr>
              <w:t>Pandalus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0306 36 100 0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креветки семейства </w:t>
            </w:r>
            <w:r>
              <w:rPr>
                <w:rFonts w:ascii="Times New Roman"/>
                <w:b w:val="false"/>
                <w:i/>
                <w:color w:val="000000"/>
                <w:sz w:val="20"/>
              </w:rPr>
              <w:t>Pandalidae</w:t>
            </w:r>
            <w:r>
              <w:rPr>
                <w:rFonts w:ascii="Times New Roman"/>
                <w:b w:val="false"/>
                <w:i w:val="false"/>
                <w:color w:val="000000"/>
                <w:sz w:val="20"/>
              </w:rPr>
              <w:t xml:space="preserve">, за исключением креветок рода </w:t>
            </w:r>
            <w:r>
              <w:rPr>
                <w:rFonts w:ascii="Times New Roman"/>
                <w:b w:val="false"/>
                <w:i/>
                <w:color w:val="000000"/>
                <w:sz w:val="20"/>
              </w:rPr>
              <w:t>Pandalus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0306 36 200 0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креветки рода </w:t>
            </w:r>
            <w:r>
              <w:rPr>
                <w:rFonts w:ascii="Times New Roman"/>
                <w:b w:val="false"/>
                <w:i/>
                <w:color w:val="000000"/>
                <w:sz w:val="20"/>
              </w:rPr>
              <w:t>Crangon</w:t>
            </w:r>
            <w:r>
              <w:rPr>
                <w:rFonts w:ascii="Times New Roman"/>
                <w:b w:val="false"/>
                <w:i w:val="false"/>
                <w:color w:val="000000"/>
                <w:sz w:val="20"/>
              </w:rPr>
              <w:t xml:space="preserve">, за исключением креветок вида </w:t>
            </w:r>
            <w:r>
              <w:rPr>
                <w:rFonts w:ascii="Times New Roman"/>
                <w:b w:val="false"/>
                <w:i/>
                <w:color w:val="000000"/>
                <w:sz w:val="20"/>
              </w:rPr>
              <w:t>Crangon crangon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0306 36 900 0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пресноводные раки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0306 39 900 0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0306 92 910 0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неразделанные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0306 92 990 0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0306 93 100 0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0306 93 910 0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крабы вида </w:t>
            </w:r>
            <w:r>
              <w:rPr>
                <w:rFonts w:ascii="Times New Roman"/>
                <w:b w:val="false"/>
                <w:i/>
                <w:color w:val="000000"/>
                <w:sz w:val="20"/>
              </w:rPr>
              <w:t>Cancer pagurus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0306 93 990 0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0306 94 100 0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копченый, в панцире или без панциря, не подвергнутый или подвергнутый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0306 94 900 0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0306 95 100 0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0306 95 910 0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креветки рода </w:t>
            </w:r>
            <w:r>
              <w:rPr>
                <w:rFonts w:ascii="Times New Roman"/>
                <w:b w:val="false"/>
                <w:i/>
                <w:color w:val="000000"/>
                <w:sz w:val="20"/>
              </w:rPr>
              <w:t>Crangon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0306 95 990 0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0306 99 910 0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пресноводные раки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0306 99 990 0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устрицы плоские (рода </w:t>
            </w:r>
            <w:r>
              <w:rPr>
                <w:rFonts w:ascii="Times New Roman"/>
                <w:b w:val="false"/>
                <w:i/>
                <w:color w:val="000000"/>
                <w:sz w:val="20"/>
              </w:rPr>
              <w:t>Ostrea</w:t>
            </w:r>
            <w:r>
              <w:rPr>
                <w:rFonts w:ascii="Times New Roman"/>
                <w:b w:val="false"/>
                <w:i w:val="false"/>
                <w:color w:val="000000"/>
                <w:sz w:val="20"/>
              </w:rPr>
              <w:t>), живые и массой (включая раковину) не более 40 г каждая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0307 12 900 0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0307 19 910 0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0307 19 990 0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0307 22 910 0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гребешки Святого Якова (</w:t>
            </w:r>
            <w:r>
              <w:rPr>
                <w:rFonts w:ascii="Times New Roman"/>
                <w:b w:val="false"/>
                <w:i/>
                <w:color w:val="000000"/>
                <w:sz w:val="20"/>
              </w:rPr>
              <w:t>Pecten maximus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0307 22 990 0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0307 29 200 0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0307 29 800 0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Mytilus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Perna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0307 32 910 0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Mytilus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0307 32 990 0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Perna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0307 39 200 0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0307 39 910 0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Mytilus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0307 39 990 0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Perna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видов </w:t>
            </w:r>
            <w:r>
              <w:rPr>
                <w:rFonts w:ascii="Times New Roman"/>
                <w:b w:val="false"/>
                <w:i/>
                <w:color w:val="000000"/>
                <w:sz w:val="20"/>
              </w:rPr>
              <w:t>Sepia officinalis, Rossia macrosoma, Sepiola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видов </w:t>
            </w:r>
            <w:r>
              <w:rPr>
                <w:rFonts w:ascii="Times New Roman"/>
                <w:b w:val="false"/>
                <w:i/>
                <w:color w:val="000000"/>
                <w:sz w:val="20"/>
              </w:rPr>
              <w:t>Loligo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0307 42 920 0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вида </w:t>
            </w:r>
            <w:r>
              <w:rPr>
                <w:rFonts w:ascii="Times New Roman"/>
                <w:b w:val="false"/>
                <w:i/>
                <w:color w:val="000000"/>
                <w:sz w:val="20"/>
              </w:rPr>
              <w:t>Todarodes sagittatus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0307 42 930 0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видов </w:t>
            </w:r>
            <w:r>
              <w:rPr>
                <w:rFonts w:ascii="Times New Roman"/>
                <w:b w:val="false"/>
                <w:i/>
                <w:color w:val="000000"/>
                <w:sz w:val="20"/>
              </w:rPr>
              <w:t>Ommastrephes spp., Nototodarus spp., Sepioteuthis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вида </w:t>
            </w:r>
            <w:r>
              <w:rPr>
                <w:rFonts w:ascii="Times New Roman"/>
                <w:b w:val="false"/>
                <w:i/>
                <w:color w:val="000000"/>
                <w:sz w:val="20"/>
              </w:rPr>
              <w:t>Sepiola rondeleti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0307 43 130 0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0307 43 150 0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видов </w:t>
            </w:r>
            <w:r>
              <w:rPr>
                <w:rFonts w:ascii="Times New Roman"/>
                <w:b w:val="false"/>
                <w:i/>
                <w:color w:val="000000"/>
                <w:sz w:val="20"/>
              </w:rPr>
              <w:t>Sepia officinalis</w:t>
            </w:r>
            <w:r>
              <w:rPr>
                <w:rFonts w:ascii="Times New Roman"/>
                <w:b w:val="false"/>
                <w:i w:val="false"/>
                <w:color w:val="000000"/>
                <w:sz w:val="20"/>
              </w:rPr>
              <w:t xml:space="preserve">, </w:t>
            </w:r>
            <w:r>
              <w:rPr>
                <w:rFonts w:ascii="Times New Roman"/>
                <w:b w:val="false"/>
                <w:i/>
                <w:color w:val="000000"/>
                <w:sz w:val="20"/>
              </w:rPr>
              <w:t>Rossia macrosoma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0307 43 310 0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вида </w:t>
            </w:r>
            <w:r>
              <w:rPr>
                <w:rFonts w:ascii="Times New Roman"/>
                <w:b w:val="false"/>
                <w:i/>
                <w:color w:val="000000"/>
                <w:sz w:val="20"/>
              </w:rPr>
              <w:t>Loligo vulgaris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0307 43 330 0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вида </w:t>
            </w:r>
            <w:r>
              <w:rPr>
                <w:rFonts w:ascii="Times New Roman"/>
                <w:b w:val="false"/>
                <w:i/>
                <w:color w:val="000000"/>
                <w:sz w:val="20"/>
              </w:rPr>
              <w:t>Loligo pealei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0307 43 350 0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вида </w:t>
            </w:r>
            <w:r>
              <w:rPr>
                <w:rFonts w:ascii="Times New Roman"/>
                <w:b w:val="false"/>
                <w:i/>
                <w:color w:val="000000"/>
                <w:sz w:val="20"/>
              </w:rPr>
              <w:t>Loligo patagonica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0307 43 380 0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вида </w:t>
            </w:r>
            <w:r>
              <w:rPr>
                <w:rFonts w:ascii="Times New Roman"/>
                <w:b w:val="false"/>
                <w:i/>
                <w:color w:val="000000"/>
                <w:sz w:val="20"/>
              </w:rPr>
              <w:t>Todarodes sagittatus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0307 43 600 0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видов </w:t>
            </w:r>
            <w:r>
              <w:rPr>
                <w:rFonts w:ascii="Times New Roman"/>
                <w:b w:val="false"/>
                <w:i/>
                <w:color w:val="000000"/>
                <w:sz w:val="20"/>
              </w:rPr>
              <w:t>Ommastrephes spp., Nototodarus spp., Sepioteuthis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0307 43 700 0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видов </w:t>
            </w:r>
            <w:r>
              <w:rPr>
                <w:rFonts w:ascii="Times New Roman"/>
                <w:b w:val="false"/>
                <w:i/>
                <w:color w:val="000000"/>
                <w:sz w:val="20"/>
              </w:rPr>
              <w:t>Illex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0307 49 050 0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0307 49 710 0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видов </w:t>
            </w:r>
            <w:r>
              <w:rPr>
                <w:rFonts w:ascii="Times New Roman"/>
                <w:b w:val="false"/>
                <w:i/>
                <w:color w:val="000000"/>
                <w:sz w:val="20"/>
              </w:rPr>
              <w:t>Sepia officinalis</w:t>
            </w:r>
            <w:r>
              <w:rPr>
                <w:rFonts w:ascii="Times New Roman"/>
                <w:b w:val="false"/>
                <w:i w:val="false"/>
                <w:color w:val="000000"/>
                <w:sz w:val="20"/>
              </w:rPr>
              <w:t xml:space="preserve">, </w:t>
            </w:r>
            <w:r>
              <w:rPr>
                <w:rFonts w:ascii="Times New Roman"/>
                <w:b w:val="false"/>
                <w:i/>
                <w:color w:val="000000"/>
                <w:sz w:val="20"/>
              </w:rPr>
              <w:t>Rossia macrosoma</w:t>
            </w:r>
            <w:r>
              <w:rPr>
                <w:rFonts w:ascii="Times New Roman"/>
                <w:b w:val="false"/>
                <w:i w:val="false"/>
                <w:color w:val="000000"/>
                <w:sz w:val="20"/>
              </w:rPr>
              <w:t xml:space="preserve">, </w:t>
            </w:r>
            <w:r>
              <w:rPr>
                <w:rFonts w:ascii="Times New Roman"/>
                <w:b w:val="false"/>
                <w:i/>
                <w:color w:val="000000"/>
                <w:sz w:val="20"/>
              </w:rPr>
              <w:t>Sepiola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видов </w:t>
            </w:r>
            <w:r>
              <w:rPr>
                <w:rFonts w:ascii="Times New Roman"/>
                <w:b w:val="false"/>
                <w:i/>
                <w:color w:val="000000"/>
                <w:sz w:val="20"/>
              </w:rPr>
              <w:t>Loligo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0307 49 920 0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вида </w:t>
            </w:r>
            <w:r>
              <w:rPr>
                <w:rFonts w:ascii="Times New Roman"/>
                <w:b w:val="false"/>
                <w:i/>
                <w:color w:val="000000"/>
                <w:sz w:val="20"/>
              </w:rPr>
              <w:t>Todarodes sagittatus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0307 49 930 0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видов </w:t>
            </w:r>
            <w:r>
              <w:rPr>
                <w:rFonts w:ascii="Times New Roman"/>
                <w:b w:val="false"/>
                <w:i/>
                <w:color w:val="000000"/>
                <w:sz w:val="20"/>
              </w:rPr>
              <w:t>Ommastrephes spp., Nototodarus spp., Sepioteuthis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0307 49 980 0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0307 52 900 0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0307 59 200 0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0307 59 800 0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0307 60 100 0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копченые, в раковине или без раковины,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0307 60 900 0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0307 72 910 0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полосатый венус и другие виды семейства </w:t>
            </w:r>
            <w:r>
              <w:rPr>
                <w:rFonts w:ascii="Times New Roman"/>
                <w:b w:val="false"/>
                <w:i/>
                <w:color w:val="000000"/>
                <w:sz w:val="20"/>
              </w:rPr>
              <w:t>Veneridae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0307 72 990 0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0307 79 110 0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0307 79 800 0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морские ушки (</w:t>
            </w:r>
            <w:r>
              <w:rPr>
                <w:rFonts w:ascii="Times New Roman"/>
                <w:b w:val="false"/>
                <w:i/>
                <w:color w:val="000000"/>
                <w:sz w:val="20"/>
              </w:rPr>
              <w:t>Haliotis spp.</w:t>
            </w:r>
            <w:r>
              <w:rPr>
                <w:rFonts w:ascii="Times New Roman"/>
                <w:b w:val="false"/>
                <w:i w:val="false"/>
                <w:color w:val="000000"/>
                <w:sz w:val="20"/>
              </w:rPr>
              <w:t>) живые, свежие или охлажденные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стромбусы (</w:t>
            </w:r>
            <w:r>
              <w:rPr>
                <w:rFonts w:ascii="Times New Roman"/>
                <w:b w:val="false"/>
                <w:i/>
                <w:color w:val="000000"/>
                <w:sz w:val="20"/>
              </w:rPr>
              <w:t>Strombus spp</w:t>
            </w:r>
            <w:r>
              <w:rPr>
                <w:rFonts w:ascii="Times New Roman"/>
                <w:b w:val="false"/>
                <w:i w:val="false"/>
                <w:color w:val="000000"/>
                <w:sz w:val="20"/>
              </w:rPr>
              <w:t>.) живые, свежие или охлажденные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0307 83 100 0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0307 83 900 0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0307 84 100 0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0307 84 900 0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0307 87 100 0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0307 87 900 0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0307 88 100 0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0307 88 900 0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0307 92 900 0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0307 99 700 0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0308 12 900 0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0308 19 200 0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0308 19 900 0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0308 22 900 0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0308 29 200 0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0308 29 900 0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0308 30 100 0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0308 30 300 0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копченые,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0308 30 500 0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мороженые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0308 30 900 0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0308 90 100 0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0308 90 300 0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водные беспозвоночные, кроме ракообразных и моллюсков, копченые,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0308 90 500 0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мороженые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0308 90 900 0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0403 90 130 0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0403 90 310 0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0403 90 330 0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0403 90 390 0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первичных упаковках нетто-объемом не более 0,35 л, для детского питания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0403 90 510 2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0403 90 530 1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первичных упаковках нетто-объемом не более 0,35 л, для детского питания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0403 90 530 2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0403 90 530 9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6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0403 90 610 0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3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0403 90 630 0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3 мас.%, но не более 6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0403 90 690 0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6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0403 90 710 0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1,5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0403 90 730 0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0403 90 790 0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3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0403 90 930 0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3 мас.%, но не более 6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6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0404 10 040 0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0404 10 060 0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0404 10 120 9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0404 10 140 0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0404 10 160 9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0404 10 280 0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0404 10 340 0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0404 10 360 0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0404 10 480 0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0404 10 540 0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0404 10 560 0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0404 10 620 0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0404 10 740 0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0404 10 760 0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0404 10 820 0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0404 10 840 0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0404 90 210 0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1,5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0404 90 230 0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0404 90 290 0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0404 90 810 0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1,5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0404 90 830 0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0404 90 890 0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тертые сыры или сыры в порошке, всех видов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0408 99 200 0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непригодные для употребления в пищу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0511 91 901 1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осетровых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0511 91 902 0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криоконсервированная сперма рыб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0511 91 909 0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0511 99 390 0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апреля по 30 апреля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мая по 14 мая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15 мая по 31 мая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июня по 30 сентября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чеснок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марта по 30 апреля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мая по 15 мая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16 мая по 30 сентября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октября по 31 октября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корнишоны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0709 60 100 2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1 октября по 31 марта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рода </w:t>
            </w:r>
            <w:r>
              <w:rPr>
                <w:rFonts w:ascii="Times New Roman"/>
                <w:b w:val="false"/>
                <w:i/>
                <w:color w:val="000000"/>
                <w:sz w:val="20"/>
              </w:rPr>
              <w:t>Capsicum</w:t>
            </w:r>
            <w:r>
              <w:rPr>
                <w:rFonts w:ascii="Times New Roman"/>
                <w:b w:val="false"/>
                <w:i w:val="false"/>
                <w:color w:val="000000"/>
                <w:sz w:val="20"/>
              </w:rPr>
              <w:t>, для производства капсицина или перцовых живичных красителей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0709 60 950 0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эфирных масел или резиноидов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0711 51 000 0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грибы рода </w:t>
            </w:r>
            <w:r>
              <w:rPr>
                <w:rFonts w:ascii="Times New Roman"/>
                <w:b w:val="false"/>
                <w:i/>
                <w:color w:val="000000"/>
                <w:sz w:val="20"/>
              </w:rPr>
              <w:t>Agaricus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грибы рода </w:t>
            </w:r>
            <w:r>
              <w:rPr>
                <w:rFonts w:ascii="Times New Roman"/>
                <w:b w:val="false"/>
                <w:i/>
                <w:color w:val="000000"/>
                <w:sz w:val="20"/>
              </w:rPr>
              <w:t>Agaricus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древесные уши, или аурикулярии (</w:t>
            </w:r>
            <w:r>
              <w:rPr>
                <w:rFonts w:ascii="Times New Roman"/>
                <w:b w:val="false"/>
                <w:i/>
                <w:color w:val="000000"/>
                <w:sz w:val="20"/>
              </w:rPr>
              <w:t>Auricularia 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0712 33 000 0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дрожалковые грибы (</w:t>
            </w:r>
            <w:r>
              <w:rPr>
                <w:rFonts w:ascii="Times New Roman"/>
                <w:b w:val="false"/>
                <w:i/>
                <w:color w:val="000000"/>
                <w:sz w:val="20"/>
              </w:rPr>
              <w:t>Tremella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0713 10 900 9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0713 60 000 9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0713 90 000 9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0803 10 100 0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свежие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0804 50 000 1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свежие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0804 50 000 9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сушеные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0805 10 200 0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апельсины сладкие, свежие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0805 10 800 0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мандарины (включая танжерины и сатсума)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клементины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0805 40 000 0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грейпфруты, включая помелло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0805 50 100 0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лимоны (</w:t>
            </w:r>
            <w:r>
              <w:rPr>
                <w:rFonts w:ascii="Times New Roman"/>
                <w:b w:val="false"/>
                <w:i/>
                <w:color w:val="000000"/>
                <w:sz w:val="20"/>
              </w:rPr>
              <w:t>Citrus limon</w:t>
            </w:r>
            <w:r>
              <w:rPr>
                <w:rFonts w:ascii="Times New Roman"/>
                <w:b w:val="false"/>
                <w:i w:val="false"/>
                <w:color w:val="000000"/>
                <w:sz w:val="20"/>
              </w:rPr>
              <w:t xml:space="preserve">, </w:t>
            </w:r>
            <w:r>
              <w:rPr>
                <w:rFonts w:ascii="Times New Roman"/>
                <w:b w:val="false"/>
                <w:i/>
                <w:color w:val="000000"/>
                <w:sz w:val="20"/>
              </w:rPr>
              <w:t>Citrus limonum</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сорта Голден Делишес или Гренни Смит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0808 10 800 6</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0813 50 120 0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папайи, тамаринда, анакардии, или акажу, личи, джекфрута, саподиллы, пассифлоры, или страстоцвета, карамболы и питайи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0813 50 310 0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тропических орехов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арабика (</w:t>
            </w:r>
            <w:r>
              <w:rPr>
                <w:rFonts w:ascii="Times New Roman"/>
                <w:b w:val="false"/>
                <w:i/>
                <w:color w:val="000000"/>
                <w:sz w:val="20"/>
              </w:rPr>
              <w:t>Coffea arabica</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робуста (</w:t>
            </w:r>
            <w:r>
              <w:rPr>
                <w:rFonts w:ascii="Times New Roman"/>
                <w:b w:val="false"/>
                <w:i/>
                <w:color w:val="000000"/>
                <w:sz w:val="20"/>
              </w:rPr>
              <w:t>Coffea canephora</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арабика (</w:t>
            </w:r>
            <w:r>
              <w:rPr>
                <w:rFonts w:ascii="Times New Roman"/>
                <w:b w:val="false"/>
                <w:i/>
                <w:color w:val="000000"/>
                <w:sz w:val="20"/>
              </w:rPr>
              <w:t>Coffea arabica</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робуста (</w:t>
            </w:r>
            <w:r>
              <w:rPr>
                <w:rFonts w:ascii="Times New Roman"/>
                <w:b w:val="false"/>
                <w:i/>
                <w:color w:val="000000"/>
                <w:sz w:val="20"/>
              </w:rPr>
              <w:t>Coffea canephora</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одноразовой упаковке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1006 10 940 0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среднезерный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но не менее </w:t>
            </w:r>
            <w:r>
              <w:br/>
            </w:r>
            <w:r>
              <w:rPr>
                <w:rFonts w:ascii="Times New Roman"/>
                <w:b w:val="false"/>
                <w:i w:val="false"/>
                <w:color w:val="000000"/>
                <w:sz w:val="20"/>
              </w:rPr>
              <w:t>0,09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1007 10 100 0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гибриды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пшеничный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кукурузный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1108 13 000 0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картофельный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1108 14 000 0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маниоковый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рисовый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1108 19 900 0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1203 00 000 0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1204 00 100 1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льна-долгунца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льна-кудряша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пальмовые орехи и ядра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1207 30 000 0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клещевины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1207 60 000 0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сафлора (</w:t>
            </w:r>
            <w:r>
              <w:rPr>
                <w:rFonts w:ascii="Times New Roman"/>
                <w:b w:val="false"/>
                <w:i/>
                <w:color w:val="000000"/>
                <w:sz w:val="20"/>
              </w:rPr>
              <w:t>Carthamus tinctorius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1207 70 000 0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дыни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семенные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1207 99 200 0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семенные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1207 99 910 0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семена конопли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1207 99 960 0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ротанг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1404 90 000 1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материалы растительного происхождения, используемые главным образом для набивки или мягкой прокладки (например, капок, растительные волокна и взморник морской), в том числе в виде пластов, на подложке или без нее, или используемые главным образом в метлах или щетках (например, сорго веничное, пиассава, пырей ползучий и истль)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1504 10 100 0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содержанием витамина А </w:t>
            </w:r>
            <w:r>
              <w:br/>
            </w:r>
            <w:r>
              <w:rPr>
                <w:rFonts w:ascii="Times New Roman"/>
                <w:b w:val="false"/>
                <w:i w:val="false"/>
                <w:color w:val="000000"/>
                <w:sz w:val="20"/>
              </w:rPr>
              <w:t>не более 2500 МЕ/г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1504 10 910 0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палтуса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1504 10 990 0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1504 20 100 0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твердые фракции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1504 20 900 0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1507 90 100 0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технического или промышленного применения, кроме производства продуктов, используемых для употребления </w:t>
            </w:r>
            <w:r>
              <w:br/>
            </w:r>
            <w:r>
              <w:rPr>
                <w:rFonts w:ascii="Times New Roman"/>
                <w:b w:val="false"/>
                <w:i w:val="false"/>
                <w:color w:val="000000"/>
                <w:sz w:val="20"/>
              </w:rPr>
              <w:t>в пищу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1507 90 900 1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нетто-объемом 10 л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1507 90 900 9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1511 10 900 2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таре нетто-массой 20 000 кг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1511 90 190 2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таре нетто-массой 20 000 кг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1511 90 990 2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таре нетто-массой 20 000 кг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1513 11 910 0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1513 11 990 2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таре нетто-массой 19 000 кг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1513 19 190 2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таре нетто-массой 19 000 кг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нетто-массой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1513 19 990 2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таре нетто-массой 19 000 кг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1513 21 300 0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w:t>
            </w:r>
            <w:r>
              <w:br/>
            </w:r>
            <w:r>
              <w:rPr>
                <w:rFonts w:ascii="Times New Roman"/>
                <w:b w:val="false"/>
                <w:i w:val="false"/>
                <w:color w:val="000000"/>
                <w:sz w:val="20"/>
              </w:rPr>
              <w:t>нетто-массой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1513 21 900 2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таре нетто-массой 19 000 кг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w:t>
            </w:r>
            <w:r>
              <w:br/>
            </w:r>
            <w:r>
              <w:rPr>
                <w:rFonts w:ascii="Times New Roman"/>
                <w:b w:val="false"/>
                <w:i w:val="false"/>
                <w:color w:val="000000"/>
                <w:sz w:val="20"/>
              </w:rPr>
              <w:t>нетто-массой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1513 29 190 2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таре нетто-массой 19 000 кг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нетто-массой 1 кг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1513 29 900 2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таре нетто-массой 19 000 кг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w:t>
            </w:r>
            <w:r>
              <w:br/>
            </w:r>
            <w:r>
              <w:rPr>
                <w:rFonts w:ascii="Times New Roman"/>
                <w:b w:val="false"/>
                <w:i w:val="false"/>
                <w:color w:val="000000"/>
                <w:sz w:val="20"/>
              </w:rPr>
              <w:t>нетто-объемом 10 л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1515 11 000 0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масло сырое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1515 19 100 0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1515 19 900 0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1515 30 100 0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производства аминоундекановой кислоты для использования в производстве синтетического волокна или искусственных полимерных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1515 30 900 0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тунговое масло; масла жожоба и ойтиковое; воск из мирта и японский воск; их фракции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1515 90 210 0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технического или промышленного применения, кроме производства продуктов, используемых для употребления в пищу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1515 90 290 0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1515 90 310 0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технического или промышленного применения, кроме производства продуктов, используемых для употребления в пищу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1515 90 390 0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1515 90 400 0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технического или промышленного применения, кроме производства продуктов, используемых для употребления в пищу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1515 90 510 0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твердом виде, в первичных упаковках нетто-массой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1515 90 590 0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твердом виде, прочие; в жидком виде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1515 90 600 0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технического или промышленного применения, кроме производства продуктов, используемых для употребления в пищу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твердом виде, в первичных упаковках нетто-массой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твердом виде, прочие; в жидком виде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1516 10 100 0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первичных упаковках нетто-массой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1516 10 900 0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масло гидрогенизированное касторовое, так называемый "опаловый воск"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w:t>
            </w:r>
            <w:r>
              <w:br/>
            </w:r>
            <w:r>
              <w:rPr>
                <w:rFonts w:ascii="Times New Roman"/>
                <w:b w:val="false"/>
                <w:i w:val="false"/>
                <w:color w:val="000000"/>
                <w:sz w:val="20"/>
              </w:rPr>
              <w:t>нетто-массой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масла льняное, рапсовое (из рапса, или кользы), подсолнечное, брассии, карите, макоре, тулукуна или бабассу для технического или промышленного применения, кроме производства продуктов, используемых для употребления в пищу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1516 20 960 1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масло хлопковое гидрогенизированное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1516 20 960 9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заменители какао-масла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эквиваленты какао-масла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1518 00 950 0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непригодные для употребления в пищу смеси или готовые продукты из животных или животных и растительных жиров и масел и их фракций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1521 90 100 0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спермацет, рафинированный или нерафинированный, окрашенный или неокрашенный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1522 00 310 0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соапстоки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1522 00 390 0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масличный фуз и жировые остатки; соапстоки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менее 40 мас.% мяса или мясных субпродуктов любого вида, включая жиры любого вида или происхождения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продукты из крови любых животных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филе, сырое, в тесте или панировке, не обжаренное или предварительно обжаренное в масле, замороженное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1604 12 910 0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герметичных упаковках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1604 12 990 0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оливковом масле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1604 14 210 0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растительном масле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1604 14 260 0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филе, известное как "корды, или балык"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1604 14 280 0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1604 14 310 0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растительном масле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1604 14 360 0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филе, известное как "корды, или балык"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1604 14 380 0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1604 14 410 0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растительном масле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1604 14 460 0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филе, известное как "корды, или балык"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1604 14 480 0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пеламида (</w:t>
            </w:r>
            <w:r>
              <w:rPr>
                <w:rFonts w:ascii="Times New Roman"/>
                <w:b w:val="false"/>
                <w:i/>
                <w:color w:val="000000"/>
                <w:sz w:val="20"/>
              </w:rPr>
              <w:t>Sarda 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1604 15 110 0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филе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1604 15 190 0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1604 15 900 0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Scomber australasicus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1604 16 000 0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анчоусы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1604 17 000 0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угорь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1604 18 000 0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плавники акульи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лососевые, кроме лосося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1604 19 310 0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филе, известное как "корды, или балык"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1604 19 390 0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рыба вида </w:t>
            </w:r>
            <w:r>
              <w:rPr>
                <w:rFonts w:ascii="Times New Roman"/>
                <w:b w:val="false"/>
                <w:i/>
                <w:color w:val="000000"/>
                <w:sz w:val="20"/>
              </w:rPr>
              <w:t>Orcynopsis unicolor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филе, сырое, в тесте или панировке, не обжаренное или предварительно обжаренное </w:t>
            </w:r>
            <w:r>
              <w:br/>
            </w:r>
            <w:r>
              <w:rPr>
                <w:rFonts w:ascii="Times New Roman"/>
                <w:b w:val="false"/>
                <w:i w:val="false"/>
                <w:color w:val="000000"/>
                <w:sz w:val="20"/>
              </w:rPr>
              <w:t>в масле, замороженное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треска (</w:t>
            </w:r>
            <w:r>
              <w:rPr>
                <w:rFonts w:ascii="Times New Roman"/>
                <w:b w:val="false"/>
                <w:i/>
                <w:color w:val="000000"/>
                <w:sz w:val="20"/>
              </w:rPr>
              <w:t>Gadus morhua</w:t>
            </w:r>
            <w:r>
              <w:rPr>
                <w:rFonts w:ascii="Times New Roman"/>
                <w:b w:val="false"/>
                <w:i w:val="false"/>
                <w:color w:val="000000"/>
                <w:sz w:val="20"/>
              </w:rPr>
              <w:t>,</w:t>
            </w:r>
            <w:r>
              <w:rPr>
                <w:rFonts w:ascii="Times New Roman"/>
                <w:b w:val="false"/>
                <w:i/>
                <w:color w:val="000000"/>
                <w:sz w:val="20"/>
              </w:rPr>
              <w:t xml:space="preserve"> Gadus ogac</w:t>
            </w:r>
            <w:r>
              <w:rPr>
                <w:rFonts w:ascii="Times New Roman"/>
                <w:b w:val="false"/>
                <w:i w:val="false"/>
                <w:color w:val="000000"/>
                <w:sz w:val="20"/>
              </w:rPr>
              <w:t xml:space="preserve">, </w:t>
            </w:r>
            <w:r>
              <w:rPr>
                <w:rFonts w:ascii="Times New Roman"/>
                <w:b w:val="false"/>
                <w:i/>
                <w:color w:val="000000"/>
                <w:sz w:val="20"/>
              </w:rPr>
              <w:t>Gadus macrocephalus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сайда (</w:t>
            </w:r>
            <w:r>
              <w:rPr>
                <w:rFonts w:ascii="Times New Roman"/>
                <w:b w:val="false"/>
                <w:i/>
                <w:color w:val="000000"/>
                <w:sz w:val="20"/>
              </w:rPr>
              <w:t>Pollachius virens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1604 19 940 0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мерлуза (</w:t>
            </w:r>
            <w:r>
              <w:rPr>
                <w:rFonts w:ascii="Times New Roman"/>
                <w:b w:val="false"/>
                <w:i/>
                <w:color w:val="000000"/>
                <w:sz w:val="20"/>
              </w:rPr>
              <w:t>Merluccius spp.</w:t>
            </w:r>
            <w:r>
              <w:rPr>
                <w:rFonts w:ascii="Times New Roman"/>
                <w:b w:val="false"/>
                <w:i w:val="false"/>
                <w:color w:val="000000"/>
                <w:sz w:val="20"/>
              </w:rPr>
              <w:t>) и американский нитеперый налим (</w:t>
            </w:r>
            <w:r>
              <w:rPr>
                <w:rFonts w:ascii="Times New Roman"/>
                <w:b w:val="false"/>
                <w:i/>
                <w:color w:val="000000"/>
                <w:sz w:val="20"/>
              </w:rPr>
              <w:t>Urophycis 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минтай (</w:t>
            </w:r>
            <w:r>
              <w:rPr>
                <w:rFonts w:ascii="Times New Roman"/>
                <w:b w:val="false"/>
                <w:i/>
                <w:color w:val="000000"/>
                <w:sz w:val="20"/>
              </w:rPr>
              <w:t>Theragra chalcogramma</w:t>
            </w:r>
            <w:r>
              <w:rPr>
                <w:rFonts w:ascii="Times New Roman"/>
                <w:b w:val="false"/>
                <w:i w:val="false"/>
                <w:color w:val="000000"/>
                <w:sz w:val="20"/>
              </w:rPr>
              <w:t>) и серебристая сайда (</w:t>
            </w:r>
            <w:r>
              <w:rPr>
                <w:rFonts w:ascii="Times New Roman"/>
                <w:b w:val="false"/>
                <w:i/>
                <w:color w:val="000000"/>
                <w:sz w:val="20"/>
              </w:rPr>
              <w:t>Pollachius pollachius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1604 19 971 0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осетровые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1604 19 978 0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1604 20 050 0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готовые продукты из сурими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лосося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лососевых, кроме лосося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1604 20 400 0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анчоусов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сардин, пеламиды, скумбрий видов </w:t>
            </w:r>
            <w:r>
              <w:rPr>
                <w:rFonts w:ascii="Times New Roman"/>
                <w:b w:val="false"/>
                <w:i/>
                <w:color w:val="000000"/>
                <w:sz w:val="20"/>
              </w:rPr>
              <w:t>Scomber scombrus</w:t>
            </w:r>
            <w:r>
              <w:rPr>
                <w:rFonts w:ascii="Times New Roman"/>
                <w:b w:val="false"/>
                <w:i w:val="false"/>
                <w:color w:val="000000"/>
                <w:sz w:val="20"/>
              </w:rPr>
              <w:t xml:space="preserve"> и </w:t>
            </w:r>
            <w:r>
              <w:rPr>
                <w:rFonts w:ascii="Times New Roman"/>
                <w:b w:val="false"/>
                <w:i/>
                <w:color w:val="000000"/>
                <w:sz w:val="20"/>
              </w:rPr>
              <w:t>Scomber japonicus</w:t>
            </w:r>
            <w:r>
              <w:rPr>
                <w:rFonts w:ascii="Times New Roman"/>
                <w:b w:val="false"/>
                <w:i w:val="false"/>
                <w:color w:val="000000"/>
                <w:sz w:val="20"/>
              </w:rPr>
              <w:t xml:space="preserve">, рыбы вида </w:t>
            </w:r>
            <w:r>
              <w:rPr>
                <w:rFonts w:ascii="Times New Roman"/>
                <w:b w:val="false"/>
                <w:i/>
                <w:color w:val="000000"/>
                <w:sz w:val="20"/>
              </w:rPr>
              <w:t>Orcynopsis unicolor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1604 20 700 0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тунца, скипджека, или тунца полосатого, или другой рыбы рода </w:t>
            </w:r>
            <w:r>
              <w:rPr>
                <w:rFonts w:ascii="Times New Roman"/>
                <w:b w:val="false"/>
                <w:i/>
                <w:color w:val="000000"/>
                <w:sz w:val="20"/>
              </w:rPr>
              <w:t>Euthynnus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1604 20 901 0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осетровых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1604 20 909 0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прочей рыбы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1604 31 000 0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икра осетровых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1604 32 001 0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икра лососевых (красная икра)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1604 32 009 0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крабы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1605 21 100 0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2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1605 21 900 0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1605 29 000 0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1605 30 100 0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мясо омаров, подвергнутое тепловой обработке, для производства омарного масла или омарных паштетов, паст, супов или соусов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1605 30 900 0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1605 40 000 1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мясо криля, подвергнутое тепловой обработке, в первичных упаковках нетто-массой более </w:t>
            </w:r>
            <w:r>
              <w:br/>
            </w:r>
            <w:r>
              <w:rPr>
                <w:rFonts w:ascii="Times New Roman"/>
                <w:b w:val="false"/>
                <w:i w:val="false"/>
                <w:color w:val="000000"/>
                <w:sz w:val="20"/>
              </w:rPr>
              <w:t>2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rPr>
                <w:rFonts w:ascii="Times New Roman"/>
                <w:b w:val="false"/>
                <w:i w:val="false"/>
                <w:color w:val="000000"/>
                <w:vertAlign w:val="superscript"/>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1605 40 000 9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устрицы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гребешки, включая королевские гребешки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1605 53 100 0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герметичных упаковках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1605 53 900 0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rPr>
                <w:rFonts w:ascii="Times New Roman"/>
                <w:b w:val="false"/>
                <w:i w:val="false"/>
                <w:color w:val="000000"/>
                <w:vertAlign w:val="superscript"/>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1605 54 000 0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каракатицы и кальмары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1605 55 000 0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осьминоги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1605 56 000 0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клемы, сердцевидки и арки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1605 57 000 0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морские ушки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1605 58 000 0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улитки, кроме морских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1605 61 000 0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голотурии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1605 62 000 0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морские ежи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1605 63 000 0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медузы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1605 69 000 0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1701 12 100 1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января по 30 июня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июля по 31 декабря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января по 30 июня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326,28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326,29 доллара США за 1 т, но не более 365,97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365,98 доллара США за 1 т, но не более 405,65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405,66 доллара США за 1 т, но не более 445,33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1701 13 102 6</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445,34 доллара США за 1 т, но не более 485,02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1701 13 102 7</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485,03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326,28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326,29 доллара США за 1 т, но не более 365,97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365,98 доллара США за 1 т, но не более 405,65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405,66 доллара США за 1 т, но не более 445,33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1701 13 902 6</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445,34 доллара США за 1 т, но не более 485,02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1701 13 902 7</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485,03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326,28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326,29 доллара США за 1 т, но не более 365,97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365,98 доллара США за 1 т, но не более 405,65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405,66 доллара США за 1 т, но не более 445,33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1701 14 102 6</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445,34 доллара США за 1 т, но не более 485,02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1701 14 102 7</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485,03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326,28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326,29 доллара США за 1 т, но не более 365,97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365,98 доллара США за 1 т, но не более 405,65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405,66 доллара США за 1 т, но не более 445,33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1701 14 902 6</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445,34 доллара США за 1 т, но не более 485,02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1701 14 902 7</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485,03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286,61 доллара США за 1 т, но не более 324,08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324,09 доллара США за 1 т, но не более 361,56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361,57 доллара США за 1 т, но не более 396,83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396,84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286,61 доллара США за 1 т, но не более 326,28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326,29 доллара США за 1 т, но не более 365,97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365,98 доллара США за 1 т, но не более 405,65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405,66 доллара США за 1 т, но не более 445,33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1701 91 002 6</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445,34 доллара США за 1 т, но не более 485,02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1701 91 002 7</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485,03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286,61 доллара США за 1 т, но не более 324,08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324,09 доллара США за 1 т, но не более 361,56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361,57 доллара США за 1 т, но не более 396,83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396,84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50 мас.% или более сахарозы в сухом состоянии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виде порошка, агломерированного или неагломерированного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1702 90 950 0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1704 10 100 0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менее 60 мас.% сахарозы (включая инвертный сахар, выраженный как сахароза)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1704 10 900 1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жевательная резинка в полосках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1806 10 300 0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65 мас.% или более, но менее 80 мас.% сахарозы (включая инвертный сахар, выраженный как сахароза) или изоглюкозы, выраженной как сахароза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сухого экстракта 90 мас.%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содержащие молочного жира, сахарозы, изоглюкозы, глюкозы или крахмала или содержащие менее 1,5 мас.% молочного жира, 5 мас.% сахарозы (включая инвертный сахар) или изоглюкозы, 5 мас.% глюкозы или крахмала, кроме пищевых продуктов в виде порошка из сырья товарных позиций 0401 – 0404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яйца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1902 19 900 0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более 20 мас.% рыбы, ракообразных, моллюсков или прочих водных беспозвоночных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более 20 мас.% колбасы и аналогичных изделий из мяса и мясных субпродуктов любого вида, включая жиры любого вида или происхождения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подвергнутые тепловой обработке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1902 30 900 0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1905 40 100 0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сухари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1905 40 900 0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манговое чутни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грибы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2001 90 650 0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маслины, или оливки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2001 90 920 0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тропические фрукты и тропические орехи; пальмовая сердцевина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2001 90 970 1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лук репчатый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2003 10 300 0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2005 40 000 0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горох (</w:t>
            </w:r>
            <w:r>
              <w:rPr>
                <w:rFonts w:ascii="Times New Roman"/>
                <w:b w:val="false"/>
                <w:i/>
                <w:color w:val="000000"/>
                <w:sz w:val="20"/>
              </w:rPr>
              <w:t>Pisum sativum</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но не менее </w:t>
            </w:r>
            <w:r>
              <w:br/>
            </w:r>
            <w:r>
              <w:rPr>
                <w:rFonts w:ascii="Times New Roman"/>
                <w:b w:val="false"/>
                <w:i w:val="false"/>
                <w:color w:val="000000"/>
                <w:sz w:val="20"/>
              </w:rPr>
              <w:t>0,04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плоды рода </w:t>
            </w:r>
            <w:r>
              <w:rPr>
                <w:rFonts w:ascii="Times New Roman"/>
                <w:b w:val="false"/>
                <w:i/>
                <w:color w:val="000000"/>
                <w:sz w:val="20"/>
              </w:rPr>
              <w:t>Capsicum</w:t>
            </w:r>
            <w:r>
              <w:rPr>
                <w:rFonts w:ascii="Times New Roman"/>
                <w:b w:val="false"/>
                <w:i w:val="false"/>
                <w:color w:val="000000"/>
                <w:sz w:val="20"/>
              </w:rPr>
              <w:t>, кроме перца стручкового сладкого и перца душистого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каперсы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пюре и паста из сливы видов рода </w:t>
            </w:r>
            <w:r>
              <w:rPr>
                <w:rFonts w:ascii="Times New Roman"/>
                <w:b w:val="false"/>
                <w:i/>
                <w:color w:val="000000"/>
                <w:sz w:val="20"/>
              </w:rPr>
              <w:t>Prunus</w:t>
            </w:r>
            <w:r>
              <w:rPr>
                <w:rFonts w:ascii="Times New Roman"/>
                <w:b w:val="false"/>
                <w:i w:val="false"/>
                <w:color w:val="000000"/>
                <w:sz w:val="20"/>
              </w:rPr>
              <w:t>, в первичных упаковках нетто-массой более 100 кг, для промышленной обработки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каштановые пюре и паста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2007 99 390 1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первичных упаковках нетто-массой 40 кг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2007 99 390 9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2007 99 500 1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яблочное пюре, включая компоты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тропических фруктов и тропических орехов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2007 99 970 1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яблочное пюре, включая компоты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2007 99 970 2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первичных упаковках нетто-массой 40 кг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2007 99 970 8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2008 30 550 0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мандарины (включая танжерины и сатсума); клементины, вилкинги и прочие аналогичные гибриды цитрусовых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2008 30 590 0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w:t>
            </w:r>
            <w:r>
              <w:br/>
            </w:r>
            <w:r>
              <w:rPr>
                <w:rFonts w:ascii="Times New Roman"/>
                <w:b w:val="false"/>
                <w:i w:val="false"/>
                <w:color w:val="000000"/>
                <w:sz w:val="20"/>
              </w:rPr>
              <w:t>нетто-массой 4,5 кг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w:t>
            </w:r>
            <w:r>
              <w:br/>
            </w:r>
            <w:r>
              <w:rPr>
                <w:rFonts w:ascii="Times New Roman"/>
                <w:b w:val="false"/>
                <w:i w:val="false"/>
                <w:color w:val="000000"/>
                <w:sz w:val="20"/>
              </w:rPr>
              <w:t>нетто-массой менее 4,5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сердцевина пальмы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2009 19 910 0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 и с содержанием добавок сахара более 30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2009 29 190 8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2009 41 920 1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упаковках объемом не более 0,35 л, для детского питания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2009 41 920 9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2009 49 190 8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22 евро за 100 кг нетто-массы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2009 79 300 1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стоимостью, превышающей 30 евро за 100 кг</w:t>
            </w:r>
            <w:r>
              <w:br/>
            </w:r>
            <w:r>
              <w:rPr>
                <w:rFonts w:ascii="Times New Roman"/>
                <w:b w:val="false"/>
                <w:i w:val="false"/>
                <w:color w:val="000000"/>
                <w:sz w:val="20"/>
              </w:rPr>
              <w:t>нетто-массы, в бочках, цистернах, флекси-танках вместимостью не менее 40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2009 89 360 8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2009 89 730 8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2009 90 410 7</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2009 90 490 8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2101 30 110 0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обжаренный цикорий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2101 30 190 0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2101 30 910 0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обжаренного цикория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2101 30 990 0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2103 30 100 0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горчичный порошок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ароматические горечи, содержащие 44,2 – 49,2 об.% спирта и 1,5 – 6 мас.% горечавки, специй и различных ингредиентов и содержащие</w:t>
            </w:r>
            <w:r>
              <w:br/>
            </w:r>
            <w:r>
              <w:rPr>
                <w:rFonts w:ascii="Times New Roman"/>
                <w:b w:val="false"/>
                <w:i w:val="false"/>
                <w:color w:val="000000"/>
                <w:sz w:val="20"/>
              </w:rPr>
              <w:t>4 – 10% сахара, в емкостях 0,5 л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2104 20 009 0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составные спиртовые полуфабрикаты, кроме продуктов на основе душистых веществ, используемые при производстве напитков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жевательная резинка без сахара (сахарозы) и/или с использованием заменителя сахара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жевательная резинка без сахара (полуфабрикат)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пригодные для употребления в пищу смеси или готовые продукты из животных или растительных жиров или масел или их фракций, содержащие более 15 мас.% молочных жиров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2201 10 110 0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негазированные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2201 10 190 0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2201 10 900 0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шампанское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1,34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Эльзас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0,6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Бордо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0,6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Бургундия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0,6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2204 21 170 0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 де Луар (Долина Луары)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0,6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Мозель-Саар-Рувер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0,6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Пфальц</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0,6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Рейнхессен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0,6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2204 21 240 0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Лацио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0,6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2204 21 260 0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Тоскана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0,6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2204 21 270 0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Трентино, Альто-Адидже и Фриули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0,6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Венето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0,6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Виньо Верде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0,6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2204 21 340 0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Пенедес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0,6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2204 21 360 0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Риойя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0,6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2204 21 370 0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Валенсия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0,6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0,6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Бордо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0,6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Бургундия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0,6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2204 21 440 0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Божоле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0,6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2204 21 460 0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Вале-дю-Рон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0,6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2204 21 470 0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Лангедок-Руссильон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0,6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 де Луар (Долина Луары)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0,6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Пьемонт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0,6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2204 21 660 0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Тоскана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0,6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2204 21 670 0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Трентино и Альто-Адидже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0,6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Венето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0,6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Дао, Беррада и Дуро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0,6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Наварра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0,6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2204 21 740 0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Пенедес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0,6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2204 21 760 0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Риойя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0,6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2204 21 770 0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Вальдепениас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0,6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0,6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белые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0,6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0,6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белые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0,6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0,6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белые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0,6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2204 21 840 0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0,6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мадера и Мускатель сетюбал (Setubal muscatel)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0,6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2204 21 870 0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марсала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0,6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Самос (Samos) и Мускат де Лемнос (Muscat de Lemnos)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0,6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портвейн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0,6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0,6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0,6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0,6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2204 21 940 0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0,6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0,6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2204 21 960 0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0,6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2204 21 970 0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0,6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0,6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вино, за исключением указанного в субпозиции 2204 10, в бутылках с "грибовидными" пробками, удерживаемыми завязками или креплениями; вино в другой таре с избыточным давлением, обусловленным диоксидом углерода в напитке, не менее 1 бар, но менее 3 бар при температуре 20 °C</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Токай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Бордо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Бургундия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2204 22 170 0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 де Луар (Долина Луары)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Бордо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Бургундия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2204 22 440 0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Божоле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2204 22 460 0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Вале-дю-Рон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2204 22 470 0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Лангедок-Руссильон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 де Луар (Долина Луары)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2204 22 580 0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2204 22 790 0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белые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белые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белые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2204 22 840 0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мадера и Мускатель сетюбал (Setubal muscatel)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2204 22 860 0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херес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2204 22 870 0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марсала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Самос (Samos) и Мускат де Лемнос (Muscat de Lemnos)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портвейн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более 22 об.%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2204 22 940 0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2204 22 960 0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2204 22 970 0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2204 29 050 0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вино, за исключением указанного в субпозиции 2204 10, в бутылках с "грибовидными" пробками, удерживаемыми завязками или креплениями; вино в другой таре с избыточным давлением, обусловленным диоксидом углерода в напитке, не менее 1 бар, но менее 3 бар при температуре 20 °C</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2204 29 110 8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2204 29 120 1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2204 29 120 8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2204 29 130 1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2204 29 130 8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2204 29 170 1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2204 29 170 8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2204 29 180 1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2204 29 180 8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2204 29 420 1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2204 29 420 8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2204 29 430 1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2204 29 430 8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2204 29 440 1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2204 29 440 8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2204 29 460 1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2204 29 460 8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2204 29 470 1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2204 29 470 8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2204 29 480 1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2204 29 480 8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2204 29 580 1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2204 29 580 8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2204 29 790 1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2204 29 790 8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2204 29 810 8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2204 29 820 1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2204 29 820 8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2204 29 830 1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2204 29 830 8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2204 29 840 1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2204 29 840 8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2204 29 850 1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2204 29 850 8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2204 29 860 1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2204 29 860 8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2204 29 870 1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2204 29 870 8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2204 29 880 1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2204 29 880 8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2204 29 890 1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2204 29 890 8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2204 29 910 8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2204 29 920 1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2204 29 920 8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2204 29 930 1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2204 29 930 8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2204 29 940 1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2204 29 940 8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2204 29 950 1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2204 29 950 8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2204 29 960 1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2204 29 960 8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2204 29 970 1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2204 29 970 8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2204 29 980 1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2204 29 980 8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или 0,14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2205 10 100 0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фактической концентрацией спирта 18 об.%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2205 10 900 0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фактической концентрацией спирта более 18 об.%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2205 90 100 0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фактической концентрацией спирта 18 об.%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2205 90 900 0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фактической концентрацией спирта более 18 об.%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2206 00 310 0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сидр и грушевый сидр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2206 00 390 1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фактической концентрацией спирта не более 7 об.%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2206 00 390 9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2206 00 590 1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не более 7 об.%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этиловый неденатурированный с концентрацией спирта 80 об.%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этиловый и прочие спиртовые настойки, денатурированные, любой концентрации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2208 20 260 0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граппа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2208 30 300 1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сосудах емкостью 2 л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2208 30 300 9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сосудах емкостью более 2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2208 30 410 0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2208 30 490 0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2208 30 610 0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2208 30 690 0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2208 30 710 0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2208 30 790 0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2208 30 820 0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2208 30 880 0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2208 90 540 0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текила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2208 90 560 1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мескаль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текила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2208 90 770 1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мескаль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2403 99 100 0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жевательный и нюхательный табак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2403 99 900 9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сульфат бария природный (барит)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 бария природный (витерит)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2607 00 000 1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свинца не менее 45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2607 00 000 9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уран, полученный из урана-233 и его соединений; сплавы, дисперсии (включая металлокерамику), продукты и смеси керамические и соединения, полученные из урана-233, или соединения этого продукта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искусственные радиоактивные изотопы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соединения искусственных радиоактивных изотопов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2852 90 000 2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пептонаты, нуклеопротеиды, протеинаты ртути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резорцин и его соли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витамины A и их производные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2936 22 000 1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кокарбоксилаза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2936 22 000 9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2936 23 000 0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B</w:t>
            </w:r>
            <w:r>
              <w:rPr>
                <w:rFonts w:ascii="Times New Roman"/>
                <w:b w:val="false"/>
                <w:i w:val="false"/>
                <w:color w:val="000000"/>
                <w:vertAlign w:val="subscript"/>
              </w:rPr>
              <w:t>2</w:t>
            </w:r>
            <w:r>
              <w:rPr>
                <w:rFonts w:ascii="Times New Roman"/>
                <w:b w:val="false"/>
                <w:i w:val="false"/>
                <w:color w:val="000000"/>
                <w:sz w:val="20"/>
              </w:rPr>
              <w:t xml:space="preserve"> и его производные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2936 24 000 0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кислота D- или DL-пантотеновая (витамин B</w:t>
            </w:r>
            <w:r>
              <w:rPr>
                <w:rFonts w:ascii="Times New Roman"/>
                <w:b w:val="false"/>
                <w:i w:val="false"/>
                <w:color w:val="000000"/>
                <w:vertAlign w:val="subscript"/>
              </w:rPr>
              <w:t>3</w:t>
            </w:r>
            <w:r>
              <w:rPr>
                <w:rFonts w:ascii="Times New Roman"/>
                <w:b w:val="false"/>
                <w:i w:val="false"/>
                <w:color w:val="000000"/>
                <w:sz w:val="20"/>
              </w:rPr>
              <w:t xml:space="preserve"> или витамин B</w:t>
            </w:r>
            <w:r>
              <w:rPr>
                <w:rFonts w:ascii="Times New Roman"/>
                <w:b w:val="false"/>
                <w:i w:val="false"/>
                <w:color w:val="000000"/>
                <w:vertAlign w:val="subscript"/>
              </w:rPr>
              <w:t>5</w:t>
            </w:r>
            <w:r>
              <w:rPr>
                <w:rFonts w:ascii="Times New Roman"/>
                <w:b w:val="false"/>
                <w:i w:val="false"/>
                <w:color w:val="000000"/>
                <w:sz w:val="20"/>
              </w:rPr>
              <w:t>), ее производные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2936 25 000 0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B</w:t>
            </w:r>
            <w:r>
              <w:rPr>
                <w:rFonts w:ascii="Times New Roman"/>
                <w:b w:val="false"/>
                <w:i w:val="false"/>
                <w:color w:val="000000"/>
                <w:vertAlign w:val="subscript"/>
              </w:rPr>
              <w:t>6</w:t>
            </w:r>
            <w:r>
              <w:rPr>
                <w:rFonts w:ascii="Times New Roman"/>
                <w:b w:val="false"/>
                <w:i w:val="false"/>
                <w:color w:val="000000"/>
                <w:sz w:val="20"/>
              </w:rPr>
              <w:t xml:space="preserve"> и его производные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2936 26 000 0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B</w:t>
            </w:r>
            <w:r>
              <w:rPr>
                <w:rFonts w:ascii="Times New Roman"/>
                <w:b w:val="false"/>
                <w:i w:val="false"/>
                <w:color w:val="000000"/>
                <w:vertAlign w:val="subscript"/>
              </w:rPr>
              <w:t>12</w:t>
            </w:r>
            <w:r>
              <w:rPr>
                <w:rFonts w:ascii="Times New Roman"/>
                <w:b w:val="false"/>
                <w:i w:val="false"/>
                <w:color w:val="000000"/>
                <w:sz w:val="20"/>
              </w:rPr>
              <w:t xml:space="preserve"> и его производные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2936 27 000 0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C и его производные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2936 28 000 0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E и его производные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витамин B</w:t>
            </w:r>
            <w:r>
              <w:rPr>
                <w:rFonts w:ascii="Times New Roman"/>
                <w:b w:val="false"/>
                <w:i w:val="false"/>
                <w:color w:val="000000"/>
                <w:vertAlign w:val="subscript"/>
              </w:rPr>
              <w:t>9</w:t>
            </w:r>
            <w:r>
              <w:rPr>
                <w:rFonts w:ascii="Times New Roman"/>
                <w:b w:val="false"/>
                <w:i w:val="false"/>
                <w:color w:val="000000"/>
                <w:sz w:val="20"/>
              </w:rPr>
              <w:t xml:space="preserve"> и его производные; витамин H и его производные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природные концентраты витаминов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смеси витаминов, в том числе в любом растворителе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концентраты из маковой соломки; бупренорфин (INN), кодеин, дигидрокодеин (INN), этилморфин, эторфин (INN), героин, гидрокодон (INN), гидроморфон (INN), морфин, никоморфин (INN), оксикодон (INN), оксиморфон (INN), фолкодин (INN), тебакон (INN) и тебаин; соли этих соединений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алкалоиды, выделенные из коры хинного дерева, и их производные; соли этих соединений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2939 30 000 0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кофеин и его соли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эфедрин и его соли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псевдоэфедрин (INN) и его соли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2939 43 000 0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катин (INN) и его соли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2939 44 000 0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норэфедрин и его соли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фенетиллин (INN) и его соли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эргометрин (INN) и его соли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эрготамин (INN) и его соли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2939 63 000 0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лизергиновая кислота и ее соли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кокаин, экгонин, левометамфетамин, метамфетамин (INN), рацемат метамфетамина; соли, сложные эфиры и их прочие производные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2939 80 000 0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3001 20 100 0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человеческого происхождения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3001 20 900 0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человеческого происхождения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3001 90 980 0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наборы для диагностики малярии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гемоглобин, глобулины крови и сывороточные глобулины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факторы свертываемости крови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3002 13 000 0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иммунологические продукты, несмешанные, не расфасованные в виде дозированных лекарственных форм или в формы или упаковки для розничной продажи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3002 14 000 0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иммунологические продукты, смешанные, не расфасованные в виде дозированных лекарственных форм или в формы или упаковки для розничной продажи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иммунологические продукты, расфасованные в виде дозированных лекарственных форм или в формы или упаковки для розничной продажи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против краснухи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против гепатита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3002 30 000 0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вакцины ветеринарные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кровь человеческая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кровь животных, приготовленная для использования в терапевтических, профилактических или диагностических целях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культуры микроорганизмов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ампициллина тригидрат или ампициллина натриевую соль, или бензилпенициллина соли и соединения, или карбенициллин, или оксациллин, или сулациллин (сультамициллин), или феноксиметилпенициллин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расфасованные или представленные в виде дозированных лекарственных форм, но не упакованные для розничной продажи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3004 10 000 6</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качестве основного действующего вещества только стрептомицина сульфат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3004 10 000 7</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амикацин или гентамицин, или гризеофульвин, или доксициклин, или доксорубицин, или канамицин, или кислоту фузидиевую и ее натриевую соль, или левомицетин (хлорамфеникол) и его соли, или линкомицин, или метациклин, или нистатин, или рифампицин, или цефазолин, или цефалексин, или цефалотин, или эритромицина основание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эритромицина основание или канамицина сульфат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 и содержащие в качестве основного действующего вещества только флуоцинолон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эфедрин или его соли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псевдоэфедрин (INN) или его соли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3004 43 000 0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норэфедрин или его соли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 и содержащие в качестве основного действующего вещества только: кофеин-бензоат натрия или ксантинола никотинат, или папаверин, или пилокарпин, или теобромин, или теофиллин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кислоту аскорбиновую (витамин С) или кислоту никотиновую, или кокарбоксилазу, или никотинамид, или пиридоксин, или тиамин и его соли (витамин В</w:t>
            </w:r>
            <w:r>
              <w:rPr>
                <w:rFonts w:ascii="Times New Roman"/>
                <w:b w:val="false"/>
                <w:i w:val="false"/>
                <w:color w:val="000000"/>
                <w:vertAlign w:val="subscript"/>
              </w:rPr>
              <w:t>1</w:t>
            </w:r>
            <w:r>
              <w:rPr>
                <w:rFonts w:ascii="Times New Roman"/>
                <w:b w:val="false"/>
                <w:i w:val="false"/>
                <w:color w:val="000000"/>
                <w:sz w:val="20"/>
              </w:rPr>
              <w:t>), или цианокобаламин (витамин В</w:t>
            </w:r>
            <w:r>
              <w:rPr>
                <w:rFonts w:ascii="Times New Roman"/>
                <w:b w:val="false"/>
                <w:i w:val="false"/>
                <w:color w:val="000000"/>
                <w:vertAlign w:val="subscript"/>
              </w:rPr>
              <w:t>12</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альфа-токоферола ацетат (витамин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3004 50 000 6</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кокарбоксилазу или кислоту аскорбиновую (витамин С), или цианокобаламин (витамин В</w:t>
            </w:r>
            <w:r>
              <w:rPr>
                <w:rFonts w:ascii="Times New Roman"/>
                <w:b w:val="false"/>
                <w:i w:val="false"/>
                <w:color w:val="000000"/>
                <w:vertAlign w:val="subscript"/>
              </w:rPr>
              <w:t>12</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3004 60 000 0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содержащие противомалярийные активные (действующие) вещества, указанные в примечании к субпозициям 2 к данной группе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йод или соединения йода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йод или соединения йода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3004 90 000 6</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качестве основного действующего вещества только: кислоту ацетилсалициловую или парацетамол, или рибоксин (инозин), или поливинилпирролидон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кетгут хирургический стерильный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реагенты для определения группы крови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3006 30 000 0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препараты контрастные для рентгенографических обследований; реагенты диагностические, предназначенные для введения больным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3006 40 000 0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цементы зубные и материалы для пломбирования зубов прочие; цементы, реконструирующие кость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3006 50 000 0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сумки санитарные и наборы для оказания первой помощи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основе спермицидов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3006 92 000 0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непригодные фармацевтические средства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более 0,5 об.% спирта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3302 10 210 0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содержащие молочных жиров, сахарозы, изоглюкозы, глюкозы или крахмала или содержащие менее 1,5 мас.% молочного жира, 5 мас.% сахарозы или изоглюкозы, 5 мас.% глюкозы или крахмала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3302 10 290 0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3302 10 400 0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3305 30 000 0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лаки для волос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используемые до, во время или после бритья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дезодоранты и антиперспиранты индивидуального назначения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3307 30 000 0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ароматизированные соли и прочие составы для принятия ванн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3307 49 000 0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3401 11 000 1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мыло туалетное (включая мыло, содержащее лекарственные средства)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плюс 0,02 евро </w:t>
            </w:r>
            <w:r>
              <w:br/>
            </w:r>
            <w:r>
              <w:rPr>
                <w:rFonts w:ascii="Times New Roman"/>
                <w:b w:val="false"/>
                <w:i w:val="false"/>
                <w:color w:val="000000"/>
                <w:sz w:val="20"/>
              </w:rPr>
              <w:t xml:space="preserve">за 1 кг или 6,5 </w:t>
            </w:r>
            <w:r>
              <w:br/>
            </w:r>
            <w:r>
              <w:rPr>
                <w:rFonts w:ascii="Times New Roman"/>
                <w:b w:val="false"/>
                <w:i w:val="false"/>
                <w:color w:val="000000"/>
                <w:sz w:val="20"/>
              </w:rPr>
              <w:t>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хлопья, вафли, гранулы или порошки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3504 00 100 0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белки молочные концентрированные, указанные </w:t>
            </w:r>
            <w:r>
              <w:br/>
            </w:r>
            <w:r>
              <w:rPr>
                <w:rFonts w:ascii="Times New Roman"/>
                <w:b w:val="false"/>
                <w:i w:val="false"/>
                <w:color w:val="000000"/>
                <w:sz w:val="20"/>
              </w:rPr>
              <w:t xml:space="preserve">в дополнительном примечании 1 </w:t>
            </w:r>
            <w:r>
              <w:br/>
            </w:r>
            <w:r>
              <w:rPr>
                <w:rFonts w:ascii="Times New Roman"/>
                <w:b w:val="false"/>
                <w:i w:val="false"/>
                <w:color w:val="000000"/>
                <w:sz w:val="20"/>
              </w:rPr>
              <w:t>к данной группе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3504 00 900 0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декстрины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крахмалы, превращенные в сложный или простой эфир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4,6-динитро-</w:t>
            </w:r>
            <w:r>
              <w:rPr>
                <w:rFonts w:ascii="Times New Roman"/>
                <w:b w:val="false"/>
                <w:i/>
                <w:color w:val="000000"/>
                <w:sz w:val="20"/>
              </w:rPr>
              <w:t>о</w:t>
            </w:r>
            <w:r>
              <w:rPr>
                <w:rFonts w:ascii="Times New Roman"/>
                <w:b w:val="false"/>
                <w:i w:val="false"/>
                <w:color w:val="000000"/>
                <w:sz w:val="20"/>
              </w:rPr>
              <w:t>-крезол (ДНОК (ISO)) или его соли, или трибутилолова соединения, или смеси указанных веществ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3824 99 580 0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пластыри никотиновые (трансдермальные системы), предназначенные для того, чтобы помочь курильщикам бросить курить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3825 30 000 0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клинические отходы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установленными фитингами,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установленными фитингами,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установленными фитингами,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3917 29 000 9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установленными фитингами,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3917 33 000 1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установленными фитингами,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установленными фитингами,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3926 90 970 6</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4009 12 000 9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4009 22 000 9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4009 32 000 0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фитингами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4009 42 000 0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фитингами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легковых автомобилей (включая грузопассажирские автомобили-фургоны и спортивные автомобили)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4012 13 000 1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4012 20 000 1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4016 10 000 1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технических целей,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4016 93 000 5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технических целей,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4016 99 970 3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технических целей,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4016 99 970 8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кейсы для деловых бумаг, портфели, школьные сумки и ранцы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4202 12 500 9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кейсы для деловых бумаг, портфели, школьные сумки и ранцы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листов пластмассы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4202 32 900 0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сумки дорожные, сумочки для косметических средств или наборов для личной гигиены, рюкзаки и сумки спортивные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4202 91 800 0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сумки дорожные, сумочки для косметических средств или наборов для личной гигиены, рюкзаки и сумки спортивные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4202 92 150 0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футляры для музыкальных инструментов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4202 92 980 0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4203 29 100 0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защитные для всех профессий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4407 11 150 0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шлифованием; имеющие торцевые соединения, не обработанные или обработанные строганием или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сосна обыкновенная вида "</w:t>
            </w:r>
            <w:r>
              <w:rPr>
                <w:rFonts w:ascii="Times New Roman"/>
                <w:b w:val="false"/>
                <w:i/>
                <w:color w:val="000000"/>
                <w:sz w:val="20"/>
              </w:rPr>
              <w:t>Pinus sylvestris L.</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сосна обыкновенная вида "</w:t>
            </w:r>
            <w:r>
              <w:rPr>
                <w:rFonts w:ascii="Times New Roman"/>
                <w:b w:val="false"/>
                <w:i/>
                <w:color w:val="000000"/>
                <w:sz w:val="20"/>
              </w:rPr>
              <w:t>Pinus sylvestris L.</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4407 12 150 0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шлифованием; имеющие торцевые соединения, не обработанные или обработанные строганием или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ель обыкновенная вида "</w:t>
            </w:r>
            <w:r>
              <w:rPr>
                <w:rFonts w:ascii="Times New Roman"/>
                <w:b w:val="false"/>
                <w:i/>
                <w:color w:val="000000"/>
                <w:sz w:val="20"/>
              </w:rPr>
              <w:t>Picea abies Karst.</w:t>
            </w:r>
            <w:r>
              <w:rPr>
                <w:rFonts w:ascii="Times New Roman"/>
                <w:b w:val="false"/>
                <w:i w:val="false"/>
                <w:color w:val="000000"/>
                <w:sz w:val="20"/>
              </w:rPr>
              <w:t>" или пихта белая европейская (</w:t>
            </w:r>
            <w:r>
              <w:rPr>
                <w:rFonts w:ascii="Times New Roman"/>
                <w:b w:val="false"/>
                <w:i/>
                <w:color w:val="000000"/>
                <w:sz w:val="20"/>
              </w:rPr>
              <w:t>Abies alba Mill.</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ель обыкновенная вида "</w:t>
            </w:r>
            <w:r>
              <w:rPr>
                <w:rFonts w:ascii="Times New Roman"/>
                <w:b w:val="false"/>
                <w:i/>
                <w:color w:val="000000"/>
                <w:sz w:val="20"/>
              </w:rPr>
              <w:t>Picea abies Karst.</w:t>
            </w:r>
            <w:r>
              <w:rPr>
                <w:rFonts w:ascii="Times New Roman"/>
                <w:b w:val="false"/>
                <w:i w:val="false"/>
                <w:color w:val="000000"/>
                <w:sz w:val="20"/>
              </w:rPr>
              <w:t>" или пихта белая европейская (</w:t>
            </w:r>
            <w:r>
              <w:rPr>
                <w:rFonts w:ascii="Times New Roman"/>
                <w:b w:val="false"/>
                <w:i/>
                <w:color w:val="000000"/>
                <w:sz w:val="20"/>
              </w:rPr>
              <w:t>Abies alba Mill.</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4407 19 150 0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шлифованием; имеющие торцевые соединения, не обработанные или обработанные строганием или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строганием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4407 29 150 9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4407 29 830 9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4407 29 850 9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4407 29 950 9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4407 91 150 0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шлифованием; имеющие торцевые соединения, не обработанные или обработанные строганием или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4407 91 310 0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бруски, планки и фриз для паркета или деревянного покрытия полов, несобранные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строганием; имеющие торцевые соединения, не обработанные или обработанные строганием или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строганием; имеющие торцевые соединения, не обработанные или обработанные строганием или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строганием; имеющие торцевые соединения, не обработанные или обработанные строганием или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строганием; имеющие торцевые соединения, не обработанные или обработанные строганием или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4407 96 400 0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лесоматериалы, распиленные вдоль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строганием; имеющие торцевые соединения, не обработанные или обработанные строганием или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4407 97 400 0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лесоматериалы, распиленные вдоль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строганием; имеющие торцевые соединения, не обработанные или обработанные строганием или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4407 99 400 0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ореха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имеющая, по крайней мере, один наружный слой из древесины лиственных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имеющие, по крайней мере, один наружный слой из древесины лиственных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дощечки для изготовления карандашей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4408 10 980 1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клееная фанера (отличная от товаров товарной позиции 4412), имеющая, по крайней мере, один наружный слой из древесины лиственных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4408 10 980 2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имеющие, по крайней мере, один наружный слой из древесины лиственных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4408 10 980 3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4408 10 980 9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4408 31 110 1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клееная фанера (отличная от товаров товарной позиции 4412), имеющая, по крайней мере, один наружный слой из древесины лиственных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4408 31 110 2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 имеющая, по крайней мере, один наружный слой из древесины, указанной в субпозиции 4408 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4408 31 210 2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4408 31 250 1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 имеющая, по крайней мере, один наружный слой из древесины, указанной в субпозиции 4408 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4408 31 250 2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4408 31 300 1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 имеющая, по крайней мере, один наружный слой из древесины, указанной в субпозиции 4408 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4408 31 300 2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4408 39 150 1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 имеющая, по крайней мере, один наружный слой из древесины, указанной в трехдефисной подсубпозиции после субпозиции 4408 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4408 39 150 2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4408 39 210 1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клееная фанера (отличная от товаров товарной позиции 4412), имеющая, по крайней мере, один наружный слой из древесины, указанной в трехдефисной подсубпозиции после субпозиции 4408 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4408 39 210 2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4408 39 300 4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клееная фанера (отличная от товаров товарной позиции 4412), имеющая, по крайней мере, один наружный слой из древесины, указанной в трехдефисной подсубпозиции после субпозиции 4408 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4408 39 300 5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имеющая,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 кроме пород, указанных в субпозиции 4408 31 и в трехдефисной подсубпозиции после субпозиции 4408 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имеющая, по крайней мере, один наружный слой из древесины других тропических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имеющие,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 кроме пород, указанных в субпозиции 4408 31 и в трехдефисной подсубпозиции после субпозиции 4408 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4408 39 550 6</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имеющие, по крайней мере, один наружный слой из древесины других тропических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4408 39 550 7</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имеющая,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 кроме пород, указанных в субпозиции 4408 31 и в трехдефисной подсубпозиции после субпозиции 4408 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имеющая, по крайней мере, один наружный слой из древесины других тропических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имеющие,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 кроме пород, указанных в субпозиции 4408 31 и в трехдефисной подсубпозиции после субпозиции 4408 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4408 39 850 6</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имеющие, по крайней мере, один наружный слой из древесины других тропических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4408 39 850 7</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имеющая,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 кроме пород, указанных в субпозиции 4408 31 и в трехдефисной подсубпозиции после субпозиции 4408 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имеющая, по крайней мере, один наружный слой из древесины других тропических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имеющие,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 кроме пород, указанных в субпозиции 4408 31 и в трехдефисной подсубпозиции после субпозиции 4408 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4408 39 950 6</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имеющие, по крайней мере, один наружный слой из древесины других тропических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4408 39 950 7</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имеющая, по крайней мере, один слой из древесины дуба, бука или ясеня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имеющие, по крайней мере, один слой из древесины дуба, бука или ясеня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4408 90 150 6</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имеющая, по крайней мере, один слой из древесины дуба, бука или ясеня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имеющие, по крайней мере, один слой из древесины дуба, бука или ясеня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4408 90 850 6</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имеющая, по крайней мере, один слой из древесины дуба, бука или ясеня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имеющие, по крайней мере, один слой из древесины дуба, бука или ясеня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4408 90 950 6</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или без дальнейшей обработки, кроме шлифования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или без дальнейшей обработки, кроме шлифования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вафельные плиты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необработанные или без дальнейшей обработки, кроме шлифования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имеющая, по крайней мере, один наружный слой из древесины тропических пород, указанных в дополнительном примечании Евразийского экономического союза 2 </w:t>
            </w:r>
            <w:r>
              <w:br/>
            </w:r>
            <w:r>
              <w:rPr>
                <w:rFonts w:ascii="Times New Roman"/>
                <w:b w:val="false"/>
                <w:i w:val="false"/>
                <w:color w:val="000000"/>
                <w:sz w:val="20"/>
              </w:rPr>
              <w:t>к данной группе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имеющая, по крайней мере, один наружный слой из древесины лиственных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имеющие,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имеющие, по крайней мере, один наружный слой из древесины лиственных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4412 10 000 6</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имеющие, по крайней мере, один слой из древесно-стружечной плиты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кайи иворензис, шореи с темно-красной древесиной, шореи с бледно-красной древесиной, терминалии пышной, махогониевого дерева (</w:t>
            </w:r>
            <w:r>
              <w:rPr>
                <w:rFonts w:ascii="Times New Roman"/>
                <w:b w:val="false"/>
                <w:i/>
                <w:color w:val="000000"/>
                <w:sz w:val="20"/>
              </w:rPr>
              <w:t>Swietenia spp</w:t>
            </w:r>
            <w:r>
              <w:rPr>
                <w:rFonts w:ascii="Times New Roman"/>
                <w:b w:val="false"/>
                <w:i w:val="false"/>
                <w:color w:val="000000"/>
                <w:sz w:val="20"/>
              </w:rPr>
              <w:t>.), триплохитона твердосмольного, аукумеи Клайна, палисандра Рио, палисандра Пара, бразильского розового дерева, энтандрофрагмы цилиндрической, энтандрофрагмы полезной, виролы суринамской или шореи белой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древесины тропических пород, указанных в дополнительном примечании Евразийского экономического союза 2 к данной группе, кроме пород, указанных в подсубпозиции 4412 31 100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4412 33 000 0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имеющая, по крайней мере, один наружный слой из древесины лиственных пород видов ольха (</w:t>
            </w:r>
            <w:r>
              <w:rPr>
                <w:rFonts w:ascii="Times New Roman"/>
                <w:b w:val="false"/>
                <w:i/>
                <w:color w:val="000000"/>
                <w:sz w:val="20"/>
              </w:rPr>
              <w:t>Alnus spp.</w:t>
            </w:r>
            <w:r>
              <w:rPr>
                <w:rFonts w:ascii="Times New Roman"/>
                <w:b w:val="false"/>
                <w:i w:val="false"/>
                <w:color w:val="000000"/>
                <w:sz w:val="20"/>
              </w:rPr>
              <w:t>), ясень (</w:t>
            </w:r>
            <w:r>
              <w:rPr>
                <w:rFonts w:ascii="Times New Roman"/>
                <w:b w:val="false"/>
                <w:i/>
                <w:color w:val="000000"/>
                <w:sz w:val="20"/>
              </w:rPr>
              <w:t>Fraxinus spp.</w:t>
            </w:r>
            <w:r>
              <w:rPr>
                <w:rFonts w:ascii="Times New Roman"/>
                <w:b w:val="false"/>
                <w:i w:val="false"/>
                <w:color w:val="000000"/>
                <w:sz w:val="20"/>
              </w:rPr>
              <w:t>), бук (</w:t>
            </w:r>
            <w:r>
              <w:rPr>
                <w:rFonts w:ascii="Times New Roman"/>
                <w:b w:val="false"/>
                <w:i/>
                <w:color w:val="000000"/>
                <w:sz w:val="20"/>
              </w:rPr>
              <w:t>Fagus spp.</w:t>
            </w:r>
            <w:r>
              <w:rPr>
                <w:rFonts w:ascii="Times New Roman"/>
                <w:b w:val="false"/>
                <w:i w:val="false"/>
                <w:color w:val="000000"/>
                <w:sz w:val="20"/>
              </w:rPr>
              <w:t>), береза (</w:t>
            </w:r>
            <w:r>
              <w:rPr>
                <w:rFonts w:ascii="Times New Roman"/>
                <w:b w:val="false"/>
                <w:i/>
                <w:color w:val="000000"/>
                <w:sz w:val="20"/>
              </w:rPr>
              <w:t>Betula spp.</w:t>
            </w:r>
            <w:r>
              <w:rPr>
                <w:rFonts w:ascii="Times New Roman"/>
                <w:b w:val="false"/>
                <w:i w:val="false"/>
                <w:color w:val="000000"/>
                <w:sz w:val="20"/>
              </w:rPr>
              <w:t>), вишня (</w:t>
            </w:r>
            <w:r>
              <w:rPr>
                <w:rFonts w:ascii="Times New Roman"/>
                <w:b w:val="false"/>
                <w:i/>
                <w:color w:val="000000"/>
                <w:sz w:val="20"/>
              </w:rPr>
              <w:t>Prunus spp.</w:t>
            </w:r>
            <w:r>
              <w:rPr>
                <w:rFonts w:ascii="Times New Roman"/>
                <w:b w:val="false"/>
                <w:i w:val="false"/>
                <w:color w:val="000000"/>
                <w:sz w:val="20"/>
              </w:rPr>
              <w:t>), каштан (</w:t>
            </w:r>
            <w:r>
              <w:rPr>
                <w:rFonts w:ascii="Times New Roman"/>
                <w:b w:val="false"/>
                <w:i/>
                <w:color w:val="000000"/>
                <w:sz w:val="20"/>
              </w:rPr>
              <w:t>Castanea spp.</w:t>
            </w:r>
            <w:r>
              <w:rPr>
                <w:rFonts w:ascii="Times New Roman"/>
                <w:b w:val="false"/>
                <w:i w:val="false"/>
                <w:color w:val="000000"/>
                <w:sz w:val="20"/>
              </w:rPr>
              <w:t>), вяз (</w:t>
            </w:r>
            <w:r>
              <w:rPr>
                <w:rFonts w:ascii="Times New Roman"/>
                <w:b w:val="false"/>
                <w:i/>
                <w:color w:val="000000"/>
                <w:sz w:val="20"/>
              </w:rPr>
              <w:t>Ulmus spp.</w:t>
            </w:r>
            <w:r>
              <w:rPr>
                <w:rFonts w:ascii="Times New Roman"/>
                <w:b w:val="false"/>
                <w:i w:val="false"/>
                <w:color w:val="000000"/>
                <w:sz w:val="20"/>
              </w:rPr>
              <w:t>), эвкалипт (</w:t>
            </w:r>
            <w:r>
              <w:rPr>
                <w:rFonts w:ascii="Times New Roman"/>
                <w:b w:val="false"/>
                <w:i/>
                <w:color w:val="000000"/>
                <w:sz w:val="20"/>
              </w:rPr>
              <w:t>Eucalyptus spp.</w:t>
            </w:r>
            <w:r>
              <w:rPr>
                <w:rFonts w:ascii="Times New Roman"/>
                <w:b w:val="false"/>
                <w:i w:val="false"/>
                <w:color w:val="000000"/>
                <w:sz w:val="20"/>
              </w:rPr>
              <w:t>), гикори (</w:t>
            </w:r>
            <w:r>
              <w:rPr>
                <w:rFonts w:ascii="Times New Roman"/>
                <w:b w:val="false"/>
                <w:i/>
                <w:color w:val="000000"/>
                <w:sz w:val="20"/>
              </w:rPr>
              <w:t>Carya spp.</w:t>
            </w:r>
            <w:r>
              <w:rPr>
                <w:rFonts w:ascii="Times New Roman"/>
                <w:b w:val="false"/>
                <w:i w:val="false"/>
                <w:color w:val="000000"/>
                <w:sz w:val="20"/>
              </w:rPr>
              <w:t>), конский каштан (</w:t>
            </w:r>
            <w:r>
              <w:rPr>
                <w:rFonts w:ascii="Times New Roman"/>
                <w:b w:val="false"/>
                <w:i/>
                <w:color w:val="000000"/>
                <w:sz w:val="20"/>
              </w:rPr>
              <w:t>Aesculus spp.</w:t>
            </w:r>
            <w:r>
              <w:rPr>
                <w:rFonts w:ascii="Times New Roman"/>
                <w:b w:val="false"/>
                <w:i w:val="false"/>
                <w:color w:val="000000"/>
                <w:sz w:val="20"/>
              </w:rPr>
              <w:t>), липа (</w:t>
            </w:r>
            <w:r>
              <w:rPr>
                <w:rFonts w:ascii="Times New Roman"/>
                <w:b w:val="false"/>
                <w:i/>
                <w:color w:val="000000"/>
                <w:sz w:val="20"/>
              </w:rPr>
              <w:t>Tilia spp.</w:t>
            </w:r>
            <w:r>
              <w:rPr>
                <w:rFonts w:ascii="Times New Roman"/>
                <w:b w:val="false"/>
                <w:i w:val="false"/>
                <w:color w:val="000000"/>
                <w:sz w:val="20"/>
              </w:rPr>
              <w:t>), клен (</w:t>
            </w:r>
            <w:r>
              <w:rPr>
                <w:rFonts w:ascii="Times New Roman"/>
                <w:b w:val="false"/>
                <w:i/>
                <w:color w:val="000000"/>
                <w:sz w:val="20"/>
              </w:rPr>
              <w:t>Acer spp.</w:t>
            </w:r>
            <w:r>
              <w:rPr>
                <w:rFonts w:ascii="Times New Roman"/>
                <w:b w:val="false"/>
                <w:i w:val="false"/>
                <w:color w:val="000000"/>
                <w:sz w:val="20"/>
              </w:rPr>
              <w:t>), дуб (</w:t>
            </w:r>
            <w:r>
              <w:rPr>
                <w:rFonts w:ascii="Times New Roman"/>
                <w:b w:val="false"/>
                <w:i/>
                <w:color w:val="000000"/>
                <w:sz w:val="20"/>
              </w:rPr>
              <w:t>Quercus spp.</w:t>
            </w:r>
            <w:r>
              <w:rPr>
                <w:rFonts w:ascii="Times New Roman"/>
                <w:b w:val="false"/>
                <w:i w:val="false"/>
                <w:color w:val="000000"/>
                <w:sz w:val="20"/>
              </w:rPr>
              <w:t>), платан (</w:t>
            </w:r>
            <w:r>
              <w:rPr>
                <w:rFonts w:ascii="Times New Roman"/>
                <w:b w:val="false"/>
                <w:i/>
                <w:color w:val="000000"/>
                <w:sz w:val="20"/>
              </w:rPr>
              <w:t>Platanus spp.</w:t>
            </w:r>
            <w:r>
              <w:rPr>
                <w:rFonts w:ascii="Times New Roman"/>
                <w:b w:val="false"/>
                <w:i w:val="false"/>
                <w:color w:val="000000"/>
                <w:sz w:val="20"/>
              </w:rPr>
              <w:t>), тополь и осина (</w:t>
            </w:r>
            <w:r>
              <w:rPr>
                <w:rFonts w:ascii="Times New Roman"/>
                <w:b w:val="false"/>
                <w:i/>
                <w:color w:val="000000"/>
                <w:sz w:val="20"/>
              </w:rPr>
              <w:t>Populus spp.</w:t>
            </w:r>
            <w:r>
              <w:rPr>
                <w:rFonts w:ascii="Times New Roman"/>
                <w:b w:val="false"/>
                <w:i w:val="false"/>
                <w:color w:val="000000"/>
                <w:sz w:val="20"/>
              </w:rPr>
              <w:t>), робиния (</w:t>
            </w:r>
            <w:r>
              <w:rPr>
                <w:rFonts w:ascii="Times New Roman"/>
                <w:b w:val="false"/>
                <w:i/>
                <w:color w:val="000000"/>
                <w:sz w:val="20"/>
              </w:rPr>
              <w:t>Robinia spp.</w:t>
            </w:r>
            <w:r>
              <w:rPr>
                <w:rFonts w:ascii="Times New Roman"/>
                <w:b w:val="false"/>
                <w:i w:val="false"/>
                <w:color w:val="000000"/>
                <w:sz w:val="20"/>
              </w:rPr>
              <w:t>), лириодендрон (</w:t>
            </w:r>
            <w:r>
              <w:rPr>
                <w:rFonts w:ascii="Times New Roman"/>
                <w:b w:val="false"/>
                <w:i/>
                <w:color w:val="000000"/>
                <w:sz w:val="20"/>
              </w:rPr>
              <w:t xml:space="preserve">Liriodendron spp.) </w:t>
            </w:r>
            <w:r>
              <w:rPr>
                <w:rFonts w:ascii="Times New Roman"/>
                <w:b w:val="false"/>
                <w:i w:val="false"/>
                <w:color w:val="000000"/>
                <w:sz w:val="20"/>
              </w:rPr>
              <w:t>или орех (</w:t>
            </w:r>
            <w:r>
              <w:rPr>
                <w:rFonts w:ascii="Times New Roman"/>
                <w:b w:val="false"/>
                <w:i/>
                <w:color w:val="000000"/>
                <w:sz w:val="20"/>
              </w:rPr>
              <w:t>Juglans 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4412 34 000 0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имеющая, по крайней мере, один наружный слой из древесины лиственных пород, не указанных в субпозиции 4412 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имеющая оба наружных слоя из древесины хвойных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4412 94 100 1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имеющие,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имеющие,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имеющие, по крайней мере, один наружный слой из древесины лиственных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4412 99 400 0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ольхи, ясеня, бука, березы, вишни, каштана, вяза, гикори, граба, конского каштана, липы, клена, дуба, платана, тополя, робинии, ореха или тюльпанного дерева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4412 99 500 1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имеющие, по крайней мере, один наружный слой из древесины лиственных пород, кроме тропических пород, указанных в дополнительном примечании Евразийского экономического союза 2 к данной группе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4412 99 500 9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4412 99 850 0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 тропических пород, указанных в дополнительном примечании 2 к данной группе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4504 90 800 0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4601 99 050 0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плетеные и аналогичные изделия из материалов для плетения, не соединенные или соединенные в полосы или ленты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4701 00 100 0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масса древесная термомеханическая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4701 00 900 0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4702 00 000 0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растворимые сорта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4703 11 000 0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хвойных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4703 19 000 0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лиственных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4703 21 000 1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производства фильтровальной бумаги</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4703 21 000 9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4703 29 000 9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4704 11 000 0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хвойных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4704 19 000 0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лиственных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4704 21 000 0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хвойных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4704 29 000 0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лиственных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4705 00 000 0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масса, полученная сочетанием механических и химических процессов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масса из хлопкового линта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масса волокнистая, полученная из регенерируемых бумаги или картона (макулатуры и отходов)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4706 30 000 0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 из бамбука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4706 91 000 0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древесная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4706 92 000 0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целлюлозная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4706 93 000 0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полученная сочетанием механических и химических процессов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небеленые крафт-бумага или крафт-картон или гофрированные бумага или картон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или картон прочие, полученные в основном из беленой целлюлозы, не окрашенные в массе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4707 30 100 0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старые и непроданные газеты и журналы, телефонные справочники, брошюры и печатная рекламная продукция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4707 30 900 0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4707 90 100 0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неотсортированные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4707 90 900 0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отсортированные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4801 00 000 0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газетная в рулонах или листах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ручного отлива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используемые как основа для фото-, тепло- или электрочувствительной бумаги или картона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4802 40 100 0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содержащая волокон, полученных механическим способом, или с содержанием таких волокон не более 10% от общей массы волокна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4802 40 900 0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4802 54 000 1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бумага массой 1 м² не более 15 г, применяемая для изготовления трафаретов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4802 54 000 8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4802 56 200 0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размером одной стороны 297 мм и размером другой стороны 210 мм (формат А4)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4802 56 800 0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4802 61 150 0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массой 1 м² менее 72 г и в которых более 50% от общей массы волокна составляют волокна, полученные механическим способом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4802 61 800 0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листах с размером одной стороны не более 435 мм, а другой – не более 297 мм в развернутом виде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целлюлозная вата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4803 00 310 9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4803 00 390 0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более 25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4804 31 580 0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4804 31 800 0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4804 39 510 0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беленые равномерно в массе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4804 39 580 0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пергамент растительный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жиронепроницаемая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4806 30 000 0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4806 40 100 0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пергамин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4806 40 900 0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4808 40 000 1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мешочная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самокопировальная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бумага и картон баритованные, используемые как основа для фоточувствительной бумаги или картона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4810 13 000 4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4810 13 000 5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бумага и картон баритованные, используемые как основа для фоточувствительной бумаги или картона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4810 14 000 0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листах с размером одной стороны не более 435 мм, а другой – не более 297 мм в развернутом виде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4810 19 000 1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бумага и картон массой 1 м² не более 150 г, используемые как основа для фото-, тепло- и электрочувствительной бумаги или картона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4810 19 000 9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4810 22 000 1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рулонах шириной более 15 см или в листах с размером одной стороны более 36 см и размером другой стороны более 15 см в развернутом виде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4810 22 000 9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4810 29 300 0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рулонах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4810 29 800 0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гудронированные, битуминизированные или асфальтированные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4811 41 200 0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шириной не более 10 см, покрытые невулканизованным натуральным или синтетическим каучуком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4811 41 900 0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4811 49 000 0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4811 51 000 1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покрытия для пола на основе из бумаги или картона, не нарезанные или нарезанные по размеру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4811 51 000 9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4811 59 000 1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покрытия для пола на основе из бумаги или картона, не нарезанные или нарезанные по размеру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4811 59 000 9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4811 60 000 0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с покрытием или пропиткой из воска, парафина, стеарина, масла или глицерина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картон, целлюлозная вата и полотно из целлюлозных волокон,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4812 00 000 0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плиты и пластины фильтровальные, из бумажной массы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форме книжечек или трубок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 шириной не более 5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4813 90 100 0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рулонах шириной более 5 см, но не более 15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4813 90 900 0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обои и аналогичные настенные покрытия, состоящие из бумаги, покрытой с лицевой стороны зернистым, тисненым, окрашенным, с отпечатанным рисунком или иным способом декорированным слоем пластмассы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самокопировальная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конверты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карточки для писем, почтовые открытки без рисунков и карточки для переписки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4817 30 000 0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коробки, сумки, футляры и компендиумы, из бумаги или картона, содержащие наборы бумажных канцелярских принадлежностей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4818 20 100 0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платки носовые и косметические салфетки или салфетки для лица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4818 20 910 0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рулонах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4818 20 990 0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4818 30 000 0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скатерти и салфетки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4818 50 000 0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и принадлежности к одежде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4818 90 100 0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изделия, применяемые в хирургических, медицинских или гигиенических целях, не расфасованные для розничной продажи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журналы регистрационные, бухгалтерские книги, книги заказов и квитанционные книжки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записные книжки, блокноты для писем и памятных записок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дневники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тетради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4820 30 000 0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переплеты съемные (кроме обложек для книг), папки и скоросшиватели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4820 40 000 0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самокопировальные деловые бланки и полистно проложенные копировальные наборы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4820 50 000 0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альбомы для образцов или коллекций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используемые для намотки текстильных нитей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4823 20 000 1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полосах или рулонах шириной более 15 см, но не более 36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4823 20 000 9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4823 40 000 0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разграфленная для регистрирующих приборов, в рулонах, листах и дисках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4823 61 000 0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бамбука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4823 69 100 0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подносы, блюда и тарелки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4823 69 900 0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4823 70 100 0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подносы и коробки для упаковки яиц, литые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4823 70 900 0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4823 90 400 0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бумага и картон для письма, печати или других графических целей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4823 90 851 0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бумага конденсаторная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4823 90 852 0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бумага, картон, полотно из целлюлозных волокон,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карты неперфорированные для перфораторов в виде полос или лент или иной форме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перфорированные бумага и картон для жаккардовых и аналогичных машин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прокладки, шайбы и другие уплотнительные детали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напольные покрытия на основе бумаги или картона, нарезанные по размеру или нет, не включенные в товарную позицию 4811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4823 90 859 6</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клеем или самоклеящаяся бумага или картон, не включенные в товарную позицию 4811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4823 90 859 7</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4907 00 101 0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акцизные марки подакцизных товаров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4907 00 109 0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картинки переводные (декалькомания), способные стекловаться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4909 00 000 0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Открытки почтовые печатные или иллюстрированные; карточки с напечатанными поздравлениями, посланиями или сообщениями, иллюстрированные или неиллюстрированные, с конвертами или без конвертов, с украшениями или без украшений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4910 00 000 0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Печатные календари всех видов, включая отрывные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4911 99 000 0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5309 11 100 0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неотбеленные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5309 11 900 0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отбеленные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5309 19 000 0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5309 21 000 0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5309 29 000 0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5310 10 100 0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не более 150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5310 10 900 0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более 150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5311 00 100 0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волокон рами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5311 00 900 0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5402 11 000 0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арамидов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5407 10 001 0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арамидов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5407 10 009 0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5501 10 000 1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арамидов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5603 14 100 1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клеенка столовая с поливинилхлоридным покрытием на основе из нетканых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5603 94 100 1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клеенка столовая с поливинилхлоридным покрытием на основе из нетканых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5607 21 000 0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упаковочная бечевка или шпагат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5607 29 000 0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плетеные или в оплетке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линейной плотности 50 000 дтекс (5 г/м)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плетеные или в оплетке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линейной плотности 50 000 дтекс (5 г/м)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синтетических волокон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5607 90 200 0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абаки (манильской пеньки или </w:t>
            </w:r>
            <w:r>
              <w:rPr>
                <w:rFonts w:ascii="Times New Roman"/>
                <w:b w:val="false"/>
                <w:i/>
                <w:color w:val="000000"/>
                <w:sz w:val="20"/>
              </w:rPr>
              <w:t>Musa textilis Nee</w:t>
            </w:r>
            <w:r>
              <w:rPr>
                <w:rFonts w:ascii="Times New Roman"/>
                <w:b w:val="false"/>
                <w:i w:val="false"/>
                <w:color w:val="000000"/>
                <w:sz w:val="20"/>
              </w:rPr>
              <w:t>) или других жестких (листовых) волокон; из джутовых волокон или из прочих текстильных лубяных волокон товарной позиции 5303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5607 90 900 0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ценой более 17,50 евро/кг (нетто-масса)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ценой более 17,50 евро/кг (нетто-масса)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5810 99 900 0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5811 00 000 0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Стеганые текстильные материалы в куске, состоящие из одного или нескольких слоев текстильных материалов, соединенных с мягким слоем прошиванием или другим способом, кроме вышивок товарной позиции 5810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линолеум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5904 90 000 1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основой из войлока, полученного иглопробивным способом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5907 00 000 0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иным способом пропитанные или покрытые; расписанные холсты, являющиеся театральными декорациями, задниками для художественных студий, или аналогичные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6101 20 100 0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6101 20 900 0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6101 30 100 0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6101 30 900 0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6101 90 200 0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6101 90 800 0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6102 10 100 0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6102 20 100 0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6102 30 100 0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6102 30 900 0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6102 90 100 0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6102 90 900 0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6107 11 000 0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6107 29 000 0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6108 21 000 0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6114 30 000 0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6115 30 110 0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гольфы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но не менее </w:t>
            </w:r>
            <w:r>
              <w:br/>
            </w:r>
            <w:r>
              <w:rPr>
                <w:rFonts w:ascii="Times New Roman"/>
                <w:b w:val="false"/>
                <w:i w:val="false"/>
                <w:color w:val="000000"/>
                <w:sz w:val="20"/>
              </w:rPr>
              <w:t>1,8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6115 30 190 0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но не менее </w:t>
            </w:r>
            <w:r>
              <w:br/>
            </w:r>
            <w:r>
              <w:rPr>
                <w:rFonts w:ascii="Times New Roman"/>
                <w:b w:val="false"/>
                <w:i w:val="false"/>
                <w:color w:val="000000"/>
                <w:sz w:val="20"/>
              </w:rPr>
              <w:t>1,8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шали, шарфы, кашне, мантильи, вуали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6117 80 800 9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6201 12 900 0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6201 13 100 0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6201 13 900 0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6201 93 000 0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6202 12 900 0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6202 13 100 0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6202 13 900 0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6202 93 000 0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6203 22 800 0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6203 23 800 0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6203 29 180 0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6203 33 100 0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6203 39 110 0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6203 42 310 0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денима, или джинсовой ткани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6203 42 330 0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вельвет-корда с разрезным ворсом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6203 42 350 0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6203 42 510 0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6203 42 590 0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6203 43 310 0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6204 13 000 0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6204 22 800 0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6204 23 100 0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6204 23 800 0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6204 29 110 0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6204 29 900 0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искусственных нитей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6204 62 310 0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денима, или джинсовой ткани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6204 62 330 0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вельвет-корда с разрезным ворсом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6204 63 180 0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6204 63 310 0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6204 69 390 0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6205 90 800 9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6207 21 000 0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6208 19 000 1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лыжные костюмы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6211 32 310 0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лицевой стороной из одного и того же материала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6211 32 410 0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верхние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6211 33 410 0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верхние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6211 33 420 0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нижние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6211 43 410 0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верхние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6211 43 420 0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нижние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6212 10 900 0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но не менее </w:t>
            </w:r>
            <w:r>
              <w:br/>
            </w:r>
            <w:r>
              <w:rPr>
                <w:rFonts w:ascii="Times New Roman"/>
                <w:b w:val="false"/>
                <w:i w:val="false"/>
                <w:color w:val="000000"/>
                <w:sz w:val="20"/>
              </w:rPr>
              <w:t>1,2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пояса и пояса-трусы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но не менее </w:t>
            </w:r>
            <w:r>
              <w:br/>
            </w:r>
            <w:r>
              <w:rPr>
                <w:rFonts w:ascii="Times New Roman"/>
                <w:b w:val="false"/>
                <w:i w:val="false"/>
                <w:color w:val="000000"/>
                <w:sz w:val="20"/>
              </w:rPr>
              <w:t>1,2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6212 30 000 0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но не менее </w:t>
            </w:r>
            <w:r>
              <w:br/>
            </w:r>
            <w:r>
              <w:rPr>
                <w:rFonts w:ascii="Times New Roman"/>
                <w:b w:val="false"/>
                <w:i w:val="false"/>
                <w:color w:val="000000"/>
                <w:sz w:val="20"/>
              </w:rPr>
              <w:t>1,2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но не менее </w:t>
            </w:r>
            <w:r>
              <w:br/>
            </w:r>
            <w:r>
              <w:rPr>
                <w:rFonts w:ascii="Times New Roman"/>
                <w:b w:val="false"/>
                <w:i w:val="false"/>
                <w:color w:val="000000"/>
                <w:sz w:val="20"/>
              </w:rPr>
              <w:t>1,2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шелковых нитей или пряжи из шелковых отходов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но не менее </w:t>
            </w:r>
            <w:r>
              <w:br/>
            </w:r>
            <w:r>
              <w:rPr>
                <w:rFonts w:ascii="Times New Roman"/>
                <w:b w:val="false"/>
                <w:i w:val="false"/>
                <w:color w:val="000000"/>
                <w:sz w:val="20"/>
              </w:rPr>
              <w:t>1,2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но не менее </w:t>
            </w:r>
            <w:r>
              <w:br/>
            </w:r>
            <w:r>
              <w:rPr>
                <w:rFonts w:ascii="Times New Roman"/>
                <w:b w:val="false"/>
                <w:i w:val="false"/>
                <w:color w:val="000000"/>
                <w:sz w:val="20"/>
              </w:rPr>
              <w:t>1,2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6214 30 000 0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но не менее </w:t>
            </w:r>
            <w:r>
              <w:br/>
            </w:r>
            <w:r>
              <w:rPr>
                <w:rFonts w:ascii="Times New Roman"/>
                <w:b w:val="false"/>
                <w:i w:val="false"/>
                <w:color w:val="000000"/>
                <w:sz w:val="20"/>
              </w:rPr>
              <w:t>1,2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6214 40 000 0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искусственных нитей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но не менее </w:t>
            </w:r>
            <w:r>
              <w:br/>
            </w:r>
            <w:r>
              <w:rPr>
                <w:rFonts w:ascii="Times New Roman"/>
                <w:b w:val="false"/>
                <w:i w:val="false"/>
                <w:color w:val="000000"/>
                <w:sz w:val="20"/>
              </w:rPr>
              <w:t>1,2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но не менее </w:t>
            </w:r>
            <w:r>
              <w:br/>
            </w:r>
            <w:r>
              <w:rPr>
                <w:rFonts w:ascii="Times New Roman"/>
                <w:b w:val="false"/>
                <w:i w:val="false"/>
                <w:color w:val="000000"/>
                <w:sz w:val="20"/>
              </w:rPr>
              <w:t>1,2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шелковых нитей или пряжи из шелковых отходов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принадлежности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но не менее </w:t>
            </w:r>
            <w:r>
              <w:br/>
            </w:r>
            <w:r>
              <w:rPr>
                <w:rFonts w:ascii="Times New Roman"/>
                <w:b w:val="false"/>
                <w:i w:val="false"/>
                <w:color w:val="000000"/>
                <w:sz w:val="20"/>
              </w:rPr>
              <w:t>1,2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6301 30 100 0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6301 40 100 0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6301 40 900 0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6301 90 100 0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6301 90 900 0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6302 10 000 9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6302 22 900 0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льняной пряжи или из волокна рами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6302 29 900 0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6302 31 000 1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смеси со льном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6302 32 900 0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6302 39 200 1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льняной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6302 39 200 9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волокна рами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6302 40 000 0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белье столовое трикотажное машинного или ручного вязания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6302 51 000 1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смеси со льном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6302 51 000 9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6302 53 100 0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6302 53 900 0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6302 59 900 0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6302 60 000 0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белье туалетное и кухонное из махровых полотенечных тканей или аналогичных тканых махровых материалов,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6302 93 100 0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6302 93 900 0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льняной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6303 12 000 0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6303 19 000 0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льняной пряжи или из волокна рами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6306 29 000 1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6306 29 000 9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6306 30 000 0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паруса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6306 40 000 0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матрацы надувные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6307 10 300 0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нетканые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6307 10 900 0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6308 00 000 0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состоящие из тканей и пряжи или нитей с принадлежностями или без них, для изготовления ковров, гобеленов, вышитых скатертей или салфеток или аналогичных текстильных изделий, упакованные для розничной продажи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6309 00 000 0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прочие изделия, бывшие в употреблении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6310 10 000 1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или грубого волоса животных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6310 10 000 2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льняной или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6310 10 000 9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6401 92 100 0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верхом из резины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0,54 евро за 1 пару</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6404 19 100 0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комнатные туфли и прочая домашняя обувь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евро за 1 пару</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садовые зонты или аналогичные зонты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6601 91 000 0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имеющие раздвижной стержень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6601 99 200 0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покрытием из тканых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6601 99 900 0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6602 00 000 0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Трости, трости-сиденья, хлысты, кнуты для верховой езды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каркасы зонтов, включая каркасы, установленные на стержнях (палках)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6603 90 100 0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ручки и набалдашники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6603 90 900 0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пластмассы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человеческого волоса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плитки, кубики и аналогичные изделия, прямоугольной (включая квадратную) или непрямоугольной формы, наибольшая грань которых может быть вписана в квадрат со стороной размером менее 7 см; гранулы, крошка и порошок, искусственно окрашенные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6802 23 000 0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гранит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6802 29 000 1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известняки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6802 29 000 9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известняки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полированные, декорированные или прошедшие прочую обработку, кроме резных, нетто-массой 10 кг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6802 99 900 0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6803 00 100 0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материалы для кровли и стен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6803 00 900 0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жернова и камни точильные для шлифовки, заточки или измельчения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6804 22 120 0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неармированные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керамических или силикатных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прочих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6804 23 000 0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природного камня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6804 30 000 0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камни для ручной заточки или полировки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6806 20 100 0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глины вспученные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6808 00 000 0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 плиты, плитки, блоки и аналогичные изделия из растительных волокон, соломы или стружки, щепок, частиц, опилок или других древесных отходов, агломерированных с цементом, гипсом или прочими минеральными связующими веществами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6809 11 000 0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покрытые или армированные только бумагой или картоном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6809 19 000 0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облегченного бетона </w:t>
            </w:r>
            <w:r>
              <w:br/>
            </w:r>
            <w:r>
              <w:rPr>
                <w:rFonts w:ascii="Times New Roman"/>
                <w:b w:val="false"/>
                <w:i w:val="false"/>
                <w:color w:val="000000"/>
                <w:sz w:val="20"/>
              </w:rPr>
              <w:t>(с основой из битой пемзы, гранулированного шлака и т.д.)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6810 19 000 1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черепица; плитка, в том числе тротуарная,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сборные строительные блоки для строительства, включая жилищное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6811 40 000 1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гофрированные листы; трубы, трубки и фитинги к ним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6811 40 000 2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листы, панели, плитки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листы, панели, плитки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6811 89 000 1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трубы, трубки и фитинги к ним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волокно обработанное; смеси на основе крокидолита или крокидолита и карбоната магния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пряжа и нити; веревки и шнуры, плетеные или неплетеные; ткани и трикотажные материалы; одежда, принадлежности одежды, обувь и головные уборы; бумага, толстый картон и войлок или фетр; уплотнительный материал из прессованного крокидолитового волокна в листах или рулонах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6812 80 900 2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бумага, толстый картон и войлок или фетр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6812 93 000 0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уплотнительный материал из прессованного асбестового волокна в листах или рулонах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волокно асбестовое обработанное; смеси на основе асбеста или асбеста и карбоната магния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пряжа и нити; веревки и шнуры, плетеные или неплетеные; ткани и трикотажные материалы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6812 99 900 2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6813 20 000 1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6813 20 000 9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6813 81 000 1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6813 81 000 9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6813 89 000 1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6813 89 000 9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углеродные волокна и изделия из них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блоки углеродные для футеровки доменных печей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6815 10 900 8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6815 99 000 9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6901 00 000 0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Кирпичи, блоки, плитки и другие керамические изделия из кремнеземистой каменной муки (например, из кизельгура, триполита или диатомита) или из аналогичных кремнеземистых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50 мас.% элементов Mg, Ca или Cr, взятых отдельно или вместе, в пересчете на MgO, СаО или Сr</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93 мас.% или более кремнезема (SiO</w:t>
            </w:r>
            <w:r>
              <w:rPr>
                <w:rFonts w:ascii="Times New Roman"/>
                <w:b w:val="false"/>
                <w:i w:val="false"/>
                <w:color w:val="000000"/>
                <w:vertAlign w:val="subscript"/>
              </w:rPr>
              <w:t>2</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более 7 мас.%, но менее 45 мас.% глинозема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50 мас.% графита или других форм углерода, или смеси этих продуктов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менее 45 мас.% глинозема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45 мас.% или более глинозема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более 25 мас.%, но не более 50 мас.% графита или других форм углерода, или их смеси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кирпичи строительные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6906 00 000 0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керамические, трубопроводы изоляционные, водоотводы и фитинги труб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6912 00 210 0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грубой керамики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6912 00 230 0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каменная керамика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6912 00 810 0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грубой керамики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6912 00 830 0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каменная керамика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фарфора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фарфора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оптическое стекло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7002 20 100 0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оптического стекла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7002 20 900 0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7002 31 000 0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плавленого кварца или других плавленых кремнеземов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7002 32 000 0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прочего стекла с коэффициентом линейного расширения не более 5 х 10</w:t>
            </w:r>
            <w:r>
              <w:rPr>
                <w:rFonts w:ascii="Times New Roman"/>
                <w:b w:val="false"/>
                <w:i w:val="false"/>
                <w:color w:val="000000"/>
                <w:vertAlign w:val="superscript"/>
              </w:rPr>
              <w:t>-6</w:t>
            </w:r>
            <w:r>
              <w:rPr>
                <w:rFonts w:ascii="Times New Roman"/>
                <w:b w:val="false"/>
                <w:i w:val="false"/>
                <w:color w:val="000000"/>
                <w:sz w:val="20"/>
              </w:rPr>
              <w:t xml:space="preserve"> на K в интервале температур от 0 ºС до 300 ºС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оптического стекла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оптического стекла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7004 20 100 0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оптическое стекло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7004 90 100 0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оптическое стекло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7005 10 050 0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имеющее неотражающий слой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7005 29 250 0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не более 3,5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7005 29 350 0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3,5 мм, но не более 4,5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7005 29 800 0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4,5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7007 21 800 9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7008 00 810 0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состоящие из двух листов стекла, герметично соединенных по периметру и разделенных слоем воздуха, других газов или вакуумированным промежутком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7008 00 890 0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номинальной вместимостью не более 0,15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7010 90 210 0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изготовленные из стеклянных трубок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7010 90 310 0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л 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1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0,15 л или более, но не более 0,33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7010 90 470 0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менее 0,15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1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более 0,33 л, но менее </w:t>
            </w:r>
            <w:r>
              <w:br/>
            </w:r>
            <w:r>
              <w:rPr>
                <w:rFonts w:ascii="Times New Roman"/>
                <w:b w:val="false"/>
                <w:i w:val="false"/>
                <w:color w:val="000000"/>
                <w:sz w:val="20"/>
              </w:rPr>
              <w:t>1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0,15 л или более, но не более 0,33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7010 90 570 0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менее 0,15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0,25 л или более, но не более 0,33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7010 90 670 0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менее 0,25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0,33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0,15 л, но не более 0,33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0,33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0,15 л, но не более 0,33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электрического осветительного оборудования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ручного набора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механического набора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стекла, имеющего коэффициент линейного расширения не более 5 х 10</w:t>
            </w:r>
            <w:r>
              <w:rPr>
                <w:rFonts w:ascii="Times New Roman"/>
                <w:b w:val="false"/>
                <w:i w:val="false"/>
                <w:color w:val="000000"/>
                <w:vertAlign w:val="superscript"/>
              </w:rPr>
              <w:t>-6</w:t>
            </w:r>
            <w:r>
              <w:rPr>
                <w:rFonts w:ascii="Times New Roman"/>
                <w:b w:val="false"/>
                <w:i w:val="false"/>
                <w:color w:val="000000"/>
                <w:sz w:val="20"/>
              </w:rPr>
              <w:t xml:space="preserve"> на K в интервале температур от 0 ºС до 300 ºС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упрочненного стекла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7013 49 910 0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ручного набора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7013 49 990 0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механического набора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7013 99 000 0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7014 00 000 0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Стеклянные изделия для сигнальных устройств и оптические элементы из стекла (кроме включенных в товарную позицию 7015) без оптической обработки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кубики стеклянные и прочие небольшие стеклянные формы, на основе или без основы, для мозаичных или аналогичных декоративных работ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витражи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7016 90 400 1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ячеистого стекла или пеностекла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7016 90 400 9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7016 90 700 1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ячеистое стекло или пеностекло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7016 90 700 9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плавленого кварца или других плавленых кремнеземов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резаные и полированные механически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изделия, имитирующие жемчуг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7018 10 510 0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резаные и полированные механически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7018 10 590 0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микросферы стеклянные диаметром не более 1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7018 90 100 0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глаза стеклянные; изделия в виде небольших форм из стекла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7018 90 900 0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штапелированное волокно длиной не более 50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ровница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7019 19 100 1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ленты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ленты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7019 32 000 9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7019 39 000 8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нетекстильные волокна навалом или в пучках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7020 00 080 0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завершенные в производстве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7102 39 000 0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7103 91 000 1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рубины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7103 91 000 2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сапфиры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7103 91 000 3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изумруды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7107 00 000 0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недрагоценные, плакированные серебром, полуобработанные, без дальнейшей обработки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7108 13 100 0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прутки, проволока и профили; пластины; листы и полосы или ленты толщиной более 0,15 мм, не считая любой основы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7108 13 800 0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7110 11 000 1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слитках с содержанием не менее 999,5 частей платины на 1000 частей сплава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7110 11 000 9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rPr>
                <w:rFonts w:ascii="Times New Roman"/>
                <w:b w:val="false"/>
                <w:i w:val="false"/>
                <w:color w:val="000000"/>
                <w:vertAlign w:val="superscript"/>
              </w:rPr>
              <w:t>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прутки, проволока и профили; пластины; листы и полосы или ленты толщиной более 0,15 мм, не считая любой основы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7110 19 800 1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трубки и пустотелые болванки; тонкие листы и полосы (фольга) толщиной не более 0,15 мм, не считая любой основы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7110 19 800 9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7110 21 000 1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слитках с содержанием не менее 999,5 частей палладия на 1000 частей сплава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7110 21 000 9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rPr>
                <w:rFonts w:ascii="Times New Roman"/>
                <w:b w:val="false"/>
                <w:i w:val="false"/>
                <w:color w:val="000000"/>
                <w:vertAlign w:val="superscript"/>
              </w:rPr>
              <w:t>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7111 00 000 0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недрагоценные, серебро или золото, плакированные платиной, необработанные или полуобработанные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7113 19 000 0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драгоценных металлов, имеющих или не имеющих гальванического покрытия, плакированных или не плакированных драгоценными металлами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недрагоценных металлов, плакированных драгоценными металлами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7116 20 110 0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ожерелья, браслеты и прочие изделия, изготовленные полностью из природных драгоценных или полудрагоценных камней, просто нанизанных без застежек или прочих принадлежностей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7116 20 800 0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монеты (кроме золотых), не являющиеся законным платежным средством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7205 29 000 0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автоматной стали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7207 12 900 0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7207 19 120 0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катаные или полученные непрерывным литьем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кованые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автоматной стали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0,25 мас.% или более, но менее 0,6 мас.% углерода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7207 20 170 0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0,6 мас.% или более углерода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7207 20 320 0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катаные или полученные непрерывным литьем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7207 20 390 0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7207 20 520 0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катаные или полученные непрерывным литьем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7207 20 590 0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7210 12 800 0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белая жесть и изделия с гальваническим или другим покрытием оксидами хрома или хромом и оксидами хрома, лакированные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7210 90 300 0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плакированный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7210 90 800 0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7212 10 900 0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7212 40 200 0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белая жесть, без дальнейшей обработки, кроме покрытия лаком; с гальваническим или другим покрытием оксидами хрома или хромом и оксидами хрома, лакированный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7212 40 800 0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7212 60 000 0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плакированный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автоматной стали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7214 30 000 0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автоматной стали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7218 10 000 9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содержащая 2,5 мас.% или более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содержащая менее 2,5 мас.%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катаная или полученная непрерывным литьем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кованая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катаная или полученная непрерывным литьем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кованая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10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7219 24 000 9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7219 35 100 0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7219 35 900 0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7219 90 200 0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перфорированный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7219 90 800 9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7220 11 000 9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4,75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7220 20 210 0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 или более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7220 20 290 0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2,5 мас.%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7220 20 410 0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 или более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7220 20 490 9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2,5 мас.%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7220 90 200 0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перфорированный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7220 90 800 9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7224 10 100 0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7224 10 900 0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7224 90 020 0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7224 90 030 0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быстрорежущей стали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7224 90 180 0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кованая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7224 90 310 0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содержащая не менее 0,9 мас.%, но не более 1,15 мас.% углерода, не менее 0,5 мас.%, но не более 2 мас.% хрома и, если содержится, не более 0,5 мас.% молибдена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7224 90 380 0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текстурированной с ориентированным зерном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горячекатаный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холоднокатаный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7225 30 100 0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7225 40 120 9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7225 50 200 0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быстрорежущей стали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7225 50 800 0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электролитически оцинкованный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оцинкованный иным способом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текстурированной с ориентированным зерном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дальнейшей обработки, кроме горячей прокатки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7226 19 800 0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быстрорежущей стали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инструментальной стали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толщиной менее 4,75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электролитически оцинкованный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оцинкованный иным способом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7226 99 700 0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кремнемарганцовистой стали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не более 406,4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7304 19 300 9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7304 22 000 9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7304 23 000 9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7304 31 200 8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7304 31 800 9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прямые, с равномерной толщиной стенки для использования исключительно в производстве труб другого сечения и с другой толщиной стенки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7304 39 520 9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7304 39 580 9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7304 39 920 9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168,3 мм, но не более 406,4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7304 39 980 1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наружным диаметром более 421 мм и толщиной стенки более 10,5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7304 41 000 8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прямые, с равномерной толщиной стенки для использования исключительно в производстве труб другого сечения и с другой толщиной стенки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7304 49 930 9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7304 49 950 9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0,5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0,5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7304 51 890 9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прямые,</w:t>
            </w:r>
            <w:r>
              <w:br/>
            </w:r>
            <w:r>
              <w:rPr>
                <w:rFonts w:ascii="Times New Roman"/>
                <w:b w:val="false"/>
                <w:i w:val="false"/>
                <w:color w:val="000000"/>
                <w:sz w:val="20"/>
              </w:rPr>
              <w:t>с равномерной толщиной стенки для использования исключительно в производстве труб другого сечения и с другой толщиной стенки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7304 59 320 0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0,5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7304 59 380 0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0,5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7304 59 920 9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наружным диаметром более 168,3 мм, но не более </w:t>
            </w:r>
            <w:r>
              <w:br/>
            </w:r>
            <w:r>
              <w:rPr>
                <w:rFonts w:ascii="Times New Roman"/>
                <w:b w:val="false"/>
                <w:i w:val="false"/>
                <w:color w:val="000000"/>
                <w:sz w:val="20"/>
              </w:rPr>
              <w:t>406,4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7304 90 000 9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обсадные, используемые при бурении нефтяных или газовых скважин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7305 39 000 0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сварные прямошовные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сварные прямошовные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7306 21 000 0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сварные, из коррозионностойкой стали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7306 29 000 0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7306 30 190 9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7306 30 490 9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7306 30 720 9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168,3 мм, но не более 406,4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7306 40 200 1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7306 40 200 9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7306 40 800 2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7306 40 800 8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7306 50 200 1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7306 50 200 9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7306 50 800 1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7306 50 800 9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7306 61 100 1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7306 61 920 1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7306 61 920 9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7306 61 990 1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7306 69 100 1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сгоны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колена и отводы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сгоны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колена и отводы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газов (кроме сжатого или сжиженного газа)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вместимостью не более 1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7310 21 190 1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вместимостью не более 1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7312 10 200 1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7312 10 490 1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7312 10 490 9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присоединенными фитингами или собранная в изделия, предназначенная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оцинкованная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7312 10 690 1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присоединенными фитингами или собранная в изделия, предназначенная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7312 10 690 9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присоединенными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присоединенными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присоединенными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присоединенными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7312 10 980 1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присоединенными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7312 10 980 9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7312 90 000 9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покрытые пластмассой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7314 50 000 0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просечно-вытяжной лист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7317 00 800 1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кнопки чертежные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7317 00 800 9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7322 90 000 1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воздухонагреватели и распределители горячего воздуха (исключая их части),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7322 90 000 9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7324 10 000 1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7324 90 000 1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оборудование санитарно-техническое (исключая его части), предназначенное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шары перемалывающие и аналогичные изделия для мельниц</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небольшие клетки и вольеры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корзины проволочные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7326 90 920 2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табакерки, портсигары, пудреницы, коробочки для косметики и аналогичные карманные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7326 90 940 9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7326 90 960 0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спеченные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табакерки, портсигары, пудреницы, коробочки для косметики и аналогичные карманные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7413 00 000 1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рафинированной меди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7505 11 000 0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никеля нелегированного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7505 12 000 9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7505 21 000 0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никеля нелегированного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7505 22 000 0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никелевых сплавов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никеля нелегированного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7506 20 000 9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7507 11 000 0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никеля нелегированного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7507 20 000 9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профили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профили полые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окрашенные, лакированные или покрытые пластмассой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3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менее 3 мм, но менее 6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менее 6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полосы для жалюзи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многослойные панели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полосы для жалюзи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7606 12 930 9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менее 6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толщиной не менее 0,0046 мм, но менее 0,021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7607 11 190 9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толщиной не менее 0,0046 мм, но менее 0,021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не менее 0,021 мм, но не более 0,2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самоклеящаяся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(не считая основы) менее 0,021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толщиной (не считая основы) не менее 0,021 мм, но не более </w:t>
            </w:r>
            <w:r>
              <w:br/>
            </w:r>
            <w:r>
              <w:rPr>
                <w:rFonts w:ascii="Times New Roman"/>
                <w:b w:val="false"/>
                <w:i w:val="false"/>
                <w:color w:val="000000"/>
                <w:sz w:val="20"/>
              </w:rPr>
              <w:t>0,2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7608 10 000 1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7608 20 200 1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7608 20 890 3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двери, окна и их рамы, пороги для дверей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7610 90 100 0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мосты и их секции, башни и решетчатые мачты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7612 90 800 1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емкости жесткие цилиндрические вместимостью не более 1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или 13,2 евро </w:t>
            </w:r>
            <w:r>
              <w:br/>
            </w:r>
            <w:r>
              <w:rPr>
                <w:rFonts w:ascii="Times New Roman"/>
                <w:b w:val="false"/>
                <w:i w:val="false"/>
                <w:color w:val="000000"/>
                <w:sz w:val="20"/>
              </w:rPr>
              <w:t>за 1000 шт</w:t>
            </w:r>
            <w:r>
              <w:br/>
            </w:r>
            <w:r>
              <w:rPr>
                <w:rFonts w:ascii="Times New Roman"/>
                <w:b w:val="false"/>
                <w:i w:val="false"/>
                <w:color w:val="000000"/>
                <w:sz w:val="20"/>
              </w:rPr>
              <w:t xml:space="preserve">в зависимости, </w:t>
            </w:r>
            <w:r>
              <w:br/>
            </w:r>
            <w:r>
              <w:rPr>
                <w:rFonts w:ascii="Times New Roman"/>
                <w:b w:val="false"/>
                <w:i w:val="false"/>
                <w:color w:val="000000"/>
                <w:sz w:val="20"/>
              </w:rPr>
              <w:t>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8002 00 000 0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оловянные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8101 94 000 0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вольфрам необработанный, включая прутки, изготовленные простым спеканием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8102 94 000 0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молибден необработанный, включая прутки, изготовленные простым спеканием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8104 19 000 0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титана не менее 99,56 мас.%, в кусках, рассеянных на фракции от 12 + 2 мм до 70 + 12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порошки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8108 20 000 6</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слитки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8108 20 000 7</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слябы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8108 90 300 9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8108 90 500 9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8108 90 600 8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цирконий необработанный; порошки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8112 12 000 0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необработанный; порошки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8112 19 000 0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сплавы, содержащие более 10 мас.%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8112 99 700 9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ванадий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замки висячие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8301 20 000 9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8301 30 000 0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замки, предназначенные для установки в мебели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цилиндровые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замки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8301 50 000 0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задвижки и рамки с задвижками, объединенные с замками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8301 60 000 9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8301 70 000 0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ключи, поставляемые отдельно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8302 60 000 1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8307 90 000 1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присоединенными фитингами,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крончатые колпачки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закупорочные крышки из свинца; закупорочные крышки из алюминия диаметром более 21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установки на разведывательно-ударные беспилотные летательные аппараты</w:t>
            </w:r>
            <w:r>
              <w:rPr>
                <w:rFonts w:ascii="Times New Roman"/>
                <w:b w:val="false"/>
                <w:i w:val="false"/>
                <w:color w:val="000000"/>
                <w:vertAlign w:val="superscript"/>
              </w:rPr>
              <w:t>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 взлетной мощностью не более 200 кВт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8407 10 000 7</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8407 29 000 0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рельсового транспорта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8408 90 270 1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8408 90 270 9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8408 90 430 1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8408 90 430 9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8408 90 450 1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8408 90 450 9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8408 90 470 1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8408 90 470 9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200 кВт, но не более</w:t>
            </w:r>
            <w:r>
              <w:br/>
            </w:r>
            <w:r>
              <w:rPr>
                <w:rFonts w:ascii="Times New Roman"/>
                <w:b w:val="false"/>
                <w:i w:val="false"/>
                <w:color w:val="000000"/>
                <w:sz w:val="20"/>
              </w:rPr>
              <w:t>300 кВт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8408 90 670 0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300 кВт, но не более 500 кВт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1000 кВт, но не более 5000 кВт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5000 кВт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8411 11 000 1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8411 11 000 9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8411 12 100 1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8411 12 300 6</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8411 12 800 2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8411 12 800 9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8411 21 000 9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8411 22 800 1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8411 22 800 8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8411 81 000 8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8411 82 200 8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8411 82 600 8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8411 82 800 1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8411 82 800 9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8411 91 000 8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8411 99 001 1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8411 99 009 2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изготовления газовых турбин мощностью более</w:t>
            </w:r>
            <w:r>
              <w:br/>
            </w:r>
            <w:r>
              <w:rPr>
                <w:rFonts w:ascii="Times New Roman"/>
                <w:b w:val="false"/>
                <w:i w:val="false"/>
                <w:color w:val="000000"/>
                <w:sz w:val="20"/>
              </w:rPr>
              <w:t>50 000 кВт</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8411 99 009 8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8412 10 000 1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8412 10 000 9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8412 21 200 1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гидроцилиндры телескопические для сборки автомобилей-самосвалов грузоподъемностью 18 – 20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8412 21 200 9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8412 21 800 8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8412 29 200 9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8412 29 810 1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8412 29 810 9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8412 29 890 9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8412 31 000 9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8412 39 000 9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двигатели силовые, на водяном пару или паровые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8412 80 800 1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8412 80 800 9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8412 90 200 1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8412 90 200 9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8412 90 400 1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гидроцилиндров телескопических, предназначенных для сборки автомобилей-самосвалов грузоподъемностью 18 – 20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8412 90 400 8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8412 90 800 1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8412 90 800 9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линейные (с линейным электрическим двигателем)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номинальной мощностью охлаждения (холодопроизводительностью) не более 0,16 кВт, определенной по методу ASHRAE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8414 30 810 6</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мощностью более 0,4 кВт, но не более 1,3 кВт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8414 30 810 7</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мощностью более 1,3 кВт, но не более 10 кВт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8414 30 890 2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мощностью 0,4 кВт и более, но не более 1,3 кВт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8414 30 890 9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холодильники-морозильники бытовые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холодильники-морозильники бытовые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8418 21 510 0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виде стола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8418 21 590 0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встраиваемого типа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250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250 л, но не более 340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морозильники бытовые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морозильники бытовые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морозильники бытовые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морозильники бытовые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хранения замороженных пищевых продуктов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глубокого замораживания, кроме изделий субпозиций 8418 30 и 8418 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абсорбционные тепловые насосы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8418 61 009 1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мебель для встраивания холодильного или морозильного оборудования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8421 39 800 2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сепараторы для очистки нефтяных газов, сепараторы для очистки как нефтяных газов, так и нефти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огнетушители заряженные или незаряженные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8424 89 000 1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механические устройства для мойки автомобилей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8425 19 000 9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8425 39 000 5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лебедки шахтных подъемных установок надшахтного размещения; лебедки, специально предназначенные для подземных работ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стационарные гаражные подъемники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8426 12 000 9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краны башенные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8426 30 000 9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8426 41 000 7</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8426 49 001 0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трубоукладчики грузоподъемностью 90 т и выше, предназначенные для работы при температуре окружающего воздуха –50 ºС и ниже</w:t>
            </w:r>
            <w:r>
              <w:rPr>
                <w:rFonts w:ascii="Times New Roman"/>
                <w:b w:val="false"/>
                <w:i w:val="false"/>
                <w:color w:val="000000"/>
                <w:vertAlign w:val="superscript"/>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8426 49 009 1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трубоукладчики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8426 49 009 9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8428 10 200 2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специально предназначенные для подземных работ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ковшовые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8428 39 900 9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8428 40 000 0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эскалаторы и движущиеся пешеходные дорожки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8428 60 000 0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канатные пассажирские и грузовые дороги, лыжные подъемники; тяговые механизмы для фуникулеров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8429 11 001 0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250 л.с.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8429 11 009 0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8429 19 000 1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бульдозеры колесные мощностью 400 л.с. 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8429 19 000 9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8429 20 001 0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грейдеры мощностью 350 л.с. 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8429 20 009 9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8429 30 000 0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скреперы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8429 40 100 0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вибрационные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8429 40 300 0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8429 40 900 0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трамбовочные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одноковшовые погрузчики на гусеничном ходу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8429 52 100 1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гидравлические, с момента выпуска которых прошел один год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забивки и извлечения свай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снегоочистители плужные и роторные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8430 50 000 2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машины очистные узкозахватные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8430 50 000 9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машины и механизмы для разработки грунта, предназначенные для установки на 4-гусеничных машинах с двумя ведущими тележками для работы в заболоченных или снежных районах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скреперы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полноповоротные платформы гидравлических экскаваторов, с момента выпуска которых прошел один год или более, предназначенные для установки на подвижные шасси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8433 53 300 0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машины свекловичные ботворезные и машины свеклоуборочные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8433 59 850 9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8462 21 100 3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вытягивания (растягивания) металлического листа и оборачивания (гибки) листа вокруг закрепленной формовочной оснастки,</w:t>
            </w:r>
            <w:r>
              <w:br/>
            </w:r>
            <w:r>
              <w:rPr>
                <w:rFonts w:ascii="Times New Roman"/>
                <w:b w:val="false"/>
                <w:i w:val="false"/>
                <w:color w:val="000000"/>
                <w:sz w:val="20"/>
              </w:rPr>
              <w:t>для авиационной промышленности</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обработки изделий из листового материала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8462 49 900 0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8462 99 200 9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8462 99 800 2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производства заклепок, болтов, винтов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8462 99 800 9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8477 10 000 1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усилием смыкания не более 2 200 т (22 000 кН) и объемом впрыска не более 28 200 см³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передвижная шахтная крепь с гидравлическим приводом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8481 10 190 8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литейного чугуна или стали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арматура смесительная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арматура термостатическая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8481 80 400 0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арматура для пневматических шин и камер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регуляторы температуры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8481 80 599 0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литейного чугуна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8481 80 639 0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литейного чугуна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8481 80 739 1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8481 80 870 0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арматура мембранная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8481 80 990 7</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8483 10 210 8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8483 10 250 9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8483 10 290 9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шарнирные валы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8483 10 950 0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8483 30 320 9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8483 30 380 9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цилиндрическими прямозубыми колесами и геликоидальными зубчатыми колесами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червячные передачи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8483 40 510 9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8483 40 590 0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8483 50 200 0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чугунные литые или стальные литые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8483 50 800 0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чугунные литые или стальные литые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8483 90 200 9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чугунные литые или стальные литые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8483 90 890 9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универсальные двигатели переменного/постоянного тока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двигатели переменного тока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двигатели постоянного тока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8501 20 000 9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8501 32 000 2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двигатели постоянного тока номинальной выходной мощностью более 75 кВт, но не более 100 кВт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8501 40 800 2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асинхронные с высотой оси вращения 250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8501 51 000 1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асинхронные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8501 52 200 1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асинхронные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8501 52 900 2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асинхронные с высотой оси вращения 250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катушки индуктивности и дроссели, не соединенные или соединенные с конденсатором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8504 31 290 1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трансформаторы измерительные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8505 19 900 0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массой более 5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8507 10 800 1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8507 10 800 9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работающие с жидким электролитом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8507 20 800 1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силовые аккумуляторы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8507 20 800 8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8507 40 000 0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никель-железные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8508 19 000 9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8508 60 000 0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пылесосы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8508 70 000 9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двигателей автобусов, предназначенных для перевозки не менее 20 человек, включая водителя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двигателей автобусов, предназначенных для перевозки не менее 20 человек, включая водителя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двигателей автобусов, предназначенных для перевозки не менее 20 человек, включая водителя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моторных транспортных средств товарных позиций</w:t>
            </w:r>
            <w:r>
              <w:br/>
            </w:r>
            <w:r>
              <w:rPr>
                <w:rFonts w:ascii="Times New Roman"/>
                <w:b w:val="false"/>
                <w:i w:val="false"/>
                <w:color w:val="000000"/>
                <w:sz w:val="20"/>
              </w:rPr>
              <w:t>8701 – 8705, их узлов и агрегатов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двигателей автобусов, предназначенных для перевозки не менее 20 человек, включая водителя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8511 80 000 2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8511 90 000 9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8516 80 200 1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собранные в блоки и состоящие только из простого изолированного каркаса и электрических соединений, применяемые в противообледенительных и размораживающих системах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8518 10 950 0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громкоговорители одиночные, смонтированные в корпусах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8518 22 000 1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8518 22 000 9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8518 29 950 0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8518 30 950 0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8518 40 300 9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8518 40 800 9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8518 50 000 0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электрические звукоусилительные комплекты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8519 30 000 0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электропроигрывающие (деки)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8519 81 950 1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проигрыватели грампластинок, кроме относящихся к субпозиции 8519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8521 10 200 0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использующая ленту шириной не более 1,3 см и позволяющая вести запись или воспроизведение при скорости движения ленты не более 50 мм/с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8521 10 950 1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8523 29 390 8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диски магнитные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8523 49 310 0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диаметром не более 6,5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8523 49 390 0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диаметром более 6,5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8523 49 510 0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диски универсальные цифровые (DVD)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8523 49 590 0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8523 51 990 0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8523 80 990 0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8525 50 000 0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передающая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8525 80 910 1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аппаратура видеозаписывающая или видеовоспроизводящая на магнитной ленте, совмещенная или не совмещенная с видеотюнером с шириной ленты не более 1,3 см, способная осуществлять запись или воспроизведение при скорости движения ленты не более 50 мм/с, с телевизионной передающей камерой в том же корпусе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8525 80 990 1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аппаратура видеозаписывающая или видеовоспроизводящая на магнитной ленте, совмещенная или не совмещенная с видеотюнером с шириной ленты не более 1,3 см, способная осуществлять запись или воспроизведение при скорости движения ленты не более 50 мм/с, с телевизионной передающей камерой в том же корпусе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8525 80 990 9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8526 10 000 9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8526 91 200 0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приемники радионавигационные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8526 91 800 0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8526 92 000 8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электронные модули для встраивания в вычислительные машины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8528 72 200 1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жидкокристаллическим или плазменным экраном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размером диагонали экрана не более 42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размером диагонали экрана более 42 см, но не более 52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размером диагонали экрана более 52 см, но не более 72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8528 73 000 0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монохромного изображения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8529 90 410 0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дерева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используемые в зданиях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напряжение менее 72,5 кВ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элегазовые выключатели на напряжение не менее 110 кВ, но не более 550 кВ в корпусе из алюминиевого сплава, содержащем не менее двух монтажных фланцев с крепежными отверстиями, предназначенных для подсоединения внешней аппаратуры, где, по крайней мере, один из монтажных фланцев содержит крепежные отверстия, центры которых расположены на окружности диаметром не менее 330 мм, но не более 680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элегазовые разъединители-заземлители на напряжение не менее 110 кВ, но не более 550 кВ в корпусе из алюминиевого сплава, содержащем не менее двух монтажных фланцев с крепежными отверстиями, предназначенных для подсоединения внешней аппаратуры, где, по крайней мере, два из монтажных фланцев содержат крепежные отверстия, центры которых расположены на окружности диаметром не менее 330 мм, но не более 680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элегазовые заземлители на напряжение не менее 110 кВ, но не более 550 кВ в корпусе из алюминиевого сплава, содержащем, по крайней мере, два монтажных фланца, предназначенных для подсоединения внешней аппаратуры с крепежными отверстиями, центры которых расположены на окружности диаметром не менее 330 мм, но не более 680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8535 40 000 0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молниеотводы, ограничители напряжения и гасители скачков напряжения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проходные изоляторы с одним или несколькими электродами на напряжение не менее 110 кВ, но не более 550 кВ в корпусе из алюминиевого сплава, содержащем монтажное фланцевое кольцо для подсоединения внешней аппаратуры с крепежными отверстиями, центры которых расположены на окружности диаметром не менее 330 мм, но</w:t>
            </w:r>
            <w:r>
              <w:br/>
            </w:r>
            <w:r>
              <w:rPr>
                <w:rFonts w:ascii="Times New Roman"/>
                <w:b w:val="false"/>
                <w:i w:val="false"/>
                <w:color w:val="000000"/>
                <w:sz w:val="20"/>
              </w:rPr>
              <w:t>не более 680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не более 10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более 10 А, но не более 63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более 63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8536 20 100 8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8536 20 900 8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не более 16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более 16 А, но не более 125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более 125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силу тока не более 2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силу тока более 2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8536 50 150 9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8536 50 190 7</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патроны для ламп накаливания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8536 69 900 8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8536 90 010 0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предварительно собранные элементы для электрических цепей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8539 10 000 1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8539 10 000 9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дуговые лампы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8543 70 300 9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8543 70 500 1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солярии для люминесцентных трубчатых ламп ультрафиолетового (А) излучения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8543 70 500 9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8544 30 000 7</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8544 42 900 7</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 напряжение не более 80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предназначенные для движения в составе железнодорожных электропоездов с максимальной эксплуатационной скоростью не менее 140 км/ч, но менее 250 км/ч</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вагоны железнодорожные для перевозки пассажиров, оборудованные спальными местами для пассажиров, с длиной по осям буферов 26400 мм, с наружной шириной кузова (без гофр) 2825 мм, с расстоянием между осями поворота тележек 19000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вагоны железнодорожные пассажирские, включая вагоны-рестораны, вагоны-буфеты, имеющие один колесный блок с двумя независимо вращающимися колесами, предназначенные для движения с максимальной эксплуатационной скоростью не менее 200 км/час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8605 00 000 6</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вагоны железнодорожные технического обеспечения пассажирского поезда, оборудованные помимо прочего дизель-генераторной установкой, аккумуляторными батареями, компрессорной установкой, имеющие не более двух колесных блоков с двумя независимо вращающимися колесами в каждом, предназначенные для движения с максимальной эксплуатационной скоростью не менее 200 км/час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контейнеры с внутренним объемом от 42 м³ до 43 м³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8701 20 109 0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8701 20 901 4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8701 30 000 9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8701 94 100 1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трелевочные тракторы (скиддеры) для лесного хозяйства, колесные, новые, с мощностью двигателя более 90 кВт, но не более 130 кВт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8701 95 100 1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трелевочные тракторы (скиддеры) для лесного хозяйства, колесные, новые, с мощностью двигателя более 130 кВт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8702 10 192 3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8702 10 199 6</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экологического класса 4 или выше</w:t>
            </w:r>
            <w:r>
              <w:rPr>
                <w:rFonts w:ascii="Times New Roman"/>
                <w:b w:val="false"/>
                <w:i w:val="false"/>
                <w:color w:val="000000"/>
                <w:vertAlign w:val="superscript"/>
              </w:rPr>
              <w:t>7)</w:t>
            </w:r>
            <w:r>
              <w:rPr>
                <w:rFonts w:ascii="Times New Roman"/>
                <w:b w:val="false"/>
                <w:i w:val="false"/>
                <w:color w:val="000000"/>
                <w:sz w:val="20"/>
              </w:rPr>
              <w:t>, габаритной длиной не менее 11,5 м, имеющие не менее 41 посадочного места, включая водителя, объем багажного отсека не менее 5 м³ и предназначенные для перевозки только сидящих пассажиров и их багажа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8702 10 199 7</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8702 20 192 1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8702 30 119 1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8702 30 192 1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8702 30 919 1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8702 90 119 0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8702 90 192 3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8702 90 319 0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но не менее </w:t>
            </w:r>
            <w:r>
              <w:br/>
            </w:r>
            <w:r>
              <w:rPr>
                <w:rFonts w:ascii="Times New Roman"/>
                <w:b w:val="false"/>
                <w:i w:val="false"/>
                <w:color w:val="000000"/>
                <w:sz w:val="20"/>
              </w:rPr>
              <w:t>0,64 евро за 1 см³ объема двигателя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но не менее </w:t>
            </w:r>
            <w:r>
              <w:br/>
            </w:r>
            <w:r>
              <w:rPr>
                <w:rFonts w:ascii="Times New Roman"/>
                <w:b w:val="false"/>
                <w:i w:val="false"/>
                <w:color w:val="000000"/>
                <w:sz w:val="20"/>
              </w:rPr>
              <w:t>0,64 евро за 1 см³ объема двигателя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моторные транспортные средства, оборудованные для проживания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автомобили,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0,52 евро за 1 см³ объема двигателя, </w:t>
            </w:r>
            <w:r>
              <w:br/>
            </w:r>
            <w:r>
              <w:rPr>
                <w:rFonts w:ascii="Times New Roman"/>
                <w:b w:val="false"/>
                <w:i w:val="false"/>
                <w:color w:val="000000"/>
                <w:sz w:val="20"/>
              </w:rPr>
              <w:t xml:space="preserve">но не менее 16,6 </w:t>
            </w:r>
            <w:r>
              <w:br/>
            </w:r>
            <w:r>
              <w:rPr>
                <w:rFonts w:ascii="Times New Roman"/>
                <w:b w:val="false"/>
                <w:i w:val="false"/>
                <w:color w:val="000000"/>
                <w:sz w:val="20"/>
              </w:rPr>
              <w:t>и не более 19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автомобили,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0,52 евро за 1 см³ объема двигателя, </w:t>
            </w:r>
            <w:r>
              <w:br/>
            </w:r>
            <w:r>
              <w:rPr>
                <w:rFonts w:ascii="Times New Roman"/>
                <w:b w:val="false"/>
                <w:i w:val="false"/>
                <w:color w:val="000000"/>
                <w:sz w:val="20"/>
              </w:rPr>
              <w:t xml:space="preserve">но не менее 16,6 </w:t>
            </w:r>
            <w:r>
              <w:br/>
            </w:r>
            <w:r>
              <w:rPr>
                <w:rFonts w:ascii="Times New Roman"/>
                <w:b w:val="false"/>
                <w:i w:val="false"/>
                <w:color w:val="000000"/>
                <w:sz w:val="20"/>
              </w:rPr>
              <w:t>и не более 19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8703 23 908 7</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0,52 евро за 1 см³ объема двигателя, </w:t>
            </w:r>
            <w:r>
              <w:br/>
            </w:r>
            <w:r>
              <w:rPr>
                <w:rFonts w:ascii="Times New Roman"/>
                <w:b w:val="false"/>
                <w:i w:val="false"/>
                <w:color w:val="000000"/>
                <w:sz w:val="20"/>
              </w:rPr>
              <w:t xml:space="preserve">но не менее 16,6 </w:t>
            </w:r>
            <w:r>
              <w:br/>
            </w:r>
            <w:r>
              <w:rPr>
                <w:rFonts w:ascii="Times New Roman"/>
                <w:b w:val="false"/>
                <w:i w:val="false"/>
                <w:color w:val="000000"/>
                <w:sz w:val="20"/>
              </w:rPr>
              <w:t>и не более 19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но не менее </w:t>
            </w:r>
            <w:r>
              <w:br/>
            </w:r>
            <w:r>
              <w:rPr>
                <w:rFonts w:ascii="Times New Roman"/>
                <w:b w:val="false"/>
                <w:i w:val="false"/>
                <w:color w:val="000000"/>
                <w:sz w:val="20"/>
              </w:rPr>
              <w:t>0,64 евро за 1 см³ объема двигателя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но не менее </w:t>
            </w:r>
            <w:r>
              <w:br/>
            </w:r>
            <w:r>
              <w:rPr>
                <w:rFonts w:ascii="Times New Roman"/>
                <w:b w:val="false"/>
                <w:i w:val="false"/>
                <w:color w:val="000000"/>
                <w:sz w:val="20"/>
              </w:rPr>
              <w:t>0,64 евро за 1 см³ объема двигателя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но не менее </w:t>
            </w:r>
            <w:r>
              <w:br/>
            </w:r>
            <w:r>
              <w:rPr>
                <w:rFonts w:ascii="Times New Roman"/>
                <w:b w:val="false"/>
                <w:i w:val="false"/>
                <w:color w:val="000000"/>
                <w:sz w:val="20"/>
              </w:rPr>
              <w:t>0,64 евро за 1 см³ объема двигателя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но не менее </w:t>
            </w:r>
            <w:r>
              <w:br/>
            </w:r>
            <w:r>
              <w:rPr>
                <w:rFonts w:ascii="Times New Roman"/>
                <w:b w:val="false"/>
                <w:i w:val="false"/>
                <w:color w:val="000000"/>
                <w:sz w:val="20"/>
              </w:rPr>
              <w:t>0,64 евро за 1 см³ объема двигателя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но не менее </w:t>
            </w:r>
            <w:r>
              <w:br/>
            </w:r>
            <w:r>
              <w:rPr>
                <w:rFonts w:ascii="Times New Roman"/>
                <w:b w:val="false"/>
                <w:i w:val="false"/>
                <w:color w:val="000000"/>
                <w:sz w:val="20"/>
              </w:rPr>
              <w:t>0,64 евро за 1 см³ объема двигателя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но не менее </w:t>
            </w:r>
            <w:r>
              <w:br/>
            </w:r>
            <w:r>
              <w:rPr>
                <w:rFonts w:ascii="Times New Roman"/>
                <w:b w:val="false"/>
                <w:i w:val="false"/>
                <w:color w:val="000000"/>
                <w:sz w:val="20"/>
              </w:rPr>
              <w:t>0,64 евро за 1 см³ объема двигателя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8703 40 592 9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8703 40 599 6</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0,52 евро за 1 см³ объема двигателя, </w:t>
            </w:r>
            <w:r>
              <w:br/>
            </w:r>
            <w:r>
              <w:rPr>
                <w:rFonts w:ascii="Times New Roman"/>
                <w:b w:val="false"/>
                <w:i w:val="false"/>
                <w:color w:val="000000"/>
                <w:sz w:val="20"/>
              </w:rPr>
              <w:t xml:space="preserve">но не менее 16,6 </w:t>
            </w:r>
            <w:r>
              <w:br/>
            </w:r>
            <w:r>
              <w:rPr>
                <w:rFonts w:ascii="Times New Roman"/>
                <w:b w:val="false"/>
                <w:i w:val="false"/>
                <w:color w:val="000000"/>
                <w:sz w:val="20"/>
              </w:rPr>
              <w:t>и не более 19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0,52 евро за 1 см³ объема двигателя, </w:t>
            </w:r>
            <w:r>
              <w:br/>
            </w:r>
            <w:r>
              <w:rPr>
                <w:rFonts w:ascii="Times New Roman"/>
                <w:b w:val="false"/>
                <w:i w:val="false"/>
                <w:color w:val="000000"/>
                <w:sz w:val="20"/>
              </w:rPr>
              <w:t xml:space="preserve">но не менее 16,6 </w:t>
            </w:r>
            <w:r>
              <w:br/>
            </w:r>
            <w:r>
              <w:rPr>
                <w:rFonts w:ascii="Times New Roman"/>
                <w:b w:val="false"/>
                <w:i w:val="false"/>
                <w:color w:val="000000"/>
                <w:sz w:val="20"/>
              </w:rPr>
              <w:t>и не более 19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0,52 евро за 1 см³ объема двигателя, </w:t>
            </w:r>
            <w:r>
              <w:br/>
            </w:r>
            <w:r>
              <w:rPr>
                <w:rFonts w:ascii="Times New Roman"/>
                <w:b w:val="false"/>
                <w:i w:val="false"/>
                <w:color w:val="000000"/>
                <w:sz w:val="20"/>
              </w:rPr>
              <w:t xml:space="preserve">но не менее 16,6 </w:t>
            </w:r>
            <w:r>
              <w:br/>
            </w:r>
            <w:r>
              <w:rPr>
                <w:rFonts w:ascii="Times New Roman"/>
                <w:b w:val="false"/>
                <w:i w:val="false"/>
                <w:color w:val="000000"/>
                <w:sz w:val="20"/>
              </w:rPr>
              <w:t>и не более 19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8703 40 709 6</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но не менее </w:t>
            </w:r>
            <w:r>
              <w:br/>
            </w:r>
            <w:r>
              <w:rPr>
                <w:rFonts w:ascii="Times New Roman"/>
                <w:b w:val="false"/>
                <w:i w:val="false"/>
                <w:color w:val="000000"/>
                <w:sz w:val="20"/>
              </w:rPr>
              <w:t>0,64 евро за 1 см³ объема двигателя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8703 50 109 9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но не менее </w:t>
            </w:r>
            <w:r>
              <w:br/>
            </w:r>
            <w:r>
              <w:rPr>
                <w:rFonts w:ascii="Times New Roman"/>
                <w:b w:val="false"/>
                <w:i w:val="false"/>
                <w:color w:val="000000"/>
                <w:sz w:val="20"/>
              </w:rPr>
              <w:t>0,64 евро за 1 см³ объема двигателя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8703 50 399 9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но не менее </w:t>
            </w:r>
            <w:r>
              <w:br/>
            </w:r>
            <w:r>
              <w:rPr>
                <w:rFonts w:ascii="Times New Roman"/>
                <w:b w:val="false"/>
                <w:i w:val="false"/>
                <w:color w:val="000000"/>
                <w:sz w:val="20"/>
              </w:rPr>
              <w:t>0,64 евро за 1 см³ объема двигателя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8703 50 599 9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но не менее </w:t>
            </w:r>
            <w:r>
              <w:br/>
            </w:r>
            <w:r>
              <w:rPr>
                <w:rFonts w:ascii="Times New Roman"/>
                <w:b w:val="false"/>
                <w:i w:val="false"/>
                <w:color w:val="000000"/>
                <w:sz w:val="20"/>
              </w:rPr>
              <w:t>0,64 евро за 1 см³ объема двигателя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но не менее </w:t>
            </w:r>
            <w:r>
              <w:br/>
            </w:r>
            <w:r>
              <w:rPr>
                <w:rFonts w:ascii="Times New Roman"/>
                <w:b w:val="false"/>
                <w:i w:val="false"/>
                <w:color w:val="000000"/>
                <w:sz w:val="20"/>
              </w:rPr>
              <w:t>0,64 евро за 1 см³ объема двигателя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но не менее </w:t>
            </w:r>
            <w:r>
              <w:br/>
            </w:r>
            <w:r>
              <w:rPr>
                <w:rFonts w:ascii="Times New Roman"/>
                <w:b w:val="false"/>
                <w:i w:val="false"/>
                <w:color w:val="000000"/>
                <w:sz w:val="20"/>
              </w:rPr>
              <w:t>0,64 евро за 1 см³ объема двигателя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8703 60 592 9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8703 60 599 6</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0,52 евро за 1 см³ объема двигателя, </w:t>
            </w:r>
            <w:r>
              <w:br/>
            </w:r>
            <w:r>
              <w:rPr>
                <w:rFonts w:ascii="Times New Roman"/>
                <w:b w:val="false"/>
                <w:i w:val="false"/>
                <w:color w:val="000000"/>
                <w:sz w:val="20"/>
              </w:rPr>
              <w:t xml:space="preserve">но не менее 16,6 </w:t>
            </w:r>
            <w:r>
              <w:br/>
            </w:r>
            <w:r>
              <w:rPr>
                <w:rFonts w:ascii="Times New Roman"/>
                <w:b w:val="false"/>
                <w:i w:val="false"/>
                <w:color w:val="000000"/>
                <w:sz w:val="20"/>
              </w:rPr>
              <w:t>и не более 19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0,52 евро за 1 см³ объема двигателя, </w:t>
            </w:r>
            <w:r>
              <w:br/>
            </w:r>
            <w:r>
              <w:rPr>
                <w:rFonts w:ascii="Times New Roman"/>
                <w:b w:val="false"/>
                <w:i w:val="false"/>
                <w:color w:val="000000"/>
                <w:sz w:val="20"/>
              </w:rPr>
              <w:t xml:space="preserve">но не менее 16,6 </w:t>
            </w:r>
            <w:r>
              <w:br/>
            </w:r>
            <w:r>
              <w:rPr>
                <w:rFonts w:ascii="Times New Roman"/>
                <w:b w:val="false"/>
                <w:i w:val="false"/>
                <w:color w:val="000000"/>
                <w:sz w:val="20"/>
              </w:rPr>
              <w:t>и не более 19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0,52 евро за 1 см³ объема двигателя, </w:t>
            </w:r>
            <w:r>
              <w:br/>
            </w:r>
            <w:r>
              <w:rPr>
                <w:rFonts w:ascii="Times New Roman"/>
                <w:b w:val="false"/>
                <w:i w:val="false"/>
                <w:color w:val="000000"/>
                <w:sz w:val="20"/>
              </w:rPr>
              <w:t xml:space="preserve">но не менее 16,6 </w:t>
            </w:r>
            <w:r>
              <w:br/>
            </w:r>
            <w:r>
              <w:rPr>
                <w:rFonts w:ascii="Times New Roman"/>
                <w:b w:val="false"/>
                <w:i w:val="false"/>
                <w:color w:val="000000"/>
                <w:sz w:val="20"/>
              </w:rPr>
              <w:t>и не более 19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8703 60 709 6</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но не менее </w:t>
            </w:r>
            <w:r>
              <w:br/>
            </w:r>
            <w:r>
              <w:rPr>
                <w:rFonts w:ascii="Times New Roman"/>
                <w:b w:val="false"/>
                <w:i w:val="false"/>
                <w:color w:val="000000"/>
                <w:sz w:val="20"/>
              </w:rPr>
              <w:t>0,64 евро за 1 см³ объема двигателя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8703 70 109 9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но не менее </w:t>
            </w:r>
            <w:r>
              <w:br/>
            </w:r>
            <w:r>
              <w:rPr>
                <w:rFonts w:ascii="Times New Roman"/>
                <w:b w:val="false"/>
                <w:i w:val="false"/>
                <w:color w:val="000000"/>
                <w:sz w:val="20"/>
              </w:rPr>
              <w:t>0,64 евро за 1 см³ объема двигателя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8703 70 399 9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но не менее </w:t>
            </w:r>
            <w:r>
              <w:br/>
            </w:r>
            <w:r>
              <w:rPr>
                <w:rFonts w:ascii="Times New Roman"/>
                <w:b w:val="false"/>
                <w:i w:val="false"/>
                <w:color w:val="000000"/>
                <w:sz w:val="20"/>
              </w:rPr>
              <w:t>0,64 евро за 1 см³ объема двигателя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8703 70 599 9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но не менее </w:t>
            </w:r>
            <w:r>
              <w:br/>
            </w:r>
            <w:r>
              <w:rPr>
                <w:rFonts w:ascii="Times New Roman"/>
                <w:b w:val="false"/>
                <w:i w:val="false"/>
                <w:color w:val="000000"/>
                <w:sz w:val="20"/>
              </w:rPr>
              <w:t>0,64 евро за 1 см³ объема двигателя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легковые автомобили категории M1 или M1G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8703 90 009 0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8704 10 101 9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8704 10 102 2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количеством осей не более двух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8704 10 102 9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8704 10 108 0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8704 21 390 3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8704 21 990 3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8704 21 990 4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специально предназначенные для перевозки высокорадиоактивных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8704 22 910 8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8704 22 990 4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8704 22 990 5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8704 23 990 4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специально предназначенные для перевозки высокорадиоактивных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специально предназначенные для перевозки высокорадиоактивных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транспортные средства (типа "форвардер"), оборудованные погрузочно-разгрузочным устройством, предназначенные для перемещения лесоматериалов от места валки деревьев до лесопогрузочного пункта или лесовозной дороги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8704 32 990 4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8705 10 009 1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8705 10 009 5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эксплуатации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8705 30 000 5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бывшие в эксплуатации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8705 40 000 1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8705 40 000 5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бывшие в эксплуатации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8705 90 300 1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8705 90 300 5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эксплуатации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8706 00 119 0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8706 00 190 1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шасси с двигателями для тракторов, классифицируемых в позициях 8701 30 000, 8701 91 – 8701 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8706 00 190 9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8706 00 910 9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8706 00 990 1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шасси с двигателями для тракторов, классифицируемых в позициях 8701 30 000, 8701 91 – 8701 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8706 00 990 9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8707 10 900 0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тракторов одноосных, указанных в субпозиции 8701 10; транспортных средств товарной позиции 8704 с поршневым двигателем внутреннего сгорания с воспламенением от сжатия (дизелем или полудизелем) и рабочим объемом цилиндров двигателя не более 2500 см³ или с поршневым двигателем внутреннего сгорания с искровым зажиганием и рабочим объемом цилиндров двигателя не более 2800 см³; моторных транспортных средств специального назначения товарной позиции 8705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кабины для сборки грузовых автомобилей общей массой более 20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8708 50 550 9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8708 80 350 2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малолитражных автомобилей, имеющие следующие характеристики: максимальные усилия Н (кгс): ход сжатия 235 – 280, ход отбоя 1150 – 1060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8708 80 550 9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8708 91 200 9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части</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8708 91 990 9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8708 95 910 9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8710 00 000 0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Танки и прочие боевые самоходные бронированные транспортные средства, с вооружением или без вооружения, и их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тормоза и их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коробки передач и их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колеса ходовые и их части и принадлежности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8714 10 400 0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глушители и выхлопные трубы, их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сцепления в сборе и их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8716 80 000 0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транспортные средства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8801 00 100 1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гражданские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гражданские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8802 11 000 9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гражданские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8802 20 000 2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разведывательно-ударные беспилотные летательные аппараты</w:t>
            </w:r>
            <w:r>
              <w:rPr>
                <w:rFonts w:ascii="Times New Roman"/>
                <w:b w:val="false"/>
                <w:i w:val="false"/>
                <w:color w:val="000000"/>
                <w:vertAlign w:val="superscript"/>
              </w:rPr>
              <w:t>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8802 20 000 8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8802 30 000 3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самолеты военно-транспортные, оснащенные грузовой рампой,</w:t>
            </w:r>
            <w:r>
              <w:br/>
            </w:r>
            <w:r>
              <w:rPr>
                <w:rFonts w:ascii="Times New Roman"/>
                <w:b w:val="false"/>
                <w:i w:val="false"/>
                <w:color w:val="000000"/>
                <w:sz w:val="20"/>
              </w:rPr>
              <w:t>с массой пустого снаряженного аппарата более 12 000 кг, но не более 13 000 кг</w:t>
            </w:r>
            <w:r>
              <w:rPr>
                <w:rFonts w:ascii="Times New Roman"/>
                <w:b w:val="false"/>
                <w:i w:val="false"/>
                <w:color w:val="000000"/>
                <w:vertAlign w:val="superscript"/>
              </w:rPr>
              <w:t>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8802 30 000 7</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8802 40 001 6</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8802 40 001 7</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8802 40 003 6</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с массой пустого снаряженного аппарата более 120 000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8802 40 009 7</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 с массой пустого снаряженного аппарата более 120 000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воздушных змеев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космических аппаратов (включая спутники)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суборбитальных и космических ракет-носителей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8805 10 100 0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стартовое оборудование для летательных аппаратов и его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8805 10 900 0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8805 21 000 0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имитаторы воздушного боя и их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8805 29 000 8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9001 90 000 1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9002 90 000 1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бинокли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9006 40 000 0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фотокамеры с моментальным получением готового снимка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9006 99 000 0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9008 50 000 0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проекторы изображений, фотоувеличители и оборудование для проецирования изображений с уменьшением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компасы для определения направления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9014 20 200 9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9014 20 800 9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9015 10 100 0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9015 10 900 0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9015 20 100 0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9015 20 900 0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9017 20 100 0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инструменты чертежные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9017 20 390 0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инструменты для разметки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9017 90 000 9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электрокардиографы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аппаратура для одновременного контроля двух или более параметров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9018 41 000 0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бормашины, совмещенные или не совмещенные на едином основании с прочим стоматологическим оборудованием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9018 49 100 0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боры, диски, наконечники и щетки для использования в бормашинах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9018 49 900 0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9018 50 900 0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оптические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эндоскопы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9018 90 500 1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системы для взятия и переливания крови, кровезаменителей и инфузионных растворов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9018 90 840 1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ультразвуковые литотриптеры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9019 10 900 1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гидромассажные ванны и душевые кабины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9021 21 100 0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пластмассы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9021 40 000 0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аппараты слуховые, кроме частей и принадлежностей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9021 50 000 0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кардиостимуляторы, кроме частей и принадлежностей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9021 90 100 0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и принадлежности к слуховым аппаратам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9021 90 900 1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стенты коронарные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9021 90 900 9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9025 11 200 1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медицинские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9025 11 200 9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9025 19 800 9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барометры, не объединенные с другими приборами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9025 80 400 0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микротомы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микротомов или газо- или дымоанализаторов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9028 90 900 0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9029 10 000 1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9029 20 310 9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9029 20 380 1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9029 20 380 9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аппаратура для обнаружения или измерения ионизирующих излучений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электронно-лучевые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приборы измерительные универсальные без записывающего устройства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вольтметры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9032 10 810 0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электрическим пусковым устройством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9032 10 890 0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маностаты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9101 11 000 0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только с механической индикацией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9101 21 000 0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автоматическим подзаводом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9101 29 000 0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9102 11 000 0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только с механической индикацией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9102 21 000 0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автоматическим подзаводом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9104 00 000 2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9104 00 000 8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приводимые в действие электричеством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9109 90 000 1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или диаметром не более 50 мм,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9401 20 000 1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9401 20 000 9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9401 90 300 0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древесины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9401 90 800 9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9402 10 000 1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кресла стоматологические и части к ним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9402 10 000 9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9403 20 200 1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9403 20 800 1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на условиях франко-границы страны ввоза, не превышающей 1,8 евро за 1 кг брутто-массы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9403 70 000 1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металла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9403 90 300 0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пластмассы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пружинные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9404 29 900 0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9404 30 000 0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мешки спальные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9404 90 100 0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пуховые или перьевые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9404 90 900 0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9405 10 210 1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w:t>
            </w:r>
            <w:r>
              <w:rPr>
                <w:rFonts w:ascii="Times New Roman"/>
                <w:b w:val="false"/>
                <w:i w:val="false"/>
                <w:color w:val="000000"/>
                <w:vertAlign w:val="superscript"/>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9405 10 400 1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w:t>
            </w:r>
            <w:r>
              <w:rPr>
                <w:rFonts w:ascii="Times New Roman"/>
                <w:b w:val="false"/>
                <w:i w:val="false"/>
                <w:color w:val="000000"/>
                <w:vertAlign w:val="superscript"/>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9405 10 400 2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9405 10 500 1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медицинских целей</w:t>
            </w:r>
            <w:r>
              <w:rPr>
                <w:rFonts w:ascii="Times New Roman"/>
                <w:b w:val="false"/>
                <w:i w:val="false"/>
                <w:color w:val="000000"/>
                <w:vertAlign w:val="superscript"/>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w:t>
            </w:r>
            <w:r>
              <w:rPr>
                <w:rFonts w:ascii="Times New Roman"/>
                <w:b w:val="false"/>
                <w:i w:val="false"/>
                <w:color w:val="000000"/>
                <w:vertAlign w:val="superscript"/>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9405 10 980 1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w:t>
            </w:r>
            <w:r>
              <w:rPr>
                <w:rFonts w:ascii="Times New Roman"/>
                <w:b w:val="false"/>
                <w:i w:val="false"/>
                <w:color w:val="000000"/>
                <w:vertAlign w:val="superscript"/>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9405 10 980 2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недрагоценных металлов,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9405 20 110 9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9405 20 400 2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предназначенные для использования со светодиодными источниками света на жесткой печатной плате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9405 20 400 3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9405 92 000 1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медицинских целей</w:t>
            </w:r>
            <w:r>
              <w:rPr>
                <w:rFonts w:ascii="Times New Roman"/>
                <w:b w:val="false"/>
                <w:i w:val="false"/>
                <w:color w:val="000000"/>
                <w:vertAlign w:val="superscript"/>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9405 92 000 2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изделий субпозиций 9405 10 или 9405 60, предназначенных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медицинских целей</w:t>
            </w:r>
            <w:r>
              <w:rPr>
                <w:rFonts w:ascii="Times New Roman"/>
                <w:b w:val="false"/>
                <w:i w:val="false"/>
                <w:color w:val="000000"/>
                <w:vertAlign w:val="superscript"/>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из недрагоценных металлов изделий субпозиций 9405 10 или 9405 60, предназначенных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9503 00 100 1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коляски для кукол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9503 00 210 0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куклы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9503 00 290 0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и принадлежности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поезда электрические, включая рельсы, светофоры и их прочие принадлежности; наборы элементов для сборки моделей в уменьшенном размере </w:t>
            </w:r>
            <w:r>
              <w:br/>
            </w:r>
            <w:r>
              <w:rPr>
                <w:rFonts w:ascii="Times New Roman"/>
                <w:b w:val="false"/>
                <w:i w:val="false"/>
                <w:color w:val="000000"/>
                <w:sz w:val="20"/>
              </w:rPr>
              <w:t>("в масштабе")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9503 00 350 0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9503 00 390 0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9503 00 410 0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набивные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9503 00 490 0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9503 00 550 0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и устройства музыкальные игрушечные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9503 00 610 0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деревянные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9503 00 690 0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9503 00 700 0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игрушки в наборах или комплектах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9503 00 750 0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9503 00 790 0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9503 00 810 0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игрушечное оружие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9503 00 850 0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мини-модели литые металлические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9503 00 950 0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пластмассовые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9503 00 990 1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палатки для игр, используемые детьми в помещениях или на открытом воздухе, в виде животных, мультипликационных персонажей, транспортных средств, геометрических форм (например, пирамида, конус, куб, усеченная пирамида), состоящие из текстильного материала с пластмассовым или металлическим (трубчатым или пружинным) каркасом, высотой не более 120 см, шириной не более 185 см, длиной не более 185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9503 00 990 9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9504 20 000 1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столы для бильярда (с ножками или без них)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9504 20 000 9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игры с экраном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9504 30 200 1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флипперы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9504 40 000 0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карты игральные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9504 50 000 1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видеоигры с использованием телевизионного приемника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9504 50 000 2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 игры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9504 90 800 1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специальные столы и изделия для казино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9505 10 100 0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стеклянные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9505 10 900 0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9506 99 100 0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инвентарь для поло и крикета, кроме мячей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кость слоновая обработанная и изделия из 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9602 00 000 1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обработанные янтарь, янтарь агломерированный, гагат (черный янтарь)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9602 00 000 9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метлы и щетки, состоящие из веток или других растительных материалов, связанных вместе, с рукоятками или без рукояток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9603 29 800 0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9603 30 100 0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кисти художественные и кисточки для письма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9603 30 900 0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кисточки для нанесения косметики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9603 40 900 0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подушечки и валики малярные для краски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9603 50 000 9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9603 90 100 0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щетки ручные механические без двигателей для уборки полов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9603 90 990 0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9604 00 000 0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 и решета ручные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9605 00 000 0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дорожные, используемые для личной гигиены, шитья или для чистки одежды или обуви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кнопки, застежки-защелки и их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9606 21 000 0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пластмассовые, без текстильного покрытия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9606 22 000 0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недрагоценного металла, без текстильного покрытия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9607 11 000 0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зубцами из недрагоценного металла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9607 20 100 0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недрагоценного металла, включая узкие ленты с зубцами из недрагоценного металла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9607 20 900 0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9613 80 000 0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зажигалки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9614 00 100 0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грубообработанные заготовки из дерева или корневища для изготовления трубок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9614 00 900 0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9615 19 000 0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9616 10 100 0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распылители для гигиенических целей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9616 10 900 0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насадки и головки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пуховки и подушечки для нанесения косметических или туалетных средств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9618 00 000 0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Манекены для портных и прочие манекены; манекены-автоматы и движущиеся предметы для оформления витрин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9619 00 500 1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трикотажные машинного или ручного вязания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9619 00 710 1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бумажной массы, бумаги, целлюлозной ваты или полотна из волокон целлюлозы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9619 00 750 1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бумажной массы, бумаги, целлюлозной ваты или полотна из волокон целлюлозы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9619 00 790 1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бумажной массы, бумаги, целлюлозной ваты или полотна из волокон целлюлозы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9619 00 810 1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бумажной массы, бумаги, целлюлозной ваты или полотна из волокон целлюлозы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9619 00 890 1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бумажной массы, бумаги, целлюлозной ваты или полотна из волокон целлюлозы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9620 00 000 8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углеродных волокон или прочих углеродистых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6"/>
    <w:p>
      <w:pPr>
        <w:spacing w:after="0"/>
        <w:ind w:left="0"/>
        <w:jc w:val="both"/>
      </w:pPr>
      <w:r>
        <w:rPr>
          <w:rFonts w:ascii="Times New Roman"/>
          <w:b w:val="false"/>
          <w:i w:val="false"/>
          <w:color w:val="000000"/>
          <w:sz w:val="28"/>
        </w:rPr>
        <w:t xml:space="preserve">
      ___________________________ </w:t>
      </w:r>
      <w:r>
        <w:br/>
      </w:r>
      <w:r>
        <w:rPr>
          <w:rFonts w:ascii="Times New Roman"/>
          <w:b w:val="false"/>
          <w:i w:val="false"/>
          <w:color w:val="000000"/>
          <w:vertAlign w:val="superscript"/>
        </w:rPr>
        <w:t>1</w:t>
      </w:r>
      <w:r>
        <w:rPr>
          <w:rFonts w:ascii="Times New Roman"/>
          <w:b w:val="false"/>
          <w:i w:val="false"/>
          <w:color w:val="000000"/>
          <w:sz w:val="28"/>
        </w:rPr>
        <w:t> Ставка ввозной таможенной пошлины применяется с 1 января 2020 г.</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Ставка ввозной таможенной пошлины применяется с 1 июля 2020 г.</w:t>
      </w:r>
      <w:r>
        <w:br/>
      </w: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Ставка ввозной таможенной пошлины Единого таможенного тарифа Евразийского экономического союза применяется с 16 декабря 2019 г.".</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