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8efc" w14:textId="5dc8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условии применения отдельного критерия допустимости специфических субсидий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21 июня 2019 года № 100.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Соглашения о порядке добровольного согласования государствами – 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 – членами Евразийского экономического союза специфических субсидий, от 26 мая 2017 года (далее – Соглашение)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Установить, что критерий допустимости специфической субсидии, указанный в </w:t>
      </w:r>
      <w:r>
        <w:rPr>
          <w:rFonts w:ascii="Times New Roman"/>
          <w:b w:val="false"/>
          <w:i w:val="false"/>
          <w:color w:val="000000"/>
          <w:sz w:val="28"/>
        </w:rPr>
        <w:t>подпункте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 Соглашения, применяется при условии, если совокупная процентная доля стоимости выполняемых сопроизводителями технологических операций по производству товара или стоимости производимых сопроизводителями составляющих (компонентов) товара в отпускной цене товара основного производителя составляет не менее 15 процентов.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под основным производителем понимается юридическое лицо или физическое лицо, зарегистрированное в качестве индивидуального предпринимателя, субсидирующего государства – члена Евразийского экономического союза (далее – государство-член), осуществляющие технологические операции по производству товара и обладающие правами на конструкторскую и технологическую документацию в объеме, необходимом для производства товара, а под сопроизводителем – юридическое лицо или физическое лицо, зарегистрированное в качестве индивидуального предпринимателя, государства-члена, не являющегося государством-членом основного производителя, выполняющие часть технологических операций по производству товара или его составляющих (компонентов), обладающие правами на конструкторскую и технологическую документацию в объеме, необходимом для осуществления таких технологических операций и (или) для осуществления разработки и производства составляющих (компонентов), используемых в производстве товара.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Установить, что размер совокупной процентной доли стоимости, определенный настоящим Решением, устанавливается до 28 ноября 2027 г.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Совета Евразийской экономической комиссии от 23.11.2020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23.09.2022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06.09.2024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29.11.2024).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Евразийской экономической комиссии по истечении года с момента вступления в силу данного Решения проанализировать интеграционный эффект и доложить Совету Евразийской экономической комиссии соответствующие предложения.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по истечении 10 календарных дней с даты его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 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