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8f1" w14:textId="c189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ванадий-алюминиевой лигатуры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августа 2019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"8112 92 910 0" ТН ВЭД ЕАЭС заменить кодами "8112 92 910 1, 8112 92 910 9" ТН ВЭД ЕАЭС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опубликования, но не ранее 1 января 2020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