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12ea" w14:textId="edd1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детализированном плане на 2019 год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мая 2019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8 мая 2015 г. № 19 "О плане мероприятий по реализации Основных направлений развития механизма "единого окна" в системе регулирования внешнеэкономической деятельности"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детализированный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2019 год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г. № 52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ДЕТАЛИЗИРОВАННЫЙ ПЛАН НА 2019 ГОД </w:t>
      </w:r>
      <w:r>
        <w:br/>
      </w:r>
      <w:r>
        <w:rPr>
          <w:rFonts w:ascii="Times New Roman"/>
          <w:b/>
          <w:i w:val="false"/>
          <w:color w:val="000000"/>
        </w:rPr>
        <w:t>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0"/>
        <w:gridCol w:w="701"/>
        <w:gridCol w:w="1141"/>
        <w:gridCol w:w="2364"/>
        <w:gridCol w:w="1364"/>
      </w:tblGrid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перечня мероприятий*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результат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Развитие национальных механизмов "единого окна"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Утверждение детального описания функций и архитектуры эталонной модели национального механизма "единого окна", перечня государственных процедур и услуг, охватываемых этой эталонной моделью, с учетом наднационального сегмента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III кварталы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Евразийская экономическая комиссия (далее – Комиссия), государства – члены Евразийского экономического союза (далее соответственно – государства-члены, Союз)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Разработка,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оптимизация национальных механизмов "единого окна"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 Доработка концепций развития национальных механизмов "единого окна"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 Подготовка (актуализация) планов мероприятий ("дорожных карт") по созданию национальных механизмов "единого окна" с учетом актов органов Союза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 Реализация пилотных проектов, относящихся к элементам национального механизма "единого окна"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1.2.4. Подготовка проекта документа, определяющего подходы к формированию цифровой 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III кварталы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 Развитие электронного документооборота в морских пунктах пропуска государств-членов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 Евразийского межправительственного совета (концепция)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 Анализ развития электронного документооборота в воздушных пунктах пропуска государств-членов и подготовка заключения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материалы, заключение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1.2.7. Анализ развития электронного документооборота в железнодорожных пунктах пропуска государств-членов и подготовка заключения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материалы, заключение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1.2.8. Унификация форматов, структуры и процедуры передачи информации о выданных удостоверениях допуска к осуществлению международных перевозок грузов автомобильным транспортом (B2G, G2G)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акта органа Союза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Сближение подходов по развитию национальных механизмов "единого окна"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 Определение приоритетных направлений сближения подходов по развитию национальных механизмов "единого окна"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 Формирование перечня инструментов (регламентов, стандартов), направленных на внедрение эталонной модели национального механизма "единого окна"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рекомендации Комиссии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 Разработка единых подходов по оптимизации бизнес-процессов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Взаимное признание электронных документов, необходимых для осуществления внешнеэкономической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 Унификация и гармонизация сведений из документов, необходимых для осуществления внешнеэкономической деятельности, а также сведений, содержащихся в электронных документах, оформляемых на территории Союза, в целях их взаимного признания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 Развитие инструментов для гармонизации сведений, необходимых для осуществления внешнеэкономической деятельности, в рамках развития модели данных Союза с учетом опыта и рекомендаций в сфере создания и развития моделей данных, а также спецификации структур электронных документов, в том числе СЕФАКТ ООН и Всемирной таможенной организации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данных Союза, опубликованная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 Разработка и актуализация структур электронных документов и (или) документов в электронном виде по согласованному составу сведений, представленных тематическими блоками и (или) определенных решениями Коллегии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 Актуализация структуры лицензий и разрешений на экспорт и (или) импорт товаров, выдаваемых в форме электронного документа, и обеспечение их утверждения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 Коллегии Комиссии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 Внесение изменений в Решение Коллегии Евразийской экономической комиссии от 30 июня 2017 г. № 80 "О свидетельствах о государственной регистрации продукции"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года, но не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2019 г.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 Коллегии Комиссии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 Использование сведений из документов, необходимых для осуществления внешнеэкономической деятельности на территориях государств-членов, выданных уполномоченными органами государств, не являющихся членами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 Создание правовой основы для функционирования электронной системы сертификации и верификации происхождения товаров между государствами-членами и Социалистической Республикой Вьетнам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года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соглашения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 Обеспечение уникальной идентификации субъектов внешнеэкономической деятельности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 Cоздание единой системы идентификации участников внешнеэкономической деятельности в рамках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единой системе идентификации участников внешнеэкономической деятельности в рамках Союза, проекты документов о создании единой системы идентификации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Организация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 Унификация процедур взаимодействия заинтересованных лиц и государственных органов в рамках национальных механизмов "единого окна"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4.1.1. Разработка проектов унифицированных требований к реализации процедур взаимодействия B2G в электронном виде в соответствии с перечнем, утверждаемым Комиссией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 Оптимизация процедур межведомственного информационного взаимодействия в рамках национальных механизмов "единого окна"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 Реализация в государствах-членах межведомственного информационного взаимодействия (G2G), обеспечивающего принцип "единого окна" при реализации унифицированных процедур B2G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 Оптимизация и реализация общих процессов в рамках Союза, задействованных в обеспечении функционирования национальных механизмов "единого окна"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 Сбор, анализ и согласование предложений по внесению изменений в перечень общих процессов в рамках Евразийского экономического союза, утвержденный Решением Коллегии Евразийской экономической комиссии от 14 апреля 2015 г. № 29 (далее – перечень общих процессов), задействованных в обеспечении функционирования национальных механизмов "единого окна"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органа Союза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 Подготовка правил реализации общих процессов и технологических документов, необходимых для обеспечения реализации перечня общих процессов, которые могут быть задействованы в обеспечении функционирования национальных механизмов "единого окна"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органа Союза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4.3.3. Реализация общих процессов в рамках Союза, задействованных в обеспечении функционирования национальных механизмов "единого окна" в интеграционном сегменте Комиссии интегрированной информационной системы Союза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4.3.4. Реализация общих процессов в рамках Союза, задействованных в обеспечении функционирования национальных механизмов "единого окна" в национальных сегментах государств-членов интегрированной информационной системы Союза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 Упрощение процедур использования национальных механизмов "единого окна" заинтересованными лицами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4.4.1. Актуализация каталога унифицированных процедур B2G в электронном виде с целью обеспечения равных условий для заинтересованных лиц при получении и использовании информации об унифицированных процедурах B2G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 Формирование и развитие единой системы нормативно-справочной информации Союза, необходимой для обеспечения функционирования национальных механизмов "единого окна"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4.5.1. Формирование справочников и классификаторов для включения в состав единой системы нормативно-справочной информации Союза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Формирование понятийного аппарата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 Ведение (актуализация) глоссария терминов, используемых при реализации Основных направлений развития механизма "единого окна" в системе регулирования внешнеэкономической деятельности, одобренных Решением Высшего Евразийского экономического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2014 г. №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Основные направления)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глоссарий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Организационный механизм, обеспечивающий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мероприятий (механизм управления)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 Совершенствование организационной структуры механизма управления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 Актуализация состава рабочей группы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деятельности, утвержденного распоряжением Коллегии Евразийской экономической комиссии от 26 июня 2018 г. № 114 (далее – рабочая группа)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распоряжения Коллегии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Организационные вопросы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 Популяризация механизма "единого окна": работа со СМИ, организация открытых дискуссий, семинаров, конференций и круглых столов по вопросам реализации Основных направлений и плана мероприятий по реализации Основных направлений развития механизма "единого окна" в системе регулирования внешнеэкономической деятельности, утвержденного Решением Высшего Евразийского экономического совета от 8 мая 2015 г. № 19 (далее – план мероприятий)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7.1.1. Проведение круглых столов, рабочих групп, совещаний или иных мероприятий с целью практической демонстрации реализуемых национальных проектов механизма "единого окна"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7.1.2. Проведение круглого стола по обсуждению инструментов оптимизации бизнес-процессов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7.2. Подготовка и публикация отчетов о проделанной работе по реализации Основных направлений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7.2.1. Развитие тематического информационного ресурса по вопросам реализации Основных направлений на информационном портале Союза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тематический информационный ресурс по вопросам реализации Основных направлений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 Организация заседаний рабочей группы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7.3.1. Заседания рабочей группы в составе координационного совета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7.3.2. Заседания рабочей группы в составе отдельных тематических блоков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7.3.3. Проведение консультаций для профильных департаментов Комиссии по вопросу оформления и использования документов в электронном виде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заседаний, презентация на тему "Оформление и использование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виде"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 Подготовка плана работы рабочей группы по выполнению плана мероприятий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рабочей группы</w:t>
            </w:r>
          </w:p>
        </w:tc>
      </w:tr>
      <w:tr>
        <w:trPr>
          <w:trHeight w:val="30" w:hRule="atLeast"/>
        </w:trPr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7.5. Подготовка проекта детализированного плана на 2020 год по выполнению плана мероприятий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 Указывается пункт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(раздел XII) плана мероприятий по реализации Основных направлений развития механизма "единого окна" в системе регулирования внешнеэкономической деятельности, утвержденного Решением Высшего Евразийского экономического совета от 8 мая 2015 г. № 19.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