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b928d" w14:textId="95b92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Совета Евразийской экономической комиссии от 9 октября 2013 г. № 61 "О создании при Евразийской экономической комиссии рабочей группы по совершенствованию таможенного законодательства"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28 мая 2019 года № 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9 октября 2013 г. № 61 "О создании при Евразийской экономической комиссии рабочей группы по совершенствованию таможенного законодательства".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   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 Разаков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Силуанов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